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0E358E" w:rsidTr="00556757" w14:paraId="2138657C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2A5C27" w14:paraId="46AB1E1A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201DC6" w14:paraId="2DAEAD3A" w14:textId="729F409E">
            <w:pPr>
              <w:tabs>
                <w:tab w:val="center" w:pos="3290"/>
              </w:tabs>
            </w:pPr>
            <w:r>
              <w:t>22 mei 2025</w:t>
            </w:r>
            <w:r w:rsidR="002A5C27">
              <w:tab/>
            </w:r>
          </w:p>
        </w:tc>
      </w:tr>
      <w:tr w:rsidR="000E358E" w:rsidTr="00556757" w14:paraId="14A2CB69" w14:textId="77777777">
        <w:trPr>
          <w:trHeight w:val="369"/>
        </w:trPr>
        <w:tc>
          <w:tcPr>
            <w:tcW w:w="929" w:type="dxa"/>
            <w:hideMark/>
          </w:tcPr>
          <w:p w:rsidR="00556757" w:rsidRDefault="002A5C27" w14:paraId="0B9A109B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654419" w14:paraId="307BB385" w14:textId="7A353E0B">
            <w:r>
              <w:t>Voorstel tot w</w:t>
            </w:r>
            <w:r w:rsidRPr="00654419">
              <w:t>ijziging van wetten op het terrein van onderwijs, cultuur en wetenschap in verband met het repareren van wetstechnische en redactionele vergissingen en verschrijvingen (Reparatiewet OCW 20##)</w:t>
            </w:r>
          </w:p>
        </w:tc>
      </w:tr>
    </w:tbl>
    <w:p w:rsidR="000E358E" w:rsidRDefault="008E023C" w14:paraId="446249AB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E358E" w:rsidTr="00D9561B" w14:paraId="596E0BB6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2A5C27" w14:paraId="09B10CC0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2A5C27" w14:paraId="6842DD3E" w14:textId="77777777">
            <w:r>
              <w:t>Postbus 20018</w:t>
            </w:r>
          </w:p>
          <w:p w:rsidR="008E3932" w:rsidP="00D9561B" w:rsidRDefault="002A5C27" w14:paraId="682E75E7" w14:textId="77777777">
            <w:r>
              <w:t>2500 EA  DEN HAAG</w:t>
            </w:r>
          </w:p>
        </w:tc>
      </w:tr>
    </w:tbl>
    <w:p w:rsidR="000E358E" w:rsidRDefault="008E023C" w14:paraId="6DC43B6D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0E358E" w:rsidTr="00DD7316" w14:paraId="14258719" w14:textId="77777777">
        <w:tc>
          <w:tcPr>
            <w:tcW w:w="2160" w:type="dxa"/>
          </w:tcPr>
          <w:p w:rsidRPr="000176EE" w:rsidR="00831386" w:rsidP="00DD7316" w:rsidRDefault="002A5C27" w14:paraId="1C28BD89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2A5C27" w14:paraId="61FBEAD6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2A5C27" w14:paraId="186D0B2E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2A5C27" w14:paraId="2A52ABB8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2A5C27" w14:paraId="40927AAD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2A5C27" w14:paraId="4E79079A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0E358E" w:rsidTr="00DD7316" w14:paraId="22ECC8CF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7EBC8FFD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0E358E" w:rsidTr="00DD7316" w14:paraId="2EAA4E5E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2A5C27" w14:paraId="70E0764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2A5C27" w14:paraId="6E257945" w14:textId="4A6317EC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WJZ/51933124</w:t>
            </w:r>
            <w:r w:rsidR="00654419">
              <w:rPr>
                <w:sz w:val="13"/>
              </w:rPr>
              <w:t>(26284)</w:t>
            </w:r>
          </w:p>
        </w:tc>
      </w:tr>
    </w:tbl>
    <w:p w:rsidRPr="009B6B87" w:rsidR="008E023C" w:rsidP="008E023C" w:rsidRDefault="002A5C27" w14:paraId="568D4131" w14:textId="39B5854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>H</w:t>
      </w:r>
      <w:bookmarkEnd w:id="0"/>
      <w:r w:rsidRPr="009B6B87">
        <w:rPr>
          <w:sz w:val="18"/>
          <w:szCs w:val="18"/>
          <w:lang w:val="nl-NL"/>
        </w:rPr>
        <w:t>ierbij bied ik u</w:t>
      </w:r>
      <w:r w:rsidR="00614A81">
        <w:rPr>
          <w:sz w:val="18"/>
          <w:szCs w:val="18"/>
          <w:lang w:val="nl-NL"/>
        </w:rPr>
        <w:t xml:space="preserve"> aan</w:t>
      </w:r>
      <w:r w:rsidRPr="009B6B87">
        <w:rPr>
          <w:sz w:val="18"/>
          <w:szCs w:val="18"/>
          <w:lang w:val="nl-NL"/>
        </w:rPr>
        <w:t xml:space="preserve"> de </w:t>
      </w:r>
      <w:r>
        <w:rPr>
          <w:sz w:val="18"/>
          <w:szCs w:val="18"/>
          <w:lang w:val="nl-NL"/>
        </w:rPr>
        <w:t>nota naar aanleiding van het verslag</w:t>
      </w:r>
      <w:r w:rsidRPr="009B6B87">
        <w:rPr>
          <w:sz w:val="18"/>
          <w:szCs w:val="18"/>
          <w:lang w:val="nl-NL"/>
        </w:rPr>
        <w:t> inzake het bovengenoemde voorstel.</w:t>
      </w:r>
    </w:p>
    <w:p w:rsidRPr="009B6B87" w:rsidR="008E023C" w:rsidP="008E023C" w:rsidRDefault="008E023C" w14:paraId="040AD4DD" w14:textId="77777777">
      <w:pPr>
        <w:pStyle w:val="standaard-tekst"/>
        <w:rPr>
          <w:sz w:val="18"/>
          <w:szCs w:val="18"/>
          <w:lang w:val="nl-NL"/>
        </w:rPr>
      </w:pPr>
    </w:p>
    <w:p w:rsidRPr="009B6B87" w:rsidR="00D4512B" w:rsidP="00D4512B" w:rsidRDefault="002A5C27" w14:paraId="2E94D084" w14:textId="5CBE70C1">
      <w:pPr>
        <w:pStyle w:val="standaard-tekst"/>
        <w:rPr>
          <w:sz w:val="18"/>
          <w:szCs w:val="18"/>
          <w:lang w:val="nl-NL"/>
        </w:rPr>
      </w:pPr>
      <w:r w:rsidRPr="00491AC0">
        <w:rPr>
          <w:sz w:val="18"/>
          <w:szCs w:val="18"/>
          <w:lang w:val="nl-NL"/>
        </w:rPr>
        <w:t xml:space="preserve">De </w:t>
      </w:r>
      <w:r w:rsidR="00614A81">
        <w:rPr>
          <w:sz w:val="18"/>
          <w:szCs w:val="18"/>
          <w:lang w:val="nl-NL"/>
        </w:rPr>
        <w:t>M</w:t>
      </w:r>
      <w:r w:rsidRPr="00491AC0" w:rsidR="004D2AEF">
        <w:rPr>
          <w:sz w:val="18"/>
          <w:szCs w:val="18"/>
          <w:lang w:val="nl-NL"/>
        </w:rPr>
        <w:t xml:space="preserve">inister </w:t>
      </w:r>
      <w:r w:rsidRPr="00491AC0">
        <w:rPr>
          <w:sz w:val="18"/>
          <w:szCs w:val="18"/>
          <w:lang w:val="nl-NL"/>
        </w:rPr>
        <w:t>van Onderwijs, Cultuur en Wetenschap,</w:t>
      </w:r>
    </w:p>
    <w:p w:rsidRPr="00491AC0" w:rsidR="000F521E" w:rsidP="003A7160" w:rsidRDefault="000F521E" w14:paraId="1E103491" w14:textId="77777777"/>
    <w:p w:rsidRPr="00491AC0" w:rsidR="000F521E" w:rsidP="003A7160" w:rsidRDefault="000F521E" w14:paraId="6EBD65A1" w14:textId="77777777"/>
    <w:p w:rsidRPr="00491AC0" w:rsidR="000F521E" w:rsidP="003A7160" w:rsidRDefault="000F521E" w14:paraId="72F0D236" w14:textId="77777777"/>
    <w:p w:rsidR="000F521E" w:rsidP="003A7160" w:rsidRDefault="000F521E" w14:paraId="1BBD6438" w14:textId="77777777"/>
    <w:p w:rsidR="00654419" w:rsidP="003A7160" w:rsidRDefault="00654419" w14:paraId="0CF8C569" w14:textId="77777777"/>
    <w:p w:rsidRPr="00491AC0" w:rsidR="00654419" w:rsidP="003A7160" w:rsidRDefault="00654419" w14:paraId="16E5A8D7" w14:textId="77777777"/>
    <w:p w:rsidRPr="00654419" w:rsidR="00184B30" w:rsidP="00654419" w:rsidRDefault="002A5C27" w14:paraId="01AAF0CC" w14:textId="30E63872">
      <w:pPr>
        <w:pStyle w:val="standaard-tekst"/>
        <w:rPr>
          <w:sz w:val="18"/>
          <w:szCs w:val="18"/>
          <w:lang w:val="nl-NL"/>
        </w:rPr>
      </w:pPr>
      <w:proofErr w:type="spellStart"/>
      <w:r>
        <w:rPr>
          <w:sz w:val="18"/>
          <w:szCs w:val="18"/>
          <w:lang w:val="nl-NL"/>
        </w:rPr>
        <w:t>Eppo</w:t>
      </w:r>
      <w:proofErr w:type="spellEnd"/>
      <w:r>
        <w:rPr>
          <w:sz w:val="18"/>
          <w:szCs w:val="18"/>
          <w:lang w:val="nl-NL"/>
        </w:rPr>
        <w:t xml:space="preserve"> Bruins</w:t>
      </w:r>
    </w:p>
    <w:sectPr w:rsidRPr="00654419"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BB4F2" w14:textId="77777777" w:rsidR="005F0738" w:rsidRDefault="002A5C27">
      <w:r>
        <w:separator/>
      </w:r>
    </w:p>
    <w:p w14:paraId="33198713" w14:textId="77777777" w:rsidR="005F0738" w:rsidRDefault="005F0738"/>
  </w:endnote>
  <w:endnote w:type="continuationSeparator" w:id="0">
    <w:p w14:paraId="732D48A5" w14:textId="77777777" w:rsidR="005F0738" w:rsidRDefault="002A5C27">
      <w:r>
        <w:continuationSeparator/>
      </w:r>
    </w:p>
    <w:p w14:paraId="2B48CAC5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83708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D734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0E358E" w14:paraId="71128380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0A1BC58F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676A7DC" w14:textId="77777777" w:rsidR="002F71BB" w:rsidRPr="004C7E1D" w:rsidRDefault="002A5C27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E4BCADF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0E358E" w14:paraId="2B5CB304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21F228E2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2171A66" w14:textId="51BC5FD0" w:rsidR="00D17084" w:rsidRPr="004C7E1D" w:rsidRDefault="002A5C27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861F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E4C72E0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47D9B" w14:textId="77777777" w:rsidR="005F0738" w:rsidRDefault="002A5C27">
      <w:r>
        <w:separator/>
      </w:r>
    </w:p>
    <w:p w14:paraId="79B35F53" w14:textId="77777777" w:rsidR="005F0738" w:rsidRDefault="005F0738"/>
  </w:footnote>
  <w:footnote w:type="continuationSeparator" w:id="0">
    <w:p w14:paraId="167AB59A" w14:textId="77777777" w:rsidR="005F0738" w:rsidRDefault="002A5C27">
      <w:r>
        <w:continuationSeparator/>
      </w:r>
    </w:p>
    <w:p w14:paraId="7C958904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03EE9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E358E" w14:paraId="5A0DC9D1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837A6FC" w14:textId="77777777" w:rsidR="00527BD4" w:rsidRPr="00275984" w:rsidRDefault="00527BD4" w:rsidP="00BF4427">
          <w:pPr>
            <w:pStyle w:val="Huisstijl-Rubricering"/>
          </w:pPr>
        </w:p>
      </w:tc>
    </w:tr>
  </w:tbl>
  <w:p w14:paraId="5E044093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E358E" w14:paraId="0BCD6A37" w14:textId="77777777" w:rsidTr="003B528D">
      <w:tc>
        <w:tcPr>
          <w:tcW w:w="2160" w:type="dxa"/>
          <w:shd w:val="clear" w:color="auto" w:fill="auto"/>
        </w:tcPr>
        <w:p w14:paraId="642E2596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5964D1B1" w14:textId="77777777" w:rsidR="002F71BB" w:rsidRPr="000407BB" w:rsidRDefault="002A5C27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51933124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0E358E" w14:paraId="108E2FB8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2707D92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39C96BF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E358E" w14:paraId="5EEA48CB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1E8F35BC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70D360D" w14:textId="77777777" w:rsidR="00704845" w:rsidRDefault="002A5C27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36843324" wp14:editId="08AAC925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0DF78DF" w14:textId="77777777" w:rsidR="00483ECA" w:rsidRDefault="00483ECA" w:rsidP="00D037A9"/>
        <w:p w14:paraId="282CEF6F" w14:textId="77777777" w:rsidR="005F2FA9" w:rsidRDefault="005F2FA9" w:rsidP="00082403"/>
      </w:tc>
    </w:tr>
  </w:tbl>
  <w:p w14:paraId="5CF77AEC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E358E" w14:paraId="5DE0F62F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D338E25" w14:textId="77777777" w:rsidR="00527BD4" w:rsidRPr="00963440" w:rsidRDefault="002A5C27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0E358E" w14:paraId="3D01DFD7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1A5153A0" w14:textId="77777777" w:rsidR="00093ABC" w:rsidRPr="00963440" w:rsidRDefault="00093ABC" w:rsidP="00963440"/>
      </w:tc>
    </w:tr>
    <w:tr w:rsidR="000E358E" w14:paraId="54623763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0BF51639" w14:textId="77777777" w:rsidR="00A604D3" w:rsidRPr="00963440" w:rsidRDefault="00A604D3" w:rsidP="003B6D32"/>
      </w:tc>
    </w:tr>
    <w:tr w:rsidR="000E358E" w14:paraId="67E88273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56F3B106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5DDB07C6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36C6138B" w14:textId="77777777" w:rsidR="00892BA5" w:rsidRPr="00596D5A" w:rsidRDefault="002A5C27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5DE17681" w14:textId="77777777" w:rsidR="006F273B" w:rsidRDefault="006F273B" w:rsidP="00BC4AE3">
    <w:pPr>
      <w:pStyle w:val="Koptekst"/>
    </w:pPr>
  </w:p>
  <w:p w14:paraId="2D8C0EF4" w14:textId="77777777" w:rsidR="00153BD0" w:rsidRDefault="00153BD0" w:rsidP="00BC4AE3">
    <w:pPr>
      <w:pStyle w:val="Koptekst"/>
    </w:pPr>
  </w:p>
  <w:p w14:paraId="7126632E" w14:textId="77777777" w:rsidR="0044605E" w:rsidRDefault="0044605E" w:rsidP="00BC4AE3">
    <w:pPr>
      <w:pStyle w:val="Koptekst"/>
    </w:pPr>
  </w:p>
  <w:p w14:paraId="68B7D2EB" w14:textId="77777777" w:rsidR="0044605E" w:rsidRDefault="0044605E" w:rsidP="00BC4AE3">
    <w:pPr>
      <w:pStyle w:val="Koptekst"/>
    </w:pPr>
  </w:p>
  <w:p w14:paraId="6F238145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0342B7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DBE00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FA13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4AE8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305A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44AB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5639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C8BB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6A96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8984D5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4A619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EAE8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3A03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3A1D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EC11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F078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ECA5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B00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4567164">
    <w:abstractNumId w:val="10"/>
  </w:num>
  <w:num w:numId="2" w16cid:durableId="361591309">
    <w:abstractNumId w:val="7"/>
  </w:num>
  <w:num w:numId="3" w16cid:durableId="54204591">
    <w:abstractNumId w:val="6"/>
  </w:num>
  <w:num w:numId="4" w16cid:durableId="1666518182">
    <w:abstractNumId w:val="5"/>
  </w:num>
  <w:num w:numId="5" w16cid:durableId="126051411">
    <w:abstractNumId w:val="4"/>
  </w:num>
  <w:num w:numId="6" w16cid:durableId="1888951683">
    <w:abstractNumId w:val="8"/>
  </w:num>
  <w:num w:numId="7" w16cid:durableId="1065299754">
    <w:abstractNumId w:val="3"/>
  </w:num>
  <w:num w:numId="8" w16cid:durableId="1158305537">
    <w:abstractNumId w:val="2"/>
  </w:num>
  <w:num w:numId="9" w16cid:durableId="1676762773">
    <w:abstractNumId w:val="1"/>
  </w:num>
  <w:num w:numId="10" w16cid:durableId="79108585">
    <w:abstractNumId w:val="0"/>
  </w:num>
  <w:num w:numId="11" w16cid:durableId="1853377395">
    <w:abstractNumId w:val="9"/>
  </w:num>
  <w:num w:numId="12" w16cid:durableId="1119029025">
    <w:abstractNumId w:val="11"/>
  </w:num>
  <w:num w:numId="13" w16cid:durableId="319315574">
    <w:abstractNumId w:val="13"/>
  </w:num>
  <w:num w:numId="14" w16cid:durableId="184709400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64A0A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358E"/>
    <w:rsid w:val="000E5886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DC6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5C27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4BE1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4118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1AC0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2AEF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4A81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54419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A5D1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B87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95368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1F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67381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0B2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392C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13AAE"/>
  <w15:docId w15:val="{35D481D2-49F2-4003-A91A-C2909DE0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654419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654419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65441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654419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5441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54419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2025-05-22T14:49:00.0000000Z</dcterms:created>
  <dcterms:modified xsi:type="dcterms:W3CDTF">2025-05-22T14:49:00.0000000Z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O200MEU</vt:lpwstr>
  </property>
  <property fmtid="{D5CDD505-2E9C-101B-9397-08002B2CF9AE}" pid="3" name="Author">
    <vt:lpwstr>O200MEU</vt:lpwstr>
  </property>
  <property fmtid="{D5CDD505-2E9C-101B-9397-08002B2CF9AE}" pid="4" name="cs_objectid">
    <vt:lpwstr>51933124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>Reparatiewet OCW 20## II</vt:lpwstr>
  </property>
  <property fmtid="{D5CDD505-2E9C-101B-9397-08002B2CF9AE}" pid="8" name="ocw_directie">
    <vt:lpwstr>WJZ/HBS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O200MEU</vt:lpwstr>
  </property>
</Properties>
</file>