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461344" w:rsidTr="00D9561B" w14:paraId="6783FD92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B728A8" w14:paraId="612777BE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B728A8" w14:paraId="42299EDF" w14:textId="77777777">
            <w:r>
              <w:t>Postbus 20018</w:t>
            </w:r>
          </w:p>
          <w:p w:rsidR="008E3932" w:rsidP="00D9561B" w:rsidRDefault="00B728A8" w14:paraId="51C0AB99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461344" w:rsidTr="00FF66F9" w14:paraId="5DE5EA5D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B728A8" w14:paraId="4DA3C6F2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537640" w14:paraId="1F1403E3" w14:textId="3D942BFD">
            <w:pPr>
              <w:rPr>
                <w:lang w:eastAsia="en-US"/>
              </w:rPr>
            </w:pPr>
            <w:r>
              <w:rPr>
                <w:lang w:eastAsia="en-US"/>
              </w:rPr>
              <w:t>23 mei 2025</w:t>
            </w:r>
          </w:p>
        </w:tc>
      </w:tr>
      <w:tr w:rsidR="00461344" w:rsidTr="00FF66F9" w14:paraId="49143885" w14:textId="77777777">
        <w:trPr>
          <w:trHeight w:val="368"/>
        </w:trPr>
        <w:tc>
          <w:tcPr>
            <w:tcW w:w="929" w:type="dxa"/>
          </w:tcPr>
          <w:p w:rsidR="0005404B" w:rsidP="00FF66F9" w:rsidRDefault="00B728A8" w14:paraId="585CD5E3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B728A8" w14:paraId="7C865913" w14:textId="73F62CB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Uitstel antwoorden op schriftelijke vragen van lid Van Vroonhoven (Nieuw Sociaal Contract) inzake de </w:t>
            </w:r>
            <w:r w:rsidR="00BB5ABB">
              <w:rPr>
                <w:lang w:eastAsia="en-US"/>
              </w:rPr>
              <w:t xml:space="preserve">“klaarblijkelijk norm-overschrijdende </w:t>
            </w:r>
            <w:r>
              <w:rPr>
                <w:lang w:eastAsia="en-US"/>
              </w:rPr>
              <w:t>bezoldiging van NOS topfunctionarissen</w:t>
            </w:r>
            <w:r w:rsidR="00BB5ABB">
              <w:rPr>
                <w:lang w:eastAsia="en-US"/>
              </w:rPr>
              <w:t>”</w:t>
            </w:r>
          </w:p>
        </w:tc>
      </w:tr>
    </w:tbl>
    <w:p w:rsidR="00461344" w:rsidRDefault="001C2C36" w14:paraId="27C921A8" w14:textId="77777777">
      <w:r w:rsidRPr="001C2C36">
        <w:t xml:space="preserve"> </w:t>
      </w:r>
      <w:r w:rsidRPr="00D91F45" w:rsidR="00D91F45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BB5ABB" w:rsidR="00461344" w:rsidTr="00A421A1" w14:paraId="280C4B7B" w14:textId="77777777">
        <w:tc>
          <w:tcPr>
            <w:tcW w:w="2160" w:type="dxa"/>
          </w:tcPr>
          <w:p w:rsidRPr="00F53C9D" w:rsidR="006205C0" w:rsidP="00686AED" w:rsidRDefault="00B728A8" w14:paraId="6A1CED9D" w14:textId="77777777">
            <w:pPr>
              <w:pStyle w:val="Colofonkop"/>
              <w:framePr w:hSpace="0" w:wrap="auto" w:hAnchor="text" w:vAnchor="margin" w:xAlign="left" w:yAlign="inline"/>
            </w:pPr>
            <w:r>
              <w:t>Media en Creatieve Industrie</w:t>
            </w:r>
          </w:p>
          <w:p w:rsidR="006205C0" w:rsidP="00A421A1" w:rsidRDefault="00B728A8" w14:paraId="72D49A17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B728A8" w14:paraId="6128606F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B728A8" w14:paraId="65087ABB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B728A8" w14:paraId="1159542B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B728A8" w14:paraId="2AFEAF3E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D86CC6" w:rsidR="006205C0" w:rsidP="00A421A1" w:rsidRDefault="00B728A8" w14:paraId="0795AB27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Contactpersoon</w:t>
            </w:r>
          </w:p>
          <w:p w:rsidRPr="00BB5ABB" w:rsidR="006205C0" w:rsidP="00A421A1" w:rsidRDefault="006205C0" w14:paraId="576A675D" w14:textId="3EEF8060">
            <w:pPr>
              <w:spacing w:line="180" w:lineRule="exact"/>
              <w:rPr>
                <w:sz w:val="13"/>
                <w:szCs w:val="13"/>
                <w:lang w:val="en-US"/>
              </w:rPr>
            </w:pPr>
          </w:p>
        </w:tc>
      </w:tr>
      <w:tr w:rsidRPr="00BB5ABB" w:rsidR="00461344" w:rsidTr="00A421A1" w14:paraId="0F882728" w14:textId="77777777">
        <w:trPr>
          <w:trHeight w:val="200" w:hRule="exact"/>
        </w:trPr>
        <w:tc>
          <w:tcPr>
            <w:tcW w:w="2160" w:type="dxa"/>
          </w:tcPr>
          <w:p w:rsidRPr="00BB5ABB" w:rsidR="006205C0" w:rsidP="00A421A1" w:rsidRDefault="006205C0" w14:paraId="7AB86859" w14:textId="77777777">
            <w:pPr>
              <w:spacing w:after="90" w:line="180" w:lineRule="exact"/>
              <w:rPr>
                <w:sz w:val="13"/>
                <w:szCs w:val="13"/>
                <w:lang w:val="en-US"/>
              </w:rPr>
            </w:pPr>
          </w:p>
        </w:tc>
      </w:tr>
      <w:tr w:rsidR="00461344" w:rsidTr="00A421A1" w14:paraId="6A70B786" w14:textId="77777777">
        <w:trPr>
          <w:trHeight w:val="450"/>
        </w:trPr>
        <w:tc>
          <w:tcPr>
            <w:tcW w:w="2160" w:type="dxa"/>
          </w:tcPr>
          <w:p w:rsidR="00F51A76" w:rsidP="00A421A1" w:rsidRDefault="00B728A8" w14:paraId="7552D0B7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B728A8" w14:paraId="051DFC9D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52604166</w:t>
            </w:r>
          </w:p>
        </w:tc>
      </w:tr>
      <w:tr w:rsidR="00461344" w:rsidTr="00A421A1" w14:paraId="33D1CB9C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B728A8" w14:paraId="013D7B22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B728A8" w14:paraId="2EA96699" w14:textId="70AC103C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mei 2025</w:t>
            </w:r>
          </w:p>
        </w:tc>
      </w:tr>
      <w:tr w:rsidR="00461344" w:rsidTr="00A421A1" w14:paraId="2F323A5E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B728A8" w14:paraId="127CDE5A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6205C0" w14:paraId="5B6AE724" w14:textId="77777777">
            <w:pPr>
              <w:spacing w:after="90" w:line="180" w:lineRule="exact"/>
              <w:rPr>
                <w:sz w:val="13"/>
              </w:rPr>
            </w:pPr>
          </w:p>
        </w:tc>
      </w:tr>
    </w:tbl>
    <w:p w:rsidR="00160C16" w:rsidP="00CA35E4" w:rsidRDefault="00B728A8" w14:paraId="4EAA9EA4" w14:textId="0771BB01">
      <w:r>
        <w:t>Op 2 mei 2025 heeft</w:t>
      </w:r>
      <w:r w:rsidR="005A7667">
        <w:t xml:space="preserve"> het lid </w:t>
      </w:r>
      <w:r>
        <w:t>Van Vroonhoven (Nieuw Sociaal Contract)</w:t>
      </w:r>
      <w:r w:rsidR="009C4A36">
        <w:t xml:space="preserve"> </w:t>
      </w:r>
      <w:r w:rsidRPr="00BB5ABB">
        <w:t xml:space="preserve">schriftelijke </w:t>
      </w:r>
      <w:r w:rsidRPr="00BB5ABB" w:rsidR="00935893">
        <w:t>vragen</w:t>
      </w:r>
      <w:r w:rsidR="00E5483F">
        <w:t xml:space="preserve"> </w:t>
      </w:r>
      <w:r w:rsidR="009C4A36">
        <w:t xml:space="preserve">gesteld over </w:t>
      </w:r>
      <w:r w:rsidR="00BB5ABB">
        <w:t>de “klaarblijkelijk norm</w:t>
      </w:r>
      <w:r>
        <w:t>-</w:t>
      </w:r>
      <w:r w:rsidR="00BB5ABB">
        <w:t>overschrijdende b</w:t>
      </w:r>
      <w:r>
        <w:t xml:space="preserve">ezoldiging </w:t>
      </w:r>
      <w:r w:rsidR="00BB5ABB">
        <w:t xml:space="preserve">van </w:t>
      </w:r>
      <w:r>
        <w:t>NOS topfunctionarissen</w:t>
      </w:r>
      <w:r w:rsidR="00BB5ABB">
        <w:t>”</w:t>
      </w:r>
      <w:r w:rsidR="009C4A36">
        <w:t>.</w:t>
      </w:r>
    </w:p>
    <w:p w:rsidR="009C4A36" w:rsidP="00CA35E4" w:rsidRDefault="00B728A8" w14:paraId="0294E627" w14:textId="7C0CB779">
      <w:r>
        <w:t>Tot mijn</w:t>
      </w:r>
      <w:r w:rsidR="00C048DC">
        <w:t xml:space="preserve"> </w:t>
      </w:r>
      <w:r>
        <w:t>spijt is beantwoording binnen de gestelde termijn niet mogelijk</w:t>
      </w:r>
      <w:r w:rsidR="00BB5ABB">
        <w:t xml:space="preserve"> </w:t>
      </w:r>
      <w:r>
        <w:t>omdat de benodigde afstemming met betrokken partijen om meer tijd vraagt.</w:t>
      </w:r>
      <w:r w:rsidR="00C048DC">
        <w:t xml:space="preserve"> </w:t>
      </w:r>
      <w:r>
        <w:t>Ik zal</w:t>
      </w:r>
      <w:r w:rsidR="00C048DC">
        <w:t xml:space="preserve"> </w:t>
      </w:r>
      <w:r w:rsidRPr="00BB5ABB">
        <w:t>de vragen</w:t>
      </w:r>
      <w:r w:rsidR="00F83ED3">
        <w:t xml:space="preserve"> </w:t>
      </w:r>
      <w:r>
        <w:t>zo snel mogelijk</w:t>
      </w:r>
      <w:r w:rsidR="00F83ED3">
        <w:t xml:space="preserve"> beantwoorden.</w:t>
      </w:r>
    </w:p>
    <w:p w:rsidR="00F83ED3" w:rsidP="00CA35E4" w:rsidRDefault="00F83ED3" w14:paraId="254E2137" w14:textId="77777777"/>
    <w:p w:rsidR="00512BFC" w:rsidP="00CA35E4" w:rsidRDefault="00512BFC" w14:paraId="415CF38E" w14:textId="77777777"/>
    <w:p w:rsidR="009C4A36" w:rsidP="00CA35E4" w:rsidRDefault="00B728A8" w14:paraId="25F85E63" w14:textId="77777777">
      <w:r>
        <w:t>De minister van Onderwijs, Cultuur en Wetenschap,</w:t>
      </w:r>
    </w:p>
    <w:p w:rsidR="001C594D" w:rsidP="001C594D" w:rsidRDefault="001C594D" w14:paraId="4449C099" w14:textId="77777777"/>
    <w:p w:rsidR="001C594D" w:rsidP="001C594D" w:rsidRDefault="001C594D" w14:paraId="5C6E961B" w14:textId="77777777"/>
    <w:p w:rsidR="001C594D" w:rsidP="001C594D" w:rsidRDefault="001C594D" w14:paraId="19817290" w14:textId="77777777"/>
    <w:p w:rsidR="001C594D" w:rsidP="001C594D" w:rsidRDefault="001C594D" w14:paraId="1614AF3E" w14:textId="77777777"/>
    <w:p w:rsidRPr="001C594D" w:rsidR="00EF702D" w:rsidP="001C594D" w:rsidRDefault="00B728A8" w14:paraId="3293A874" w14:textId="77777777">
      <w:pPr>
        <w:pStyle w:val="standaard-tekst"/>
      </w:pPr>
      <w:r>
        <w:t>Eppo Bruins</w:t>
      </w:r>
    </w:p>
    <w:sectPr w:rsidRPr="001C594D" w:rsidR="00EF702D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8034F" w14:textId="77777777" w:rsidR="00DC691C" w:rsidRDefault="00B728A8">
      <w:r>
        <w:separator/>
      </w:r>
    </w:p>
    <w:p w14:paraId="4A73B58E" w14:textId="77777777" w:rsidR="00DC691C" w:rsidRDefault="00DC691C"/>
  </w:endnote>
  <w:endnote w:type="continuationSeparator" w:id="0">
    <w:p w14:paraId="74FFD477" w14:textId="77777777" w:rsidR="00DC691C" w:rsidRDefault="00B728A8">
      <w:r>
        <w:continuationSeparator/>
      </w:r>
    </w:p>
    <w:p w14:paraId="1586C0A2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91D72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8A8C8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461344" w14:paraId="2AD9BE32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4BBFD33A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1917385B" w14:textId="77777777" w:rsidR="002F71BB" w:rsidRPr="004C7E1D" w:rsidRDefault="00B728A8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7E625469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461344" w14:paraId="4291F97F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0EED2DCA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3C0262B8" w14:textId="7AD84609" w:rsidR="00D17084" w:rsidRPr="004C7E1D" w:rsidRDefault="00B728A8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502BAB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751D5001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5DDA8" w14:textId="77777777" w:rsidR="00DC691C" w:rsidRDefault="00B728A8">
      <w:r>
        <w:separator/>
      </w:r>
    </w:p>
    <w:p w14:paraId="27A52011" w14:textId="77777777" w:rsidR="00DC691C" w:rsidRDefault="00DC691C"/>
  </w:footnote>
  <w:footnote w:type="continuationSeparator" w:id="0">
    <w:p w14:paraId="217D0B39" w14:textId="77777777" w:rsidR="00DC691C" w:rsidRDefault="00B728A8">
      <w:r>
        <w:continuationSeparator/>
      </w:r>
    </w:p>
    <w:p w14:paraId="55245DBD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4E38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461344" w14:paraId="0BA71685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3056C3ED" w14:textId="77777777" w:rsidR="00527BD4" w:rsidRPr="00275984" w:rsidRDefault="00527BD4" w:rsidP="00BF4427">
          <w:pPr>
            <w:pStyle w:val="Huisstijl-Rubricering"/>
          </w:pPr>
        </w:p>
      </w:tc>
    </w:tr>
  </w:tbl>
  <w:p w14:paraId="2417A15E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461344" w14:paraId="589591F7" w14:textId="77777777" w:rsidTr="003B528D">
      <w:tc>
        <w:tcPr>
          <w:tcW w:w="2160" w:type="dxa"/>
          <w:shd w:val="clear" w:color="auto" w:fill="auto"/>
        </w:tcPr>
        <w:p w14:paraId="39965DB4" w14:textId="77777777" w:rsidR="002F71BB" w:rsidRPr="000407BB" w:rsidRDefault="00B728A8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461344" w14:paraId="0AFA1B2E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7D0D86D2" w14:textId="77777777" w:rsidR="00E35CF4" w:rsidRPr="005D283A" w:rsidRDefault="00B728A8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52604166</w:t>
          </w:r>
        </w:p>
      </w:tc>
    </w:tr>
  </w:tbl>
  <w:p w14:paraId="37F174F9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461344" w14:paraId="149AE451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350126CE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083A7F69" w14:textId="77777777" w:rsidR="00704845" w:rsidRDefault="00B728A8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410AFB7F" wp14:editId="5D5F1EE0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7369910" w14:textId="77777777" w:rsidR="00483ECA" w:rsidRDefault="00483ECA" w:rsidP="00D037A9"/>
      </w:tc>
    </w:tr>
  </w:tbl>
  <w:p w14:paraId="1535A150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461344" w14:paraId="7E48553D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457A4225" w14:textId="77777777" w:rsidR="00527BD4" w:rsidRPr="00963440" w:rsidRDefault="00B728A8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461344" w14:paraId="30DC170F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37FAF029" w14:textId="77777777" w:rsidR="00093ABC" w:rsidRPr="00963440" w:rsidRDefault="00093ABC" w:rsidP="00963440"/>
      </w:tc>
    </w:tr>
    <w:tr w:rsidR="00461344" w14:paraId="2C8F5509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066D5CD7" w14:textId="77777777" w:rsidR="00A604D3" w:rsidRPr="00963440" w:rsidRDefault="00A604D3" w:rsidP="00963440"/>
      </w:tc>
    </w:tr>
    <w:tr w:rsidR="00461344" w14:paraId="41DA4194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11BE0533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6D12B29D" w14:textId="77777777" w:rsidR="006F273B" w:rsidRDefault="006F273B" w:rsidP="00BC4AE3">
    <w:pPr>
      <w:pStyle w:val="Koptekst"/>
    </w:pPr>
  </w:p>
  <w:p w14:paraId="015B27CD" w14:textId="77777777" w:rsidR="00153BD0" w:rsidRDefault="00153BD0" w:rsidP="00BC4AE3">
    <w:pPr>
      <w:pStyle w:val="Koptekst"/>
    </w:pPr>
  </w:p>
  <w:p w14:paraId="21129334" w14:textId="77777777" w:rsidR="0044605E" w:rsidRDefault="0044605E" w:rsidP="00BC4AE3">
    <w:pPr>
      <w:pStyle w:val="Koptekst"/>
    </w:pPr>
  </w:p>
  <w:p w14:paraId="60A6006A" w14:textId="77777777" w:rsidR="0044605E" w:rsidRDefault="0044605E" w:rsidP="00BC4AE3">
    <w:pPr>
      <w:pStyle w:val="Koptekst"/>
    </w:pPr>
  </w:p>
  <w:p w14:paraId="5B6AD5A2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20F6E53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6CCEA4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36B9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9ED2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F4CA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B1CB3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1283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D4FB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7A7B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748EC59C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72BC09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E88F3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04C4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A6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1435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6208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8A3E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4C07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7339445">
    <w:abstractNumId w:val="10"/>
  </w:num>
  <w:num w:numId="2" w16cid:durableId="2138523147">
    <w:abstractNumId w:val="7"/>
  </w:num>
  <w:num w:numId="3" w16cid:durableId="348145301">
    <w:abstractNumId w:val="6"/>
  </w:num>
  <w:num w:numId="4" w16cid:durableId="279192670">
    <w:abstractNumId w:val="5"/>
  </w:num>
  <w:num w:numId="5" w16cid:durableId="1387139900">
    <w:abstractNumId w:val="4"/>
  </w:num>
  <w:num w:numId="6" w16cid:durableId="1098675740">
    <w:abstractNumId w:val="8"/>
  </w:num>
  <w:num w:numId="7" w16cid:durableId="115879060">
    <w:abstractNumId w:val="3"/>
  </w:num>
  <w:num w:numId="8" w16cid:durableId="1122384847">
    <w:abstractNumId w:val="2"/>
  </w:num>
  <w:num w:numId="9" w16cid:durableId="256451402">
    <w:abstractNumId w:val="1"/>
  </w:num>
  <w:num w:numId="10" w16cid:durableId="236937979">
    <w:abstractNumId w:val="0"/>
  </w:num>
  <w:num w:numId="11" w16cid:durableId="1379474688">
    <w:abstractNumId w:val="9"/>
  </w:num>
  <w:num w:numId="12" w16cid:durableId="592783172">
    <w:abstractNumId w:val="11"/>
  </w:num>
  <w:num w:numId="13" w16cid:durableId="1591692858">
    <w:abstractNumId w:val="13"/>
  </w:num>
  <w:num w:numId="14" w16cid:durableId="153641488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0C16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C594D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1344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16FD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506E"/>
    <w:rsid w:val="004D67E8"/>
    <w:rsid w:val="004D72CA"/>
    <w:rsid w:val="004E2242"/>
    <w:rsid w:val="004F0F6D"/>
    <w:rsid w:val="004F2483"/>
    <w:rsid w:val="004F42FF"/>
    <w:rsid w:val="004F44C2"/>
    <w:rsid w:val="00502BAB"/>
    <w:rsid w:val="00505262"/>
    <w:rsid w:val="005107B1"/>
    <w:rsid w:val="00512BFC"/>
    <w:rsid w:val="00516022"/>
    <w:rsid w:val="00521CEE"/>
    <w:rsid w:val="00527BD4"/>
    <w:rsid w:val="00533061"/>
    <w:rsid w:val="00533FA1"/>
    <w:rsid w:val="00534C77"/>
    <w:rsid w:val="00537640"/>
    <w:rsid w:val="005403C8"/>
    <w:rsid w:val="00541AD9"/>
    <w:rsid w:val="005429DC"/>
    <w:rsid w:val="005565F9"/>
    <w:rsid w:val="0056381D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A7667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35893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4A36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28A8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5ABB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048DC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1F45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5483F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EF702D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3ED3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E9DD1"/>
  <w15:docId w15:val="{872F0899-2081-4BF3-94B7-68C1938E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127</ap:Words>
  <ap:Characters>804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930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2025-05-23T12:57:00.0000000Z</lastPrinted>
  <dcterms:created xsi:type="dcterms:W3CDTF">2025-05-23T12:56:00.0000000Z</dcterms:created>
  <dcterms:modified xsi:type="dcterms:W3CDTF">2025-05-23T13:00:00.0000000Z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O256JAN</vt:lpwstr>
  </property>
  <property fmtid="{D5CDD505-2E9C-101B-9397-08002B2CF9AE}" pid="3" name="Author">
    <vt:lpwstr>O256JAN</vt:lpwstr>
  </property>
  <property fmtid="{D5CDD505-2E9C-101B-9397-08002B2CF9AE}" pid="4" name="cs_objectid">
    <vt:lpwstr> 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Uitstel antwoorden op schriftelijke vragen van lid Van Vroonhoven (Nieuw Sociaal Contract) inzake de bezoldiging van NOS topfunctionarissen</vt:lpwstr>
  </property>
  <property fmtid="{D5CDD505-2E9C-101B-9397-08002B2CF9AE}" pid="9" name="ocw_directie">
    <vt:lpwstr>MENC/FENC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Uitstel beantwoording schriftelijke vragen</vt:lpwstr>
  </property>
  <property fmtid="{D5CDD505-2E9C-101B-9397-08002B2CF9AE}" pid="17" name="TemplateId">
    <vt:lpwstr>F295975089FE423AB643998CCE410584</vt:lpwstr>
  </property>
  <property fmtid="{D5CDD505-2E9C-101B-9397-08002B2CF9AE}" pid="18" name="Typist">
    <vt:lpwstr>O256JAN</vt:lpwstr>
  </property>
</Properties>
</file>