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00BAC" w:rsidTr="00D9561B" w14:paraId="4D77097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B556C" w14:paraId="50787C5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B556C" w14:paraId="394625E3" w14:textId="77777777">
            <w:r>
              <w:t>Postbus 20018</w:t>
            </w:r>
          </w:p>
          <w:p w:rsidR="008E3932" w:rsidP="00D9561B" w:rsidRDefault="00CB556C" w14:paraId="532855F9" w14:textId="51E47039">
            <w:r>
              <w:t>2500 EA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00BAC" w:rsidTr="00FF66F9" w14:paraId="6AD04F37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B556C" w14:paraId="6AB4376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309D4" w14:paraId="1EBD9A2C" w14:textId="180B1A89">
            <w:pPr>
              <w:rPr>
                <w:lang w:eastAsia="en-US"/>
              </w:rPr>
            </w:pPr>
            <w:r>
              <w:rPr>
                <w:lang w:eastAsia="en-US"/>
              </w:rPr>
              <w:t>23 mei 2025</w:t>
            </w:r>
          </w:p>
        </w:tc>
      </w:tr>
      <w:tr w:rsidR="00400BAC" w:rsidTr="00FF66F9" w14:paraId="5A2DBED4" w14:textId="77777777">
        <w:trPr>
          <w:trHeight w:val="368"/>
        </w:trPr>
        <w:tc>
          <w:tcPr>
            <w:tcW w:w="929" w:type="dxa"/>
          </w:tcPr>
          <w:p w:rsidR="0005404B" w:rsidP="00FF66F9" w:rsidRDefault="00CB556C" w14:paraId="547BEAE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CB556C" w14:paraId="30EEF4B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Aanbieding rapport facilitering </w:t>
            </w:r>
            <w:proofErr w:type="spellStart"/>
            <w:r>
              <w:rPr>
                <w:lang w:eastAsia="en-US"/>
              </w:rPr>
              <w:t>webharvesting</w:t>
            </w:r>
            <w:proofErr w:type="spellEnd"/>
          </w:p>
        </w:tc>
      </w:tr>
    </w:tbl>
    <w:p w:rsidR="00400BAC" w:rsidRDefault="001C2C36" w14:paraId="27FEC261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00BAC" w:rsidTr="00A421A1" w14:paraId="7347C773" w14:textId="77777777">
        <w:tc>
          <w:tcPr>
            <w:tcW w:w="2160" w:type="dxa"/>
          </w:tcPr>
          <w:p w:rsidRPr="00F53C9D" w:rsidR="006205C0" w:rsidP="00686AED" w:rsidRDefault="00CB556C" w14:paraId="7373C446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CB556C" w14:paraId="3B3DA4BF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B556C" w14:paraId="46E5FBD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B556C" w14:paraId="7FFB59BE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B556C" w14:paraId="68AECAC7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B556C" w14:paraId="14A61EC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CB556C" w14:paraId="43F7235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0EBB47DD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7309D4" w:rsidP="00A421A1" w:rsidRDefault="007309D4" w14:paraId="10504A87" w14:textId="3EFD2A8D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00BAC" w:rsidTr="00A421A1" w14:paraId="6B1C699A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3BB7FA4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400BAC" w:rsidTr="00A421A1" w14:paraId="1E565CA9" w14:textId="77777777">
        <w:trPr>
          <w:trHeight w:val="450"/>
        </w:trPr>
        <w:tc>
          <w:tcPr>
            <w:tcW w:w="2160" w:type="dxa"/>
          </w:tcPr>
          <w:p w:rsidR="00F51A76" w:rsidP="00A421A1" w:rsidRDefault="00CB556C" w14:paraId="3C0C2D8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CB556C" w14:paraId="3A3BAC86" w14:textId="048802B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</w:t>
            </w:r>
            <w:r w:rsidR="00D67154">
              <w:rPr>
                <w:sz w:val="13"/>
                <w:szCs w:val="13"/>
              </w:rPr>
              <w:t>589853</w:t>
            </w:r>
          </w:p>
        </w:tc>
      </w:tr>
      <w:tr w:rsidR="00400BAC" w:rsidTr="00D130C0" w14:paraId="55AADA87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CB556C" w14:paraId="722D79E9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400BAC" w:rsidTr="00D130C0" w14:paraId="6AA12503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CB556C" w14:paraId="168E42B0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215356" w:rsidRDefault="00215356" w14:paraId="4315E471" w14:textId="77777777"/>
    <w:p w:rsidR="00105677" w:rsidP="00CA35E4" w:rsidRDefault="008557F0" w14:paraId="64D354B8" w14:textId="44020DC8">
      <w:r>
        <w:t xml:space="preserve">Hierbij stuur </w:t>
      </w:r>
      <w:r w:rsidR="00214F22">
        <w:t xml:space="preserve">ik </w:t>
      </w:r>
      <w:r w:rsidR="006641A7">
        <w:t>een</w:t>
      </w:r>
      <w:r>
        <w:t xml:space="preserve"> rapport over de facilitering van </w:t>
      </w:r>
      <w:proofErr w:type="spellStart"/>
      <w:r>
        <w:t>webharvesting</w:t>
      </w:r>
      <w:proofErr w:type="spellEnd"/>
      <w:r>
        <w:t xml:space="preserve"> naar uw Kamer. </w:t>
      </w:r>
      <w:proofErr w:type="spellStart"/>
      <w:r w:rsidR="00873384">
        <w:t>Webharvesting</w:t>
      </w:r>
      <w:proofErr w:type="spellEnd"/>
      <w:r w:rsidR="00873384">
        <w:t xml:space="preserve"> is </w:t>
      </w:r>
      <w:r w:rsidRPr="00486626" w:rsidR="00873384">
        <w:t xml:space="preserve">het </w:t>
      </w:r>
      <w:proofErr w:type="spellStart"/>
      <w:r w:rsidRPr="00486626" w:rsidR="00873384">
        <w:t>harvesten</w:t>
      </w:r>
      <w:proofErr w:type="spellEnd"/>
      <w:r w:rsidRPr="00486626" w:rsidR="00873384">
        <w:t xml:space="preserve">/crawlen, acquireren, preserveren en toegankelijk maken van het Nederlandse </w:t>
      </w:r>
      <w:proofErr w:type="spellStart"/>
      <w:r w:rsidRPr="00486626" w:rsidR="00873384">
        <w:t>webdomein</w:t>
      </w:r>
      <w:proofErr w:type="spellEnd"/>
      <w:r w:rsidRPr="00486626" w:rsidR="00873384">
        <w:t xml:space="preserve">. </w:t>
      </w:r>
      <w:r w:rsidR="00873384">
        <w:t>He</w:t>
      </w:r>
      <w:r w:rsidR="006641A7">
        <w:t>t rapport is het resultaat</w:t>
      </w:r>
      <w:r w:rsidR="00790EE7">
        <w:t xml:space="preserve"> van onderzoek door PBLQ, </w:t>
      </w:r>
      <w:proofErr w:type="spellStart"/>
      <w:r w:rsidR="00790EE7">
        <w:t>Ecorys</w:t>
      </w:r>
      <w:proofErr w:type="spellEnd"/>
      <w:r w:rsidR="00790EE7">
        <w:t xml:space="preserve"> en </w:t>
      </w:r>
      <w:proofErr w:type="spellStart"/>
      <w:r w:rsidR="00790EE7">
        <w:t>Confider</w:t>
      </w:r>
      <w:proofErr w:type="spellEnd"/>
      <w:r w:rsidR="00790EE7">
        <w:t xml:space="preserve"> dat in opdracht van mijn ambtsvoorganger is uitgevoerd. </w:t>
      </w:r>
      <w:r>
        <w:t>Hiermee geef ik invulling aan de motie Dekker-</w:t>
      </w:r>
      <w:proofErr w:type="spellStart"/>
      <w:r>
        <w:t>Abdulaziz</w:t>
      </w:r>
      <w:bookmarkStart w:name="_Hlk87624656" w:id="0"/>
      <w:proofErr w:type="spellEnd"/>
      <w:r>
        <w:t xml:space="preserve">, waarin de regering is verzocht om </w:t>
      </w:r>
      <w:bookmarkStart w:name="_Hlk175302294" w:id="1"/>
      <w:r>
        <w:t xml:space="preserve">in kaart te brengen wat de wettelijke, technische en financiële obstakels zijn die in de weg staan van een mogelijke archivering </w:t>
      </w:r>
      <w:bookmarkEnd w:id="1"/>
      <w:r>
        <w:t>van het .nl-domein en hoe deze te overkomen.</w:t>
      </w:r>
      <w:r>
        <w:rPr>
          <w:rStyle w:val="Voetnootmarkering"/>
        </w:rPr>
        <w:footnoteReference w:id="1"/>
      </w:r>
      <w:r>
        <w:t xml:space="preserve"> </w:t>
      </w:r>
      <w:r w:rsidR="006641A7">
        <w:t>In</w:t>
      </w:r>
      <w:r>
        <w:t xml:space="preserve"> het derde kwartaal van 2025 </w:t>
      </w:r>
      <w:r w:rsidR="006641A7">
        <w:t>ontvangt uw Kamer van mij</w:t>
      </w:r>
      <w:r w:rsidR="00790EE7">
        <w:t xml:space="preserve"> </w:t>
      </w:r>
      <w:r>
        <w:t>een inhoudelijke reactie</w:t>
      </w:r>
      <w:bookmarkEnd w:id="0"/>
      <w:r w:rsidR="00CB556C">
        <w:t xml:space="preserve"> op het rapport.</w:t>
      </w:r>
    </w:p>
    <w:p w:rsidR="00820DDA" w:rsidP="00CA35E4" w:rsidRDefault="00820DDA" w14:paraId="1A661327" w14:textId="77777777"/>
    <w:p w:rsidR="007851C4" w:rsidP="00CA35E4" w:rsidRDefault="00CB556C" w14:paraId="58F97FC1" w14:textId="77777777">
      <w:r w:rsidRPr="007851C4">
        <w:t xml:space="preserve"> </w:t>
      </w:r>
    </w:p>
    <w:p w:rsidR="007851C4" w:rsidP="00CA35E4" w:rsidRDefault="007851C4" w14:paraId="76A6FEFA" w14:textId="77777777"/>
    <w:p w:rsidR="00820DDA" w:rsidP="00CA35E4" w:rsidRDefault="00CB556C" w14:paraId="7F90C449" w14:textId="77777777">
      <w:r>
        <w:t>De minister van Onderwijs, Cultuur en Wetenschap,</w:t>
      </w:r>
    </w:p>
    <w:p w:rsidR="000F521E" w:rsidP="003A7160" w:rsidRDefault="000F521E" w14:paraId="6FC7344E" w14:textId="77777777"/>
    <w:p w:rsidR="000F521E" w:rsidP="003A7160" w:rsidRDefault="000F521E" w14:paraId="482E840E" w14:textId="77777777"/>
    <w:p w:rsidR="000F521E" w:rsidP="003A7160" w:rsidRDefault="000F521E" w14:paraId="3B8CE055" w14:textId="77777777"/>
    <w:p w:rsidR="000F521E" w:rsidP="003A7160" w:rsidRDefault="000F521E" w14:paraId="2686EF27" w14:textId="77777777"/>
    <w:p w:rsidR="000F521E" w:rsidP="003A7160" w:rsidRDefault="00CB556C" w14:paraId="21916F94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F01557" w:rsidP="003A7160" w:rsidRDefault="00F01557" w14:paraId="63725462" w14:textId="77777777"/>
    <w:p w:rsidR="00F01557" w:rsidP="003A7160" w:rsidRDefault="00F01557" w14:paraId="341C28B7" w14:textId="77777777"/>
    <w:p w:rsidR="00184B30" w:rsidP="00A60B58" w:rsidRDefault="00184B30" w14:paraId="3752CAA6" w14:textId="77777777"/>
    <w:p w:rsidR="00184B30" w:rsidP="00A60B58" w:rsidRDefault="00184B30" w14:paraId="7E3517CB" w14:textId="77777777"/>
    <w:p w:rsidRPr="00820DDA" w:rsidR="00820DDA" w:rsidP="00215964" w:rsidRDefault="00820DDA" w14:paraId="55DED09D" w14:textId="77777777">
      <w:pPr>
        <w:spacing w:line="240" w:lineRule="auto"/>
      </w:pP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E8E89" w14:textId="77777777" w:rsidR="00DC691C" w:rsidRDefault="00CB556C">
      <w:r>
        <w:separator/>
      </w:r>
    </w:p>
    <w:p w14:paraId="19DF0D91" w14:textId="77777777" w:rsidR="00DC691C" w:rsidRDefault="00DC691C"/>
  </w:endnote>
  <w:endnote w:type="continuationSeparator" w:id="0">
    <w:p w14:paraId="42AE5453" w14:textId="77777777" w:rsidR="00DC691C" w:rsidRDefault="00CB556C">
      <w:r>
        <w:continuationSeparator/>
      </w:r>
    </w:p>
    <w:p w14:paraId="34E5BD0F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30E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175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00BAC" w14:paraId="342A586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B95C476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B9EBFA2" w14:textId="37A473F2" w:rsidR="002F71BB" w:rsidRPr="004C7E1D" w:rsidRDefault="00CB556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557F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78D79B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00BAC" w14:paraId="6DC6B8F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0ACDCA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29A1FE8" w14:textId="5D3BFA38" w:rsidR="00D17084" w:rsidRPr="004C7E1D" w:rsidRDefault="00CB556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66B3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BB284C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8848F" w14:textId="77777777" w:rsidR="00DC691C" w:rsidRDefault="00CB556C">
      <w:r>
        <w:separator/>
      </w:r>
    </w:p>
    <w:p w14:paraId="16B26082" w14:textId="77777777" w:rsidR="00DC691C" w:rsidRDefault="00DC691C"/>
  </w:footnote>
  <w:footnote w:type="continuationSeparator" w:id="0">
    <w:p w14:paraId="5E692EC5" w14:textId="77777777" w:rsidR="00DC691C" w:rsidRDefault="00CB556C">
      <w:r>
        <w:continuationSeparator/>
      </w:r>
    </w:p>
    <w:p w14:paraId="043423CC" w14:textId="77777777" w:rsidR="00DC691C" w:rsidRDefault="00DC691C"/>
  </w:footnote>
  <w:footnote w:id="1">
    <w:p w14:paraId="09FD4C24" w14:textId="77777777" w:rsidR="008557F0" w:rsidRPr="00A4452A" w:rsidRDefault="008557F0" w:rsidP="008557F0">
      <w:pPr>
        <w:pStyle w:val="Voetnoottekst"/>
        <w:rPr>
          <w:sz w:val="16"/>
          <w:szCs w:val="16"/>
        </w:rPr>
      </w:pPr>
      <w:r w:rsidRPr="00A4452A">
        <w:rPr>
          <w:rStyle w:val="Voetnootmarkering"/>
          <w:sz w:val="16"/>
          <w:szCs w:val="16"/>
        </w:rPr>
        <w:footnoteRef/>
      </w:r>
      <w:r w:rsidRPr="00A4452A">
        <w:rPr>
          <w:sz w:val="16"/>
          <w:szCs w:val="16"/>
        </w:rPr>
        <w:t xml:space="preserve"> Tweede Kamer, vergaderjaar 2023-2024, 26 643, nr. 1076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540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00BAC" w14:paraId="1E058A31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A976B8A" w14:textId="77777777" w:rsidR="00527BD4" w:rsidRPr="00275984" w:rsidRDefault="00527BD4" w:rsidP="00BF4427">
          <w:pPr>
            <w:pStyle w:val="Huisstijl-Rubricering"/>
          </w:pPr>
        </w:p>
      </w:tc>
    </w:tr>
  </w:tbl>
  <w:p w14:paraId="5593336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00BAC" w14:paraId="2C576FA8" w14:textId="77777777" w:rsidTr="003B528D">
      <w:tc>
        <w:tcPr>
          <w:tcW w:w="2160" w:type="dxa"/>
          <w:shd w:val="clear" w:color="auto" w:fill="auto"/>
        </w:tcPr>
        <w:p w14:paraId="0B2883DD" w14:textId="77777777" w:rsidR="002F71BB" w:rsidRPr="000407BB" w:rsidRDefault="00CB556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400BAC" w14:paraId="4898D2EC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163469D" w14:textId="77777777" w:rsidR="00E35CF4" w:rsidRPr="005D283A" w:rsidRDefault="00CB556C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52097112</w:t>
          </w:r>
        </w:p>
      </w:tc>
    </w:tr>
  </w:tbl>
  <w:p w14:paraId="29E0721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00BAC" w14:paraId="6117BB2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67A00D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17FC5EC" w14:textId="77777777" w:rsidR="00704845" w:rsidRDefault="00CB556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0203DA0" wp14:editId="0FE8E3F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D8CC05" w14:textId="77777777" w:rsidR="00483ECA" w:rsidRDefault="00483ECA" w:rsidP="00D037A9"/>
      </w:tc>
    </w:tr>
  </w:tbl>
  <w:p w14:paraId="6672964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00BAC" w14:paraId="4BC9E6AF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4FB67CC" w14:textId="77777777" w:rsidR="00527BD4" w:rsidRPr="00963440" w:rsidRDefault="00CB556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00BAC" w14:paraId="6F0F95B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BA39ECB" w14:textId="77777777" w:rsidR="00093ABC" w:rsidRPr="00963440" w:rsidRDefault="00093ABC" w:rsidP="00963440"/>
      </w:tc>
    </w:tr>
    <w:tr w:rsidR="00400BAC" w14:paraId="45693BB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3EF10ED" w14:textId="77777777" w:rsidR="00A604D3" w:rsidRPr="00963440" w:rsidRDefault="00A604D3" w:rsidP="00963440"/>
      </w:tc>
    </w:tr>
    <w:tr w:rsidR="00400BAC" w14:paraId="34FFEA3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1250A1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8C846AC" w14:textId="77777777" w:rsidR="006F273B" w:rsidRDefault="006F273B" w:rsidP="00BC4AE3">
    <w:pPr>
      <w:pStyle w:val="Koptekst"/>
    </w:pPr>
  </w:p>
  <w:p w14:paraId="164C0B67" w14:textId="77777777" w:rsidR="00153BD0" w:rsidRDefault="00153BD0" w:rsidP="00BC4AE3">
    <w:pPr>
      <w:pStyle w:val="Koptekst"/>
    </w:pPr>
  </w:p>
  <w:p w14:paraId="7E5E3CDD" w14:textId="77777777" w:rsidR="0044605E" w:rsidRDefault="0044605E" w:rsidP="00BC4AE3">
    <w:pPr>
      <w:pStyle w:val="Koptekst"/>
    </w:pPr>
  </w:p>
  <w:p w14:paraId="0051F14F" w14:textId="77777777" w:rsidR="0044605E" w:rsidRDefault="0044605E" w:rsidP="00BC4AE3">
    <w:pPr>
      <w:pStyle w:val="Koptekst"/>
    </w:pPr>
  </w:p>
  <w:p w14:paraId="62A3237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030A36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E48C5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9E3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3C11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6C76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4C8A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E8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D8B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9CF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8AE3B1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0EC5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3C4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69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0E6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9C35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CE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22D8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EADD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8708396">
    <w:abstractNumId w:val="10"/>
  </w:num>
  <w:num w:numId="2" w16cid:durableId="1805345121">
    <w:abstractNumId w:val="7"/>
  </w:num>
  <w:num w:numId="3" w16cid:durableId="319429208">
    <w:abstractNumId w:val="6"/>
  </w:num>
  <w:num w:numId="4" w16cid:durableId="611595759">
    <w:abstractNumId w:val="5"/>
  </w:num>
  <w:num w:numId="5" w16cid:durableId="2086025482">
    <w:abstractNumId w:val="4"/>
  </w:num>
  <w:num w:numId="6" w16cid:durableId="1499886350">
    <w:abstractNumId w:val="8"/>
  </w:num>
  <w:num w:numId="7" w16cid:durableId="1037967132">
    <w:abstractNumId w:val="3"/>
  </w:num>
  <w:num w:numId="8" w16cid:durableId="1912081066">
    <w:abstractNumId w:val="2"/>
  </w:num>
  <w:num w:numId="9" w16cid:durableId="866867126">
    <w:abstractNumId w:val="1"/>
  </w:num>
  <w:num w:numId="10" w16cid:durableId="1288047550">
    <w:abstractNumId w:val="0"/>
  </w:num>
  <w:num w:numId="11" w16cid:durableId="620185498">
    <w:abstractNumId w:val="9"/>
  </w:num>
  <w:num w:numId="12" w16cid:durableId="1371149454">
    <w:abstractNumId w:val="11"/>
  </w:num>
  <w:num w:numId="13" w16cid:durableId="436412977">
    <w:abstractNumId w:val="13"/>
  </w:num>
  <w:num w:numId="14" w16cid:durableId="115710726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3F22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2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425F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739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0BAC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86626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B8F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41A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09D4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0EE7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57F0"/>
    <w:rsid w:val="00857FEB"/>
    <w:rsid w:val="008601AF"/>
    <w:rsid w:val="00872271"/>
    <w:rsid w:val="008731F6"/>
    <w:rsid w:val="00873384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C6E1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66B36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6311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5B8A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556C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6715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65192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58AB"/>
    <w:rsid w:val="00EB73E0"/>
    <w:rsid w:val="00EC0DFF"/>
    <w:rsid w:val="00EC237D"/>
    <w:rsid w:val="00EC25AB"/>
    <w:rsid w:val="00EC25B9"/>
    <w:rsid w:val="00EC2927"/>
    <w:rsid w:val="00EC4D0E"/>
    <w:rsid w:val="00EC4E2B"/>
    <w:rsid w:val="00EC5029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05E54"/>
  <w15:docId w15:val="{27E612E2-2A13-4F52-B21F-E1BA9351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8557F0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rsid w:val="008557F0"/>
    <w:rPr>
      <w:rFonts w:ascii="Verdana" w:hAnsi="Verdana"/>
      <w:sz w:val="13"/>
      <w:lang w:val="nl-NL" w:eastAsia="nl-NL"/>
    </w:rPr>
  </w:style>
  <w:style w:type="paragraph" w:styleId="Revisie">
    <w:name w:val="Revision"/>
    <w:hidden/>
    <w:uiPriority w:val="99"/>
    <w:semiHidden/>
    <w:rsid w:val="006641A7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930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2025-05-23T14:41:00.0000000Z</dcterms:created>
  <dcterms:modified xsi:type="dcterms:W3CDTF">2025-05-23T14:41:00.0000000Z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O210KRE</vt:lpwstr>
  </property>
  <property fmtid="{D5CDD505-2E9C-101B-9397-08002B2CF9AE}" pid="3" name="Author">
    <vt:lpwstr>O210KRE</vt:lpwstr>
  </property>
  <property fmtid="{D5CDD505-2E9C-101B-9397-08002B2CF9AE}" pid="4" name="cs_objectid">
    <vt:lpwstr>52589853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Aanbieding rapport facilitering webharvesting</vt:lpwstr>
  </property>
  <property fmtid="{D5CDD505-2E9C-101B-9397-08002B2CF9AE}" pid="9" name="ocw_directie">
    <vt:lpwstr>OWB/D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O210KRE</vt:lpwstr>
  </property>
</Properties>
</file>