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7C7B69" w:rsidRDefault="00002E08" w14:paraId="4BB45B9D" w14:textId="77777777">
      <w:r>
        <w:t>Geachte Voorzitter,</w:t>
      </w:r>
      <w:r>
        <w:br/>
      </w:r>
    </w:p>
    <w:p w:rsidRPr="00023272" w:rsidR="007F3645" w:rsidP="007C7B69" w:rsidRDefault="00002E08" w14:paraId="612B812E" w14:textId="199D3B71">
      <w:pPr>
        <w:rPr>
          <w:bCs/>
        </w:rPr>
      </w:pPr>
      <w:r>
        <w:t xml:space="preserve">Hierbij zend ik u de antwoorden op de vragen van het lid </w:t>
      </w:r>
      <w:r w:rsidRPr="00023272" w:rsidR="00023272">
        <w:rPr>
          <w:bCs/>
        </w:rPr>
        <w:t xml:space="preserve">Beckerman (SP) </w:t>
      </w:r>
      <w:r>
        <w:t xml:space="preserve">over </w:t>
      </w:r>
      <w:r w:rsidRPr="00023272" w:rsidR="00023272">
        <w:rPr>
          <w:bCs/>
        </w:rPr>
        <w:t>de opkoop van campings en recreatieparken waardoor recreanten moeten</w:t>
      </w:r>
      <w:r w:rsidR="00023272">
        <w:rPr>
          <w:bCs/>
        </w:rPr>
        <w:t xml:space="preserve"> </w:t>
      </w:r>
      <w:r w:rsidRPr="00023272" w:rsidR="00023272">
        <w:rPr>
          <w:bCs/>
        </w:rPr>
        <w:t>wijken</w:t>
      </w:r>
      <w:r>
        <w:t xml:space="preserve"> (</w:t>
      </w:r>
      <w:r w:rsidRPr="00023272" w:rsidR="00023272">
        <w:t>2025Z00079</w:t>
      </w:r>
      <w:r>
        <w:t xml:space="preserve">, ingezonden </w:t>
      </w:r>
      <w:r w:rsidRPr="00023272" w:rsidR="00023272">
        <w:rPr>
          <w:bCs/>
        </w:rPr>
        <w:t>8 januari 2025</w:t>
      </w:r>
      <w:r>
        <w:t xml:space="preserve">). </w:t>
      </w:r>
      <w:r w:rsidR="00023272">
        <w:rPr>
          <w:szCs w:val="18"/>
        </w:rPr>
        <w:t xml:space="preserve">De beantwoording van de vragen zijn afgestemd met de </w:t>
      </w:r>
      <w:r w:rsidR="006D6CC9">
        <w:rPr>
          <w:szCs w:val="18"/>
        </w:rPr>
        <w:t>m</w:t>
      </w:r>
      <w:r w:rsidR="00023272">
        <w:rPr>
          <w:szCs w:val="18"/>
        </w:rPr>
        <w:t xml:space="preserve">inister van </w:t>
      </w:r>
      <w:r w:rsidRPr="00023272" w:rsidR="00023272">
        <w:rPr>
          <w:szCs w:val="18"/>
        </w:rPr>
        <w:t>Volkshuisvesting en Ruimtelijke Ordening (VRO)</w:t>
      </w:r>
      <w:r w:rsidR="00023272">
        <w:rPr>
          <w:szCs w:val="18"/>
        </w:rPr>
        <w:t>.</w:t>
      </w:r>
    </w:p>
    <w:p w:rsidR="00423A19" w:rsidP="007C7B69" w:rsidRDefault="00423A19" w14:paraId="5D07B82C" w14:textId="77777777"/>
    <w:p w:rsidR="0029019C" w:rsidP="007C7B69" w:rsidRDefault="0029019C" w14:paraId="5AE9C9D0" w14:textId="58DE7357"/>
    <w:p w:rsidR="006D6CC9" w:rsidP="007C7B69" w:rsidRDefault="006D6CC9" w14:paraId="2DAC81B4" w14:textId="77777777"/>
    <w:p w:rsidRPr="00747885" w:rsidR="006D6CC9" w:rsidP="007C7B69" w:rsidRDefault="006D6CC9" w14:paraId="0EFF6E05" w14:textId="77777777"/>
    <w:p w:rsidR="00EF6D37" w:rsidP="007C7B69" w:rsidRDefault="00EF6D37" w14:paraId="55F01ACF" w14:textId="77777777">
      <w:pPr>
        <w:rPr>
          <w:b/>
        </w:rPr>
      </w:pPr>
    </w:p>
    <w:p w:rsidR="00EF6D37" w:rsidP="007C7B69" w:rsidRDefault="006D6CC9" w14:paraId="774166C4" w14:textId="1417EF95">
      <w:pPr>
        <w:rPr>
          <w:bCs/>
        </w:rPr>
      </w:pPr>
      <w:r>
        <w:rPr>
          <w:bCs/>
        </w:rPr>
        <w:t>Dirk Beljaarts</w:t>
      </w:r>
    </w:p>
    <w:p w:rsidRPr="006D6CC9" w:rsidR="006D6CC9" w:rsidP="007C7B69" w:rsidRDefault="006D6CC9" w14:paraId="527D2FC7" w14:textId="563C7868">
      <w:pPr>
        <w:rPr>
          <w:bCs/>
        </w:rPr>
      </w:pPr>
      <w:r>
        <w:rPr>
          <w:bCs/>
        </w:rPr>
        <w:t>Minister van Economische Zaken</w:t>
      </w:r>
    </w:p>
    <w:p w:rsidR="00225675" w:rsidP="007C7B69" w:rsidRDefault="00002E08" w14:paraId="231058CD" w14:textId="77777777">
      <w:pPr>
        <w:rPr>
          <w:b/>
        </w:rPr>
      </w:pPr>
      <w:r>
        <w:rPr>
          <w:b/>
        </w:rPr>
        <w:br w:type="page"/>
      </w:r>
    </w:p>
    <w:p w:rsidR="006D6CC9" w:rsidP="007C7B69" w:rsidRDefault="00023272" w14:paraId="656F9845" w14:textId="77777777">
      <w:pPr>
        <w:rPr>
          <w:b/>
        </w:rPr>
      </w:pPr>
      <w:r w:rsidRPr="00023272">
        <w:rPr>
          <w:b/>
        </w:rPr>
        <w:lastRenderedPageBreak/>
        <w:t>2025Z00079</w:t>
      </w:r>
    </w:p>
    <w:p w:rsidR="00023272" w:rsidP="007C7B69" w:rsidRDefault="00747885" w14:paraId="22541876" w14:textId="667D0682">
      <w:pPr>
        <w:rPr>
          <w:bCs/>
        </w:rPr>
      </w:pPr>
      <w:r>
        <w:rPr>
          <w:b/>
        </w:rPr>
        <w:br/>
      </w:r>
      <w:r w:rsidRPr="006B7A36" w:rsidR="00023272">
        <w:rPr>
          <w:rStyle w:val="Zwaar"/>
          <w:b w:val="0"/>
          <w:bCs w:val="0"/>
        </w:rPr>
        <w:t>1</w:t>
      </w:r>
      <w:r>
        <w:rPr>
          <w:rStyle w:val="Zwaar"/>
          <w:bCs w:val="0"/>
        </w:rPr>
        <w:br/>
      </w:r>
      <w:r w:rsidRPr="00023272" w:rsidR="00023272">
        <w:rPr>
          <w:bCs/>
        </w:rPr>
        <w:t xml:space="preserve">Kent u het bericht </w:t>
      </w:r>
      <w:r w:rsidR="00023272">
        <w:rPr>
          <w:bCs/>
        </w:rPr>
        <w:t>‘</w:t>
      </w:r>
      <w:r w:rsidRPr="00023272" w:rsidR="00023272">
        <w:rPr>
          <w:bCs/>
        </w:rPr>
        <w:t>Vaste gasten camping De Meidoorn wacht aangezegd;</w:t>
      </w:r>
      <w:r w:rsidR="00023272">
        <w:rPr>
          <w:bCs/>
        </w:rPr>
        <w:t xml:space="preserve"> </w:t>
      </w:r>
      <w:r w:rsidRPr="00023272" w:rsidR="00023272">
        <w:rPr>
          <w:bCs/>
        </w:rPr>
        <w:t>ook in Sluis wijken caravans en tenten voor chalets</w:t>
      </w:r>
      <w:r w:rsidR="00023272">
        <w:rPr>
          <w:bCs/>
        </w:rPr>
        <w:t>’</w:t>
      </w:r>
      <w:r w:rsidRPr="00023272" w:rsidR="00023272">
        <w:rPr>
          <w:bCs/>
        </w:rPr>
        <w:t>?</w:t>
      </w:r>
    </w:p>
    <w:p w:rsidR="006D6CC9" w:rsidP="007C7B69" w:rsidRDefault="006D6CC9" w14:paraId="7BFBF69E" w14:textId="77777777">
      <w:pPr>
        <w:rPr>
          <w:bCs/>
        </w:rPr>
      </w:pPr>
    </w:p>
    <w:p w:rsidRPr="006B7A36" w:rsidR="00023272" w:rsidP="007C7B69" w:rsidRDefault="00023272" w14:paraId="5F2CE846" w14:textId="77777777">
      <w:pPr>
        <w:rPr>
          <w:b/>
          <w:bCs/>
        </w:rPr>
      </w:pPr>
      <w:r w:rsidRPr="006B7A36">
        <w:rPr>
          <w:rStyle w:val="Zwaar"/>
          <w:b w:val="0"/>
          <w:bCs w:val="0"/>
        </w:rPr>
        <w:t>Antwoord</w:t>
      </w:r>
    </w:p>
    <w:p w:rsidR="00023272" w:rsidP="007C7B69" w:rsidRDefault="00023272" w14:paraId="18CD8757" w14:textId="2B0CD4DE">
      <w:r>
        <w:t>Ja.</w:t>
      </w:r>
    </w:p>
    <w:p w:rsidRPr="00023272" w:rsidR="00023272" w:rsidP="007C7B69" w:rsidRDefault="00023272" w14:paraId="0B69E9DE" w14:textId="77777777"/>
    <w:p w:rsidR="00023272" w:rsidP="007C7B69" w:rsidRDefault="00023272" w14:paraId="11BB16CF" w14:textId="2092FC5D">
      <w:pPr>
        <w:rPr>
          <w:bCs/>
        </w:rPr>
      </w:pPr>
      <w:r w:rsidRPr="00023272">
        <w:rPr>
          <w:bCs/>
        </w:rPr>
        <w:t>2</w:t>
      </w:r>
      <w:r>
        <w:rPr>
          <w:bCs/>
        </w:rPr>
        <w:br/>
      </w:r>
      <w:r w:rsidRPr="00023272">
        <w:rPr>
          <w:bCs/>
        </w:rPr>
        <w:t xml:space="preserve">Kent u het bericht </w:t>
      </w:r>
      <w:r>
        <w:rPr>
          <w:bCs/>
        </w:rPr>
        <w:t>‘</w:t>
      </w:r>
      <w:r w:rsidRPr="00023272">
        <w:rPr>
          <w:bCs/>
        </w:rPr>
        <w:t>Staanplaatshouders Recreatiepark Westerkwartier in</w:t>
      </w:r>
      <w:r>
        <w:rPr>
          <w:bCs/>
        </w:rPr>
        <w:t xml:space="preserve"> </w:t>
      </w:r>
      <w:r w:rsidRPr="00023272">
        <w:rPr>
          <w:bCs/>
        </w:rPr>
        <w:t xml:space="preserve">Niebert moeten noodgedwongen weg. </w:t>
      </w:r>
      <w:r>
        <w:rPr>
          <w:bCs/>
        </w:rPr>
        <w:t>‘</w:t>
      </w:r>
      <w:r w:rsidRPr="00023272">
        <w:rPr>
          <w:bCs/>
        </w:rPr>
        <w:t>Ik kom hier al 40 jaar</w:t>
      </w:r>
      <w:r>
        <w:rPr>
          <w:bCs/>
        </w:rPr>
        <w:t>’’</w:t>
      </w:r>
      <w:r w:rsidRPr="00023272">
        <w:rPr>
          <w:bCs/>
        </w:rPr>
        <w:t>?</w:t>
      </w:r>
    </w:p>
    <w:p w:rsidR="006D6CC9" w:rsidP="007C7B69" w:rsidRDefault="006D6CC9" w14:paraId="301DB2FF" w14:textId="77777777">
      <w:pPr>
        <w:rPr>
          <w:bCs/>
        </w:rPr>
      </w:pPr>
    </w:p>
    <w:p w:rsidRPr="006B7A36" w:rsidR="00023272" w:rsidP="007C7B69" w:rsidRDefault="00023272" w14:paraId="0BD19DF5" w14:textId="77777777">
      <w:pPr>
        <w:rPr>
          <w:b/>
          <w:bCs/>
        </w:rPr>
      </w:pPr>
      <w:r w:rsidRPr="006B7A36">
        <w:rPr>
          <w:rStyle w:val="Zwaar"/>
          <w:b w:val="0"/>
          <w:bCs w:val="0"/>
        </w:rPr>
        <w:t>Antwoord</w:t>
      </w:r>
    </w:p>
    <w:p w:rsidRPr="00023272" w:rsidR="00023272" w:rsidP="007C7B69" w:rsidRDefault="00023272" w14:paraId="7B7B4200" w14:textId="3702C1FF">
      <w:r>
        <w:t>Ja.</w:t>
      </w:r>
      <w:r>
        <w:br/>
      </w:r>
    </w:p>
    <w:p w:rsidR="00023272" w:rsidP="007C7B69" w:rsidRDefault="00023272" w14:paraId="0A6AA758" w14:textId="34C3ED57">
      <w:pPr>
        <w:rPr>
          <w:bCs/>
        </w:rPr>
      </w:pPr>
      <w:r w:rsidRPr="00023272">
        <w:rPr>
          <w:bCs/>
        </w:rPr>
        <w:t>3</w:t>
      </w:r>
      <w:r>
        <w:rPr>
          <w:bCs/>
        </w:rPr>
        <w:br/>
      </w:r>
      <w:r w:rsidRPr="00023272">
        <w:rPr>
          <w:bCs/>
        </w:rPr>
        <w:t>Is het u bekend dat ook camping Het Vossenhol te Ermelo, camping de</w:t>
      </w:r>
      <w:r>
        <w:rPr>
          <w:bCs/>
        </w:rPr>
        <w:t xml:space="preserve"> </w:t>
      </w:r>
      <w:r w:rsidRPr="00023272">
        <w:rPr>
          <w:bCs/>
        </w:rPr>
        <w:t>Eenhoorn in Schardam en camping Nieuwenhoven te Nieuwvliet zijn</w:t>
      </w:r>
      <w:r>
        <w:rPr>
          <w:bCs/>
        </w:rPr>
        <w:t xml:space="preserve"> </w:t>
      </w:r>
      <w:r w:rsidRPr="00023272">
        <w:rPr>
          <w:bCs/>
        </w:rPr>
        <w:t>overgenomen en vaste recreanten weg moeten?</w:t>
      </w:r>
    </w:p>
    <w:p w:rsidR="006D6CC9" w:rsidP="007C7B69" w:rsidRDefault="006D6CC9" w14:paraId="6150520E" w14:textId="77777777">
      <w:pPr>
        <w:rPr>
          <w:bCs/>
        </w:rPr>
      </w:pPr>
    </w:p>
    <w:p w:rsidRPr="006B7A36" w:rsidR="00023272" w:rsidP="007C7B69" w:rsidRDefault="00023272" w14:paraId="6D0E5BD7" w14:textId="77777777">
      <w:pPr>
        <w:rPr>
          <w:b/>
          <w:bCs/>
        </w:rPr>
      </w:pPr>
      <w:r w:rsidRPr="006B7A36">
        <w:rPr>
          <w:rStyle w:val="Zwaar"/>
          <w:b w:val="0"/>
          <w:bCs w:val="0"/>
        </w:rPr>
        <w:t>Antwoord</w:t>
      </w:r>
    </w:p>
    <w:p w:rsidRPr="00023272" w:rsidR="00023272" w:rsidP="007C7B69" w:rsidRDefault="00023272" w14:paraId="77852CB6" w14:textId="359D73F8">
      <w:r>
        <w:t>Ja.</w:t>
      </w:r>
      <w:r>
        <w:br/>
      </w:r>
    </w:p>
    <w:p w:rsidR="00023272" w:rsidP="007C7B69" w:rsidRDefault="00023272" w14:paraId="01EE1536" w14:textId="576652A6">
      <w:pPr>
        <w:rPr>
          <w:bCs/>
        </w:rPr>
      </w:pPr>
      <w:r w:rsidRPr="00023272">
        <w:rPr>
          <w:bCs/>
        </w:rPr>
        <w:t>4</w:t>
      </w:r>
      <w:r>
        <w:rPr>
          <w:bCs/>
        </w:rPr>
        <w:br/>
      </w:r>
      <w:r w:rsidRPr="00023272">
        <w:rPr>
          <w:bCs/>
        </w:rPr>
        <w:t>Wat vindt u ervan dat vaste recreanten van tenminste vijf campings deze</w:t>
      </w:r>
      <w:r>
        <w:rPr>
          <w:bCs/>
        </w:rPr>
        <w:t xml:space="preserve"> </w:t>
      </w:r>
      <w:r w:rsidRPr="00023272">
        <w:rPr>
          <w:bCs/>
        </w:rPr>
        <w:t>Kerstperiode te horen hebben gekregen dat ze hun geliefde recreatieplek</w:t>
      </w:r>
      <w:r>
        <w:rPr>
          <w:bCs/>
        </w:rPr>
        <w:t xml:space="preserve"> </w:t>
      </w:r>
      <w:r w:rsidRPr="00023272">
        <w:rPr>
          <w:bCs/>
        </w:rPr>
        <w:t>dreigen te verliezen? Herkent u dat veel recreanten geïnvesteerd hebben en</w:t>
      </w:r>
      <w:r>
        <w:rPr>
          <w:bCs/>
        </w:rPr>
        <w:t xml:space="preserve"> </w:t>
      </w:r>
      <w:r w:rsidRPr="00023272">
        <w:rPr>
          <w:bCs/>
        </w:rPr>
        <w:t>emotioneel verbonden zijn met hun camping of recreatiepark? Wat wilt u</w:t>
      </w:r>
      <w:r>
        <w:rPr>
          <w:bCs/>
        </w:rPr>
        <w:t xml:space="preserve"> </w:t>
      </w:r>
      <w:r w:rsidRPr="00023272">
        <w:rPr>
          <w:bCs/>
        </w:rPr>
        <w:t>voor deze recreanten doen?</w:t>
      </w:r>
    </w:p>
    <w:p w:rsidR="006D6CC9" w:rsidP="007C7B69" w:rsidRDefault="006D6CC9" w14:paraId="10DF9F09" w14:textId="77777777">
      <w:pPr>
        <w:rPr>
          <w:bCs/>
        </w:rPr>
      </w:pPr>
    </w:p>
    <w:p w:rsidR="007C7B69" w:rsidP="007C7B69" w:rsidRDefault="00023272" w14:paraId="468EB6BB" w14:textId="749CF833">
      <w:pPr>
        <w:rPr>
          <w:bCs/>
        </w:rPr>
      </w:pPr>
      <w:r>
        <w:rPr>
          <w:bCs/>
        </w:rPr>
        <w:t>Antwoord</w:t>
      </w:r>
      <w:r>
        <w:rPr>
          <w:bCs/>
        </w:rPr>
        <w:br/>
      </w:r>
      <w:bookmarkStart w:name="_Hlk191533412" w:id="0"/>
      <w:r w:rsidRPr="00FA4155" w:rsidR="00E14E89">
        <w:t xml:space="preserve">Ik kan mij </w:t>
      </w:r>
      <w:r w:rsidR="00E14E89">
        <w:t xml:space="preserve">goed </w:t>
      </w:r>
      <w:r w:rsidRPr="00FA4155" w:rsidR="00E14E89">
        <w:t xml:space="preserve">voorstellen dat recreanten met een jaarplaats die al decennialang of generaties lang op dezelfde camping of hetzelfde recreatiepark staan, de </w:t>
      </w:r>
      <w:r w:rsidR="00E14E89">
        <w:t>mogelijke overname</w:t>
      </w:r>
      <w:r w:rsidRPr="00FA4155" w:rsidR="00E14E89">
        <w:t xml:space="preserve"> van ‘hun’ camping of vakantiepark als</w:t>
      </w:r>
      <w:r w:rsidR="00E14E89">
        <w:t xml:space="preserve"> zeer</w:t>
      </w:r>
      <w:r w:rsidRPr="00FA4155" w:rsidR="00E14E89">
        <w:t xml:space="preserve"> ingrijpend ervaren. </w:t>
      </w:r>
      <w:r w:rsidRPr="009B4E8A" w:rsidR="00E14E89">
        <w:rPr>
          <w:bCs/>
        </w:rPr>
        <w:t>Bij de</w:t>
      </w:r>
      <w:r w:rsidR="00E14E89">
        <w:rPr>
          <w:bCs/>
        </w:rPr>
        <w:t xml:space="preserve">ze vijf </w:t>
      </w:r>
      <w:r w:rsidRPr="009B4E8A" w:rsidR="00E14E89">
        <w:rPr>
          <w:bCs/>
        </w:rPr>
        <w:t xml:space="preserve">campings of recreatieparken zijn </w:t>
      </w:r>
      <w:r w:rsidR="00E14E89">
        <w:rPr>
          <w:bCs/>
        </w:rPr>
        <w:t xml:space="preserve">er </w:t>
      </w:r>
      <w:r w:rsidRPr="009B4E8A" w:rsidR="00E14E89">
        <w:rPr>
          <w:bCs/>
        </w:rPr>
        <w:t xml:space="preserve">verschillende aanleidingen voor de beoogde verandering. </w:t>
      </w:r>
      <w:r w:rsidRPr="008E6A35" w:rsidR="00E14E89">
        <w:rPr>
          <w:bCs/>
        </w:rPr>
        <w:t xml:space="preserve">Huurders van een vaste standplaats </w:t>
      </w:r>
      <w:r w:rsidR="00E14E89">
        <w:rPr>
          <w:bCs/>
        </w:rPr>
        <w:t>kunnen zich beroepen op</w:t>
      </w:r>
      <w:r w:rsidRPr="008E6A35" w:rsidR="00E14E89">
        <w:rPr>
          <w:bCs/>
        </w:rPr>
        <w:t xml:space="preserve"> het algemeen huurrecht waarin de plichten van zowel de verhuurder als de huurder zijn geregeld. </w:t>
      </w:r>
      <w:r w:rsidRPr="009B4E8A" w:rsidR="00E14E89">
        <w:rPr>
          <w:bCs/>
        </w:rPr>
        <w:t>Voor</w:t>
      </w:r>
      <w:r w:rsidR="00E14E89">
        <w:rPr>
          <w:bCs/>
        </w:rPr>
        <w:t xml:space="preserve"> bepaalde bestaande situaties van permanente bewoning van recreatiewoningen, </w:t>
      </w:r>
      <w:r w:rsidRPr="009B4E8A" w:rsidR="00E14E89">
        <w:rPr>
          <w:bCs/>
        </w:rPr>
        <w:t xml:space="preserve">werkt de </w:t>
      </w:r>
      <w:r w:rsidR="007C7B69">
        <w:rPr>
          <w:bCs/>
        </w:rPr>
        <w:t>m</w:t>
      </w:r>
      <w:r w:rsidRPr="009B4E8A" w:rsidR="00E14E89">
        <w:rPr>
          <w:bCs/>
        </w:rPr>
        <w:t xml:space="preserve">inister van </w:t>
      </w:r>
      <w:r w:rsidR="00E14E89">
        <w:rPr>
          <w:bCs/>
        </w:rPr>
        <w:t>VRO</w:t>
      </w:r>
      <w:r w:rsidRPr="009B4E8A" w:rsidR="00E14E89">
        <w:rPr>
          <w:bCs/>
        </w:rPr>
        <w:t xml:space="preserve"> aan een instructieregel in het Besluit kwaliteit leefomgeving (</w:t>
      </w:r>
      <w:proofErr w:type="spellStart"/>
      <w:r w:rsidRPr="009B4E8A" w:rsidR="00E14E89">
        <w:rPr>
          <w:bCs/>
        </w:rPr>
        <w:t>Bkl</w:t>
      </w:r>
      <w:proofErr w:type="spellEnd"/>
      <w:r w:rsidRPr="009B4E8A" w:rsidR="00E14E89">
        <w:rPr>
          <w:bCs/>
        </w:rPr>
        <w:t>).</w:t>
      </w:r>
      <w:r w:rsidR="007C7B69">
        <w:rPr>
          <w:bCs/>
        </w:rPr>
        <w:t xml:space="preserve"> </w:t>
      </w:r>
      <w:r w:rsidRPr="009B4E8A" w:rsidR="00E14E89">
        <w:rPr>
          <w:bCs/>
        </w:rPr>
        <w:t>Een gemeente moet</w:t>
      </w:r>
      <w:r w:rsidR="007C7B69">
        <w:rPr>
          <w:bCs/>
        </w:rPr>
        <w:t xml:space="preserve"> </w:t>
      </w:r>
      <w:r w:rsidRPr="009B4E8A" w:rsidR="00E14E89">
        <w:rPr>
          <w:bCs/>
        </w:rPr>
        <w:t>daarmee in het omgevingsplan voorzien in het</w:t>
      </w:r>
      <w:r w:rsidR="007C7B69">
        <w:rPr>
          <w:bCs/>
        </w:rPr>
        <w:t xml:space="preserve"> </w:t>
      </w:r>
      <w:r w:rsidRPr="009B4E8A" w:rsidR="00E14E89">
        <w:rPr>
          <w:bCs/>
        </w:rPr>
        <w:t xml:space="preserve">toestaan van bestaand gebruik van een recreatiewoning voor permanente bewoning </w:t>
      </w:r>
      <w:r w:rsidR="00E14E89">
        <w:rPr>
          <w:bCs/>
        </w:rPr>
        <w:t xml:space="preserve">in bepaalde situaties en </w:t>
      </w:r>
      <w:r w:rsidRPr="009B4E8A" w:rsidR="00E14E89">
        <w:rPr>
          <w:bCs/>
        </w:rPr>
        <w:t xml:space="preserve">onder voorwaarden. </w:t>
      </w:r>
      <w:r w:rsidR="00E14E89">
        <w:rPr>
          <w:bCs/>
        </w:rPr>
        <w:t>In</w:t>
      </w:r>
      <w:r w:rsidRPr="009B4E8A" w:rsidR="00E14E89">
        <w:rPr>
          <w:bCs/>
        </w:rPr>
        <w:t xml:space="preserve"> hoeverre dat voor de recreanten in de genoemde vragen van toepassing zal zijn</w:t>
      </w:r>
      <w:r w:rsidR="00E14E89">
        <w:rPr>
          <w:bCs/>
        </w:rPr>
        <w:t xml:space="preserve"> kan ik niet beoordelen</w:t>
      </w:r>
      <w:r w:rsidRPr="009B4E8A" w:rsidR="00E14E89">
        <w:rPr>
          <w:bCs/>
        </w:rPr>
        <w:t>.</w:t>
      </w:r>
      <w:r w:rsidR="00C8430B">
        <w:rPr>
          <w:color w:val="FF0000"/>
          <w:szCs w:val="18"/>
        </w:rPr>
        <w:br/>
      </w:r>
      <w:bookmarkEnd w:id="0"/>
    </w:p>
    <w:p w:rsidR="00023272" w:rsidP="007C7B69" w:rsidRDefault="00023272" w14:paraId="279C0E81" w14:textId="3653C3E3">
      <w:pPr>
        <w:rPr>
          <w:bCs/>
        </w:rPr>
      </w:pPr>
      <w:r w:rsidRPr="00023272">
        <w:rPr>
          <w:bCs/>
        </w:rPr>
        <w:t>5</w:t>
      </w:r>
      <w:r w:rsidR="00C8430B">
        <w:rPr>
          <w:bCs/>
        </w:rPr>
        <w:br/>
      </w:r>
      <w:r w:rsidRPr="00023272">
        <w:rPr>
          <w:bCs/>
        </w:rPr>
        <w:t xml:space="preserve">Deelt u de mening dat de overnamegolf gestopt dient te worden en recreanten, </w:t>
      </w:r>
      <w:r w:rsidRPr="00023272">
        <w:rPr>
          <w:bCs/>
        </w:rPr>
        <w:lastRenderedPageBreak/>
        <w:t>natuur en omgeving beter moeten worden beschermd? Kunt u uw</w:t>
      </w:r>
      <w:r w:rsidR="00C8430B">
        <w:rPr>
          <w:bCs/>
        </w:rPr>
        <w:t xml:space="preserve"> </w:t>
      </w:r>
      <w:r w:rsidRPr="00023272">
        <w:rPr>
          <w:bCs/>
        </w:rPr>
        <w:t>antwoord toelichten?</w:t>
      </w:r>
    </w:p>
    <w:p w:rsidR="00CE5918" w:rsidP="007C7B69" w:rsidRDefault="00CE5918" w14:paraId="00645B63" w14:textId="77777777">
      <w:pPr>
        <w:rPr>
          <w:bCs/>
        </w:rPr>
      </w:pPr>
    </w:p>
    <w:p w:rsidR="008E6A35" w:rsidP="007C7B69" w:rsidRDefault="00C8430B" w14:paraId="387CD2BF" w14:textId="00B4EE36">
      <w:pPr>
        <w:rPr>
          <w:bCs/>
        </w:rPr>
      </w:pPr>
      <w:r>
        <w:rPr>
          <w:bCs/>
        </w:rPr>
        <w:t>Antwoord</w:t>
      </w:r>
      <w:r>
        <w:rPr>
          <w:bCs/>
        </w:rPr>
        <w:br/>
      </w:r>
      <w:r w:rsidR="00CC19AC">
        <w:rPr>
          <w:bCs/>
        </w:rPr>
        <w:t xml:space="preserve">Nee. </w:t>
      </w:r>
      <w:r w:rsidR="00872E89">
        <w:rPr>
          <w:bCs/>
        </w:rPr>
        <w:t>R</w:t>
      </w:r>
      <w:r w:rsidR="008E6A35">
        <w:rPr>
          <w:bCs/>
        </w:rPr>
        <w:t>ecreanten</w:t>
      </w:r>
      <w:r w:rsidRPr="008E6A35" w:rsidR="008E6A35">
        <w:rPr>
          <w:bCs/>
        </w:rPr>
        <w:t xml:space="preserve"> </w:t>
      </w:r>
      <w:r w:rsidR="008E6A35">
        <w:rPr>
          <w:bCs/>
        </w:rPr>
        <w:t>kunnen zich beroepen op</w:t>
      </w:r>
      <w:r w:rsidRPr="008E6A35" w:rsidR="008E6A35">
        <w:rPr>
          <w:bCs/>
        </w:rPr>
        <w:t xml:space="preserve"> het algemeen huurrecht</w:t>
      </w:r>
      <w:r w:rsidR="008E6A35">
        <w:rPr>
          <w:bCs/>
        </w:rPr>
        <w:t xml:space="preserve"> en dit biedt voldoende bescherming</w:t>
      </w:r>
      <w:r w:rsidRPr="008E6A35" w:rsidR="008E6A35">
        <w:rPr>
          <w:bCs/>
        </w:rPr>
        <w:t>.</w:t>
      </w:r>
      <w:r w:rsidR="008E6A35">
        <w:rPr>
          <w:bCs/>
        </w:rPr>
        <w:t xml:space="preserve"> Wanneer</w:t>
      </w:r>
      <w:r w:rsidRPr="008E6A35" w:rsidR="008E6A35">
        <w:rPr>
          <w:bCs/>
        </w:rPr>
        <w:t xml:space="preserve"> bij een herstructurering sprake is van aanpassingen die vallen buiten de mogelijkheden die het geldende omgevingsplan biedt, zal een eigenaar/exploitant van een camping of vakantiepark het gesprek met de gemeente moeten aangaan. Daaruit kan volgen dat de gemeente bereid is om mee te werken aan de door de eigenaar/exploitant gewenste herstructurering. Bij de planologische uitwerking van die herstructurering is men verplicht om te onderzoeken wat de (milieu)effecten van de ontwikkeling zijn voor de fysieke leefomgeving. Op grond van de Omgevingswet en de daarop gebaseerde regelgeving moet voor een nieuwe ontwikkeling die niet past binnen het geldende planologische kader namelijk sprake zijn van ‘een evenwichtige toedeling van functies aan locaties’. Daarmee is gewaarborgd dat een eventuele nieuwe eigenaar van een vakantiepark geen ongewenste effecten voor omgeving en milieu kan veroorzaken, wanneer deze niet binnen het geldende planologische kader passen.</w:t>
      </w:r>
    </w:p>
    <w:p w:rsidR="00CE5918" w:rsidP="007C7B69" w:rsidRDefault="00CE5918" w14:paraId="5B81E8B1" w14:textId="77777777">
      <w:pPr>
        <w:rPr>
          <w:bCs/>
        </w:rPr>
      </w:pPr>
    </w:p>
    <w:p w:rsidR="00023272" w:rsidP="007C7B69" w:rsidRDefault="00023272" w14:paraId="20F71A03" w14:textId="0D38E5CD">
      <w:pPr>
        <w:rPr>
          <w:bCs/>
        </w:rPr>
      </w:pPr>
      <w:r w:rsidRPr="00023272">
        <w:rPr>
          <w:bCs/>
        </w:rPr>
        <w:t>6</w:t>
      </w:r>
      <w:r w:rsidR="00A45016">
        <w:rPr>
          <w:bCs/>
        </w:rPr>
        <w:br/>
      </w:r>
      <w:r w:rsidRPr="00023272">
        <w:rPr>
          <w:bCs/>
        </w:rPr>
        <w:t>In Oktober 2023 werd er een initiatiefnota ingediend getiteld «Red de</w:t>
      </w:r>
      <w:r w:rsidR="00A45016">
        <w:rPr>
          <w:bCs/>
        </w:rPr>
        <w:t xml:space="preserve"> </w:t>
      </w:r>
      <w:r w:rsidRPr="00023272">
        <w:rPr>
          <w:bCs/>
        </w:rPr>
        <w:t>Camping» met voorstellen om recreanten, natuur en omgeving beter te</w:t>
      </w:r>
      <w:r w:rsidR="00A45016">
        <w:rPr>
          <w:bCs/>
        </w:rPr>
        <w:t xml:space="preserve"> </w:t>
      </w:r>
      <w:r w:rsidRPr="00023272">
        <w:rPr>
          <w:bCs/>
        </w:rPr>
        <w:t>beschermen tegen de overnames van campings door ketens, de Tweede</w:t>
      </w:r>
      <w:r w:rsidR="00A45016">
        <w:rPr>
          <w:bCs/>
        </w:rPr>
        <w:t xml:space="preserve"> </w:t>
      </w:r>
      <w:r w:rsidRPr="00023272">
        <w:rPr>
          <w:bCs/>
        </w:rPr>
        <w:t>Kamer steunde een motie om het kabinet te verzoeken voor eind 2024 te</w:t>
      </w:r>
      <w:r w:rsidR="00A45016">
        <w:rPr>
          <w:bCs/>
        </w:rPr>
        <w:t xml:space="preserve"> </w:t>
      </w:r>
      <w:r w:rsidRPr="00023272">
        <w:rPr>
          <w:bCs/>
        </w:rPr>
        <w:t>reageren zodat de voorstellen in de Tweede Kamer besproken kunnen</w:t>
      </w:r>
      <w:r w:rsidR="00A45016">
        <w:rPr>
          <w:bCs/>
        </w:rPr>
        <w:t xml:space="preserve"> </w:t>
      </w:r>
      <w:r w:rsidRPr="00023272">
        <w:rPr>
          <w:bCs/>
        </w:rPr>
        <w:t>worden, waarom heeft het kabinet nog steeds geen reactie gegeven op deze</w:t>
      </w:r>
      <w:r w:rsidR="00A45016">
        <w:rPr>
          <w:bCs/>
        </w:rPr>
        <w:t xml:space="preserve"> </w:t>
      </w:r>
      <w:r w:rsidRPr="00023272">
        <w:rPr>
          <w:bCs/>
        </w:rPr>
        <w:t>initiatiefnota? Wanneer kunt u uw reactie geven zodat de nota door de</w:t>
      </w:r>
      <w:r w:rsidR="00A45016">
        <w:rPr>
          <w:bCs/>
        </w:rPr>
        <w:t xml:space="preserve"> </w:t>
      </w:r>
      <w:r w:rsidRPr="00023272">
        <w:rPr>
          <w:bCs/>
        </w:rPr>
        <w:t>Tweede Kamer besproken kan worden?</w:t>
      </w:r>
    </w:p>
    <w:p w:rsidR="00CE5918" w:rsidP="007C7B69" w:rsidRDefault="00CE5918" w14:paraId="42CB2A64" w14:textId="77777777">
      <w:pPr>
        <w:rPr>
          <w:bCs/>
        </w:rPr>
      </w:pPr>
    </w:p>
    <w:p w:rsidR="00A45016" w:rsidP="007C7B69" w:rsidRDefault="00A45016" w14:paraId="18C62C01" w14:textId="0BB0D624">
      <w:pPr>
        <w:rPr>
          <w:bCs/>
        </w:rPr>
      </w:pPr>
      <w:r>
        <w:rPr>
          <w:bCs/>
        </w:rPr>
        <w:t>Antwoord</w:t>
      </w:r>
      <w:r>
        <w:rPr>
          <w:bCs/>
        </w:rPr>
        <w:br/>
        <w:t xml:space="preserve">Zoals aangegeven ligt de problematiek </w:t>
      </w:r>
      <w:r w:rsidRPr="00C8430B">
        <w:rPr>
          <w:bCs/>
        </w:rPr>
        <w:t xml:space="preserve">op en rondom vakantieparken </w:t>
      </w:r>
      <w:r>
        <w:rPr>
          <w:bCs/>
        </w:rPr>
        <w:t xml:space="preserve">op </w:t>
      </w:r>
      <w:r w:rsidRPr="00C8430B">
        <w:rPr>
          <w:bCs/>
        </w:rPr>
        <w:t>verschillende, met elkaar verweven thema’s</w:t>
      </w:r>
      <w:r>
        <w:rPr>
          <w:bCs/>
        </w:rPr>
        <w:t xml:space="preserve">, waarbij verschillende </w:t>
      </w:r>
      <w:r w:rsidRPr="00C8430B">
        <w:rPr>
          <w:bCs/>
        </w:rPr>
        <w:t xml:space="preserve">ministeries </w:t>
      </w:r>
      <w:r>
        <w:rPr>
          <w:bCs/>
        </w:rPr>
        <w:t xml:space="preserve">betrokken </w:t>
      </w:r>
      <w:r w:rsidR="00E4436E">
        <w:rPr>
          <w:bCs/>
        </w:rPr>
        <w:t xml:space="preserve">of verantwoordelijk </w:t>
      </w:r>
      <w:r>
        <w:rPr>
          <w:bCs/>
        </w:rPr>
        <w:t>zijn</w:t>
      </w:r>
      <w:r w:rsidR="00872E89">
        <w:rPr>
          <w:bCs/>
        </w:rPr>
        <w:t>. Er</w:t>
      </w:r>
      <w:r>
        <w:rPr>
          <w:bCs/>
        </w:rPr>
        <w:t xml:space="preserve"> </w:t>
      </w:r>
      <w:r w:rsidR="007E37EA">
        <w:rPr>
          <w:bCs/>
        </w:rPr>
        <w:t xml:space="preserve">heeft </w:t>
      </w:r>
      <w:r>
        <w:rPr>
          <w:bCs/>
        </w:rPr>
        <w:t xml:space="preserve">derhalve zorgvuldige interdepartementale afstemming </w:t>
      </w:r>
      <w:r w:rsidR="007E37EA">
        <w:rPr>
          <w:bCs/>
        </w:rPr>
        <w:t>plaatsgevonden</w:t>
      </w:r>
      <w:r>
        <w:rPr>
          <w:bCs/>
        </w:rPr>
        <w:t xml:space="preserve">. Een reactie op de initiatiefnota zal </w:t>
      </w:r>
      <w:r w:rsidR="007E37EA">
        <w:rPr>
          <w:bCs/>
        </w:rPr>
        <w:t>gelijktijdig met de beantwoording van deze Kamervragen</w:t>
      </w:r>
      <w:r>
        <w:rPr>
          <w:bCs/>
        </w:rPr>
        <w:t xml:space="preserve"> worden verzonden.</w:t>
      </w:r>
    </w:p>
    <w:p w:rsidRPr="00023272" w:rsidR="00CE5918" w:rsidP="007C7B69" w:rsidRDefault="00CE5918" w14:paraId="57557FC7" w14:textId="77777777">
      <w:pPr>
        <w:rPr>
          <w:bCs/>
        </w:rPr>
      </w:pPr>
    </w:p>
    <w:p w:rsidR="00023272" w:rsidP="007C7B69" w:rsidRDefault="00023272" w14:paraId="7CC24319" w14:textId="6E2F3C80">
      <w:pPr>
        <w:rPr>
          <w:bCs/>
        </w:rPr>
      </w:pPr>
      <w:r w:rsidRPr="00023272">
        <w:rPr>
          <w:bCs/>
        </w:rPr>
        <w:t>7</w:t>
      </w:r>
      <w:r w:rsidR="00A45016">
        <w:rPr>
          <w:bCs/>
        </w:rPr>
        <w:br/>
      </w:r>
      <w:r w:rsidRPr="00023272">
        <w:rPr>
          <w:bCs/>
        </w:rPr>
        <w:t>Deelt u de mening dat er nu snel actie moet worden ondernomen tegen de</w:t>
      </w:r>
      <w:r w:rsidR="00A45016">
        <w:rPr>
          <w:bCs/>
        </w:rPr>
        <w:t xml:space="preserve"> </w:t>
      </w:r>
      <w:r w:rsidRPr="00023272">
        <w:rPr>
          <w:bCs/>
        </w:rPr>
        <w:t>opkoop van campings en recreatieparken waardoor betaalbaar recreatieaanbod verdwijnt?</w:t>
      </w:r>
    </w:p>
    <w:p w:rsidR="00CE5918" w:rsidP="007C7B69" w:rsidRDefault="00CE5918" w14:paraId="75BE7BC2" w14:textId="77777777">
      <w:pPr>
        <w:rPr>
          <w:bCs/>
        </w:rPr>
      </w:pPr>
    </w:p>
    <w:p w:rsidR="008E6A35" w:rsidP="007C7B69" w:rsidRDefault="00D7472E" w14:paraId="60975BAB" w14:textId="6521E163">
      <w:pPr>
        <w:rPr>
          <w:szCs w:val="18"/>
        </w:rPr>
      </w:pPr>
      <w:r>
        <w:rPr>
          <w:bCs/>
        </w:rPr>
        <w:t>Antwoord</w:t>
      </w:r>
      <w:r>
        <w:rPr>
          <w:bCs/>
        </w:rPr>
        <w:br/>
      </w:r>
      <w:r>
        <w:rPr>
          <w:szCs w:val="18"/>
        </w:rPr>
        <w:t>Nee. Voor een betaalbaar recreatieaanbod zijn economisch vitale vakantieparken cruciaal. Er zijn</w:t>
      </w:r>
      <w:r w:rsidRPr="00D7472E">
        <w:rPr>
          <w:szCs w:val="18"/>
        </w:rPr>
        <w:t xml:space="preserve"> ook vakantieparken of recreatieparken waar overnames kunnen leiden tot vitalisering. Van de vele recreatieparken in Nederland zijn er immers ook</w:t>
      </w:r>
      <w:r w:rsidR="00E4436E">
        <w:rPr>
          <w:szCs w:val="18"/>
        </w:rPr>
        <w:t xml:space="preserve"> die</w:t>
      </w:r>
      <w:r w:rsidRPr="00D7472E">
        <w:rPr>
          <w:szCs w:val="18"/>
        </w:rPr>
        <w:t xml:space="preserve"> minder goed functioneren. Met het economisch gezond houden van vakantieparken kan sociale problematiek of veiligheidsproblematiek worden voorkomen. </w:t>
      </w:r>
    </w:p>
    <w:p w:rsidRPr="008E6A35" w:rsidR="00CE5918" w:rsidP="007C7B69" w:rsidRDefault="00CE5918" w14:paraId="7AF887FF" w14:textId="77777777">
      <w:pPr>
        <w:rPr>
          <w:szCs w:val="18"/>
        </w:rPr>
      </w:pPr>
    </w:p>
    <w:p w:rsidR="00023272" w:rsidP="007C7B69" w:rsidRDefault="00023272" w14:paraId="14626906" w14:textId="175B654C">
      <w:pPr>
        <w:rPr>
          <w:bCs/>
        </w:rPr>
      </w:pPr>
      <w:r w:rsidRPr="00023272">
        <w:rPr>
          <w:bCs/>
        </w:rPr>
        <w:lastRenderedPageBreak/>
        <w:t>8</w:t>
      </w:r>
      <w:r w:rsidR="00D7472E">
        <w:rPr>
          <w:bCs/>
        </w:rPr>
        <w:br/>
      </w:r>
      <w:r w:rsidRPr="00023272">
        <w:rPr>
          <w:bCs/>
        </w:rPr>
        <w:t>Herkent u dat de trend om campings en recreatieparken om te bouwen tot</w:t>
      </w:r>
      <w:r w:rsidR="00D7472E">
        <w:rPr>
          <w:bCs/>
        </w:rPr>
        <w:t xml:space="preserve"> </w:t>
      </w:r>
      <w:r w:rsidRPr="00023272">
        <w:rPr>
          <w:bCs/>
        </w:rPr>
        <w:t>luxe(re) vakantieparken een grote impact heeft op natuur en omgeving?</w:t>
      </w:r>
    </w:p>
    <w:p w:rsidR="00CE5918" w:rsidP="007C7B69" w:rsidRDefault="00CE5918" w14:paraId="3C28FA61" w14:textId="77777777">
      <w:pPr>
        <w:rPr>
          <w:bCs/>
        </w:rPr>
      </w:pPr>
    </w:p>
    <w:p w:rsidRPr="009C6802" w:rsidR="0005355E" w:rsidP="007C7B69" w:rsidRDefault="0005355E" w14:paraId="6B615EB4" w14:textId="373F4F71">
      <w:r>
        <w:rPr>
          <w:bCs/>
        </w:rPr>
        <w:t>Antwoord</w:t>
      </w:r>
      <w:r>
        <w:rPr>
          <w:bCs/>
        </w:rPr>
        <w:br/>
        <w:t xml:space="preserve">Nee. </w:t>
      </w:r>
      <w:r>
        <w:t>H</w:t>
      </w:r>
      <w:r w:rsidRPr="00FA4155">
        <w:t xml:space="preserve">et </w:t>
      </w:r>
      <w:r>
        <w:t xml:space="preserve">is </w:t>
      </w:r>
      <w:r w:rsidRPr="00FA4155">
        <w:t xml:space="preserve">wettelijk </w:t>
      </w:r>
      <w:r>
        <w:t xml:space="preserve">altijd </w:t>
      </w:r>
      <w:bookmarkStart w:name="_Hlk191534329" w:id="1"/>
      <w:r w:rsidRPr="00FA4155">
        <w:t>verplicht om de langetermijneffecten van een ontwikkeling te onderzoeken</w:t>
      </w:r>
      <w:r w:rsidRPr="0005355E">
        <w:t xml:space="preserve"> </w:t>
      </w:r>
      <w:r>
        <w:t>waarbij ook wordt gekeken naar</w:t>
      </w:r>
      <w:r w:rsidRPr="00FA4155">
        <w:t xml:space="preserve"> wat de (milieu)effecten van de ontwikkeling zijn voor de fysieke leefomgeving</w:t>
      </w:r>
      <w:bookmarkEnd w:id="1"/>
      <w:r w:rsidR="009C6802">
        <w:t xml:space="preserve"> (zie ook het antwoord op vraag 5)</w:t>
      </w:r>
      <w:r w:rsidRPr="00FA4155">
        <w:t xml:space="preserve">. </w:t>
      </w:r>
      <w:r w:rsidR="00370873">
        <w:br/>
      </w:r>
    </w:p>
    <w:p w:rsidR="00023272" w:rsidP="007C7B69" w:rsidRDefault="00023272" w14:paraId="2A2E26BD" w14:textId="40095FA3">
      <w:pPr>
        <w:rPr>
          <w:bCs/>
        </w:rPr>
      </w:pPr>
      <w:r w:rsidRPr="00023272">
        <w:rPr>
          <w:bCs/>
        </w:rPr>
        <w:t>9</w:t>
      </w:r>
      <w:r w:rsidR="00993D3F">
        <w:rPr>
          <w:bCs/>
        </w:rPr>
        <w:br/>
      </w:r>
      <w:r w:rsidRPr="00023272">
        <w:rPr>
          <w:bCs/>
        </w:rPr>
        <w:t>Herkent u dat meerdere van de overgenomen campings, zoals de Meidoorn</w:t>
      </w:r>
      <w:r w:rsidR="00993D3F">
        <w:rPr>
          <w:bCs/>
        </w:rPr>
        <w:t xml:space="preserve"> </w:t>
      </w:r>
      <w:r w:rsidRPr="00023272">
        <w:rPr>
          <w:bCs/>
        </w:rPr>
        <w:t>en het Vossenhol, gelegen zijn bij Natura 2000-gebied? Erkent u dat de bouw</w:t>
      </w:r>
      <w:r w:rsidR="00993D3F">
        <w:rPr>
          <w:bCs/>
        </w:rPr>
        <w:t xml:space="preserve"> </w:t>
      </w:r>
      <w:r w:rsidRPr="00023272">
        <w:rPr>
          <w:bCs/>
        </w:rPr>
        <w:t>van luxe vakantiehuisjes niet past op deze plekken? Herkent u dat gemeenten</w:t>
      </w:r>
      <w:r w:rsidR="00993D3F">
        <w:rPr>
          <w:bCs/>
        </w:rPr>
        <w:t xml:space="preserve"> </w:t>
      </w:r>
      <w:r w:rsidRPr="00023272">
        <w:rPr>
          <w:bCs/>
        </w:rPr>
        <w:t>en provincies niet altijd eenduidig zijn in de handhaving van de wet- en</w:t>
      </w:r>
      <w:r w:rsidR="00993D3F">
        <w:rPr>
          <w:bCs/>
        </w:rPr>
        <w:t xml:space="preserve"> </w:t>
      </w:r>
      <w:r w:rsidRPr="00023272">
        <w:rPr>
          <w:bCs/>
        </w:rPr>
        <w:t>regelgeving met betrekking tot Natura 2000-gebieden wanneer er plannen zijn</w:t>
      </w:r>
      <w:r w:rsidR="00993D3F">
        <w:rPr>
          <w:bCs/>
        </w:rPr>
        <w:t xml:space="preserve"> </w:t>
      </w:r>
      <w:r w:rsidRPr="00023272">
        <w:rPr>
          <w:bCs/>
        </w:rPr>
        <w:t>voor de bouw van vakantiewoningen?</w:t>
      </w:r>
    </w:p>
    <w:p w:rsidR="00CE5918" w:rsidP="007C7B69" w:rsidRDefault="00CE5918" w14:paraId="629BF953" w14:textId="77777777">
      <w:pPr>
        <w:rPr>
          <w:bCs/>
        </w:rPr>
      </w:pPr>
    </w:p>
    <w:p w:rsidR="00993D3F" w:rsidP="007C7B69" w:rsidRDefault="00993D3F" w14:paraId="472A9E5D" w14:textId="2C3F9DA4">
      <w:pPr>
        <w:rPr>
          <w:bCs/>
        </w:rPr>
      </w:pPr>
      <w:r>
        <w:rPr>
          <w:bCs/>
        </w:rPr>
        <w:t>Antwoord</w:t>
      </w:r>
      <w:r>
        <w:rPr>
          <w:bCs/>
        </w:rPr>
        <w:br/>
      </w:r>
      <w:r w:rsidRPr="009C6802" w:rsidR="009C6802">
        <w:rPr>
          <w:bCs/>
        </w:rPr>
        <w:t xml:space="preserve">Gemeenten hebben het beste zicht waar zich </w:t>
      </w:r>
      <w:r w:rsidR="007C7B69">
        <w:rPr>
          <w:bCs/>
        </w:rPr>
        <w:t>N</w:t>
      </w:r>
      <w:r w:rsidRPr="009C6802" w:rsidR="009C6802">
        <w:rPr>
          <w:bCs/>
        </w:rPr>
        <w:t>atura</w:t>
      </w:r>
      <w:r w:rsidR="007C7B69">
        <w:rPr>
          <w:bCs/>
        </w:rPr>
        <w:t xml:space="preserve"> </w:t>
      </w:r>
      <w:r w:rsidRPr="009C6802" w:rsidR="009C6802">
        <w:rPr>
          <w:bCs/>
        </w:rPr>
        <w:t>2000-gebieden bevinden en waar recreatie in relatie tot andere functies kan plaatsvinden (binnen het wettelijke kader van de Omgevingswet). Gemeenten kunnen dan ook het beste beoordelen of, en zo ja waar, luxe vakantiehuisjes kunnen worden gebouwd. Indien een gemeente hiertoe een vergunning verleent, dient zij de bouw aan bestaande regelgeving (bijvoorbeeld op het gebied van stikstof) te toetsen. Gemeenten hebben tevens een wettelijke taak met betrekking tot toezicht en handhaving, met daarbij een beginselplicht tot handhaving indien daarom verzocht wordt.</w:t>
      </w:r>
    </w:p>
    <w:p w:rsidRPr="00023272" w:rsidR="00CE5918" w:rsidP="007C7B69" w:rsidRDefault="00CE5918" w14:paraId="3B88DCA5" w14:textId="77777777">
      <w:pPr>
        <w:rPr>
          <w:bCs/>
        </w:rPr>
      </w:pPr>
    </w:p>
    <w:p w:rsidR="00023272" w:rsidP="007C7B69" w:rsidRDefault="00023272" w14:paraId="5EEA25FA" w14:textId="64D76BBE">
      <w:pPr>
        <w:rPr>
          <w:bCs/>
        </w:rPr>
      </w:pPr>
      <w:r w:rsidRPr="00023272">
        <w:rPr>
          <w:bCs/>
        </w:rPr>
        <w:t>10</w:t>
      </w:r>
      <w:r w:rsidR="00E26B22">
        <w:rPr>
          <w:bCs/>
        </w:rPr>
        <w:br/>
      </w:r>
      <w:r w:rsidRPr="00023272">
        <w:rPr>
          <w:bCs/>
        </w:rPr>
        <w:t>Deelt u de mening dat de ombouw van campings naar luxe parken vaak</w:t>
      </w:r>
      <w:r w:rsidR="00E26B22">
        <w:rPr>
          <w:bCs/>
        </w:rPr>
        <w:t xml:space="preserve"> </w:t>
      </w:r>
      <w:r w:rsidRPr="00023272">
        <w:rPr>
          <w:bCs/>
        </w:rPr>
        <w:t>wordt voorgespiegeld als economisch verstandige keuze maar dat onder</w:t>
      </w:r>
      <w:r w:rsidR="00E26B22">
        <w:rPr>
          <w:bCs/>
        </w:rPr>
        <w:t xml:space="preserve"> </w:t>
      </w:r>
      <w:r w:rsidRPr="00023272">
        <w:rPr>
          <w:bCs/>
        </w:rPr>
        <w:t xml:space="preserve">andere de problemen bij private </w:t>
      </w:r>
      <w:proofErr w:type="spellStart"/>
      <w:r w:rsidRPr="00023272">
        <w:rPr>
          <w:bCs/>
        </w:rPr>
        <w:t>equity</w:t>
      </w:r>
      <w:proofErr w:type="spellEnd"/>
      <w:r w:rsidRPr="00023272">
        <w:rPr>
          <w:bCs/>
        </w:rPr>
        <w:t xml:space="preserve"> </w:t>
      </w:r>
      <w:proofErr w:type="spellStart"/>
      <w:r w:rsidRPr="00023272">
        <w:rPr>
          <w:bCs/>
        </w:rPr>
        <w:t>Europarcs</w:t>
      </w:r>
      <w:proofErr w:type="spellEnd"/>
      <w:r w:rsidRPr="00023272">
        <w:rPr>
          <w:bCs/>
        </w:rPr>
        <w:t xml:space="preserve"> hebben laten zien dat dit</w:t>
      </w:r>
      <w:r w:rsidR="00E26B22">
        <w:rPr>
          <w:bCs/>
        </w:rPr>
        <w:t xml:space="preserve"> </w:t>
      </w:r>
      <w:r w:rsidRPr="00023272">
        <w:rPr>
          <w:bCs/>
        </w:rPr>
        <w:t>niet het geval is?</w:t>
      </w:r>
    </w:p>
    <w:p w:rsidR="00CE5918" w:rsidP="007C7B69" w:rsidRDefault="00CE5918" w14:paraId="40D7C365" w14:textId="77777777">
      <w:pPr>
        <w:rPr>
          <w:bCs/>
        </w:rPr>
      </w:pPr>
    </w:p>
    <w:p w:rsidR="00035079" w:rsidP="007C7B69" w:rsidRDefault="00E26B22" w14:paraId="0F1475FD" w14:textId="14223B1F">
      <w:pPr>
        <w:rPr>
          <w:bCs/>
        </w:rPr>
      </w:pPr>
      <w:r>
        <w:rPr>
          <w:bCs/>
        </w:rPr>
        <w:t>Antwoord</w:t>
      </w:r>
      <w:r>
        <w:rPr>
          <w:bCs/>
        </w:rPr>
        <w:br/>
      </w:r>
      <w:r w:rsidR="00025D0E">
        <w:rPr>
          <w:bCs/>
        </w:rPr>
        <w:t xml:space="preserve">Ik ga niet in op de situatie bij specifieke bedrijven, zoals </w:t>
      </w:r>
      <w:proofErr w:type="spellStart"/>
      <w:r w:rsidR="00025D0E">
        <w:rPr>
          <w:bCs/>
        </w:rPr>
        <w:t>Europarcs</w:t>
      </w:r>
      <w:proofErr w:type="spellEnd"/>
      <w:r>
        <w:rPr>
          <w:bCs/>
        </w:rPr>
        <w:t xml:space="preserve">. </w:t>
      </w:r>
      <w:r w:rsidR="00872E89">
        <w:rPr>
          <w:bCs/>
        </w:rPr>
        <w:t>In</w:t>
      </w:r>
      <w:r w:rsidR="00025D0E">
        <w:rPr>
          <w:bCs/>
        </w:rPr>
        <w:t xml:space="preserve"> het algemeen is h</w:t>
      </w:r>
      <w:r w:rsidRPr="00E26B22">
        <w:rPr>
          <w:bCs/>
        </w:rPr>
        <w:t xml:space="preserve">et van belang dat vakantieparken </w:t>
      </w:r>
      <w:r w:rsidR="00025D0E">
        <w:rPr>
          <w:bCs/>
        </w:rPr>
        <w:t xml:space="preserve">de ruimte behouden om te </w:t>
      </w:r>
      <w:r w:rsidRPr="00E26B22">
        <w:rPr>
          <w:bCs/>
        </w:rPr>
        <w:t xml:space="preserve">blijven investeren in de eigen voorzieningen en faciliteiten. Om een vakantiepark economisch vitaal en rendabel te houden, </w:t>
      </w:r>
      <w:r w:rsidR="00035079">
        <w:rPr>
          <w:bCs/>
        </w:rPr>
        <w:t>kan het</w:t>
      </w:r>
      <w:r w:rsidRPr="00E26B22">
        <w:rPr>
          <w:bCs/>
        </w:rPr>
        <w:t xml:space="preserve"> </w:t>
      </w:r>
      <w:r>
        <w:rPr>
          <w:bCs/>
        </w:rPr>
        <w:t>noodzakelijk</w:t>
      </w:r>
      <w:r w:rsidRPr="00E26B22">
        <w:rPr>
          <w:bCs/>
        </w:rPr>
        <w:t xml:space="preserve"> </w:t>
      </w:r>
      <w:r w:rsidR="00035079">
        <w:rPr>
          <w:bCs/>
        </w:rPr>
        <w:t xml:space="preserve">zijn </w:t>
      </w:r>
      <w:r w:rsidRPr="00E26B22">
        <w:rPr>
          <w:bCs/>
        </w:rPr>
        <w:t xml:space="preserve">het bedrijfsmodel door te ontwikkelen. </w:t>
      </w:r>
    </w:p>
    <w:p w:rsidRPr="00035079" w:rsidR="003D1863" w:rsidP="007C7B69" w:rsidRDefault="003D1863" w14:paraId="22CD6E34" w14:textId="77777777">
      <w:pPr>
        <w:rPr>
          <w:bCs/>
        </w:rPr>
      </w:pPr>
    </w:p>
    <w:p w:rsidR="00023272" w:rsidP="007C7B69" w:rsidRDefault="00023272" w14:paraId="7C0DBB2F" w14:textId="285E7ABE">
      <w:pPr>
        <w:rPr>
          <w:bCs/>
        </w:rPr>
      </w:pPr>
      <w:r w:rsidRPr="00023272">
        <w:rPr>
          <w:bCs/>
        </w:rPr>
        <w:t>11</w:t>
      </w:r>
      <w:r w:rsidR="00E26B22">
        <w:rPr>
          <w:bCs/>
        </w:rPr>
        <w:br/>
      </w:r>
      <w:r w:rsidRPr="00023272">
        <w:rPr>
          <w:bCs/>
        </w:rPr>
        <w:t>Wilt u in gesprek gaan met recreanten die hun vaste plek dreigen te verliezen</w:t>
      </w:r>
      <w:r w:rsidR="00E26B22">
        <w:rPr>
          <w:bCs/>
        </w:rPr>
        <w:t xml:space="preserve"> </w:t>
      </w:r>
      <w:r w:rsidRPr="00023272">
        <w:rPr>
          <w:bCs/>
        </w:rPr>
        <w:t>om een beter beeld te vormen van de problematiek en wat dit met mensen</w:t>
      </w:r>
      <w:r w:rsidR="00E26B22">
        <w:rPr>
          <w:bCs/>
        </w:rPr>
        <w:t xml:space="preserve"> </w:t>
      </w:r>
      <w:r w:rsidRPr="00023272">
        <w:rPr>
          <w:bCs/>
        </w:rPr>
        <w:t>doet?</w:t>
      </w:r>
    </w:p>
    <w:p w:rsidR="00CE5918" w:rsidP="007C7B69" w:rsidRDefault="00CE5918" w14:paraId="5577D297" w14:textId="77777777">
      <w:pPr>
        <w:rPr>
          <w:bCs/>
        </w:rPr>
      </w:pPr>
    </w:p>
    <w:p w:rsidRPr="00023272" w:rsidR="00025D0E" w:rsidP="007C7B69" w:rsidRDefault="00025D0E" w14:paraId="2FBD74C4" w14:textId="4C88FB32">
      <w:pPr>
        <w:rPr>
          <w:bCs/>
        </w:rPr>
      </w:pPr>
      <w:r>
        <w:rPr>
          <w:bCs/>
        </w:rPr>
        <w:t>Antwoord</w:t>
      </w:r>
      <w:r>
        <w:rPr>
          <w:bCs/>
        </w:rPr>
        <w:br/>
      </w:r>
      <w:r w:rsidRPr="00CD3B58">
        <w:rPr>
          <w:bCs/>
        </w:rPr>
        <w:t>Ja.</w:t>
      </w:r>
      <w:r w:rsidRPr="00CD3B58" w:rsidR="00002E08">
        <w:rPr>
          <w:bCs/>
        </w:rPr>
        <w:t xml:space="preserve"> </w:t>
      </w:r>
    </w:p>
    <w:p w:rsidRPr="00CE5918" w:rsidR="004E505E" w:rsidP="007C7B69" w:rsidRDefault="004E505E" w14:paraId="7375A6E3" w14:textId="43561114">
      <w:pPr>
        <w:rPr>
          <w:szCs w:val="18"/>
        </w:rPr>
      </w:pPr>
    </w:p>
    <w:sectPr w:rsidRPr="00CE5918"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D77B" w14:textId="77777777" w:rsidR="00281AB3" w:rsidRDefault="00281AB3">
      <w:r>
        <w:separator/>
      </w:r>
    </w:p>
    <w:p w14:paraId="62863763" w14:textId="77777777" w:rsidR="00281AB3" w:rsidRDefault="00281AB3"/>
  </w:endnote>
  <w:endnote w:type="continuationSeparator" w:id="0">
    <w:p w14:paraId="0FCAFD7D" w14:textId="77777777" w:rsidR="00281AB3" w:rsidRDefault="00281AB3">
      <w:r>
        <w:continuationSeparator/>
      </w:r>
    </w:p>
    <w:p w14:paraId="796B55C9" w14:textId="77777777" w:rsidR="00281AB3" w:rsidRDefault="0028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478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276B" w14:paraId="2FD57232" w14:textId="77777777" w:rsidTr="00CA6A25">
      <w:trPr>
        <w:trHeight w:hRule="exact" w:val="240"/>
      </w:trPr>
      <w:tc>
        <w:tcPr>
          <w:tcW w:w="7601" w:type="dxa"/>
          <w:shd w:val="clear" w:color="auto" w:fill="auto"/>
        </w:tcPr>
        <w:p w14:paraId="24B59B0E" w14:textId="77777777" w:rsidR="00527BD4" w:rsidRDefault="00527BD4" w:rsidP="003F1F6B">
          <w:pPr>
            <w:pStyle w:val="Huisstijl-Rubricering"/>
          </w:pPr>
        </w:p>
      </w:tc>
      <w:tc>
        <w:tcPr>
          <w:tcW w:w="2156" w:type="dxa"/>
        </w:tcPr>
        <w:p w14:paraId="660A2FB7" w14:textId="676712B3" w:rsidR="00527BD4" w:rsidRPr="00645414" w:rsidRDefault="00002E0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913865">
              <w:t>4</w:t>
            </w:r>
          </w:fldSimple>
        </w:p>
      </w:tc>
    </w:tr>
  </w:tbl>
  <w:p w14:paraId="2A8AC58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276B" w14:paraId="358705A3" w14:textId="77777777" w:rsidTr="00CA6A25">
      <w:trPr>
        <w:trHeight w:hRule="exact" w:val="240"/>
      </w:trPr>
      <w:tc>
        <w:tcPr>
          <w:tcW w:w="7601" w:type="dxa"/>
          <w:shd w:val="clear" w:color="auto" w:fill="auto"/>
        </w:tcPr>
        <w:p w14:paraId="14446096" w14:textId="77777777" w:rsidR="00527BD4" w:rsidRDefault="00527BD4" w:rsidP="008C356D">
          <w:pPr>
            <w:pStyle w:val="Huisstijl-Rubricering"/>
          </w:pPr>
        </w:p>
      </w:tc>
      <w:tc>
        <w:tcPr>
          <w:tcW w:w="2170" w:type="dxa"/>
        </w:tcPr>
        <w:p w14:paraId="1E3A16BD" w14:textId="33D2222A" w:rsidR="00527BD4" w:rsidRPr="00ED539E" w:rsidRDefault="00002E0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13865">
              <w:t>4</w:t>
            </w:r>
          </w:fldSimple>
        </w:p>
      </w:tc>
    </w:tr>
  </w:tbl>
  <w:p w14:paraId="17F001CE" w14:textId="77777777" w:rsidR="00527BD4" w:rsidRPr="00BC3B53" w:rsidRDefault="00527BD4" w:rsidP="008C356D">
    <w:pPr>
      <w:pStyle w:val="Voettekst"/>
      <w:spacing w:line="240" w:lineRule="auto"/>
      <w:rPr>
        <w:sz w:val="2"/>
        <w:szCs w:val="2"/>
      </w:rPr>
    </w:pPr>
  </w:p>
  <w:p w14:paraId="6D81E92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64EF" w14:textId="77777777" w:rsidR="00281AB3" w:rsidRDefault="00281AB3">
      <w:r>
        <w:separator/>
      </w:r>
    </w:p>
    <w:p w14:paraId="39E83270" w14:textId="77777777" w:rsidR="00281AB3" w:rsidRDefault="00281AB3"/>
  </w:footnote>
  <w:footnote w:type="continuationSeparator" w:id="0">
    <w:p w14:paraId="0EEA948B" w14:textId="77777777" w:rsidR="00281AB3" w:rsidRDefault="00281AB3">
      <w:r>
        <w:continuationSeparator/>
      </w:r>
    </w:p>
    <w:p w14:paraId="585154D0" w14:textId="77777777" w:rsidR="00281AB3" w:rsidRDefault="00281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276B" w14:paraId="39F6D407" w14:textId="77777777" w:rsidTr="00A50CF6">
      <w:tc>
        <w:tcPr>
          <w:tcW w:w="2156" w:type="dxa"/>
          <w:shd w:val="clear" w:color="auto" w:fill="auto"/>
        </w:tcPr>
        <w:p w14:paraId="399F93D3" w14:textId="77777777" w:rsidR="00527BD4" w:rsidRPr="005819CE" w:rsidRDefault="00002E08" w:rsidP="00A50CF6">
          <w:pPr>
            <w:pStyle w:val="Huisstijl-Adres"/>
            <w:rPr>
              <w:b/>
            </w:rPr>
          </w:pPr>
          <w:r>
            <w:rPr>
              <w:b/>
            </w:rPr>
            <w:t>Directoraat-generaal Bedrijfsleven &amp; Innovatie</w:t>
          </w:r>
          <w:r w:rsidRPr="005819CE">
            <w:rPr>
              <w:b/>
            </w:rPr>
            <w:br/>
          </w:r>
          <w:r>
            <w:t>Directie Topsectoren en Industriebeleid</w:t>
          </w:r>
        </w:p>
      </w:tc>
    </w:tr>
    <w:tr w:rsidR="0027276B" w14:paraId="6896C388" w14:textId="77777777" w:rsidTr="00A50CF6">
      <w:trPr>
        <w:trHeight w:hRule="exact" w:val="200"/>
      </w:trPr>
      <w:tc>
        <w:tcPr>
          <w:tcW w:w="2156" w:type="dxa"/>
          <w:shd w:val="clear" w:color="auto" w:fill="auto"/>
        </w:tcPr>
        <w:p w14:paraId="4D30EA3B" w14:textId="77777777" w:rsidR="00527BD4" w:rsidRPr="005819CE" w:rsidRDefault="00527BD4" w:rsidP="00A50CF6"/>
      </w:tc>
    </w:tr>
    <w:tr w:rsidR="0027276B" w14:paraId="5F9A23A8" w14:textId="77777777" w:rsidTr="00502512">
      <w:trPr>
        <w:trHeight w:hRule="exact" w:val="774"/>
      </w:trPr>
      <w:tc>
        <w:tcPr>
          <w:tcW w:w="2156" w:type="dxa"/>
          <w:shd w:val="clear" w:color="auto" w:fill="auto"/>
        </w:tcPr>
        <w:p w14:paraId="7AD81A09" w14:textId="77777777" w:rsidR="00527BD4" w:rsidRDefault="00002E08" w:rsidP="003A5290">
          <w:pPr>
            <w:pStyle w:val="Huisstijl-Kopje"/>
          </w:pPr>
          <w:r>
            <w:t>Ons kenmerk</w:t>
          </w:r>
        </w:p>
        <w:p w14:paraId="4F6BBF1C" w14:textId="2CDD1395" w:rsidR="00502512" w:rsidRPr="00502512" w:rsidRDefault="00002E08" w:rsidP="003A5290">
          <w:pPr>
            <w:pStyle w:val="Huisstijl-Kopje"/>
            <w:rPr>
              <w:b w:val="0"/>
            </w:rPr>
          </w:pPr>
          <w:r>
            <w:rPr>
              <w:b w:val="0"/>
            </w:rPr>
            <w:t>DGBI-TOP</w:t>
          </w:r>
          <w:r w:rsidRPr="00502512">
            <w:rPr>
              <w:b w:val="0"/>
            </w:rPr>
            <w:t xml:space="preserve"> / </w:t>
          </w:r>
          <w:sdt>
            <w:sdtPr>
              <w:rPr>
                <w:b w:val="0"/>
                <w:bCs/>
              </w:rPr>
              <w:alias w:val="documentId"/>
              <w:id w:val="762191242"/>
              <w:placeholder>
                <w:docPart w:val="DefaultPlaceholder_-1854013440"/>
              </w:placeholder>
            </w:sdtPr>
            <w:sdtEndPr/>
            <w:sdtContent>
              <w:r w:rsidR="00FD1C8E" w:rsidRPr="00FD1C8E">
                <w:rPr>
                  <w:b w:val="0"/>
                  <w:bCs/>
                </w:rPr>
                <w:t>98718673</w:t>
              </w:r>
            </w:sdtContent>
          </w:sdt>
        </w:p>
        <w:p w14:paraId="738F681D" w14:textId="77777777" w:rsidR="00527BD4" w:rsidRPr="005819CE" w:rsidRDefault="00527BD4" w:rsidP="00361A56">
          <w:pPr>
            <w:pStyle w:val="Huisstijl-Kopje"/>
          </w:pPr>
        </w:p>
      </w:tc>
    </w:tr>
  </w:tbl>
  <w:p w14:paraId="3756DF70" w14:textId="77777777" w:rsidR="00527BD4" w:rsidRDefault="00527BD4" w:rsidP="008C356D">
    <w:pPr>
      <w:pStyle w:val="Koptekst"/>
      <w:rPr>
        <w:rFonts w:cs="Verdana-Bold"/>
        <w:b/>
        <w:bCs/>
        <w:smallCaps/>
        <w:szCs w:val="18"/>
      </w:rPr>
    </w:pPr>
  </w:p>
  <w:p w14:paraId="1AC6ABC0" w14:textId="77777777" w:rsidR="00527BD4" w:rsidRDefault="00527BD4" w:rsidP="008C356D"/>
  <w:p w14:paraId="52B792FB" w14:textId="77777777" w:rsidR="00527BD4" w:rsidRPr="00740712" w:rsidRDefault="00527BD4" w:rsidP="008C356D"/>
  <w:p w14:paraId="678E83CB" w14:textId="77777777" w:rsidR="00527BD4" w:rsidRPr="00217880" w:rsidRDefault="00527BD4" w:rsidP="008C356D">
    <w:pPr>
      <w:spacing w:line="0" w:lineRule="atLeast"/>
      <w:rPr>
        <w:sz w:val="2"/>
        <w:szCs w:val="2"/>
      </w:rPr>
    </w:pPr>
  </w:p>
  <w:p w14:paraId="6162F011" w14:textId="77777777" w:rsidR="00527BD4" w:rsidRDefault="00527BD4" w:rsidP="004F44C2">
    <w:pPr>
      <w:pStyle w:val="Koptekst"/>
      <w:rPr>
        <w:rFonts w:cs="Verdana-Bold"/>
        <w:b/>
        <w:bCs/>
        <w:smallCaps/>
        <w:szCs w:val="18"/>
      </w:rPr>
    </w:pPr>
  </w:p>
  <w:p w14:paraId="2BA0968A" w14:textId="77777777" w:rsidR="00527BD4" w:rsidRDefault="00527BD4" w:rsidP="004F44C2"/>
  <w:p w14:paraId="4ABC0838" w14:textId="77777777" w:rsidR="00527BD4" w:rsidRPr="00740712" w:rsidRDefault="00527BD4" w:rsidP="004F44C2"/>
  <w:p w14:paraId="2A942F4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276B" w14:paraId="0EBE9489" w14:textId="77777777" w:rsidTr="00751A6A">
      <w:trPr>
        <w:trHeight w:val="2636"/>
      </w:trPr>
      <w:tc>
        <w:tcPr>
          <w:tcW w:w="737" w:type="dxa"/>
          <w:shd w:val="clear" w:color="auto" w:fill="auto"/>
        </w:tcPr>
        <w:p w14:paraId="30AE0D8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498727" w14:textId="77777777" w:rsidR="00527BD4" w:rsidRDefault="00002E0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D2BB789" wp14:editId="412CE2C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FD2A2DB" w14:textId="77777777" w:rsidR="00F4553F" w:rsidRDefault="00F4553F" w:rsidP="00651CEE">
          <w:pPr>
            <w:framePr w:w="6340" w:h="2750" w:hRule="exact" w:hSpace="180" w:wrap="around" w:vAnchor="page" w:hAnchor="text" w:x="3873" w:y="-140"/>
            <w:spacing w:line="240" w:lineRule="auto"/>
          </w:pPr>
        </w:p>
      </w:tc>
    </w:tr>
  </w:tbl>
  <w:p w14:paraId="4055119A" w14:textId="77777777" w:rsidR="00527BD4" w:rsidRDefault="00527BD4" w:rsidP="00D0609E">
    <w:pPr>
      <w:framePr w:w="6340" w:h="2750" w:hRule="exact" w:hSpace="180" w:wrap="around" w:vAnchor="page" w:hAnchor="text" w:x="3873" w:y="-140"/>
    </w:pPr>
  </w:p>
  <w:p w14:paraId="1A9125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276B" w14:paraId="4E7C0EEA" w14:textId="77777777" w:rsidTr="00A50CF6">
      <w:tc>
        <w:tcPr>
          <w:tcW w:w="2160" w:type="dxa"/>
          <w:shd w:val="clear" w:color="auto" w:fill="auto"/>
        </w:tcPr>
        <w:p w14:paraId="4D66CF8D" w14:textId="77777777" w:rsidR="00527BD4" w:rsidRPr="005819CE" w:rsidRDefault="00002E08" w:rsidP="00A50CF6">
          <w:pPr>
            <w:pStyle w:val="Huisstijl-Adres"/>
            <w:rPr>
              <w:b/>
            </w:rPr>
          </w:pPr>
          <w:r>
            <w:rPr>
              <w:b/>
            </w:rPr>
            <w:t>Directoraat-generaal Bedrijfsleven &amp; Innovatie</w:t>
          </w:r>
          <w:r w:rsidRPr="005819CE">
            <w:rPr>
              <w:b/>
            </w:rPr>
            <w:br/>
          </w:r>
          <w:r>
            <w:t>Directie Topsectoren en Industriebeleid</w:t>
          </w:r>
        </w:p>
        <w:p w14:paraId="7C353181" w14:textId="77777777" w:rsidR="00527BD4" w:rsidRPr="00BE5ED9" w:rsidRDefault="00002E08" w:rsidP="00A50CF6">
          <w:pPr>
            <w:pStyle w:val="Huisstijl-Adres"/>
          </w:pPr>
          <w:r>
            <w:rPr>
              <w:b/>
            </w:rPr>
            <w:t>Bezoekadres</w:t>
          </w:r>
          <w:r>
            <w:rPr>
              <w:b/>
            </w:rPr>
            <w:br/>
          </w:r>
          <w:r>
            <w:t>Bezuidenhoutseweg 73</w:t>
          </w:r>
          <w:r w:rsidRPr="005819CE">
            <w:br/>
          </w:r>
          <w:r>
            <w:t>2594 AC Den Haag</w:t>
          </w:r>
        </w:p>
        <w:p w14:paraId="1FB9278A" w14:textId="77777777" w:rsidR="00EF495B" w:rsidRDefault="00002E08" w:rsidP="0098788A">
          <w:pPr>
            <w:pStyle w:val="Huisstijl-Adres"/>
          </w:pPr>
          <w:r>
            <w:rPr>
              <w:b/>
            </w:rPr>
            <w:t>Postadres</w:t>
          </w:r>
          <w:r>
            <w:rPr>
              <w:b/>
            </w:rPr>
            <w:br/>
          </w:r>
          <w:r>
            <w:t>Postbus 20401</w:t>
          </w:r>
          <w:r w:rsidRPr="005819CE">
            <w:br/>
            <w:t>2500 E</w:t>
          </w:r>
          <w:r>
            <w:t>K</w:t>
          </w:r>
          <w:r w:rsidRPr="005819CE">
            <w:t xml:space="preserve"> Den Haag</w:t>
          </w:r>
        </w:p>
        <w:p w14:paraId="1D2E8E69" w14:textId="77777777" w:rsidR="00EF495B" w:rsidRPr="005B3814" w:rsidRDefault="00002E08" w:rsidP="0098788A">
          <w:pPr>
            <w:pStyle w:val="Huisstijl-Adres"/>
          </w:pPr>
          <w:r>
            <w:rPr>
              <w:b/>
            </w:rPr>
            <w:t>Overheidsidentificatienr</w:t>
          </w:r>
          <w:r>
            <w:rPr>
              <w:b/>
            </w:rPr>
            <w:br/>
          </w:r>
          <w:r w:rsidRPr="005B3814">
            <w:t>00000001003214369000</w:t>
          </w:r>
        </w:p>
        <w:p w14:paraId="49AB5F83" w14:textId="52C23D0B" w:rsidR="00527BD4" w:rsidRPr="006D6CC9" w:rsidRDefault="00002E0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7276B" w14:paraId="3E9B8730" w14:textId="77777777" w:rsidTr="00A50CF6">
      <w:trPr>
        <w:trHeight w:hRule="exact" w:val="200"/>
      </w:trPr>
      <w:tc>
        <w:tcPr>
          <w:tcW w:w="2160" w:type="dxa"/>
          <w:shd w:val="clear" w:color="auto" w:fill="auto"/>
        </w:tcPr>
        <w:p w14:paraId="0854F72F" w14:textId="77777777" w:rsidR="00527BD4" w:rsidRPr="005819CE" w:rsidRDefault="00527BD4" w:rsidP="00A50CF6"/>
      </w:tc>
    </w:tr>
    <w:tr w:rsidR="0027276B" w14:paraId="36797059" w14:textId="77777777" w:rsidTr="00A50CF6">
      <w:tc>
        <w:tcPr>
          <w:tcW w:w="2160" w:type="dxa"/>
          <w:shd w:val="clear" w:color="auto" w:fill="auto"/>
        </w:tcPr>
        <w:p w14:paraId="6F9E105B" w14:textId="77777777" w:rsidR="000C0163" w:rsidRPr="005819CE" w:rsidRDefault="00002E08" w:rsidP="000C0163">
          <w:pPr>
            <w:pStyle w:val="Huisstijl-Kopje"/>
          </w:pPr>
          <w:r>
            <w:t>Ons kenmerk</w:t>
          </w:r>
          <w:r w:rsidRPr="005819CE">
            <w:t xml:space="preserve"> </w:t>
          </w:r>
        </w:p>
        <w:p w14:paraId="1DE65DAF" w14:textId="49AB45D1" w:rsidR="000C0163" w:rsidRPr="005819CE" w:rsidRDefault="00002E08" w:rsidP="007C7B69">
          <w:pPr>
            <w:pStyle w:val="Huisstijl-Gegeven"/>
          </w:pPr>
          <w:r>
            <w:t>DGBI-TOP</w:t>
          </w:r>
          <w:r w:rsidR="00926AE2">
            <w:t xml:space="preserve"> / </w:t>
          </w:r>
          <w:r w:rsidR="007C7B69">
            <w:t>98718673</w:t>
          </w:r>
        </w:p>
        <w:p w14:paraId="29A4C856" w14:textId="77777777" w:rsidR="00527BD4" w:rsidRPr="005819CE" w:rsidRDefault="00002E08" w:rsidP="00A50CF6">
          <w:pPr>
            <w:pStyle w:val="Huisstijl-Kopje"/>
          </w:pPr>
          <w:r>
            <w:t>Uw kenmerk</w:t>
          </w:r>
        </w:p>
        <w:p w14:paraId="525F0367" w14:textId="1B566750" w:rsidR="00527BD4" w:rsidRPr="005819CE" w:rsidRDefault="00002E08" w:rsidP="006D6CC9">
          <w:pPr>
            <w:pStyle w:val="Huisstijl-Gegeven"/>
          </w:pPr>
          <w:r>
            <w:t>2025Z00079</w:t>
          </w:r>
        </w:p>
        <w:p w14:paraId="22126355" w14:textId="77777777" w:rsidR="00527BD4" w:rsidRPr="005819CE" w:rsidRDefault="00527BD4" w:rsidP="00A50CF6">
          <w:pPr>
            <w:pStyle w:val="Huisstijl-Gegeven"/>
          </w:pPr>
        </w:p>
      </w:tc>
    </w:tr>
  </w:tbl>
  <w:p w14:paraId="6BD7D03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276B" w14:paraId="3F11F0C9" w14:textId="77777777" w:rsidTr="007610AA">
      <w:trPr>
        <w:trHeight w:val="400"/>
      </w:trPr>
      <w:tc>
        <w:tcPr>
          <w:tcW w:w="7520" w:type="dxa"/>
          <w:gridSpan w:val="2"/>
          <w:shd w:val="clear" w:color="auto" w:fill="auto"/>
        </w:tcPr>
        <w:p w14:paraId="515B8534" w14:textId="77777777" w:rsidR="00527BD4" w:rsidRPr="00BC3B53" w:rsidRDefault="00002E08" w:rsidP="00A50CF6">
          <w:pPr>
            <w:pStyle w:val="Huisstijl-Retouradres"/>
          </w:pPr>
          <w:r>
            <w:t>&gt; Retouradres Postbus 20401 2500 EK Den Haag</w:t>
          </w:r>
        </w:p>
      </w:tc>
    </w:tr>
    <w:tr w:rsidR="0027276B" w14:paraId="2CB73EEA" w14:textId="77777777" w:rsidTr="007610AA">
      <w:tc>
        <w:tcPr>
          <w:tcW w:w="7520" w:type="dxa"/>
          <w:gridSpan w:val="2"/>
          <w:shd w:val="clear" w:color="auto" w:fill="auto"/>
        </w:tcPr>
        <w:p w14:paraId="2E4F2124" w14:textId="77777777" w:rsidR="00527BD4" w:rsidRPr="00983E8F" w:rsidRDefault="00527BD4" w:rsidP="00A50CF6">
          <w:pPr>
            <w:pStyle w:val="Huisstijl-Rubricering"/>
          </w:pPr>
        </w:p>
      </w:tc>
    </w:tr>
    <w:tr w:rsidR="0027276B" w14:paraId="07B375D3" w14:textId="77777777" w:rsidTr="007610AA">
      <w:trPr>
        <w:trHeight w:hRule="exact" w:val="2440"/>
      </w:trPr>
      <w:tc>
        <w:tcPr>
          <w:tcW w:w="7520" w:type="dxa"/>
          <w:gridSpan w:val="2"/>
          <w:shd w:val="clear" w:color="auto" w:fill="auto"/>
        </w:tcPr>
        <w:p w14:paraId="0CF572E0" w14:textId="77777777" w:rsidR="00527BD4" w:rsidRDefault="00002E08" w:rsidP="00A50CF6">
          <w:pPr>
            <w:pStyle w:val="Huisstijl-NAW"/>
          </w:pPr>
          <w:r>
            <w:t xml:space="preserve">De Voorzitter van de Tweede Kamer </w:t>
          </w:r>
        </w:p>
        <w:p w14:paraId="3F44A303" w14:textId="77777777" w:rsidR="00D87195" w:rsidRDefault="00002E08" w:rsidP="00D87195">
          <w:pPr>
            <w:pStyle w:val="Huisstijl-NAW"/>
          </w:pPr>
          <w:r>
            <w:t>der Staten-Generaal</w:t>
          </w:r>
        </w:p>
        <w:p w14:paraId="472E874D" w14:textId="77777777" w:rsidR="00EA0F13" w:rsidRDefault="00002E08" w:rsidP="00EA0F13">
          <w:pPr>
            <w:rPr>
              <w:szCs w:val="18"/>
            </w:rPr>
          </w:pPr>
          <w:r>
            <w:rPr>
              <w:szCs w:val="18"/>
            </w:rPr>
            <w:t>Prinses Irenestraat 6</w:t>
          </w:r>
        </w:p>
        <w:p w14:paraId="5F096D50" w14:textId="77777777" w:rsidR="00985E56" w:rsidRDefault="00002E08" w:rsidP="00EA0F13">
          <w:r>
            <w:rPr>
              <w:szCs w:val="18"/>
            </w:rPr>
            <w:t>2595 BD  DEN HAAG</w:t>
          </w:r>
        </w:p>
      </w:tc>
    </w:tr>
    <w:tr w:rsidR="0027276B" w14:paraId="6368A19B" w14:textId="77777777" w:rsidTr="007610AA">
      <w:trPr>
        <w:trHeight w:hRule="exact" w:val="400"/>
      </w:trPr>
      <w:tc>
        <w:tcPr>
          <w:tcW w:w="7520" w:type="dxa"/>
          <w:gridSpan w:val="2"/>
          <w:shd w:val="clear" w:color="auto" w:fill="auto"/>
        </w:tcPr>
        <w:p w14:paraId="0ABBD86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276B" w14:paraId="5238D778" w14:textId="77777777" w:rsidTr="007610AA">
      <w:trPr>
        <w:trHeight w:val="240"/>
      </w:trPr>
      <w:tc>
        <w:tcPr>
          <w:tcW w:w="900" w:type="dxa"/>
          <w:shd w:val="clear" w:color="auto" w:fill="auto"/>
        </w:tcPr>
        <w:p w14:paraId="400CA321" w14:textId="77777777" w:rsidR="00527BD4" w:rsidRPr="007709EF" w:rsidRDefault="00002E08" w:rsidP="00A50CF6">
          <w:pPr>
            <w:rPr>
              <w:szCs w:val="18"/>
            </w:rPr>
          </w:pPr>
          <w:r>
            <w:rPr>
              <w:szCs w:val="18"/>
            </w:rPr>
            <w:t>Datum</w:t>
          </w:r>
        </w:p>
      </w:tc>
      <w:tc>
        <w:tcPr>
          <w:tcW w:w="6620" w:type="dxa"/>
          <w:shd w:val="clear" w:color="auto" w:fill="auto"/>
        </w:tcPr>
        <w:p w14:paraId="3FDB1170" w14:textId="1C8C3245" w:rsidR="00527BD4" w:rsidRPr="007709EF" w:rsidRDefault="00830F77" w:rsidP="00A50CF6">
          <w:r>
            <w:t>26 mei 2025</w:t>
          </w:r>
        </w:p>
      </w:tc>
    </w:tr>
    <w:tr w:rsidR="0027276B" w14:paraId="1148F6BC" w14:textId="77777777" w:rsidTr="007610AA">
      <w:trPr>
        <w:trHeight w:val="240"/>
      </w:trPr>
      <w:tc>
        <w:tcPr>
          <w:tcW w:w="900" w:type="dxa"/>
          <w:shd w:val="clear" w:color="auto" w:fill="auto"/>
        </w:tcPr>
        <w:p w14:paraId="69AEF201" w14:textId="77777777" w:rsidR="00527BD4" w:rsidRPr="007709EF" w:rsidRDefault="00002E08" w:rsidP="00A50CF6">
          <w:pPr>
            <w:rPr>
              <w:szCs w:val="18"/>
            </w:rPr>
          </w:pPr>
          <w:bookmarkStart w:id="2" w:name="_Hlk197930207"/>
          <w:r>
            <w:rPr>
              <w:szCs w:val="18"/>
            </w:rPr>
            <w:t>Betreft</w:t>
          </w:r>
        </w:p>
      </w:tc>
      <w:tc>
        <w:tcPr>
          <w:tcW w:w="6620" w:type="dxa"/>
          <w:shd w:val="clear" w:color="auto" w:fill="auto"/>
        </w:tcPr>
        <w:p w14:paraId="77870147" w14:textId="23C7E8F7" w:rsidR="00527BD4" w:rsidRPr="007709EF" w:rsidRDefault="007C7B69" w:rsidP="00A50CF6">
          <w:r>
            <w:t xml:space="preserve">Beantwoording </w:t>
          </w:r>
          <w:r w:rsidR="006D6CC9">
            <w:t>Kamervragen</w:t>
          </w:r>
          <w:r w:rsidR="00002E08">
            <w:t xml:space="preserve"> over de opkoop van campings en recreatieparken </w:t>
          </w:r>
        </w:p>
      </w:tc>
    </w:tr>
    <w:bookmarkEnd w:id="2"/>
  </w:tbl>
  <w:p w14:paraId="372E3A2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08EBA88">
      <w:start w:val="1"/>
      <w:numFmt w:val="bullet"/>
      <w:pStyle w:val="Lijstopsomteken"/>
      <w:lvlText w:val="•"/>
      <w:lvlJc w:val="left"/>
      <w:pPr>
        <w:tabs>
          <w:tab w:val="num" w:pos="227"/>
        </w:tabs>
        <w:ind w:left="227" w:hanging="227"/>
      </w:pPr>
      <w:rPr>
        <w:rFonts w:ascii="Verdana" w:hAnsi="Verdana" w:hint="default"/>
        <w:sz w:val="18"/>
        <w:szCs w:val="18"/>
      </w:rPr>
    </w:lvl>
    <w:lvl w:ilvl="1" w:tplc="87041A72" w:tentative="1">
      <w:start w:val="1"/>
      <w:numFmt w:val="bullet"/>
      <w:lvlText w:val="o"/>
      <w:lvlJc w:val="left"/>
      <w:pPr>
        <w:tabs>
          <w:tab w:val="num" w:pos="1440"/>
        </w:tabs>
        <w:ind w:left="1440" w:hanging="360"/>
      </w:pPr>
      <w:rPr>
        <w:rFonts w:ascii="Courier New" w:hAnsi="Courier New" w:cs="Courier New" w:hint="default"/>
      </w:rPr>
    </w:lvl>
    <w:lvl w:ilvl="2" w:tplc="D40EA30C" w:tentative="1">
      <w:start w:val="1"/>
      <w:numFmt w:val="bullet"/>
      <w:lvlText w:val=""/>
      <w:lvlJc w:val="left"/>
      <w:pPr>
        <w:tabs>
          <w:tab w:val="num" w:pos="2160"/>
        </w:tabs>
        <w:ind w:left="2160" w:hanging="360"/>
      </w:pPr>
      <w:rPr>
        <w:rFonts w:ascii="Wingdings" w:hAnsi="Wingdings" w:hint="default"/>
      </w:rPr>
    </w:lvl>
    <w:lvl w:ilvl="3" w:tplc="B1E2E024" w:tentative="1">
      <w:start w:val="1"/>
      <w:numFmt w:val="bullet"/>
      <w:lvlText w:val=""/>
      <w:lvlJc w:val="left"/>
      <w:pPr>
        <w:tabs>
          <w:tab w:val="num" w:pos="2880"/>
        </w:tabs>
        <w:ind w:left="2880" w:hanging="360"/>
      </w:pPr>
      <w:rPr>
        <w:rFonts w:ascii="Symbol" w:hAnsi="Symbol" w:hint="default"/>
      </w:rPr>
    </w:lvl>
    <w:lvl w:ilvl="4" w:tplc="5C42D916" w:tentative="1">
      <w:start w:val="1"/>
      <w:numFmt w:val="bullet"/>
      <w:lvlText w:val="o"/>
      <w:lvlJc w:val="left"/>
      <w:pPr>
        <w:tabs>
          <w:tab w:val="num" w:pos="3600"/>
        </w:tabs>
        <w:ind w:left="3600" w:hanging="360"/>
      </w:pPr>
      <w:rPr>
        <w:rFonts w:ascii="Courier New" w:hAnsi="Courier New" w:cs="Courier New" w:hint="default"/>
      </w:rPr>
    </w:lvl>
    <w:lvl w:ilvl="5" w:tplc="B922CCE0" w:tentative="1">
      <w:start w:val="1"/>
      <w:numFmt w:val="bullet"/>
      <w:lvlText w:val=""/>
      <w:lvlJc w:val="left"/>
      <w:pPr>
        <w:tabs>
          <w:tab w:val="num" w:pos="4320"/>
        </w:tabs>
        <w:ind w:left="4320" w:hanging="360"/>
      </w:pPr>
      <w:rPr>
        <w:rFonts w:ascii="Wingdings" w:hAnsi="Wingdings" w:hint="default"/>
      </w:rPr>
    </w:lvl>
    <w:lvl w:ilvl="6" w:tplc="48D0AA96" w:tentative="1">
      <w:start w:val="1"/>
      <w:numFmt w:val="bullet"/>
      <w:lvlText w:val=""/>
      <w:lvlJc w:val="left"/>
      <w:pPr>
        <w:tabs>
          <w:tab w:val="num" w:pos="5040"/>
        </w:tabs>
        <w:ind w:left="5040" w:hanging="360"/>
      </w:pPr>
      <w:rPr>
        <w:rFonts w:ascii="Symbol" w:hAnsi="Symbol" w:hint="default"/>
      </w:rPr>
    </w:lvl>
    <w:lvl w:ilvl="7" w:tplc="EE40A23C" w:tentative="1">
      <w:start w:val="1"/>
      <w:numFmt w:val="bullet"/>
      <w:lvlText w:val="o"/>
      <w:lvlJc w:val="left"/>
      <w:pPr>
        <w:tabs>
          <w:tab w:val="num" w:pos="5760"/>
        </w:tabs>
        <w:ind w:left="5760" w:hanging="360"/>
      </w:pPr>
      <w:rPr>
        <w:rFonts w:ascii="Courier New" w:hAnsi="Courier New" w:cs="Courier New" w:hint="default"/>
      </w:rPr>
    </w:lvl>
    <w:lvl w:ilvl="8" w:tplc="4B3C9A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450A4A8">
      <w:start w:val="1"/>
      <w:numFmt w:val="bullet"/>
      <w:pStyle w:val="Lijstopsomteken2"/>
      <w:lvlText w:val="–"/>
      <w:lvlJc w:val="left"/>
      <w:pPr>
        <w:tabs>
          <w:tab w:val="num" w:pos="227"/>
        </w:tabs>
        <w:ind w:left="227" w:firstLine="0"/>
      </w:pPr>
      <w:rPr>
        <w:rFonts w:ascii="Verdana" w:hAnsi="Verdana" w:hint="default"/>
      </w:rPr>
    </w:lvl>
    <w:lvl w:ilvl="1" w:tplc="58EE2CAC" w:tentative="1">
      <w:start w:val="1"/>
      <w:numFmt w:val="bullet"/>
      <w:lvlText w:val="o"/>
      <w:lvlJc w:val="left"/>
      <w:pPr>
        <w:tabs>
          <w:tab w:val="num" w:pos="1440"/>
        </w:tabs>
        <w:ind w:left="1440" w:hanging="360"/>
      </w:pPr>
      <w:rPr>
        <w:rFonts w:ascii="Courier New" w:hAnsi="Courier New" w:cs="Courier New" w:hint="default"/>
      </w:rPr>
    </w:lvl>
    <w:lvl w:ilvl="2" w:tplc="1BFCD24E" w:tentative="1">
      <w:start w:val="1"/>
      <w:numFmt w:val="bullet"/>
      <w:lvlText w:val=""/>
      <w:lvlJc w:val="left"/>
      <w:pPr>
        <w:tabs>
          <w:tab w:val="num" w:pos="2160"/>
        </w:tabs>
        <w:ind w:left="2160" w:hanging="360"/>
      </w:pPr>
      <w:rPr>
        <w:rFonts w:ascii="Wingdings" w:hAnsi="Wingdings" w:hint="default"/>
      </w:rPr>
    </w:lvl>
    <w:lvl w:ilvl="3" w:tplc="9CAAA680" w:tentative="1">
      <w:start w:val="1"/>
      <w:numFmt w:val="bullet"/>
      <w:lvlText w:val=""/>
      <w:lvlJc w:val="left"/>
      <w:pPr>
        <w:tabs>
          <w:tab w:val="num" w:pos="2880"/>
        </w:tabs>
        <w:ind w:left="2880" w:hanging="360"/>
      </w:pPr>
      <w:rPr>
        <w:rFonts w:ascii="Symbol" w:hAnsi="Symbol" w:hint="default"/>
      </w:rPr>
    </w:lvl>
    <w:lvl w:ilvl="4" w:tplc="FD0EB70C" w:tentative="1">
      <w:start w:val="1"/>
      <w:numFmt w:val="bullet"/>
      <w:lvlText w:val="o"/>
      <w:lvlJc w:val="left"/>
      <w:pPr>
        <w:tabs>
          <w:tab w:val="num" w:pos="3600"/>
        </w:tabs>
        <w:ind w:left="3600" w:hanging="360"/>
      </w:pPr>
      <w:rPr>
        <w:rFonts w:ascii="Courier New" w:hAnsi="Courier New" w:cs="Courier New" w:hint="default"/>
      </w:rPr>
    </w:lvl>
    <w:lvl w:ilvl="5" w:tplc="CBFC3FAA" w:tentative="1">
      <w:start w:val="1"/>
      <w:numFmt w:val="bullet"/>
      <w:lvlText w:val=""/>
      <w:lvlJc w:val="left"/>
      <w:pPr>
        <w:tabs>
          <w:tab w:val="num" w:pos="4320"/>
        </w:tabs>
        <w:ind w:left="4320" w:hanging="360"/>
      </w:pPr>
      <w:rPr>
        <w:rFonts w:ascii="Wingdings" w:hAnsi="Wingdings" w:hint="default"/>
      </w:rPr>
    </w:lvl>
    <w:lvl w:ilvl="6" w:tplc="E6FCE344" w:tentative="1">
      <w:start w:val="1"/>
      <w:numFmt w:val="bullet"/>
      <w:lvlText w:val=""/>
      <w:lvlJc w:val="left"/>
      <w:pPr>
        <w:tabs>
          <w:tab w:val="num" w:pos="5040"/>
        </w:tabs>
        <w:ind w:left="5040" w:hanging="360"/>
      </w:pPr>
      <w:rPr>
        <w:rFonts w:ascii="Symbol" w:hAnsi="Symbol" w:hint="default"/>
      </w:rPr>
    </w:lvl>
    <w:lvl w:ilvl="7" w:tplc="405434D8" w:tentative="1">
      <w:start w:val="1"/>
      <w:numFmt w:val="bullet"/>
      <w:lvlText w:val="o"/>
      <w:lvlJc w:val="left"/>
      <w:pPr>
        <w:tabs>
          <w:tab w:val="num" w:pos="5760"/>
        </w:tabs>
        <w:ind w:left="5760" w:hanging="360"/>
      </w:pPr>
      <w:rPr>
        <w:rFonts w:ascii="Courier New" w:hAnsi="Courier New" w:cs="Courier New" w:hint="default"/>
      </w:rPr>
    </w:lvl>
    <w:lvl w:ilvl="8" w:tplc="D33055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27356174">
    <w:abstractNumId w:val="10"/>
  </w:num>
  <w:num w:numId="2" w16cid:durableId="1151873153">
    <w:abstractNumId w:val="7"/>
  </w:num>
  <w:num w:numId="3" w16cid:durableId="74716413">
    <w:abstractNumId w:val="6"/>
  </w:num>
  <w:num w:numId="4" w16cid:durableId="1471249231">
    <w:abstractNumId w:val="5"/>
  </w:num>
  <w:num w:numId="5" w16cid:durableId="153884826">
    <w:abstractNumId w:val="4"/>
  </w:num>
  <w:num w:numId="6" w16cid:durableId="976103994">
    <w:abstractNumId w:val="8"/>
  </w:num>
  <w:num w:numId="7" w16cid:durableId="2014336504">
    <w:abstractNumId w:val="3"/>
  </w:num>
  <w:num w:numId="8" w16cid:durableId="269314304">
    <w:abstractNumId w:val="2"/>
  </w:num>
  <w:num w:numId="9" w16cid:durableId="84305771">
    <w:abstractNumId w:val="1"/>
  </w:num>
  <w:num w:numId="10" w16cid:durableId="1992979689">
    <w:abstractNumId w:val="0"/>
  </w:num>
  <w:num w:numId="11" w16cid:durableId="1396199598">
    <w:abstractNumId w:val="9"/>
  </w:num>
  <w:num w:numId="12" w16cid:durableId="1734817227">
    <w:abstractNumId w:val="11"/>
  </w:num>
  <w:num w:numId="13" w16cid:durableId="1909461388">
    <w:abstractNumId w:val="13"/>
  </w:num>
  <w:num w:numId="14" w16cid:durableId="6772707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857"/>
    <w:rsid w:val="00002E08"/>
    <w:rsid w:val="000049FB"/>
    <w:rsid w:val="00012B4F"/>
    <w:rsid w:val="00013862"/>
    <w:rsid w:val="00016012"/>
    <w:rsid w:val="00020189"/>
    <w:rsid w:val="00020EE4"/>
    <w:rsid w:val="00023272"/>
    <w:rsid w:val="00023E9A"/>
    <w:rsid w:val="00025D0E"/>
    <w:rsid w:val="00033CDD"/>
    <w:rsid w:val="00034A84"/>
    <w:rsid w:val="00035079"/>
    <w:rsid w:val="00035E67"/>
    <w:rsid w:val="000366F3"/>
    <w:rsid w:val="00042A5B"/>
    <w:rsid w:val="0005355E"/>
    <w:rsid w:val="00056704"/>
    <w:rsid w:val="0006024D"/>
    <w:rsid w:val="00071F28"/>
    <w:rsid w:val="00074079"/>
    <w:rsid w:val="00092799"/>
    <w:rsid w:val="00092C5F"/>
    <w:rsid w:val="00096680"/>
    <w:rsid w:val="000A0F36"/>
    <w:rsid w:val="000A174A"/>
    <w:rsid w:val="000A3E0A"/>
    <w:rsid w:val="000A65AC"/>
    <w:rsid w:val="000A7159"/>
    <w:rsid w:val="000B0A8A"/>
    <w:rsid w:val="000B7281"/>
    <w:rsid w:val="000B7FAB"/>
    <w:rsid w:val="000C0163"/>
    <w:rsid w:val="000C1BA1"/>
    <w:rsid w:val="000C3EA9"/>
    <w:rsid w:val="000D0225"/>
    <w:rsid w:val="000D3A9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D709C"/>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44EDF"/>
    <w:rsid w:val="0025042A"/>
    <w:rsid w:val="00260BAF"/>
    <w:rsid w:val="002650F7"/>
    <w:rsid w:val="0027276B"/>
    <w:rsid w:val="00273F3B"/>
    <w:rsid w:val="002746F5"/>
    <w:rsid w:val="00274DB7"/>
    <w:rsid w:val="00275984"/>
    <w:rsid w:val="00280F74"/>
    <w:rsid w:val="00281AB3"/>
    <w:rsid w:val="002822CA"/>
    <w:rsid w:val="00286998"/>
    <w:rsid w:val="0029019C"/>
    <w:rsid w:val="00291AB7"/>
    <w:rsid w:val="00292EB2"/>
    <w:rsid w:val="0029422B"/>
    <w:rsid w:val="002A0938"/>
    <w:rsid w:val="002A4811"/>
    <w:rsid w:val="002A4CF3"/>
    <w:rsid w:val="002A53D0"/>
    <w:rsid w:val="002B153C"/>
    <w:rsid w:val="002B52FC"/>
    <w:rsid w:val="002C2830"/>
    <w:rsid w:val="002D001A"/>
    <w:rsid w:val="002D28E2"/>
    <w:rsid w:val="002D317B"/>
    <w:rsid w:val="002D3587"/>
    <w:rsid w:val="002D502D"/>
    <w:rsid w:val="002E0F69"/>
    <w:rsid w:val="002F5147"/>
    <w:rsid w:val="002F7ABD"/>
    <w:rsid w:val="00312597"/>
    <w:rsid w:val="00327BA5"/>
    <w:rsid w:val="00331A2A"/>
    <w:rsid w:val="0033326F"/>
    <w:rsid w:val="00334154"/>
    <w:rsid w:val="003372C4"/>
    <w:rsid w:val="00340ECA"/>
    <w:rsid w:val="00341FA0"/>
    <w:rsid w:val="00343143"/>
    <w:rsid w:val="00344F3D"/>
    <w:rsid w:val="00345299"/>
    <w:rsid w:val="00351A8D"/>
    <w:rsid w:val="003526BB"/>
    <w:rsid w:val="00352BCF"/>
    <w:rsid w:val="00352DFB"/>
    <w:rsid w:val="00353932"/>
    <w:rsid w:val="0035464B"/>
    <w:rsid w:val="00355F34"/>
    <w:rsid w:val="00357994"/>
    <w:rsid w:val="00357DBD"/>
    <w:rsid w:val="00361A56"/>
    <w:rsid w:val="0036252A"/>
    <w:rsid w:val="00364D9D"/>
    <w:rsid w:val="00370873"/>
    <w:rsid w:val="00371048"/>
    <w:rsid w:val="0037396C"/>
    <w:rsid w:val="0037421D"/>
    <w:rsid w:val="00376093"/>
    <w:rsid w:val="00382A77"/>
    <w:rsid w:val="00383DA1"/>
    <w:rsid w:val="00385F30"/>
    <w:rsid w:val="00393696"/>
    <w:rsid w:val="00393963"/>
    <w:rsid w:val="00395575"/>
    <w:rsid w:val="00395672"/>
    <w:rsid w:val="003A06C8"/>
    <w:rsid w:val="003A0D7C"/>
    <w:rsid w:val="003A5290"/>
    <w:rsid w:val="003B0155"/>
    <w:rsid w:val="003B7EE7"/>
    <w:rsid w:val="003C2CCB"/>
    <w:rsid w:val="003D1863"/>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3D99"/>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28C4"/>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7FF3"/>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3B5E"/>
    <w:rsid w:val="006A5C3B"/>
    <w:rsid w:val="006A72E0"/>
    <w:rsid w:val="006B0BF3"/>
    <w:rsid w:val="006B775E"/>
    <w:rsid w:val="006B7A36"/>
    <w:rsid w:val="006B7BC7"/>
    <w:rsid w:val="006C2535"/>
    <w:rsid w:val="006C441E"/>
    <w:rsid w:val="006C4B90"/>
    <w:rsid w:val="006D1016"/>
    <w:rsid w:val="006D17F2"/>
    <w:rsid w:val="006D6CC9"/>
    <w:rsid w:val="006E3546"/>
    <w:rsid w:val="006E3FA9"/>
    <w:rsid w:val="006E7D82"/>
    <w:rsid w:val="006F038F"/>
    <w:rsid w:val="006F0F93"/>
    <w:rsid w:val="006F31F2"/>
    <w:rsid w:val="006F7494"/>
    <w:rsid w:val="006F751F"/>
    <w:rsid w:val="0070420B"/>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6535"/>
    <w:rsid w:val="00797AA5"/>
    <w:rsid w:val="007A26BD"/>
    <w:rsid w:val="007A4105"/>
    <w:rsid w:val="007B4503"/>
    <w:rsid w:val="007C406E"/>
    <w:rsid w:val="007C5183"/>
    <w:rsid w:val="007C7573"/>
    <w:rsid w:val="007C7B69"/>
    <w:rsid w:val="007E2B20"/>
    <w:rsid w:val="007E37EA"/>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0F77"/>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2E89"/>
    <w:rsid w:val="00883137"/>
    <w:rsid w:val="00891F7F"/>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6A35"/>
    <w:rsid w:val="008F2584"/>
    <w:rsid w:val="008F3246"/>
    <w:rsid w:val="008F3C1B"/>
    <w:rsid w:val="008F508C"/>
    <w:rsid w:val="00901BE9"/>
    <w:rsid w:val="0090271B"/>
    <w:rsid w:val="00904364"/>
    <w:rsid w:val="0090619C"/>
    <w:rsid w:val="00910642"/>
    <w:rsid w:val="00910DDF"/>
    <w:rsid w:val="00913865"/>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3D3F"/>
    <w:rsid w:val="00994FDA"/>
    <w:rsid w:val="009A2DAD"/>
    <w:rsid w:val="009A31BF"/>
    <w:rsid w:val="009A3B71"/>
    <w:rsid w:val="009A61BC"/>
    <w:rsid w:val="009B0138"/>
    <w:rsid w:val="009B0FE9"/>
    <w:rsid w:val="009B173A"/>
    <w:rsid w:val="009B632E"/>
    <w:rsid w:val="009C3F20"/>
    <w:rsid w:val="009C6802"/>
    <w:rsid w:val="009C7CA1"/>
    <w:rsid w:val="009D043D"/>
    <w:rsid w:val="009E5881"/>
    <w:rsid w:val="009F3259"/>
    <w:rsid w:val="009F3E91"/>
    <w:rsid w:val="00A037D5"/>
    <w:rsid w:val="00A056DE"/>
    <w:rsid w:val="00A1247D"/>
    <w:rsid w:val="00A128AD"/>
    <w:rsid w:val="00A13F8F"/>
    <w:rsid w:val="00A164D0"/>
    <w:rsid w:val="00A21E76"/>
    <w:rsid w:val="00A23BC8"/>
    <w:rsid w:val="00A245F8"/>
    <w:rsid w:val="00A30E68"/>
    <w:rsid w:val="00A31933"/>
    <w:rsid w:val="00A329D2"/>
    <w:rsid w:val="00A34AA0"/>
    <w:rsid w:val="00A3715C"/>
    <w:rsid w:val="00A413B4"/>
    <w:rsid w:val="00A41FE2"/>
    <w:rsid w:val="00A45016"/>
    <w:rsid w:val="00A46FEF"/>
    <w:rsid w:val="00A47948"/>
    <w:rsid w:val="00A50CF6"/>
    <w:rsid w:val="00A5305C"/>
    <w:rsid w:val="00A56946"/>
    <w:rsid w:val="00A6170E"/>
    <w:rsid w:val="00A63B8C"/>
    <w:rsid w:val="00A715F8"/>
    <w:rsid w:val="00A77F6F"/>
    <w:rsid w:val="00A82916"/>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07706"/>
    <w:rsid w:val="00B12456"/>
    <w:rsid w:val="00B145F0"/>
    <w:rsid w:val="00B259C8"/>
    <w:rsid w:val="00B26CCF"/>
    <w:rsid w:val="00B30FC2"/>
    <w:rsid w:val="00B331A2"/>
    <w:rsid w:val="00B425F0"/>
    <w:rsid w:val="00B42DFA"/>
    <w:rsid w:val="00B531DD"/>
    <w:rsid w:val="00B55014"/>
    <w:rsid w:val="00B55136"/>
    <w:rsid w:val="00B5568C"/>
    <w:rsid w:val="00B62232"/>
    <w:rsid w:val="00B70BF3"/>
    <w:rsid w:val="00B71DC2"/>
    <w:rsid w:val="00B74835"/>
    <w:rsid w:val="00B849F5"/>
    <w:rsid w:val="00B91CFC"/>
    <w:rsid w:val="00B93893"/>
    <w:rsid w:val="00BA1397"/>
    <w:rsid w:val="00BA51E1"/>
    <w:rsid w:val="00BA7E0A"/>
    <w:rsid w:val="00BC2C00"/>
    <w:rsid w:val="00BC3B53"/>
    <w:rsid w:val="00BC3B96"/>
    <w:rsid w:val="00BC4AE3"/>
    <w:rsid w:val="00BC5B28"/>
    <w:rsid w:val="00BD2370"/>
    <w:rsid w:val="00BE3348"/>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8430B"/>
    <w:rsid w:val="00C90702"/>
    <w:rsid w:val="00C955EC"/>
    <w:rsid w:val="00C97C80"/>
    <w:rsid w:val="00CA47D3"/>
    <w:rsid w:val="00CA6533"/>
    <w:rsid w:val="00CA6A25"/>
    <w:rsid w:val="00CA6A3F"/>
    <w:rsid w:val="00CA7C99"/>
    <w:rsid w:val="00CC19AC"/>
    <w:rsid w:val="00CC6290"/>
    <w:rsid w:val="00CD233D"/>
    <w:rsid w:val="00CD3499"/>
    <w:rsid w:val="00CD362D"/>
    <w:rsid w:val="00CD3B58"/>
    <w:rsid w:val="00CE101D"/>
    <w:rsid w:val="00CE1814"/>
    <w:rsid w:val="00CE1A95"/>
    <w:rsid w:val="00CE1C84"/>
    <w:rsid w:val="00CE5055"/>
    <w:rsid w:val="00CE5918"/>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472E"/>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0C7D"/>
    <w:rsid w:val="00E01A59"/>
    <w:rsid w:val="00E10DC6"/>
    <w:rsid w:val="00E11F8E"/>
    <w:rsid w:val="00E14E89"/>
    <w:rsid w:val="00E15881"/>
    <w:rsid w:val="00E16A8F"/>
    <w:rsid w:val="00E21DE3"/>
    <w:rsid w:val="00E26B22"/>
    <w:rsid w:val="00E273C5"/>
    <w:rsid w:val="00E307D1"/>
    <w:rsid w:val="00E3731D"/>
    <w:rsid w:val="00E4436E"/>
    <w:rsid w:val="00E51469"/>
    <w:rsid w:val="00E634E3"/>
    <w:rsid w:val="00E717C4"/>
    <w:rsid w:val="00E72EE2"/>
    <w:rsid w:val="00E77E18"/>
    <w:rsid w:val="00E77F89"/>
    <w:rsid w:val="00E80330"/>
    <w:rsid w:val="00E806C5"/>
    <w:rsid w:val="00E80E71"/>
    <w:rsid w:val="00E850D3"/>
    <w:rsid w:val="00E853D6"/>
    <w:rsid w:val="00E876B9"/>
    <w:rsid w:val="00EA0F13"/>
    <w:rsid w:val="00EB4E6C"/>
    <w:rsid w:val="00EC0DFF"/>
    <w:rsid w:val="00EC237D"/>
    <w:rsid w:val="00EC2918"/>
    <w:rsid w:val="00EC4D0E"/>
    <w:rsid w:val="00EC4E2B"/>
    <w:rsid w:val="00EC5B6C"/>
    <w:rsid w:val="00ED072A"/>
    <w:rsid w:val="00ED256C"/>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1A7"/>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6FF5"/>
    <w:rsid w:val="00FC7F66"/>
    <w:rsid w:val="00FD1C8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1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23272"/>
    <w:rPr>
      <w:vertAlign w:val="superscript"/>
    </w:rPr>
  </w:style>
  <w:style w:type="character" w:styleId="Verwijzingopmerking">
    <w:name w:val="annotation reference"/>
    <w:basedOn w:val="Standaardalinea-lettertype"/>
    <w:semiHidden/>
    <w:unhideWhenUsed/>
    <w:rsid w:val="00025D0E"/>
    <w:rPr>
      <w:sz w:val="16"/>
      <w:szCs w:val="16"/>
    </w:rPr>
  </w:style>
  <w:style w:type="paragraph" w:styleId="Tekstopmerking">
    <w:name w:val="annotation text"/>
    <w:basedOn w:val="Standaard"/>
    <w:link w:val="TekstopmerkingChar"/>
    <w:unhideWhenUsed/>
    <w:rsid w:val="00025D0E"/>
    <w:pPr>
      <w:spacing w:line="240" w:lineRule="auto"/>
    </w:pPr>
    <w:rPr>
      <w:sz w:val="20"/>
      <w:szCs w:val="20"/>
    </w:rPr>
  </w:style>
  <w:style w:type="character" w:customStyle="1" w:styleId="TekstopmerkingChar">
    <w:name w:val="Tekst opmerking Char"/>
    <w:basedOn w:val="Standaardalinea-lettertype"/>
    <w:link w:val="Tekstopmerking"/>
    <w:rsid w:val="00025D0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25D0E"/>
    <w:rPr>
      <w:b/>
      <w:bCs/>
    </w:rPr>
  </w:style>
  <w:style w:type="character" w:customStyle="1" w:styleId="OnderwerpvanopmerkingChar">
    <w:name w:val="Onderwerp van opmerking Char"/>
    <w:basedOn w:val="TekstopmerkingChar"/>
    <w:link w:val="Onderwerpvanopmerking"/>
    <w:semiHidden/>
    <w:rsid w:val="00025D0E"/>
    <w:rPr>
      <w:rFonts w:ascii="Verdana" w:hAnsi="Verdana"/>
      <w:b/>
      <w:bCs/>
      <w:lang w:val="nl-NL" w:eastAsia="nl-NL"/>
    </w:rPr>
  </w:style>
  <w:style w:type="paragraph" w:styleId="Revisie">
    <w:name w:val="Revision"/>
    <w:hidden/>
    <w:uiPriority w:val="99"/>
    <w:semiHidden/>
    <w:rsid w:val="00002E0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5468">
      <w:bodyDiv w:val="1"/>
      <w:marLeft w:val="0"/>
      <w:marRight w:val="0"/>
      <w:marTop w:val="0"/>
      <w:marBottom w:val="0"/>
      <w:divBdr>
        <w:top w:val="none" w:sz="0" w:space="0" w:color="auto"/>
        <w:left w:val="none" w:sz="0" w:space="0" w:color="auto"/>
        <w:bottom w:val="none" w:sz="0" w:space="0" w:color="auto"/>
        <w:right w:val="none" w:sz="0" w:space="0" w:color="auto"/>
      </w:divBdr>
    </w:div>
    <w:div w:id="10889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0552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0857"/>
    <w:rsid w:val="00042A5B"/>
    <w:rsid w:val="00056704"/>
    <w:rsid w:val="00067FEC"/>
    <w:rsid w:val="000B0A8A"/>
    <w:rsid w:val="000B19DC"/>
    <w:rsid w:val="00105528"/>
    <w:rsid w:val="001B4080"/>
    <w:rsid w:val="001D709C"/>
    <w:rsid w:val="0026204D"/>
    <w:rsid w:val="002746F5"/>
    <w:rsid w:val="002A53D0"/>
    <w:rsid w:val="00343143"/>
    <w:rsid w:val="00382A77"/>
    <w:rsid w:val="004B3D99"/>
    <w:rsid w:val="005624F2"/>
    <w:rsid w:val="005C5C55"/>
    <w:rsid w:val="00604057"/>
    <w:rsid w:val="006A3B5E"/>
    <w:rsid w:val="00784AF5"/>
    <w:rsid w:val="00845A4C"/>
    <w:rsid w:val="00891F7F"/>
    <w:rsid w:val="00904364"/>
    <w:rsid w:val="0090619C"/>
    <w:rsid w:val="00974E40"/>
    <w:rsid w:val="009B632E"/>
    <w:rsid w:val="00A164D0"/>
    <w:rsid w:val="00A22FC5"/>
    <w:rsid w:val="00A749B4"/>
    <w:rsid w:val="00AD0C38"/>
    <w:rsid w:val="00B07706"/>
    <w:rsid w:val="00BE3348"/>
    <w:rsid w:val="00E72EE2"/>
    <w:rsid w:val="00EB4E6C"/>
    <w:rsid w:val="00EC5A10"/>
    <w:rsid w:val="00ED7804"/>
    <w:rsid w:val="00FA5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1044</ap:Words>
  <ap:Characters>6033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2025-05-26T07:47:00.0000000Z</dcterms:created>
  <dcterms:modified xsi:type="dcterms:W3CDTF">2025-05-26T07:47:00.0000000Z</dcterms:modified>
  <dc:description>------------------------</dc:description>
  <dc:subject/>
  <keywords/>
  <version/>
  <category/>
</coreProperties>
</file>