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47AB" w:rsidP="00A147AB" w:rsidRDefault="00A147AB" w14:paraId="30F78611" w14:textId="0350ADA3">
      <w:pPr>
        <w:rPr>
          <w:szCs w:val="18"/>
        </w:rPr>
      </w:pPr>
      <w:r w:rsidRPr="00A147AB">
        <w:rPr>
          <w:szCs w:val="18"/>
        </w:rPr>
        <w:t xml:space="preserve">Geachte </w:t>
      </w:r>
      <w:r w:rsidR="00B04D1E">
        <w:rPr>
          <w:szCs w:val="18"/>
        </w:rPr>
        <w:t>V</w:t>
      </w:r>
      <w:r w:rsidRPr="00A147AB">
        <w:rPr>
          <w:szCs w:val="18"/>
        </w:rPr>
        <w:t>oorzitter,</w:t>
      </w:r>
    </w:p>
    <w:p w:rsidRPr="00A147AB" w:rsidR="00A147AB" w:rsidP="00A147AB" w:rsidRDefault="00A147AB" w14:paraId="2B55C6BB" w14:textId="77777777">
      <w:pPr>
        <w:rPr>
          <w:szCs w:val="18"/>
        </w:rPr>
      </w:pPr>
    </w:p>
    <w:p w:rsidR="00A147AB" w:rsidP="00A147AB" w:rsidRDefault="00A147AB" w14:paraId="22DF1391" w14:textId="77777777">
      <w:pPr>
        <w:rPr>
          <w:szCs w:val="18"/>
        </w:rPr>
      </w:pPr>
      <w:r w:rsidRPr="00A147AB">
        <w:rPr>
          <w:szCs w:val="18"/>
        </w:rPr>
        <w:t>Met deze brief informeer ik de Kamer over de stand van zaken van de ontwikkeling van het beleid rondom dierentuinen en stuur ik u de zienswijze ‘De Toekomst is er Zoo’ van de Raad voor Dieraangelegenheden (RDA) met mijn appreciatie.</w:t>
      </w:r>
    </w:p>
    <w:p w:rsidRPr="00A147AB" w:rsidR="00A147AB" w:rsidP="00A147AB" w:rsidRDefault="00A147AB" w14:paraId="61C8BBD9" w14:textId="77777777">
      <w:pPr>
        <w:rPr>
          <w:szCs w:val="18"/>
        </w:rPr>
      </w:pPr>
    </w:p>
    <w:p w:rsidR="00A147AB" w:rsidP="00A147AB" w:rsidRDefault="00A147AB" w14:paraId="17463758" w14:textId="73390FAB">
      <w:pPr>
        <w:rPr>
          <w:szCs w:val="18"/>
        </w:rPr>
      </w:pPr>
      <w:r w:rsidRPr="00A147AB">
        <w:rPr>
          <w:szCs w:val="18"/>
        </w:rPr>
        <w:t xml:space="preserve">De RDA heeft op 26 maart 2025 een op eigen initiatief opgestelde zienswijze gepubliceerd over de toekomst van dierentuinen, genaamd </w:t>
      </w:r>
      <w:r w:rsidRPr="00A147AB">
        <w:rPr>
          <w:i/>
          <w:iCs/>
          <w:szCs w:val="18"/>
        </w:rPr>
        <w:t>De toekomst is er zoo</w:t>
      </w:r>
      <w:r w:rsidRPr="00A147AB">
        <w:rPr>
          <w:szCs w:val="18"/>
        </w:rPr>
        <w:t>. De zienswijze deel ik met de Kamer in de bijlage van deze brief.</w:t>
      </w:r>
    </w:p>
    <w:p w:rsidRPr="00A147AB" w:rsidR="00A147AB" w:rsidP="00A147AB" w:rsidRDefault="00A147AB" w14:paraId="5617BCAB" w14:textId="1ACEFFA0">
      <w:pPr>
        <w:rPr>
          <w:szCs w:val="18"/>
        </w:rPr>
      </w:pPr>
    </w:p>
    <w:p w:rsidR="00A147AB" w:rsidP="00A147AB" w:rsidRDefault="00A147AB" w14:paraId="1D4D5410" w14:textId="77777777">
      <w:pPr>
        <w:rPr>
          <w:szCs w:val="18"/>
        </w:rPr>
      </w:pPr>
      <w:r w:rsidRPr="00A147AB">
        <w:rPr>
          <w:szCs w:val="18"/>
        </w:rPr>
        <w:t xml:space="preserve">De zienswijze geeft aan dat het belangrijk is dat dierentuinen invulling blijven geven aan maatschappelijke doelen als educatie en conservatie, terwijl er serieus gekeken moet worden naar zorgen rondom het houden en het welzijn van wilde dieren in gevangenschap. Het rapport biedt een aantal waardevolle handvatten voor het ontwikkelen van het dierentuinenbeleid. Het stipt onderwerpen aan waar kritisch naar gekeken moet worden, zoals dierpresentaties of het doden van </w:t>
      </w:r>
      <w:proofErr w:type="spellStart"/>
      <w:r w:rsidRPr="00A147AB">
        <w:rPr>
          <w:szCs w:val="18"/>
        </w:rPr>
        <w:t>surplusdieren</w:t>
      </w:r>
      <w:proofErr w:type="spellEnd"/>
      <w:r w:rsidRPr="00A147AB">
        <w:rPr>
          <w:szCs w:val="18"/>
        </w:rPr>
        <w:t>. Ook schetst de RDA mogelijke ontwikkelrichtingen, zoals het uitwerken van een ethische code voor dierentuinen.</w:t>
      </w:r>
    </w:p>
    <w:p w:rsidRPr="00A147AB" w:rsidR="00A147AB" w:rsidP="00A147AB" w:rsidRDefault="00A147AB" w14:paraId="67ADDE76" w14:textId="62E599E2">
      <w:pPr>
        <w:rPr>
          <w:szCs w:val="18"/>
        </w:rPr>
      </w:pPr>
      <w:r w:rsidRPr="00A147AB">
        <w:rPr>
          <w:szCs w:val="18"/>
        </w:rPr>
        <w:t xml:space="preserve"> </w:t>
      </w:r>
    </w:p>
    <w:p w:rsidR="00A147AB" w:rsidP="00A147AB" w:rsidRDefault="00A147AB" w14:paraId="143C35C1" w14:textId="074A86DA">
      <w:pPr>
        <w:rPr>
          <w:szCs w:val="18"/>
        </w:rPr>
      </w:pPr>
      <w:r w:rsidRPr="00A147AB">
        <w:rPr>
          <w:szCs w:val="18"/>
        </w:rPr>
        <w:t>Deze RDA</w:t>
      </w:r>
      <w:r w:rsidR="00B04D1E">
        <w:rPr>
          <w:szCs w:val="18"/>
        </w:rPr>
        <w:t>-</w:t>
      </w:r>
      <w:r w:rsidRPr="00A147AB">
        <w:rPr>
          <w:szCs w:val="18"/>
        </w:rPr>
        <w:t>zienswijze sluit aan bij het traject dat ik reeds in gang heb gezet. Ik heb eerder geconstateerd dat het huidige vergunningensysteem de ontwikkeling binnen dierentuinen in de weg kan staan. Dierentuinen die niets aanpassen en aan hun verouderde vergunning blijven voldoen, worden niet opnieuw getoetst. Dit moet anders, zodat dierentuinen zich kunnen blijven ontwikkelen op basis van nieuwe kennis en inzichten, en daarmee ook recht doen aan de veranderende maatschappelijke blik. Educatie, conservatie en dierenwelzijn moeten hierin centraal staan.</w:t>
      </w:r>
    </w:p>
    <w:p w:rsidRPr="00A147AB" w:rsidR="00A147AB" w:rsidP="00A147AB" w:rsidRDefault="00A147AB" w14:paraId="7A91FEE4" w14:textId="77777777">
      <w:pPr>
        <w:rPr>
          <w:szCs w:val="18"/>
        </w:rPr>
      </w:pPr>
    </w:p>
    <w:p w:rsidRPr="00A147AB" w:rsidR="00A147AB" w:rsidP="00A147AB" w:rsidRDefault="00A147AB" w14:paraId="64E6DB44" w14:textId="4ADDD01F">
      <w:pPr>
        <w:rPr>
          <w:i/>
          <w:iCs/>
          <w:szCs w:val="18"/>
        </w:rPr>
      </w:pPr>
      <w:r w:rsidRPr="00A147AB">
        <w:rPr>
          <w:szCs w:val="18"/>
        </w:rPr>
        <w:t>Gedurende dit traject zal ik in samenspraak met de sector, experts, en de handhavende instanties bekijken hoe regelgeving de toekomstbestendigheid van dierentuinen goed kan faciliteren. De wijzigingen in de regelgeving moeten de dierentuinen die nu al vooroplopen niet hinderen in hun verdere ontwikkeling, terwijl andere dierentuinen worden gestimuleerd een stap extra te zetten.</w:t>
      </w:r>
      <w:r w:rsidR="00691592">
        <w:rPr>
          <w:szCs w:val="18"/>
        </w:rPr>
        <w:t xml:space="preserve"> </w:t>
      </w:r>
      <w:r w:rsidRPr="00A147AB">
        <w:rPr>
          <w:szCs w:val="18"/>
        </w:rPr>
        <w:t>Hiervoor wil ik in het najaar van 2025 een plan van aanpak gereed hebben.</w:t>
      </w:r>
    </w:p>
    <w:p w:rsidR="00A147AB" w:rsidP="00A147AB" w:rsidRDefault="00A147AB" w14:paraId="0776BBB7" w14:textId="77777777">
      <w:pPr>
        <w:rPr>
          <w:szCs w:val="18"/>
        </w:rPr>
      </w:pPr>
      <w:r w:rsidRPr="00A147AB">
        <w:rPr>
          <w:szCs w:val="18"/>
        </w:rPr>
        <w:lastRenderedPageBreak/>
        <w:t>In dit traject zal, naast aandacht voor het vergunningensysteem, onder meer aandacht zijn voor dierpresentaties en publieksinteracties, het doden van dieren in dierentuinen (n.a.v. motie-</w:t>
      </w:r>
      <w:proofErr w:type="spellStart"/>
      <w:r w:rsidRPr="00A147AB">
        <w:rPr>
          <w:szCs w:val="18"/>
        </w:rPr>
        <w:t>Kostić</w:t>
      </w:r>
      <w:proofErr w:type="spellEnd"/>
      <w:r w:rsidRPr="00A147AB">
        <w:rPr>
          <w:szCs w:val="18"/>
        </w:rPr>
        <w:t>, Kamerstuk 36410 XIV</w:t>
      </w:r>
      <w:r w:rsidRPr="00A147AB">
        <w:rPr>
          <w:b/>
          <w:bCs/>
          <w:szCs w:val="18"/>
        </w:rPr>
        <w:t>-</w:t>
      </w:r>
      <w:r w:rsidRPr="00A147AB">
        <w:rPr>
          <w:szCs w:val="18"/>
        </w:rPr>
        <w:t xml:space="preserve"> 69) en dieren die achter de schermen worden gehouden. Ik verwacht dat het onderzoek naar een mogelijk verbod op publieksinteracties en het doden van dieren in dierentuinen begin volgend jaar is afgerond. Ik zal de Kamer hier verder over informeren wanneer het onderzoek is afgerond. </w:t>
      </w:r>
    </w:p>
    <w:p w:rsidRPr="00A147AB" w:rsidR="00A147AB" w:rsidP="00A147AB" w:rsidRDefault="00A147AB" w14:paraId="6CA1D7F2" w14:textId="77777777">
      <w:pPr>
        <w:rPr>
          <w:szCs w:val="18"/>
        </w:rPr>
      </w:pPr>
    </w:p>
    <w:p w:rsidRPr="00A147AB" w:rsidR="00A147AB" w:rsidP="00A147AB" w:rsidRDefault="00A147AB" w14:paraId="710C0031" w14:textId="3901B3FC">
      <w:pPr>
        <w:rPr>
          <w:szCs w:val="18"/>
        </w:rPr>
      </w:pPr>
      <w:r w:rsidRPr="00A147AB">
        <w:rPr>
          <w:szCs w:val="18"/>
        </w:rPr>
        <w:t>In de zienswijze adviseert de RDA de sector aan de slag te gaan met een aantal aandachtspunten</w:t>
      </w:r>
      <w:r>
        <w:rPr>
          <w:szCs w:val="18"/>
        </w:rPr>
        <w:t>, zoals het stimuleren van een kritische en vooruitstrevende cultuur, en het voeren van een verantwoord fokbeleid.</w:t>
      </w:r>
      <w:r w:rsidRPr="00A147AB">
        <w:rPr>
          <w:szCs w:val="18"/>
        </w:rPr>
        <w:t xml:space="preserve"> Ik roep de sector op om dit op te pakken. Ik benadruk echter ook dat het een zeer diverse sector is, waarin een aantal dierentuinen volop bezig is met ontwikkelen en conservatie en educatie voorop zet. Ik zie hier hele mooie ontwikkelingen. Voor andere dierentuinen ligt hier nog een taak.</w:t>
      </w:r>
    </w:p>
    <w:p w:rsidRPr="00A147AB" w:rsidR="00A147AB" w:rsidP="00A147AB" w:rsidRDefault="00A147AB" w14:paraId="74705826" w14:textId="62FBF9C7">
      <w:pPr>
        <w:rPr>
          <w:szCs w:val="18"/>
        </w:rPr>
      </w:pPr>
    </w:p>
    <w:p w:rsidR="00A147AB" w:rsidP="00A147AB" w:rsidRDefault="00A147AB" w14:paraId="6AD4A5C9" w14:textId="69931E7D">
      <w:pPr>
        <w:rPr>
          <w:szCs w:val="18"/>
        </w:rPr>
      </w:pPr>
    </w:p>
    <w:p w:rsidRPr="00A147AB" w:rsidR="00B04D1E" w:rsidP="00A147AB" w:rsidRDefault="00B04D1E" w14:paraId="5F802E5B" w14:textId="77777777">
      <w:pPr>
        <w:rPr>
          <w:szCs w:val="18"/>
        </w:rPr>
      </w:pPr>
    </w:p>
    <w:p w:rsidRPr="00A147AB" w:rsidR="00A147AB" w:rsidP="00A147AB" w:rsidRDefault="00A147AB" w14:paraId="7AE8F758" w14:textId="77777777">
      <w:pPr>
        <w:rPr>
          <w:szCs w:val="18"/>
        </w:rPr>
      </w:pPr>
    </w:p>
    <w:p w:rsidRPr="00A147AB" w:rsidR="00A147AB" w:rsidP="00A147AB" w:rsidRDefault="00A147AB" w14:paraId="5665D764" w14:textId="77777777">
      <w:pPr>
        <w:rPr>
          <w:szCs w:val="18"/>
        </w:rPr>
      </w:pPr>
    </w:p>
    <w:p w:rsidRPr="00A147AB" w:rsidR="00A147AB" w:rsidP="00A147AB" w:rsidRDefault="00A147AB" w14:paraId="1C04EAE0" w14:textId="77777777">
      <w:pPr>
        <w:rPr>
          <w:szCs w:val="18"/>
        </w:rPr>
      </w:pPr>
      <w:r w:rsidRPr="00A147AB">
        <w:rPr>
          <w:szCs w:val="18"/>
        </w:rPr>
        <w:t xml:space="preserve">Jean </w:t>
      </w:r>
      <w:proofErr w:type="spellStart"/>
      <w:r w:rsidRPr="00A147AB">
        <w:rPr>
          <w:szCs w:val="18"/>
        </w:rPr>
        <w:t>Rummenie</w:t>
      </w:r>
      <w:proofErr w:type="spellEnd"/>
    </w:p>
    <w:p w:rsidRPr="00A147AB" w:rsidR="00A147AB" w:rsidP="00A147AB" w:rsidRDefault="00A147AB" w14:paraId="03B35B29" w14:textId="77777777">
      <w:pPr>
        <w:rPr>
          <w:szCs w:val="18"/>
        </w:rPr>
      </w:pPr>
      <w:r w:rsidRPr="00A147AB">
        <w:rPr>
          <w:szCs w:val="18"/>
        </w:rPr>
        <w:t>Staatssecretaris van Landbouw, Visserij, Voedselzekerheid en Natuur</w:t>
      </w:r>
    </w:p>
    <w:p w:rsidRPr="00A147AB" w:rsidR="00A147AB" w:rsidP="00A147AB" w:rsidRDefault="00A147AB" w14:paraId="12BCE7D3" w14:textId="77777777">
      <w:pPr>
        <w:rPr>
          <w:szCs w:val="18"/>
        </w:rPr>
      </w:pPr>
    </w:p>
    <w:p w:rsidRPr="00A147AB" w:rsidR="00A147AB" w:rsidP="00A147AB" w:rsidRDefault="00A147AB" w14:paraId="74163868" w14:textId="77777777">
      <w:pPr>
        <w:rPr>
          <w:i/>
          <w:iCs/>
          <w:szCs w:val="18"/>
        </w:rPr>
      </w:pPr>
    </w:p>
    <w:p w:rsidRPr="00A147AB" w:rsidR="00144B73" w:rsidP="00A147AB" w:rsidRDefault="00144B73" w14:paraId="7ECDB155" w14:textId="77777777"/>
    <w:sectPr w:rsidRPr="00A147AB"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A2350" w14:textId="77777777" w:rsidR="007B2685" w:rsidRDefault="007B2685">
      <w:r>
        <w:separator/>
      </w:r>
    </w:p>
    <w:p w14:paraId="0AC98271" w14:textId="77777777" w:rsidR="007B2685" w:rsidRDefault="007B2685"/>
  </w:endnote>
  <w:endnote w:type="continuationSeparator" w:id="0">
    <w:p w14:paraId="161C38FA" w14:textId="77777777" w:rsidR="007B2685" w:rsidRDefault="007B2685">
      <w:r>
        <w:continuationSeparator/>
      </w:r>
    </w:p>
    <w:p w14:paraId="53C28A16" w14:textId="77777777" w:rsidR="007B2685" w:rsidRDefault="007B26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9EF5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F3AC8" w14:paraId="37E54F09" w14:textId="77777777" w:rsidTr="00CA6A25">
      <w:trPr>
        <w:trHeight w:hRule="exact" w:val="240"/>
      </w:trPr>
      <w:tc>
        <w:tcPr>
          <w:tcW w:w="7601" w:type="dxa"/>
          <w:shd w:val="clear" w:color="auto" w:fill="auto"/>
        </w:tcPr>
        <w:p w14:paraId="4D2F7435" w14:textId="77777777" w:rsidR="00527BD4" w:rsidRDefault="00527BD4" w:rsidP="003F1F6B">
          <w:pPr>
            <w:pStyle w:val="Huisstijl-Rubricering"/>
          </w:pPr>
        </w:p>
      </w:tc>
      <w:tc>
        <w:tcPr>
          <w:tcW w:w="2156" w:type="dxa"/>
        </w:tcPr>
        <w:p w14:paraId="3089F769" w14:textId="69564D19" w:rsidR="00527BD4" w:rsidRPr="00645414" w:rsidRDefault="00815E6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5375C9">
            <w:t>2</w:t>
          </w:r>
          <w:r w:rsidR="00144B73">
            <w:fldChar w:fldCharType="end"/>
          </w:r>
        </w:p>
      </w:tc>
    </w:tr>
  </w:tbl>
  <w:p w14:paraId="7315E894"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F3AC8" w14:paraId="285D3883" w14:textId="77777777" w:rsidTr="00CA6A25">
      <w:trPr>
        <w:trHeight w:hRule="exact" w:val="240"/>
      </w:trPr>
      <w:tc>
        <w:tcPr>
          <w:tcW w:w="7601" w:type="dxa"/>
          <w:shd w:val="clear" w:color="auto" w:fill="auto"/>
        </w:tcPr>
        <w:p w14:paraId="3028A807" w14:textId="77777777" w:rsidR="00527BD4" w:rsidRDefault="00527BD4" w:rsidP="008C356D">
          <w:pPr>
            <w:pStyle w:val="Huisstijl-Rubricering"/>
          </w:pPr>
        </w:p>
      </w:tc>
      <w:tc>
        <w:tcPr>
          <w:tcW w:w="2170" w:type="dxa"/>
        </w:tcPr>
        <w:p w14:paraId="22C2DB21" w14:textId="561BC4A8" w:rsidR="00527BD4" w:rsidRPr="00ED539E" w:rsidRDefault="00815E6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5375C9">
            <w:t>2</w:t>
          </w:r>
          <w:r w:rsidR="00144B73">
            <w:fldChar w:fldCharType="end"/>
          </w:r>
        </w:p>
      </w:tc>
    </w:tr>
  </w:tbl>
  <w:p w14:paraId="1B4DC3EC" w14:textId="77777777" w:rsidR="00527BD4" w:rsidRPr="00BC3B53" w:rsidRDefault="00527BD4" w:rsidP="008C356D">
    <w:pPr>
      <w:pStyle w:val="Voettekst"/>
      <w:spacing w:line="240" w:lineRule="auto"/>
      <w:rPr>
        <w:sz w:val="2"/>
        <w:szCs w:val="2"/>
      </w:rPr>
    </w:pPr>
  </w:p>
  <w:p w14:paraId="1161EF6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9A568" w14:textId="77777777" w:rsidR="007B2685" w:rsidRDefault="007B2685">
      <w:r>
        <w:separator/>
      </w:r>
    </w:p>
    <w:p w14:paraId="400B6ABC" w14:textId="77777777" w:rsidR="007B2685" w:rsidRDefault="007B2685"/>
  </w:footnote>
  <w:footnote w:type="continuationSeparator" w:id="0">
    <w:p w14:paraId="5DE163B1" w14:textId="77777777" w:rsidR="007B2685" w:rsidRDefault="007B2685">
      <w:r>
        <w:continuationSeparator/>
      </w:r>
    </w:p>
    <w:p w14:paraId="2ABA75DD" w14:textId="77777777" w:rsidR="007B2685" w:rsidRDefault="007B26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F3AC8" w14:paraId="10F6C74A" w14:textId="77777777" w:rsidTr="00A50CF6">
      <w:tc>
        <w:tcPr>
          <w:tcW w:w="2156" w:type="dxa"/>
          <w:shd w:val="clear" w:color="auto" w:fill="auto"/>
        </w:tcPr>
        <w:p w14:paraId="013CB4F5" w14:textId="77777777" w:rsidR="00527BD4" w:rsidRPr="005819CE" w:rsidRDefault="00815E6A" w:rsidP="00A50CF6">
          <w:pPr>
            <w:pStyle w:val="Huisstijl-Adres"/>
            <w:rPr>
              <w:b/>
            </w:rPr>
          </w:pPr>
          <w:r>
            <w:rPr>
              <w:b/>
            </w:rPr>
            <w:t>Directoraat-generaal Agro</w:t>
          </w:r>
          <w:r w:rsidRPr="005819CE">
            <w:rPr>
              <w:b/>
            </w:rPr>
            <w:br/>
          </w:r>
          <w:r>
            <w:t>Directie Dierlijke Agroketens en Dierenwelzijn</w:t>
          </w:r>
        </w:p>
      </w:tc>
    </w:tr>
    <w:tr w:rsidR="005F3AC8" w14:paraId="786AD071" w14:textId="77777777" w:rsidTr="00A50CF6">
      <w:trPr>
        <w:trHeight w:hRule="exact" w:val="200"/>
      </w:trPr>
      <w:tc>
        <w:tcPr>
          <w:tcW w:w="2156" w:type="dxa"/>
          <w:shd w:val="clear" w:color="auto" w:fill="auto"/>
        </w:tcPr>
        <w:p w14:paraId="664822C5" w14:textId="77777777" w:rsidR="00527BD4" w:rsidRPr="005819CE" w:rsidRDefault="00527BD4" w:rsidP="00A50CF6"/>
      </w:tc>
    </w:tr>
    <w:tr w:rsidR="005F3AC8" w14:paraId="2F21A5EE" w14:textId="77777777" w:rsidTr="00502512">
      <w:trPr>
        <w:trHeight w:hRule="exact" w:val="774"/>
      </w:trPr>
      <w:tc>
        <w:tcPr>
          <w:tcW w:w="2156" w:type="dxa"/>
          <w:shd w:val="clear" w:color="auto" w:fill="auto"/>
        </w:tcPr>
        <w:p w14:paraId="34CB84B9" w14:textId="77777777" w:rsidR="00527BD4" w:rsidRDefault="00815E6A" w:rsidP="003A5290">
          <w:pPr>
            <w:pStyle w:val="Huisstijl-Kopje"/>
          </w:pPr>
          <w:r>
            <w:t>Ons kenmerk</w:t>
          </w:r>
        </w:p>
        <w:p w14:paraId="7EAF88D7" w14:textId="1A0EC050" w:rsidR="00527BD4" w:rsidRPr="005819CE" w:rsidRDefault="00815E6A" w:rsidP="001E6117">
          <w:pPr>
            <w:pStyle w:val="Huisstijl-Kopje"/>
          </w:pPr>
          <w:r>
            <w:rPr>
              <w:b w:val="0"/>
            </w:rPr>
            <w:t>DGA-DAD</w:t>
          </w:r>
          <w:r w:rsidRPr="00502512">
            <w:rPr>
              <w:b w:val="0"/>
            </w:rPr>
            <w:t xml:space="preserve"> / </w:t>
          </w:r>
          <w:r w:rsidR="00B04D1E" w:rsidRPr="00B04D1E">
            <w:rPr>
              <w:rFonts w:cs="Helvetica"/>
              <w:b w:val="0"/>
              <w:bCs/>
              <w:color w:val="000000"/>
              <w:szCs w:val="13"/>
              <w:shd w:val="clear" w:color="auto" w:fill="FFFFFF"/>
            </w:rPr>
            <w:t>98941132</w:t>
          </w:r>
        </w:p>
      </w:tc>
    </w:tr>
  </w:tbl>
  <w:p w14:paraId="38E75ED2" w14:textId="77777777" w:rsidR="00527BD4" w:rsidRDefault="00527BD4" w:rsidP="008C356D"/>
  <w:p w14:paraId="1F2D8372" w14:textId="77777777" w:rsidR="00527BD4" w:rsidRPr="00740712" w:rsidRDefault="00527BD4" w:rsidP="008C356D"/>
  <w:p w14:paraId="30186822" w14:textId="77777777" w:rsidR="00527BD4" w:rsidRPr="00217880" w:rsidRDefault="00527BD4" w:rsidP="008C356D">
    <w:pPr>
      <w:spacing w:line="0" w:lineRule="atLeast"/>
      <w:rPr>
        <w:sz w:val="2"/>
        <w:szCs w:val="2"/>
      </w:rPr>
    </w:pPr>
  </w:p>
  <w:p w14:paraId="335FB146" w14:textId="77777777" w:rsidR="00527BD4" w:rsidRDefault="00527BD4" w:rsidP="004F44C2">
    <w:pPr>
      <w:pStyle w:val="Koptekst"/>
      <w:rPr>
        <w:rFonts w:cs="Verdana-Bold"/>
        <w:b/>
        <w:bCs/>
        <w:smallCaps/>
        <w:szCs w:val="18"/>
      </w:rPr>
    </w:pPr>
  </w:p>
  <w:p w14:paraId="7920AADC" w14:textId="77777777" w:rsidR="00527BD4" w:rsidRDefault="00527BD4" w:rsidP="004F44C2"/>
  <w:p w14:paraId="7547B15B" w14:textId="77777777" w:rsidR="00527BD4" w:rsidRPr="00740712" w:rsidRDefault="00527BD4" w:rsidP="004F44C2"/>
  <w:p w14:paraId="5A6BDE9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F3AC8" w14:paraId="1F4C9CA1" w14:textId="77777777" w:rsidTr="00751A6A">
      <w:trPr>
        <w:trHeight w:val="2636"/>
      </w:trPr>
      <w:tc>
        <w:tcPr>
          <w:tcW w:w="737" w:type="dxa"/>
          <w:shd w:val="clear" w:color="auto" w:fill="auto"/>
        </w:tcPr>
        <w:p w14:paraId="4EE08B5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74DD0B6" w14:textId="77777777" w:rsidR="00527BD4" w:rsidRDefault="00815E6A"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53A10832" wp14:editId="63C44027">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59217D0A" w14:textId="77777777" w:rsidR="00527BD4" w:rsidRDefault="00527BD4" w:rsidP="00D0609E">
    <w:pPr>
      <w:framePr w:w="6340" w:h="2750" w:hRule="exact" w:hSpace="180" w:wrap="around" w:vAnchor="page" w:hAnchor="text" w:x="3873" w:y="-140"/>
    </w:pPr>
  </w:p>
  <w:p w14:paraId="74C6DD7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F3AC8" w14:paraId="14045E67" w14:textId="77777777" w:rsidTr="00A50CF6">
      <w:tc>
        <w:tcPr>
          <w:tcW w:w="2160" w:type="dxa"/>
          <w:shd w:val="clear" w:color="auto" w:fill="auto"/>
        </w:tcPr>
        <w:p w14:paraId="0C2A3F13" w14:textId="77777777" w:rsidR="00527BD4" w:rsidRPr="005819CE" w:rsidRDefault="00815E6A" w:rsidP="00A50CF6">
          <w:pPr>
            <w:pStyle w:val="Huisstijl-Adres"/>
            <w:rPr>
              <w:b/>
            </w:rPr>
          </w:pPr>
          <w:r>
            <w:rPr>
              <w:b/>
            </w:rPr>
            <w:t>Directoraat-generaal Agro</w:t>
          </w:r>
          <w:r w:rsidRPr="005819CE">
            <w:rPr>
              <w:b/>
            </w:rPr>
            <w:br/>
          </w:r>
          <w:r>
            <w:t>Directie Dierlijke Agroketens en Dierenwelzijn</w:t>
          </w:r>
        </w:p>
        <w:p w14:paraId="4BC27BAA" w14:textId="77777777" w:rsidR="00527BD4" w:rsidRPr="00BE5ED9" w:rsidRDefault="00815E6A" w:rsidP="00A50CF6">
          <w:pPr>
            <w:pStyle w:val="Huisstijl-Adres"/>
          </w:pPr>
          <w:r>
            <w:rPr>
              <w:b/>
            </w:rPr>
            <w:t>Bezoekadres</w:t>
          </w:r>
          <w:r>
            <w:rPr>
              <w:b/>
            </w:rPr>
            <w:br/>
          </w:r>
          <w:r>
            <w:t>Bezuidenhoutseweg 73</w:t>
          </w:r>
          <w:r w:rsidRPr="005819CE">
            <w:br/>
          </w:r>
          <w:r>
            <w:t>2594 AC Den Haag</w:t>
          </w:r>
        </w:p>
        <w:p w14:paraId="7F0F18B2" w14:textId="77777777" w:rsidR="00EF495B" w:rsidRDefault="00815E6A" w:rsidP="0098788A">
          <w:pPr>
            <w:pStyle w:val="Huisstijl-Adres"/>
          </w:pPr>
          <w:r>
            <w:rPr>
              <w:b/>
            </w:rPr>
            <w:t>Postadres</w:t>
          </w:r>
          <w:r>
            <w:rPr>
              <w:b/>
            </w:rPr>
            <w:br/>
          </w:r>
          <w:r>
            <w:t>Postbus 20401</w:t>
          </w:r>
          <w:r w:rsidRPr="005819CE">
            <w:br/>
            <w:t>2500 E</w:t>
          </w:r>
          <w:r>
            <w:t>K</w:t>
          </w:r>
          <w:r w:rsidRPr="005819CE">
            <w:t xml:space="preserve"> Den Haag</w:t>
          </w:r>
        </w:p>
        <w:p w14:paraId="0133731B" w14:textId="77777777" w:rsidR="00556BEE" w:rsidRPr="005B3814" w:rsidRDefault="00815E6A" w:rsidP="0098788A">
          <w:pPr>
            <w:pStyle w:val="Huisstijl-Adres"/>
          </w:pPr>
          <w:r>
            <w:rPr>
              <w:b/>
            </w:rPr>
            <w:t>Overheidsidentificatienr</w:t>
          </w:r>
          <w:r>
            <w:rPr>
              <w:b/>
            </w:rPr>
            <w:br/>
          </w:r>
          <w:r w:rsidR="00BA129E">
            <w:rPr>
              <w:rFonts w:cs="Agrofont"/>
              <w:iCs/>
            </w:rPr>
            <w:t>00000001858272854000</w:t>
          </w:r>
        </w:p>
        <w:p w14:paraId="6EDF9FDA" w14:textId="43778033" w:rsidR="00527BD4" w:rsidRPr="00B04D1E" w:rsidRDefault="00815E6A"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5F3AC8" w14:paraId="3732A93D" w14:textId="77777777" w:rsidTr="00B04D1E">
      <w:trPr>
        <w:trHeight w:hRule="exact" w:val="80"/>
      </w:trPr>
      <w:tc>
        <w:tcPr>
          <w:tcW w:w="2160" w:type="dxa"/>
          <w:shd w:val="clear" w:color="auto" w:fill="auto"/>
        </w:tcPr>
        <w:p w14:paraId="06A65C61" w14:textId="77777777" w:rsidR="00527BD4" w:rsidRPr="005819CE" w:rsidRDefault="00527BD4" w:rsidP="00A50CF6"/>
      </w:tc>
    </w:tr>
    <w:tr w:rsidR="005F3AC8" w14:paraId="3B1637E1" w14:textId="77777777" w:rsidTr="00A50CF6">
      <w:tc>
        <w:tcPr>
          <w:tcW w:w="2160" w:type="dxa"/>
          <w:shd w:val="clear" w:color="auto" w:fill="auto"/>
        </w:tcPr>
        <w:p w14:paraId="2D936540" w14:textId="77777777" w:rsidR="000C0163" w:rsidRPr="005819CE" w:rsidRDefault="00815E6A" w:rsidP="000C0163">
          <w:pPr>
            <w:pStyle w:val="Huisstijl-Kopje"/>
          </w:pPr>
          <w:r>
            <w:t>Ons kenmerk</w:t>
          </w:r>
          <w:r w:rsidRPr="005819CE">
            <w:t xml:space="preserve"> </w:t>
          </w:r>
        </w:p>
        <w:p w14:paraId="0AA004CC" w14:textId="5BB4286D" w:rsidR="000C0163" w:rsidRPr="005819CE" w:rsidRDefault="00815E6A" w:rsidP="000C0163">
          <w:pPr>
            <w:pStyle w:val="Huisstijl-Gegeven"/>
          </w:pPr>
          <w:r>
            <w:t>DGA-DAD /</w:t>
          </w:r>
          <w:r w:rsidR="00486354">
            <w:t xml:space="preserve"> </w:t>
          </w:r>
          <w:r w:rsidR="00B04D1E" w:rsidRPr="00B04D1E">
            <w:rPr>
              <w:rFonts w:cs="Helvetica"/>
              <w:color w:val="000000"/>
              <w:szCs w:val="13"/>
              <w:shd w:val="clear" w:color="auto" w:fill="FFFFFF"/>
            </w:rPr>
            <w:t>98941132</w:t>
          </w:r>
        </w:p>
        <w:p w14:paraId="4ECFD428" w14:textId="77777777" w:rsidR="00527BD4" w:rsidRDefault="00B04D1E" w:rsidP="00B04D1E">
          <w:pPr>
            <w:pStyle w:val="Huisstijl-Kopje"/>
          </w:pPr>
          <w:r>
            <w:t>Bijlage(n)</w:t>
          </w:r>
        </w:p>
        <w:p w14:paraId="117E7333" w14:textId="0EED705A" w:rsidR="00B04D1E" w:rsidRPr="00B04D1E" w:rsidRDefault="00B04D1E" w:rsidP="00B04D1E">
          <w:pPr>
            <w:pStyle w:val="Huisstijl-Kopje"/>
            <w:rPr>
              <w:b w:val="0"/>
              <w:bCs/>
            </w:rPr>
          </w:pPr>
          <w:r>
            <w:rPr>
              <w:b w:val="0"/>
              <w:bCs/>
            </w:rPr>
            <w:t>1</w:t>
          </w:r>
        </w:p>
      </w:tc>
    </w:tr>
  </w:tbl>
  <w:p w14:paraId="5E6A901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F3AC8" w14:paraId="269FA1F1" w14:textId="77777777" w:rsidTr="009E2051">
      <w:trPr>
        <w:trHeight w:val="400"/>
      </w:trPr>
      <w:tc>
        <w:tcPr>
          <w:tcW w:w="7520" w:type="dxa"/>
          <w:gridSpan w:val="2"/>
          <w:shd w:val="clear" w:color="auto" w:fill="auto"/>
        </w:tcPr>
        <w:p w14:paraId="3926F55C" w14:textId="77777777" w:rsidR="00527BD4" w:rsidRPr="00BC3B53" w:rsidRDefault="00815E6A" w:rsidP="00A50CF6">
          <w:pPr>
            <w:pStyle w:val="Huisstijl-Retouradres"/>
          </w:pPr>
          <w:r>
            <w:t>&gt; Retouradres Postbus 20401 2500 EK Den Haag</w:t>
          </w:r>
        </w:p>
      </w:tc>
    </w:tr>
    <w:tr w:rsidR="005F3AC8" w14:paraId="07E829DF" w14:textId="77777777" w:rsidTr="009E2051">
      <w:tc>
        <w:tcPr>
          <w:tcW w:w="7520" w:type="dxa"/>
          <w:gridSpan w:val="2"/>
          <w:shd w:val="clear" w:color="auto" w:fill="auto"/>
        </w:tcPr>
        <w:p w14:paraId="55145405" w14:textId="77777777" w:rsidR="00527BD4" w:rsidRPr="00983E8F" w:rsidRDefault="00527BD4" w:rsidP="00A50CF6">
          <w:pPr>
            <w:pStyle w:val="Huisstijl-Rubricering"/>
          </w:pPr>
        </w:p>
      </w:tc>
    </w:tr>
    <w:tr w:rsidR="005F3AC8" w14:paraId="0E53634A" w14:textId="77777777" w:rsidTr="009E2051">
      <w:trPr>
        <w:trHeight w:hRule="exact" w:val="2440"/>
      </w:trPr>
      <w:tc>
        <w:tcPr>
          <w:tcW w:w="7520" w:type="dxa"/>
          <w:gridSpan w:val="2"/>
          <w:shd w:val="clear" w:color="auto" w:fill="auto"/>
        </w:tcPr>
        <w:p w14:paraId="709B129F" w14:textId="77777777" w:rsidR="00527BD4" w:rsidRDefault="00815E6A" w:rsidP="00A50CF6">
          <w:pPr>
            <w:pStyle w:val="Huisstijl-NAW"/>
          </w:pPr>
          <w:r>
            <w:t xml:space="preserve">De Voorzitter van de Tweede Kamer </w:t>
          </w:r>
        </w:p>
        <w:p w14:paraId="082649F6" w14:textId="77777777" w:rsidR="005F3AC8" w:rsidRDefault="00815E6A">
          <w:pPr>
            <w:pStyle w:val="Huisstijl-NAW"/>
          </w:pPr>
          <w:r>
            <w:t>der Staten-Generaal</w:t>
          </w:r>
        </w:p>
        <w:p w14:paraId="3FF020EF" w14:textId="77777777" w:rsidR="005F3AC8" w:rsidRDefault="00815E6A">
          <w:pPr>
            <w:pStyle w:val="Huisstijl-NAW"/>
          </w:pPr>
          <w:r>
            <w:t>Prinses Irenestraat 6</w:t>
          </w:r>
        </w:p>
        <w:p w14:paraId="7A2C3DFF" w14:textId="46756E92" w:rsidR="005F3AC8" w:rsidRDefault="00815E6A">
          <w:pPr>
            <w:pStyle w:val="Huisstijl-NAW"/>
          </w:pPr>
          <w:r>
            <w:t xml:space="preserve">2595 BD </w:t>
          </w:r>
          <w:r w:rsidR="00B04D1E">
            <w:t xml:space="preserve"> </w:t>
          </w:r>
          <w:r>
            <w:t>DEN HAAG</w:t>
          </w:r>
          <w:r w:rsidR="00486354">
            <w:t xml:space="preserve"> </w:t>
          </w:r>
        </w:p>
      </w:tc>
    </w:tr>
    <w:tr w:rsidR="005F3AC8" w14:paraId="281F6E86" w14:textId="77777777" w:rsidTr="009E2051">
      <w:trPr>
        <w:trHeight w:hRule="exact" w:val="400"/>
      </w:trPr>
      <w:tc>
        <w:tcPr>
          <w:tcW w:w="7520" w:type="dxa"/>
          <w:gridSpan w:val="2"/>
          <w:shd w:val="clear" w:color="auto" w:fill="auto"/>
        </w:tcPr>
        <w:p w14:paraId="3014C6E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F3AC8" w14:paraId="1F10701D" w14:textId="77777777" w:rsidTr="009E2051">
      <w:trPr>
        <w:trHeight w:val="240"/>
      </w:trPr>
      <w:tc>
        <w:tcPr>
          <w:tcW w:w="900" w:type="dxa"/>
          <w:shd w:val="clear" w:color="auto" w:fill="auto"/>
        </w:tcPr>
        <w:p w14:paraId="58DFE604" w14:textId="77777777" w:rsidR="00527BD4" w:rsidRPr="007709EF" w:rsidRDefault="00815E6A" w:rsidP="00A50CF6">
          <w:pPr>
            <w:rPr>
              <w:szCs w:val="18"/>
            </w:rPr>
          </w:pPr>
          <w:r>
            <w:rPr>
              <w:szCs w:val="18"/>
            </w:rPr>
            <w:t>Datum</w:t>
          </w:r>
        </w:p>
      </w:tc>
      <w:tc>
        <w:tcPr>
          <w:tcW w:w="6620" w:type="dxa"/>
          <w:shd w:val="clear" w:color="auto" w:fill="auto"/>
        </w:tcPr>
        <w:p w14:paraId="20881167" w14:textId="16B00106" w:rsidR="00527BD4" w:rsidRPr="007709EF" w:rsidRDefault="00691592" w:rsidP="00A50CF6">
          <w:r>
            <w:t>26 mei 2025</w:t>
          </w:r>
        </w:p>
      </w:tc>
    </w:tr>
    <w:tr w:rsidR="005F3AC8" w14:paraId="4FD76A43" w14:textId="77777777" w:rsidTr="009E2051">
      <w:trPr>
        <w:trHeight w:val="240"/>
      </w:trPr>
      <w:tc>
        <w:tcPr>
          <w:tcW w:w="900" w:type="dxa"/>
          <w:shd w:val="clear" w:color="auto" w:fill="auto"/>
        </w:tcPr>
        <w:p w14:paraId="54A9DE41" w14:textId="77777777" w:rsidR="00527BD4" w:rsidRPr="007709EF" w:rsidRDefault="00815E6A" w:rsidP="00A50CF6">
          <w:pPr>
            <w:rPr>
              <w:szCs w:val="18"/>
            </w:rPr>
          </w:pPr>
          <w:r>
            <w:rPr>
              <w:szCs w:val="18"/>
            </w:rPr>
            <w:t>Betreft</w:t>
          </w:r>
        </w:p>
      </w:tc>
      <w:tc>
        <w:tcPr>
          <w:tcW w:w="6620" w:type="dxa"/>
          <w:shd w:val="clear" w:color="auto" w:fill="auto"/>
        </w:tcPr>
        <w:p w14:paraId="13C035AA" w14:textId="1AB3D4D4" w:rsidR="00527BD4" w:rsidRPr="007709EF" w:rsidRDefault="00A147AB" w:rsidP="00A50CF6">
          <w:r>
            <w:t>Stand van zaken ontwikkeling beleid</w:t>
          </w:r>
          <w:r w:rsidR="00815E6A">
            <w:t xml:space="preserve"> Dierentuinen</w:t>
          </w:r>
        </w:p>
      </w:tc>
    </w:tr>
  </w:tbl>
  <w:p w14:paraId="16146C5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FFC4F38">
      <w:start w:val="1"/>
      <w:numFmt w:val="bullet"/>
      <w:pStyle w:val="Lijstopsomteken"/>
      <w:lvlText w:val="•"/>
      <w:lvlJc w:val="left"/>
      <w:pPr>
        <w:tabs>
          <w:tab w:val="num" w:pos="227"/>
        </w:tabs>
        <w:ind w:left="227" w:hanging="227"/>
      </w:pPr>
      <w:rPr>
        <w:rFonts w:ascii="Verdana" w:hAnsi="Verdana" w:hint="default"/>
        <w:sz w:val="18"/>
        <w:szCs w:val="18"/>
      </w:rPr>
    </w:lvl>
    <w:lvl w:ilvl="1" w:tplc="A75CE4C0" w:tentative="1">
      <w:start w:val="1"/>
      <w:numFmt w:val="bullet"/>
      <w:lvlText w:val="o"/>
      <w:lvlJc w:val="left"/>
      <w:pPr>
        <w:tabs>
          <w:tab w:val="num" w:pos="1440"/>
        </w:tabs>
        <w:ind w:left="1440" w:hanging="360"/>
      </w:pPr>
      <w:rPr>
        <w:rFonts w:ascii="Courier New" w:hAnsi="Courier New" w:cs="Courier New" w:hint="default"/>
      </w:rPr>
    </w:lvl>
    <w:lvl w:ilvl="2" w:tplc="35568946" w:tentative="1">
      <w:start w:val="1"/>
      <w:numFmt w:val="bullet"/>
      <w:lvlText w:val=""/>
      <w:lvlJc w:val="left"/>
      <w:pPr>
        <w:tabs>
          <w:tab w:val="num" w:pos="2160"/>
        </w:tabs>
        <w:ind w:left="2160" w:hanging="360"/>
      </w:pPr>
      <w:rPr>
        <w:rFonts w:ascii="Wingdings" w:hAnsi="Wingdings" w:hint="default"/>
      </w:rPr>
    </w:lvl>
    <w:lvl w:ilvl="3" w:tplc="CF14D0DA" w:tentative="1">
      <w:start w:val="1"/>
      <w:numFmt w:val="bullet"/>
      <w:lvlText w:val=""/>
      <w:lvlJc w:val="left"/>
      <w:pPr>
        <w:tabs>
          <w:tab w:val="num" w:pos="2880"/>
        </w:tabs>
        <w:ind w:left="2880" w:hanging="360"/>
      </w:pPr>
      <w:rPr>
        <w:rFonts w:ascii="Symbol" w:hAnsi="Symbol" w:hint="default"/>
      </w:rPr>
    </w:lvl>
    <w:lvl w:ilvl="4" w:tplc="C2B63520" w:tentative="1">
      <w:start w:val="1"/>
      <w:numFmt w:val="bullet"/>
      <w:lvlText w:val="o"/>
      <w:lvlJc w:val="left"/>
      <w:pPr>
        <w:tabs>
          <w:tab w:val="num" w:pos="3600"/>
        </w:tabs>
        <w:ind w:left="3600" w:hanging="360"/>
      </w:pPr>
      <w:rPr>
        <w:rFonts w:ascii="Courier New" w:hAnsi="Courier New" w:cs="Courier New" w:hint="default"/>
      </w:rPr>
    </w:lvl>
    <w:lvl w:ilvl="5" w:tplc="7A627C7A" w:tentative="1">
      <w:start w:val="1"/>
      <w:numFmt w:val="bullet"/>
      <w:lvlText w:val=""/>
      <w:lvlJc w:val="left"/>
      <w:pPr>
        <w:tabs>
          <w:tab w:val="num" w:pos="4320"/>
        </w:tabs>
        <w:ind w:left="4320" w:hanging="360"/>
      </w:pPr>
      <w:rPr>
        <w:rFonts w:ascii="Wingdings" w:hAnsi="Wingdings" w:hint="default"/>
      </w:rPr>
    </w:lvl>
    <w:lvl w:ilvl="6" w:tplc="D34EDCF2" w:tentative="1">
      <w:start w:val="1"/>
      <w:numFmt w:val="bullet"/>
      <w:lvlText w:val=""/>
      <w:lvlJc w:val="left"/>
      <w:pPr>
        <w:tabs>
          <w:tab w:val="num" w:pos="5040"/>
        </w:tabs>
        <w:ind w:left="5040" w:hanging="360"/>
      </w:pPr>
      <w:rPr>
        <w:rFonts w:ascii="Symbol" w:hAnsi="Symbol" w:hint="default"/>
      </w:rPr>
    </w:lvl>
    <w:lvl w:ilvl="7" w:tplc="E3BE78FE" w:tentative="1">
      <w:start w:val="1"/>
      <w:numFmt w:val="bullet"/>
      <w:lvlText w:val="o"/>
      <w:lvlJc w:val="left"/>
      <w:pPr>
        <w:tabs>
          <w:tab w:val="num" w:pos="5760"/>
        </w:tabs>
        <w:ind w:left="5760" w:hanging="360"/>
      </w:pPr>
      <w:rPr>
        <w:rFonts w:ascii="Courier New" w:hAnsi="Courier New" w:cs="Courier New" w:hint="default"/>
      </w:rPr>
    </w:lvl>
    <w:lvl w:ilvl="8" w:tplc="12A0D1A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BDE8404">
      <w:start w:val="1"/>
      <w:numFmt w:val="bullet"/>
      <w:pStyle w:val="Lijstopsomteken2"/>
      <w:lvlText w:val="–"/>
      <w:lvlJc w:val="left"/>
      <w:pPr>
        <w:tabs>
          <w:tab w:val="num" w:pos="227"/>
        </w:tabs>
        <w:ind w:left="227" w:firstLine="0"/>
      </w:pPr>
      <w:rPr>
        <w:rFonts w:ascii="Verdana" w:hAnsi="Verdana" w:hint="default"/>
      </w:rPr>
    </w:lvl>
    <w:lvl w:ilvl="1" w:tplc="209C46BC" w:tentative="1">
      <w:start w:val="1"/>
      <w:numFmt w:val="bullet"/>
      <w:lvlText w:val="o"/>
      <w:lvlJc w:val="left"/>
      <w:pPr>
        <w:tabs>
          <w:tab w:val="num" w:pos="1440"/>
        </w:tabs>
        <w:ind w:left="1440" w:hanging="360"/>
      </w:pPr>
      <w:rPr>
        <w:rFonts w:ascii="Courier New" w:hAnsi="Courier New" w:cs="Courier New" w:hint="default"/>
      </w:rPr>
    </w:lvl>
    <w:lvl w:ilvl="2" w:tplc="FA7AAD14" w:tentative="1">
      <w:start w:val="1"/>
      <w:numFmt w:val="bullet"/>
      <w:lvlText w:val=""/>
      <w:lvlJc w:val="left"/>
      <w:pPr>
        <w:tabs>
          <w:tab w:val="num" w:pos="2160"/>
        </w:tabs>
        <w:ind w:left="2160" w:hanging="360"/>
      </w:pPr>
      <w:rPr>
        <w:rFonts w:ascii="Wingdings" w:hAnsi="Wingdings" w:hint="default"/>
      </w:rPr>
    </w:lvl>
    <w:lvl w:ilvl="3" w:tplc="43823760" w:tentative="1">
      <w:start w:val="1"/>
      <w:numFmt w:val="bullet"/>
      <w:lvlText w:val=""/>
      <w:lvlJc w:val="left"/>
      <w:pPr>
        <w:tabs>
          <w:tab w:val="num" w:pos="2880"/>
        </w:tabs>
        <w:ind w:left="2880" w:hanging="360"/>
      </w:pPr>
      <w:rPr>
        <w:rFonts w:ascii="Symbol" w:hAnsi="Symbol" w:hint="default"/>
      </w:rPr>
    </w:lvl>
    <w:lvl w:ilvl="4" w:tplc="ADA0403C" w:tentative="1">
      <w:start w:val="1"/>
      <w:numFmt w:val="bullet"/>
      <w:lvlText w:val="o"/>
      <w:lvlJc w:val="left"/>
      <w:pPr>
        <w:tabs>
          <w:tab w:val="num" w:pos="3600"/>
        </w:tabs>
        <w:ind w:left="3600" w:hanging="360"/>
      </w:pPr>
      <w:rPr>
        <w:rFonts w:ascii="Courier New" w:hAnsi="Courier New" w:cs="Courier New" w:hint="default"/>
      </w:rPr>
    </w:lvl>
    <w:lvl w:ilvl="5" w:tplc="A8460E20" w:tentative="1">
      <w:start w:val="1"/>
      <w:numFmt w:val="bullet"/>
      <w:lvlText w:val=""/>
      <w:lvlJc w:val="left"/>
      <w:pPr>
        <w:tabs>
          <w:tab w:val="num" w:pos="4320"/>
        </w:tabs>
        <w:ind w:left="4320" w:hanging="360"/>
      </w:pPr>
      <w:rPr>
        <w:rFonts w:ascii="Wingdings" w:hAnsi="Wingdings" w:hint="default"/>
      </w:rPr>
    </w:lvl>
    <w:lvl w:ilvl="6" w:tplc="25B6FC9C" w:tentative="1">
      <w:start w:val="1"/>
      <w:numFmt w:val="bullet"/>
      <w:lvlText w:val=""/>
      <w:lvlJc w:val="left"/>
      <w:pPr>
        <w:tabs>
          <w:tab w:val="num" w:pos="5040"/>
        </w:tabs>
        <w:ind w:left="5040" w:hanging="360"/>
      </w:pPr>
      <w:rPr>
        <w:rFonts w:ascii="Symbol" w:hAnsi="Symbol" w:hint="default"/>
      </w:rPr>
    </w:lvl>
    <w:lvl w:ilvl="7" w:tplc="BB0C32CA" w:tentative="1">
      <w:start w:val="1"/>
      <w:numFmt w:val="bullet"/>
      <w:lvlText w:val="o"/>
      <w:lvlJc w:val="left"/>
      <w:pPr>
        <w:tabs>
          <w:tab w:val="num" w:pos="5760"/>
        </w:tabs>
        <w:ind w:left="5760" w:hanging="360"/>
      </w:pPr>
      <w:rPr>
        <w:rFonts w:ascii="Courier New" w:hAnsi="Courier New" w:cs="Courier New" w:hint="default"/>
      </w:rPr>
    </w:lvl>
    <w:lvl w:ilvl="8" w:tplc="E07692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85499886">
    <w:abstractNumId w:val="10"/>
  </w:num>
  <w:num w:numId="2" w16cid:durableId="1329744523">
    <w:abstractNumId w:val="7"/>
  </w:num>
  <w:num w:numId="3" w16cid:durableId="1221403328">
    <w:abstractNumId w:val="6"/>
  </w:num>
  <w:num w:numId="4" w16cid:durableId="48111950">
    <w:abstractNumId w:val="5"/>
  </w:num>
  <w:num w:numId="5" w16cid:durableId="1651061171">
    <w:abstractNumId w:val="4"/>
  </w:num>
  <w:num w:numId="6" w16cid:durableId="293872905">
    <w:abstractNumId w:val="8"/>
  </w:num>
  <w:num w:numId="7" w16cid:durableId="1704743883">
    <w:abstractNumId w:val="3"/>
  </w:num>
  <w:num w:numId="8" w16cid:durableId="1152722884">
    <w:abstractNumId w:val="2"/>
  </w:num>
  <w:num w:numId="9" w16cid:durableId="1650286086">
    <w:abstractNumId w:val="1"/>
  </w:num>
  <w:num w:numId="10" w16cid:durableId="995186151">
    <w:abstractNumId w:val="0"/>
  </w:num>
  <w:num w:numId="11" w16cid:durableId="1557742649">
    <w:abstractNumId w:val="9"/>
  </w:num>
  <w:num w:numId="12" w16cid:durableId="1952973500">
    <w:abstractNumId w:val="11"/>
  </w:num>
  <w:num w:numId="13" w16cid:durableId="2077245536">
    <w:abstractNumId w:val="13"/>
  </w:num>
  <w:num w:numId="14" w16cid:durableId="102394259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4D70"/>
    <w:rsid w:val="000A65AC"/>
    <w:rsid w:val="000B7281"/>
    <w:rsid w:val="000B7FAB"/>
    <w:rsid w:val="000C0163"/>
    <w:rsid w:val="000C1BA1"/>
    <w:rsid w:val="000C3EA9"/>
    <w:rsid w:val="000D0225"/>
    <w:rsid w:val="000D73D7"/>
    <w:rsid w:val="000E7895"/>
    <w:rsid w:val="000F1558"/>
    <w:rsid w:val="000F161D"/>
    <w:rsid w:val="00103F94"/>
    <w:rsid w:val="00120A72"/>
    <w:rsid w:val="00121BF0"/>
    <w:rsid w:val="00123704"/>
    <w:rsid w:val="001270C7"/>
    <w:rsid w:val="00132540"/>
    <w:rsid w:val="00144B73"/>
    <w:rsid w:val="00145004"/>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C79F4"/>
    <w:rsid w:val="001E34C6"/>
    <w:rsid w:val="001E492C"/>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27E1"/>
    <w:rsid w:val="002B52FC"/>
    <w:rsid w:val="002C2830"/>
    <w:rsid w:val="002D001A"/>
    <w:rsid w:val="002D28E2"/>
    <w:rsid w:val="002D317B"/>
    <w:rsid w:val="002D3587"/>
    <w:rsid w:val="002D502D"/>
    <w:rsid w:val="002E0F69"/>
    <w:rsid w:val="002F5147"/>
    <w:rsid w:val="002F7ABD"/>
    <w:rsid w:val="00312597"/>
    <w:rsid w:val="00327BA5"/>
    <w:rsid w:val="00334154"/>
    <w:rsid w:val="00336ED8"/>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26BC7"/>
    <w:rsid w:val="00441AC2"/>
    <w:rsid w:val="0044249B"/>
    <w:rsid w:val="0045023C"/>
    <w:rsid w:val="00451A5B"/>
    <w:rsid w:val="00452BCD"/>
    <w:rsid w:val="00452CEA"/>
    <w:rsid w:val="00453AC5"/>
    <w:rsid w:val="00465B52"/>
    <w:rsid w:val="0046708E"/>
    <w:rsid w:val="00472A65"/>
    <w:rsid w:val="00474463"/>
    <w:rsid w:val="00474B75"/>
    <w:rsid w:val="00483984"/>
    <w:rsid w:val="00483F0B"/>
    <w:rsid w:val="00486354"/>
    <w:rsid w:val="00494237"/>
    <w:rsid w:val="00496319"/>
    <w:rsid w:val="00497279"/>
    <w:rsid w:val="004A670A"/>
    <w:rsid w:val="004B5465"/>
    <w:rsid w:val="004B70F0"/>
    <w:rsid w:val="004D505E"/>
    <w:rsid w:val="004D72CA"/>
    <w:rsid w:val="004E2242"/>
    <w:rsid w:val="004F42FF"/>
    <w:rsid w:val="004F44C2"/>
    <w:rsid w:val="00502512"/>
    <w:rsid w:val="00505262"/>
    <w:rsid w:val="0051132F"/>
    <w:rsid w:val="00516022"/>
    <w:rsid w:val="00521CEE"/>
    <w:rsid w:val="00524FB4"/>
    <w:rsid w:val="00527BD4"/>
    <w:rsid w:val="005375C9"/>
    <w:rsid w:val="005403C8"/>
    <w:rsid w:val="005429DC"/>
    <w:rsid w:val="00551276"/>
    <w:rsid w:val="005565F9"/>
    <w:rsid w:val="00556BEE"/>
    <w:rsid w:val="005654C3"/>
    <w:rsid w:val="00571AF4"/>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3AC8"/>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1592"/>
    <w:rsid w:val="00692D64"/>
    <w:rsid w:val="006A10F8"/>
    <w:rsid w:val="006A2100"/>
    <w:rsid w:val="006A5C3B"/>
    <w:rsid w:val="006A72E0"/>
    <w:rsid w:val="006B0BF3"/>
    <w:rsid w:val="006B63A4"/>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2685"/>
    <w:rsid w:val="007B4503"/>
    <w:rsid w:val="007C23B5"/>
    <w:rsid w:val="007C406E"/>
    <w:rsid w:val="007C5183"/>
    <w:rsid w:val="007C7573"/>
    <w:rsid w:val="007E2B20"/>
    <w:rsid w:val="007E2B88"/>
    <w:rsid w:val="007F510A"/>
    <w:rsid w:val="007F5331"/>
    <w:rsid w:val="00800CCA"/>
    <w:rsid w:val="00806120"/>
    <w:rsid w:val="00810C93"/>
    <w:rsid w:val="00812028"/>
    <w:rsid w:val="00812DD8"/>
    <w:rsid w:val="00813082"/>
    <w:rsid w:val="008131C3"/>
    <w:rsid w:val="00814D03"/>
    <w:rsid w:val="00815E6A"/>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50B1"/>
    <w:rsid w:val="0098788A"/>
    <w:rsid w:val="00994FDA"/>
    <w:rsid w:val="009A25AE"/>
    <w:rsid w:val="009A31BF"/>
    <w:rsid w:val="009A3B71"/>
    <w:rsid w:val="009A61BC"/>
    <w:rsid w:val="009B0138"/>
    <w:rsid w:val="009B0EC1"/>
    <w:rsid w:val="009B0FE9"/>
    <w:rsid w:val="009B173A"/>
    <w:rsid w:val="009C3F20"/>
    <w:rsid w:val="009C7CA1"/>
    <w:rsid w:val="009D043D"/>
    <w:rsid w:val="009E2051"/>
    <w:rsid w:val="009F3259"/>
    <w:rsid w:val="00A056DE"/>
    <w:rsid w:val="00A10DA5"/>
    <w:rsid w:val="00A128AD"/>
    <w:rsid w:val="00A147AB"/>
    <w:rsid w:val="00A15E1A"/>
    <w:rsid w:val="00A21E76"/>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3B8C"/>
    <w:rsid w:val="00A715F8"/>
    <w:rsid w:val="00A75525"/>
    <w:rsid w:val="00A77F6F"/>
    <w:rsid w:val="00A831FD"/>
    <w:rsid w:val="00A83352"/>
    <w:rsid w:val="00A850A2"/>
    <w:rsid w:val="00A91FA3"/>
    <w:rsid w:val="00A927D3"/>
    <w:rsid w:val="00AA7FC9"/>
    <w:rsid w:val="00AB237D"/>
    <w:rsid w:val="00AB31F1"/>
    <w:rsid w:val="00AB5933"/>
    <w:rsid w:val="00AE013D"/>
    <w:rsid w:val="00AE11B7"/>
    <w:rsid w:val="00AE7F68"/>
    <w:rsid w:val="00AF2321"/>
    <w:rsid w:val="00AF52F6"/>
    <w:rsid w:val="00AF52FD"/>
    <w:rsid w:val="00AF54A8"/>
    <w:rsid w:val="00AF7237"/>
    <w:rsid w:val="00B0043A"/>
    <w:rsid w:val="00B00D75"/>
    <w:rsid w:val="00B04D1E"/>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584E"/>
    <w:rsid w:val="00C90702"/>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C49"/>
    <w:rsid w:val="00DD1DCD"/>
    <w:rsid w:val="00DD338F"/>
    <w:rsid w:val="00DD66F2"/>
    <w:rsid w:val="00DE35B7"/>
    <w:rsid w:val="00DE3FE0"/>
    <w:rsid w:val="00DE578A"/>
    <w:rsid w:val="00DF1C80"/>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A02EE"/>
    <w:rsid w:val="00EA6C44"/>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844D2"/>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77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uiPriority w:val="99"/>
    <w:semiHidden/>
    <w:unhideWhenUsed/>
    <w:rsid w:val="00815E6A"/>
    <w:rPr>
      <w:sz w:val="16"/>
      <w:szCs w:val="16"/>
    </w:rPr>
  </w:style>
  <w:style w:type="paragraph" w:styleId="Tekstopmerking">
    <w:name w:val="annotation text"/>
    <w:basedOn w:val="Standaard"/>
    <w:link w:val="TekstopmerkingChar"/>
    <w:uiPriority w:val="99"/>
    <w:unhideWhenUsed/>
    <w:rsid w:val="00815E6A"/>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815E6A"/>
    <w:rPr>
      <w:rFonts w:asciiTheme="minorHAnsi" w:eastAsiaTheme="minorHAnsi" w:hAnsiTheme="minorHAnsi" w:cstheme="minorBidi"/>
      <w:kern w:val="2"/>
      <w:lang w:val="nl-NL"/>
      <w14:ligatures w14:val="standardContextual"/>
    </w:rPr>
  </w:style>
  <w:style w:type="paragraph" w:styleId="Onderwerpvanopmerking">
    <w:name w:val="annotation subject"/>
    <w:basedOn w:val="Tekstopmerking"/>
    <w:next w:val="Tekstopmerking"/>
    <w:link w:val="OnderwerpvanopmerkingChar"/>
    <w:semiHidden/>
    <w:unhideWhenUsed/>
    <w:rsid w:val="00815E6A"/>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815E6A"/>
    <w:rPr>
      <w:rFonts w:ascii="Verdana" w:eastAsiaTheme="minorHAnsi" w:hAnsi="Verdana" w:cstheme="minorBidi"/>
      <w:b/>
      <w:bCs/>
      <w:kern w:val="2"/>
      <w:lang w:val="nl-NL" w:eastAsia="nl-NL"/>
      <w14:ligatures w14:val="standardContextual"/>
    </w:rPr>
  </w:style>
  <w:style w:type="paragraph" w:styleId="Revisie">
    <w:name w:val="Revision"/>
    <w:hidden/>
    <w:uiPriority w:val="99"/>
    <w:semiHidden/>
    <w:rsid w:val="009A25AE"/>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626555">
      <w:bodyDiv w:val="1"/>
      <w:marLeft w:val="0"/>
      <w:marRight w:val="0"/>
      <w:marTop w:val="0"/>
      <w:marBottom w:val="0"/>
      <w:divBdr>
        <w:top w:val="none" w:sz="0" w:space="0" w:color="auto"/>
        <w:left w:val="none" w:sz="0" w:space="0" w:color="auto"/>
        <w:bottom w:val="none" w:sz="0" w:space="0" w:color="auto"/>
        <w:right w:val="none" w:sz="0" w:space="0" w:color="auto"/>
      </w:divBdr>
    </w:div>
    <w:div w:id="1357459781">
      <w:bodyDiv w:val="1"/>
      <w:marLeft w:val="0"/>
      <w:marRight w:val="0"/>
      <w:marTop w:val="0"/>
      <w:marBottom w:val="0"/>
      <w:divBdr>
        <w:top w:val="none" w:sz="0" w:space="0" w:color="auto"/>
        <w:left w:val="none" w:sz="0" w:space="0" w:color="auto"/>
        <w:bottom w:val="none" w:sz="0" w:space="0" w:color="auto"/>
        <w:right w:val="none" w:sz="0" w:space="0" w:color="auto"/>
      </w:divBdr>
    </w:div>
    <w:div w:id="1370255190">
      <w:bodyDiv w:val="1"/>
      <w:marLeft w:val="0"/>
      <w:marRight w:val="0"/>
      <w:marTop w:val="0"/>
      <w:marBottom w:val="0"/>
      <w:divBdr>
        <w:top w:val="none" w:sz="0" w:space="0" w:color="auto"/>
        <w:left w:val="none" w:sz="0" w:space="0" w:color="auto"/>
        <w:bottom w:val="none" w:sz="0" w:space="0" w:color="auto"/>
        <w:right w:val="none" w:sz="0" w:space="0" w:color="auto"/>
      </w:divBdr>
    </w:div>
    <w:div w:id="210364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476</ap:Words>
  <ap:Characters>2703</ap:Characters>
  <ap:DocSecurity>0</ap:DocSecurity>
  <ap:Lines>22</ap:Lines>
  <ap:Paragraphs>6</ap:Paragraphs>
  <ap:ScaleCrop>false</ap:ScaleCrop>
  <ap:LinksUpToDate>false</ap:LinksUpToDate>
  <ap:CharactersWithSpaces>3173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2025-05-26T07:10:00.0000000Z</dcterms:created>
  <dcterms:modified xsi:type="dcterms:W3CDTF">2025-05-26T07:10:00.0000000Z</dcterms:modified>
  <dc:description>------------------------</dc:description>
  <dc:subject/>
  <keywords/>
  <version/>
  <category/>
</coreProperties>
</file>