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428F" w:rsidP="00423656" w:rsidRDefault="0027428F" w14:paraId="7633FE07" w14:textId="2C0761ED">
      <w:r>
        <w:t xml:space="preserve">Geachte </w:t>
      </w:r>
      <w:r w:rsidR="00423656">
        <w:t>V</w:t>
      </w:r>
      <w:r>
        <w:t>oorzitter</w:t>
      </w:r>
      <w:r w:rsidR="006A2DB4">
        <w:t>,</w:t>
      </w:r>
    </w:p>
    <w:p w:rsidR="0027428F" w:rsidP="00423656" w:rsidRDefault="0027428F" w14:paraId="3A004F9B" w14:textId="77777777"/>
    <w:p w:rsidR="00056282" w:rsidP="00423656" w:rsidRDefault="0027428F" w14:paraId="2B8AF9C7" w14:textId="1576717B">
      <w:r>
        <w:t xml:space="preserve">Op 23 april heeft de vaste commissie voor Economische Zaken mij </w:t>
      </w:r>
      <w:r w:rsidR="00CC47BA">
        <w:t xml:space="preserve">middels een commissiebrief </w:t>
      </w:r>
      <w:r>
        <w:t xml:space="preserve">verzocht om </w:t>
      </w:r>
      <w:r w:rsidR="007D7A38">
        <w:t xml:space="preserve">zo spoedig mogelijk </w:t>
      </w:r>
      <w:r>
        <w:t xml:space="preserve">het onderzoek naar de economische schade van de stikstofproblematiek en de kabinetsreactie </w:t>
      </w:r>
      <w:r w:rsidR="00C50715">
        <w:t xml:space="preserve">daarop </w:t>
      </w:r>
      <w:r>
        <w:t xml:space="preserve">op te sturen </w:t>
      </w:r>
      <w:r w:rsidR="00C50715">
        <w:t>naar de Tweede Kamer</w:t>
      </w:r>
      <w:r w:rsidR="006E4DF9">
        <w:t>.</w:t>
      </w:r>
      <w:r w:rsidR="00F04D77">
        <w:rPr>
          <w:rStyle w:val="Voetnootmarkering"/>
        </w:rPr>
        <w:footnoteReference w:id="1"/>
      </w:r>
      <w:r w:rsidR="00C50715">
        <w:t xml:space="preserve"> </w:t>
      </w:r>
    </w:p>
    <w:p w:rsidR="00056282" w:rsidP="00423656" w:rsidRDefault="00056282" w14:paraId="3C21C343" w14:textId="77777777"/>
    <w:p w:rsidR="00C71FBB" w:rsidP="00423656" w:rsidRDefault="002A3E33" w14:paraId="7AD77D79" w14:textId="07193508">
      <w:r w:rsidRPr="004A2C5D">
        <w:t>De minister van Landbouw, Visserij, Voedselzekerheid en Natuur heeft aan de vaste commissie voor Landbouw, Visserij, Voedselzekerheid en Natuur aangegeven</w:t>
      </w:r>
      <w:r w:rsidRPr="004A2C5D">
        <w:rPr>
          <w:vertAlign w:val="superscript"/>
        </w:rPr>
        <w:footnoteReference w:id="2"/>
      </w:r>
      <w:r w:rsidRPr="004A2C5D">
        <w:t xml:space="preserve"> het onderzoek in het tweede kwartaal van 2025 met de Kamer te delen.</w:t>
      </w:r>
      <w:r w:rsidR="00BA06C9">
        <w:t xml:space="preserve"> </w:t>
      </w:r>
      <w:r w:rsidR="00C71FBB">
        <w:t>De verwachting is dat dit nog voor het zomerreces kan worden gedeeld.</w:t>
      </w:r>
      <w:r w:rsidR="00BA06C9">
        <w:t xml:space="preserve"> </w:t>
      </w:r>
    </w:p>
    <w:p w:rsidR="00C71FBB" w:rsidP="00423656" w:rsidRDefault="00C71FBB" w14:paraId="13559E03" w14:textId="77777777"/>
    <w:p w:rsidR="00D22441" w:rsidP="00423656" w:rsidRDefault="002A3E33" w14:paraId="2833B962" w14:textId="05FC4918">
      <w:r w:rsidRPr="00BA06C9">
        <w:t>Het onderzoeksrapport zal onderdeel uitmaken van de overwegingen voor de vervolgstappen op het Startpakket Nederland van het slot.</w:t>
      </w:r>
      <w:r w:rsidRPr="004A2C5D">
        <w:t xml:space="preserve"> Dit </w:t>
      </w:r>
      <w:r w:rsidR="001F2A90">
        <w:t>vervolg</w:t>
      </w:r>
      <w:r w:rsidRPr="004A2C5D">
        <w:t xml:space="preserve">pakket wordt rond Prinsjesdag naar de Kamer verzonden. </w:t>
      </w:r>
    </w:p>
    <w:p w:rsidR="00D22441" w:rsidP="00423656" w:rsidRDefault="00D22441" w14:paraId="635B9C6C" w14:textId="77777777">
      <w:pPr>
        <w:pStyle w:val="Voetnoottekst"/>
        <w:spacing w:line="240" w:lineRule="atLeast"/>
      </w:pPr>
    </w:p>
    <w:p w:rsidR="00423656" w:rsidP="00423656" w:rsidRDefault="00423656" w14:paraId="6DB0FA8C" w14:textId="52800B2B"/>
    <w:p w:rsidR="00423656" w:rsidP="00423656" w:rsidRDefault="00423656" w14:paraId="3669933C" w14:textId="77777777"/>
    <w:p w:rsidRPr="005C65B5" w:rsidR="00262118" w:rsidP="00423656" w:rsidRDefault="00262118" w14:paraId="16DF24DE" w14:textId="77777777"/>
    <w:p w:rsidRPr="00591E4A" w:rsidR="00C90702" w:rsidP="00423656" w:rsidRDefault="00264B51" w14:paraId="0B5E219B" w14:textId="77777777">
      <w:pPr>
        <w:rPr>
          <w:szCs w:val="18"/>
        </w:rPr>
      </w:pPr>
      <w:r>
        <w:rPr>
          <w:szCs w:val="18"/>
        </w:rPr>
        <w:t>Dirk Beljaarts</w:t>
      </w:r>
    </w:p>
    <w:p w:rsidRPr="00012B4F" w:rsidR="004E505E" w:rsidP="00423656" w:rsidRDefault="00264B51" w14:paraId="353BE504" w14:textId="77777777">
      <w:r w:rsidRPr="005C65B5">
        <w:t>Minister van Economische Zaken</w:t>
      </w:r>
    </w:p>
    <w:p w:rsidR="004425CC" w:rsidP="00423656" w:rsidRDefault="004425CC" w14:paraId="55CD9CA6" w14:textId="77777777"/>
    <w:sectPr w:rsidR="004425CC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E6ECC" w14:textId="77777777" w:rsidR="00586780" w:rsidRDefault="00586780">
      <w:r>
        <w:separator/>
      </w:r>
    </w:p>
    <w:p w14:paraId="778D676A" w14:textId="77777777" w:rsidR="00586780" w:rsidRDefault="00586780"/>
  </w:endnote>
  <w:endnote w:type="continuationSeparator" w:id="0">
    <w:p w14:paraId="5A880DC2" w14:textId="77777777" w:rsidR="00586780" w:rsidRDefault="00586780">
      <w:r>
        <w:continuationSeparator/>
      </w:r>
    </w:p>
    <w:p w14:paraId="3084BC05" w14:textId="77777777" w:rsidR="00586780" w:rsidRDefault="005867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BA7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8D6587" w14:paraId="76BE258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9464695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80EB18C" w14:textId="4D5218CB" w:rsidR="00527BD4" w:rsidRPr="00645414" w:rsidRDefault="00264B51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8958ED">
              <w:t>2</w:t>
            </w:r>
          </w:fldSimple>
        </w:p>
      </w:tc>
    </w:tr>
  </w:tbl>
  <w:p w14:paraId="77B23B1A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8D6587" w14:paraId="5D63BF6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5583877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47AFDB4" w14:textId="44256D57" w:rsidR="00527BD4" w:rsidRPr="00ED539E" w:rsidRDefault="00264B51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5210F0">
              <w:t>1</w:t>
            </w:r>
          </w:fldSimple>
        </w:p>
      </w:tc>
    </w:tr>
  </w:tbl>
  <w:p w14:paraId="56B1AFA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9AD459A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6DF11" w14:textId="77777777" w:rsidR="00586780" w:rsidRDefault="00586780">
      <w:r>
        <w:separator/>
      </w:r>
    </w:p>
    <w:p w14:paraId="3608760E" w14:textId="77777777" w:rsidR="00586780" w:rsidRDefault="00586780"/>
  </w:footnote>
  <w:footnote w:type="continuationSeparator" w:id="0">
    <w:p w14:paraId="59D1CDDC" w14:textId="77777777" w:rsidR="00586780" w:rsidRDefault="00586780">
      <w:r>
        <w:continuationSeparator/>
      </w:r>
    </w:p>
    <w:p w14:paraId="60D355D9" w14:textId="77777777" w:rsidR="00586780" w:rsidRDefault="00586780"/>
  </w:footnote>
  <w:footnote w:id="1">
    <w:p w14:paraId="23C859B4" w14:textId="5C332C9D" w:rsidR="00F04D77" w:rsidRDefault="00F04D7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505677">
        <w:t xml:space="preserve">Vraag met kenmerk: </w:t>
      </w:r>
      <w:r w:rsidR="00505677" w:rsidRPr="00505677">
        <w:t>2025Z08142</w:t>
      </w:r>
    </w:p>
  </w:footnote>
  <w:footnote w:id="2">
    <w:p w14:paraId="7807F855" w14:textId="489561D2" w:rsidR="002A3E33" w:rsidRDefault="002A3E33" w:rsidP="002A3E33">
      <w:pPr>
        <w:pStyle w:val="Voetnoottekst"/>
        <w:rPr>
          <w:sz w:val="16"/>
          <w:szCs w:val="16"/>
        </w:rPr>
      </w:pPr>
      <w:r w:rsidRPr="002677B8">
        <w:rPr>
          <w:rStyle w:val="Voetnootmarkering"/>
          <w:szCs w:val="13"/>
        </w:rPr>
        <w:footnoteRef/>
      </w:r>
      <w:r w:rsidRPr="002677B8">
        <w:rPr>
          <w:szCs w:val="13"/>
        </w:rPr>
        <w:t xml:space="preserve"> Toezegging bij het commissiedebat Stikstof en natuur van 2 april 2025 (TZ202504-019)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8D6587" w14:paraId="003DB2DD" w14:textId="77777777" w:rsidTr="00A50CF6">
      <w:tc>
        <w:tcPr>
          <w:tcW w:w="2156" w:type="dxa"/>
          <w:shd w:val="clear" w:color="auto" w:fill="auto"/>
        </w:tcPr>
        <w:p w14:paraId="7CC72E07" w14:textId="77777777" w:rsidR="00527BD4" w:rsidRPr="005819CE" w:rsidRDefault="00264B51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</w:p>
      </w:tc>
    </w:tr>
    <w:tr w:rsidR="008D6587" w14:paraId="544DA6E4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A03868D" w14:textId="77777777" w:rsidR="00527BD4" w:rsidRPr="005819CE" w:rsidRDefault="00527BD4" w:rsidP="00A50CF6"/>
      </w:tc>
    </w:tr>
    <w:tr w:rsidR="008D6587" w14:paraId="15205E0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2084E9F" w14:textId="77777777" w:rsidR="00527BD4" w:rsidRDefault="00264B51" w:rsidP="003A5290">
          <w:pPr>
            <w:pStyle w:val="Huisstijl-Kopje"/>
          </w:pPr>
          <w:r>
            <w:t>Ons kenmerk</w:t>
          </w:r>
        </w:p>
        <w:p w14:paraId="53BD02C7" w14:textId="77777777" w:rsidR="00527BD4" w:rsidRPr="005819CE" w:rsidRDefault="00264B51" w:rsidP="004425CC">
          <w:pPr>
            <w:pStyle w:val="Huisstijl-Kopje"/>
          </w:pPr>
          <w:r>
            <w:rPr>
              <w:b w:val="0"/>
            </w:rPr>
            <w:t>DGED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98495347</w:t>
          </w:r>
        </w:p>
      </w:tc>
    </w:tr>
  </w:tbl>
  <w:p w14:paraId="15C485FE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2F552B61" w14:textId="77777777" w:rsidR="00527BD4" w:rsidRDefault="00527BD4" w:rsidP="008C356D"/>
  <w:p w14:paraId="716DF45D" w14:textId="77777777" w:rsidR="00527BD4" w:rsidRPr="00740712" w:rsidRDefault="00527BD4" w:rsidP="008C356D"/>
  <w:p w14:paraId="2244829B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95340A9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9E470C1" w14:textId="77777777" w:rsidR="00527BD4" w:rsidRDefault="00527BD4" w:rsidP="004F44C2"/>
  <w:p w14:paraId="5BC68264" w14:textId="77777777" w:rsidR="00527BD4" w:rsidRPr="00740712" w:rsidRDefault="00527BD4" w:rsidP="004F44C2"/>
  <w:p w14:paraId="69850DD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D6587" w14:paraId="74D4322C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4F79663" w14:textId="250477D4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951086B" w14:textId="77777777" w:rsidR="00527BD4" w:rsidRDefault="00264B51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5CD34570" wp14:editId="301BB447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BCAA0B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B95BB72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A44C8D4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D6587" w14:paraId="6AB1A91F" w14:textId="77777777" w:rsidTr="00A50CF6">
      <w:tc>
        <w:tcPr>
          <w:tcW w:w="2160" w:type="dxa"/>
          <w:shd w:val="clear" w:color="auto" w:fill="auto"/>
        </w:tcPr>
        <w:p w14:paraId="0BD91A47" w14:textId="77777777" w:rsidR="00527BD4" w:rsidRPr="005819CE" w:rsidRDefault="00264B51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</w:p>
        <w:p w14:paraId="22D1BE2E" w14:textId="77777777" w:rsidR="00527BD4" w:rsidRPr="00BE5ED9" w:rsidRDefault="00264B51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379C0E0" w14:textId="77777777" w:rsidR="00EF495B" w:rsidRDefault="00264B51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0E94D3B" w14:textId="77777777" w:rsidR="00EF495B" w:rsidRPr="005B3814" w:rsidRDefault="00264B51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02947BC" w14:textId="155F9C73" w:rsidR="00527BD4" w:rsidRPr="00423656" w:rsidRDefault="00264B51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8D6587" w14:paraId="1414B6BE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CB20272" w14:textId="77777777" w:rsidR="00527BD4" w:rsidRPr="005819CE" w:rsidRDefault="00527BD4" w:rsidP="00A50CF6"/>
      </w:tc>
    </w:tr>
    <w:tr w:rsidR="008D6587" w14:paraId="3A4FDC79" w14:textId="77777777" w:rsidTr="00A50CF6">
      <w:tc>
        <w:tcPr>
          <w:tcW w:w="2160" w:type="dxa"/>
          <w:shd w:val="clear" w:color="auto" w:fill="auto"/>
        </w:tcPr>
        <w:p w14:paraId="79B35D01" w14:textId="77777777" w:rsidR="000C0163" w:rsidRPr="005819CE" w:rsidRDefault="00264B51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103E23A" w14:textId="00178B85" w:rsidR="000C0163" w:rsidRPr="005819CE" w:rsidRDefault="00264B51" w:rsidP="00423656">
          <w:pPr>
            <w:pStyle w:val="Huisstijl-Gegeven"/>
          </w:pPr>
          <w:r>
            <w:t>DGED</w:t>
          </w:r>
          <w:r w:rsidR="00926AE2">
            <w:t xml:space="preserve"> / </w:t>
          </w:r>
          <w:r w:rsidR="00423656">
            <w:t>98692684</w:t>
          </w:r>
        </w:p>
        <w:p w14:paraId="3D0AB671" w14:textId="77777777" w:rsidR="00527BD4" w:rsidRPr="005819CE" w:rsidRDefault="00264B51" w:rsidP="00A50CF6">
          <w:pPr>
            <w:pStyle w:val="Huisstijl-Kopje"/>
          </w:pPr>
          <w:r>
            <w:t>Uw kenmerk</w:t>
          </w:r>
        </w:p>
        <w:p w14:paraId="0226B71B" w14:textId="5B6DE4B9" w:rsidR="00527BD4" w:rsidRPr="005819CE" w:rsidRDefault="00264B51" w:rsidP="00423656">
          <w:pPr>
            <w:pStyle w:val="Huisstijl-Gegeven"/>
          </w:pPr>
          <w:r>
            <w:t>2025Z08197</w:t>
          </w:r>
        </w:p>
        <w:p w14:paraId="224B357E" w14:textId="1B8D0BA4" w:rsidR="00527BD4" w:rsidRPr="005819CE" w:rsidRDefault="00527BD4" w:rsidP="00A50CF6">
          <w:pPr>
            <w:pStyle w:val="Huisstijl-Gegeven"/>
          </w:pPr>
        </w:p>
      </w:tc>
    </w:tr>
  </w:tbl>
  <w:p w14:paraId="24C9D33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8D6587" w14:paraId="400D681D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DB7D258" w14:textId="77777777" w:rsidR="00527BD4" w:rsidRPr="00BC3B53" w:rsidRDefault="00264B51" w:rsidP="00A50CF6">
          <w:pPr>
            <w:pStyle w:val="Huisstijl-Retouradres"/>
          </w:pPr>
          <w:r>
            <w:t>&gt; Retouradres Postbus 20401 2500 EK Den Haag</w:t>
          </w:r>
        </w:p>
      </w:tc>
    </w:tr>
    <w:tr w:rsidR="008D6587" w14:paraId="462C0583" w14:textId="77777777" w:rsidTr="007610AA">
      <w:tc>
        <w:tcPr>
          <w:tcW w:w="7520" w:type="dxa"/>
          <w:gridSpan w:val="2"/>
          <w:shd w:val="clear" w:color="auto" w:fill="auto"/>
        </w:tcPr>
        <w:p w14:paraId="5D5FFAF9" w14:textId="77777777" w:rsidR="00527BD4" w:rsidRPr="00983E8F" w:rsidRDefault="00527BD4" w:rsidP="00A50CF6">
          <w:pPr>
            <w:pStyle w:val="Huisstijl-Rubricering"/>
          </w:pPr>
        </w:p>
      </w:tc>
    </w:tr>
    <w:tr w:rsidR="008D6587" w14:paraId="1C2AA11A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FFD959E" w14:textId="77777777" w:rsidR="00423656" w:rsidRDefault="00423656" w:rsidP="00423656">
          <w:pPr>
            <w:pStyle w:val="Huisstijl-NAW"/>
          </w:pPr>
          <w:r>
            <w:t xml:space="preserve">De Voorzitter van de Tweede Kamer </w:t>
          </w:r>
        </w:p>
        <w:p w14:paraId="6E61B892" w14:textId="77777777" w:rsidR="00423656" w:rsidRDefault="00423656" w:rsidP="00423656">
          <w:pPr>
            <w:pStyle w:val="Huisstijl-NAW"/>
          </w:pPr>
          <w:r>
            <w:t>der Staten-Generaal</w:t>
          </w:r>
        </w:p>
        <w:p w14:paraId="35F2A1B7" w14:textId="77777777" w:rsidR="00423656" w:rsidRDefault="00423656" w:rsidP="00423656">
          <w:pPr>
            <w:pStyle w:val="Huisstijl-NAW"/>
          </w:pPr>
          <w:r>
            <w:t>Prinses Irenestraat 6</w:t>
          </w:r>
        </w:p>
        <w:p w14:paraId="21DC5160" w14:textId="67CF15D9" w:rsidR="00954F5D" w:rsidRDefault="00423656" w:rsidP="00423656">
          <w:pPr>
            <w:pStyle w:val="Huisstijl-NAW"/>
          </w:pPr>
          <w:r>
            <w:t>2595 BD  DEN HAAG</w:t>
          </w:r>
        </w:p>
      </w:tc>
    </w:tr>
    <w:tr w:rsidR="008D6587" w14:paraId="1B875722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A731207" w14:textId="61A6824F" w:rsidR="00527BD4" w:rsidRPr="00035E67" w:rsidRDefault="00D6026D" w:rsidP="00D6026D">
          <w:pPr>
            <w:tabs>
              <w:tab w:val="left" w:pos="193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  <w:r>
            <w:rPr>
              <w:rFonts w:cs="Verdana"/>
              <w:szCs w:val="18"/>
            </w:rPr>
            <w:tab/>
          </w:r>
        </w:p>
      </w:tc>
    </w:tr>
    <w:tr w:rsidR="008D6587" w14:paraId="10EF692F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2267CDB" w14:textId="77777777" w:rsidR="00527BD4" w:rsidRPr="007709EF" w:rsidRDefault="00264B51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990BEAB" w14:textId="2210969B" w:rsidR="00527BD4" w:rsidRPr="00460E96" w:rsidRDefault="00C770BC" w:rsidP="00A50CF6">
          <w:pPr>
            <w:rPr>
              <w:highlight w:val="yellow"/>
            </w:rPr>
          </w:pPr>
          <w:r w:rsidRPr="00C770BC">
            <w:t>26 mei 2025</w:t>
          </w:r>
        </w:p>
      </w:tc>
    </w:tr>
    <w:tr w:rsidR="008D6587" w14:paraId="5BF5ADC3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BA2F95B" w14:textId="77777777" w:rsidR="00527BD4" w:rsidRPr="007709EF" w:rsidRDefault="00264B51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644E443" w14:textId="25530806" w:rsidR="00527BD4" w:rsidRPr="007709EF" w:rsidRDefault="00A42B57" w:rsidP="00A50CF6">
          <w:r>
            <w:t>Commissiebrief onderzoek economische schade stikstof</w:t>
          </w:r>
        </w:p>
      </w:tc>
    </w:tr>
  </w:tbl>
  <w:p w14:paraId="7B18005B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DBA3A2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192C1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2A1D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C4D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A02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6E49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227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BA0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506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AD4E87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4FA0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34D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18C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020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66B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2B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1A0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065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C6BFA"/>
    <w:multiLevelType w:val="hybridMultilevel"/>
    <w:tmpl w:val="4692B8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8084348">
    <w:abstractNumId w:val="10"/>
  </w:num>
  <w:num w:numId="2" w16cid:durableId="881400736">
    <w:abstractNumId w:val="7"/>
  </w:num>
  <w:num w:numId="3" w16cid:durableId="49614186">
    <w:abstractNumId w:val="6"/>
  </w:num>
  <w:num w:numId="4" w16cid:durableId="175851075">
    <w:abstractNumId w:val="5"/>
  </w:num>
  <w:num w:numId="5" w16cid:durableId="743382079">
    <w:abstractNumId w:val="4"/>
  </w:num>
  <w:num w:numId="6" w16cid:durableId="641228145">
    <w:abstractNumId w:val="8"/>
  </w:num>
  <w:num w:numId="7" w16cid:durableId="800805238">
    <w:abstractNumId w:val="3"/>
  </w:num>
  <w:num w:numId="8" w16cid:durableId="175268403">
    <w:abstractNumId w:val="2"/>
  </w:num>
  <w:num w:numId="9" w16cid:durableId="1219320065">
    <w:abstractNumId w:val="1"/>
  </w:num>
  <w:num w:numId="10" w16cid:durableId="1765563820">
    <w:abstractNumId w:val="0"/>
  </w:num>
  <w:num w:numId="11" w16cid:durableId="551892222">
    <w:abstractNumId w:val="9"/>
  </w:num>
  <w:num w:numId="12" w16cid:durableId="1996108330">
    <w:abstractNumId w:val="11"/>
  </w:num>
  <w:num w:numId="13" w16cid:durableId="914244973">
    <w:abstractNumId w:val="14"/>
  </w:num>
  <w:num w:numId="14" w16cid:durableId="1394234233">
    <w:abstractNumId w:val="12"/>
  </w:num>
  <w:num w:numId="15" w16cid:durableId="4541921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0191"/>
    <w:rsid w:val="000049FB"/>
    <w:rsid w:val="00006162"/>
    <w:rsid w:val="00012B4F"/>
    <w:rsid w:val="00013862"/>
    <w:rsid w:val="00013F6D"/>
    <w:rsid w:val="00016012"/>
    <w:rsid w:val="00020189"/>
    <w:rsid w:val="00020EE4"/>
    <w:rsid w:val="00023E9A"/>
    <w:rsid w:val="00025432"/>
    <w:rsid w:val="00033CDD"/>
    <w:rsid w:val="00034A84"/>
    <w:rsid w:val="00035E67"/>
    <w:rsid w:val="000366F3"/>
    <w:rsid w:val="00046360"/>
    <w:rsid w:val="00056282"/>
    <w:rsid w:val="0006024D"/>
    <w:rsid w:val="0006665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3622F"/>
    <w:rsid w:val="00140763"/>
    <w:rsid w:val="00142F0D"/>
    <w:rsid w:val="0014786A"/>
    <w:rsid w:val="001516A4"/>
    <w:rsid w:val="00151E5F"/>
    <w:rsid w:val="00153E28"/>
    <w:rsid w:val="001569AB"/>
    <w:rsid w:val="00163C4D"/>
    <w:rsid w:val="00164D63"/>
    <w:rsid w:val="0016725C"/>
    <w:rsid w:val="001726F3"/>
    <w:rsid w:val="00173C51"/>
    <w:rsid w:val="00174CC2"/>
    <w:rsid w:val="00176CC6"/>
    <w:rsid w:val="00177C19"/>
    <w:rsid w:val="00181BE4"/>
    <w:rsid w:val="00185576"/>
    <w:rsid w:val="00185951"/>
    <w:rsid w:val="001920A2"/>
    <w:rsid w:val="00196B8B"/>
    <w:rsid w:val="001979DA"/>
    <w:rsid w:val="001A2BEA"/>
    <w:rsid w:val="001A6D93"/>
    <w:rsid w:val="001A7C52"/>
    <w:rsid w:val="001C071E"/>
    <w:rsid w:val="001C32EC"/>
    <w:rsid w:val="001C38BD"/>
    <w:rsid w:val="001C4D5A"/>
    <w:rsid w:val="001E34C6"/>
    <w:rsid w:val="001E5581"/>
    <w:rsid w:val="001F2A90"/>
    <w:rsid w:val="001F3C70"/>
    <w:rsid w:val="00200D88"/>
    <w:rsid w:val="00201F68"/>
    <w:rsid w:val="00212F2A"/>
    <w:rsid w:val="00214F2B"/>
    <w:rsid w:val="002158ED"/>
    <w:rsid w:val="00217880"/>
    <w:rsid w:val="00222D66"/>
    <w:rsid w:val="00224A8A"/>
    <w:rsid w:val="002309A8"/>
    <w:rsid w:val="002369BF"/>
    <w:rsid w:val="00236CFE"/>
    <w:rsid w:val="002408F0"/>
    <w:rsid w:val="002428E3"/>
    <w:rsid w:val="00243031"/>
    <w:rsid w:val="00257037"/>
    <w:rsid w:val="00260BAF"/>
    <w:rsid w:val="00262118"/>
    <w:rsid w:val="00264B51"/>
    <w:rsid w:val="002650F7"/>
    <w:rsid w:val="00266603"/>
    <w:rsid w:val="0027366F"/>
    <w:rsid w:val="00273F3B"/>
    <w:rsid w:val="0027428F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A3257"/>
    <w:rsid w:val="002A3E33"/>
    <w:rsid w:val="002B153C"/>
    <w:rsid w:val="002B52FC"/>
    <w:rsid w:val="002C2830"/>
    <w:rsid w:val="002D001A"/>
    <w:rsid w:val="002D28E2"/>
    <w:rsid w:val="002D317B"/>
    <w:rsid w:val="002D3587"/>
    <w:rsid w:val="002D456C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23656"/>
    <w:rsid w:val="00441AC2"/>
    <w:rsid w:val="0044249B"/>
    <w:rsid w:val="004425CC"/>
    <w:rsid w:val="0045023C"/>
    <w:rsid w:val="00451A5B"/>
    <w:rsid w:val="00452BCD"/>
    <w:rsid w:val="00452CEA"/>
    <w:rsid w:val="00453AC5"/>
    <w:rsid w:val="004548E3"/>
    <w:rsid w:val="00460E96"/>
    <w:rsid w:val="00465B52"/>
    <w:rsid w:val="0046708E"/>
    <w:rsid w:val="0047184F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C76C0"/>
    <w:rsid w:val="004D16FA"/>
    <w:rsid w:val="004D505E"/>
    <w:rsid w:val="004D72CA"/>
    <w:rsid w:val="004E2242"/>
    <w:rsid w:val="004E505E"/>
    <w:rsid w:val="004F42FF"/>
    <w:rsid w:val="004F44C2"/>
    <w:rsid w:val="004F67E9"/>
    <w:rsid w:val="00502512"/>
    <w:rsid w:val="00503FD2"/>
    <w:rsid w:val="00505262"/>
    <w:rsid w:val="00505677"/>
    <w:rsid w:val="00516022"/>
    <w:rsid w:val="005210F0"/>
    <w:rsid w:val="00521CEE"/>
    <w:rsid w:val="00524317"/>
    <w:rsid w:val="00524FB4"/>
    <w:rsid w:val="00527BD4"/>
    <w:rsid w:val="00537095"/>
    <w:rsid w:val="005403C8"/>
    <w:rsid w:val="00541F8B"/>
    <w:rsid w:val="005429DC"/>
    <w:rsid w:val="005436C3"/>
    <w:rsid w:val="005565F9"/>
    <w:rsid w:val="00562216"/>
    <w:rsid w:val="00573041"/>
    <w:rsid w:val="00575B80"/>
    <w:rsid w:val="0057620F"/>
    <w:rsid w:val="005819CE"/>
    <w:rsid w:val="0058298D"/>
    <w:rsid w:val="00584C1A"/>
    <w:rsid w:val="00586780"/>
    <w:rsid w:val="00586BAB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2B4F"/>
    <w:rsid w:val="005C34E1"/>
    <w:rsid w:val="005C3FE0"/>
    <w:rsid w:val="005C65B5"/>
    <w:rsid w:val="005C740C"/>
    <w:rsid w:val="005D3D8B"/>
    <w:rsid w:val="005D625B"/>
    <w:rsid w:val="005D7BDD"/>
    <w:rsid w:val="005E0554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2DB4"/>
    <w:rsid w:val="006A5C3B"/>
    <w:rsid w:val="006A72E0"/>
    <w:rsid w:val="006B0BF3"/>
    <w:rsid w:val="006B4CA7"/>
    <w:rsid w:val="006B7228"/>
    <w:rsid w:val="006B775E"/>
    <w:rsid w:val="006B7BC7"/>
    <w:rsid w:val="006C2535"/>
    <w:rsid w:val="006C441E"/>
    <w:rsid w:val="006C4B90"/>
    <w:rsid w:val="006D1016"/>
    <w:rsid w:val="006D17F2"/>
    <w:rsid w:val="006D6003"/>
    <w:rsid w:val="006E3546"/>
    <w:rsid w:val="006E3FA9"/>
    <w:rsid w:val="006E4DF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719A9"/>
    <w:rsid w:val="00782701"/>
    <w:rsid w:val="00783559"/>
    <w:rsid w:val="0079551B"/>
    <w:rsid w:val="00797AA5"/>
    <w:rsid w:val="007A26BD"/>
    <w:rsid w:val="007A4105"/>
    <w:rsid w:val="007B4503"/>
    <w:rsid w:val="007B7A0E"/>
    <w:rsid w:val="007C406E"/>
    <w:rsid w:val="007C5183"/>
    <w:rsid w:val="007C739D"/>
    <w:rsid w:val="007C7573"/>
    <w:rsid w:val="007D7A38"/>
    <w:rsid w:val="007E2B20"/>
    <w:rsid w:val="007F1FE4"/>
    <w:rsid w:val="007F2934"/>
    <w:rsid w:val="007F439C"/>
    <w:rsid w:val="007F510A"/>
    <w:rsid w:val="007F5331"/>
    <w:rsid w:val="007F5FA1"/>
    <w:rsid w:val="00800CCA"/>
    <w:rsid w:val="00806120"/>
    <w:rsid w:val="00806A4C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74BFF"/>
    <w:rsid w:val="00883137"/>
    <w:rsid w:val="00884081"/>
    <w:rsid w:val="00894A3B"/>
    <w:rsid w:val="008958ED"/>
    <w:rsid w:val="008A1F5D"/>
    <w:rsid w:val="008A28F5"/>
    <w:rsid w:val="008B1198"/>
    <w:rsid w:val="008B28C4"/>
    <w:rsid w:val="008B3471"/>
    <w:rsid w:val="008B3929"/>
    <w:rsid w:val="008B4125"/>
    <w:rsid w:val="008B4CB3"/>
    <w:rsid w:val="008B567B"/>
    <w:rsid w:val="008B7B24"/>
    <w:rsid w:val="008B7CE1"/>
    <w:rsid w:val="008C356D"/>
    <w:rsid w:val="008D3B0B"/>
    <w:rsid w:val="008D43B5"/>
    <w:rsid w:val="008D6587"/>
    <w:rsid w:val="008E0B3F"/>
    <w:rsid w:val="008E49AD"/>
    <w:rsid w:val="008E58AF"/>
    <w:rsid w:val="008E698E"/>
    <w:rsid w:val="008F2584"/>
    <w:rsid w:val="008F3246"/>
    <w:rsid w:val="008F3C1B"/>
    <w:rsid w:val="008F508C"/>
    <w:rsid w:val="00901687"/>
    <w:rsid w:val="00901BE9"/>
    <w:rsid w:val="0090271B"/>
    <w:rsid w:val="00906C2E"/>
    <w:rsid w:val="00910642"/>
    <w:rsid w:val="00910DDF"/>
    <w:rsid w:val="00911D03"/>
    <w:rsid w:val="00922290"/>
    <w:rsid w:val="00926AE2"/>
    <w:rsid w:val="00930B13"/>
    <w:rsid w:val="009311C8"/>
    <w:rsid w:val="00933376"/>
    <w:rsid w:val="00933A2F"/>
    <w:rsid w:val="00954F5D"/>
    <w:rsid w:val="009716D8"/>
    <w:rsid w:val="009718F9"/>
    <w:rsid w:val="00971F42"/>
    <w:rsid w:val="00972FB9"/>
    <w:rsid w:val="00975112"/>
    <w:rsid w:val="00981768"/>
    <w:rsid w:val="00983E8F"/>
    <w:rsid w:val="0098788A"/>
    <w:rsid w:val="00990AE9"/>
    <w:rsid w:val="00994FDA"/>
    <w:rsid w:val="00996339"/>
    <w:rsid w:val="009963F2"/>
    <w:rsid w:val="009A31BF"/>
    <w:rsid w:val="009A3B71"/>
    <w:rsid w:val="009A61BC"/>
    <w:rsid w:val="009B0138"/>
    <w:rsid w:val="009B0A71"/>
    <w:rsid w:val="009B0FE9"/>
    <w:rsid w:val="009B173A"/>
    <w:rsid w:val="009C0B9C"/>
    <w:rsid w:val="009C3F20"/>
    <w:rsid w:val="009C7CA1"/>
    <w:rsid w:val="009D043D"/>
    <w:rsid w:val="009D61B9"/>
    <w:rsid w:val="009E3C59"/>
    <w:rsid w:val="009F3259"/>
    <w:rsid w:val="00A037D5"/>
    <w:rsid w:val="00A056DE"/>
    <w:rsid w:val="00A128AD"/>
    <w:rsid w:val="00A160A0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2B57"/>
    <w:rsid w:val="00A46FEF"/>
    <w:rsid w:val="00A47948"/>
    <w:rsid w:val="00A50CF6"/>
    <w:rsid w:val="00A56946"/>
    <w:rsid w:val="00A6170E"/>
    <w:rsid w:val="00A62F23"/>
    <w:rsid w:val="00A63B8C"/>
    <w:rsid w:val="00A715F8"/>
    <w:rsid w:val="00A77F6F"/>
    <w:rsid w:val="00A822CD"/>
    <w:rsid w:val="00A831FD"/>
    <w:rsid w:val="00A83352"/>
    <w:rsid w:val="00A850A2"/>
    <w:rsid w:val="00A91FA3"/>
    <w:rsid w:val="00A927D3"/>
    <w:rsid w:val="00AA79DD"/>
    <w:rsid w:val="00AA7FC9"/>
    <w:rsid w:val="00AB237D"/>
    <w:rsid w:val="00AB5933"/>
    <w:rsid w:val="00AE013D"/>
    <w:rsid w:val="00AE11B7"/>
    <w:rsid w:val="00AE61A8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15E04"/>
    <w:rsid w:val="00B1770D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06C9"/>
    <w:rsid w:val="00BA1397"/>
    <w:rsid w:val="00BA7E0A"/>
    <w:rsid w:val="00BC156E"/>
    <w:rsid w:val="00BC1B04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612C"/>
    <w:rsid w:val="00BE7B41"/>
    <w:rsid w:val="00C15A91"/>
    <w:rsid w:val="00C206F1"/>
    <w:rsid w:val="00C217E1"/>
    <w:rsid w:val="00C219B1"/>
    <w:rsid w:val="00C341B0"/>
    <w:rsid w:val="00C4015B"/>
    <w:rsid w:val="00C40C60"/>
    <w:rsid w:val="00C43FE6"/>
    <w:rsid w:val="00C50715"/>
    <w:rsid w:val="00C5258E"/>
    <w:rsid w:val="00C530C9"/>
    <w:rsid w:val="00C619A7"/>
    <w:rsid w:val="00C71FBB"/>
    <w:rsid w:val="00C73D5F"/>
    <w:rsid w:val="00C770BC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47BA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E606E"/>
    <w:rsid w:val="00CE6B53"/>
    <w:rsid w:val="00CF053F"/>
    <w:rsid w:val="00CF1A17"/>
    <w:rsid w:val="00CF65AC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421C5"/>
    <w:rsid w:val="00D516BE"/>
    <w:rsid w:val="00D5423B"/>
    <w:rsid w:val="00D54E6A"/>
    <w:rsid w:val="00D54F4E"/>
    <w:rsid w:val="00D56E01"/>
    <w:rsid w:val="00D57A56"/>
    <w:rsid w:val="00D6026D"/>
    <w:rsid w:val="00D604B3"/>
    <w:rsid w:val="00D60BA4"/>
    <w:rsid w:val="00D62419"/>
    <w:rsid w:val="00D77870"/>
    <w:rsid w:val="00D80977"/>
    <w:rsid w:val="00D80CCE"/>
    <w:rsid w:val="00D831DD"/>
    <w:rsid w:val="00D85A62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0E43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22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3985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04D77"/>
    <w:rsid w:val="00F11068"/>
    <w:rsid w:val="00F1256D"/>
    <w:rsid w:val="00F13A4E"/>
    <w:rsid w:val="00F172BB"/>
    <w:rsid w:val="00F17B10"/>
    <w:rsid w:val="00F21BEF"/>
    <w:rsid w:val="00F21CCC"/>
    <w:rsid w:val="00F2315B"/>
    <w:rsid w:val="00F24082"/>
    <w:rsid w:val="00F34805"/>
    <w:rsid w:val="00F41A6F"/>
    <w:rsid w:val="00F45A25"/>
    <w:rsid w:val="00F509F6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B1094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000C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984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C5071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C5071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50715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507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50715"/>
    <w:rPr>
      <w:rFonts w:ascii="Verdana" w:hAnsi="Verdana"/>
      <w:b/>
      <w:bCs/>
      <w:lang w:val="nl-NL" w:eastAsia="nl-NL"/>
    </w:rPr>
  </w:style>
  <w:style w:type="paragraph" w:styleId="Lijstalinea">
    <w:name w:val="List Paragraph"/>
    <w:basedOn w:val="Standaard"/>
    <w:uiPriority w:val="34"/>
    <w:qFormat/>
    <w:rsid w:val="007D7A38"/>
    <w:pPr>
      <w:ind w:left="720"/>
      <w:contextualSpacing/>
    </w:pPr>
  </w:style>
  <w:style w:type="character" w:styleId="Voetnootmarkering">
    <w:name w:val="footnote reference"/>
    <w:basedOn w:val="Standaardalinea-lettertype"/>
    <w:semiHidden/>
    <w:unhideWhenUsed/>
    <w:rsid w:val="007F5FA1"/>
    <w:rPr>
      <w:vertAlign w:val="superscript"/>
    </w:rPr>
  </w:style>
  <w:style w:type="paragraph" w:styleId="Revisie">
    <w:name w:val="Revision"/>
    <w:hidden/>
    <w:uiPriority w:val="99"/>
    <w:semiHidden/>
    <w:rsid w:val="00806A4C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707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2025-05-26T05:55:00.0000000Z</dcterms:created>
  <dcterms:modified xsi:type="dcterms:W3CDTF">2025-05-26T05:56:00.0000000Z</dcterms:modified>
  <dc:description>------------------------</dc:description>
  <dc:subject/>
  <keywords/>
  <version/>
  <category/>
</coreProperties>
</file>