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796A2E57" w14:textId="77777777"/>
    <w:p w:rsidR="00CE78E9" w:rsidP="00CE78E9" w:rsidRDefault="00154F05" w14:paraId="57C4A28E" w14:textId="77777777">
      <w:r>
        <w:t>Geachte Voorzitter,</w:t>
      </w:r>
      <w:r>
        <w:br/>
      </w:r>
    </w:p>
    <w:p w:rsidR="007F3645" w:rsidP="00CE78E9" w:rsidRDefault="00154F05" w14:paraId="2D9CF7AE" w14:textId="3E56E2B6">
      <w:r>
        <w:t xml:space="preserve">Hierbij zend ik u de antwoorden op de vragen van het lid </w:t>
      </w:r>
      <w:r w:rsidR="00D77110">
        <w:t xml:space="preserve">Bontenbal </w:t>
      </w:r>
      <w:r>
        <w:t>(</w:t>
      </w:r>
      <w:r w:rsidR="00D77110">
        <w:t>CDA</w:t>
      </w:r>
      <w:r>
        <w:t xml:space="preserve">) over </w:t>
      </w:r>
      <w:r w:rsidR="00D77110">
        <w:t>hervorming van de Europese elektriciteitsmarkt en het oprichten van een e-faciliteit</w:t>
      </w:r>
      <w:r>
        <w:t xml:space="preserve"> (</w:t>
      </w:r>
      <w:r w:rsidR="00D77110">
        <w:t xml:space="preserve">2025Z06862, </w:t>
      </w:r>
      <w:r>
        <w:t xml:space="preserve">ingezonden </w:t>
      </w:r>
      <w:r w:rsidR="00D77110">
        <w:t>9 april 2025</w:t>
      </w:r>
      <w:r>
        <w:t xml:space="preserve">). </w:t>
      </w:r>
    </w:p>
    <w:p w:rsidR="001574EC" w:rsidP="00CE78E9" w:rsidRDefault="001574EC" w14:paraId="5AF1B9A7" w14:textId="77777777"/>
    <w:p w:rsidR="001574EC" w:rsidP="00CE78E9" w:rsidRDefault="001574EC" w14:paraId="2893F23C" w14:textId="77777777"/>
    <w:p w:rsidR="001574EC" w:rsidP="00CE78E9" w:rsidRDefault="001574EC" w14:paraId="24E29219" w14:textId="77777777"/>
    <w:p w:rsidR="001574EC" w:rsidP="00CE78E9" w:rsidRDefault="001574EC" w14:paraId="3FEB6519" w14:textId="77777777">
      <w:r w:rsidRPr="001574EC">
        <w:t xml:space="preserve">Sophie Hermans </w:t>
      </w:r>
    </w:p>
    <w:p w:rsidR="001574EC" w:rsidP="00CE78E9" w:rsidRDefault="001574EC" w14:paraId="11CE2E95" w14:textId="200A22F2">
      <w:r w:rsidRPr="001574EC">
        <w:t>Minister van Klimaat en Groene Groei</w:t>
      </w:r>
    </w:p>
    <w:p w:rsidRPr="00D77110" w:rsidR="001574EC" w:rsidP="00CE78E9" w:rsidRDefault="001574EC" w14:paraId="5A72B2E9" w14:textId="77777777"/>
    <w:p w:rsidRPr="00747885" w:rsidR="0029019C" w:rsidP="005F0D54" w:rsidRDefault="0029019C" w14:paraId="109AA2AB" w14:textId="77777777"/>
    <w:p w:rsidR="00EF6D37" w:rsidP="00747885" w:rsidRDefault="00EF6D37" w14:paraId="175F3D1C" w14:textId="77777777">
      <w:pPr>
        <w:spacing w:after="200" w:line="276" w:lineRule="auto"/>
        <w:rPr>
          <w:b/>
        </w:rPr>
      </w:pPr>
    </w:p>
    <w:p w:rsidR="00EF6D37" w:rsidP="00747885" w:rsidRDefault="00EF6D37" w14:paraId="3BB81D7C" w14:textId="77777777">
      <w:pPr>
        <w:spacing w:after="200" w:line="276" w:lineRule="auto"/>
        <w:rPr>
          <w:b/>
        </w:rPr>
      </w:pPr>
    </w:p>
    <w:p w:rsidR="00225675" w:rsidRDefault="00154F05" w14:paraId="214FEE5F" w14:textId="77777777">
      <w:pPr>
        <w:spacing w:after="200" w:line="276" w:lineRule="auto"/>
        <w:rPr>
          <w:b/>
        </w:rPr>
      </w:pPr>
      <w:r>
        <w:rPr>
          <w:b/>
        </w:rPr>
        <w:br w:type="page"/>
      </w:r>
    </w:p>
    <w:p w:rsidR="00B80DD7" w:rsidP="00D77110" w:rsidRDefault="00D77110" w14:paraId="49DCF9F6" w14:textId="059C3A8C">
      <w:r w:rsidRPr="00D77110">
        <w:rPr>
          <w:b/>
        </w:rPr>
        <w:lastRenderedPageBreak/>
        <w:t>2025Z06862</w:t>
      </w:r>
      <w:r w:rsidR="00747885">
        <w:rPr>
          <w:b/>
        </w:rPr>
        <w:br/>
      </w:r>
    </w:p>
    <w:p w:rsidR="00720ED2" w:rsidP="00D77110" w:rsidRDefault="00154F05" w14:paraId="7570E551" w14:textId="77777777">
      <w:pPr>
        <w:rPr>
          <w:b/>
        </w:rPr>
      </w:pPr>
      <w:r w:rsidRPr="00D77110">
        <w:t>1</w:t>
      </w:r>
    </w:p>
    <w:p w:rsidRPr="00D77110" w:rsidR="005F0D54" w:rsidP="00D77110" w:rsidRDefault="00D77110" w14:paraId="12788190" w14:textId="0D75A613">
      <w:r>
        <w:t>Bent u bekend met het stuk ‘The future of the supply and pricing of electricity in the EU’</w:t>
      </w:r>
      <w:r w:rsidR="00810C7A">
        <w:rPr>
          <w:rStyle w:val="Voetnootmarkering"/>
        </w:rPr>
        <w:footnoteReference w:id="1"/>
      </w:r>
      <w:r>
        <w:t xml:space="preserve"> van het European Economic and Social Committee (EESC) met daarin onder andere het voorstel voor het oprichten van een e-faciliteit?</w:t>
      </w:r>
      <w:r w:rsidR="00C438D6">
        <w:t xml:space="preserve"> </w:t>
      </w:r>
    </w:p>
    <w:p w:rsidR="00154F05" w:rsidP="005F0D54" w:rsidRDefault="00154F05" w14:paraId="0CB949A6" w14:textId="77777777">
      <w:pPr>
        <w:rPr>
          <w:rStyle w:val="Zwaar"/>
          <w:b w:val="0"/>
          <w:bCs w:val="0"/>
        </w:rPr>
      </w:pPr>
    </w:p>
    <w:p w:rsidRPr="006B7A36" w:rsidR="005F0D54" w:rsidP="005F0D54" w:rsidRDefault="00154F05" w14:paraId="340F3CFE" w14:textId="032710B9">
      <w:pPr>
        <w:rPr>
          <w:b/>
          <w:bCs/>
        </w:rPr>
      </w:pPr>
      <w:r w:rsidRPr="006B7A36">
        <w:rPr>
          <w:rStyle w:val="Zwaar"/>
          <w:b w:val="0"/>
          <w:bCs w:val="0"/>
        </w:rPr>
        <w:t>Antwoord</w:t>
      </w:r>
    </w:p>
    <w:p w:rsidR="005F0D54" w:rsidP="005F0D54" w:rsidRDefault="00D77110" w14:paraId="47A3A148" w14:textId="43285B0F">
      <w:r>
        <w:t>Ja.</w:t>
      </w:r>
    </w:p>
    <w:p w:rsidR="005F0D54" w:rsidP="005F0D54" w:rsidRDefault="005F0D54" w14:paraId="6B6F2C28" w14:textId="77777777"/>
    <w:p w:rsidR="00720ED2" w:rsidP="005F0D54" w:rsidRDefault="00D77110" w14:paraId="72FA6F2B" w14:textId="77777777">
      <w:r>
        <w:t>2</w:t>
      </w:r>
    </w:p>
    <w:p w:rsidR="005F0D54" w:rsidP="005F0D54" w:rsidRDefault="00D77110" w14:paraId="52BAA6AA" w14:textId="7CBCD313">
      <w:r>
        <w:t>Deelt u de mening dat hervorming van de Europese elektriciteitsmarkt zich naast het doel van klimaatneutraliteit in 2050 ook moet richten op het borgen van leveringszekerheid en stabiele en betaalbare prijzen? Zo nee, waarom niet?</w:t>
      </w:r>
    </w:p>
    <w:p w:rsidR="00D77110" w:rsidP="005F0D54" w:rsidRDefault="00D77110" w14:paraId="39C2AF26" w14:textId="77777777"/>
    <w:p w:rsidR="005F0D54" w:rsidP="005F0D54" w:rsidRDefault="00154F05" w14:paraId="5D989BC0" w14:textId="77777777">
      <w:r>
        <w:t>Antwoord</w:t>
      </w:r>
    </w:p>
    <w:p w:rsidR="00D77110" w:rsidP="00D77110" w:rsidRDefault="00D77110" w14:paraId="6915531A" w14:textId="70409293">
      <w:r>
        <w:t>Ja</w:t>
      </w:r>
      <w:r w:rsidR="00F266E8">
        <w:t>,</w:t>
      </w:r>
      <w:r>
        <w:t xml:space="preserve"> </w:t>
      </w:r>
      <w:r w:rsidR="00F266E8">
        <w:t>h</w:t>
      </w:r>
      <w:r>
        <w:t xml:space="preserve">et kabinet deelt </w:t>
      </w:r>
      <w:r w:rsidR="00F266E8">
        <w:t>deze mening</w:t>
      </w:r>
      <w:r>
        <w:t>. Het in balans houden</w:t>
      </w:r>
      <w:r w:rsidR="00C438D6">
        <w:t xml:space="preserve"> </w:t>
      </w:r>
      <w:r>
        <w:t xml:space="preserve">van de publieke belangen van duurzaamheid, betrouwbaarheid en betaalbaarheid vormt de basis van zowel Europees als nationaal beleid ten aanzien van de elektriciteitsmarkt. </w:t>
      </w:r>
    </w:p>
    <w:p w:rsidR="00720ED2" w:rsidP="005F0D54" w:rsidRDefault="00154F05" w14:paraId="5638F43F" w14:textId="77777777">
      <w:r>
        <w:br/>
        <w:t>3</w:t>
      </w:r>
    </w:p>
    <w:p w:rsidR="005F0D54" w:rsidP="005F0D54" w:rsidRDefault="00D77110" w14:paraId="44427BC6" w14:textId="7C6F55BB">
      <w:r>
        <w:t>Deelt u tevens de mening dat deze doelen alleen kunnen worden behaald met een combinatie van overheidsoptreden en marktmechanismen?</w:t>
      </w:r>
    </w:p>
    <w:p w:rsidR="005F0D54" w:rsidP="005F0D54" w:rsidRDefault="005F0D54" w14:paraId="45932CFA" w14:textId="77777777"/>
    <w:p w:rsidR="005F0D54" w:rsidP="005F0D54" w:rsidRDefault="00154F05" w14:paraId="3A3148B0" w14:textId="77777777">
      <w:r>
        <w:t>Antwoord</w:t>
      </w:r>
    </w:p>
    <w:p w:rsidR="00D77110" w:rsidP="00D77110" w:rsidRDefault="00D77110" w14:paraId="2E39A660" w14:textId="5F935F52">
      <w:r>
        <w:t xml:space="preserve">Ja, het kabinet deelt deze mening. De ordening en regulering van de elektriciteitsmarkt – die veelal in Europese wetgeving </w:t>
      </w:r>
      <w:r w:rsidR="00EC4E7E">
        <w:t>zijn</w:t>
      </w:r>
      <w:r>
        <w:t xml:space="preserve"> vastgelegd – vormen een belangrijke basis voor een goed functionerende elektriciteitsmarkt.</w:t>
      </w:r>
      <w:r w:rsidR="00C438D6">
        <w:t xml:space="preserve"> </w:t>
      </w:r>
      <w:r>
        <w:t>Markt en overheid vervullen daar beide een belangrijke rol in.</w:t>
      </w:r>
      <w:r w:rsidR="00C438D6">
        <w:t xml:space="preserve"> </w:t>
      </w:r>
      <w:r>
        <w:t>Marktmechanismen hebben een belangrijke rol in d</w:t>
      </w:r>
      <w:r w:rsidR="00EC4E7E">
        <w:t>i</w:t>
      </w:r>
      <w:r>
        <w:t xml:space="preserve">e zin dat ze zorgen voor concurrentie, efficiënte prijsvorming en keuzevrijheid voor consumenten. Dit komt de betaalbaarheid van het energiesysteem ten goede. Dit wordt </w:t>
      </w:r>
      <w:r w:rsidR="003F3D00">
        <w:t xml:space="preserve">ook </w:t>
      </w:r>
      <w:r>
        <w:t>onderschreven door Strategy&amp; in het onderzoek naar borging van de publieke belangen in de energiesector</w:t>
      </w:r>
      <w:r>
        <w:rPr>
          <w:rStyle w:val="Voetnootmarkering"/>
        </w:rPr>
        <w:footnoteReference w:id="2"/>
      </w:r>
      <w:r>
        <w:t xml:space="preserve">, </w:t>
      </w:r>
      <w:r w:rsidDel="00F43AB5">
        <w:t xml:space="preserve">waarover </w:t>
      </w:r>
      <w:r w:rsidR="006356D1">
        <w:t>de minister voor Klimaat en Energie</w:t>
      </w:r>
      <w:r w:rsidDel="00F43AB5" w:rsidR="006356D1">
        <w:t xml:space="preserve"> </w:t>
      </w:r>
      <w:r w:rsidR="001574EC">
        <w:t>de</w:t>
      </w:r>
      <w:r>
        <w:t xml:space="preserve"> Kamer</w:t>
      </w:r>
      <w:r w:rsidDel="00F43AB5">
        <w:t xml:space="preserve"> in september 2023</w:t>
      </w:r>
      <w:r w:rsidR="003F3D00">
        <w:t xml:space="preserve"> heeft geïnformeerd</w:t>
      </w:r>
      <w:r w:rsidDel="00F43AB5">
        <w:t xml:space="preserve">. </w:t>
      </w:r>
      <w:r>
        <w:t>De overheid is</w:t>
      </w:r>
      <w:r w:rsidR="003F3D00">
        <w:t xml:space="preserve"> </w:t>
      </w:r>
      <w:r>
        <w:t>verantwoordelijk voor</w:t>
      </w:r>
      <w:r w:rsidR="001D4A5C">
        <w:t xml:space="preserve"> </w:t>
      </w:r>
      <w:r w:rsidR="00435CFF">
        <w:t xml:space="preserve">de </w:t>
      </w:r>
      <w:r w:rsidDel="00F43AB5">
        <w:t>ordening</w:t>
      </w:r>
      <w:r w:rsidR="00435CFF">
        <w:t xml:space="preserve"> en</w:t>
      </w:r>
      <w:r>
        <w:t xml:space="preserve"> </w:t>
      </w:r>
      <w:r w:rsidDel="00F43AB5">
        <w:t>regulering</w:t>
      </w:r>
      <w:r>
        <w:t xml:space="preserve"> </w:t>
      </w:r>
      <w:r w:rsidR="00435CFF">
        <w:t xml:space="preserve">van de energiemarkt </w:t>
      </w:r>
      <w:r>
        <w:t xml:space="preserve">en </w:t>
      </w:r>
      <w:r w:rsidR="00435CFF">
        <w:t xml:space="preserve">het </w:t>
      </w:r>
      <w:r>
        <w:t>toezicht</w:t>
      </w:r>
      <w:r w:rsidR="00435CFF">
        <w:t xml:space="preserve"> daarop</w:t>
      </w:r>
      <w:r>
        <w:t xml:space="preserve"> om zo </w:t>
      </w:r>
      <w:r w:rsidR="003F3D00">
        <w:t xml:space="preserve">eventuele </w:t>
      </w:r>
      <w:r>
        <w:t xml:space="preserve">negatieve effecten van marktwerking te </w:t>
      </w:r>
      <w:r w:rsidR="003F3D00">
        <w:t>mitigeren</w:t>
      </w:r>
      <w:r>
        <w:t xml:space="preserve">. </w:t>
      </w:r>
      <w:r w:rsidR="00435CFF">
        <w:t>G</w:t>
      </w:r>
      <w:r>
        <w:t xml:space="preserve">erichte </w:t>
      </w:r>
      <w:r w:rsidDel="00F43AB5">
        <w:t xml:space="preserve">overheidsinterventies </w:t>
      </w:r>
      <w:r>
        <w:t xml:space="preserve">worden ingezet om </w:t>
      </w:r>
      <w:r w:rsidDel="001E216A">
        <w:t>de publieke belangen te borgen.</w:t>
      </w:r>
    </w:p>
    <w:p w:rsidR="005F0D54" w:rsidP="005F0D54" w:rsidRDefault="005F0D54" w14:paraId="16A5965D" w14:textId="77777777"/>
    <w:p w:rsidR="00720ED2" w:rsidP="00810C7A" w:rsidRDefault="00D77110" w14:paraId="2D707511" w14:textId="77777777">
      <w:r>
        <w:t>4</w:t>
      </w:r>
    </w:p>
    <w:p w:rsidR="00810C7A" w:rsidP="00810C7A" w:rsidRDefault="00810C7A" w14:paraId="5A51E888" w14:textId="1A439323">
      <w:r>
        <w:t>In hoeverre en op welke wijze zou het oprichten van een e-faciliteit, een van overheidswege opgericht bedrijf dat op de elektriciteitsmarkt als marktmaker fungeert met als doel klimaatneutraliteit, voorzieningszekerheid en het realiseren van stabiele en betaalbare prijzen, daarbij volgens u een rol kunnen spelen?</w:t>
      </w:r>
    </w:p>
    <w:p w:rsidR="00810C7A" w:rsidP="00810C7A" w:rsidRDefault="00810C7A" w14:paraId="2A953539" w14:textId="77777777"/>
    <w:p w:rsidR="00810C7A" w:rsidP="00810C7A" w:rsidRDefault="00810C7A" w14:paraId="389A177A" w14:textId="6D3B651E">
      <w:r>
        <w:lastRenderedPageBreak/>
        <w:t>Antwoord</w:t>
      </w:r>
    </w:p>
    <w:p w:rsidR="00810C7A" w:rsidP="00810C7A" w:rsidRDefault="00810C7A" w14:paraId="1352880B" w14:textId="4620FECD">
      <w:r>
        <w:t>Het oprichten van een e-faciliteit zoals deze wordt beschreven in het genoemde EESC-rapport zie</w:t>
      </w:r>
      <w:r w:rsidR="00455C98">
        <w:t>t het kab</w:t>
      </w:r>
      <w:r w:rsidR="001574EC">
        <w:t>i</w:t>
      </w:r>
      <w:r w:rsidR="00455C98">
        <w:t>net</w:t>
      </w:r>
      <w:r>
        <w:t xml:space="preserve"> als een zeer vergaande wijziging van het huidige marktmodel voor de elektriciteitsmarkt. Dit marktmodel is</w:t>
      </w:r>
      <w:r w:rsidR="00C438D6">
        <w:t xml:space="preserve"> </w:t>
      </w:r>
      <w:r>
        <w:t>gebaseerd op vrije concurrentie en prijsvorming. Dit model heeft de afgelopen decennia een grote welvaartswinst opgeleverd voor Europa en Nederland.</w:t>
      </w:r>
      <w:r w:rsidR="00C438D6">
        <w:t xml:space="preserve"> </w:t>
      </w:r>
      <w:r w:rsidR="00455C98">
        <w:t>Het kabinet</w:t>
      </w:r>
      <w:r>
        <w:t xml:space="preserve"> </w:t>
      </w:r>
      <w:r w:rsidR="00EC4E7E">
        <w:t>acht het risicovol</w:t>
      </w:r>
      <w:r>
        <w:t xml:space="preserve"> om over te stappen </w:t>
      </w:r>
      <w:r w:rsidR="000776D8">
        <w:t xml:space="preserve">naar </w:t>
      </w:r>
      <w:r>
        <w:t>een model waarbij de overheid een bedrijf opricht dat op de elektriciteitsmarkt als "marktmaker” gaat functioneren</w:t>
      </w:r>
      <w:r w:rsidR="00EC4E7E">
        <w:t>, waarbij de toegevoegde waarde hiervan niet evident is</w:t>
      </w:r>
      <w:r>
        <w:t xml:space="preserve">. </w:t>
      </w:r>
      <w:r w:rsidR="00455C98">
        <w:t>Het kabinet</w:t>
      </w:r>
      <w:r>
        <w:t xml:space="preserve"> zie</w:t>
      </w:r>
      <w:r w:rsidR="00455C98">
        <w:t>t</w:t>
      </w:r>
      <w:r>
        <w:t xml:space="preserve"> daarom, in de context van de huidige goed functionerende Europese elektriciteitsmarkt en de interventiemogelijkheden</w:t>
      </w:r>
      <w:r w:rsidR="00C438D6">
        <w:t xml:space="preserve"> </w:t>
      </w:r>
      <w:r>
        <w:t xml:space="preserve">die </w:t>
      </w:r>
      <w:r w:rsidR="00455C98">
        <w:t xml:space="preserve">het kabinet </w:t>
      </w:r>
      <w:r>
        <w:t xml:space="preserve">op dit moment al tot </w:t>
      </w:r>
      <w:r w:rsidR="00455C98">
        <w:t xml:space="preserve">zijn </w:t>
      </w:r>
      <w:r>
        <w:t xml:space="preserve">beschikking </w:t>
      </w:r>
      <w:r w:rsidR="00455C98">
        <w:t>heeft</w:t>
      </w:r>
      <w:r>
        <w:t>, geen reden</w:t>
      </w:r>
      <w:r w:rsidR="00C438D6">
        <w:t xml:space="preserve"> </w:t>
      </w:r>
      <w:r>
        <w:t>tot het oprichten van een e-faciliteit.</w:t>
      </w:r>
      <w:r w:rsidR="000A19AE">
        <w:t xml:space="preserve"> Wel</w:t>
      </w:r>
      <w:r w:rsidR="00515596">
        <w:t xml:space="preserve"> werkt</w:t>
      </w:r>
      <w:r w:rsidR="000A19AE">
        <w:t xml:space="preserve"> het kabinet</w:t>
      </w:r>
      <w:r w:rsidR="00515596">
        <w:t xml:space="preserve"> aan de vormgeving van nieuw beleid om de leveringszekerheid op langere termijn te borgen</w:t>
      </w:r>
      <w:r w:rsidR="003C5604">
        <w:t>,</w:t>
      </w:r>
      <w:r w:rsidR="000A19AE">
        <w:t xml:space="preserve"> zoals aangegeven in de recente Kamerbrief over leveringszekerheid</w:t>
      </w:r>
      <w:r w:rsidR="003C5604">
        <w:rPr>
          <w:rStyle w:val="Voetnootmarkering"/>
        </w:rPr>
        <w:footnoteReference w:id="3"/>
      </w:r>
      <w:r w:rsidR="000A19AE">
        <w:t xml:space="preserve"> naar aanleiding van de gepubliceerde Monitor Leveringszekerheid (MLZ) van TenneT</w:t>
      </w:r>
      <w:r w:rsidR="000A19AE">
        <w:rPr>
          <w:rStyle w:val="Voetnootmarkering"/>
        </w:rPr>
        <w:footnoteReference w:id="4"/>
      </w:r>
      <w:r w:rsidR="00515596">
        <w:t>.</w:t>
      </w:r>
      <w:r w:rsidR="003369ED">
        <w:t xml:space="preserve"> </w:t>
      </w:r>
      <w:r w:rsidR="000A19AE">
        <w:t xml:space="preserve">Het invoeren van een capaciteitsmechanisme is hierbij </w:t>
      </w:r>
      <w:r w:rsidR="00515596">
        <w:t>éé</w:t>
      </w:r>
      <w:r w:rsidR="000A19AE">
        <w:t xml:space="preserve">n van de beleidsopties die overwogen wordt. In deze afwegingen wordt ook betaalbaarheid als een belangrijke factor meegenomen. </w:t>
      </w:r>
    </w:p>
    <w:p w:rsidR="00810C7A" w:rsidP="00810C7A" w:rsidRDefault="00810C7A" w14:paraId="5134849E" w14:textId="77777777"/>
    <w:p w:rsidR="00720ED2" w:rsidP="00810C7A" w:rsidRDefault="00810C7A" w14:paraId="2A09612B" w14:textId="77777777">
      <w:r>
        <w:t>5</w:t>
      </w:r>
      <w:bookmarkStart w:name="_Hlk197963605" w:id="0"/>
    </w:p>
    <w:p w:rsidR="00810C7A" w:rsidP="00810C7A" w:rsidRDefault="00810C7A" w14:paraId="6039D148" w14:textId="41B724BE">
      <w:r>
        <w:t xml:space="preserve">Hoe kijkt u aan tegen het voorstel om een dergelijke e-faciliteit (met financiële steun van de staat of via rechtstreeks staatseigendom) via aanbestedingsprocedures langetermijncontracten af te laten sluiten met elektriciteitsproducenten en deze elektriciteit vervolgens te verkopen aan distributiebedrijven en/of rechtstreeks aan grote elektriciteitsgebruikers? </w:t>
      </w:r>
    </w:p>
    <w:bookmarkEnd w:id="0"/>
    <w:p w:rsidR="00515596" w:rsidP="00515596" w:rsidRDefault="00515596" w14:paraId="2A5E4404" w14:textId="77777777"/>
    <w:p w:rsidR="00720ED2" w:rsidP="00515596" w:rsidRDefault="00515596" w14:paraId="38C37834" w14:textId="77777777">
      <w:r>
        <w:t>6</w:t>
      </w:r>
    </w:p>
    <w:p w:rsidR="00515596" w:rsidP="00515596" w:rsidRDefault="00515596" w14:paraId="129A56B2" w14:textId="2DC34F3C">
      <w:r>
        <w:t xml:space="preserve">In hoeverre ziet u het model van de e-faciliteit als een goede manier om de grote risico’s die producenten en afnemers van groene elektriciteit nu lopen te verminderen en daarmee ook de kosten van de energietransitie te verlagen? </w:t>
      </w:r>
    </w:p>
    <w:p w:rsidR="00515596" w:rsidP="00810C7A" w:rsidRDefault="00515596" w14:paraId="56D9C636" w14:textId="77777777"/>
    <w:p w:rsidR="00810C7A" w:rsidP="00810C7A" w:rsidRDefault="00810C7A" w14:paraId="70E54F8D" w14:textId="0BD831EA">
      <w:r>
        <w:t>Antwoord</w:t>
      </w:r>
      <w:r w:rsidR="00515596">
        <w:t xml:space="preserve"> </w:t>
      </w:r>
      <w:r w:rsidR="00484256">
        <w:t xml:space="preserve">op vraag </w:t>
      </w:r>
      <w:r w:rsidR="00515596">
        <w:t xml:space="preserve">5+6 </w:t>
      </w:r>
    </w:p>
    <w:p w:rsidR="00810C7A" w:rsidP="00810C7A" w:rsidRDefault="001C7189" w14:paraId="251E9558" w14:textId="1F16E636">
      <w:r>
        <w:t xml:space="preserve">Het </w:t>
      </w:r>
      <w:r w:rsidR="00D1478A">
        <w:t xml:space="preserve">kabinet ziet geen reden om aan te nemen </w:t>
      </w:r>
      <w:r w:rsidR="00810C7A">
        <w:t>dat een dergelijke e-faciliteit beter</w:t>
      </w:r>
      <w:r w:rsidR="00D1478A">
        <w:t xml:space="preserve"> in staat is om langetermijnrisico’s te beperken </w:t>
      </w:r>
      <w:r w:rsidR="00810C7A">
        <w:t>dan momenteel door marktpartijen</w:t>
      </w:r>
      <w:r w:rsidR="007F78F6">
        <w:t xml:space="preserve"> met bestaande instrumenten</w:t>
      </w:r>
      <w:r w:rsidR="00810C7A">
        <w:t xml:space="preserve"> wordt gedaan. Op dit moment hebben zowel producenten als afnemers van elektriciteit verschillende mogelijkheden om langetermijncontracten af te sluiten, bijvoorbeeld via elektriciteitsbeurzen of door gebruik te maken van</w:t>
      </w:r>
      <w:r w:rsidR="00C438D6">
        <w:t xml:space="preserve"> </w:t>
      </w:r>
      <w:r w:rsidRPr="3F850716" w:rsidR="00810C7A">
        <w:rPr>
          <w:i/>
          <w:iCs/>
        </w:rPr>
        <w:t>Power Purchase Agreements</w:t>
      </w:r>
      <w:r w:rsidR="00810C7A">
        <w:t xml:space="preserve"> (PPA’s) tussen producenten en afnemers. Deze contracten bevatten een marktconforme risicopremie die representatief is voor het </w:t>
      </w:r>
      <w:r>
        <w:t xml:space="preserve">risico op lange termijn </w:t>
      </w:r>
      <w:r w:rsidR="00810C7A">
        <w:t>dat marktpartijen wensen af te dekken.</w:t>
      </w:r>
      <w:r w:rsidR="00455C98">
        <w:t xml:space="preserve"> </w:t>
      </w:r>
      <w:r w:rsidDel="003C5604" w:rsidR="00455C98">
        <w:t>Ook de huidige SDE++ dekt een groot deel van het prijsrisico af voor wind</w:t>
      </w:r>
      <w:r w:rsidDel="003C5604">
        <w:t>-</w:t>
      </w:r>
      <w:r w:rsidDel="003C5604" w:rsidR="00455C98">
        <w:t xml:space="preserve"> en zonprojecten.</w:t>
      </w:r>
      <w:r w:rsidDel="003C5604" w:rsidR="00C438D6">
        <w:t xml:space="preserve"> </w:t>
      </w:r>
      <w:r w:rsidR="00455C98">
        <w:t>Het kabinet is</w:t>
      </w:r>
      <w:r>
        <w:t xml:space="preserve"> daarmee</w:t>
      </w:r>
      <w:r w:rsidR="00810C7A">
        <w:t xml:space="preserve"> van mening</w:t>
      </w:r>
      <w:r w:rsidR="007C34F7">
        <w:t xml:space="preserve"> dat</w:t>
      </w:r>
      <w:r w:rsidR="00515596">
        <w:t xml:space="preserve"> marktpartijen al</w:t>
      </w:r>
      <w:r w:rsidR="007C34F7">
        <w:t xml:space="preserve"> voldoende</w:t>
      </w:r>
      <w:r w:rsidR="00515596">
        <w:t xml:space="preserve"> mogelijkheden</w:t>
      </w:r>
      <w:r w:rsidR="007C34F7">
        <w:t xml:space="preserve"> hebben</w:t>
      </w:r>
      <w:r w:rsidR="00515596">
        <w:t xml:space="preserve"> om langetermijnrisico’s af te dekken</w:t>
      </w:r>
      <w:r w:rsidR="007C34F7">
        <w:t>.</w:t>
      </w:r>
      <w:r w:rsidR="00810C7A">
        <w:t xml:space="preserve"> </w:t>
      </w:r>
    </w:p>
    <w:p w:rsidR="00810C7A" w:rsidP="00810C7A" w:rsidRDefault="00810C7A" w14:paraId="38529BA1" w14:textId="77777777"/>
    <w:p w:rsidR="00810C7A" w:rsidP="00810C7A" w:rsidRDefault="00810C7A" w14:paraId="215410CF" w14:textId="655DB673">
      <w:r>
        <w:lastRenderedPageBreak/>
        <w:t xml:space="preserve">Dit neemt niet weg dat </w:t>
      </w:r>
      <w:r w:rsidR="00455C98">
        <w:t xml:space="preserve">het kabinet </w:t>
      </w:r>
      <w:r>
        <w:t>positief sta</w:t>
      </w:r>
      <w:r w:rsidR="00455C98">
        <w:t>at</w:t>
      </w:r>
      <w:r>
        <w:t xml:space="preserve"> tegen</w:t>
      </w:r>
      <w:r w:rsidR="001C7189">
        <w:t>over</w:t>
      </w:r>
      <w:r>
        <w:t xml:space="preserve"> het versterken van de Europese </w:t>
      </w:r>
      <w:r w:rsidR="00B61ED0">
        <w:t>langetermijnmarkten</w:t>
      </w:r>
      <w:r>
        <w:t>.</w:t>
      </w:r>
      <w:r w:rsidR="00C438D6">
        <w:t xml:space="preserve"> </w:t>
      </w:r>
      <w:r>
        <w:t>In de herziening van de elektriciteitsverordening die in 2024 in werking is getreden (EMD-pakket)</w:t>
      </w:r>
      <w:r w:rsidR="001C7189">
        <w:t>,</w:t>
      </w:r>
      <w:r>
        <w:t xml:space="preserve"> is hier al een aanzet voor gedaan. Een aantal van de voorstellen gericht op versterking van Europese </w:t>
      </w:r>
      <w:r w:rsidR="00B61ED0">
        <w:t>lange termijnmarkten</w:t>
      </w:r>
      <w:r>
        <w:t xml:space="preserve"> zal nader uitgewerkt worden in de herziening van de EU </w:t>
      </w:r>
      <w:r w:rsidRPr="3F850716">
        <w:rPr>
          <w:i/>
          <w:iCs/>
        </w:rPr>
        <w:t>Forward Capacity Allocation Regulation</w:t>
      </w:r>
      <w:r>
        <w:t xml:space="preserve"> (FCA-verordening) die </w:t>
      </w:r>
      <w:r w:rsidR="001C7189">
        <w:t xml:space="preserve">in </w:t>
      </w:r>
      <w:r>
        <w:t>2026 wordt verwacht.</w:t>
      </w:r>
    </w:p>
    <w:p w:rsidR="00810C7A" w:rsidP="00810C7A" w:rsidRDefault="00810C7A" w14:paraId="42701349" w14:textId="260957F7"/>
    <w:p w:rsidR="00720ED2" w:rsidP="00810C7A" w:rsidRDefault="00810C7A" w14:paraId="656777C5" w14:textId="77777777">
      <w:r>
        <w:t>7</w:t>
      </w:r>
    </w:p>
    <w:p w:rsidR="00810C7A" w:rsidP="00810C7A" w:rsidRDefault="00810C7A" w14:paraId="60A09DA7" w14:textId="37CD98B0">
      <w:r>
        <w:t>Wat is uw visie op de mogelijkheid om de e-faciliteit te laten bieden op specifieke elektriciteitsbronnen, om een optimale mix te bereiken waarmee de vereiste CO</w:t>
      </w:r>
      <w:r w:rsidRPr="00FE20B3">
        <w:rPr>
          <w:vertAlign w:val="subscript"/>
        </w:rPr>
        <w:t>2</w:t>
      </w:r>
      <w:r>
        <w:t>-reductie voor de elektriciteitsmarkt kan worden gehaald? Acht u deze mogelijkheid haalbaar en wenselijk?</w:t>
      </w:r>
    </w:p>
    <w:p w:rsidR="00810C7A" w:rsidP="00810C7A" w:rsidRDefault="00810C7A" w14:paraId="50AF7EE3" w14:textId="77777777"/>
    <w:p w:rsidR="00810C7A" w:rsidP="00810C7A" w:rsidRDefault="00810C7A" w14:paraId="7F115EA0" w14:textId="12FE1D1F">
      <w:r>
        <w:t>Antwoord</w:t>
      </w:r>
    </w:p>
    <w:p w:rsidR="00810C7A" w:rsidP="00810C7A" w:rsidRDefault="00341FC5" w14:paraId="0CCCEA1C" w14:textId="0F8F2CE8">
      <w:r w:rsidRPr="00B51028">
        <w:t>Via het Europese ETS en ander overheidsbeleid wordt gestuurd op een zo efficiënt mogelijke CO</w:t>
      </w:r>
      <w:r w:rsidRPr="00B51028">
        <w:rPr>
          <w:vertAlign w:val="subscript"/>
        </w:rPr>
        <w:t>2</w:t>
      </w:r>
      <w:r w:rsidRPr="00B51028">
        <w:t>-reductie waarbij eerlijke concurrentie centraal staat om kosten te minimaliseren. Het huidige model maakt hierbij geen onderscheid tussen verschillende technologieën</w:t>
      </w:r>
      <w:r w:rsidR="00784773">
        <w:t xml:space="preserve"> (technologieneutraliteit)</w:t>
      </w:r>
      <w:r w:rsidRPr="00B51028">
        <w:t>, iets wat ook door Europese regelgeving geborgd wordt.</w:t>
      </w:r>
      <w:r w:rsidRPr="00B51028" w:rsidR="0039016D">
        <w:t xml:space="preserve"> </w:t>
      </w:r>
      <w:r w:rsidR="000745A4">
        <w:t xml:space="preserve">Het laten bieden op specifieke elektriciteitsbronnen, zoals voorgesteld in het EESC-rapport, lijkt te impliceren dat bepaalde bronnen de voorkeur krijgen boven andere. </w:t>
      </w:r>
      <w:r w:rsidR="003B1575">
        <w:t>Het kabinet geeft</w:t>
      </w:r>
      <w:r w:rsidR="007F78F6">
        <w:t xml:space="preserve"> er</w:t>
      </w:r>
      <w:r w:rsidR="003B1575">
        <w:t xml:space="preserve"> de voorkeur </w:t>
      </w:r>
      <w:r w:rsidR="007F78F6">
        <w:t xml:space="preserve">aan </w:t>
      </w:r>
      <w:r w:rsidR="003B1575">
        <w:t>om vast te houden aan het</w:t>
      </w:r>
      <w:r w:rsidR="000745A4">
        <w:t xml:space="preserve"> genoemde uitgangspunt van technologieneutraliteit</w:t>
      </w:r>
      <w:r w:rsidRPr="00B51028" w:rsidR="000745A4">
        <w:t xml:space="preserve">. </w:t>
      </w:r>
      <w:r w:rsidR="0039016D">
        <w:t xml:space="preserve">Het </w:t>
      </w:r>
      <w:r w:rsidR="00810C7A">
        <w:t xml:space="preserve">stimuleren van specifieke technologieën </w:t>
      </w:r>
      <w:r w:rsidR="00784773">
        <w:t>kan</w:t>
      </w:r>
      <w:r w:rsidR="00810C7A">
        <w:t xml:space="preserve"> bovendien een negatief effect </w:t>
      </w:r>
      <w:r w:rsidR="00784773">
        <w:t xml:space="preserve">hebben </w:t>
      </w:r>
      <w:r w:rsidR="00810C7A">
        <w:t xml:space="preserve">op nieuwe innovatieve technologieën, die door de voorkeurspositie van bestaande technologieën minder kans </w:t>
      </w:r>
      <w:r w:rsidR="00784773">
        <w:t xml:space="preserve">zouden </w:t>
      </w:r>
      <w:r w:rsidR="00810C7A">
        <w:t xml:space="preserve">maken op eerlijke toetreding tot de markt. </w:t>
      </w:r>
    </w:p>
    <w:p w:rsidR="00810C7A" w:rsidP="00810C7A" w:rsidRDefault="00810C7A" w14:paraId="302B2F35" w14:textId="77777777"/>
    <w:p w:rsidR="00720ED2" w:rsidP="00810C7A" w:rsidRDefault="00810C7A" w14:paraId="28D8CB4A" w14:textId="77777777">
      <w:r>
        <w:t>8</w:t>
      </w:r>
    </w:p>
    <w:p w:rsidR="00810C7A" w:rsidP="00810C7A" w:rsidRDefault="00810C7A" w14:paraId="2C3DF0DE" w14:textId="18A91008">
      <w:r>
        <w:t xml:space="preserve">Kunt u reageren op de drie door het EESC geschetste fasen van het hervormen van elektriciteitsmarkt en de rol die een e-faciliteit in elke fase kan spelen: </w:t>
      </w:r>
    </w:p>
    <w:p w:rsidR="00810C7A" w:rsidP="00810C7A" w:rsidRDefault="00810C7A" w14:paraId="5F4E2D11" w14:textId="77777777">
      <w:r>
        <w:t>- "in fase 1 (nu tot 2030) zal de e-faciliteit haar portefeuille uitbreiden met een gewenste mix van (CO</w:t>
      </w:r>
      <w:r w:rsidRPr="00FE20B3">
        <w:rPr>
          <w:vertAlign w:val="subscript"/>
        </w:rPr>
        <w:t>2</w:t>
      </w:r>
      <w:r>
        <w:t>-vrije) elektriciteitsopwekking. Gedurende deze periode zal de handel in elektriciteit plaatsvinden op basis van day-ahead prijzen, maar zal de invloed van de e-faciliteit op de markt toenemen;</w:t>
      </w:r>
    </w:p>
    <w:p w:rsidR="00810C7A" w:rsidP="00810C7A" w:rsidRDefault="00810C7A" w14:paraId="5523DCC3" w14:textId="77777777">
      <w:r>
        <w:t>- in fase 2 (2030-2040) zal de e-faciliteit haar positie als marktmaker bereiken en een passend deel van de aanbodzijde van de markt door middel van leveringscontracten controleren. De rol van day-ahead handel zal in deze periode veranderen ten gevolge van de positie van de e-faciliteit als marktmaker;</w:t>
      </w:r>
    </w:p>
    <w:p w:rsidR="00810C7A" w:rsidP="00810C7A" w:rsidRDefault="00810C7A" w14:paraId="5BD8FAC8" w14:textId="77777777">
      <w:r>
        <w:t>- in fase 3 (2040-2050) zal de e-faciliteit de aanbodzijde van elektriciteit optimaliseren om vanaf 2050 een duurzame lange termijnlevering van elektriciteit met een netto nul uitstoot van broeikasgassen op een stabiel en voorspelbaar prijsniveau te waarborgen"?</w:t>
      </w:r>
    </w:p>
    <w:p w:rsidR="00810C7A" w:rsidP="00810C7A" w:rsidRDefault="00810C7A" w14:paraId="1B45763C" w14:textId="77777777"/>
    <w:p w:rsidR="00810C7A" w:rsidP="00810C7A" w:rsidRDefault="00810C7A" w14:paraId="35890B8F" w14:textId="48DFCDBB">
      <w:r>
        <w:t>Antwoord</w:t>
      </w:r>
    </w:p>
    <w:p w:rsidR="00810C7A" w:rsidP="00810C7A" w:rsidRDefault="00810C7A" w14:paraId="2E19B19C" w14:textId="7F7504F2">
      <w:r>
        <w:t>Zoals benoemd in vraag 4 en 5</w:t>
      </w:r>
      <w:r w:rsidR="004C055E">
        <w:t>,</w:t>
      </w:r>
      <w:r>
        <w:t xml:space="preserve"> </w:t>
      </w:r>
      <w:r w:rsidR="000A7FD4">
        <w:t>is het kabinet</w:t>
      </w:r>
      <w:r>
        <w:t xml:space="preserve"> geen voorstander van</w:t>
      </w:r>
      <w:r w:rsidR="00C438D6">
        <w:t xml:space="preserve"> </w:t>
      </w:r>
      <w:r>
        <w:t xml:space="preserve">het oprichten van </w:t>
      </w:r>
      <w:r w:rsidR="004C055E">
        <w:t xml:space="preserve">een </w:t>
      </w:r>
      <w:r>
        <w:t>e-faciliteit.</w:t>
      </w:r>
      <w:r w:rsidR="00C438D6">
        <w:t xml:space="preserve"> </w:t>
      </w:r>
      <w:r w:rsidR="003B1575">
        <w:t>Om deze reden vindt</w:t>
      </w:r>
      <w:r w:rsidR="000A7FD4">
        <w:t xml:space="preserve"> het kabinet</w:t>
      </w:r>
      <w:r>
        <w:t xml:space="preserve"> </w:t>
      </w:r>
      <w:r w:rsidR="003B1575">
        <w:t>het niet opportuun</w:t>
      </w:r>
      <w:r>
        <w:t xml:space="preserve"> om te reflecteren op de rol </w:t>
      </w:r>
      <w:r w:rsidRPr="009C0FC2">
        <w:t>die een e-faciliteit kan spelen in de geschetste fasen.</w:t>
      </w:r>
      <w:r w:rsidR="00C438D6">
        <w:t xml:space="preserve"> </w:t>
      </w:r>
    </w:p>
    <w:p w:rsidR="00810C7A" w:rsidRDefault="00810C7A" w14:paraId="15A230F9" w14:textId="73F493F7">
      <w:pPr>
        <w:spacing w:line="240" w:lineRule="auto"/>
      </w:pPr>
    </w:p>
    <w:p w:rsidR="00720ED2" w:rsidRDefault="00720ED2" w14:paraId="6CC91BC3" w14:textId="77777777">
      <w:pPr>
        <w:spacing w:line="240" w:lineRule="auto"/>
      </w:pPr>
      <w:r>
        <w:br w:type="page"/>
      </w:r>
    </w:p>
    <w:p w:rsidR="00720ED2" w:rsidP="00810C7A" w:rsidRDefault="00810C7A" w14:paraId="5F057614" w14:textId="1A4539DA">
      <w:r>
        <w:lastRenderedPageBreak/>
        <w:t>9</w:t>
      </w:r>
    </w:p>
    <w:p w:rsidR="00810C7A" w:rsidP="00810C7A" w:rsidRDefault="00810C7A" w14:paraId="2ABF772E" w14:textId="050D01A9">
      <w:r>
        <w:t xml:space="preserve">Deelt u het pleidooi van het EESC voor EU-brede coördinatie over hoe voor de laagst mogelijke en meest stabiele energieprijzen kan worden gezorgd en coördinatie tussen lidstaten over de vereiste capaciteit, de netwerkinfrastructuur en de aanvullende energiemix? Zo nee, waarom niet? </w:t>
      </w:r>
    </w:p>
    <w:p w:rsidR="00810C7A" w:rsidP="00810C7A" w:rsidRDefault="00810C7A" w14:paraId="4E0DFB30" w14:textId="77777777"/>
    <w:p w:rsidR="00810C7A" w:rsidP="00810C7A" w:rsidRDefault="00810C7A" w14:paraId="64B21704" w14:textId="34B31745">
      <w:r>
        <w:t>Antwoord</w:t>
      </w:r>
    </w:p>
    <w:p w:rsidR="00810C7A" w:rsidP="00810C7A" w:rsidRDefault="00810C7A" w14:paraId="0E4BDA75" w14:textId="040612B1">
      <w:r>
        <w:t>Ja, het kabinet hecht veel waarde aan een brede coördinatie binnen de EU over deze vraagstukken van capaciteit, infrastructuur en de energiemix.</w:t>
      </w:r>
      <w:r w:rsidR="006E2369">
        <w:t xml:space="preserve"> </w:t>
      </w:r>
      <w:r>
        <w:t xml:space="preserve">Gegeven de </w:t>
      </w:r>
      <w:r w:rsidR="00D0608F">
        <w:t xml:space="preserve">onderlinge </w:t>
      </w:r>
      <w:r>
        <w:t xml:space="preserve">verbondenheid </w:t>
      </w:r>
      <w:r w:rsidR="00D0608F">
        <w:t>binnen</w:t>
      </w:r>
      <w:r>
        <w:t xml:space="preserve"> de Europese elektriciteitsmarkt </w:t>
      </w:r>
      <w:r w:rsidR="00190C12">
        <w:t>is het kabinet voorstander van</w:t>
      </w:r>
      <w:r w:rsidR="001D4A5C">
        <w:t xml:space="preserve"> </w:t>
      </w:r>
      <w:r>
        <w:t>Europese afstemming</w:t>
      </w:r>
      <w:r w:rsidR="00190C12">
        <w:t>.</w:t>
      </w:r>
      <w:r w:rsidRPr="006E2369" w:rsidR="006E2369">
        <w:t xml:space="preserve"> </w:t>
      </w:r>
      <w:r w:rsidR="007C34F7">
        <w:t>C</w:t>
      </w:r>
      <w:r w:rsidR="006E2369">
        <w:t>oördinatie op Europees niveau bevordert lage en stabiele prijzen</w:t>
      </w:r>
      <w:r w:rsidR="007C34F7">
        <w:t>.</w:t>
      </w:r>
      <w:r w:rsidR="003369ED">
        <w:t xml:space="preserve"> </w:t>
      </w:r>
      <w:r w:rsidR="007C34F7">
        <w:t>Deze afstemming</w:t>
      </w:r>
      <w:r w:rsidR="006E2369">
        <w:t xml:space="preserve"> </w:t>
      </w:r>
      <w:r w:rsidR="00190C12">
        <w:t>krijgt ook</w:t>
      </w:r>
      <w:r w:rsidR="001D4A5C">
        <w:t xml:space="preserve"> </w:t>
      </w:r>
      <w:r>
        <w:t>steeds meer vorm op het niveau van de Europese Unie, op bilateraal</w:t>
      </w:r>
      <w:r w:rsidR="004C055E">
        <w:t xml:space="preserve"> </w:t>
      </w:r>
      <w:r>
        <w:t xml:space="preserve">niveau, maar ook binnen de regionale energiesamenwerking in het Pentalaterale Forum en de North Sea Energy Cooperation (NSEC). </w:t>
      </w:r>
    </w:p>
    <w:p w:rsidR="00810C7A" w:rsidP="00810C7A" w:rsidRDefault="00810C7A" w14:paraId="1D601173" w14:textId="77777777"/>
    <w:p w:rsidR="00720ED2" w:rsidP="00810C7A" w:rsidRDefault="00810C7A" w14:paraId="01003878" w14:textId="77777777">
      <w:r>
        <w:t>10</w:t>
      </w:r>
    </w:p>
    <w:p w:rsidR="00810C7A" w:rsidP="00810C7A" w:rsidRDefault="00810C7A" w14:paraId="0F087D91" w14:textId="7765371D">
      <w:r>
        <w:t>Welke rol zou coördinatie tussen nationale e-faciliteiten in overheidsbezit op EU-niveau kunnen spelen in het verder harmoniseren en optimaliseren van de Europese elektriciteitsmarkt?</w:t>
      </w:r>
    </w:p>
    <w:p w:rsidR="00810C7A" w:rsidP="00810C7A" w:rsidRDefault="00810C7A" w14:paraId="39A861D4" w14:textId="77777777"/>
    <w:p w:rsidR="00810C7A" w:rsidP="00810C7A" w:rsidRDefault="00810C7A" w14:paraId="0F5B5B02" w14:textId="7304E6E4">
      <w:r>
        <w:t>Antwoord</w:t>
      </w:r>
    </w:p>
    <w:p w:rsidR="00810C7A" w:rsidP="00810C7A" w:rsidRDefault="003B1575" w14:paraId="53C5ECF4" w14:textId="0FE62D0C">
      <w:r>
        <w:t>H</w:t>
      </w:r>
      <w:r w:rsidR="00D0608F">
        <w:t>et kabinet</w:t>
      </w:r>
      <w:r>
        <w:t xml:space="preserve"> heeft geen</w:t>
      </w:r>
      <w:r w:rsidR="007F78F6">
        <w:t xml:space="preserve"> signalen</w:t>
      </w:r>
      <w:r w:rsidR="00D0608F">
        <w:t xml:space="preserve"> </w:t>
      </w:r>
      <w:r>
        <w:t>ontvangen</w:t>
      </w:r>
      <w:r w:rsidR="007F78F6">
        <w:t xml:space="preserve"> dat </w:t>
      </w:r>
      <w:r w:rsidR="00D0608F">
        <w:t>in andere lidstaten wordt gewerkt</w:t>
      </w:r>
      <w:r>
        <w:t xml:space="preserve"> aan het oprichten van een e-faciliteit</w:t>
      </w:r>
      <w:r w:rsidR="00D0608F">
        <w:t xml:space="preserve">. </w:t>
      </w:r>
      <w:r w:rsidR="00810C7A">
        <w:t>Om die reden vind</w:t>
      </w:r>
      <w:r w:rsidR="000A7FD4">
        <w:t>t</w:t>
      </w:r>
      <w:r w:rsidR="00810C7A">
        <w:t xml:space="preserve"> </w:t>
      </w:r>
      <w:r w:rsidR="000A7FD4">
        <w:t>het kabinet</w:t>
      </w:r>
      <w:r w:rsidR="00810C7A">
        <w:t xml:space="preserve"> het niet opportuun om een oordeel te vellen over de mogelijke coördinatie tussen dergelijke nationale e-faciliteiten. </w:t>
      </w:r>
    </w:p>
    <w:p w:rsidR="00810C7A" w:rsidP="00810C7A" w:rsidRDefault="00810C7A" w14:paraId="4382E580" w14:textId="77777777"/>
    <w:p w:rsidR="00720ED2" w:rsidP="00810C7A" w:rsidRDefault="00810C7A" w14:paraId="69790669" w14:textId="77777777">
      <w:r w:rsidRPr="007866FB">
        <w:t>1</w:t>
      </w:r>
      <w:r w:rsidR="00720ED2">
        <w:t>1</w:t>
      </w:r>
    </w:p>
    <w:p w:rsidRPr="007866FB" w:rsidR="00810C7A" w:rsidP="00810C7A" w:rsidRDefault="00810C7A" w14:paraId="6B203F34" w14:textId="503DAF40">
      <w:r w:rsidRPr="007866FB">
        <w:t xml:space="preserve">Klopt het dat het uiteindelijk aan EU-lidstaten zelf is om te beslissen of zij al dan niet een e-faciliteit op willen zetten? </w:t>
      </w:r>
    </w:p>
    <w:p w:rsidRPr="007866FB" w:rsidR="00810C7A" w:rsidP="00810C7A" w:rsidRDefault="00810C7A" w14:paraId="7EC37D60" w14:textId="77777777"/>
    <w:p w:rsidRPr="007866FB" w:rsidR="00810C7A" w:rsidP="00810C7A" w:rsidRDefault="00810C7A" w14:paraId="28E20DB7" w14:textId="4A9DE44C">
      <w:r w:rsidRPr="007866FB">
        <w:t>Antwoord</w:t>
      </w:r>
    </w:p>
    <w:p w:rsidRPr="00B51028" w:rsidR="00810C7A" w:rsidP="00810C7A" w:rsidRDefault="00070183" w14:paraId="4F25A3AD" w14:textId="6CBCC0C0">
      <w:bookmarkStart w:name="_Hlk197958897" w:id="1"/>
      <w:r w:rsidRPr="007866FB">
        <w:t xml:space="preserve">In beginsel is dit aan lidstaten zelf. </w:t>
      </w:r>
      <w:r w:rsidRPr="007866FB" w:rsidR="007B603F">
        <w:t>Het i</w:t>
      </w:r>
      <w:r w:rsidRPr="007866FB" w:rsidR="00361ED1">
        <w:t xml:space="preserve">nstellen </w:t>
      </w:r>
      <w:r w:rsidRPr="007866FB" w:rsidR="007B603F">
        <w:t xml:space="preserve">van een e-faciliteit </w:t>
      </w:r>
      <w:r w:rsidRPr="007866FB" w:rsidR="00361ED1">
        <w:t xml:space="preserve">zoals voorgesteld in het EESC-rapport zou echter een fundamentele wijziging van het huidige marktmodel van de </w:t>
      </w:r>
      <w:r w:rsidRPr="007866FB">
        <w:t xml:space="preserve">Europese </w:t>
      </w:r>
      <w:r w:rsidRPr="007866FB" w:rsidR="00361ED1">
        <w:t>elektriciteitsmarkt betekenen</w:t>
      </w:r>
      <w:r w:rsidRPr="007866FB">
        <w:t xml:space="preserve">. Elektriciteitsmarkten zijn binnen de EU </w:t>
      </w:r>
      <w:r w:rsidR="00D0608F">
        <w:t>sterk</w:t>
      </w:r>
      <w:r w:rsidRPr="007866FB">
        <w:t xml:space="preserve"> geïntegreerd</w:t>
      </w:r>
      <w:r w:rsidR="00D0608F">
        <w:t>;</w:t>
      </w:r>
      <w:r w:rsidRPr="007866FB">
        <w:t xml:space="preserve"> om die reden </w:t>
      </w:r>
      <w:r w:rsidRPr="007866FB" w:rsidR="004A5835">
        <w:t xml:space="preserve">is het </w:t>
      </w:r>
      <w:r w:rsidRPr="007866FB" w:rsidR="00026E13">
        <w:t>niet aannemelijk</w:t>
      </w:r>
      <w:r w:rsidRPr="007866FB" w:rsidR="004A5835">
        <w:t xml:space="preserve"> </w:t>
      </w:r>
      <w:r w:rsidRPr="007866FB">
        <w:t xml:space="preserve">dat lidstaten </w:t>
      </w:r>
      <w:r w:rsidRPr="007866FB" w:rsidR="00EE094B">
        <w:t xml:space="preserve">zelfstandig </w:t>
      </w:r>
      <w:r w:rsidRPr="007866FB">
        <w:t>zullen kiezen</w:t>
      </w:r>
      <w:r w:rsidRPr="007866FB" w:rsidR="00361ED1">
        <w:t xml:space="preserve"> </w:t>
      </w:r>
      <w:r w:rsidRPr="007866FB">
        <w:t>voor het inrichten van een e-faciliteit.</w:t>
      </w:r>
      <w:bookmarkEnd w:id="1"/>
      <w:r w:rsidR="001D4A5C">
        <w:t xml:space="preserve"> </w:t>
      </w:r>
    </w:p>
    <w:p w:rsidR="00810C7A" w:rsidP="00810C7A" w:rsidRDefault="00810C7A" w14:paraId="5F131262" w14:textId="77777777"/>
    <w:p w:rsidR="00720ED2" w:rsidP="00810C7A" w:rsidRDefault="00810C7A" w14:paraId="2D60B5D2" w14:textId="77777777">
      <w:r>
        <w:t>12</w:t>
      </w:r>
    </w:p>
    <w:p w:rsidR="00810C7A" w:rsidP="00810C7A" w:rsidRDefault="00810C7A" w14:paraId="2B8A7E62" w14:textId="73CA27AB">
      <w:r>
        <w:t>Wat zijn de belangrijkste afwegingen die gemaakt moeten worden indien Nederland zou overwegen om een e-faciliteit op te richten en welke eventuele obstakels bestaan daarvoor</w:t>
      </w:r>
      <w:r w:rsidR="00140B56">
        <w:t>?</w:t>
      </w:r>
    </w:p>
    <w:p w:rsidR="00900207" w:rsidP="00810C7A" w:rsidRDefault="00900207" w14:paraId="1E375ED3" w14:textId="77777777"/>
    <w:p w:rsidR="00810C7A" w:rsidP="00810C7A" w:rsidRDefault="00810C7A" w14:paraId="0156929F" w14:textId="2D7E4441">
      <w:r>
        <w:t>Antwoord</w:t>
      </w:r>
    </w:p>
    <w:p w:rsidR="00664678" w:rsidP="00810C93" w:rsidRDefault="00810C7A" w14:paraId="7CA33386" w14:textId="3243D1A6">
      <w:r>
        <w:t>De belangrijkste afweging die gemaakt dient te worden</w:t>
      </w:r>
      <w:r w:rsidR="003639D7">
        <w:t>,</w:t>
      </w:r>
      <w:r>
        <w:t xml:space="preserve"> is of het oprichten van een e-faciliteit de borging van de publieke belangen </w:t>
      </w:r>
      <w:r w:rsidR="003639D7">
        <w:t xml:space="preserve">rondom </w:t>
      </w:r>
      <w:r>
        <w:t>betaalbaarheid, duurzaamheid en betrouwbaarheid in de energiesector ten goede zou komen</w:t>
      </w:r>
      <w:r w:rsidR="00D0608F">
        <w:t>, en een verbetering ten opzichte van de huidige situatie teweeg zou brengen.</w:t>
      </w:r>
      <w:r>
        <w:t xml:space="preserve"> Hiervan </w:t>
      </w:r>
      <w:r w:rsidR="000A7FD4">
        <w:lastRenderedPageBreak/>
        <w:t>is het kabinet</w:t>
      </w:r>
      <w:r>
        <w:t xml:space="preserve"> niet overtuigd en het rapport van het EESC geeft hier onvoldoende onderbouwing voor. Het rapport van Strategy&amp; uit 2023 waarnaar </w:t>
      </w:r>
      <w:r w:rsidR="000A7FD4">
        <w:t>het</w:t>
      </w:r>
      <w:r>
        <w:t xml:space="preserve"> antwoord op vraag 3 </w:t>
      </w:r>
      <w:r w:rsidR="000A7FD4">
        <w:t>verwijst</w:t>
      </w:r>
      <w:r w:rsidR="003639D7">
        <w:t>,</w:t>
      </w:r>
      <w:r w:rsidR="000A7FD4">
        <w:t xml:space="preserve"> </w:t>
      </w:r>
      <w:r>
        <w:t>laat duidelijk</w:t>
      </w:r>
      <w:r w:rsidR="00C438D6">
        <w:t xml:space="preserve"> </w:t>
      </w:r>
      <w:r>
        <w:t>zien dat het huidige marktmodel goed in staat is geweest om deze publieke belangen te borgen.</w:t>
      </w:r>
    </w:p>
    <w:sectPr w:rsidR="0066467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3BA56" w14:textId="77777777" w:rsidR="00CC2016" w:rsidRDefault="00CC2016">
      <w:r>
        <w:separator/>
      </w:r>
    </w:p>
    <w:p w14:paraId="11D01BFC" w14:textId="77777777" w:rsidR="00CC2016" w:rsidRDefault="00CC2016"/>
  </w:endnote>
  <w:endnote w:type="continuationSeparator" w:id="0">
    <w:p w14:paraId="3EDA0BEE" w14:textId="77777777" w:rsidR="00CC2016" w:rsidRDefault="00CC2016">
      <w:r>
        <w:continuationSeparator/>
      </w:r>
    </w:p>
    <w:p w14:paraId="4E0884CC" w14:textId="77777777" w:rsidR="00CC2016" w:rsidRDefault="00CC2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99CC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238DE" w14:paraId="64DA686F" w14:textId="77777777" w:rsidTr="00CA6A25">
      <w:trPr>
        <w:trHeight w:hRule="exact" w:val="240"/>
      </w:trPr>
      <w:tc>
        <w:tcPr>
          <w:tcW w:w="7601" w:type="dxa"/>
          <w:shd w:val="clear" w:color="auto" w:fill="auto"/>
        </w:tcPr>
        <w:p w14:paraId="0D30A709" w14:textId="77777777" w:rsidR="00527BD4" w:rsidRDefault="00527BD4" w:rsidP="003F1F6B">
          <w:pPr>
            <w:pStyle w:val="Huisstijl-Rubricering"/>
          </w:pPr>
        </w:p>
      </w:tc>
      <w:tc>
        <w:tcPr>
          <w:tcW w:w="2156" w:type="dxa"/>
        </w:tcPr>
        <w:p w14:paraId="1E84B9D8" w14:textId="260450CF" w:rsidR="00527BD4" w:rsidRPr="00645414" w:rsidRDefault="00154F0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E12F42">
              <w:t>6</w:t>
            </w:r>
          </w:fldSimple>
        </w:p>
      </w:tc>
    </w:tr>
  </w:tbl>
  <w:p w14:paraId="29E569C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238DE" w14:paraId="496C4BBA" w14:textId="77777777" w:rsidTr="00CA6A25">
      <w:trPr>
        <w:trHeight w:hRule="exact" w:val="240"/>
      </w:trPr>
      <w:tc>
        <w:tcPr>
          <w:tcW w:w="7601" w:type="dxa"/>
          <w:shd w:val="clear" w:color="auto" w:fill="auto"/>
        </w:tcPr>
        <w:p w14:paraId="7F6B1298" w14:textId="77777777" w:rsidR="00527BD4" w:rsidRDefault="00527BD4" w:rsidP="008C356D">
          <w:pPr>
            <w:pStyle w:val="Huisstijl-Rubricering"/>
          </w:pPr>
        </w:p>
      </w:tc>
      <w:tc>
        <w:tcPr>
          <w:tcW w:w="2170" w:type="dxa"/>
        </w:tcPr>
        <w:p w14:paraId="49B54030" w14:textId="11CE4E06" w:rsidR="00527BD4" w:rsidRPr="00ED539E" w:rsidRDefault="00154F0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E12F42">
              <w:t>6</w:t>
            </w:r>
          </w:fldSimple>
        </w:p>
      </w:tc>
    </w:tr>
  </w:tbl>
  <w:p w14:paraId="5AA1F3B0" w14:textId="77777777" w:rsidR="00527BD4" w:rsidRPr="00BC3B53" w:rsidRDefault="00527BD4" w:rsidP="008C356D">
    <w:pPr>
      <w:pStyle w:val="Voettekst"/>
      <w:spacing w:line="240" w:lineRule="auto"/>
      <w:rPr>
        <w:sz w:val="2"/>
        <w:szCs w:val="2"/>
      </w:rPr>
    </w:pPr>
  </w:p>
  <w:p w14:paraId="120E8DF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69C6C" w14:textId="77777777" w:rsidR="00CC2016" w:rsidRDefault="00CC2016">
      <w:r>
        <w:separator/>
      </w:r>
    </w:p>
    <w:p w14:paraId="643BAFAD" w14:textId="77777777" w:rsidR="00CC2016" w:rsidRDefault="00CC2016"/>
  </w:footnote>
  <w:footnote w:type="continuationSeparator" w:id="0">
    <w:p w14:paraId="11C3F7AB" w14:textId="77777777" w:rsidR="00CC2016" w:rsidRDefault="00CC2016">
      <w:r>
        <w:continuationSeparator/>
      </w:r>
    </w:p>
    <w:p w14:paraId="26010E60" w14:textId="77777777" w:rsidR="00CC2016" w:rsidRDefault="00CC2016"/>
  </w:footnote>
  <w:footnote w:id="1">
    <w:p w14:paraId="5BFA20A2" w14:textId="4855437D" w:rsidR="00810C7A" w:rsidRDefault="00810C7A">
      <w:pPr>
        <w:pStyle w:val="Voetnoottekst"/>
      </w:pPr>
      <w:r>
        <w:rPr>
          <w:rStyle w:val="Voetnootmarkering"/>
        </w:rPr>
        <w:footnoteRef/>
      </w:r>
      <w:r>
        <w:t xml:space="preserve"> </w:t>
      </w:r>
      <w:hyperlink r:id="rId1">
        <w:r w:rsidRPr="00E909EA">
          <w:rPr>
            <w:rStyle w:val="Hyperlink"/>
            <w:lang w:val="en-US"/>
          </w:rPr>
          <w:t>https://www.eesc.europa.eu/en/news-media/news/electricity-market-eesc-proposes-e-facility-regulate-where-necessary-and-privatise-where-possible</w:t>
        </w:r>
      </w:hyperlink>
    </w:p>
  </w:footnote>
  <w:footnote w:id="2">
    <w:p w14:paraId="6F74B37A" w14:textId="646395BD" w:rsidR="00D77110" w:rsidRDefault="00D77110" w:rsidP="00D77110">
      <w:pPr>
        <w:pStyle w:val="Voetnoottekst"/>
      </w:pPr>
      <w:r>
        <w:rPr>
          <w:rStyle w:val="Voetnootmarkering"/>
        </w:rPr>
        <w:footnoteRef/>
      </w:r>
      <w:r>
        <w:t xml:space="preserve"> </w:t>
      </w:r>
      <w:r w:rsidR="001574EC">
        <w:t>Kamerstukken II 2022/23, 29023, nr. 446.</w:t>
      </w:r>
    </w:p>
  </w:footnote>
  <w:footnote w:id="3">
    <w:p w14:paraId="40C00CE2" w14:textId="64EB226B" w:rsidR="003C5604" w:rsidRDefault="003C5604">
      <w:pPr>
        <w:pStyle w:val="Voetnoottekst"/>
      </w:pPr>
      <w:r w:rsidRPr="00F1275F">
        <w:rPr>
          <w:rStyle w:val="Voetnootmarkering"/>
        </w:rPr>
        <w:footnoteRef/>
      </w:r>
      <w:r w:rsidRPr="00F1275F">
        <w:t xml:space="preserve"> Kamerstukken 2025, 29023, nr. 570.</w:t>
      </w:r>
    </w:p>
  </w:footnote>
  <w:footnote w:id="4">
    <w:p w14:paraId="7F5BF509" w14:textId="2E859C45" w:rsidR="000A19AE" w:rsidRDefault="000A19AE">
      <w:pPr>
        <w:pStyle w:val="Voetnoottekst"/>
      </w:pPr>
      <w:r>
        <w:rPr>
          <w:rStyle w:val="Voetnootmarkering"/>
        </w:rPr>
        <w:footnoteRef/>
      </w:r>
      <w:r>
        <w:t xml:space="preserve"> </w:t>
      </w:r>
      <w:hyperlink r:id="rId2" w:history="1">
        <w:r w:rsidRPr="00C83D51">
          <w:rPr>
            <w:rStyle w:val="Hyperlink"/>
          </w:rPr>
          <w:t>https://tennet-drupal.s3.eu-central-1.amazonaws.com/default/2025-05/20250515%20TenneT%20Monitor%20Leveringszekerheid%202025%20final.pdf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238DE" w14:paraId="6E82DB4D" w14:textId="77777777" w:rsidTr="00A50CF6">
      <w:tc>
        <w:tcPr>
          <w:tcW w:w="2156" w:type="dxa"/>
          <w:shd w:val="clear" w:color="auto" w:fill="auto"/>
        </w:tcPr>
        <w:p w14:paraId="0B58F385" w14:textId="77777777" w:rsidR="00527BD4" w:rsidRPr="005819CE" w:rsidRDefault="00154F05" w:rsidP="00A50CF6">
          <w:pPr>
            <w:pStyle w:val="Huisstijl-Adres"/>
            <w:rPr>
              <w:b/>
            </w:rPr>
          </w:pPr>
          <w:r>
            <w:rPr>
              <w:b/>
            </w:rPr>
            <w:t>Directoraat-generaal Klimaat en Energie</w:t>
          </w:r>
          <w:r w:rsidRPr="005819CE">
            <w:rPr>
              <w:b/>
            </w:rPr>
            <w:br/>
          </w:r>
          <w:r>
            <w:t>Directie Energiemarkt</w:t>
          </w:r>
        </w:p>
      </w:tc>
    </w:tr>
    <w:tr w:rsidR="006238DE" w14:paraId="5D6DBF17" w14:textId="77777777" w:rsidTr="00A50CF6">
      <w:trPr>
        <w:trHeight w:hRule="exact" w:val="200"/>
      </w:trPr>
      <w:tc>
        <w:tcPr>
          <w:tcW w:w="2156" w:type="dxa"/>
          <w:shd w:val="clear" w:color="auto" w:fill="auto"/>
        </w:tcPr>
        <w:p w14:paraId="2D241CB3" w14:textId="77777777" w:rsidR="00527BD4" w:rsidRPr="005819CE" w:rsidRDefault="00527BD4" w:rsidP="00A50CF6"/>
      </w:tc>
    </w:tr>
    <w:tr w:rsidR="006238DE" w14:paraId="0BE24702" w14:textId="77777777" w:rsidTr="00502512">
      <w:trPr>
        <w:trHeight w:hRule="exact" w:val="774"/>
      </w:trPr>
      <w:tc>
        <w:tcPr>
          <w:tcW w:w="2156" w:type="dxa"/>
          <w:shd w:val="clear" w:color="auto" w:fill="auto"/>
        </w:tcPr>
        <w:p w14:paraId="5648BACF" w14:textId="77777777" w:rsidR="00527BD4" w:rsidRDefault="00154F05" w:rsidP="003A5290">
          <w:pPr>
            <w:pStyle w:val="Huisstijl-Kopje"/>
          </w:pPr>
          <w:r>
            <w:t>Ons kenmerk</w:t>
          </w:r>
        </w:p>
        <w:p w14:paraId="3F336ECA" w14:textId="5F3F1401" w:rsidR="00502512" w:rsidRPr="00502512" w:rsidRDefault="00154F05" w:rsidP="003A5290">
          <w:pPr>
            <w:pStyle w:val="Huisstijl-Kopje"/>
            <w:rPr>
              <w:b w:val="0"/>
            </w:rPr>
          </w:pPr>
          <w:r>
            <w:rPr>
              <w:b w:val="0"/>
            </w:rPr>
            <w:t>DGKE-DE</w:t>
          </w:r>
          <w:r w:rsidRPr="00502512">
            <w:rPr>
              <w:b w:val="0"/>
            </w:rPr>
            <w:t xml:space="preserve"> / </w:t>
          </w:r>
          <w:r w:rsidR="00720ED2" w:rsidRPr="00720ED2">
            <w:rPr>
              <w:b w:val="0"/>
            </w:rPr>
            <w:t>98731832</w:t>
          </w:r>
        </w:p>
        <w:p w14:paraId="332E222F" w14:textId="77777777" w:rsidR="00527BD4" w:rsidRPr="005819CE" w:rsidRDefault="00527BD4" w:rsidP="00361A56">
          <w:pPr>
            <w:pStyle w:val="Huisstijl-Kopje"/>
          </w:pPr>
        </w:p>
      </w:tc>
    </w:tr>
  </w:tbl>
  <w:p w14:paraId="02CADAB7" w14:textId="77777777" w:rsidR="00527BD4" w:rsidRDefault="00527BD4" w:rsidP="008C356D">
    <w:pPr>
      <w:pStyle w:val="Koptekst"/>
      <w:rPr>
        <w:rFonts w:cs="Verdana-Bold"/>
        <w:b/>
        <w:bCs/>
        <w:smallCaps/>
        <w:szCs w:val="18"/>
      </w:rPr>
    </w:pPr>
  </w:p>
  <w:p w14:paraId="0DC8B838" w14:textId="77777777" w:rsidR="00720ED2" w:rsidRDefault="00720ED2" w:rsidP="008C356D">
    <w:pPr>
      <w:pStyle w:val="Koptekst"/>
      <w:rPr>
        <w:rFonts w:cs="Verdana-Bold"/>
        <w:b/>
        <w:bCs/>
        <w:smallCaps/>
        <w:szCs w:val="18"/>
      </w:rPr>
    </w:pPr>
  </w:p>
  <w:p w14:paraId="25D4A351" w14:textId="77777777" w:rsidR="00720ED2" w:rsidRDefault="00720ED2" w:rsidP="008C356D">
    <w:pPr>
      <w:pStyle w:val="Koptekst"/>
      <w:rPr>
        <w:rFonts w:cs="Verdana-Bold"/>
        <w:b/>
        <w:bCs/>
        <w:smallCaps/>
        <w:szCs w:val="18"/>
      </w:rPr>
    </w:pPr>
  </w:p>
  <w:p w14:paraId="3FA6BDD5" w14:textId="77777777" w:rsidR="00527BD4" w:rsidRDefault="00527BD4" w:rsidP="004F44C2">
    <w:pPr>
      <w:pStyle w:val="Koptekst"/>
      <w:rPr>
        <w:rFonts w:cs="Verdana-Bold"/>
        <w:b/>
        <w:bCs/>
        <w:smallCaps/>
        <w:szCs w:val="18"/>
      </w:rPr>
    </w:pPr>
  </w:p>
  <w:p w14:paraId="7ACD5A35" w14:textId="77777777" w:rsidR="00527BD4" w:rsidRDefault="00527BD4" w:rsidP="004F44C2"/>
  <w:p w14:paraId="330AAE8C" w14:textId="77777777" w:rsidR="00527BD4" w:rsidRPr="00740712" w:rsidRDefault="00527BD4" w:rsidP="004F44C2"/>
  <w:p w14:paraId="3BD6FE1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238DE" w14:paraId="7BBE1AEB" w14:textId="77777777" w:rsidTr="00751A6A">
      <w:trPr>
        <w:trHeight w:val="2636"/>
      </w:trPr>
      <w:tc>
        <w:tcPr>
          <w:tcW w:w="737" w:type="dxa"/>
          <w:shd w:val="clear" w:color="auto" w:fill="auto"/>
        </w:tcPr>
        <w:p w14:paraId="6993B8F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32BA635" w14:textId="693243F5" w:rsidR="00527BD4" w:rsidRDefault="001D4A5C" w:rsidP="00651CEE">
          <w:pPr>
            <w:framePr w:w="6340" w:h="2750" w:hRule="exact" w:hSpace="180" w:wrap="around" w:vAnchor="page" w:hAnchor="text" w:x="3873" w:y="-140"/>
            <w:spacing w:line="240" w:lineRule="auto"/>
          </w:pPr>
          <w:r>
            <w:t xml:space="preserve"> </w:t>
          </w:r>
          <w:r w:rsidR="00154F05">
            <w:rPr>
              <w:noProof/>
            </w:rPr>
            <w:drawing>
              <wp:inline distT="0" distB="0" distL="0" distR="0" wp14:anchorId="418D5B2D" wp14:editId="66EF931B">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C942E3A" w14:textId="77777777" w:rsidR="00F4553F" w:rsidRDefault="00F4553F" w:rsidP="00651CEE">
          <w:pPr>
            <w:framePr w:w="6340" w:h="2750" w:hRule="exact" w:hSpace="180" w:wrap="around" w:vAnchor="page" w:hAnchor="text" w:x="3873" w:y="-140"/>
            <w:spacing w:line="240" w:lineRule="auto"/>
          </w:pPr>
        </w:p>
      </w:tc>
    </w:tr>
  </w:tbl>
  <w:p w14:paraId="471B9DE2" w14:textId="77777777" w:rsidR="00527BD4" w:rsidRDefault="00527BD4" w:rsidP="00D0609E">
    <w:pPr>
      <w:framePr w:w="6340" w:h="2750" w:hRule="exact" w:hSpace="180" w:wrap="around" w:vAnchor="page" w:hAnchor="text" w:x="3873" w:y="-140"/>
    </w:pPr>
  </w:p>
  <w:p w14:paraId="0984D25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238DE" w14:paraId="20D988DF" w14:textId="77777777" w:rsidTr="00A50CF6">
      <w:tc>
        <w:tcPr>
          <w:tcW w:w="2160" w:type="dxa"/>
          <w:shd w:val="clear" w:color="auto" w:fill="auto"/>
        </w:tcPr>
        <w:p w14:paraId="47859138" w14:textId="77777777" w:rsidR="00527BD4" w:rsidRPr="005819CE" w:rsidRDefault="00154F05" w:rsidP="00A50CF6">
          <w:pPr>
            <w:pStyle w:val="Huisstijl-Adres"/>
            <w:rPr>
              <w:b/>
            </w:rPr>
          </w:pPr>
          <w:r>
            <w:rPr>
              <w:b/>
            </w:rPr>
            <w:t>Directoraat-generaal Klimaat en Energie</w:t>
          </w:r>
          <w:r w:rsidRPr="005819CE">
            <w:rPr>
              <w:b/>
            </w:rPr>
            <w:br/>
          </w:r>
          <w:r>
            <w:t>Directie Energiemarkt</w:t>
          </w:r>
        </w:p>
        <w:p w14:paraId="6A20EDBA" w14:textId="77777777" w:rsidR="00527BD4" w:rsidRPr="00BE5ED9" w:rsidRDefault="00154F05" w:rsidP="00A50CF6">
          <w:pPr>
            <w:pStyle w:val="Huisstijl-Adres"/>
          </w:pPr>
          <w:r>
            <w:rPr>
              <w:b/>
            </w:rPr>
            <w:t>Bezoekadres</w:t>
          </w:r>
          <w:r>
            <w:rPr>
              <w:b/>
            </w:rPr>
            <w:br/>
          </w:r>
          <w:r>
            <w:t>Bezuidenhoutseweg 73</w:t>
          </w:r>
          <w:r w:rsidRPr="005819CE">
            <w:br/>
          </w:r>
          <w:r>
            <w:t>2594 AC Den Haag</w:t>
          </w:r>
        </w:p>
        <w:p w14:paraId="0C4CF75A" w14:textId="77777777" w:rsidR="00EF495B" w:rsidRDefault="00154F05" w:rsidP="0098788A">
          <w:pPr>
            <w:pStyle w:val="Huisstijl-Adres"/>
          </w:pPr>
          <w:r>
            <w:rPr>
              <w:b/>
            </w:rPr>
            <w:t>Postadres</w:t>
          </w:r>
          <w:r>
            <w:rPr>
              <w:b/>
            </w:rPr>
            <w:br/>
          </w:r>
          <w:r>
            <w:t>Postbus 20401</w:t>
          </w:r>
          <w:r w:rsidRPr="005819CE">
            <w:br/>
            <w:t>2500 E</w:t>
          </w:r>
          <w:r>
            <w:t>K</w:t>
          </w:r>
          <w:r w:rsidRPr="005819CE">
            <w:t xml:space="preserve"> Den Haag</w:t>
          </w:r>
        </w:p>
        <w:p w14:paraId="7FB9F80E" w14:textId="77777777" w:rsidR="00EF495B" w:rsidRPr="005B3814" w:rsidRDefault="00154F05" w:rsidP="0098788A">
          <w:pPr>
            <w:pStyle w:val="Huisstijl-Adres"/>
          </w:pPr>
          <w:r>
            <w:rPr>
              <w:b/>
            </w:rPr>
            <w:t>Overheidsidentificatienr</w:t>
          </w:r>
          <w:r>
            <w:rPr>
              <w:b/>
            </w:rPr>
            <w:br/>
          </w:r>
          <w:r w:rsidR="002D0DDB" w:rsidRPr="002D0DDB">
            <w:t>00000003952069570000</w:t>
          </w:r>
        </w:p>
        <w:p w14:paraId="3118D614" w14:textId="77113124" w:rsidR="00527BD4" w:rsidRPr="00720ED2" w:rsidRDefault="00154F0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6238DE" w14:paraId="311D88D9" w14:textId="77777777" w:rsidTr="00A50CF6">
      <w:trPr>
        <w:trHeight w:hRule="exact" w:val="200"/>
      </w:trPr>
      <w:tc>
        <w:tcPr>
          <w:tcW w:w="2160" w:type="dxa"/>
          <w:shd w:val="clear" w:color="auto" w:fill="auto"/>
        </w:tcPr>
        <w:p w14:paraId="5464910D" w14:textId="77777777" w:rsidR="00527BD4" w:rsidRPr="005819CE" w:rsidRDefault="00527BD4" w:rsidP="00A50CF6"/>
      </w:tc>
    </w:tr>
    <w:tr w:rsidR="006238DE" w14:paraId="225C6289" w14:textId="77777777" w:rsidTr="00A50CF6">
      <w:tc>
        <w:tcPr>
          <w:tcW w:w="2160" w:type="dxa"/>
          <w:shd w:val="clear" w:color="auto" w:fill="auto"/>
        </w:tcPr>
        <w:p w14:paraId="5517C09A" w14:textId="77777777" w:rsidR="000C0163" w:rsidRPr="005819CE" w:rsidRDefault="00154F05" w:rsidP="000C0163">
          <w:pPr>
            <w:pStyle w:val="Huisstijl-Kopje"/>
          </w:pPr>
          <w:r>
            <w:t>Ons kenmerk</w:t>
          </w:r>
          <w:r w:rsidRPr="005819CE">
            <w:t xml:space="preserve"> </w:t>
          </w:r>
        </w:p>
        <w:p w14:paraId="0B44B0A3" w14:textId="77777777" w:rsidR="000C0163" w:rsidRPr="005819CE" w:rsidRDefault="00154F05" w:rsidP="000C0163">
          <w:pPr>
            <w:pStyle w:val="Huisstijl-Gegeven"/>
          </w:pPr>
          <w:r>
            <w:t>DGKE-DE</w:t>
          </w:r>
          <w:r w:rsidR="00926AE2">
            <w:t xml:space="preserve"> /</w:t>
          </w:r>
          <w:r w:rsidR="00EB4E8D">
            <w:t xml:space="preserve"> </w:t>
          </w:r>
          <w:r>
            <w:t>98731832</w:t>
          </w:r>
        </w:p>
        <w:p w14:paraId="77B0DA1F" w14:textId="77777777" w:rsidR="00720ED2" w:rsidRDefault="00720ED2" w:rsidP="00A50CF6">
          <w:pPr>
            <w:pStyle w:val="Huisstijl-Kopje"/>
          </w:pPr>
        </w:p>
        <w:p w14:paraId="653904C6" w14:textId="72D8869B" w:rsidR="00527BD4" w:rsidRPr="005819CE" w:rsidRDefault="00154F05" w:rsidP="00A50CF6">
          <w:pPr>
            <w:pStyle w:val="Huisstijl-Kopje"/>
          </w:pPr>
          <w:r>
            <w:t>Uw kenmerk</w:t>
          </w:r>
        </w:p>
        <w:p w14:paraId="57791C89" w14:textId="6B1BA754" w:rsidR="00527BD4" w:rsidRPr="005819CE" w:rsidRDefault="00720ED2" w:rsidP="00A50CF6">
          <w:pPr>
            <w:pStyle w:val="Huisstijl-Gegeven"/>
          </w:pPr>
          <w:r>
            <w:t>2025Z06862</w:t>
          </w:r>
        </w:p>
        <w:p w14:paraId="5C48903B" w14:textId="71F0C73F" w:rsidR="00527BD4" w:rsidRPr="005819CE" w:rsidRDefault="00527BD4" w:rsidP="00A50CF6">
          <w:pPr>
            <w:pStyle w:val="Huisstijl-Kopje"/>
          </w:pPr>
        </w:p>
        <w:p w14:paraId="66D206D1" w14:textId="77777777" w:rsidR="00527BD4" w:rsidRPr="005819CE" w:rsidRDefault="00527BD4" w:rsidP="00A50CF6">
          <w:pPr>
            <w:pStyle w:val="Huisstijl-Gegeven"/>
          </w:pPr>
        </w:p>
      </w:tc>
    </w:tr>
  </w:tbl>
  <w:p w14:paraId="4D3CD6B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238DE" w14:paraId="5688C427" w14:textId="77777777" w:rsidTr="007610AA">
      <w:trPr>
        <w:trHeight w:val="400"/>
      </w:trPr>
      <w:tc>
        <w:tcPr>
          <w:tcW w:w="7520" w:type="dxa"/>
          <w:gridSpan w:val="2"/>
          <w:shd w:val="clear" w:color="auto" w:fill="auto"/>
        </w:tcPr>
        <w:p w14:paraId="320720F9" w14:textId="77777777" w:rsidR="00527BD4" w:rsidRPr="00BC3B53" w:rsidRDefault="00154F05" w:rsidP="00A50CF6">
          <w:pPr>
            <w:pStyle w:val="Huisstijl-Retouradres"/>
          </w:pPr>
          <w:r>
            <w:t>&gt; Retouradres Postbus 20401 2500 EK Den Haag</w:t>
          </w:r>
        </w:p>
      </w:tc>
    </w:tr>
    <w:tr w:rsidR="006238DE" w14:paraId="5CBB9383" w14:textId="77777777" w:rsidTr="007610AA">
      <w:tc>
        <w:tcPr>
          <w:tcW w:w="7520" w:type="dxa"/>
          <w:gridSpan w:val="2"/>
          <w:shd w:val="clear" w:color="auto" w:fill="auto"/>
        </w:tcPr>
        <w:p w14:paraId="57D9E1E3" w14:textId="77777777" w:rsidR="00527BD4" w:rsidRPr="00983E8F" w:rsidRDefault="00527BD4" w:rsidP="00A50CF6">
          <w:pPr>
            <w:pStyle w:val="Huisstijl-Rubricering"/>
          </w:pPr>
        </w:p>
      </w:tc>
    </w:tr>
    <w:tr w:rsidR="006238DE" w14:paraId="7090D5F1" w14:textId="77777777" w:rsidTr="007610AA">
      <w:trPr>
        <w:trHeight w:hRule="exact" w:val="2440"/>
      </w:trPr>
      <w:tc>
        <w:tcPr>
          <w:tcW w:w="7520" w:type="dxa"/>
          <w:gridSpan w:val="2"/>
          <w:shd w:val="clear" w:color="auto" w:fill="auto"/>
        </w:tcPr>
        <w:p w14:paraId="2316DE76" w14:textId="77777777" w:rsidR="00527BD4" w:rsidRDefault="00154F05" w:rsidP="00A50CF6">
          <w:pPr>
            <w:pStyle w:val="Huisstijl-NAW"/>
          </w:pPr>
          <w:r>
            <w:t xml:space="preserve">De Voorzitter van de Tweede Kamer </w:t>
          </w:r>
        </w:p>
        <w:p w14:paraId="3F610E7D" w14:textId="77777777" w:rsidR="00D87195" w:rsidRDefault="00154F05" w:rsidP="00D87195">
          <w:pPr>
            <w:pStyle w:val="Huisstijl-NAW"/>
          </w:pPr>
          <w:r>
            <w:t>der Staten-Generaal</w:t>
          </w:r>
        </w:p>
        <w:p w14:paraId="09759F0A" w14:textId="77777777" w:rsidR="00EA0F13" w:rsidRDefault="00154F05" w:rsidP="00EA0F13">
          <w:pPr>
            <w:rPr>
              <w:szCs w:val="18"/>
            </w:rPr>
          </w:pPr>
          <w:r>
            <w:rPr>
              <w:szCs w:val="18"/>
            </w:rPr>
            <w:t>Prinses Irenestraat 6</w:t>
          </w:r>
        </w:p>
        <w:p w14:paraId="0062FD02" w14:textId="70552C75" w:rsidR="00985E56" w:rsidRDefault="00154F05" w:rsidP="00EA0F13">
          <w:r>
            <w:rPr>
              <w:szCs w:val="18"/>
            </w:rPr>
            <w:t>2595 BD</w:t>
          </w:r>
          <w:r w:rsidR="00C438D6">
            <w:rPr>
              <w:szCs w:val="18"/>
            </w:rPr>
            <w:t xml:space="preserve"> </w:t>
          </w:r>
          <w:r>
            <w:rPr>
              <w:szCs w:val="18"/>
            </w:rPr>
            <w:t>DEN HAAG</w:t>
          </w:r>
        </w:p>
      </w:tc>
    </w:tr>
    <w:tr w:rsidR="006238DE" w14:paraId="00E2CB44" w14:textId="77777777" w:rsidTr="007610AA">
      <w:trPr>
        <w:trHeight w:hRule="exact" w:val="400"/>
      </w:trPr>
      <w:tc>
        <w:tcPr>
          <w:tcW w:w="7520" w:type="dxa"/>
          <w:gridSpan w:val="2"/>
          <w:shd w:val="clear" w:color="auto" w:fill="auto"/>
        </w:tcPr>
        <w:p w14:paraId="7F6C82C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238DE" w14:paraId="7043CBB7" w14:textId="77777777" w:rsidTr="007610AA">
      <w:trPr>
        <w:trHeight w:val="240"/>
      </w:trPr>
      <w:tc>
        <w:tcPr>
          <w:tcW w:w="900" w:type="dxa"/>
          <w:shd w:val="clear" w:color="auto" w:fill="auto"/>
        </w:tcPr>
        <w:p w14:paraId="179CAC9F" w14:textId="77777777" w:rsidR="00527BD4" w:rsidRPr="007709EF" w:rsidRDefault="00154F05" w:rsidP="00A50CF6">
          <w:pPr>
            <w:rPr>
              <w:szCs w:val="18"/>
            </w:rPr>
          </w:pPr>
          <w:r>
            <w:rPr>
              <w:szCs w:val="18"/>
            </w:rPr>
            <w:t>Datum</w:t>
          </w:r>
        </w:p>
      </w:tc>
      <w:tc>
        <w:tcPr>
          <w:tcW w:w="6620" w:type="dxa"/>
          <w:shd w:val="clear" w:color="auto" w:fill="auto"/>
        </w:tcPr>
        <w:p w14:paraId="70971D16" w14:textId="361538D1" w:rsidR="00527BD4" w:rsidRPr="007709EF" w:rsidRDefault="00FB2162" w:rsidP="00A50CF6">
          <w:r>
            <w:t>26 mei 2025</w:t>
          </w:r>
        </w:p>
      </w:tc>
    </w:tr>
    <w:tr w:rsidR="006238DE" w14:paraId="5A7C52B5" w14:textId="77777777" w:rsidTr="007610AA">
      <w:trPr>
        <w:trHeight w:val="240"/>
      </w:trPr>
      <w:tc>
        <w:tcPr>
          <w:tcW w:w="900" w:type="dxa"/>
          <w:shd w:val="clear" w:color="auto" w:fill="auto"/>
        </w:tcPr>
        <w:p w14:paraId="73EB114E" w14:textId="77777777" w:rsidR="00527BD4" w:rsidRPr="007709EF" w:rsidRDefault="00154F05" w:rsidP="00A50CF6">
          <w:pPr>
            <w:rPr>
              <w:szCs w:val="18"/>
            </w:rPr>
          </w:pPr>
          <w:r>
            <w:rPr>
              <w:szCs w:val="18"/>
            </w:rPr>
            <w:t>Betreft</w:t>
          </w:r>
        </w:p>
      </w:tc>
      <w:tc>
        <w:tcPr>
          <w:tcW w:w="6620" w:type="dxa"/>
          <w:shd w:val="clear" w:color="auto" w:fill="auto"/>
        </w:tcPr>
        <w:p w14:paraId="1C03D7D9" w14:textId="536E9A27" w:rsidR="00527BD4" w:rsidRPr="007709EF" w:rsidRDefault="00154F05" w:rsidP="00A50CF6">
          <w:r>
            <w:t xml:space="preserve">Beantwoording Kamervragen </w:t>
          </w:r>
          <w:r w:rsidR="00F10B40">
            <w:t>over hervorming van de Europese elektriciteitsmarkt en het oprichten van een e-faciliteit</w:t>
          </w:r>
        </w:p>
      </w:tc>
    </w:tr>
  </w:tbl>
  <w:p w14:paraId="6E7DD06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352D2C6">
      <w:start w:val="1"/>
      <w:numFmt w:val="bullet"/>
      <w:pStyle w:val="Lijstopsomteken"/>
      <w:lvlText w:val="•"/>
      <w:lvlJc w:val="left"/>
      <w:pPr>
        <w:tabs>
          <w:tab w:val="num" w:pos="227"/>
        </w:tabs>
        <w:ind w:left="227" w:hanging="227"/>
      </w:pPr>
      <w:rPr>
        <w:rFonts w:ascii="Verdana" w:hAnsi="Verdana" w:hint="default"/>
        <w:sz w:val="18"/>
        <w:szCs w:val="18"/>
      </w:rPr>
    </w:lvl>
    <w:lvl w:ilvl="1" w:tplc="7860921E" w:tentative="1">
      <w:start w:val="1"/>
      <w:numFmt w:val="bullet"/>
      <w:lvlText w:val="o"/>
      <w:lvlJc w:val="left"/>
      <w:pPr>
        <w:tabs>
          <w:tab w:val="num" w:pos="1440"/>
        </w:tabs>
        <w:ind w:left="1440" w:hanging="360"/>
      </w:pPr>
      <w:rPr>
        <w:rFonts w:ascii="Courier New" w:hAnsi="Courier New" w:cs="Courier New" w:hint="default"/>
      </w:rPr>
    </w:lvl>
    <w:lvl w:ilvl="2" w:tplc="226E6078" w:tentative="1">
      <w:start w:val="1"/>
      <w:numFmt w:val="bullet"/>
      <w:lvlText w:val=""/>
      <w:lvlJc w:val="left"/>
      <w:pPr>
        <w:tabs>
          <w:tab w:val="num" w:pos="2160"/>
        </w:tabs>
        <w:ind w:left="2160" w:hanging="360"/>
      </w:pPr>
      <w:rPr>
        <w:rFonts w:ascii="Wingdings" w:hAnsi="Wingdings" w:hint="default"/>
      </w:rPr>
    </w:lvl>
    <w:lvl w:ilvl="3" w:tplc="79008236" w:tentative="1">
      <w:start w:val="1"/>
      <w:numFmt w:val="bullet"/>
      <w:lvlText w:val=""/>
      <w:lvlJc w:val="left"/>
      <w:pPr>
        <w:tabs>
          <w:tab w:val="num" w:pos="2880"/>
        </w:tabs>
        <w:ind w:left="2880" w:hanging="360"/>
      </w:pPr>
      <w:rPr>
        <w:rFonts w:ascii="Symbol" w:hAnsi="Symbol" w:hint="default"/>
      </w:rPr>
    </w:lvl>
    <w:lvl w:ilvl="4" w:tplc="CFFEE3F2" w:tentative="1">
      <w:start w:val="1"/>
      <w:numFmt w:val="bullet"/>
      <w:lvlText w:val="o"/>
      <w:lvlJc w:val="left"/>
      <w:pPr>
        <w:tabs>
          <w:tab w:val="num" w:pos="3600"/>
        </w:tabs>
        <w:ind w:left="3600" w:hanging="360"/>
      </w:pPr>
      <w:rPr>
        <w:rFonts w:ascii="Courier New" w:hAnsi="Courier New" w:cs="Courier New" w:hint="default"/>
      </w:rPr>
    </w:lvl>
    <w:lvl w:ilvl="5" w:tplc="36A83A38" w:tentative="1">
      <w:start w:val="1"/>
      <w:numFmt w:val="bullet"/>
      <w:lvlText w:val=""/>
      <w:lvlJc w:val="left"/>
      <w:pPr>
        <w:tabs>
          <w:tab w:val="num" w:pos="4320"/>
        </w:tabs>
        <w:ind w:left="4320" w:hanging="360"/>
      </w:pPr>
      <w:rPr>
        <w:rFonts w:ascii="Wingdings" w:hAnsi="Wingdings" w:hint="default"/>
      </w:rPr>
    </w:lvl>
    <w:lvl w:ilvl="6" w:tplc="CD945172" w:tentative="1">
      <w:start w:val="1"/>
      <w:numFmt w:val="bullet"/>
      <w:lvlText w:val=""/>
      <w:lvlJc w:val="left"/>
      <w:pPr>
        <w:tabs>
          <w:tab w:val="num" w:pos="5040"/>
        </w:tabs>
        <w:ind w:left="5040" w:hanging="360"/>
      </w:pPr>
      <w:rPr>
        <w:rFonts w:ascii="Symbol" w:hAnsi="Symbol" w:hint="default"/>
      </w:rPr>
    </w:lvl>
    <w:lvl w:ilvl="7" w:tplc="12360160" w:tentative="1">
      <w:start w:val="1"/>
      <w:numFmt w:val="bullet"/>
      <w:lvlText w:val="o"/>
      <w:lvlJc w:val="left"/>
      <w:pPr>
        <w:tabs>
          <w:tab w:val="num" w:pos="5760"/>
        </w:tabs>
        <w:ind w:left="5760" w:hanging="360"/>
      </w:pPr>
      <w:rPr>
        <w:rFonts w:ascii="Courier New" w:hAnsi="Courier New" w:cs="Courier New" w:hint="default"/>
      </w:rPr>
    </w:lvl>
    <w:lvl w:ilvl="8" w:tplc="148CBB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36E197E">
      <w:start w:val="1"/>
      <w:numFmt w:val="bullet"/>
      <w:pStyle w:val="Lijstopsomteken2"/>
      <w:lvlText w:val="–"/>
      <w:lvlJc w:val="left"/>
      <w:pPr>
        <w:tabs>
          <w:tab w:val="num" w:pos="227"/>
        </w:tabs>
        <w:ind w:left="227" w:firstLine="0"/>
      </w:pPr>
      <w:rPr>
        <w:rFonts w:ascii="Verdana" w:hAnsi="Verdana" w:hint="default"/>
      </w:rPr>
    </w:lvl>
    <w:lvl w:ilvl="1" w:tplc="4282EBFA" w:tentative="1">
      <w:start w:val="1"/>
      <w:numFmt w:val="bullet"/>
      <w:lvlText w:val="o"/>
      <w:lvlJc w:val="left"/>
      <w:pPr>
        <w:tabs>
          <w:tab w:val="num" w:pos="1440"/>
        </w:tabs>
        <w:ind w:left="1440" w:hanging="360"/>
      </w:pPr>
      <w:rPr>
        <w:rFonts w:ascii="Courier New" w:hAnsi="Courier New" w:cs="Courier New" w:hint="default"/>
      </w:rPr>
    </w:lvl>
    <w:lvl w:ilvl="2" w:tplc="7F2E96B4" w:tentative="1">
      <w:start w:val="1"/>
      <w:numFmt w:val="bullet"/>
      <w:lvlText w:val=""/>
      <w:lvlJc w:val="left"/>
      <w:pPr>
        <w:tabs>
          <w:tab w:val="num" w:pos="2160"/>
        </w:tabs>
        <w:ind w:left="2160" w:hanging="360"/>
      </w:pPr>
      <w:rPr>
        <w:rFonts w:ascii="Wingdings" w:hAnsi="Wingdings" w:hint="default"/>
      </w:rPr>
    </w:lvl>
    <w:lvl w:ilvl="3" w:tplc="174E5CE2" w:tentative="1">
      <w:start w:val="1"/>
      <w:numFmt w:val="bullet"/>
      <w:lvlText w:val=""/>
      <w:lvlJc w:val="left"/>
      <w:pPr>
        <w:tabs>
          <w:tab w:val="num" w:pos="2880"/>
        </w:tabs>
        <w:ind w:left="2880" w:hanging="360"/>
      </w:pPr>
      <w:rPr>
        <w:rFonts w:ascii="Symbol" w:hAnsi="Symbol" w:hint="default"/>
      </w:rPr>
    </w:lvl>
    <w:lvl w:ilvl="4" w:tplc="DF509A06" w:tentative="1">
      <w:start w:val="1"/>
      <w:numFmt w:val="bullet"/>
      <w:lvlText w:val="o"/>
      <w:lvlJc w:val="left"/>
      <w:pPr>
        <w:tabs>
          <w:tab w:val="num" w:pos="3600"/>
        </w:tabs>
        <w:ind w:left="3600" w:hanging="360"/>
      </w:pPr>
      <w:rPr>
        <w:rFonts w:ascii="Courier New" w:hAnsi="Courier New" w:cs="Courier New" w:hint="default"/>
      </w:rPr>
    </w:lvl>
    <w:lvl w:ilvl="5" w:tplc="59081EA0" w:tentative="1">
      <w:start w:val="1"/>
      <w:numFmt w:val="bullet"/>
      <w:lvlText w:val=""/>
      <w:lvlJc w:val="left"/>
      <w:pPr>
        <w:tabs>
          <w:tab w:val="num" w:pos="4320"/>
        </w:tabs>
        <w:ind w:left="4320" w:hanging="360"/>
      </w:pPr>
      <w:rPr>
        <w:rFonts w:ascii="Wingdings" w:hAnsi="Wingdings" w:hint="default"/>
      </w:rPr>
    </w:lvl>
    <w:lvl w:ilvl="6" w:tplc="45808BDE" w:tentative="1">
      <w:start w:val="1"/>
      <w:numFmt w:val="bullet"/>
      <w:lvlText w:val=""/>
      <w:lvlJc w:val="left"/>
      <w:pPr>
        <w:tabs>
          <w:tab w:val="num" w:pos="5040"/>
        </w:tabs>
        <w:ind w:left="5040" w:hanging="360"/>
      </w:pPr>
      <w:rPr>
        <w:rFonts w:ascii="Symbol" w:hAnsi="Symbol" w:hint="default"/>
      </w:rPr>
    </w:lvl>
    <w:lvl w:ilvl="7" w:tplc="6268B630" w:tentative="1">
      <w:start w:val="1"/>
      <w:numFmt w:val="bullet"/>
      <w:lvlText w:val="o"/>
      <w:lvlJc w:val="left"/>
      <w:pPr>
        <w:tabs>
          <w:tab w:val="num" w:pos="5760"/>
        </w:tabs>
        <w:ind w:left="5760" w:hanging="360"/>
      </w:pPr>
      <w:rPr>
        <w:rFonts w:ascii="Courier New" w:hAnsi="Courier New" w:cs="Courier New" w:hint="default"/>
      </w:rPr>
    </w:lvl>
    <w:lvl w:ilvl="8" w:tplc="EEDE59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520CE2"/>
    <w:multiLevelType w:val="hybridMultilevel"/>
    <w:tmpl w:val="AAC866CE"/>
    <w:lvl w:ilvl="0" w:tplc="6AC8E706">
      <w:start w:val="1"/>
      <w:numFmt w:val="bullet"/>
      <w:lvlText w:val=""/>
      <w:lvlJc w:val="left"/>
      <w:pPr>
        <w:ind w:left="720" w:hanging="360"/>
      </w:pPr>
      <w:rPr>
        <w:rFonts w:ascii="Symbol" w:hAnsi="Symbol" w:hint="default"/>
      </w:rPr>
    </w:lvl>
    <w:lvl w:ilvl="1" w:tplc="6842287C">
      <w:start w:val="1"/>
      <w:numFmt w:val="bullet"/>
      <w:lvlText w:val="o"/>
      <w:lvlJc w:val="left"/>
      <w:pPr>
        <w:ind w:left="1440" w:hanging="360"/>
      </w:pPr>
      <w:rPr>
        <w:rFonts w:ascii="Courier New" w:hAnsi="Courier New" w:hint="default"/>
      </w:rPr>
    </w:lvl>
    <w:lvl w:ilvl="2" w:tplc="A96297A8">
      <w:start w:val="1"/>
      <w:numFmt w:val="bullet"/>
      <w:lvlText w:val=""/>
      <w:lvlJc w:val="left"/>
      <w:pPr>
        <w:ind w:left="2160" w:hanging="360"/>
      </w:pPr>
      <w:rPr>
        <w:rFonts w:ascii="Wingdings" w:hAnsi="Wingdings" w:hint="default"/>
      </w:rPr>
    </w:lvl>
    <w:lvl w:ilvl="3" w:tplc="8894FC84">
      <w:start w:val="1"/>
      <w:numFmt w:val="bullet"/>
      <w:lvlText w:val=""/>
      <w:lvlJc w:val="left"/>
      <w:pPr>
        <w:ind w:left="2880" w:hanging="360"/>
      </w:pPr>
      <w:rPr>
        <w:rFonts w:ascii="Symbol" w:hAnsi="Symbol" w:hint="default"/>
      </w:rPr>
    </w:lvl>
    <w:lvl w:ilvl="4" w:tplc="1A96761C">
      <w:start w:val="1"/>
      <w:numFmt w:val="bullet"/>
      <w:lvlText w:val="o"/>
      <w:lvlJc w:val="left"/>
      <w:pPr>
        <w:ind w:left="3600" w:hanging="360"/>
      </w:pPr>
      <w:rPr>
        <w:rFonts w:ascii="Courier New" w:hAnsi="Courier New" w:hint="default"/>
      </w:rPr>
    </w:lvl>
    <w:lvl w:ilvl="5" w:tplc="8EDE645C">
      <w:start w:val="1"/>
      <w:numFmt w:val="bullet"/>
      <w:lvlText w:val=""/>
      <w:lvlJc w:val="left"/>
      <w:pPr>
        <w:ind w:left="4320" w:hanging="360"/>
      </w:pPr>
      <w:rPr>
        <w:rFonts w:ascii="Wingdings" w:hAnsi="Wingdings" w:hint="default"/>
      </w:rPr>
    </w:lvl>
    <w:lvl w:ilvl="6" w:tplc="72DCE908">
      <w:start w:val="1"/>
      <w:numFmt w:val="bullet"/>
      <w:lvlText w:val=""/>
      <w:lvlJc w:val="left"/>
      <w:pPr>
        <w:ind w:left="5040" w:hanging="360"/>
      </w:pPr>
      <w:rPr>
        <w:rFonts w:ascii="Symbol" w:hAnsi="Symbol" w:hint="default"/>
      </w:rPr>
    </w:lvl>
    <w:lvl w:ilvl="7" w:tplc="69EE6196">
      <w:start w:val="1"/>
      <w:numFmt w:val="bullet"/>
      <w:lvlText w:val="o"/>
      <w:lvlJc w:val="left"/>
      <w:pPr>
        <w:ind w:left="5760" w:hanging="360"/>
      </w:pPr>
      <w:rPr>
        <w:rFonts w:ascii="Courier New" w:hAnsi="Courier New" w:hint="default"/>
      </w:rPr>
    </w:lvl>
    <w:lvl w:ilvl="8" w:tplc="1C30E54C">
      <w:start w:val="1"/>
      <w:numFmt w:val="bullet"/>
      <w:lvlText w:val=""/>
      <w:lvlJc w:val="left"/>
      <w:pPr>
        <w:ind w:left="6480" w:hanging="360"/>
      </w:pPr>
      <w:rPr>
        <w:rFonts w:ascii="Wingdings" w:hAnsi="Wingdings" w:hint="default"/>
      </w:rPr>
    </w:lvl>
  </w:abstractNum>
  <w:num w:numId="1" w16cid:durableId="183708492">
    <w:abstractNumId w:val="10"/>
  </w:num>
  <w:num w:numId="2" w16cid:durableId="233662073">
    <w:abstractNumId w:val="7"/>
  </w:num>
  <w:num w:numId="3" w16cid:durableId="572474237">
    <w:abstractNumId w:val="6"/>
  </w:num>
  <w:num w:numId="4" w16cid:durableId="817914999">
    <w:abstractNumId w:val="5"/>
  </w:num>
  <w:num w:numId="5" w16cid:durableId="440495587">
    <w:abstractNumId w:val="4"/>
  </w:num>
  <w:num w:numId="6" w16cid:durableId="1205601247">
    <w:abstractNumId w:val="8"/>
  </w:num>
  <w:num w:numId="7" w16cid:durableId="1724137237">
    <w:abstractNumId w:val="3"/>
  </w:num>
  <w:num w:numId="8" w16cid:durableId="1917788272">
    <w:abstractNumId w:val="2"/>
  </w:num>
  <w:num w:numId="9" w16cid:durableId="1844973170">
    <w:abstractNumId w:val="1"/>
  </w:num>
  <w:num w:numId="10" w16cid:durableId="526600202">
    <w:abstractNumId w:val="0"/>
  </w:num>
  <w:num w:numId="11" w16cid:durableId="1663774128">
    <w:abstractNumId w:val="9"/>
  </w:num>
  <w:num w:numId="12" w16cid:durableId="1091121867">
    <w:abstractNumId w:val="11"/>
  </w:num>
  <w:num w:numId="13" w16cid:durableId="1807624872">
    <w:abstractNumId w:val="13"/>
  </w:num>
  <w:num w:numId="14" w16cid:durableId="1602906943">
    <w:abstractNumId w:val="12"/>
  </w:num>
  <w:num w:numId="15" w16cid:durableId="91123589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E13"/>
    <w:rsid w:val="00030191"/>
    <w:rsid w:val="00033CDD"/>
    <w:rsid w:val="00034A84"/>
    <w:rsid w:val="00035E67"/>
    <w:rsid w:val="000366F3"/>
    <w:rsid w:val="00042A5B"/>
    <w:rsid w:val="0006024D"/>
    <w:rsid w:val="000652D4"/>
    <w:rsid w:val="00070183"/>
    <w:rsid w:val="00071F28"/>
    <w:rsid w:val="00074079"/>
    <w:rsid w:val="000745A4"/>
    <w:rsid w:val="000776D8"/>
    <w:rsid w:val="00092799"/>
    <w:rsid w:val="00092C5F"/>
    <w:rsid w:val="00096680"/>
    <w:rsid w:val="000A0F36"/>
    <w:rsid w:val="000A174A"/>
    <w:rsid w:val="000A19AE"/>
    <w:rsid w:val="000A3E0A"/>
    <w:rsid w:val="000A65AC"/>
    <w:rsid w:val="000A7159"/>
    <w:rsid w:val="000A7FD4"/>
    <w:rsid w:val="000B0498"/>
    <w:rsid w:val="000B7281"/>
    <w:rsid w:val="000B7FAB"/>
    <w:rsid w:val="000C0163"/>
    <w:rsid w:val="000C1BA1"/>
    <w:rsid w:val="000C3EA9"/>
    <w:rsid w:val="000D0225"/>
    <w:rsid w:val="000D71CF"/>
    <w:rsid w:val="000E196A"/>
    <w:rsid w:val="000E7895"/>
    <w:rsid w:val="000F161D"/>
    <w:rsid w:val="000F3CAA"/>
    <w:rsid w:val="00102ABB"/>
    <w:rsid w:val="00121BF0"/>
    <w:rsid w:val="00123704"/>
    <w:rsid w:val="00126578"/>
    <w:rsid w:val="001267EE"/>
    <w:rsid w:val="001270C7"/>
    <w:rsid w:val="00127C19"/>
    <w:rsid w:val="00132540"/>
    <w:rsid w:val="00133F0F"/>
    <w:rsid w:val="00140B56"/>
    <w:rsid w:val="0014786A"/>
    <w:rsid w:val="001516A4"/>
    <w:rsid w:val="00151E5F"/>
    <w:rsid w:val="00153E28"/>
    <w:rsid w:val="00154F05"/>
    <w:rsid w:val="00155CDD"/>
    <w:rsid w:val="001569AB"/>
    <w:rsid w:val="001574EC"/>
    <w:rsid w:val="00164D63"/>
    <w:rsid w:val="0016725C"/>
    <w:rsid w:val="0017029A"/>
    <w:rsid w:val="001726F3"/>
    <w:rsid w:val="00173C51"/>
    <w:rsid w:val="00174CC2"/>
    <w:rsid w:val="00176CC6"/>
    <w:rsid w:val="00181BE4"/>
    <w:rsid w:val="00185576"/>
    <w:rsid w:val="00185951"/>
    <w:rsid w:val="00190C12"/>
    <w:rsid w:val="00196B8B"/>
    <w:rsid w:val="001A2BEA"/>
    <w:rsid w:val="001A6D93"/>
    <w:rsid w:val="001C2268"/>
    <w:rsid w:val="001C32EC"/>
    <w:rsid w:val="001C38BD"/>
    <w:rsid w:val="001C4D5A"/>
    <w:rsid w:val="001C7189"/>
    <w:rsid w:val="001D4A5C"/>
    <w:rsid w:val="001E34C6"/>
    <w:rsid w:val="001E5581"/>
    <w:rsid w:val="001F3C70"/>
    <w:rsid w:val="00200D88"/>
    <w:rsid w:val="00201F68"/>
    <w:rsid w:val="00204D9F"/>
    <w:rsid w:val="00212F2A"/>
    <w:rsid w:val="00214F2B"/>
    <w:rsid w:val="00217880"/>
    <w:rsid w:val="00222D66"/>
    <w:rsid w:val="00224A8A"/>
    <w:rsid w:val="00225675"/>
    <w:rsid w:val="002309A8"/>
    <w:rsid w:val="00236CFE"/>
    <w:rsid w:val="002428E3"/>
    <w:rsid w:val="00243031"/>
    <w:rsid w:val="0025042A"/>
    <w:rsid w:val="00252E84"/>
    <w:rsid w:val="00260BAF"/>
    <w:rsid w:val="002650F7"/>
    <w:rsid w:val="00273F3B"/>
    <w:rsid w:val="00274DB7"/>
    <w:rsid w:val="00275984"/>
    <w:rsid w:val="00280F74"/>
    <w:rsid w:val="002822CA"/>
    <w:rsid w:val="00284E8D"/>
    <w:rsid w:val="00286998"/>
    <w:rsid w:val="0029019C"/>
    <w:rsid w:val="00291AB7"/>
    <w:rsid w:val="00292EB2"/>
    <w:rsid w:val="0029422B"/>
    <w:rsid w:val="00294D0E"/>
    <w:rsid w:val="002A02D6"/>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12BF1"/>
    <w:rsid w:val="00327BA5"/>
    <w:rsid w:val="0033236E"/>
    <w:rsid w:val="0033326F"/>
    <w:rsid w:val="00334154"/>
    <w:rsid w:val="003369ED"/>
    <w:rsid w:val="003372C4"/>
    <w:rsid w:val="00340ECA"/>
    <w:rsid w:val="00341FA0"/>
    <w:rsid w:val="00341FC5"/>
    <w:rsid w:val="00344F3D"/>
    <w:rsid w:val="00345299"/>
    <w:rsid w:val="00351A8D"/>
    <w:rsid w:val="003526BB"/>
    <w:rsid w:val="00352BCF"/>
    <w:rsid w:val="00352DFB"/>
    <w:rsid w:val="00353932"/>
    <w:rsid w:val="0035464B"/>
    <w:rsid w:val="00357994"/>
    <w:rsid w:val="00361A56"/>
    <w:rsid w:val="00361ED1"/>
    <w:rsid w:val="0036252A"/>
    <w:rsid w:val="003639D7"/>
    <w:rsid w:val="00364D9D"/>
    <w:rsid w:val="00371048"/>
    <w:rsid w:val="0037396C"/>
    <w:rsid w:val="0037421D"/>
    <w:rsid w:val="00376093"/>
    <w:rsid w:val="00383DA1"/>
    <w:rsid w:val="00385F30"/>
    <w:rsid w:val="0039016D"/>
    <w:rsid w:val="00393696"/>
    <w:rsid w:val="00393963"/>
    <w:rsid w:val="00395575"/>
    <w:rsid w:val="00395672"/>
    <w:rsid w:val="003A06C8"/>
    <w:rsid w:val="003A0D7C"/>
    <w:rsid w:val="003A5290"/>
    <w:rsid w:val="003B0155"/>
    <w:rsid w:val="003B1575"/>
    <w:rsid w:val="003B3E22"/>
    <w:rsid w:val="003B7EE7"/>
    <w:rsid w:val="003C2CCB"/>
    <w:rsid w:val="003C5604"/>
    <w:rsid w:val="003D1726"/>
    <w:rsid w:val="003D39EC"/>
    <w:rsid w:val="003D3DEA"/>
    <w:rsid w:val="003D5DED"/>
    <w:rsid w:val="003E3DD5"/>
    <w:rsid w:val="003F07C6"/>
    <w:rsid w:val="003F1F6B"/>
    <w:rsid w:val="003F3757"/>
    <w:rsid w:val="003F38BD"/>
    <w:rsid w:val="003F3D00"/>
    <w:rsid w:val="003F44B7"/>
    <w:rsid w:val="003F6F0F"/>
    <w:rsid w:val="004008E9"/>
    <w:rsid w:val="0041125B"/>
    <w:rsid w:val="00413D48"/>
    <w:rsid w:val="0041406E"/>
    <w:rsid w:val="00423A19"/>
    <w:rsid w:val="00435CFF"/>
    <w:rsid w:val="00441AC2"/>
    <w:rsid w:val="0044249B"/>
    <w:rsid w:val="0045023C"/>
    <w:rsid w:val="00451A5B"/>
    <w:rsid w:val="00452BCD"/>
    <w:rsid w:val="00452CEA"/>
    <w:rsid w:val="00455C98"/>
    <w:rsid w:val="00463DA5"/>
    <w:rsid w:val="00465B52"/>
    <w:rsid w:val="0046708E"/>
    <w:rsid w:val="00472A65"/>
    <w:rsid w:val="00474463"/>
    <w:rsid w:val="00474B75"/>
    <w:rsid w:val="00483F0B"/>
    <w:rsid w:val="00484256"/>
    <w:rsid w:val="00493CE1"/>
    <w:rsid w:val="00496319"/>
    <w:rsid w:val="00497279"/>
    <w:rsid w:val="004A163B"/>
    <w:rsid w:val="004A5835"/>
    <w:rsid w:val="004A670A"/>
    <w:rsid w:val="004B5465"/>
    <w:rsid w:val="004B70F0"/>
    <w:rsid w:val="004C055E"/>
    <w:rsid w:val="004C21A8"/>
    <w:rsid w:val="004C4F26"/>
    <w:rsid w:val="004D505E"/>
    <w:rsid w:val="004D72CA"/>
    <w:rsid w:val="004E2242"/>
    <w:rsid w:val="004E5D50"/>
    <w:rsid w:val="004F1C92"/>
    <w:rsid w:val="004F42FF"/>
    <w:rsid w:val="004F44C2"/>
    <w:rsid w:val="00502512"/>
    <w:rsid w:val="00503FD2"/>
    <w:rsid w:val="005045D3"/>
    <w:rsid w:val="00505262"/>
    <w:rsid w:val="00515596"/>
    <w:rsid w:val="00515E52"/>
    <w:rsid w:val="00516022"/>
    <w:rsid w:val="00521CEE"/>
    <w:rsid w:val="00527BD4"/>
    <w:rsid w:val="00537095"/>
    <w:rsid w:val="005403C8"/>
    <w:rsid w:val="005429DC"/>
    <w:rsid w:val="00546D96"/>
    <w:rsid w:val="005565F9"/>
    <w:rsid w:val="00573041"/>
    <w:rsid w:val="0057388D"/>
    <w:rsid w:val="00575B80"/>
    <w:rsid w:val="0057620F"/>
    <w:rsid w:val="005819CE"/>
    <w:rsid w:val="00582880"/>
    <w:rsid w:val="0058298D"/>
    <w:rsid w:val="0058439A"/>
    <w:rsid w:val="00584C1A"/>
    <w:rsid w:val="00593C2B"/>
    <w:rsid w:val="00595231"/>
    <w:rsid w:val="00596166"/>
    <w:rsid w:val="00597F64"/>
    <w:rsid w:val="005A207F"/>
    <w:rsid w:val="005A2F35"/>
    <w:rsid w:val="005B3814"/>
    <w:rsid w:val="005B4330"/>
    <w:rsid w:val="005B463E"/>
    <w:rsid w:val="005C34E1"/>
    <w:rsid w:val="005C3FE0"/>
    <w:rsid w:val="005C740C"/>
    <w:rsid w:val="005D625B"/>
    <w:rsid w:val="005D6C96"/>
    <w:rsid w:val="005D7442"/>
    <w:rsid w:val="005E3BD7"/>
    <w:rsid w:val="005E6FDA"/>
    <w:rsid w:val="005F0D54"/>
    <w:rsid w:val="005F62D3"/>
    <w:rsid w:val="005F6D11"/>
    <w:rsid w:val="00600CF0"/>
    <w:rsid w:val="006048F4"/>
    <w:rsid w:val="0060660A"/>
    <w:rsid w:val="006077D9"/>
    <w:rsid w:val="00613B1D"/>
    <w:rsid w:val="00617A44"/>
    <w:rsid w:val="006202B6"/>
    <w:rsid w:val="00622C42"/>
    <w:rsid w:val="006238DE"/>
    <w:rsid w:val="00625CD0"/>
    <w:rsid w:val="0062627D"/>
    <w:rsid w:val="00627432"/>
    <w:rsid w:val="006356D1"/>
    <w:rsid w:val="006448E4"/>
    <w:rsid w:val="00645414"/>
    <w:rsid w:val="00651CEE"/>
    <w:rsid w:val="00653606"/>
    <w:rsid w:val="00655064"/>
    <w:rsid w:val="006610E9"/>
    <w:rsid w:val="00661591"/>
    <w:rsid w:val="00664678"/>
    <w:rsid w:val="00665ADC"/>
    <w:rsid w:val="0066632F"/>
    <w:rsid w:val="00674A89"/>
    <w:rsid w:val="00674F3D"/>
    <w:rsid w:val="00685545"/>
    <w:rsid w:val="006864B3"/>
    <w:rsid w:val="00692D64"/>
    <w:rsid w:val="00693B3A"/>
    <w:rsid w:val="006A10F8"/>
    <w:rsid w:val="006A2100"/>
    <w:rsid w:val="006A2335"/>
    <w:rsid w:val="006A5C3B"/>
    <w:rsid w:val="006A72E0"/>
    <w:rsid w:val="006B0BF3"/>
    <w:rsid w:val="006B775E"/>
    <w:rsid w:val="006B7A36"/>
    <w:rsid w:val="006B7BC7"/>
    <w:rsid w:val="006C2535"/>
    <w:rsid w:val="006C441E"/>
    <w:rsid w:val="006C4B90"/>
    <w:rsid w:val="006D1016"/>
    <w:rsid w:val="006D17F2"/>
    <w:rsid w:val="006D3F1F"/>
    <w:rsid w:val="006E1C02"/>
    <w:rsid w:val="006E2369"/>
    <w:rsid w:val="006E3546"/>
    <w:rsid w:val="006E3FA9"/>
    <w:rsid w:val="006E7D82"/>
    <w:rsid w:val="006F038F"/>
    <w:rsid w:val="006F0F93"/>
    <w:rsid w:val="006F31F2"/>
    <w:rsid w:val="006F7494"/>
    <w:rsid w:val="006F751F"/>
    <w:rsid w:val="0070036D"/>
    <w:rsid w:val="00714DC5"/>
    <w:rsid w:val="00715237"/>
    <w:rsid w:val="00720ED2"/>
    <w:rsid w:val="00721AE1"/>
    <w:rsid w:val="007254A5"/>
    <w:rsid w:val="00725748"/>
    <w:rsid w:val="00731CE2"/>
    <w:rsid w:val="00735D88"/>
    <w:rsid w:val="0073720D"/>
    <w:rsid w:val="00737507"/>
    <w:rsid w:val="007376BA"/>
    <w:rsid w:val="00740712"/>
    <w:rsid w:val="00742AB9"/>
    <w:rsid w:val="00747885"/>
    <w:rsid w:val="00751A6A"/>
    <w:rsid w:val="00754FBF"/>
    <w:rsid w:val="007610AA"/>
    <w:rsid w:val="007709EF"/>
    <w:rsid w:val="00776B7F"/>
    <w:rsid w:val="00782701"/>
    <w:rsid w:val="00783559"/>
    <w:rsid w:val="00784773"/>
    <w:rsid w:val="007866FB"/>
    <w:rsid w:val="0079551B"/>
    <w:rsid w:val="00796A23"/>
    <w:rsid w:val="00797AA5"/>
    <w:rsid w:val="007A26BD"/>
    <w:rsid w:val="007A4105"/>
    <w:rsid w:val="007B4503"/>
    <w:rsid w:val="007B603F"/>
    <w:rsid w:val="007B6399"/>
    <w:rsid w:val="007B748E"/>
    <w:rsid w:val="007C34F7"/>
    <w:rsid w:val="007C406E"/>
    <w:rsid w:val="007C5183"/>
    <w:rsid w:val="007C53DC"/>
    <w:rsid w:val="007C7573"/>
    <w:rsid w:val="007E2B20"/>
    <w:rsid w:val="007F3645"/>
    <w:rsid w:val="007F439C"/>
    <w:rsid w:val="007F5331"/>
    <w:rsid w:val="007F78F6"/>
    <w:rsid w:val="00800CCA"/>
    <w:rsid w:val="00806120"/>
    <w:rsid w:val="00806F63"/>
    <w:rsid w:val="00810C7A"/>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568"/>
    <w:rsid w:val="008517C6"/>
    <w:rsid w:val="008547BA"/>
    <w:rsid w:val="008553C7"/>
    <w:rsid w:val="00857FEB"/>
    <w:rsid w:val="008601AF"/>
    <w:rsid w:val="008631ED"/>
    <w:rsid w:val="008712B6"/>
    <w:rsid w:val="00872271"/>
    <w:rsid w:val="00876818"/>
    <w:rsid w:val="00883137"/>
    <w:rsid w:val="00894A3B"/>
    <w:rsid w:val="008A1424"/>
    <w:rsid w:val="008A179C"/>
    <w:rsid w:val="008A1F5D"/>
    <w:rsid w:val="008A28F5"/>
    <w:rsid w:val="008B1198"/>
    <w:rsid w:val="008B3471"/>
    <w:rsid w:val="008B3929"/>
    <w:rsid w:val="008B4125"/>
    <w:rsid w:val="008B4CB3"/>
    <w:rsid w:val="008B567B"/>
    <w:rsid w:val="008B7B24"/>
    <w:rsid w:val="008C356D"/>
    <w:rsid w:val="008C576F"/>
    <w:rsid w:val="008D43B5"/>
    <w:rsid w:val="008E0B3F"/>
    <w:rsid w:val="008E49AD"/>
    <w:rsid w:val="008E698E"/>
    <w:rsid w:val="008F2584"/>
    <w:rsid w:val="008F3246"/>
    <w:rsid w:val="008F3C1B"/>
    <w:rsid w:val="008F508C"/>
    <w:rsid w:val="00900207"/>
    <w:rsid w:val="00901BE9"/>
    <w:rsid w:val="0090271B"/>
    <w:rsid w:val="00910642"/>
    <w:rsid w:val="00910DDF"/>
    <w:rsid w:val="00923CBD"/>
    <w:rsid w:val="00926AE2"/>
    <w:rsid w:val="00930B13"/>
    <w:rsid w:val="009311C8"/>
    <w:rsid w:val="00933376"/>
    <w:rsid w:val="00933A2F"/>
    <w:rsid w:val="00947C5C"/>
    <w:rsid w:val="00962C44"/>
    <w:rsid w:val="00967545"/>
    <w:rsid w:val="009716D8"/>
    <w:rsid w:val="009718F9"/>
    <w:rsid w:val="00971F42"/>
    <w:rsid w:val="00972FB9"/>
    <w:rsid w:val="0097307B"/>
    <w:rsid w:val="00975112"/>
    <w:rsid w:val="00981768"/>
    <w:rsid w:val="00983E8F"/>
    <w:rsid w:val="00985E56"/>
    <w:rsid w:val="0098788A"/>
    <w:rsid w:val="00991CD6"/>
    <w:rsid w:val="00994FDA"/>
    <w:rsid w:val="009A31BF"/>
    <w:rsid w:val="009A3B71"/>
    <w:rsid w:val="009A61BC"/>
    <w:rsid w:val="009B0138"/>
    <w:rsid w:val="009B0FE9"/>
    <w:rsid w:val="009B173A"/>
    <w:rsid w:val="009C0FC2"/>
    <w:rsid w:val="009C3F20"/>
    <w:rsid w:val="009C7CA1"/>
    <w:rsid w:val="009D043D"/>
    <w:rsid w:val="009D6803"/>
    <w:rsid w:val="009F229A"/>
    <w:rsid w:val="009F3259"/>
    <w:rsid w:val="00A037D5"/>
    <w:rsid w:val="00A056DE"/>
    <w:rsid w:val="00A1247D"/>
    <w:rsid w:val="00A128AD"/>
    <w:rsid w:val="00A21E76"/>
    <w:rsid w:val="00A23BC8"/>
    <w:rsid w:val="00A245F8"/>
    <w:rsid w:val="00A2693C"/>
    <w:rsid w:val="00A30E68"/>
    <w:rsid w:val="00A31933"/>
    <w:rsid w:val="00A329D2"/>
    <w:rsid w:val="00A34AA0"/>
    <w:rsid w:val="00A3715C"/>
    <w:rsid w:val="00A413B4"/>
    <w:rsid w:val="00A41FE2"/>
    <w:rsid w:val="00A43AED"/>
    <w:rsid w:val="00A46FEF"/>
    <w:rsid w:val="00A47948"/>
    <w:rsid w:val="00A50CF6"/>
    <w:rsid w:val="00A56946"/>
    <w:rsid w:val="00A6170E"/>
    <w:rsid w:val="00A63B8C"/>
    <w:rsid w:val="00A715F8"/>
    <w:rsid w:val="00A77F6F"/>
    <w:rsid w:val="00A831FD"/>
    <w:rsid w:val="00A83352"/>
    <w:rsid w:val="00A850A2"/>
    <w:rsid w:val="00A91FA3"/>
    <w:rsid w:val="00A927D3"/>
    <w:rsid w:val="00A97807"/>
    <w:rsid w:val="00AA0C1B"/>
    <w:rsid w:val="00AA7FC9"/>
    <w:rsid w:val="00AB237D"/>
    <w:rsid w:val="00AB5933"/>
    <w:rsid w:val="00AD3527"/>
    <w:rsid w:val="00AE013D"/>
    <w:rsid w:val="00AE11B7"/>
    <w:rsid w:val="00AE7F68"/>
    <w:rsid w:val="00AF2321"/>
    <w:rsid w:val="00AF52F6"/>
    <w:rsid w:val="00AF52FD"/>
    <w:rsid w:val="00AF54A8"/>
    <w:rsid w:val="00AF642D"/>
    <w:rsid w:val="00AF7237"/>
    <w:rsid w:val="00B0043A"/>
    <w:rsid w:val="00B00D75"/>
    <w:rsid w:val="00B027B9"/>
    <w:rsid w:val="00B070CB"/>
    <w:rsid w:val="00B12456"/>
    <w:rsid w:val="00B145F0"/>
    <w:rsid w:val="00B23C77"/>
    <w:rsid w:val="00B259C8"/>
    <w:rsid w:val="00B26CCF"/>
    <w:rsid w:val="00B30FC2"/>
    <w:rsid w:val="00B331A2"/>
    <w:rsid w:val="00B425F0"/>
    <w:rsid w:val="00B42DFA"/>
    <w:rsid w:val="00B51028"/>
    <w:rsid w:val="00B531DD"/>
    <w:rsid w:val="00B55014"/>
    <w:rsid w:val="00B55136"/>
    <w:rsid w:val="00B61ED0"/>
    <w:rsid w:val="00B62232"/>
    <w:rsid w:val="00B70BF3"/>
    <w:rsid w:val="00B71DC2"/>
    <w:rsid w:val="00B80DD7"/>
    <w:rsid w:val="00B849F5"/>
    <w:rsid w:val="00B91CFC"/>
    <w:rsid w:val="00B93893"/>
    <w:rsid w:val="00BA1397"/>
    <w:rsid w:val="00BA141F"/>
    <w:rsid w:val="00BA184C"/>
    <w:rsid w:val="00BA308F"/>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438D6"/>
    <w:rsid w:val="00C5258E"/>
    <w:rsid w:val="00C52DE0"/>
    <w:rsid w:val="00C530C9"/>
    <w:rsid w:val="00C619A7"/>
    <w:rsid w:val="00C73D5F"/>
    <w:rsid w:val="00C82AFE"/>
    <w:rsid w:val="00C83DBC"/>
    <w:rsid w:val="00C97C80"/>
    <w:rsid w:val="00CA47D3"/>
    <w:rsid w:val="00CA6533"/>
    <w:rsid w:val="00CA6A25"/>
    <w:rsid w:val="00CA6A3F"/>
    <w:rsid w:val="00CA7C99"/>
    <w:rsid w:val="00CC2016"/>
    <w:rsid w:val="00CC6290"/>
    <w:rsid w:val="00CD233D"/>
    <w:rsid w:val="00CD3499"/>
    <w:rsid w:val="00CD362D"/>
    <w:rsid w:val="00CE101D"/>
    <w:rsid w:val="00CE1814"/>
    <w:rsid w:val="00CE1A95"/>
    <w:rsid w:val="00CE1C84"/>
    <w:rsid w:val="00CE5055"/>
    <w:rsid w:val="00CE78E9"/>
    <w:rsid w:val="00CF053F"/>
    <w:rsid w:val="00CF1A17"/>
    <w:rsid w:val="00D0375A"/>
    <w:rsid w:val="00D03D05"/>
    <w:rsid w:val="00D0608F"/>
    <w:rsid w:val="00D0609E"/>
    <w:rsid w:val="00D078E1"/>
    <w:rsid w:val="00D100E9"/>
    <w:rsid w:val="00D1478A"/>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110"/>
    <w:rsid w:val="00D77870"/>
    <w:rsid w:val="00D80977"/>
    <w:rsid w:val="00D80CCE"/>
    <w:rsid w:val="00D86EEA"/>
    <w:rsid w:val="00D87195"/>
    <w:rsid w:val="00D87D03"/>
    <w:rsid w:val="00D9272E"/>
    <w:rsid w:val="00D9360B"/>
    <w:rsid w:val="00D95C88"/>
    <w:rsid w:val="00D97B2E"/>
    <w:rsid w:val="00DA241E"/>
    <w:rsid w:val="00DB36FE"/>
    <w:rsid w:val="00DB533A"/>
    <w:rsid w:val="00DB60AE"/>
    <w:rsid w:val="00DB6307"/>
    <w:rsid w:val="00DC66E7"/>
    <w:rsid w:val="00DD1DCD"/>
    <w:rsid w:val="00DD338F"/>
    <w:rsid w:val="00DD4D73"/>
    <w:rsid w:val="00DD66F2"/>
    <w:rsid w:val="00DE3FE0"/>
    <w:rsid w:val="00DE578A"/>
    <w:rsid w:val="00DF2583"/>
    <w:rsid w:val="00DF54D9"/>
    <w:rsid w:val="00DF7283"/>
    <w:rsid w:val="00E01A59"/>
    <w:rsid w:val="00E10DC6"/>
    <w:rsid w:val="00E11F8E"/>
    <w:rsid w:val="00E12F42"/>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A3662"/>
    <w:rsid w:val="00EB4E8D"/>
    <w:rsid w:val="00EC0DFF"/>
    <w:rsid w:val="00EC237D"/>
    <w:rsid w:val="00EC2918"/>
    <w:rsid w:val="00EC4D0E"/>
    <w:rsid w:val="00EC4E2B"/>
    <w:rsid w:val="00EC4E7E"/>
    <w:rsid w:val="00ED072A"/>
    <w:rsid w:val="00ED539E"/>
    <w:rsid w:val="00EE094B"/>
    <w:rsid w:val="00EE4A1F"/>
    <w:rsid w:val="00EE4C2D"/>
    <w:rsid w:val="00EF1B5A"/>
    <w:rsid w:val="00EF24FB"/>
    <w:rsid w:val="00EF2CCA"/>
    <w:rsid w:val="00EF495B"/>
    <w:rsid w:val="00EF60DC"/>
    <w:rsid w:val="00EF66EF"/>
    <w:rsid w:val="00EF6D37"/>
    <w:rsid w:val="00F00F54"/>
    <w:rsid w:val="00F01270"/>
    <w:rsid w:val="00F03963"/>
    <w:rsid w:val="00F10B40"/>
    <w:rsid w:val="00F11068"/>
    <w:rsid w:val="00F11E7C"/>
    <w:rsid w:val="00F1256D"/>
    <w:rsid w:val="00F1275F"/>
    <w:rsid w:val="00F13A4E"/>
    <w:rsid w:val="00F172BB"/>
    <w:rsid w:val="00F17B10"/>
    <w:rsid w:val="00F21BEF"/>
    <w:rsid w:val="00F2315B"/>
    <w:rsid w:val="00F266E8"/>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B2162"/>
    <w:rsid w:val="00FB5786"/>
    <w:rsid w:val="00FC2311"/>
    <w:rsid w:val="00FC3165"/>
    <w:rsid w:val="00FC36AB"/>
    <w:rsid w:val="00FC4300"/>
    <w:rsid w:val="00FC6A4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E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D77110"/>
    <w:rPr>
      <w:sz w:val="16"/>
      <w:szCs w:val="16"/>
    </w:rPr>
  </w:style>
  <w:style w:type="paragraph" w:styleId="Tekstopmerking">
    <w:name w:val="annotation text"/>
    <w:basedOn w:val="Standaard"/>
    <w:link w:val="TekstopmerkingChar"/>
    <w:uiPriority w:val="99"/>
    <w:unhideWhenUsed/>
    <w:rsid w:val="00D77110"/>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D77110"/>
    <w:rPr>
      <w:rFonts w:asciiTheme="minorHAnsi" w:eastAsiaTheme="minorHAnsi" w:hAnsiTheme="minorHAnsi" w:cstheme="minorBidi"/>
      <w:lang w:val="nl-NL"/>
    </w:rPr>
  </w:style>
  <w:style w:type="character" w:styleId="Voetnootmarkering">
    <w:name w:val="footnote reference"/>
    <w:basedOn w:val="Standaardalinea-lettertype"/>
    <w:uiPriority w:val="99"/>
    <w:semiHidden/>
    <w:unhideWhenUsed/>
    <w:rsid w:val="00D77110"/>
    <w:rPr>
      <w:vertAlign w:val="superscript"/>
    </w:rPr>
  </w:style>
  <w:style w:type="paragraph" w:styleId="Onderwerpvanopmerking">
    <w:name w:val="annotation subject"/>
    <w:basedOn w:val="Tekstopmerking"/>
    <w:next w:val="Tekstopmerking"/>
    <w:link w:val="OnderwerpvanopmerkingChar"/>
    <w:semiHidden/>
    <w:unhideWhenUsed/>
    <w:rsid w:val="006356D1"/>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6356D1"/>
    <w:rPr>
      <w:rFonts w:ascii="Verdana" w:eastAsiaTheme="minorHAnsi" w:hAnsi="Verdana" w:cstheme="minorBidi"/>
      <w:b/>
      <w:bCs/>
      <w:lang w:val="nl-NL" w:eastAsia="nl-NL"/>
    </w:rPr>
  </w:style>
  <w:style w:type="paragraph" w:styleId="Revisie">
    <w:name w:val="Revision"/>
    <w:hidden/>
    <w:uiPriority w:val="99"/>
    <w:semiHidden/>
    <w:rsid w:val="006356D1"/>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4E5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tennet-drupal.s3.eu-central-1.amazonaws.com/default/2025-05/20250515%20TenneT%20Monitor%20Leveringszekerheid%202025%20final.pdf" TargetMode="External"/><Relationship Id="rId1" Type="http://schemas.openxmlformats.org/officeDocument/2006/relationships/hyperlink" Target="https://www.eesc.europa.eu/en/news-media/news/electricity-market-eesc-proposes-e-facility-regulate-where-necessary-and-privatise-where-possib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1556</ap:Words>
  <ap:Characters>9194</ap:Characters>
  <ap:DocSecurity>0</ap:DocSecurity>
  <ap:Lines>76</ap:Lines>
  <ap:Paragraphs>21</ap:Paragraphs>
  <ap:ScaleCrop>false</ap:ScaleCrop>
  <ap:LinksUpToDate>false</ap:LinksUpToDate>
  <ap:CharactersWithSpaces>10729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2025-05-26T09:14:00.0000000Z</dcterms:created>
  <dcterms:modified xsi:type="dcterms:W3CDTF">2025-05-26T09:14:00.0000000Z</dcterms:modified>
  <dc:description>------------------------</dc:description>
  <dc:subject/>
  <keywords/>
  <version/>
  <category/>
</coreProperties>
</file>