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45DA7" w:rsidP="00745DA7" w:rsidRDefault="00745DA7" w14:paraId="4404492A" w14:textId="25E9B9BC">
      <w:pPr>
        <w:rPr>
          <w:szCs w:val="18"/>
        </w:rPr>
      </w:pPr>
      <w:r w:rsidRPr="00BE0059">
        <w:rPr>
          <w:szCs w:val="18"/>
        </w:rPr>
        <w:t xml:space="preserve">Geachte </w:t>
      </w:r>
      <w:r w:rsidR="006F3CE8">
        <w:rPr>
          <w:szCs w:val="18"/>
        </w:rPr>
        <w:t>V</w:t>
      </w:r>
      <w:r w:rsidRPr="00BE0059">
        <w:rPr>
          <w:szCs w:val="18"/>
        </w:rPr>
        <w:t>oorzitter,</w:t>
      </w:r>
    </w:p>
    <w:p w:rsidRPr="00BE0059" w:rsidR="00745DA7" w:rsidP="00745DA7" w:rsidRDefault="00745DA7" w14:paraId="31DB6E95" w14:textId="77777777">
      <w:pPr>
        <w:rPr>
          <w:szCs w:val="18"/>
        </w:rPr>
      </w:pPr>
    </w:p>
    <w:p w:rsidR="00745DA7" w:rsidP="00745DA7" w:rsidRDefault="00745DA7" w14:paraId="7377A719" w14:textId="63D1A7C7">
      <w:pPr>
        <w:rPr>
          <w:szCs w:val="18"/>
        </w:rPr>
      </w:pPr>
      <w:r w:rsidRPr="00BE0059">
        <w:rPr>
          <w:szCs w:val="18"/>
        </w:rPr>
        <w:t xml:space="preserve">Het is voor onze welvaart van groot belang om </w:t>
      </w:r>
      <w:r>
        <w:rPr>
          <w:szCs w:val="18"/>
        </w:rPr>
        <w:t xml:space="preserve">Nederlandse </w:t>
      </w:r>
      <w:proofErr w:type="spellStart"/>
      <w:r>
        <w:rPr>
          <w:szCs w:val="18"/>
        </w:rPr>
        <w:t>deeptech</w:t>
      </w:r>
      <w:proofErr w:type="spellEnd"/>
      <w:r>
        <w:rPr>
          <w:szCs w:val="18"/>
        </w:rPr>
        <w:t xml:space="preserve"> bedrijven </w:t>
      </w:r>
      <w:r w:rsidRPr="00BE0059">
        <w:rPr>
          <w:szCs w:val="18"/>
        </w:rPr>
        <w:t>en hun toeleveringsketens te laten doorgroeien en</w:t>
      </w:r>
      <w:r>
        <w:rPr>
          <w:szCs w:val="18"/>
        </w:rPr>
        <w:t xml:space="preserve"> </w:t>
      </w:r>
      <w:r w:rsidRPr="00BE0059">
        <w:rPr>
          <w:szCs w:val="18"/>
        </w:rPr>
        <w:t>investeren</w:t>
      </w:r>
      <w:r w:rsidR="00884BA6">
        <w:rPr>
          <w:szCs w:val="18"/>
        </w:rPr>
        <w:t xml:space="preserve"> in Nederland</w:t>
      </w:r>
      <w:r w:rsidRPr="00BE0059">
        <w:rPr>
          <w:szCs w:val="18"/>
        </w:rPr>
        <w:t xml:space="preserve">. </w:t>
      </w:r>
      <w:r>
        <w:rPr>
          <w:szCs w:val="18"/>
        </w:rPr>
        <w:t>Zo kunnen we essentiële kennis, vaardigheden en technologie</w:t>
      </w:r>
      <w:r w:rsidR="005D5F3D">
        <w:rPr>
          <w:szCs w:val="18"/>
        </w:rPr>
        <w:t>ën</w:t>
      </w:r>
      <w:r>
        <w:rPr>
          <w:szCs w:val="18"/>
        </w:rPr>
        <w:t xml:space="preserve"> voor Nederland behouden. Daar</w:t>
      </w:r>
      <w:r w:rsidR="00C1293B">
        <w:rPr>
          <w:szCs w:val="18"/>
        </w:rPr>
        <w:t>om</w:t>
      </w:r>
      <w:r>
        <w:rPr>
          <w:szCs w:val="18"/>
        </w:rPr>
        <w:t xml:space="preserve"> wil ik de randvoorwaarde</w:t>
      </w:r>
      <w:r w:rsidR="00884BA6">
        <w:rPr>
          <w:szCs w:val="18"/>
        </w:rPr>
        <w:t>n</w:t>
      </w:r>
      <w:r>
        <w:rPr>
          <w:szCs w:val="18"/>
        </w:rPr>
        <w:t xml:space="preserve"> scheppen</w:t>
      </w:r>
      <w:r w:rsidR="00C1293B">
        <w:rPr>
          <w:szCs w:val="18"/>
        </w:rPr>
        <w:t>, zodat</w:t>
      </w:r>
      <w:r w:rsidR="001C3E0B">
        <w:rPr>
          <w:szCs w:val="18"/>
        </w:rPr>
        <w:t xml:space="preserve"> </w:t>
      </w:r>
      <w:r>
        <w:rPr>
          <w:szCs w:val="18"/>
        </w:rPr>
        <w:t xml:space="preserve">een bedrijf hier in Nederland wil, maar ook kán kan blijven. </w:t>
      </w:r>
    </w:p>
    <w:p w:rsidR="00745DA7" w:rsidP="00745DA7" w:rsidRDefault="00745DA7" w14:paraId="285CAADD" w14:textId="77777777">
      <w:pPr>
        <w:rPr>
          <w:szCs w:val="18"/>
        </w:rPr>
      </w:pPr>
    </w:p>
    <w:p w:rsidR="00745DA7" w:rsidP="00745DA7" w:rsidRDefault="00745DA7" w14:paraId="505257ED" w14:textId="431DA851">
      <w:pPr>
        <w:rPr>
          <w:szCs w:val="18"/>
        </w:rPr>
      </w:pPr>
      <w:r w:rsidRPr="0050300D">
        <w:rPr>
          <w:szCs w:val="18"/>
        </w:rPr>
        <w:t>Hierbij bied ik</w:t>
      </w:r>
      <w:r>
        <w:rPr>
          <w:szCs w:val="18"/>
        </w:rPr>
        <w:t xml:space="preserve"> u het plan aan voor de pilot ‘Meerjarenprogramma Bovenregionale Samenwerking Technologiebrandpunten’. Dit programma </w:t>
      </w:r>
      <w:r w:rsidR="00C1293B">
        <w:rPr>
          <w:szCs w:val="18"/>
        </w:rPr>
        <w:t>heb ik</w:t>
      </w:r>
      <w:r>
        <w:rPr>
          <w:szCs w:val="18"/>
        </w:rPr>
        <w:t xml:space="preserve"> aangekondigd in de voortgangsbrief programma Ruimte voor Economie</w:t>
      </w:r>
      <w:r>
        <w:rPr>
          <w:rStyle w:val="Voetnootmarkering"/>
          <w:szCs w:val="18"/>
        </w:rPr>
        <w:footnoteReference w:id="1"/>
      </w:r>
      <w:r>
        <w:rPr>
          <w:szCs w:val="18"/>
        </w:rPr>
        <w:t>.</w:t>
      </w:r>
    </w:p>
    <w:p w:rsidR="00B304FD" w:rsidP="00745DA7" w:rsidRDefault="00745DA7" w14:paraId="61C7D6CD" w14:textId="3AFDE943">
      <w:pPr>
        <w:rPr>
          <w:szCs w:val="18"/>
        </w:rPr>
      </w:pPr>
      <w:r>
        <w:rPr>
          <w:szCs w:val="18"/>
        </w:rPr>
        <w:t>In het programma Ruimte voor Economie</w:t>
      </w:r>
      <w:r>
        <w:rPr>
          <w:rStyle w:val="Voetnootmarkering"/>
          <w:szCs w:val="18"/>
        </w:rPr>
        <w:footnoteReference w:id="2"/>
      </w:r>
      <w:r>
        <w:rPr>
          <w:szCs w:val="18"/>
        </w:rPr>
        <w:t xml:space="preserve"> heb ik aangekondigd om een verkenning uit te voeren naar de mogelijkheden om relevante </w:t>
      </w:r>
      <w:proofErr w:type="spellStart"/>
      <w:r>
        <w:rPr>
          <w:szCs w:val="18"/>
        </w:rPr>
        <w:t>deeptech</w:t>
      </w:r>
      <w:proofErr w:type="spellEnd"/>
      <w:r>
        <w:rPr>
          <w:szCs w:val="18"/>
        </w:rPr>
        <w:t xml:space="preserve"> bedrijven op bestaande bedrijventerreinen in andere regio’s te laten </w:t>
      </w:r>
      <w:proofErr w:type="spellStart"/>
      <w:r>
        <w:rPr>
          <w:szCs w:val="18"/>
        </w:rPr>
        <w:t>doorontwikkelen</w:t>
      </w:r>
      <w:proofErr w:type="spellEnd"/>
      <w:r>
        <w:rPr>
          <w:szCs w:val="18"/>
        </w:rPr>
        <w:t>, indien die ruimte er in de eigen regio in onvoldoende mate is.</w:t>
      </w:r>
      <w:r w:rsidR="00185C4F">
        <w:rPr>
          <w:szCs w:val="18"/>
        </w:rPr>
        <w:t xml:space="preserve"> </w:t>
      </w:r>
      <w:r w:rsidR="00D6081A">
        <w:rPr>
          <w:szCs w:val="18"/>
        </w:rPr>
        <w:t xml:space="preserve">Op die manier zorgen we ervoor dat er </w:t>
      </w:r>
      <w:r w:rsidR="001C4253">
        <w:rPr>
          <w:szCs w:val="18"/>
        </w:rPr>
        <w:t xml:space="preserve">doorgroeimogelijkheden in Nederland zijn </w:t>
      </w:r>
      <w:r w:rsidR="00D6081A">
        <w:rPr>
          <w:szCs w:val="18"/>
        </w:rPr>
        <w:t xml:space="preserve">voor </w:t>
      </w:r>
      <w:r w:rsidR="00C30564">
        <w:rPr>
          <w:szCs w:val="18"/>
        </w:rPr>
        <w:t>startups</w:t>
      </w:r>
      <w:r w:rsidR="00B304FD">
        <w:rPr>
          <w:szCs w:val="18"/>
        </w:rPr>
        <w:t xml:space="preserve">, </w:t>
      </w:r>
      <w:proofErr w:type="spellStart"/>
      <w:r w:rsidR="00B304FD">
        <w:rPr>
          <w:szCs w:val="18"/>
        </w:rPr>
        <w:t>scale</w:t>
      </w:r>
      <w:proofErr w:type="spellEnd"/>
      <w:r w:rsidR="00C1293B">
        <w:rPr>
          <w:szCs w:val="18"/>
        </w:rPr>
        <w:t>-</w:t>
      </w:r>
      <w:r w:rsidR="00B304FD">
        <w:rPr>
          <w:szCs w:val="18"/>
        </w:rPr>
        <w:t>ups en volwassen</w:t>
      </w:r>
      <w:r w:rsidR="005D5F3D">
        <w:rPr>
          <w:szCs w:val="18"/>
        </w:rPr>
        <w:t xml:space="preserve"> </w:t>
      </w:r>
      <w:r w:rsidR="00B304FD">
        <w:rPr>
          <w:szCs w:val="18"/>
        </w:rPr>
        <w:t>bedrijven</w:t>
      </w:r>
      <w:r w:rsidR="00C30564">
        <w:rPr>
          <w:szCs w:val="18"/>
        </w:rPr>
        <w:t xml:space="preserve"> die zich bezighouden met het ontwikkelen van</w:t>
      </w:r>
      <w:r w:rsidR="005D5F3D">
        <w:rPr>
          <w:szCs w:val="18"/>
        </w:rPr>
        <w:t>,</w:t>
      </w:r>
      <w:r w:rsidR="00B304FD">
        <w:rPr>
          <w:szCs w:val="18"/>
        </w:rPr>
        <w:t xml:space="preserve"> bijvoorbeeld</w:t>
      </w:r>
      <w:r w:rsidR="005D5F3D">
        <w:rPr>
          <w:szCs w:val="18"/>
        </w:rPr>
        <w:t>,</w:t>
      </w:r>
      <w:r w:rsidR="00C30564">
        <w:rPr>
          <w:szCs w:val="18"/>
        </w:rPr>
        <w:t xml:space="preserve"> de nieuwste generatie chips, warmtepompen en </w:t>
      </w:r>
      <w:r w:rsidR="00B304FD">
        <w:rPr>
          <w:szCs w:val="18"/>
        </w:rPr>
        <w:t xml:space="preserve">robotchirurgie, </w:t>
      </w:r>
      <w:r w:rsidR="00CE7C7D">
        <w:rPr>
          <w:szCs w:val="18"/>
        </w:rPr>
        <w:t>die klaar zijn voor hun volgende stap in de opschaling</w:t>
      </w:r>
      <w:r w:rsidR="00B304FD">
        <w:rPr>
          <w:szCs w:val="18"/>
        </w:rPr>
        <w:t xml:space="preserve">. </w:t>
      </w:r>
    </w:p>
    <w:p w:rsidR="00B304FD" w:rsidP="00745DA7" w:rsidRDefault="00B304FD" w14:paraId="38D3CCA6" w14:textId="77777777">
      <w:pPr>
        <w:rPr>
          <w:szCs w:val="18"/>
        </w:rPr>
      </w:pPr>
    </w:p>
    <w:p w:rsidR="00745DA7" w:rsidP="00745DA7" w:rsidRDefault="00745DA7" w14:paraId="02040408" w14:textId="00DB6D22">
      <w:pPr>
        <w:rPr>
          <w:szCs w:val="18"/>
        </w:rPr>
      </w:pPr>
      <w:r>
        <w:rPr>
          <w:szCs w:val="18"/>
        </w:rPr>
        <w:t xml:space="preserve">Het bijgaande meerjarenprogramma is de uitkomst van </w:t>
      </w:r>
      <w:r w:rsidR="00CE7C7D">
        <w:rPr>
          <w:szCs w:val="18"/>
        </w:rPr>
        <w:t>een uitgebreide</w:t>
      </w:r>
      <w:r>
        <w:rPr>
          <w:szCs w:val="18"/>
        </w:rPr>
        <w:t xml:space="preserve"> verkenning</w:t>
      </w:r>
      <w:r w:rsidR="00CE7C7D">
        <w:rPr>
          <w:szCs w:val="18"/>
        </w:rPr>
        <w:t xml:space="preserve"> en is</w:t>
      </w:r>
      <w:r>
        <w:rPr>
          <w:szCs w:val="18"/>
        </w:rPr>
        <w:t xml:space="preserve"> samen met relevante regionale partners ontwikkeld. </w:t>
      </w:r>
    </w:p>
    <w:p w:rsidR="00745DA7" w:rsidP="00745DA7" w:rsidRDefault="00745DA7" w14:paraId="6F1B4DB7" w14:textId="6F635D08">
      <w:pPr>
        <w:rPr>
          <w:szCs w:val="18"/>
        </w:rPr>
      </w:pPr>
      <w:r>
        <w:rPr>
          <w:szCs w:val="18"/>
        </w:rPr>
        <w:t>Het doel is om o</w:t>
      </w:r>
      <w:r w:rsidRPr="500C71E1">
        <w:rPr>
          <w:szCs w:val="18"/>
        </w:rPr>
        <w:t>p basis van het programma de Regionale Ontwikkelingsmaatschappijen (</w:t>
      </w:r>
      <w:proofErr w:type="spellStart"/>
      <w:r w:rsidRPr="500C71E1">
        <w:rPr>
          <w:szCs w:val="18"/>
        </w:rPr>
        <w:t>ROM’s</w:t>
      </w:r>
      <w:proofErr w:type="spellEnd"/>
      <w:r w:rsidRPr="500C71E1">
        <w:rPr>
          <w:szCs w:val="18"/>
        </w:rPr>
        <w:t>), Triple Helix</w:t>
      </w:r>
      <w:r w:rsidR="00C1293B">
        <w:rPr>
          <w:szCs w:val="18"/>
        </w:rPr>
        <w:t>-</w:t>
      </w:r>
      <w:r w:rsidRPr="500C71E1">
        <w:rPr>
          <w:szCs w:val="18"/>
        </w:rPr>
        <w:t>organisaties en de NFIA, in nauwe samenwerking met hun partners in de regio, een vierjarig</w:t>
      </w:r>
      <w:r w:rsidR="00480E57">
        <w:rPr>
          <w:szCs w:val="18"/>
        </w:rPr>
        <w:t xml:space="preserve">e pilot </w:t>
      </w:r>
      <w:r w:rsidR="00EE2691">
        <w:rPr>
          <w:szCs w:val="18"/>
        </w:rPr>
        <w:t xml:space="preserve">te laten </w:t>
      </w:r>
      <w:r w:rsidRPr="500C71E1">
        <w:rPr>
          <w:szCs w:val="18"/>
        </w:rPr>
        <w:t xml:space="preserve">uitvoeren. </w:t>
      </w:r>
      <w:r w:rsidR="00480E57">
        <w:rPr>
          <w:szCs w:val="18"/>
        </w:rPr>
        <w:t>Deze pilot</w:t>
      </w:r>
      <w:r w:rsidRPr="500C71E1">
        <w:rPr>
          <w:szCs w:val="18"/>
        </w:rPr>
        <w:t xml:space="preserve"> houdt in dat relevante Nederlandse </w:t>
      </w:r>
      <w:proofErr w:type="spellStart"/>
      <w:r w:rsidRPr="500C71E1">
        <w:rPr>
          <w:szCs w:val="18"/>
        </w:rPr>
        <w:t>deeptech</w:t>
      </w:r>
      <w:proofErr w:type="spellEnd"/>
      <w:r w:rsidRPr="500C71E1">
        <w:rPr>
          <w:szCs w:val="18"/>
        </w:rPr>
        <w:t xml:space="preserve"> bedrijven op basis van een case-based aanpak gefaciliteerd worden in hun opschalingsvraag voor het kunnen doorgroeien in een andere regio, als opschalen op hun huidige locatie niet kan. </w:t>
      </w:r>
      <w:r w:rsidRPr="00884BA6" w:rsidR="00884BA6">
        <w:rPr>
          <w:szCs w:val="18"/>
        </w:rPr>
        <w:t>Dit doen wij door hen eenzelfde mate van begeleiding te geven als momenteel wordt gegeven aan buitenlandse bedrijven die in Nederland willen investeren.</w:t>
      </w:r>
      <w:r w:rsidR="00884BA6">
        <w:rPr>
          <w:szCs w:val="18"/>
        </w:rPr>
        <w:t xml:space="preserve"> </w:t>
      </w:r>
      <w:r w:rsidRPr="500C71E1">
        <w:rPr>
          <w:szCs w:val="18"/>
        </w:rPr>
        <w:t xml:space="preserve">Dit programma sluit </w:t>
      </w:r>
      <w:r w:rsidR="00884BA6">
        <w:rPr>
          <w:szCs w:val="18"/>
        </w:rPr>
        <w:t xml:space="preserve">bovendien </w:t>
      </w:r>
      <w:r w:rsidRPr="500C71E1">
        <w:rPr>
          <w:szCs w:val="18"/>
        </w:rPr>
        <w:t xml:space="preserve">aan op de bestaande werkwijze van de </w:t>
      </w:r>
      <w:proofErr w:type="spellStart"/>
      <w:r w:rsidRPr="500C71E1">
        <w:rPr>
          <w:szCs w:val="18"/>
        </w:rPr>
        <w:t>ROM’s</w:t>
      </w:r>
      <w:proofErr w:type="spellEnd"/>
      <w:r w:rsidRPr="500C71E1">
        <w:rPr>
          <w:szCs w:val="18"/>
        </w:rPr>
        <w:t xml:space="preserve"> en de </w:t>
      </w:r>
      <w:proofErr w:type="spellStart"/>
      <w:r w:rsidRPr="00745DA7">
        <w:rPr>
          <w:szCs w:val="18"/>
        </w:rPr>
        <w:t>Meerjarenstrategie</w:t>
      </w:r>
      <w:proofErr w:type="spellEnd"/>
      <w:r w:rsidRPr="00745DA7">
        <w:rPr>
          <w:szCs w:val="18"/>
        </w:rPr>
        <w:t xml:space="preserve"> bovenregionale samenwe</w:t>
      </w:r>
      <w:r w:rsidR="000C07EB">
        <w:rPr>
          <w:szCs w:val="18"/>
        </w:rPr>
        <w:t>r</w:t>
      </w:r>
      <w:r w:rsidRPr="00745DA7">
        <w:rPr>
          <w:szCs w:val="18"/>
        </w:rPr>
        <w:t>king 2024-2027</w:t>
      </w:r>
      <w:r w:rsidRPr="00745DA7">
        <w:rPr>
          <w:rStyle w:val="Voetnootmarkering"/>
          <w:szCs w:val="18"/>
        </w:rPr>
        <w:footnoteReference w:id="3"/>
      </w:r>
      <w:r w:rsidR="00902C27">
        <w:rPr>
          <w:szCs w:val="18"/>
        </w:rPr>
        <w:t>,</w:t>
      </w:r>
      <w:r w:rsidRPr="00745DA7">
        <w:rPr>
          <w:szCs w:val="18"/>
        </w:rPr>
        <w:t xml:space="preserve"> maar</w:t>
      </w:r>
      <w:r w:rsidRPr="500C71E1">
        <w:rPr>
          <w:szCs w:val="18"/>
        </w:rPr>
        <w:t xml:space="preserve"> vervangt de daarin genoemde inzet niet. De provincies zijn als </w:t>
      </w:r>
      <w:proofErr w:type="spellStart"/>
      <w:r w:rsidRPr="500C71E1">
        <w:rPr>
          <w:szCs w:val="18"/>
        </w:rPr>
        <w:t>mede-aandeelhouders</w:t>
      </w:r>
      <w:proofErr w:type="spellEnd"/>
      <w:r w:rsidRPr="500C71E1">
        <w:rPr>
          <w:szCs w:val="18"/>
        </w:rPr>
        <w:t xml:space="preserve"> van de </w:t>
      </w:r>
      <w:proofErr w:type="spellStart"/>
      <w:r w:rsidRPr="500C71E1">
        <w:rPr>
          <w:szCs w:val="18"/>
        </w:rPr>
        <w:t>ROM’s</w:t>
      </w:r>
      <w:proofErr w:type="spellEnd"/>
      <w:r w:rsidRPr="500C71E1">
        <w:rPr>
          <w:szCs w:val="18"/>
        </w:rPr>
        <w:t xml:space="preserve"> geïnformeerd over de aanpak vanuit dit meerjarenprogramma.</w:t>
      </w:r>
      <w:r w:rsidR="00853AE2">
        <w:rPr>
          <w:szCs w:val="18"/>
        </w:rPr>
        <w:t xml:space="preserve"> De </w:t>
      </w:r>
      <w:proofErr w:type="spellStart"/>
      <w:r w:rsidR="00853AE2">
        <w:rPr>
          <w:szCs w:val="18"/>
        </w:rPr>
        <w:t>ROM’s</w:t>
      </w:r>
      <w:proofErr w:type="spellEnd"/>
      <w:r w:rsidR="00853AE2">
        <w:rPr>
          <w:szCs w:val="18"/>
        </w:rPr>
        <w:t xml:space="preserve"> en de NFIA staan nu aan de lat om de uitvoering van dit programma uit te werken. </w:t>
      </w:r>
    </w:p>
    <w:p w:rsidR="00745DA7" w:rsidP="00745DA7" w:rsidRDefault="00745DA7" w14:paraId="795CED59" w14:textId="77777777">
      <w:pPr>
        <w:rPr>
          <w:szCs w:val="18"/>
        </w:rPr>
      </w:pPr>
    </w:p>
    <w:p w:rsidR="00745DA7" w:rsidP="00745DA7" w:rsidRDefault="00745DA7" w14:paraId="05816923" w14:textId="77777777">
      <w:pPr>
        <w:rPr>
          <w:szCs w:val="18"/>
        </w:rPr>
      </w:pPr>
      <w:r>
        <w:rPr>
          <w:szCs w:val="18"/>
        </w:rPr>
        <w:t xml:space="preserve">Het programma draagt bij aan de doelstelling van het kabinet voor een hoog-innovatieve economie die onze maatschappelijke opgaven vooruithelpt. Investeren in </w:t>
      </w:r>
      <w:proofErr w:type="spellStart"/>
      <w:r>
        <w:rPr>
          <w:szCs w:val="18"/>
        </w:rPr>
        <w:t>deeptech</w:t>
      </w:r>
      <w:proofErr w:type="spellEnd"/>
      <w:r>
        <w:rPr>
          <w:szCs w:val="18"/>
        </w:rPr>
        <w:t xml:space="preserve"> bedrijven en zorgen dat ze in Nederland kunnen ontpoppen tot volwaardige bedrijven betekent investeren in een toekomstbestendige economie. </w:t>
      </w:r>
    </w:p>
    <w:p w:rsidR="00D22441" w:rsidP="00810C93" w:rsidRDefault="00D22441" w14:paraId="360D16EA" w14:textId="77777777"/>
    <w:p w:rsidR="00D22441" w:rsidP="00810C93" w:rsidRDefault="00D22441" w14:paraId="2F34EBFF" w14:textId="77777777"/>
    <w:p w:rsidRPr="005C65B5" w:rsidR="00C90702" w:rsidP="007F510A" w:rsidRDefault="00C90702" w14:paraId="299BDBF9" w14:textId="77777777"/>
    <w:p w:rsidRPr="005C65B5" w:rsidR="00C90702" w:rsidP="007F510A" w:rsidRDefault="00C90702" w14:paraId="5B529BEC" w14:textId="77777777"/>
    <w:p w:rsidRPr="00591E4A" w:rsidR="00C90702" w:rsidP="007F510A" w:rsidRDefault="00302A5D" w14:paraId="0B349CFB" w14:textId="77777777">
      <w:pPr>
        <w:rPr>
          <w:szCs w:val="18"/>
        </w:rPr>
      </w:pPr>
      <w:r>
        <w:rPr>
          <w:szCs w:val="18"/>
        </w:rPr>
        <w:t xml:space="preserve">Dirk </w:t>
      </w:r>
      <w:proofErr w:type="spellStart"/>
      <w:r>
        <w:rPr>
          <w:szCs w:val="18"/>
        </w:rPr>
        <w:t>Beljaarts</w:t>
      </w:r>
      <w:proofErr w:type="spellEnd"/>
    </w:p>
    <w:p w:rsidRPr="00012B4F" w:rsidR="004E505E" w:rsidP="00524FB4" w:rsidRDefault="00302A5D" w14:paraId="7C770067" w14:textId="77777777">
      <w:r w:rsidRPr="005C65B5">
        <w:t>Minister van Economische Zaken</w:t>
      </w:r>
    </w:p>
    <w:p w:rsidR="004425CC" w:rsidP="00810C93" w:rsidRDefault="004425CC" w14:paraId="7C576A99" w14:textId="77777777"/>
    <w:sectPr w:rsidR="004425CC" w:rsidSect="00D604B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398" w:right="2818" w:bottom="1077" w:left="1559" w:header="2398" w:footer="56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798F0B" w14:textId="77777777" w:rsidR="00FE1F29" w:rsidRDefault="00FE1F29">
      <w:r>
        <w:separator/>
      </w:r>
    </w:p>
    <w:p w14:paraId="3F717CA7" w14:textId="77777777" w:rsidR="00FE1F29" w:rsidRDefault="00FE1F29"/>
  </w:endnote>
  <w:endnote w:type="continuationSeparator" w:id="0">
    <w:p w14:paraId="3161E493" w14:textId="77777777" w:rsidR="00FE1F29" w:rsidRDefault="00FE1F29">
      <w:r>
        <w:continuationSeparator/>
      </w:r>
    </w:p>
    <w:p w14:paraId="138AB458" w14:textId="77777777" w:rsidR="00FE1F29" w:rsidRDefault="00FE1F2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E647B2" w14:textId="77777777" w:rsidR="005B2725" w:rsidRDefault="005B2725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0DF33C" w14:textId="77777777"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tbl>
    <w:tblPr>
      <w:tblW w:w="975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01"/>
      <w:gridCol w:w="2156"/>
    </w:tblGrid>
    <w:tr w:rsidR="00D21B28" w14:paraId="46501BE2" w14:textId="77777777" w:rsidTr="00CA6A25">
      <w:trPr>
        <w:trHeight w:hRule="exact" w:val="240"/>
      </w:trPr>
      <w:tc>
        <w:tcPr>
          <w:tcW w:w="7601" w:type="dxa"/>
          <w:shd w:val="clear" w:color="auto" w:fill="auto"/>
        </w:tcPr>
        <w:p w14:paraId="7E3922D4" w14:textId="77777777" w:rsidR="00527BD4" w:rsidRDefault="00527BD4" w:rsidP="003F1F6B">
          <w:pPr>
            <w:pStyle w:val="Huisstijl-Rubricering"/>
          </w:pPr>
        </w:p>
      </w:tc>
      <w:tc>
        <w:tcPr>
          <w:tcW w:w="2156" w:type="dxa"/>
        </w:tcPr>
        <w:p w14:paraId="70FA1DA4" w14:textId="083B1C09" w:rsidR="00527BD4" w:rsidRPr="00645414" w:rsidRDefault="00302A5D" w:rsidP="00645414">
          <w:pPr>
            <w:pStyle w:val="Huisstijl-Paginanummering"/>
          </w:pPr>
          <w:r>
            <w:t>Pagina</w:t>
          </w:r>
          <w:r w:rsidRPr="00645414">
            <w:t xml:space="preserve"> </w:t>
          </w:r>
          <w:r w:rsidRPr="00645414">
            <w:fldChar w:fldCharType="begin"/>
          </w:r>
          <w:r w:rsidRPr="00645414">
            <w:instrText xml:space="preserve"> PAGE   \* MERGEFORMAT </w:instrText>
          </w:r>
          <w:r w:rsidRPr="00645414">
            <w:fldChar w:fldCharType="separate"/>
          </w:r>
          <w:r w:rsidR="000F3CAA">
            <w:t>2</w:t>
          </w:r>
          <w:r w:rsidRPr="00645414">
            <w:fldChar w:fldCharType="end"/>
          </w:r>
          <w:r w:rsidRPr="00645414">
            <w:t xml:space="preserve"> </w:t>
          </w:r>
          <w:r>
            <w:t>van</w:t>
          </w:r>
          <w:r w:rsidRPr="00645414">
            <w:t xml:space="preserve"> </w:t>
          </w:r>
          <w:fldSimple w:instr=" SECTIONPAGES   \* MERGEFORMAT ">
            <w:r w:rsidR="005B2725">
              <w:t>2</w:t>
            </w:r>
          </w:fldSimple>
        </w:p>
      </w:tc>
    </w:tr>
  </w:tbl>
  <w:p w14:paraId="0A4A77F5" w14:textId="77777777" w:rsidR="00527BD4" w:rsidRPr="00BC3B53" w:rsidRDefault="00527BD4" w:rsidP="00BC3B53">
    <w:pPr>
      <w:pStyle w:val="Voettekst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77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01"/>
      <w:gridCol w:w="2170"/>
    </w:tblGrid>
    <w:tr w:rsidR="00D21B28" w14:paraId="6CF7AACB" w14:textId="77777777" w:rsidTr="00CA6A25">
      <w:trPr>
        <w:trHeight w:hRule="exact" w:val="240"/>
      </w:trPr>
      <w:tc>
        <w:tcPr>
          <w:tcW w:w="7601" w:type="dxa"/>
          <w:shd w:val="clear" w:color="auto" w:fill="auto"/>
        </w:tcPr>
        <w:p w14:paraId="2E0A7F99" w14:textId="77777777" w:rsidR="00527BD4" w:rsidRDefault="00527BD4" w:rsidP="008C356D">
          <w:pPr>
            <w:pStyle w:val="Huisstijl-Rubricering"/>
          </w:pPr>
        </w:p>
      </w:tc>
      <w:tc>
        <w:tcPr>
          <w:tcW w:w="2170" w:type="dxa"/>
        </w:tcPr>
        <w:p w14:paraId="63CDE5D9" w14:textId="79176001" w:rsidR="00527BD4" w:rsidRPr="00ED539E" w:rsidRDefault="00302A5D" w:rsidP="00ED539E">
          <w:pPr>
            <w:pStyle w:val="Huisstijl-Paginanummering"/>
          </w:pPr>
          <w:r>
            <w:t>Pagina</w:t>
          </w:r>
          <w:r w:rsidRPr="00645414">
            <w:t xml:space="preserve"> </w:t>
          </w:r>
          <w:r w:rsidRPr="00645414">
            <w:fldChar w:fldCharType="begin"/>
          </w:r>
          <w:r w:rsidRPr="00645414">
            <w:instrText xml:space="preserve"> PAGE   \* MERGEFORMAT </w:instrText>
          </w:r>
          <w:r w:rsidRPr="00645414">
            <w:fldChar w:fldCharType="separate"/>
          </w:r>
          <w:r w:rsidR="00831EE4">
            <w:t>1</w:t>
          </w:r>
          <w:r w:rsidRPr="00645414">
            <w:fldChar w:fldCharType="end"/>
          </w:r>
          <w:r w:rsidRPr="00ED539E">
            <w:rPr>
              <w:rStyle w:val="Huisstijl-GegevenCharChar"/>
            </w:rPr>
            <w:t xml:space="preserve"> </w:t>
          </w:r>
          <w:r>
            <w:t>van</w:t>
          </w:r>
          <w:r w:rsidRPr="00ED539E">
            <w:t xml:space="preserve"> </w:t>
          </w:r>
          <w:fldSimple w:instr=" SECTIONPAGES   \* MERGEFORMAT ">
            <w:r w:rsidR="005B2725">
              <w:t>2</w:t>
            </w:r>
          </w:fldSimple>
        </w:p>
      </w:tc>
    </w:tr>
  </w:tbl>
  <w:p w14:paraId="74601C56" w14:textId="77777777"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p w14:paraId="262C1358" w14:textId="77777777" w:rsidR="00527BD4" w:rsidRPr="00BC3B53" w:rsidRDefault="00527BD4" w:rsidP="00023E9A">
    <w:pPr>
      <w:pStyle w:val="Voettekst"/>
      <w:spacing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35D1F9" w14:textId="77777777" w:rsidR="00FE1F29" w:rsidRDefault="00FE1F29">
      <w:r>
        <w:separator/>
      </w:r>
    </w:p>
    <w:p w14:paraId="57C4EF82" w14:textId="77777777" w:rsidR="00FE1F29" w:rsidRDefault="00FE1F29"/>
  </w:footnote>
  <w:footnote w:type="continuationSeparator" w:id="0">
    <w:p w14:paraId="636D4F9A" w14:textId="77777777" w:rsidR="00FE1F29" w:rsidRDefault="00FE1F29">
      <w:r>
        <w:continuationSeparator/>
      </w:r>
    </w:p>
    <w:p w14:paraId="7393B46A" w14:textId="77777777" w:rsidR="00FE1F29" w:rsidRDefault="00FE1F29"/>
  </w:footnote>
  <w:footnote w:id="1">
    <w:p w14:paraId="49AC9CCB" w14:textId="584569B0" w:rsidR="00745DA7" w:rsidRPr="0050300D" w:rsidRDefault="00745DA7" w:rsidP="00745DA7">
      <w:pPr>
        <w:pStyle w:val="Voetnoottekst"/>
      </w:pPr>
      <w:r>
        <w:rPr>
          <w:rStyle w:val="Voetnootmarkering"/>
        </w:rPr>
        <w:footnoteRef/>
      </w:r>
      <w:r>
        <w:t xml:space="preserve"> </w:t>
      </w:r>
      <w:hyperlink r:id="rId1" w:history="1">
        <w:r w:rsidRPr="0050300D">
          <w:rPr>
            <w:rStyle w:val="Hyperlink"/>
          </w:rPr>
          <w:t>Kamerbrief over voortgang programma Ruimte voor Economie | Kamerstuk | Rijksoverheid.nl</w:t>
        </w:r>
      </w:hyperlink>
    </w:p>
  </w:footnote>
  <w:footnote w:id="2">
    <w:p w14:paraId="7E07E7FE" w14:textId="22870CAC" w:rsidR="00745DA7" w:rsidRPr="00BE3C40" w:rsidRDefault="00745DA7" w:rsidP="00745DA7">
      <w:pPr>
        <w:pStyle w:val="Voetnoottekst"/>
      </w:pPr>
      <w:r>
        <w:rPr>
          <w:rStyle w:val="Voetnootmarkering"/>
        </w:rPr>
        <w:footnoteRef/>
      </w:r>
      <w:r>
        <w:t xml:space="preserve"> </w:t>
      </w:r>
      <w:hyperlink r:id="rId2" w:history="1">
        <w:r w:rsidRPr="00BE3C40">
          <w:rPr>
            <w:rStyle w:val="Hyperlink"/>
          </w:rPr>
          <w:t>Programma Ruimte voor Economie | Rapport | Rijksoverheid.nl</w:t>
        </w:r>
      </w:hyperlink>
    </w:p>
  </w:footnote>
  <w:footnote w:id="3">
    <w:p w14:paraId="105BE9B9" w14:textId="18E17AEE" w:rsidR="00745DA7" w:rsidRPr="00801587" w:rsidRDefault="00745DA7" w:rsidP="00745DA7">
      <w:pPr>
        <w:pStyle w:val="Voetnoottekst"/>
      </w:pPr>
      <w:r>
        <w:rPr>
          <w:rStyle w:val="Voetnootmarkering"/>
        </w:rPr>
        <w:footnoteRef/>
      </w:r>
      <w:r>
        <w:t xml:space="preserve">  </w:t>
      </w:r>
      <w:hyperlink r:id="rId3" w:history="1">
        <w:r w:rsidRPr="00770498">
          <w:rPr>
            <w:rStyle w:val="Hyperlink"/>
          </w:rPr>
          <w:t>Regionale</w:t>
        </w:r>
        <w:r w:rsidRPr="00770498">
          <w:rPr>
            <w:rStyle w:val="Hyperlink"/>
            <w:rFonts w:ascii="Arial" w:hAnsi="Arial" w:cs="Arial"/>
          </w:rPr>
          <w:t> </w:t>
        </w:r>
        <w:r w:rsidRPr="00770498">
          <w:rPr>
            <w:rStyle w:val="Hyperlink"/>
          </w:rPr>
          <w:t xml:space="preserve"> Ontwikkelingsmaatschappije</w:t>
        </w:r>
        <w:r>
          <w:rPr>
            <w:rStyle w:val="Hyperlink"/>
          </w:rPr>
          <w:t xml:space="preserve">n | Rapport | Rijksoverheid.nl 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ED13EA" w14:textId="77777777" w:rsidR="005B2725" w:rsidRDefault="005B2725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42" w:rightFromText="142" w:vertAnchor="page" w:tblpX="7628" w:tblpY="2978"/>
      <w:tblOverlap w:val="never"/>
      <w:tblW w:w="215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56"/>
    </w:tblGrid>
    <w:tr w:rsidR="00D21B28" w14:paraId="5500A233" w14:textId="77777777" w:rsidTr="00A50CF6">
      <w:tc>
        <w:tcPr>
          <w:tcW w:w="2156" w:type="dxa"/>
          <w:shd w:val="clear" w:color="auto" w:fill="auto"/>
        </w:tcPr>
        <w:p w14:paraId="0963CEC9" w14:textId="77777777" w:rsidR="00527BD4" w:rsidRPr="005819CE" w:rsidRDefault="00302A5D" w:rsidP="00A50CF6">
          <w:pPr>
            <w:pStyle w:val="Huisstijl-Adres"/>
            <w:rPr>
              <w:b/>
            </w:rPr>
          </w:pPr>
          <w:r>
            <w:rPr>
              <w:b/>
            </w:rPr>
            <w:t>Directoraat-generaal Bedrijfsleven &amp; Innovatie</w:t>
          </w:r>
          <w:r w:rsidRPr="005819CE">
            <w:rPr>
              <w:b/>
            </w:rPr>
            <w:br/>
          </w:r>
        </w:p>
      </w:tc>
    </w:tr>
    <w:tr w:rsidR="00D21B28" w14:paraId="1264DCC7" w14:textId="77777777" w:rsidTr="00A50CF6">
      <w:trPr>
        <w:trHeight w:hRule="exact" w:val="200"/>
      </w:trPr>
      <w:tc>
        <w:tcPr>
          <w:tcW w:w="2156" w:type="dxa"/>
          <w:shd w:val="clear" w:color="auto" w:fill="auto"/>
        </w:tcPr>
        <w:p w14:paraId="145B6CAD" w14:textId="77777777" w:rsidR="00527BD4" w:rsidRPr="005819CE" w:rsidRDefault="00527BD4" w:rsidP="00A50CF6"/>
      </w:tc>
    </w:tr>
    <w:tr w:rsidR="00D21B28" w14:paraId="0E794271" w14:textId="77777777" w:rsidTr="00502512">
      <w:trPr>
        <w:trHeight w:hRule="exact" w:val="774"/>
      </w:trPr>
      <w:tc>
        <w:tcPr>
          <w:tcW w:w="2156" w:type="dxa"/>
          <w:shd w:val="clear" w:color="auto" w:fill="auto"/>
        </w:tcPr>
        <w:p w14:paraId="42766D0C" w14:textId="77777777" w:rsidR="00527BD4" w:rsidRDefault="00302A5D" w:rsidP="003A5290">
          <w:pPr>
            <w:pStyle w:val="Huisstijl-Kopje"/>
          </w:pPr>
          <w:r>
            <w:t>Ons kenmerk</w:t>
          </w:r>
        </w:p>
        <w:p w14:paraId="54424C63" w14:textId="46A12F06" w:rsidR="00527BD4" w:rsidRPr="005819CE" w:rsidRDefault="00302A5D" w:rsidP="004425CC">
          <w:pPr>
            <w:pStyle w:val="Huisstijl-Kopje"/>
          </w:pPr>
          <w:r>
            <w:rPr>
              <w:b w:val="0"/>
            </w:rPr>
            <w:t>DGBI</w:t>
          </w:r>
          <w:r w:rsidRPr="00502512">
            <w:rPr>
              <w:b w:val="0"/>
            </w:rPr>
            <w:t xml:space="preserve"> / </w:t>
          </w:r>
          <w:r w:rsidR="006F3CE8">
            <w:t xml:space="preserve"> </w:t>
          </w:r>
          <w:r w:rsidR="006F3CE8" w:rsidRPr="006F3CE8">
            <w:rPr>
              <w:b w:val="0"/>
            </w:rPr>
            <w:t>98838952</w:t>
          </w:r>
        </w:p>
      </w:tc>
    </w:tr>
  </w:tbl>
  <w:p w14:paraId="5CF69FAC" w14:textId="77777777" w:rsidR="00527BD4" w:rsidRDefault="00527BD4" w:rsidP="008C356D">
    <w:pPr>
      <w:pStyle w:val="Koptekst"/>
      <w:rPr>
        <w:rFonts w:cs="Verdana-Bold"/>
        <w:b/>
        <w:bCs/>
        <w:smallCaps/>
        <w:szCs w:val="18"/>
      </w:rPr>
    </w:pPr>
  </w:p>
  <w:p w14:paraId="7C587348" w14:textId="77777777" w:rsidR="00527BD4" w:rsidRDefault="00527BD4" w:rsidP="008C356D"/>
  <w:p w14:paraId="684B7D47" w14:textId="77777777" w:rsidR="00527BD4" w:rsidRPr="00740712" w:rsidRDefault="00527BD4" w:rsidP="008C356D"/>
  <w:p w14:paraId="3311EAD4" w14:textId="77777777" w:rsidR="00527BD4" w:rsidRPr="00217880" w:rsidRDefault="00527BD4" w:rsidP="008C356D">
    <w:pPr>
      <w:spacing w:line="0" w:lineRule="atLeast"/>
      <w:rPr>
        <w:sz w:val="2"/>
        <w:szCs w:val="2"/>
      </w:rPr>
    </w:pPr>
  </w:p>
  <w:p w14:paraId="516A9F48" w14:textId="77777777" w:rsidR="00527BD4" w:rsidRDefault="00527BD4" w:rsidP="004F44C2">
    <w:pPr>
      <w:pStyle w:val="Koptekst"/>
      <w:rPr>
        <w:rFonts w:cs="Verdana-Bold"/>
        <w:b/>
        <w:bCs/>
        <w:smallCaps/>
        <w:szCs w:val="18"/>
      </w:rPr>
    </w:pPr>
  </w:p>
  <w:p w14:paraId="026D65F3" w14:textId="77777777" w:rsidR="00527BD4" w:rsidRDefault="00527BD4" w:rsidP="004F44C2"/>
  <w:p w14:paraId="39ECD81F" w14:textId="77777777" w:rsidR="00527BD4" w:rsidRPr="00740712" w:rsidRDefault="00527BD4" w:rsidP="004F44C2"/>
  <w:p w14:paraId="4E2BE39F" w14:textId="77777777" w:rsidR="00527BD4" w:rsidRPr="00217880" w:rsidRDefault="00527BD4" w:rsidP="004F44C2">
    <w:pPr>
      <w:spacing w:line="0" w:lineRule="atLeast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D21B28" w14:paraId="785D98D4" w14:textId="77777777" w:rsidTr="00751A6A">
      <w:trPr>
        <w:trHeight w:val="2636"/>
      </w:trPr>
      <w:tc>
        <w:tcPr>
          <w:tcW w:w="737" w:type="dxa"/>
          <w:shd w:val="clear" w:color="auto" w:fill="auto"/>
        </w:tcPr>
        <w:p w14:paraId="2BC4B2F7" w14:textId="77777777" w:rsidR="00527BD4" w:rsidRDefault="00527BD4" w:rsidP="00D0609E">
          <w:pPr>
            <w:framePr w:w="6340" w:h="2750" w:hRule="exact" w:hSpace="180" w:wrap="around" w:vAnchor="page" w:hAnchor="text" w:x="3873" w:y="-140"/>
            <w:spacing w:line="240" w:lineRule="auto"/>
          </w:pPr>
        </w:p>
      </w:tc>
      <w:tc>
        <w:tcPr>
          <w:tcW w:w="5156" w:type="dxa"/>
          <w:shd w:val="clear" w:color="auto" w:fill="auto"/>
        </w:tcPr>
        <w:p w14:paraId="34127DC1" w14:textId="77777777" w:rsidR="00527BD4" w:rsidRDefault="00302A5D" w:rsidP="00651CEE">
          <w:pPr>
            <w:framePr w:w="6340" w:h="2750" w:hRule="exact" w:hSpace="180" w:wrap="around" w:vAnchor="page" w:hAnchor="text" w:x="3873" w:y="-140"/>
            <w:spacing w:line="240" w:lineRule="auto"/>
          </w:pPr>
          <w:r>
            <w:t xml:space="preserve">   </w:t>
          </w:r>
          <w:r w:rsidRPr="00922290">
            <w:rPr>
              <w:sz w:val="2"/>
              <w:szCs w:val="2"/>
            </w:rPr>
            <w:t xml:space="preserve"> </w:t>
          </w:r>
          <w:r>
            <w:rPr>
              <w:noProof/>
            </w:rPr>
            <w:drawing>
              <wp:inline distT="0" distB="0" distL="0" distR="0" wp14:anchorId="2DD74D43" wp14:editId="37BBD83C">
                <wp:extent cx="2340000" cy="1584000"/>
                <wp:effectExtent l="0" t="0" r="3175" b="0"/>
                <wp:docPr id="1" name="Afbeelding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40000" cy="158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446F2EA7" w14:textId="77777777" w:rsidR="007269E3" w:rsidRDefault="007269E3" w:rsidP="00651CEE">
          <w:pPr>
            <w:framePr w:w="6340" w:h="2750" w:hRule="exact" w:hSpace="180" w:wrap="around" w:vAnchor="page" w:hAnchor="text" w:x="3873" w:y="-140"/>
            <w:spacing w:line="240" w:lineRule="auto"/>
          </w:pPr>
        </w:p>
      </w:tc>
    </w:tr>
  </w:tbl>
  <w:p w14:paraId="39BCE6E4" w14:textId="77777777" w:rsidR="00527BD4" w:rsidRDefault="00527BD4" w:rsidP="00D0609E">
    <w:pPr>
      <w:framePr w:w="6340" w:h="2750" w:hRule="exact" w:hSpace="180" w:wrap="around" w:vAnchor="page" w:hAnchor="text" w:x="3873" w:y="-140"/>
    </w:pPr>
  </w:p>
  <w:p w14:paraId="1EF285A2" w14:textId="77777777" w:rsidR="00527BD4" w:rsidRDefault="00527BD4" w:rsidP="000049FB">
    <w:pPr>
      <w:pStyle w:val="Koptekst"/>
      <w:tabs>
        <w:tab w:val="clear" w:pos="4536"/>
        <w:tab w:val="clear" w:pos="9072"/>
      </w:tabs>
    </w:pPr>
  </w:p>
  <w:tbl>
    <w:tblPr>
      <w:tblpPr w:leftFromText="142" w:rightFromText="142" w:vertAnchor="page" w:tblpX="7616" w:tblpY="2978"/>
      <w:tblOverlap w:val="never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D21B28" w:rsidRPr="006F3CE8" w14:paraId="33A81925" w14:textId="77777777" w:rsidTr="00A50CF6">
      <w:tc>
        <w:tcPr>
          <w:tcW w:w="2160" w:type="dxa"/>
          <w:shd w:val="clear" w:color="auto" w:fill="auto"/>
        </w:tcPr>
        <w:p w14:paraId="58FD524B" w14:textId="77777777" w:rsidR="00527BD4" w:rsidRPr="005819CE" w:rsidRDefault="00302A5D" w:rsidP="00A50CF6">
          <w:pPr>
            <w:pStyle w:val="Huisstijl-Adres"/>
            <w:rPr>
              <w:b/>
            </w:rPr>
          </w:pPr>
          <w:r>
            <w:rPr>
              <w:b/>
            </w:rPr>
            <w:t>Directoraat-generaal Bedrijfsleven &amp; Innovatie</w:t>
          </w:r>
          <w:r w:rsidRPr="005819CE">
            <w:rPr>
              <w:b/>
            </w:rPr>
            <w:br/>
          </w:r>
        </w:p>
        <w:p w14:paraId="094AFB2A" w14:textId="77777777" w:rsidR="00527BD4" w:rsidRPr="00BE5ED9" w:rsidRDefault="00302A5D" w:rsidP="00A50CF6">
          <w:pPr>
            <w:pStyle w:val="Huisstijl-Adres"/>
          </w:pPr>
          <w:r>
            <w:rPr>
              <w:b/>
            </w:rPr>
            <w:t>Bezoekadres</w:t>
          </w:r>
          <w:r>
            <w:rPr>
              <w:b/>
            </w:rPr>
            <w:br/>
          </w:r>
          <w:r>
            <w:t>Bezuidenhoutseweg 73</w:t>
          </w:r>
          <w:r w:rsidRPr="005819CE">
            <w:br/>
          </w:r>
          <w:r>
            <w:t>2594 AC Den Haag</w:t>
          </w:r>
        </w:p>
        <w:p w14:paraId="1C922DA9" w14:textId="77777777" w:rsidR="00EF495B" w:rsidRDefault="00302A5D" w:rsidP="0098788A">
          <w:pPr>
            <w:pStyle w:val="Huisstijl-Adres"/>
          </w:pPr>
          <w:r>
            <w:rPr>
              <w:b/>
            </w:rPr>
            <w:t>Postadres</w:t>
          </w:r>
          <w:r>
            <w:rPr>
              <w:b/>
            </w:rPr>
            <w:br/>
          </w:r>
          <w:r>
            <w:t>Postbus 20401</w:t>
          </w:r>
          <w:r w:rsidRPr="005819CE">
            <w:br/>
            <w:t>2500 E</w:t>
          </w:r>
          <w:r>
            <w:t>K</w:t>
          </w:r>
          <w:r w:rsidRPr="005819CE">
            <w:t xml:space="preserve"> Den Haag</w:t>
          </w:r>
        </w:p>
        <w:p w14:paraId="2EEE7719" w14:textId="77777777" w:rsidR="00EF495B" w:rsidRPr="005B3814" w:rsidRDefault="00302A5D" w:rsidP="0098788A">
          <w:pPr>
            <w:pStyle w:val="Huisstijl-Adres"/>
          </w:pPr>
          <w:r>
            <w:rPr>
              <w:b/>
            </w:rPr>
            <w:t>Overheidsidentificatienr</w:t>
          </w:r>
          <w:r>
            <w:rPr>
              <w:b/>
            </w:rPr>
            <w:br/>
          </w:r>
          <w:r w:rsidRPr="005B3814">
            <w:t>00000001003214369000</w:t>
          </w:r>
        </w:p>
        <w:p w14:paraId="72F171CF" w14:textId="3F2CD1F8" w:rsidR="00527BD4" w:rsidRPr="006F3CE8" w:rsidRDefault="00302A5D" w:rsidP="00A50CF6">
          <w:pPr>
            <w:pStyle w:val="Huisstijl-Adres"/>
            <w:rPr>
              <w:u w:val="single"/>
            </w:rPr>
          </w:pPr>
          <w:r>
            <w:t>T</w:t>
          </w:r>
          <w:r>
            <w:tab/>
            <w:t>070 379 8911 (algemeen)</w:t>
          </w:r>
          <w:r w:rsidRPr="005819CE">
            <w:br/>
          </w:r>
          <w:r w:rsidR="006F751F">
            <w:t>F</w:t>
          </w:r>
          <w:r w:rsidR="006F751F">
            <w:tab/>
            <w:t>0</w:t>
          </w:r>
          <w:r>
            <w:t>70 378 6100</w:t>
          </w:r>
          <w:r w:rsidR="006F751F">
            <w:t xml:space="preserve"> (algemeen)</w:t>
          </w:r>
          <w:r w:rsidR="006F751F" w:rsidRPr="005819CE">
            <w:br/>
          </w:r>
          <w:r>
            <w:t>www.rijksoverheid.nl/ez</w:t>
          </w:r>
        </w:p>
      </w:tc>
    </w:tr>
    <w:tr w:rsidR="00D21B28" w:rsidRPr="006F3CE8" w14:paraId="7CFE24C6" w14:textId="77777777" w:rsidTr="00A50CF6">
      <w:trPr>
        <w:trHeight w:hRule="exact" w:val="200"/>
      </w:trPr>
      <w:tc>
        <w:tcPr>
          <w:tcW w:w="2160" w:type="dxa"/>
          <w:shd w:val="clear" w:color="auto" w:fill="auto"/>
        </w:tcPr>
        <w:p w14:paraId="52D97F86" w14:textId="77777777" w:rsidR="00527BD4" w:rsidRPr="005203E8" w:rsidRDefault="00527BD4" w:rsidP="00A50CF6"/>
      </w:tc>
    </w:tr>
    <w:tr w:rsidR="00D21B28" w14:paraId="3B6B24DE" w14:textId="77777777" w:rsidTr="00A50CF6">
      <w:tc>
        <w:tcPr>
          <w:tcW w:w="2160" w:type="dxa"/>
          <w:shd w:val="clear" w:color="auto" w:fill="auto"/>
        </w:tcPr>
        <w:p w14:paraId="3CD5ABC1" w14:textId="77777777" w:rsidR="000C0163" w:rsidRPr="005819CE" w:rsidRDefault="00302A5D" w:rsidP="000C0163">
          <w:pPr>
            <w:pStyle w:val="Huisstijl-Kopje"/>
          </w:pPr>
          <w:r>
            <w:t>Ons kenmerk</w:t>
          </w:r>
          <w:r w:rsidRPr="005819CE">
            <w:t xml:space="preserve"> </w:t>
          </w:r>
        </w:p>
        <w:p w14:paraId="6C2ACD46" w14:textId="4A06FAE1" w:rsidR="000C0163" w:rsidRPr="005819CE" w:rsidRDefault="00302A5D" w:rsidP="000C0163">
          <w:pPr>
            <w:pStyle w:val="Huisstijl-Gegeven"/>
          </w:pPr>
          <w:r>
            <w:t>DGBI</w:t>
          </w:r>
          <w:r w:rsidR="00926AE2">
            <w:t xml:space="preserve"> / </w:t>
          </w:r>
          <w:r w:rsidR="006F3CE8" w:rsidRPr="006F3CE8">
            <w:t>98838952</w:t>
          </w:r>
        </w:p>
        <w:p w14:paraId="08D11409" w14:textId="77777777" w:rsidR="00527BD4" w:rsidRPr="005819CE" w:rsidRDefault="00302A5D" w:rsidP="00A50CF6">
          <w:pPr>
            <w:pStyle w:val="Huisstijl-Kopje"/>
          </w:pPr>
          <w:r>
            <w:t>Bijlage(n)</w:t>
          </w:r>
        </w:p>
        <w:p w14:paraId="57FA6114" w14:textId="1892E9A6" w:rsidR="00527BD4" w:rsidRPr="005819CE" w:rsidRDefault="006F3CE8" w:rsidP="00A50CF6">
          <w:pPr>
            <w:pStyle w:val="Huisstijl-Gegeven"/>
          </w:pPr>
          <w:r>
            <w:t>1</w:t>
          </w:r>
        </w:p>
      </w:tc>
    </w:tr>
  </w:tbl>
  <w:p w14:paraId="18722202" w14:textId="77777777" w:rsidR="00121BF0" w:rsidRPr="00121BF0" w:rsidRDefault="00121BF0" w:rsidP="00121BF0">
    <w:pPr>
      <w:rPr>
        <w:vanish/>
      </w:rPr>
    </w:pPr>
  </w:p>
  <w:tbl>
    <w:tblPr>
      <w:tblW w:w="737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82"/>
      <w:gridCol w:w="6489"/>
    </w:tblGrid>
    <w:tr w:rsidR="00D21B28" w14:paraId="2E847A13" w14:textId="77777777" w:rsidTr="007610AA">
      <w:trPr>
        <w:trHeight w:val="400"/>
      </w:trPr>
      <w:tc>
        <w:tcPr>
          <w:tcW w:w="7520" w:type="dxa"/>
          <w:gridSpan w:val="2"/>
          <w:shd w:val="clear" w:color="auto" w:fill="auto"/>
        </w:tcPr>
        <w:p w14:paraId="6D8F5388" w14:textId="77777777" w:rsidR="00527BD4" w:rsidRPr="00BC3B53" w:rsidRDefault="00302A5D" w:rsidP="00A50CF6">
          <w:pPr>
            <w:pStyle w:val="Huisstijl-Retouradres"/>
          </w:pPr>
          <w:r>
            <w:t>&gt; Retouradres Postbus 20401 2500 EK Den Haag</w:t>
          </w:r>
        </w:p>
      </w:tc>
    </w:tr>
    <w:tr w:rsidR="00D21B28" w14:paraId="1BC99C71" w14:textId="77777777" w:rsidTr="007610AA">
      <w:tc>
        <w:tcPr>
          <w:tcW w:w="7520" w:type="dxa"/>
          <w:gridSpan w:val="2"/>
          <w:shd w:val="clear" w:color="auto" w:fill="auto"/>
        </w:tcPr>
        <w:p w14:paraId="2B4BF382" w14:textId="77777777" w:rsidR="00527BD4" w:rsidRPr="00983E8F" w:rsidRDefault="00527BD4" w:rsidP="00A50CF6">
          <w:pPr>
            <w:pStyle w:val="Huisstijl-Rubricering"/>
          </w:pPr>
        </w:p>
      </w:tc>
    </w:tr>
    <w:tr w:rsidR="00D21B28" w14:paraId="317BC47F" w14:textId="77777777" w:rsidTr="007610AA">
      <w:trPr>
        <w:trHeight w:hRule="exact" w:val="2440"/>
      </w:trPr>
      <w:tc>
        <w:tcPr>
          <w:tcW w:w="7520" w:type="dxa"/>
          <w:gridSpan w:val="2"/>
          <w:shd w:val="clear" w:color="auto" w:fill="auto"/>
        </w:tcPr>
        <w:p w14:paraId="39DF717D" w14:textId="77777777" w:rsidR="006F3CE8" w:rsidRPr="008F06CE" w:rsidRDefault="006F3CE8" w:rsidP="007D1CDF">
          <w:pPr>
            <w:tabs>
              <w:tab w:val="left" w:pos="5580"/>
            </w:tabs>
            <w:rPr>
              <w:szCs w:val="18"/>
            </w:rPr>
          </w:pPr>
          <w:r w:rsidRPr="008F06CE">
            <w:rPr>
              <w:szCs w:val="18"/>
            </w:rPr>
            <w:t>De Voorzitter van de Tweede Kamer</w:t>
          </w:r>
        </w:p>
        <w:p w14:paraId="4C118B2C" w14:textId="77777777" w:rsidR="006F3CE8" w:rsidRPr="008F06CE" w:rsidRDefault="006F3CE8" w:rsidP="007D1CDF">
          <w:pPr>
            <w:tabs>
              <w:tab w:val="left" w:pos="5580"/>
            </w:tabs>
            <w:rPr>
              <w:szCs w:val="18"/>
            </w:rPr>
          </w:pPr>
          <w:r w:rsidRPr="008F06CE">
            <w:rPr>
              <w:szCs w:val="18"/>
            </w:rPr>
            <w:t>der Staten-Generaal</w:t>
          </w:r>
        </w:p>
        <w:p w14:paraId="5814EAC1" w14:textId="77777777" w:rsidR="006F3CE8" w:rsidRPr="000F5C1D" w:rsidRDefault="006F3CE8" w:rsidP="007D1CDF">
          <w:pPr>
            <w:tabs>
              <w:tab w:val="left" w:pos="5580"/>
            </w:tabs>
            <w:rPr>
              <w:szCs w:val="18"/>
            </w:rPr>
          </w:pPr>
          <w:r w:rsidRPr="000F5C1D">
            <w:rPr>
              <w:szCs w:val="18"/>
            </w:rPr>
            <w:t>Prinses Irenestraat 6</w:t>
          </w:r>
        </w:p>
        <w:p w14:paraId="357ECACD" w14:textId="77777777" w:rsidR="006F3CE8" w:rsidRPr="009A0EEB" w:rsidRDefault="006F3CE8" w:rsidP="007D1CDF">
          <w:pPr>
            <w:tabs>
              <w:tab w:val="left" w:pos="5580"/>
            </w:tabs>
            <w:rPr>
              <w:szCs w:val="18"/>
            </w:rPr>
          </w:pPr>
          <w:r w:rsidRPr="000F5C1D">
            <w:rPr>
              <w:szCs w:val="18"/>
            </w:rPr>
            <w:t>2595 BD  DEN HAAG</w:t>
          </w:r>
        </w:p>
        <w:p w14:paraId="618B20F2" w14:textId="6E97352A" w:rsidR="00D21B28" w:rsidRDefault="00D21B28">
          <w:pPr>
            <w:pStyle w:val="Huisstijl-NAW"/>
          </w:pPr>
        </w:p>
      </w:tc>
    </w:tr>
    <w:tr w:rsidR="00D21B28" w14:paraId="27D44092" w14:textId="77777777" w:rsidTr="007610AA">
      <w:trPr>
        <w:trHeight w:hRule="exact" w:val="400"/>
      </w:trPr>
      <w:tc>
        <w:tcPr>
          <w:tcW w:w="7520" w:type="dxa"/>
          <w:gridSpan w:val="2"/>
          <w:shd w:val="clear" w:color="auto" w:fill="auto"/>
        </w:tcPr>
        <w:p w14:paraId="742E1B25" w14:textId="77777777" w:rsidR="00527BD4" w:rsidRPr="00035E67" w:rsidRDefault="00527BD4" w:rsidP="00A50CF6">
          <w:pPr>
            <w:tabs>
              <w:tab w:val="left" w:pos="740"/>
            </w:tabs>
            <w:autoSpaceDE w:val="0"/>
            <w:autoSpaceDN w:val="0"/>
            <w:adjustRightInd w:val="0"/>
            <w:ind w:left="743" w:hanging="743"/>
            <w:rPr>
              <w:rFonts w:cs="Verdana"/>
              <w:szCs w:val="18"/>
            </w:rPr>
          </w:pPr>
        </w:p>
      </w:tc>
    </w:tr>
    <w:tr w:rsidR="00D21B28" w14:paraId="68AC4C26" w14:textId="77777777" w:rsidTr="007610AA">
      <w:trPr>
        <w:trHeight w:val="240"/>
      </w:trPr>
      <w:tc>
        <w:tcPr>
          <w:tcW w:w="900" w:type="dxa"/>
          <w:shd w:val="clear" w:color="auto" w:fill="auto"/>
        </w:tcPr>
        <w:p w14:paraId="14BDEAB2" w14:textId="687DA4B2" w:rsidR="00527BD4" w:rsidRPr="007709EF" w:rsidRDefault="00302A5D" w:rsidP="00A50CF6">
          <w:pPr>
            <w:rPr>
              <w:szCs w:val="18"/>
            </w:rPr>
          </w:pPr>
          <w:r>
            <w:rPr>
              <w:szCs w:val="18"/>
            </w:rPr>
            <w:t>Datum</w:t>
          </w:r>
        </w:p>
      </w:tc>
      <w:tc>
        <w:tcPr>
          <w:tcW w:w="6620" w:type="dxa"/>
          <w:shd w:val="clear" w:color="auto" w:fill="auto"/>
        </w:tcPr>
        <w:p w14:paraId="54E17758" w14:textId="3CEEA644" w:rsidR="00527BD4" w:rsidRPr="007709EF" w:rsidRDefault="005203E8" w:rsidP="00A50CF6">
          <w:r>
            <w:t>26 mei 2025</w:t>
          </w:r>
        </w:p>
      </w:tc>
    </w:tr>
    <w:tr w:rsidR="00D21B28" w14:paraId="251FFF84" w14:textId="77777777" w:rsidTr="007610AA">
      <w:trPr>
        <w:trHeight w:val="240"/>
      </w:trPr>
      <w:tc>
        <w:tcPr>
          <w:tcW w:w="900" w:type="dxa"/>
          <w:shd w:val="clear" w:color="auto" w:fill="auto"/>
        </w:tcPr>
        <w:p w14:paraId="34F23E33" w14:textId="77777777" w:rsidR="00527BD4" w:rsidRPr="007709EF" w:rsidRDefault="00302A5D" w:rsidP="00A50CF6">
          <w:pPr>
            <w:rPr>
              <w:szCs w:val="18"/>
            </w:rPr>
          </w:pPr>
          <w:r>
            <w:rPr>
              <w:szCs w:val="18"/>
            </w:rPr>
            <w:t>Betreft</w:t>
          </w:r>
        </w:p>
      </w:tc>
      <w:tc>
        <w:tcPr>
          <w:tcW w:w="6620" w:type="dxa"/>
          <w:shd w:val="clear" w:color="auto" w:fill="auto"/>
        </w:tcPr>
        <w:p w14:paraId="4C48EFB0" w14:textId="1797F456" w:rsidR="00527BD4" w:rsidRPr="007709EF" w:rsidRDefault="00302A5D" w:rsidP="00A50CF6">
          <w:r>
            <w:t>Meerjarenprogramma Bovenregionale samenwerking Technologie</w:t>
          </w:r>
          <w:r w:rsidR="00C1293B">
            <w:t>b</w:t>
          </w:r>
          <w:r>
            <w:t>randpunten</w:t>
          </w:r>
        </w:p>
      </w:tc>
    </w:tr>
  </w:tbl>
  <w:p w14:paraId="579A36DB" w14:textId="77777777" w:rsidR="00527BD4" w:rsidRPr="00BC4AE3" w:rsidRDefault="00527BD4" w:rsidP="00BC4AE3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6B8A19C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AD0FD0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BC69A4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FF4427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D2AF4E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7F2791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EDCC59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36F23D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4120A4"/>
    <w:multiLevelType w:val="hybridMultilevel"/>
    <w:tmpl w:val="1D8E1FCE"/>
    <w:lvl w:ilvl="0" w:tplc="51D4A4A6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F9ACE04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7281A5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598523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C54E8A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59AD14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95A9E9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1560B7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642550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555FEF"/>
    <w:multiLevelType w:val="hybridMultilevel"/>
    <w:tmpl w:val="50F0923E"/>
    <w:lvl w:ilvl="0" w:tplc="2E4C796C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A2FC2B1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D4A695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CCC3F1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6622B3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C2C797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7C88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D30375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57CAEE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37655373">
    <w:abstractNumId w:val="10"/>
  </w:num>
  <w:num w:numId="2" w16cid:durableId="2019505188">
    <w:abstractNumId w:val="7"/>
  </w:num>
  <w:num w:numId="3" w16cid:durableId="713163856">
    <w:abstractNumId w:val="6"/>
  </w:num>
  <w:num w:numId="4" w16cid:durableId="360132189">
    <w:abstractNumId w:val="5"/>
  </w:num>
  <w:num w:numId="5" w16cid:durableId="525215329">
    <w:abstractNumId w:val="4"/>
  </w:num>
  <w:num w:numId="6" w16cid:durableId="1154174999">
    <w:abstractNumId w:val="8"/>
  </w:num>
  <w:num w:numId="7" w16cid:durableId="1945846458">
    <w:abstractNumId w:val="3"/>
  </w:num>
  <w:num w:numId="8" w16cid:durableId="2032142387">
    <w:abstractNumId w:val="2"/>
  </w:num>
  <w:num w:numId="9" w16cid:durableId="1060329138">
    <w:abstractNumId w:val="1"/>
  </w:num>
  <w:num w:numId="10" w16cid:durableId="507213794">
    <w:abstractNumId w:val="0"/>
  </w:num>
  <w:num w:numId="11" w16cid:durableId="796871795">
    <w:abstractNumId w:val="9"/>
  </w:num>
  <w:num w:numId="12" w16cid:durableId="421418996">
    <w:abstractNumId w:val="11"/>
  </w:num>
  <w:num w:numId="13" w16cid:durableId="89203319">
    <w:abstractNumId w:val="13"/>
  </w:num>
  <w:num w:numId="14" w16cid:durableId="737093386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removePersonalInformation/>
  <w:removeDateAndTime/>
  <w:hideSpellingErrors/>
  <w:hideGrammaticalErrors/>
  <w:proofState w:spelling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DBC"/>
    <w:rsid w:val="000049FB"/>
    <w:rsid w:val="00012B4F"/>
    <w:rsid w:val="00013862"/>
    <w:rsid w:val="00013F6D"/>
    <w:rsid w:val="00016012"/>
    <w:rsid w:val="00020189"/>
    <w:rsid w:val="00020EE4"/>
    <w:rsid w:val="00023E9A"/>
    <w:rsid w:val="000264FB"/>
    <w:rsid w:val="00033CDD"/>
    <w:rsid w:val="00034A84"/>
    <w:rsid w:val="00035E67"/>
    <w:rsid w:val="000363C9"/>
    <w:rsid w:val="000366F3"/>
    <w:rsid w:val="00053009"/>
    <w:rsid w:val="0006024D"/>
    <w:rsid w:val="00071F28"/>
    <w:rsid w:val="00074079"/>
    <w:rsid w:val="0009204A"/>
    <w:rsid w:val="00092799"/>
    <w:rsid w:val="00092C5F"/>
    <w:rsid w:val="00096680"/>
    <w:rsid w:val="000A0F36"/>
    <w:rsid w:val="000A174A"/>
    <w:rsid w:val="000A3E0A"/>
    <w:rsid w:val="000A65AC"/>
    <w:rsid w:val="000A7159"/>
    <w:rsid w:val="000B7281"/>
    <w:rsid w:val="000B7FAB"/>
    <w:rsid w:val="000C0163"/>
    <w:rsid w:val="000C07EB"/>
    <w:rsid w:val="000C1BA1"/>
    <w:rsid w:val="000C3EA9"/>
    <w:rsid w:val="000D0225"/>
    <w:rsid w:val="000E7895"/>
    <w:rsid w:val="000F161D"/>
    <w:rsid w:val="000F3CAA"/>
    <w:rsid w:val="00102ABB"/>
    <w:rsid w:val="00121BF0"/>
    <w:rsid w:val="00123704"/>
    <w:rsid w:val="001270C7"/>
    <w:rsid w:val="00132540"/>
    <w:rsid w:val="00133F0F"/>
    <w:rsid w:val="0014786A"/>
    <w:rsid w:val="001516A4"/>
    <w:rsid w:val="00151E5F"/>
    <w:rsid w:val="00153E28"/>
    <w:rsid w:val="001569AB"/>
    <w:rsid w:val="00164D63"/>
    <w:rsid w:val="0016725C"/>
    <w:rsid w:val="001726F3"/>
    <w:rsid w:val="00173C51"/>
    <w:rsid w:val="00174CC2"/>
    <w:rsid w:val="00176CC6"/>
    <w:rsid w:val="00181BE4"/>
    <w:rsid w:val="00185576"/>
    <w:rsid w:val="00185951"/>
    <w:rsid w:val="00185C4F"/>
    <w:rsid w:val="00196B8B"/>
    <w:rsid w:val="001A2BEA"/>
    <w:rsid w:val="001A6D93"/>
    <w:rsid w:val="001C071E"/>
    <w:rsid w:val="001C32EC"/>
    <w:rsid w:val="001C38BD"/>
    <w:rsid w:val="001C3E0B"/>
    <w:rsid w:val="001C4253"/>
    <w:rsid w:val="001C4D5A"/>
    <w:rsid w:val="001E34C6"/>
    <w:rsid w:val="001E3E61"/>
    <w:rsid w:val="001E5581"/>
    <w:rsid w:val="001F3C70"/>
    <w:rsid w:val="00200D88"/>
    <w:rsid w:val="00201F68"/>
    <w:rsid w:val="00212F2A"/>
    <w:rsid w:val="00214F2B"/>
    <w:rsid w:val="00217880"/>
    <w:rsid w:val="00222D66"/>
    <w:rsid w:val="00224A8A"/>
    <w:rsid w:val="00226702"/>
    <w:rsid w:val="00227A6B"/>
    <w:rsid w:val="002309A8"/>
    <w:rsid w:val="00233DD8"/>
    <w:rsid w:val="002369BF"/>
    <w:rsid w:val="00236CFE"/>
    <w:rsid w:val="002428E3"/>
    <w:rsid w:val="00243031"/>
    <w:rsid w:val="00260BAF"/>
    <w:rsid w:val="002650F7"/>
    <w:rsid w:val="00273F3B"/>
    <w:rsid w:val="00274DB7"/>
    <w:rsid w:val="00275984"/>
    <w:rsid w:val="00280F74"/>
    <w:rsid w:val="002822CA"/>
    <w:rsid w:val="00286998"/>
    <w:rsid w:val="00291AB7"/>
    <w:rsid w:val="00292EB2"/>
    <w:rsid w:val="0029422B"/>
    <w:rsid w:val="002A0938"/>
    <w:rsid w:val="002B153C"/>
    <w:rsid w:val="002B52FC"/>
    <w:rsid w:val="002C2830"/>
    <w:rsid w:val="002D001A"/>
    <w:rsid w:val="002D28E2"/>
    <w:rsid w:val="002D317B"/>
    <w:rsid w:val="002D3587"/>
    <w:rsid w:val="002D502D"/>
    <w:rsid w:val="002E0F69"/>
    <w:rsid w:val="002F5147"/>
    <w:rsid w:val="002F7ABD"/>
    <w:rsid w:val="00302A5D"/>
    <w:rsid w:val="00312597"/>
    <w:rsid w:val="00327BA5"/>
    <w:rsid w:val="0033326F"/>
    <w:rsid w:val="00334154"/>
    <w:rsid w:val="00335A3D"/>
    <w:rsid w:val="003372C4"/>
    <w:rsid w:val="00340ECA"/>
    <w:rsid w:val="00341FA0"/>
    <w:rsid w:val="00344F3D"/>
    <w:rsid w:val="00345299"/>
    <w:rsid w:val="00351A8D"/>
    <w:rsid w:val="003526BB"/>
    <w:rsid w:val="00352BCF"/>
    <w:rsid w:val="00352DFB"/>
    <w:rsid w:val="00353932"/>
    <w:rsid w:val="0035464B"/>
    <w:rsid w:val="00361A56"/>
    <w:rsid w:val="0036252A"/>
    <w:rsid w:val="00364D9D"/>
    <w:rsid w:val="00371048"/>
    <w:rsid w:val="0037396C"/>
    <w:rsid w:val="0037421D"/>
    <w:rsid w:val="00376093"/>
    <w:rsid w:val="003779BE"/>
    <w:rsid w:val="00383DA1"/>
    <w:rsid w:val="00385F30"/>
    <w:rsid w:val="00393696"/>
    <w:rsid w:val="00393963"/>
    <w:rsid w:val="00395575"/>
    <w:rsid w:val="00395672"/>
    <w:rsid w:val="003A06C8"/>
    <w:rsid w:val="003A0D7C"/>
    <w:rsid w:val="003A5290"/>
    <w:rsid w:val="003B0155"/>
    <w:rsid w:val="003B5069"/>
    <w:rsid w:val="003B7EE7"/>
    <w:rsid w:val="003C2CCB"/>
    <w:rsid w:val="003D39EC"/>
    <w:rsid w:val="003D5DED"/>
    <w:rsid w:val="003E3DD5"/>
    <w:rsid w:val="003F07C6"/>
    <w:rsid w:val="003F1F6B"/>
    <w:rsid w:val="003F2DE9"/>
    <w:rsid w:val="003F3757"/>
    <w:rsid w:val="003F38BD"/>
    <w:rsid w:val="003F44B7"/>
    <w:rsid w:val="004008E9"/>
    <w:rsid w:val="00413D48"/>
    <w:rsid w:val="00441AC2"/>
    <w:rsid w:val="0044249B"/>
    <w:rsid w:val="004425CC"/>
    <w:rsid w:val="0045023C"/>
    <w:rsid w:val="00451A5B"/>
    <w:rsid w:val="00452BCD"/>
    <w:rsid w:val="00452CEA"/>
    <w:rsid w:val="00465B52"/>
    <w:rsid w:val="0046708E"/>
    <w:rsid w:val="00472A65"/>
    <w:rsid w:val="00474463"/>
    <w:rsid w:val="00474B75"/>
    <w:rsid w:val="00480E57"/>
    <w:rsid w:val="00483F0B"/>
    <w:rsid w:val="00496319"/>
    <w:rsid w:val="00497279"/>
    <w:rsid w:val="004A163B"/>
    <w:rsid w:val="004A670A"/>
    <w:rsid w:val="004B5465"/>
    <w:rsid w:val="004B70F0"/>
    <w:rsid w:val="004C21A8"/>
    <w:rsid w:val="004C4961"/>
    <w:rsid w:val="004D505E"/>
    <w:rsid w:val="004D72CA"/>
    <w:rsid w:val="004E2242"/>
    <w:rsid w:val="004E505E"/>
    <w:rsid w:val="004F42FF"/>
    <w:rsid w:val="004F44C2"/>
    <w:rsid w:val="00502512"/>
    <w:rsid w:val="00503FD2"/>
    <w:rsid w:val="00505262"/>
    <w:rsid w:val="00516022"/>
    <w:rsid w:val="005203E8"/>
    <w:rsid w:val="00521CEE"/>
    <w:rsid w:val="00524DFD"/>
    <w:rsid w:val="00524FB4"/>
    <w:rsid w:val="00527BD4"/>
    <w:rsid w:val="00537095"/>
    <w:rsid w:val="005403C8"/>
    <w:rsid w:val="005429DC"/>
    <w:rsid w:val="005565F9"/>
    <w:rsid w:val="00573041"/>
    <w:rsid w:val="00575B80"/>
    <w:rsid w:val="0057620F"/>
    <w:rsid w:val="00580D94"/>
    <w:rsid w:val="005819CE"/>
    <w:rsid w:val="0058298D"/>
    <w:rsid w:val="00584C1A"/>
    <w:rsid w:val="00585E44"/>
    <w:rsid w:val="00591E4A"/>
    <w:rsid w:val="00593C2B"/>
    <w:rsid w:val="00595231"/>
    <w:rsid w:val="00596166"/>
    <w:rsid w:val="00597F64"/>
    <w:rsid w:val="005A207F"/>
    <w:rsid w:val="005A2F35"/>
    <w:rsid w:val="005B2725"/>
    <w:rsid w:val="005B3814"/>
    <w:rsid w:val="005B463E"/>
    <w:rsid w:val="005C34E1"/>
    <w:rsid w:val="005C3FE0"/>
    <w:rsid w:val="005C65B5"/>
    <w:rsid w:val="005C740C"/>
    <w:rsid w:val="005D5F3D"/>
    <w:rsid w:val="005D625B"/>
    <w:rsid w:val="005F62D3"/>
    <w:rsid w:val="005F6D11"/>
    <w:rsid w:val="00600CF0"/>
    <w:rsid w:val="006048F4"/>
    <w:rsid w:val="0060660A"/>
    <w:rsid w:val="00613B1D"/>
    <w:rsid w:val="00617A44"/>
    <w:rsid w:val="006202B6"/>
    <w:rsid w:val="00625CD0"/>
    <w:rsid w:val="0062627D"/>
    <w:rsid w:val="00627432"/>
    <w:rsid w:val="006448E4"/>
    <w:rsid w:val="00645414"/>
    <w:rsid w:val="00651CEE"/>
    <w:rsid w:val="00653606"/>
    <w:rsid w:val="006610E9"/>
    <w:rsid w:val="00661591"/>
    <w:rsid w:val="00664678"/>
    <w:rsid w:val="0066632F"/>
    <w:rsid w:val="00674A89"/>
    <w:rsid w:val="00674F3D"/>
    <w:rsid w:val="00685545"/>
    <w:rsid w:val="006864B3"/>
    <w:rsid w:val="00692D64"/>
    <w:rsid w:val="006A10F8"/>
    <w:rsid w:val="006A2100"/>
    <w:rsid w:val="006A5C3B"/>
    <w:rsid w:val="006A72E0"/>
    <w:rsid w:val="006B0BF3"/>
    <w:rsid w:val="006B4CA7"/>
    <w:rsid w:val="006B775E"/>
    <w:rsid w:val="006B7BC7"/>
    <w:rsid w:val="006C2535"/>
    <w:rsid w:val="006C441E"/>
    <w:rsid w:val="006C4B90"/>
    <w:rsid w:val="006D1016"/>
    <w:rsid w:val="006D17F2"/>
    <w:rsid w:val="006E3546"/>
    <w:rsid w:val="006E3FA9"/>
    <w:rsid w:val="006E7D82"/>
    <w:rsid w:val="006F038F"/>
    <w:rsid w:val="006F0F93"/>
    <w:rsid w:val="006F31F2"/>
    <w:rsid w:val="006F3CE8"/>
    <w:rsid w:val="006F7494"/>
    <w:rsid w:val="006F751F"/>
    <w:rsid w:val="00705433"/>
    <w:rsid w:val="00714DC5"/>
    <w:rsid w:val="00715237"/>
    <w:rsid w:val="00721AE1"/>
    <w:rsid w:val="007254A5"/>
    <w:rsid w:val="00725748"/>
    <w:rsid w:val="007269E3"/>
    <w:rsid w:val="00735D88"/>
    <w:rsid w:val="0073720D"/>
    <w:rsid w:val="00737507"/>
    <w:rsid w:val="00740712"/>
    <w:rsid w:val="00742AB9"/>
    <w:rsid w:val="00745DA7"/>
    <w:rsid w:val="00746C31"/>
    <w:rsid w:val="00751A6A"/>
    <w:rsid w:val="00754FBF"/>
    <w:rsid w:val="007610AA"/>
    <w:rsid w:val="007709EF"/>
    <w:rsid w:val="00782701"/>
    <w:rsid w:val="00783559"/>
    <w:rsid w:val="0079551B"/>
    <w:rsid w:val="00797AA5"/>
    <w:rsid w:val="007A26BD"/>
    <w:rsid w:val="007A4105"/>
    <w:rsid w:val="007B4503"/>
    <w:rsid w:val="007C406E"/>
    <w:rsid w:val="007C5183"/>
    <w:rsid w:val="007C7573"/>
    <w:rsid w:val="007E2B20"/>
    <w:rsid w:val="007F1FE4"/>
    <w:rsid w:val="007F439C"/>
    <w:rsid w:val="007F510A"/>
    <w:rsid w:val="007F5331"/>
    <w:rsid w:val="00800CCA"/>
    <w:rsid w:val="00806120"/>
    <w:rsid w:val="00806F63"/>
    <w:rsid w:val="00810C93"/>
    <w:rsid w:val="00812028"/>
    <w:rsid w:val="00812DD8"/>
    <w:rsid w:val="00813082"/>
    <w:rsid w:val="00814D03"/>
    <w:rsid w:val="00820371"/>
    <w:rsid w:val="00821FC1"/>
    <w:rsid w:val="00823AE2"/>
    <w:rsid w:val="0083178B"/>
    <w:rsid w:val="00831EE4"/>
    <w:rsid w:val="00833695"/>
    <w:rsid w:val="008336B7"/>
    <w:rsid w:val="00833A8E"/>
    <w:rsid w:val="00836ACA"/>
    <w:rsid w:val="00842CD8"/>
    <w:rsid w:val="008431FA"/>
    <w:rsid w:val="00847444"/>
    <w:rsid w:val="008517C6"/>
    <w:rsid w:val="00853AE2"/>
    <w:rsid w:val="008547BA"/>
    <w:rsid w:val="008553C7"/>
    <w:rsid w:val="00857FEB"/>
    <w:rsid w:val="008601AF"/>
    <w:rsid w:val="00860BF9"/>
    <w:rsid w:val="00872271"/>
    <w:rsid w:val="00883137"/>
    <w:rsid w:val="00884BA6"/>
    <w:rsid w:val="00894A3B"/>
    <w:rsid w:val="008A1F5D"/>
    <w:rsid w:val="008A28F5"/>
    <w:rsid w:val="008B1198"/>
    <w:rsid w:val="008B3471"/>
    <w:rsid w:val="008B3929"/>
    <w:rsid w:val="008B4125"/>
    <w:rsid w:val="008B49AC"/>
    <w:rsid w:val="008B4CB3"/>
    <w:rsid w:val="008B567B"/>
    <w:rsid w:val="008B7B24"/>
    <w:rsid w:val="008C356D"/>
    <w:rsid w:val="008D43B5"/>
    <w:rsid w:val="008E0B3F"/>
    <w:rsid w:val="008E49AD"/>
    <w:rsid w:val="008E698E"/>
    <w:rsid w:val="008F2584"/>
    <w:rsid w:val="008F3246"/>
    <w:rsid w:val="008F3C1B"/>
    <w:rsid w:val="008F508C"/>
    <w:rsid w:val="00901BE9"/>
    <w:rsid w:val="0090271B"/>
    <w:rsid w:val="00902C27"/>
    <w:rsid w:val="00906C2E"/>
    <w:rsid w:val="00910642"/>
    <w:rsid w:val="00910DDF"/>
    <w:rsid w:val="00922290"/>
    <w:rsid w:val="00926AE2"/>
    <w:rsid w:val="00930B13"/>
    <w:rsid w:val="009311C8"/>
    <w:rsid w:val="00933376"/>
    <w:rsid w:val="00933A2F"/>
    <w:rsid w:val="009716D8"/>
    <w:rsid w:val="009718F9"/>
    <w:rsid w:val="00971F42"/>
    <w:rsid w:val="00972FB9"/>
    <w:rsid w:val="00975112"/>
    <w:rsid w:val="00981768"/>
    <w:rsid w:val="00983E8F"/>
    <w:rsid w:val="0098788A"/>
    <w:rsid w:val="00994FDA"/>
    <w:rsid w:val="009A31BF"/>
    <w:rsid w:val="009A3B71"/>
    <w:rsid w:val="009A61BC"/>
    <w:rsid w:val="009B0138"/>
    <w:rsid w:val="009B0FE9"/>
    <w:rsid w:val="009B173A"/>
    <w:rsid w:val="009C3F20"/>
    <w:rsid w:val="009C7CA1"/>
    <w:rsid w:val="009D043D"/>
    <w:rsid w:val="009E3C59"/>
    <w:rsid w:val="009F3259"/>
    <w:rsid w:val="00A037D5"/>
    <w:rsid w:val="00A056DE"/>
    <w:rsid w:val="00A128AD"/>
    <w:rsid w:val="00A16D7E"/>
    <w:rsid w:val="00A21E76"/>
    <w:rsid w:val="00A23BC8"/>
    <w:rsid w:val="00A245F8"/>
    <w:rsid w:val="00A30E68"/>
    <w:rsid w:val="00A31933"/>
    <w:rsid w:val="00A329D2"/>
    <w:rsid w:val="00A34AA0"/>
    <w:rsid w:val="00A3715C"/>
    <w:rsid w:val="00A411AE"/>
    <w:rsid w:val="00A413B4"/>
    <w:rsid w:val="00A41FE2"/>
    <w:rsid w:val="00A46FEF"/>
    <w:rsid w:val="00A47948"/>
    <w:rsid w:val="00A50CF6"/>
    <w:rsid w:val="00A526A1"/>
    <w:rsid w:val="00A56946"/>
    <w:rsid w:val="00A6170E"/>
    <w:rsid w:val="00A63B8C"/>
    <w:rsid w:val="00A715F8"/>
    <w:rsid w:val="00A77F6F"/>
    <w:rsid w:val="00A831FD"/>
    <w:rsid w:val="00A83352"/>
    <w:rsid w:val="00A850A2"/>
    <w:rsid w:val="00A91FA3"/>
    <w:rsid w:val="00A927D3"/>
    <w:rsid w:val="00AA7FC9"/>
    <w:rsid w:val="00AB237D"/>
    <w:rsid w:val="00AB5933"/>
    <w:rsid w:val="00AE013D"/>
    <w:rsid w:val="00AE11B7"/>
    <w:rsid w:val="00AE7F68"/>
    <w:rsid w:val="00AF2321"/>
    <w:rsid w:val="00AF52F6"/>
    <w:rsid w:val="00AF52FD"/>
    <w:rsid w:val="00AF54A8"/>
    <w:rsid w:val="00AF7237"/>
    <w:rsid w:val="00B0043A"/>
    <w:rsid w:val="00B00D75"/>
    <w:rsid w:val="00B070CB"/>
    <w:rsid w:val="00B07D8E"/>
    <w:rsid w:val="00B12456"/>
    <w:rsid w:val="00B145F0"/>
    <w:rsid w:val="00B259C8"/>
    <w:rsid w:val="00B26CCF"/>
    <w:rsid w:val="00B304FD"/>
    <w:rsid w:val="00B30FC2"/>
    <w:rsid w:val="00B331A2"/>
    <w:rsid w:val="00B425F0"/>
    <w:rsid w:val="00B42DFA"/>
    <w:rsid w:val="00B531DD"/>
    <w:rsid w:val="00B55014"/>
    <w:rsid w:val="00B62232"/>
    <w:rsid w:val="00B70BF3"/>
    <w:rsid w:val="00B71DC2"/>
    <w:rsid w:val="00B849F5"/>
    <w:rsid w:val="00B91CFC"/>
    <w:rsid w:val="00B93893"/>
    <w:rsid w:val="00BA1397"/>
    <w:rsid w:val="00BA7E0A"/>
    <w:rsid w:val="00BC2C00"/>
    <w:rsid w:val="00BC3B53"/>
    <w:rsid w:val="00BC3B96"/>
    <w:rsid w:val="00BC4061"/>
    <w:rsid w:val="00BC4AE3"/>
    <w:rsid w:val="00BC5B28"/>
    <w:rsid w:val="00BD2370"/>
    <w:rsid w:val="00BE3F88"/>
    <w:rsid w:val="00BE4756"/>
    <w:rsid w:val="00BE5ED9"/>
    <w:rsid w:val="00BE7B41"/>
    <w:rsid w:val="00C1293B"/>
    <w:rsid w:val="00C15A91"/>
    <w:rsid w:val="00C206F1"/>
    <w:rsid w:val="00C217E1"/>
    <w:rsid w:val="00C219B1"/>
    <w:rsid w:val="00C30564"/>
    <w:rsid w:val="00C4015B"/>
    <w:rsid w:val="00C40C60"/>
    <w:rsid w:val="00C43FE6"/>
    <w:rsid w:val="00C5258E"/>
    <w:rsid w:val="00C530C9"/>
    <w:rsid w:val="00C619A7"/>
    <w:rsid w:val="00C73D5F"/>
    <w:rsid w:val="00C82AFE"/>
    <w:rsid w:val="00C83DBC"/>
    <w:rsid w:val="00C90702"/>
    <w:rsid w:val="00C97C80"/>
    <w:rsid w:val="00CA47D3"/>
    <w:rsid w:val="00CA6533"/>
    <w:rsid w:val="00CA6A25"/>
    <w:rsid w:val="00CA6A3F"/>
    <w:rsid w:val="00CA7C99"/>
    <w:rsid w:val="00CC6290"/>
    <w:rsid w:val="00CC6947"/>
    <w:rsid w:val="00CD233D"/>
    <w:rsid w:val="00CD3499"/>
    <w:rsid w:val="00CD362D"/>
    <w:rsid w:val="00CE101D"/>
    <w:rsid w:val="00CE1814"/>
    <w:rsid w:val="00CE1A95"/>
    <w:rsid w:val="00CE1C84"/>
    <w:rsid w:val="00CE5055"/>
    <w:rsid w:val="00CE7C7D"/>
    <w:rsid w:val="00CF053F"/>
    <w:rsid w:val="00CF1A17"/>
    <w:rsid w:val="00CF65AC"/>
    <w:rsid w:val="00D0375A"/>
    <w:rsid w:val="00D0609E"/>
    <w:rsid w:val="00D078E1"/>
    <w:rsid w:val="00D100E9"/>
    <w:rsid w:val="00D17942"/>
    <w:rsid w:val="00D21B28"/>
    <w:rsid w:val="00D21E4B"/>
    <w:rsid w:val="00D22441"/>
    <w:rsid w:val="00D23522"/>
    <w:rsid w:val="00D264D6"/>
    <w:rsid w:val="00D33BF0"/>
    <w:rsid w:val="00D33DE0"/>
    <w:rsid w:val="00D36447"/>
    <w:rsid w:val="00D516BE"/>
    <w:rsid w:val="00D5423B"/>
    <w:rsid w:val="00D54E6A"/>
    <w:rsid w:val="00D54F4E"/>
    <w:rsid w:val="00D56E01"/>
    <w:rsid w:val="00D57A56"/>
    <w:rsid w:val="00D604B3"/>
    <w:rsid w:val="00D6081A"/>
    <w:rsid w:val="00D60BA4"/>
    <w:rsid w:val="00D62419"/>
    <w:rsid w:val="00D75417"/>
    <w:rsid w:val="00D77870"/>
    <w:rsid w:val="00D80977"/>
    <w:rsid w:val="00D80CCE"/>
    <w:rsid w:val="00D86EEA"/>
    <w:rsid w:val="00D87D03"/>
    <w:rsid w:val="00D9360B"/>
    <w:rsid w:val="00D95C88"/>
    <w:rsid w:val="00D97B2E"/>
    <w:rsid w:val="00DA241E"/>
    <w:rsid w:val="00DB36FE"/>
    <w:rsid w:val="00DB533A"/>
    <w:rsid w:val="00DB60AE"/>
    <w:rsid w:val="00DB6307"/>
    <w:rsid w:val="00DD1DCD"/>
    <w:rsid w:val="00DD338F"/>
    <w:rsid w:val="00DD66F2"/>
    <w:rsid w:val="00DE3FE0"/>
    <w:rsid w:val="00DE578A"/>
    <w:rsid w:val="00DF2583"/>
    <w:rsid w:val="00DF54D9"/>
    <w:rsid w:val="00DF7283"/>
    <w:rsid w:val="00E01A59"/>
    <w:rsid w:val="00E10DC6"/>
    <w:rsid w:val="00E11F8E"/>
    <w:rsid w:val="00E15881"/>
    <w:rsid w:val="00E16A8F"/>
    <w:rsid w:val="00E21DE3"/>
    <w:rsid w:val="00E273C5"/>
    <w:rsid w:val="00E307D1"/>
    <w:rsid w:val="00E3731D"/>
    <w:rsid w:val="00E51469"/>
    <w:rsid w:val="00E634E3"/>
    <w:rsid w:val="00E717C4"/>
    <w:rsid w:val="00E77E18"/>
    <w:rsid w:val="00E77F89"/>
    <w:rsid w:val="00E80330"/>
    <w:rsid w:val="00E806C5"/>
    <w:rsid w:val="00E80E71"/>
    <w:rsid w:val="00E850D3"/>
    <w:rsid w:val="00E853D6"/>
    <w:rsid w:val="00E876B9"/>
    <w:rsid w:val="00EC0DFF"/>
    <w:rsid w:val="00EC237D"/>
    <w:rsid w:val="00EC2918"/>
    <w:rsid w:val="00EC4D0E"/>
    <w:rsid w:val="00EC4E2B"/>
    <w:rsid w:val="00ED072A"/>
    <w:rsid w:val="00ED539E"/>
    <w:rsid w:val="00EE2691"/>
    <w:rsid w:val="00EE4A1F"/>
    <w:rsid w:val="00EE4AA0"/>
    <w:rsid w:val="00EE4C2D"/>
    <w:rsid w:val="00EF1B5A"/>
    <w:rsid w:val="00EF24FB"/>
    <w:rsid w:val="00EF2CCA"/>
    <w:rsid w:val="00EF495B"/>
    <w:rsid w:val="00EF60DC"/>
    <w:rsid w:val="00F00F54"/>
    <w:rsid w:val="00F03963"/>
    <w:rsid w:val="00F11068"/>
    <w:rsid w:val="00F1256D"/>
    <w:rsid w:val="00F13A4E"/>
    <w:rsid w:val="00F172BB"/>
    <w:rsid w:val="00F17B10"/>
    <w:rsid w:val="00F21BEF"/>
    <w:rsid w:val="00F2315B"/>
    <w:rsid w:val="00F34805"/>
    <w:rsid w:val="00F41A6F"/>
    <w:rsid w:val="00F45A25"/>
    <w:rsid w:val="00F50F86"/>
    <w:rsid w:val="00F53F91"/>
    <w:rsid w:val="00F61569"/>
    <w:rsid w:val="00F61A72"/>
    <w:rsid w:val="00F62B67"/>
    <w:rsid w:val="00F66F13"/>
    <w:rsid w:val="00F74073"/>
    <w:rsid w:val="00F75603"/>
    <w:rsid w:val="00F845B4"/>
    <w:rsid w:val="00F8713B"/>
    <w:rsid w:val="00F93F9E"/>
    <w:rsid w:val="00FA01F7"/>
    <w:rsid w:val="00FA2CD7"/>
    <w:rsid w:val="00FB06ED"/>
    <w:rsid w:val="00FC2311"/>
    <w:rsid w:val="00FC3165"/>
    <w:rsid w:val="00FC36AB"/>
    <w:rsid w:val="00FC4300"/>
    <w:rsid w:val="00FC7F66"/>
    <w:rsid w:val="00FD5776"/>
    <w:rsid w:val="00FE1CB6"/>
    <w:rsid w:val="00FE1F29"/>
    <w:rsid w:val="00FE486B"/>
    <w:rsid w:val="00FE4F08"/>
    <w:rsid w:val="00FF192E"/>
    <w:rsid w:val="00FF2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7CADF3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C82AFE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character" w:styleId="Tekstvantijdelijkeaanduiding">
    <w:name w:val="Placeholder Text"/>
    <w:basedOn w:val="Standaardalinea-lettertype"/>
    <w:uiPriority w:val="99"/>
    <w:semiHidden/>
    <w:rsid w:val="00BA1397"/>
    <w:rPr>
      <w:color w:val="808080"/>
    </w:rPr>
  </w:style>
  <w:style w:type="paragraph" w:styleId="Voetnoottekst">
    <w:name w:val="footnote text"/>
    <w:basedOn w:val="Standaard"/>
    <w:link w:val="VoetnoottekstChar"/>
    <w:uiPriority w:val="99"/>
    <w:unhideWhenUsed/>
    <w:rsid w:val="00C82AFE"/>
    <w:pPr>
      <w:spacing w:line="180" w:lineRule="atLeast"/>
    </w:pPr>
    <w:rPr>
      <w:sz w:val="13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rsid w:val="00C82AFE"/>
    <w:rPr>
      <w:rFonts w:ascii="Verdana" w:hAnsi="Verdana"/>
      <w:sz w:val="13"/>
      <w:lang w:val="nl-NL" w:eastAsia="nl-NL"/>
    </w:rPr>
  </w:style>
  <w:style w:type="paragraph" w:styleId="Ballontekst">
    <w:name w:val="Balloon Text"/>
    <w:basedOn w:val="Standaard"/>
    <w:link w:val="BallontekstChar"/>
    <w:rsid w:val="004A163B"/>
    <w:pPr>
      <w:spacing w:line="240" w:lineRule="auto"/>
    </w:pPr>
    <w:rPr>
      <w:rFonts w:ascii="Segoe UI" w:hAnsi="Segoe UI" w:cs="Segoe UI"/>
      <w:szCs w:val="18"/>
    </w:rPr>
  </w:style>
  <w:style w:type="character" w:customStyle="1" w:styleId="BallontekstChar">
    <w:name w:val="Ballontekst Char"/>
    <w:basedOn w:val="Standaardalinea-lettertype"/>
    <w:link w:val="Ballontekst"/>
    <w:rsid w:val="004A163B"/>
    <w:rPr>
      <w:rFonts w:ascii="Segoe UI" w:hAnsi="Segoe UI" w:cs="Segoe UI"/>
      <w:sz w:val="18"/>
      <w:szCs w:val="18"/>
      <w:lang w:val="nl-NL" w:eastAsia="nl-NL"/>
    </w:rPr>
  </w:style>
  <w:style w:type="character" w:customStyle="1" w:styleId="KoptekstChar">
    <w:name w:val="Koptekst Char"/>
    <w:basedOn w:val="Standaardalinea-lettertype"/>
    <w:link w:val="Koptekst"/>
    <w:rsid w:val="00841CD9"/>
    <w:rPr>
      <w:rFonts w:ascii="Verdana" w:eastAsia="Times New Roman" w:hAnsi="Verdana" w:cs="Times New Roman"/>
      <w:sz w:val="18"/>
      <w:szCs w:val="24"/>
      <w:lang w:val="nl-NL" w:eastAsia="nl-NL"/>
    </w:rPr>
  </w:style>
  <w:style w:type="character" w:customStyle="1" w:styleId="Kop1Char">
    <w:name w:val="Kop 1 Char"/>
    <w:basedOn w:val="Standaardalinea-lettertype"/>
    <w:link w:val="Kop1"/>
    <w:rsid w:val="00841CD9"/>
    <w:rPr>
      <w:rFonts w:ascii="Verdana" w:eastAsia="Times New Roman" w:hAnsi="Verdana" w:cs="Arial"/>
      <w:b/>
      <w:bCs/>
      <w:kern w:val="32"/>
      <w:sz w:val="32"/>
      <w:szCs w:val="32"/>
      <w:lang w:val="nl-NL" w:eastAsia="nl-NL"/>
    </w:rPr>
  </w:style>
  <w:style w:type="character" w:customStyle="1" w:styleId="Kop2Char">
    <w:name w:val="Kop 2 Char"/>
    <w:basedOn w:val="Standaardalinea-lettertype"/>
    <w:link w:val="Kop2"/>
    <w:rsid w:val="00841CD9"/>
    <w:rPr>
      <w:rFonts w:ascii="Verdana" w:eastAsia="Times New Roman" w:hAnsi="Verdana" w:cs="Arial"/>
      <w:b/>
      <w:bCs/>
      <w:i/>
      <w:iCs/>
      <w:sz w:val="28"/>
      <w:szCs w:val="28"/>
      <w:lang w:val="nl-NL" w:eastAsia="nl-NL"/>
    </w:rPr>
  </w:style>
  <w:style w:type="character" w:customStyle="1" w:styleId="Kop3Char">
    <w:name w:val="Kop 3 Char"/>
    <w:basedOn w:val="Standaardalinea-lettertype"/>
    <w:link w:val="Kop3"/>
    <w:rsid w:val="00841CD9"/>
    <w:rPr>
      <w:rFonts w:ascii="Verdana" w:eastAsia="Times New Roman" w:hAnsi="Verdana" w:cs="Arial"/>
      <w:b/>
      <w:bCs/>
      <w:sz w:val="26"/>
      <w:szCs w:val="26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tandaardinspringing">
    <w:name w:val="Normal Indent"/>
    <w:basedOn w:val="Standaard"/>
    <w:uiPriority w:val="99"/>
    <w:unhideWhenUsed/>
    <w:rsid w:val="00841CD9"/>
    <w:pPr>
      <w:ind w:left="720"/>
    </w:pPr>
  </w:style>
  <w:style w:type="paragraph" w:styleId="Ondertitel">
    <w:name w:val="Subtitle"/>
    <w:basedOn w:val="Standaard"/>
    <w:next w:val="Standaard"/>
    <w:link w:val="Ondertitel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Nadruk">
    <w:name w:val="Emphasis"/>
    <w:basedOn w:val="Standaardalinea-lettertype"/>
    <w:uiPriority w:val="20"/>
    <w:qFormat/>
    <w:rsid w:val="00D1197D"/>
    <w:rPr>
      <w:i/>
      <w:iCs/>
    </w:rPr>
  </w:style>
  <w:style w:type="character" w:customStyle="1" w:styleId="VoettekstChar">
    <w:name w:val="Voettekst Char"/>
    <w:basedOn w:val="Standaardalinea-lettertype"/>
    <w:link w:val="Voettekst"/>
    <w:rsid w:val="00DE555F"/>
    <w:rPr>
      <w:rFonts w:ascii="Verdana" w:eastAsia="Times New Roman" w:hAnsi="Verdana" w:cs="Times New Roman"/>
      <w:sz w:val="18"/>
      <w:szCs w:val="24"/>
      <w:lang w:val="nl-NL" w:eastAsia="nl-NL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745DA7"/>
    <w:rPr>
      <w:vertAlign w:val="superscript"/>
    </w:rPr>
  </w:style>
  <w:style w:type="paragraph" w:styleId="Revisie">
    <w:name w:val="Revision"/>
    <w:hidden/>
    <w:uiPriority w:val="99"/>
    <w:semiHidden/>
    <w:rsid w:val="00884BA6"/>
    <w:rPr>
      <w:rFonts w:ascii="Verdana" w:hAnsi="Verdana"/>
      <w:sz w:val="18"/>
      <w:szCs w:val="24"/>
      <w:lang w:val="nl-NL" w:eastAsia="nl-NL"/>
    </w:rPr>
  </w:style>
  <w:style w:type="character" w:styleId="Verwijzingopmerking">
    <w:name w:val="annotation reference"/>
    <w:basedOn w:val="Standaardalinea-lettertype"/>
    <w:semiHidden/>
    <w:unhideWhenUsed/>
    <w:rsid w:val="00902C27"/>
    <w:rPr>
      <w:sz w:val="16"/>
      <w:szCs w:val="16"/>
    </w:rPr>
  </w:style>
  <w:style w:type="paragraph" w:styleId="Tekstopmerking">
    <w:name w:val="annotation text"/>
    <w:basedOn w:val="Standaard"/>
    <w:link w:val="TekstopmerkingChar"/>
    <w:unhideWhenUsed/>
    <w:rsid w:val="00902C27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rsid w:val="00902C27"/>
    <w:rPr>
      <w:rFonts w:ascii="Verdana" w:hAnsi="Verdana"/>
      <w:lang w:val="nl-NL"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semiHidden/>
    <w:unhideWhenUsed/>
    <w:rsid w:val="00902C27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902C27"/>
    <w:rPr>
      <w:rFonts w:ascii="Verdana" w:hAnsi="Verdana"/>
      <w:b/>
      <w:bCs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open.overheid.nl/documenten/97a2a5b2-8db8-4324-8dc8-01e79c5ee6c7/file" TargetMode="External"/><Relationship Id="rId2" Type="http://schemas.openxmlformats.org/officeDocument/2006/relationships/hyperlink" Target="https://www.rijksoverheid.nl/documenten/rapporten/2023/10/13/ezk-programma-ruimte-voor-economie" TargetMode="External"/><Relationship Id="rId1" Type="http://schemas.openxmlformats.org/officeDocument/2006/relationships/hyperlink" Target="https://www.rijksoverheid.nl/documenten/kamerstukken/2024/09/25/kamerbrief-voortgang-programma-ruimte-voor-economie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4bde8109-f994-4a60-a1d3-5c95e2ff3620}" enabled="1" method="Privileged" siteId="{1321633e-f6b9-44e2-a44f-59b9d264ecb7}" contentBits="0" removed="0"/>
</clbl:labelList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410</ap:Words>
  <ap:Characters>2261</ap:Characters>
  <ap:DocSecurity>0</ap:DocSecurity>
  <ap:Lines>18</ap:Lines>
  <ap:Paragraphs>5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2666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2025-05-26T09:42:00.0000000Z</dcterms:created>
  <dcterms:modified xsi:type="dcterms:W3CDTF">2025-05-26T09:42:00.0000000Z</dcterms:modified>
  <dc:description>------------------------</dc:description>
  <dc:subject/>
  <keywords/>
  <version/>
  <category/>
</coreProperties>
</file>