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1031BE" w:rsidTr="00556757" w14:paraId="41F27BEA" w14:textId="77777777">
        <w:trPr>
          <w:trHeight w:val="284" w:hRule="exact"/>
        </w:trPr>
        <w:tc>
          <w:tcPr>
            <w:tcW w:w="929" w:type="dxa"/>
            <w:hideMark/>
          </w:tcPr>
          <w:p w:rsidR="00556757" w:rsidRDefault="00D17FA8" w14:paraId="1AD4546D" w14:textId="77777777">
            <w:r>
              <w:t>Datum</w:t>
            </w:r>
          </w:p>
        </w:tc>
        <w:tc>
          <w:tcPr>
            <w:tcW w:w="6581" w:type="dxa"/>
            <w:hideMark/>
          </w:tcPr>
          <w:p w:rsidR="00556757" w:rsidRDefault="00572278" w14:paraId="5EB7883D" w14:textId="2568E6A3">
            <w:pPr>
              <w:tabs>
                <w:tab w:val="center" w:pos="3290"/>
              </w:tabs>
            </w:pPr>
            <w:r>
              <w:t>26 mei 2025</w:t>
            </w:r>
            <w:r w:rsidR="00D17FA8">
              <w:tab/>
            </w:r>
          </w:p>
        </w:tc>
      </w:tr>
      <w:tr w:rsidR="001031BE" w:rsidTr="00556757" w14:paraId="5F27A7F6" w14:textId="77777777">
        <w:trPr>
          <w:trHeight w:val="369"/>
        </w:trPr>
        <w:tc>
          <w:tcPr>
            <w:tcW w:w="929" w:type="dxa"/>
            <w:hideMark/>
          </w:tcPr>
          <w:p w:rsidR="00556757" w:rsidRDefault="00D17FA8" w14:paraId="0E88A9CF" w14:textId="77777777">
            <w:r>
              <w:t>Betreft</w:t>
            </w:r>
          </w:p>
        </w:tc>
        <w:tc>
          <w:tcPr>
            <w:tcW w:w="6581" w:type="dxa"/>
            <w:hideMark/>
          </w:tcPr>
          <w:p w:rsidR="00556757" w:rsidP="007661C9" w:rsidRDefault="00D17FA8" w14:paraId="2BE72FF6" w14:textId="2DB9D405">
            <w:r>
              <w:t xml:space="preserve">Voorhang Wijziging </w:t>
            </w:r>
            <w:r w:rsidR="00820D41">
              <w:t>Mediabesluit</w:t>
            </w:r>
            <w:r>
              <w:t xml:space="preserve"> 2008 i.v.m. investeringsverplichting grote streamingsdiensten </w:t>
            </w:r>
          </w:p>
        </w:tc>
      </w:tr>
    </w:tbl>
    <w:p w:rsidR="001031BE" w:rsidP="008D2ECF" w:rsidRDefault="008D2ECF" w14:paraId="0F638008" w14:textId="25B52CD7">
      <w:pPr>
        <w:pStyle w:val="standaard-tekst"/>
        <w:rPr>
          <w:sz w:val="18"/>
          <w:szCs w:val="18"/>
          <w:lang w:val="nl-NL"/>
        </w:rPr>
      </w:pPr>
      <w:r w:rsidRPr="008D2ECF">
        <w:rPr>
          <w:sz w:val="18"/>
          <w:szCs w:val="18"/>
          <w:lang w:val="nl-NL"/>
        </w:rPr>
        <w:t>Op 1 januari 2024 is de investeringsverplichting voor grote streamingsdiensten in werking getreden</w:t>
      </w:r>
      <w:r>
        <w:rPr>
          <w:rStyle w:val="Voetnootmarkering"/>
          <w:sz w:val="18"/>
          <w:szCs w:val="18"/>
          <w:lang w:val="nl-NL"/>
        </w:rPr>
        <w:footnoteReference w:id="1"/>
      </w:r>
      <w:r w:rsidRPr="008D2ECF">
        <w:rPr>
          <w:sz w:val="18"/>
          <w:szCs w:val="18"/>
          <w:lang w:val="nl-NL"/>
        </w:rPr>
        <w:t>.</w:t>
      </w:r>
      <w:r>
        <w:rPr>
          <w:sz w:val="18"/>
          <w:szCs w:val="18"/>
          <w:lang w:val="nl-NL"/>
        </w:rPr>
        <w:t xml:space="preserve"> </w:t>
      </w:r>
      <w:r w:rsidRPr="008D2ECF">
        <w:rPr>
          <w:sz w:val="18"/>
          <w:szCs w:val="18"/>
          <w:lang w:val="nl-NL"/>
        </w:rPr>
        <w:t xml:space="preserve">Op basis van de Mediawet 2008 moeten streamingsdiensten met een omzet in Nederland van minimaal tien miljoen euro - zoals </w:t>
      </w:r>
      <w:proofErr w:type="spellStart"/>
      <w:r w:rsidRPr="008D2ECF">
        <w:rPr>
          <w:sz w:val="18"/>
          <w:szCs w:val="18"/>
          <w:lang w:val="nl-NL"/>
        </w:rPr>
        <w:t>Netflix</w:t>
      </w:r>
      <w:proofErr w:type="spellEnd"/>
      <w:r w:rsidRPr="008D2ECF">
        <w:rPr>
          <w:sz w:val="18"/>
          <w:szCs w:val="18"/>
          <w:lang w:val="nl-NL"/>
        </w:rPr>
        <w:t>, Disney+ en Videoland - vijf procent van hun in Nederland gegenereerde relevante omzet investeren in Nederlandse culturele audiovisuele producties. Tenminste de helft van de investering moet worden besteed aan Nederlandse films, documentaires en series. Dit zijn in het bijzonder de typen producties die gestimuleerd moeten worden om te kunnen concurreren met het grote internationale aanbod met hoge budgetten.</w:t>
      </w:r>
    </w:p>
    <w:tbl>
      <w:tblPr>
        <w:tblpPr w:leftFromText="142" w:rightFromText="142" w:vertAnchor="page" w:horzAnchor="page" w:tblpX="1589" w:tblpY="3034"/>
        <w:tblW w:w="7522" w:type="dxa"/>
        <w:tblLook w:val="04A0" w:firstRow="1" w:lastRow="0" w:firstColumn="1" w:lastColumn="0" w:noHBand="0" w:noVBand="1"/>
      </w:tblPr>
      <w:tblGrid>
        <w:gridCol w:w="7522"/>
      </w:tblGrid>
      <w:tr w:rsidR="001031BE" w:rsidTr="00D9561B" w14:paraId="542C83B3" w14:textId="77777777">
        <w:trPr>
          <w:trHeight w:val="1514"/>
        </w:trPr>
        <w:tc>
          <w:tcPr>
            <w:tcW w:w="7522" w:type="dxa"/>
            <w:tcBorders>
              <w:top w:val="nil"/>
              <w:left w:val="nil"/>
              <w:bottom w:val="nil"/>
              <w:right w:val="nil"/>
            </w:tcBorders>
            <w:tcMar>
              <w:left w:w="0" w:type="dxa"/>
              <w:right w:w="0" w:type="dxa"/>
            </w:tcMar>
          </w:tcPr>
          <w:p w:rsidR="00374412" w:rsidP="00D9561B" w:rsidRDefault="00D17FA8" w14:paraId="77336973" w14:textId="77777777">
            <w:r>
              <w:t>De v</w:t>
            </w:r>
            <w:r w:rsidR="008E3932">
              <w:t>oorzitter van de Tweede Kamer der Staten-Generaal</w:t>
            </w:r>
          </w:p>
          <w:p w:rsidR="00374412" w:rsidP="00D9561B" w:rsidRDefault="00D17FA8" w14:paraId="0A6169FA" w14:textId="77777777">
            <w:r>
              <w:t>Postbus 20018</w:t>
            </w:r>
          </w:p>
          <w:p w:rsidR="008E3932" w:rsidP="00D9561B" w:rsidRDefault="00D17FA8" w14:paraId="562B3F69" w14:textId="77777777">
            <w:r>
              <w:t>2500 EA  DEN HAAG</w:t>
            </w:r>
          </w:p>
        </w:tc>
      </w:tr>
    </w:tbl>
    <w:p w:rsidR="001031BE" w:rsidRDefault="00A85C9F" w14:paraId="4AC53ABA"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031BE" w:rsidTr="00DD7316" w14:paraId="1397D813" w14:textId="77777777">
        <w:tc>
          <w:tcPr>
            <w:tcW w:w="2160" w:type="dxa"/>
          </w:tcPr>
          <w:p w:rsidRPr="000176EE" w:rsidR="00831386" w:rsidP="00DD7316" w:rsidRDefault="00D17FA8" w14:paraId="0B6ABD1A" w14:textId="77777777">
            <w:pPr>
              <w:spacing w:after="90" w:line="180" w:lineRule="exact"/>
              <w:rPr>
                <w:b/>
                <w:sz w:val="13"/>
                <w:szCs w:val="13"/>
              </w:rPr>
            </w:pPr>
            <w:r>
              <w:rPr>
                <w:b/>
                <w:sz w:val="13"/>
                <w:szCs w:val="13"/>
              </w:rPr>
              <w:t>Wetgeving en Juridische Zaken</w:t>
            </w:r>
          </w:p>
          <w:p w:rsidRPr="00F56956" w:rsidR="00831386" w:rsidP="00DD7316" w:rsidRDefault="00D17FA8" w14:paraId="18E54585" w14:textId="77777777">
            <w:pPr>
              <w:pStyle w:val="Huisstijl-Gegeven"/>
              <w:spacing w:after="0"/>
            </w:pPr>
            <w:r>
              <w:t xml:space="preserve">Rijnstraat 50 </w:t>
            </w:r>
          </w:p>
          <w:p w:rsidR="004425A7" w:rsidP="00E972A2" w:rsidRDefault="00D17FA8" w14:paraId="2EA8C633" w14:textId="77777777">
            <w:pPr>
              <w:pStyle w:val="Huisstijl-Gegeven"/>
              <w:spacing w:after="0"/>
            </w:pPr>
            <w:r>
              <w:t>Den Haag</w:t>
            </w:r>
          </w:p>
          <w:p w:rsidR="004425A7" w:rsidP="00E972A2" w:rsidRDefault="00D17FA8" w14:paraId="1BC865ED" w14:textId="77777777">
            <w:pPr>
              <w:pStyle w:val="Huisstijl-Gegeven"/>
              <w:spacing w:after="0"/>
            </w:pPr>
            <w:r>
              <w:t>Postbus 16375</w:t>
            </w:r>
          </w:p>
          <w:p w:rsidR="004425A7" w:rsidP="00E972A2" w:rsidRDefault="00D17FA8" w14:paraId="71FAEEF1" w14:textId="77777777">
            <w:pPr>
              <w:pStyle w:val="Huisstijl-Gegeven"/>
              <w:spacing w:after="0"/>
            </w:pPr>
            <w:r>
              <w:t>2500 BJ Den Haag</w:t>
            </w:r>
          </w:p>
          <w:p w:rsidR="004425A7" w:rsidP="00E972A2" w:rsidRDefault="00D17FA8" w14:paraId="42AD7615" w14:textId="77777777">
            <w:pPr>
              <w:pStyle w:val="Huisstijl-Gegeven"/>
              <w:spacing w:after="90"/>
            </w:pPr>
            <w:r>
              <w:t>www.rijksoverheid.nl</w:t>
            </w:r>
          </w:p>
        </w:tc>
      </w:tr>
      <w:tr w:rsidR="001031BE" w:rsidTr="00DD7316" w14:paraId="674D3FF6" w14:textId="77777777">
        <w:trPr>
          <w:trHeight w:val="200" w:hRule="exact"/>
        </w:trPr>
        <w:tc>
          <w:tcPr>
            <w:tcW w:w="2160" w:type="dxa"/>
          </w:tcPr>
          <w:p w:rsidRPr="00D86CC6" w:rsidR="00831386" w:rsidP="00DD7316" w:rsidRDefault="00831386" w14:paraId="43491F94" w14:textId="77777777">
            <w:pPr>
              <w:spacing w:line="180" w:lineRule="exact"/>
              <w:rPr>
                <w:sz w:val="13"/>
                <w:szCs w:val="13"/>
              </w:rPr>
            </w:pPr>
          </w:p>
        </w:tc>
      </w:tr>
      <w:tr w:rsidR="001031BE" w:rsidTr="00DD7316" w14:paraId="2A654BD6" w14:textId="77777777">
        <w:trPr>
          <w:trHeight w:val="1680"/>
        </w:trPr>
        <w:tc>
          <w:tcPr>
            <w:tcW w:w="2160" w:type="dxa"/>
          </w:tcPr>
          <w:p w:rsidRPr="00D86CC6" w:rsidR="00831386" w:rsidP="00DD7316" w:rsidRDefault="00D17FA8" w14:paraId="199BC059" w14:textId="77777777">
            <w:pPr>
              <w:spacing w:line="180" w:lineRule="exact"/>
              <w:rPr>
                <w:b/>
                <w:sz w:val="13"/>
                <w:szCs w:val="13"/>
              </w:rPr>
            </w:pPr>
            <w:r>
              <w:rPr>
                <w:b/>
                <w:sz w:val="13"/>
                <w:szCs w:val="13"/>
              </w:rPr>
              <w:t>Onze referentie</w:t>
            </w:r>
          </w:p>
          <w:p w:rsidRPr="009262BA" w:rsidR="00831386" w:rsidP="00830E14" w:rsidRDefault="00D17FA8" w14:paraId="072ED31A" w14:textId="1B59047E">
            <w:pPr>
              <w:spacing w:line="180" w:lineRule="exact"/>
              <w:rPr>
                <w:sz w:val="13"/>
              </w:rPr>
            </w:pPr>
            <w:r>
              <w:rPr>
                <w:sz w:val="13"/>
              </w:rPr>
              <w:t>WJ</w:t>
            </w:r>
            <w:r w:rsidR="00AD13E7">
              <w:rPr>
                <w:sz w:val="13"/>
              </w:rPr>
              <w:t>Z/52449142</w:t>
            </w:r>
          </w:p>
        </w:tc>
      </w:tr>
    </w:tbl>
    <w:p w:rsidRPr="00217AC2" w:rsidR="00D17FA8" w:rsidP="00D17FA8" w:rsidRDefault="00D17FA8" w14:paraId="3A244418" w14:textId="6E60616A">
      <w:pPr>
        <w:pStyle w:val="standaard-tekst"/>
        <w:rPr>
          <w:sz w:val="18"/>
          <w:szCs w:val="18"/>
          <w:lang w:val="nl-NL"/>
        </w:rPr>
      </w:pPr>
      <w:r w:rsidRPr="00217AC2">
        <w:rPr>
          <w:sz w:val="18"/>
          <w:szCs w:val="18"/>
          <w:lang w:val="nl-NL"/>
        </w:rPr>
        <w:t>Hierbij bied ik u aan</w:t>
      </w:r>
      <w:r>
        <w:rPr>
          <w:sz w:val="18"/>
          <w:szCs w:val="18"/>
          <w:lang w:val="nl-NL"/>
        </w:rPr>
        <w:t xml:space="preserve"> </w:t>
      </w:r>
      <w:r w:rsidRPr="00217AC2">
        <w:rPr>
          <w:sz w:val="18"/>
          <w:szCs w:val="18"/>
          <w:lang w:val="nl-NL"/>
        </w:rPr>
        <w:t xml:space="preserve">het ontwerpbesluit houdende </w:t>
      </w:r>
      <w:r w:rsidRPr="00326705">
        <w:rPr>
          <w:sz w:val="18"/>
          <w:szCs w:val="18"/>
          <w:lang w:val="nl-NL"/>
        </w:rPr>
        <w:t>Wijziging Mediabesluit 2008 i.v.m. investerings</w:t>
      </w:r>
      <w:r w:rsidR="008D2ECF">
        <w:rPr>
          <w:sz w:val="18"/>
          <w:szCs w:val="18"/>
          <w:lang w:val="nl-NL"/>
        </w:rPr>
        <w:t>ver</w:t>
      </w:r>
      <w:r w:rsidRPr="00326705">
        <w:rPr>
          <w:sz w:val="18"/>
          <w:szCs w:val="18"/>
          <w:lang w:val="nl-NL"/>
        </w:rPr>
        <w:t>plicht</w:t>
      </w:r>
      <w:r w:rsidR="008D2ECF">
        <w:rPr>
          <w:sz w:val="18"/>
          <w:szCs w:val="18"/>
          <w:lang w:val="nl-NL"/>
        </w:rPr>
        <w:t>ing</w:t>
      </w:r>
      <w:r w:rsidRPr="00326705">
        <w:rPr>
          <w:sz w:val="18"/>
          <w:szCs w:val="18"/>
          <w:lang w:val="nl-NL"/>
        </w:rPr>
        <w:t xml:space="preserve"> grote streamingsdiensten</w:t>
      </w:r>
      <w:r w:rsidRPr="00217AC2">
        <w:rPr>
          <w:sz w:val="18"/>
          <w:szCs w:val="18"/>
          <w:lang w:val="nl-NL"/>
        </w:rPr>
        <w:t xml:space="preserve">. </w:t>
      </w:r>
      <w:r w:rsidRPr="008D2ECF" w:rsidR="008D2ECF">
        <w:rPr>
          <w:sz w:val="18"/>
          <w:szCs w:val="18"/>
          <w:lang w:val="nl-NL"/>
        </w:rPr>
        <w:t xml:space="preserve">In dit ontwerpbesluit worden nadere regels gesteld ter uitvoering van de </w:t>
      </w:r>
      <w:r w:rsidR="008D2ECF">
        <w:rPr>
          <w:sz w:val="18"/>
          <w:szCs w:val="18"/>
          <w:lang w:val="nl-NL"/>
        </w:rPr>
        <w:t xml:space="preserve">voornoemde </w:t>
      </w:r>
      <w:r w:rsidRPr="008D2ECF" w:rsidR="008D2ECF">
        <w:rPr>
          <w:sz w:val="18"/>
          <w:szCs w:val="18"/>
          <w:lang w:val="nl-NL"/>
        </w:rPr>
        <w:t>investeringsverplichting voor grote streamingdiensten die in de Mediawet 2008 is opgenomen</w:t>
      </w:r>
      <w:r w:rsidR="008D2ECF">
        <w:rPr>
          <w:sz w:val="18"/>
          <w:szCs w:val="18"/>
          <w:lang w:val="nl-NL"/>
        </w:rPr>
        <w:t xml:space="preserve">. </w:t>
      </w:r>
      <w:r w:rsidRPr="00217AC2">
        <w:rPr>
          <w:sz w:val="18"/>
          <w:szCs w:val="18"/>
          <w:lang w:val="nl-NL"/>
        </w:rPr>
        <w:t xml:space="preserve">Voor de inhoud van het ontwerpbesluit verwijs ik u naar de </w:t>
      </w:r>
      <w:proofErr w:type="spellStart"/>
      <w:r w:rsidRPr="00217AC2">
        <w:rPr>
          <w:sz w:val="18"/>
          <w:szCs w:val="18"/>
          <w:lang w:val="nl-NL"/>
        </w:rPr>
        <w:t>ontwerp-nota</w:t>
      </w:r>
      <w:proofErr w:type="spellEnd"/>
      <w:r w:rsidRPr="00217AC2">
        <w:rPr>
          <w:sz w:val="18"/>
          <w:szCs w:val="18"/>
          <w:lang w:val="nl-NL"/>
        </w:rPr>
        <w:t xml:space="preserve"> van toelichting.</w:t>
      </w:r>
    </w:p>
    <w:p w:rsidRPr="00217AC2" w:rsidR="00D17FA8" w:rsidP="00D17FA8" w:rsidRDefault="00D17FA8" w14:paraId="1C550DAF" w14:textId="77777777">
      <w:pPr>
        <w:pStyle w:val="standaard-tekst"/>
        <w:rPr>
          <w:sz w:val="18"/>
          <w:szCs w:val="18"/>
          <w:lang w:val="nl-NL"/>
        </w:rPr>
      </w:pPr>
      <w:r w:rsidRPr="00217AC2">
        <w:rPr>
          <w:sz w:val="18"/>
          <w:szCs w:val="18"/>
          <w:lang w:val="nl-NL"/>
        </w:rPr>
        <w:t> </w:t>
      </w:r>
    </w:p>
    <w:p w:rsidRPr="00217AC2" w:rsidR="00D17FA8" w:rsidP="00D17FA8" w:rsidRDefault="00D17FA8" w14:paraId="05FAB890" w14:textId="77777777">
      <w:pPr>
        <w:pStyle w:val="standaard-tekst"/>
        <w:rPr>
          <w:sz w:val="18"/>
          <w:szCs w:val="18"/>
          <w:lang w:val="nl-NL"/>
        </w:rPr>
      </w:pPr>
      <w:r w:rsidRPr="00217AC2">
        <w:rPr>
          <w:sz w:val="18"/>
          <w:szCs w:val="18"/>
          <w:lang w:val="nl-NL"/>
        </w:rPr>
        <w:t>De voorlegging geschiedt</w:t>
      </w:r>
      <w:r>
        <w:rPr>
          <w:sz w:val="18"/>
          <w:szCs w:val="18"/>
          <w:lang w:val="nl-NL"/>
        </w:rPr>
        <w:t xml:space="preserve"> niet</w:t>
      </w:r>
      <w:r w:rsidRPr="00217AC2">
        <w:rPr>
          <w:sz w:val="18"/>
          <w:szCs w:val="18"/>
          <w:lang w:val="nl-NL"/>
        </w:rPr>
        <w:t xml:space="preserve"> in het kader van </w:t>
      </w:r>
      <w:r>
        <w:rPr>
          <w:sz w:val="18"/>
          <w:szCs w:val="18"/>
          <w:lang w:val="nl-NL"/>
        </w:rPr>
        <w:t>een</w:t>
      </w:r>
      <w:r w:rsidRPr="00217AC2">
        <w:rPr>
          <w:sz w:val="18"/>
          <w:szCs w:val="18"/>
          <w:lang w:val="nl-NL"/>
        </w:rPr>
        <w:t xml:space="preserve"> wettelijk voorgeschreven voorhangprocedure</w:t>
      </w:r>
      <w:r>
        <w:rPr>
          <w:sz w:val="18"/>
          <w:szCs w:val="18"/>
          <w:lang w:val="nl-NL"/>
        </w:rPr>
        <w:t>, m</w:t>
      </w:r>
      <w:r w:rsidRPr="00326705">
        <w:rPr>
          <w:sz w:val="18"/>
          <w:szCs w:val="18"/>
          <w:lang w:val="nl-NL"/>
        </w:rPr>
        <w:t>aar is door voormalig staatssecretaris Uslu aan Eerste Kamerlid Veldhoen (GL-PvdA) toegezegd in het kader van de parlementaire behandeling van het wetsvoorstel investeringsverplichting</w:t>
      </w:r>
      <w:r>
        <w:rPr>
          <w:sz w:val="18"/>
          <w:szCs w:val="18"/>
          <w:lang w:val="nl-NL"/>
        </w:rPr>
        <w:t xml:space="preserve">. Het </w:t>
      </w:r>
      <w:r w:rsidRPr="00217AC2">
        <w:rPr>
          <w:sz w:val="18"/>
          <w:szCs w:val="18"/>
          <w:lang w:val="nl-NL"/>
        </w:rPr>
        <w:t>biedt uw Kamer</w:t>
      </w:r>
      <w:r>
        <w:rPr>
          <w:sz w:val="18"/>
          <w:szCs w:val="18"/>
          <w:lang w:val="nl-NL"/>
        </w:rPr>
        <w:t xml:space="preserve"> alsnog</w:t>
      </w:r>
      <w:r w:rsidRPr="00217AC2">
        <w:rPr>
          <w:sz w:val="18"/>
          <w:szCs w:val="18"/>
          <w:lang w:val="nl-NL"/>
        </w:rPr>
        <w:t xml:space="preserve"> de mogelijkheid zich uit te spreken over het ontwerpbesluit voordat het aan de Afdeling advisering van de Raad van State zal worden voorgelegd en vervolgens zal worden vastgesteld.</w:t>
      </w:r>
    </w:p>
    <w:p w:rsidRPr="00217AC2" w:rsidR="00D17FA8" w:rsidP="00D17FA8" w:rsidRDefault="00D17FA8" w14:paraId="7E871273" w14:textId="77777777">
      <w:pPr>
        <w:pStyle w:val="standaard-tekst"/>
        <w:rPr>
          <w:sz w:val="18"/>
          <w:szCs w:val="18"/>
          <w:lang w:val="nl-NL"/>
        </w:rPr>
      </w:pPr>
    </w:p>
    <w:p w:rsidRPr="00217AC2" w:rsidR="00D17FA8" w:rsidP="00D17FA8" w:rsidRDefault="00D17FA8" w14:paraId="1EDBB114" w14:textId="77777777">
      <w:pPr>
        <w:pStyle w:val="standaard-tekst"/>
        <w:rPr>
          <w:sz w:val="18"/>
          <w:szCs w:val="18"/>
          <w:lang w:val="nl-NL"/>
        </w:rPr>
      </w:pPr>
      <w:r>
        <w:rPr>
          <w:sz w:val="18"/>
          <w:szCs w:val="18"/>
          <w:lang w:val="nl-NL"/>
        </w:rPr>
        <w:t>De</w:t>
      </w:r>
      <w:r w:rsidRPr="00217AC2">
        <w:rPr>
          <w:sz w:val="18"/>
          <w:szCs w:val="18"/>
          <w:lang w:val="nl-NL"/>
        </w:rPr>
        <w:t xml:space="preserve"> voordracht aan de Koning ter verkrijging van het advies van de Afdeling advisering van de Raad van State over het ontwerpbesluit </w:t>
      </w:r>
      <w:r>
        <w:rPr>
          <w:sz w:val="18"/>
          <w:szCs w:val="18"/>
          <w:lang w:val="nl-NL"/>
        </w:rPr>
        <w:t xml:space="preserve">geschiedt </w:t>
      </w:r>
      <w:r w:rsidRPr="00217AC2">
        <w:rPr>
          <w:sz w:val="18"/>
          <w:szCs w:val="18"/>
          <w:lang w:val="nl-NL"/>
        </w:rPr>
        <w:t>niet eerder dan vier weken nadat het ontwerpbesluit aan beide Kamers der Staten-Generaal is overgelegd.</w:t>
      </w:r>
    </w:p>
    <w:p w:rsidRPr="00217AC2" w:rsidR="00D17FA8" w:rsidP="00D17FA8" w:rsidRDefault="00D17FA8" w14:paraId="6D2503EF" w14:textId="77777777">
      <w:pPr>
        <w:pStyle w:val="standaard-tekst"/>
        <w:rPr>
          <w:sz w:val="18"/>
          <w:szCs w:val="18"/>
          <w:lang w:val="nl-NL"/>
        </w:rPr>
      </w:pPr>
    </w:p>
    <w:p w:rsidRPr="00217AC2" w:rsidR="00D17FA8" w:rsidP="00D17FA8" w:rsidRDefault="00D17FA8" w14:paraId="4014E674" w14:textId="77777777">
      <w:pPr>
        <w:pStyle w:val="standaard-tekst"/>
        <w:rPr>
          <w:sz w:val="18"/>
          <w:szCs w:val="18"/>
          <w:lang w:val="nl-NL"/>
        </w:rPr>
      </w:pPr>
      <w:r w:rsidRPr="00217AC2">
        <w:rPr>
          <w:sz w:val="18"/>
          <w:szCs w:val="18"/>
          <w:lang w:val="nl-NL"/>
        </w:rPr>
        <w:t>Er wordt gestreefd naar inwerkingtreding van het besluit met ingang van</w:t>
      </w:r>
      <w:r>
        <w:rPr>
          <w:sz w:val="18"/>
          <w:szCs w:val="18"/>
          <w:lang w:val="nl-NL"/>
        </w:rPr>
        <w:t xml:space="preserve"> 1 januari 2026.</w:t>
      </w:r>
    </w:p>
    <w:p w:rsidRPr="00217AC2" w:rsidR="00D17FA8" w:rsidP="00D17FA8" w:rsidRDefault="00D17FA8" w14:paraId="7CD9C914" w14:textId="77777777">
      <w:pPr>
        <w:pStyle w:val="standaard-tekst"/>
        <w:rPr>
          <w:sz w:val="18"/>
          <w:szCs w:val="18"/>
          <w:lang w:val="nl-NL"/>
        </w:rPr>
      </w:pPr>
    </w:p>
    <w:p w:rsidRPr="00217AC2" w:rsidR="00D17FA8" w:rsidP="00D17FA8" w:rsidRDefault="00D17FA8" w14:paraId="4A03F568" w14:textId="60AECD8B">
      <w:pPr>
        <w:pStyle w:val="standaard-tekst"/>
        <w:rPr>
          <w:sz w:val="18"/>
          <w:szCs w:val="18"/>
          <w:lang w:val="nl-NL"/>
        </w:rPr>
      </w:pPr>
      <w:r w:rsidRPr="007C6666">
        <w:rPr>
          <w:sz w:val="18"/>
          <w:szCs w:val="18"/>
          <w:lang w:val="nl-NL"/>
        </w:rPr>
        <w:lastRenderedPageBreak/>
        <w:t xml:space="preserve">Een gelijkluidende </w:t>
      </w:r>
      <w:r w:rsidRPr="00217AC2">
        <w:rPr>
          <w:sz w:val="18"/>
          <w:szCs w:val="18"/>
          <w:lang w:val="nl-NL"/>
        </w:rPr>
        <w:t xml:space="preserve">brief heb ik heden gezonden aan de voorzitter van de </w:t>
      </w:r>
      <w:r>
        <w:rPr>
          <w:sz w:val="18"/>
          <w:szCs w:val="18"/>
          <w:lang w:val="nl-NL"/>
        </w:rPr>
        <w:t>Eerste</w:t>
      </w:r>
      <w:r w:rsidRPr="00217AC2">
        <w:rPr>
          <w:sz w:val="18"/>
          <w:szCs w:val="18"/>
          <w:lang w:val="nl-NL"/>
        </w:rPr>
        <w:t xml:space="preserve"> Kamer der Staten-Generaal.</w:t>
      </w:r>
    </w:p>
    <w:p w:rsidRPr="00217AC2" w:rsidR="00D17FA8" w:rsidP="00D17FA8" w:rsidRDefault="00D17FA8" w14:paraId="14EA7B6A" w14:textId="77777777">
      <w:pPr>
        <w:pStyle w:val="standaard-tekst"/>
        <w:rPr>
          <w:sz w:val="18"/>
          <w:szCs w:val="18"/>
          <w:lang w:val="nl-NL"/>
        </w:rPr>
      </w:pPr>
    </w:p>
    <w:p w:rsidRPr="00217AC2" w:rsidR="00D17FA8" w:rsidP="00D17FA8" w:rsidRDefault="00D17FA8" w14:paraId="028D42D1" w14:textId="77777777">
      <w:pPr>
        <w:pStyle w:val="standaard-tekst"/>
        <w:rPr>
          <w:sz w:val="18"/>
          <w:szCs w:val="18"/>
          <w:lang w:val="nl-NL"/>
        </w:rPr>
      </w:pPr>
      <w:r w:rsidRPr="00491AC0">
        <w:rPr>
          <w:sz w:val="18"/>
          <w:szCs w:val="18"/>
          <w:lang w:val="nl-NL"/>
        </w:rPr>
        <w:t>De Minister van Onderwijs, Cultuur en Wetenschap,</w:t>
      </w:r>
    </w:p>
    <w:p w:rsidRPr="00491AC0" w:rsidR="00D17FA8" w:rsidP="00D17FA8" w:rsidRDefault="00D17FA8" w14:paraId="0048ECF9" w14:textId="77777777"/>
    <w:p w:rsidRPr="00491AC0" w:rsidR="00D17FA8" w:rsidP="00D17FA8" w:rsidRDefault="00D17FA8" w14:paraId="08B7C3E9" w14:textId="77777777"/>
    <w:p w:rsidRPr="00491AC0" w:rsidR="00D17FA8" w:rsidP="00D17FA8" w:rsidRDefault="00D17FA8" w14:paraId="0CE375A5" w14:textId="77777777"/>
    <w:p w:rsidRPr="00491AC0" w:rsidR="00D17FA8" w:rsidP="00D17FA8" w:rsidRDefault="00D17FA8" w14:paraId="0D24E06B" w14:textId="77777777"/>
    <w:p w:rsidRPr="00491AC0" w:rsidR="00D17FA8" w:rsidP="00D17FA8" w:rsidRDefault="00D17FA8" w14:paraId="5AC224B6" w14:textId="77777777">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p>
    <w:p w:rsidRPr="00491AC0" w:rsidR="00F01557" w:rsidP="003A7160" w:rsidRDefault="00F01557" w14:paraId="5D50753C" w14:textId="77777777"/>
    <w:p w:rsidRPr="00491AC0" w:rsidR="00F01557" w:rsidP="003A7160" w:rsidRDefault="00F01557" w14:paraId="72AE57E2" w14:textId="77777777"/>
    <w:p w:rsidRPr="00064A0A" w:rsidR="00184B30" w:rsidP="00A60B58" w:rsidRDefault="00184B30" w14:paraId="256E782F" w14:textId="77777777"/>
    <w:p w:rsidRPr="00064A0A" w:rsidR="00184B30" w:rsidP="00A60B58" w:rsidRDefault="00184B30" w14:paraId="1A0558F3" w14:textId="77777777"/>
    <w:sectPr w:rsidRPr="00064A0A"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E4A2" w14:textId="77777777" w:rsidR="005F0738" w:rsidRDefault="00D17FA8">
      <w:r>
        <w:separator/>
      </w:r>
    </w:p>
    <w:p w14:paraId="1065DEBD" w14:textId="77777777" w:rsidR="005F0738" w:rsidRDefault="005F0738"/>
  </w:endnote>
  <w:endnote w:type="continuationSeparator" w:id="0">
    <w:p w14:paraId="4A003DE3" w14:textId="77777777" w:rsidR="005F0738" w:rsidRDefault="00D17FA8">
      <w:r>
        <w:continuationSeparator/>
      </w:r>
    </w:p>
    <w:p w14:paraId="0652F7F3"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33A7"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61F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031BE" w14:paraId="7D4DEEB3" w14:textId="77777777" w:rsidTr="004C7E1D">
      <w:trPr>
        <w:trHeight w:hRule="exact" w:val="357"/>
      </w:trPr>
      <w:tc>
        <w:tcPr>
          <w:tcW w:w="7603" w:type="dxa"/>
          <w:shd w:val="clear" w:color="auto" w:fill="auto"/>
        </w:tcPr>
        <w:p w14:paraId="2B7A485A" w14:textId="77777777" w:rsidR="002F71BB" w:rsidRPr="004C7E1D" w:rsidRDefault="002F71BB" w:rsidP="004C7E1D">
          <w:pPr>
            <w:spacing w:line="180" w:lineRule="exact"/>
            <w:rPr>
              <w:sz w:val="13"/>
              <w:szCs w:val="13"/>
            </w:rPr>
          </w:pPr>
        </w:p>
      </w:tc>
      <w:tc>
        <w:tcPr>
          <w:tcW w:w="2172" w:type="dxa"/>
          <w:shd w:val="clear" w:color="auto" w:fill="auto"/>
        </w:tcPr>
        <w:p w14:paraId="0D3675B2" w14:textId="20551295" w:rsidR="002F71BB" w:rsidRPr="004C7E1D" w:rsidRDefault="00D17FA8"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72278">
            <w:rPr>
              <w:szCs w:val="13"/>
            </w:rPr>
            <w:t>2</w:t>
          </w:r>
          <w:r w:rsidRPr="004C7E1D">
            <w:rPr>
              <w:szCs w:val="13"/>
            </w:rPr>
            <w:fldChar w:fldCharType="end"/>
          </w:r>
        </w:p>
      </w:tc>
    </w:tr>
  </w:tbl>
  <w:p w14:paraId="31CB3C5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031BE" w14:paraId="7D198F43" w14:textId="77777777" w:rsidTr="004C7E1D">
      <w:trPr>
        <w:trHeight w:hRule="exact" w:val="357"/>
      </w:trPr>
      <w:tc>
        <w:tcPr>
          <w:tcW w:w="7709" w:type="dxa"/>
          <w:shd w:val="clear" w:color="auto" w:fill="auto"/>
        </w:tcPr>
        <w:p w14:paraId="34416559" w14:textId="77777777" w:rsidR="00D17084" w:rsidRPr="004C7E1D" w:rsidRDefault="00D17084" w:rsidP="004C7E1D">
          <w:pPr>
            <w:spacing w:line="180" w:lineRule="exact"/>
            <w:rPr>
              <w:sz w:val="13"/>
              <w:szCs w:val="13"/>
            </w:rPr>
          </w:pPr>
        </w:p>
      </w:tc>
      <w:tc>
        <w:tcPr>
          <w:tcW w:w="2060" w:type="dxa"/>
          <w:shd w:val="clear" w:color="auto" w:fill="auto"/>
        </w:tcPr>
        <w:p w14:paraId="4BD9C9A5" w14:textId="3944E1AF" w:rsidR="00D17084" w:rsidRPr="004C7E1D" w:rsidRDefault="00D17FA8"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72278">
            <w:rPr>
              <w:szCs w:val="13"/>
            </w:rPr>
            <w:t>2</w:t>
          </w:r>
          <w:r w:rsidRPr="004C7E1D">
            <w:rPr>
              <w:szCs w:val="13"/>
            </w:rPr>
            <w:fldChar w:fldCharType="end"/>
          </w:r>
        </w:p>
      </w:tc>
    </w:tr>
  </w:tbl>
  <w:p w14:paraId="5899F2C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D715" w14:textId="77777777" w:rsidR="005F0738" w:rsidRDefault="00D17FA8">
      <w:r>
        <w:separator/>
      </w:r>
    </w:p>
    <w:p w14:paraId="5FA71AD7" w14:textId="77777777" w:rsidR="005F0738" w:rsidRDefault="005F0738"/>
  </w:footnote>
  <w:footnote w:type="continuationSeparator" w:id="0">
    <w:p w14:paraId="0D7AFE8D" w14:textId="77777777" w:rsidR="005F0738" w:rsidRDefault="00D17FA8">
      <w:r>
        <w:continuationSeparator/>
      </w:r>
    </w:p>
    <w:p w14:paraId="428410F5" w14:textId="77777777" w:rsidR="005F0738" w:rsidRDefault="005F0738"/>
  </w:footnote>
  <w:footnote w:id="1">
    <w:p w14:paraId="5994963A" w14:textId="22BB314A" w:rsidR="008D2ECF" w:rsidRPr="008D2ECF" w:rsidRDefault="008D2ECF">
      <w:pPr>
        <w:pStyle w:val="Voetnoottekst"/>
        <w:rPr>
          <w:sz w:val="16"/>
          <w:szCs w:val="16"/>
        </w:rPr>
      </w:pPr>
      <w:r w:rsidRPr="008D2ECF">
        <w:rPr>
          <w:rStyle w:val="Voetnootmarkering"/>
          <w:sz w:val="16"/>
          <w:szCs w:val="16"/>
        </w:rPr>
        <w:footnoteRef/>
      </w:r>
      <w:r w:rsidRPr="008D2ECF">
        <w:rPr>
          <w:sz w:val="16"/>
          <w:szCs w:val="16"/>
        </w:rPr>
        <w:t xml:space="preserve"> Zie voor de parlementaire behandeling van het wetsvoorstel tot wijziging van de Mediawet 2008: Kamerstukken II 2023/24, 36176, </w:t>
      </w:r>
      <w:proofErr w:type="spellStart"/>
      <w:r w:rsidRPr="008D2ECF">
        <w:rPr>
          <w:sz w:val="16"/>
          <w:szCs w:val="16"/>
        </w:rPr>
        <w:t>nrs</w:t>
      </w:r>
      <w:proofErr w:type="spellEnd"/>
      <w:r w:rsidRPr="008D2ECF">
        <w:rPr>
          <w:sz w:val="16"/>
          <w:szCs w:val="16"/>
        </w:rPr>
        <w:t>. 3 en 30, en Kamerstukken I 2023/24, 36176, nr. 4</w:t>
      </w:r>
      <w:r w:rsidR="00AD13E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1388"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031BE" w14:paraId="7CB76C64" w14:textId="77777777" w:rsidTr="006D2D53">
      <w:trPr>
        <w:trHeight w:hRule="exact" w:val="400"/>
      </w:trPr>
      <w:tc>
        <w:tcPr>
          <w:tcW w:w="7518" w:type="dxa"/>
          <w:shd w:val="clear" w:color="auto" w:fill="auto"/>
        </w:tcPr>
        <w:p w14:paraId="440130BC" w14:textId="77777777" w:rsidR="00527BD4" w:rsidRPr="00275984" w:rsidRDefault="00527BD4" w:rsidP="00BF4427">
          <w:pPr>
            <w:pStyle w:val="Huisstijl-Rubricering"/>
          </w:pPr>
        </w:p>
      </w:tc>
    </w:tr>
  </w:tbl>
  <w:p w14:paraId="23C63F3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031BE" w14:paraId="02D6784F" w14:textId="77777777" w:rsidTr="003B528D">
      <w:tc>
        <w:tcPr>
          <w:tcW w:w="2160" w:type="dxa"/>
          <w:shd w:val="clear" w:color="auto" w:fill="auto"/>
        </w:tcPr>
        <w:p w14:paraId="07735F92" w14:textId="77777777" w:rsidR="00FF7D29" w:rsidRPr="002F71BB" w:rsidRDefault="00FF7D29" w:rsidP="006C2093">
          <w:pPr>
            <w:pStyle w:val="Colofonkop"/>
            <w:framePr w:hSpace="0" w:wrap="auto" w:vAnchor="margin" w:hAnchor="text" w:xAlign="left" w:yAlign="inline"/>
          </w:pPr>
        </w:p>
        <w:p w14:paraId="702627EC" w14:textId="77777777" w:rsidR="002F71BB" w:rsidRPr="000407BB" w:rsidRDefault="00D17FA8" w:rsidP="008F6AD7">
          <w:pPr>
            <w:spacing w:after="90" w:line="180" w:lineRule="exact"/>
            <w:rPr>
              <w:sz w:val="13"/>
              <w:szCs w:val="13"/>
            </w:rPr>
          </w:pPr>
          <w:r>
            <w:rPr>
              <w:sz w:val="13"/>
              <w:szCs w:val="13"/>
            </w:rPr>
            <w:t>52449142</w:t>
          </w:r>
          <w:r w:rsidR="008F6AD7" w:rsidRPr="000407BB">
            <w:rPr>
              <w:sz w:val="13"/>
              <w:szCs w:val="13"/>
            </w:rPr>
            <w:t xml:space="preserve"> </w:t>
          </w:r>
        </w:p>
      </w:tc>
    </w:tr>
    <w:tr w:rsidR="001031BE" w14:paraId="2D624D75" w14:textId="77777777" w:rsidTr="002F71BB">
      <w:trPr>
        <w:trHeight w:val="259"/>
      </w:trPr>
      <w:tc>
        <w:tcPr>
          <w:tcW w:w="2160" w:type="dxa"/>
          <w:shd w:val="clear" w:color="auto" w:fill="auto"/>
        </w:tcPr>
        <w:p w14:paraId="78D20DA4" w14:textId="77777777" w:rsidR="00E35CF4" w:rsidRPr="002F71BB" w:rsidRDefault="00E35CF4" w:rsidP="0049501A">
          <w:pPr>
            <w:spacing w:line="180" w:lineRule="exact"/>
            <w:rPr>
              <w:i/>
              <w:sz w:val="13"/>
              <w:szCs w:val="13"/>
            </w:rPr>
          </w:pPr>
        </w:p>
      </w:tc>
    </w:tr>
  </w:tbl>
  <w:p w14:paraId="2F425C3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031BE" w14:paraId="5A49476C" w14:textId="77777777" w:rsidTr="001377D4">
      <w:trPr>
        <w:trHeight w:val="2636"/>
      </w:trPr>
      <w:tc>
        <w:tcPr>
          <w:tcW w:w="737" w:type="dxa"/>
          <w:shd w:val="clear" w:color="auto" w:fill="auto"/>
        </w:tcPr>
        <w:p w14:paraId="363A55E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6FD48C4" w14:textId="77777777" w:rsidR="00704845" w:rsidRDefault="00D17FA8" w:rsidP="0047126E">
          <w:pPr>
            <w:framePr w:w="3873" w:h="2625" w:hRule="exact" w:wrap="around" w:vAnchor="page" w:hAnchor="page" w:x="6323" w:y="1"/>
          </w:pPr>
          <w:r>
            <w:rPr>
              <w:noProof/>
              <w:lang w:val="en-US" w:eastAsia="en-US"/>
            </w:rPr>
            <w:drawing>
              <wp:inline distT="0" distB="0" distL="0" distR="0" wp14:anchorId="702E1401" wp14:editId="32C2655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DDD7199" w14:textId="77777777" w:rsidR="00483ECA" w:rsidRDefault="00483ECA" w:rsidP="00D037A9"/>
        <w:p w14:paraId="635BF816" w14:textId="77777777" w:rsidR="005F2FA9" w:rsidRDefault="005F2FA9" w:rsidP="00082403"/>
      </w:tc>
    </w:tr>
  </w:tbl>
  <w:p w14:paraId="4845D57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031BE" w14:paraId="6AA0F2B6" w14:textId="77777777" w:rsidTr="0008539E">
      <w:trPr>
        <w:trHeight w:hRule="exact" w:val="572"/>
      </w:trPr>
      <w:tc>
        <w:tcPr>
          <w:tcW w:w="7520" w:type="dxa"/>
          <w:shd w:val="clear" w:color="auto" w:fill="auto"/>
        </w:tcPr>
        <w:p w14:paraId="3A1C4C1E" w14:textId="77777777" w:rsidR="00527BD4" w:rsidRPr="00963440" w:rsidRDefault="00D17FA8" w:rsidP="003B6D32">
          <w:pPr>
            <w:pStyle w:val="Huisstijl-Adres"/>
            <w:spacing w:after="0"/>
          </w:pPr>
          <w:r w:rsidRPr="009E3B07">
            <w:t>&gt;Retouradres </w:t>
          </w:r>
          <w:r>
            <w:t>Postbus 16375 2500 BJ Den Haag</w:t>
          </w:r>
          <w:r w:rsidRPr="009E3B07">
            <w:t xml:space="preserve"> </w:t>
          </w:r>
        </w:p>
      </w:tc>
    </w:tr>
    <w:tr w:rsidR="001031BE" w14:paraId="0B7A1339" w14:textId="77777777" w:rsidTr="00E776C6">
      <w:trPr>
        <w:cantSplit/>
        <w:trHeight w:hRule="exact" w:val="238"/>
      </w:trPr>
      <w:tc>
        <w:tcPr>
          <w:tcW w:w="7520" w:type="dxa"/>
          <w:shd w:val="clear" w:color="auto" w:fill="auto"/>
        </w:tcPr>
        <w:p w14:paraId="3B8C2BD3" w14:textId="77777777" w:rsidR="00093ABC" w:rsidRPr="00963440" w:rsidRDefault="00093ABC" w:rsidP="00963440"/>
      </w:tc>
    </w:tr>
    <w:tr w:rsidR="001031BE" w14:paraId="6B5D7109" w14:textId="77777777" w:rsidTr="00E776C6">
      <w:trPr>
        <w:cantSplit/>
        <w:trHeight w:hRule="exact" w:val="1520"/>
      </w:trPr>
      <w:tc>
        <w:tcPr>
          <w:tcW w:w="7520" w:type="dxa"/>
          <w:shd w:val="clear" w:color="auto" w:fill="auto"/>
        </w:tcPr>
        <w:p w14:paraId="654035D1" w14:textId="77777777" w:rsidR="00A604D3" w:rsidRPr="00963440" w:rsidRDefault="00A604D3" w:rsidP="003B6D32"/>
      </w:tc>
    </w:tr>
    <w:tr w:rsidR="001031BE" w14:paraId="20F63483" w14:textId="77777777" w:rsidTr="00E776C6">
      <w:trPr>
        <w:trHeight w:hRule="exact" w:val="1077"/>
      </w:trPr>
      <w:tc>
        <w:tcPr>
          <w:tcW w:w="7520" w:type="dxa"/>
          <w:shd w:val="clear" w:color="auto" w:fill="auto"/>
        </w:tcPr>
        <w:p w14:paraId="7AC64580" w14:textId="77777777" w:rsidR="00596D5A" w:rsidRDefault="00596D5A" w:rsidP="00892BA5">
          <w:pPr>
            <w:tabs>
              <w:tab w:val="left" w:pos="740"/>
            </w:tabs>
            <w:autoSpaceDE w:val="0"/>
            <w:autoSpaceDN w:val="0"/>
            <w:adjustRightInd w:val="0"/>
            <w:rPr>
              <w:rFonts w:cs="Verdana"/>
              <w:szCs w:val="18"/>
            </w:rPr>
          </w:pPr>
        </w:p>
        <w:p w14:paraId="23653A9C" w14:textId="77777777" w:rsidR="00596D5A" w:rsidRDefault="00596D5A" w:rsidP="00596D5A">
          <w:pPr>
            <w:rPr>
              <w:rFonts w:cs="Verdana"/>
              <w:szCs w:val="18"/>
            </w:rPr>
          </w:pPr>
        </w:p>
        <w:p w14:paraId="7D8636EE" w14:textId="77777777" w:rsidR="00892BA5" w:rsidRPr="00596D5A" w:rsidRDefault="00D17FA8" w:rsidP="00596D5A">
          <w:pPr>
            <w:tabs>
              <w:tab w:val="left" w:pos="4965"/>
            </w:tabs>
            <w:rPr>
              <w:rFonts w:cs="Verdana"/>
              <w:szCs w:val="18"/>
            </w:rPr>
          </w:pPr>
          <w:r>
            <w:rPr>
              <w:rFonts w:cs="Verdana"/>
              <w:szCs w:val="18"/>
            </w:rPr>
            <w:tab/>
          </w:r>
        </w:p>
      </w:tc>
    </w:tr>
  </w:tbl>
  <w:p w14:paraId="2049365F" w14:textId="77777777" w:rsidR="006F273B" w:rsidRDefault="006F273B" w:rsidP="00BC4AE3">
    <w:pPr>
      <w:pStyle w:val="Koptekst"/>
    </w:pPr>
  </w:p>
  <w:p w14:paraId="33B79781" w14:textId="77777777" w:rsidR="00153BD0" w:rsidRDefault="00153BD0" w:rsidP="00BC4AE3">
    <w:pPr>
      <w:pStyle w:val="Koptekst"/>
    </w:pPr>
  </w:p>
  <w:p w14:paraId="253C0429" w14:textId="77777777" w:rsidR="0044605E" w:rsidRDefault="0044605E" w:rsidP="00BC4AE3">
    <w:pPr>
      <w:pStyle w:val="Koptekst"/>
    </w:pPr>
  </w:p>
  <w:p w14:paraId="0A7859A3" w14:textId="77777777" w:rsidR="0044605E" w:rsidRDefault="0044605E" w:rsidP="00BC4AE3">
    <w:pPr>
      <w:pStyle w:val="Koptekst"/>
    </w:pPr>
  </w:p>
  <w:p w14:paraId="4613734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EC2DDCE">
      <w:start w:val="1"/>
      <w:numFmt w:val="bullet"/>
      <w:pStyle w:val="Lijstopsomteken"/>
      <w:lvlText w:val="•"/>
      <w:lvlJc w:val="left"/>
      <w:pPr>
        <w:tabs>
          <w:tab w:val="num" w:pos="227"/>
        </w:tabs>
        <w:ind w:left="227" w:hanging="227"/>
      </w:pPr>
      <w:rPr>
        <w:rFonts w:ascii="Verdana" w:hAnsi="Verdana" w:hint="default"/>
        <w:sz w:val="18"/>
        <w:szCs w:val="18"/>
      </w:rPr>
    </w:lvl>
    <w:lvl w:ilvl="1" w:tplc="AC1416DE" w:tentative="1">
      <w:start w:val="1"/>
      <w:numFmt w:val="bullet"/>
      <w:lvlText w:val="o"/>
      <w:lvlJc w:val="left"/>
      <w:pPr>
        <w:tabs>
          <w:tab w:val="num" w:pos="1440"/>
        </w:tabs>
        <w:ind w:left="1440" w:hanging="360"/>
      </w:pPr>
      <w:rPr>
        <w:rFonts w:ascii="Courier New" w:hAnsi="Courier New" w:cs="Courier New" w:hint="default"/>
      </w:rPr>
    </w:lvl>
    <w:lvl w:ilvl="2" w:tplc="AC8058DA" w:tentative="1">
      <w:start w:val="1"/>
      <w:numFmt w:val="bullet"/>
      <w:lvlText w:val=""/>
      <w:lvlJc w:val="left"/>
      <w:pPr>
        <w:tabs>
          <w:tab w:val="num" w:pos="2160"/>
        </w:tabs>
        <w:ind w:left="2160" w:hanging="360"/>
      </w:pPr>
      <w:rPr>
        <w:rFonts w:ascii="Wingdings" w:hAnsi="Wingdings" w:hint="default"/>
      </w:rPr>
    </w:lvl>
    <w:lvl w:ilvl="3" w:tplc="15E2ED32" w:tentative="1">
      <w:start w:val="1"/>
      <w:numFmt w:val="bullet"/>
      <w:lvlText w:val=""/>
      <w:lvlJc w:val="left"/>
      <w:pPr>
        <w:tabs>
          <w:tab w:val="num" w:pos="2880"/>
        </w:tabs>
        <w:ind w:left="2880" w:hanging="360"/>
      </w:pPr>
      <w:rPr>
        <w:rFonts w:ascii="Symbol" w:hAnsi="Symbol" w:hint="default"/>
      </w:rPr>
    </w:lvl>
    <w:lvl w:ilvl="4" w:tplc="5DD6560E" w:tentative="1">
      <w:start w:val="1"/>
      <w:numFmt w:val="bullet"/>
      <w:lvlText w:val="o"/>
      <w:lvlJc w:val="left"/>
      <w:pPr>
        <w:tabs>
          <w:tab w:val="num" w:pos="3600"/>
        </w:tabs>
        <w:ind w:left="3600" w:hanging="360"/>
      </w:pPr>
      <w:rPr>
        <w:rFonts w:ascii="Courier New" w:hAnsi="Courier New" w:cs="Courier New" w:hint="default"/>
      </w:rPr>
    </w:lvl>
    <w:lvl w:ilvl="5" w:tplc="D146EC60" w:tentative="1">
      <w:start w:val="1"/>
      <w:numFmt w:val="bullet"/>
      <w:lvlText w:val=""/>
      <w:lvlJc w:val="left"/>
      <w:pPr>
        <w:tabs>
          <w:tab w:val="num" w:pos="4320"/>
        </w:tabs>
        <w:ind w:left="4320" w:hanging="360"/>
      </w:pPr>
      <w:rPr>
        <w:rFonts w:ascii="Wingdings" w:hAnsi="Wingdings" w:hint="default"/>
      </w:rPr>
    </w:lvl>
    <w:lvl w:ilvl="6" w:tplc="A058E27E" w:tentative="1">
      <w:start w:val="1"/>
      <w:numFmt w:val="bullet"/>
      <w:lvlText w:val=""/>
      <w:lvlJc w:val="left"/>
      <w:pPr>
        <w:tabs>
          <w:tab w:val="num" w:pos="5040"/>
        </w:tabs>
        <w:ind w:left="5040" w:hanging="360"/>
      </w:pPr>
      <w:rPr>
        <w:rFonts w:ascii="Symbol" w:hAnsi="Symbol" w:hint="default"/>
      </w:rPr>
    </w:lvl>
    <w:lvl w:ilvl="7" w:tplc="B6BCD4BE" w:tentative="1">
      <w:start w:val="1"/>
      <w:numFmt w:val="bullet"/>
      <w:lvlText w:val="o"/>
      <w:lvlJc w:val="left"/>
      <w:pPr>
        <w:tabs>
          <w:tab w:val="num" w:pos="5760"/>
        </w:tabs>
        <w:ind w:left="5760" w:hanging="360"/>
      </w:pPr>
      <w:rPr>
        <w:rFonts w:ascii="Courier New" w:hAnsi="Courier New" w:cs="Courier New" w:hint="default"/>
      </w:rPr>
    </w:lvl>
    <w:lvl w:ilvl="8" w:tplc="04CEA9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8AC549C">
      <w:start w:val="1"/>
      <w:numFmt w:val="bullet"/>
      <w:pStyle w:val="Lijstopsomteken2"/>
      <w:lvlText w:val="–"/>
      <w:lvlJc w:val="left"/>
      <w:pPr>
        <w:tabs>
          <w:tab w:val="num" w:pos="227"/>
        </w:tabs>
        <w:ind w:left="227" w:firstLine="0"/>
      </w:pPr>
      <w:rPr>
        <w:rFonts w:ascii="Verdana" w:hAnsi="Verdana" w:hint="default"/>
      </w:rPr>
    </w:lvl>
    <w:lvl w:ilvl="1" w:tplc="407E7E8A" w:tentative="1">
      <w:start w:val="1"/>
      <w:numFmt w:val="bullet"/>
      <w:lvlText w:val="o"/>
      <w:lvlJc w:val="left"/>
      <w:pPr>
        <w:tabs>
          <w:tab w:val="num" w:pos="1440"/>
        </w:tabs>
        <w:ind w:left="1440" w:hanging="360"/>
      </w:pPr>
      <w:rPr>
        <w:rFonts w:ascii="Courier New" w:hAnsi="Courier New" w:cs="Courier New" w:hint="default"/>
      </w:rPr>
    </w:lvl>
    <w:lvl w:ilvl="2" w:tplc="14B00B50" w:tentative="1">
      <w:start w:val="1"/>
      <w:numFmt w:val="bullet"/>
      <w:lvlText w:val=""/>
      <w:lvlJc w:val="left"/>
      <w:pPr>
        <w:tabs>
          <w:tab w:val="num" w:pos="2160"/>
        </w:tabs>
        <w:ind w:left="2160" w:hanging="360"/>
      </w:pPr>
      <w:rPr>
        <w:rFonts w:ascii="Wingdings" w:hAnsi="Wingdings" w:hint="default"/>
      </w:rPr>
    </w:lvl>
    <w:lvl w:ilvl="3" w:tplc="5F98C28C" w:tentative="1">
      <w:start w:val="1"/>
      <w:numFmt w:val="bullet"/>
      <w:lvlText w:val=""/>
      <w:lvlJc w:val="left"/>
      <w:pPr>
        <w:tabs>
          <w:tab w:val="num" w:pos="2880"/>
        </w:tabs>
        <w:ind w:left="2880" w:hanging="360"/>
      </w:pPr>
      <w:rPr>
        <w:rFonts w:ascii="Symbol" w:hAnsi="Symbol" w:hint="default"/>
      </w:rPr>
    </w:lvl>
    <w:lvl w:ilvl="4" w:tplc="2E2A4C62" w:tentative="1">
      <w:start w:val="1"/>
      <w:numFmt w:val="bullet"/>
      <w:lvlText w:val="o"/>
      <w:lvlJc w:val="left"/>
      <w:pPr>
        <w:tabs>
          <w:tab w:val="num" w:pos="3600"/>
        </w:tabs>
        <w:ind w:left="3600" w:hanging="360"/>
      </w:pPr>
      <w:rPr>
        <w:rFonts w:ascii="Courier New" w:hAnsi="Courier New" w:cs="Courier New" w:hint="default"/>
      </w:rPr>
    </w:lvl>
    <w:lvl w:ilvl="5" w:tplc="BD1EBDBA" w:tentative="1">
      <w:start w:val="1"/>
      <w:numFmt w:val="bullet"/>
      <w:lvlText w:val=""/>
      <w:lvlJc w:val="left"/>
      <w:pPr>
        <w:tabs>
          <w:tab w:val="num" w:pos="4320"/>
        </w:tabs>
        <w:ind w:left="4320" w:hanging="360"/>
      </w:pPr>
      <w:rPr>
        <w:rFonts w:ascii="Wingdings" w:hAnsi="Wingdings" w:hint="default"/>
      </w:rPr>
    </w:lvl>
    <w:lvl w:ilvl="6" w:tplc="0C8A6F74" w:tentative="1">
      <w:start w:val="1"/>
      <w:numFmt w:val="bullet"/>
      <w:lvlText w:val=""/>
      <w:lvlJc w:val="left"/>
      <w:pPr>
        <w:tabs>
          <w:tab w:val="num" w:pos="5040"/>
        </w:tabs>
        <w:ind w:left="5040" w:hanging="360"/>
      </w:pPr>
      <w:rPr>
        <w:rFonts w:ascii="Symbol" w:hAnsi="Symbol" w:hint="default"/>
      </w:rPr>
    </w:lvl>
    <w:lvl w:ilvl="7" w:tplc="3C32CD0E" w:tentative="1">
      <w:start w:val="1"/>
      <w:numFmt w:val="bullet"/>
      <w:lvlText w:val="o"/>
      <w:lvlJc w:val="left"/>
      <w:pPr>
        <w:tabs>
          <w:tab w:val="num" w:pos="5760"/>
        </w:tabs>
        <w:ind w:left="5760" w:hanging="360"/>
      </w:pPr>
      <w:rPr>
        <w:rFonts w:ascii="Courier New" w:hAnsi="Courier New" w:cs="Courier New" w:hint="default"/>
      </w:rPr>
    </w:lvl>
    <w:lvl w:ilvl="8" w:tplc="3170E3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8838590">
    <w:abstractNumId w:val="10"/>
  </w:num>
  <w:num w:numId="2" w16cid:durableId="206798251">
    <w:abstractNumId w:val="7"/>
  </w:num>
  <w:num w:numId="3" w16cid:durableId="781804941">
    <w:abstractNumId w:val="6"/>
  </w:num>
  <w:num w:numId="4" w16cid:durableId="1533223815">
    <w:abstractNumId w:val="5"/>
  </w:num>
  <w:num w:numId="5" w16cid:durableId="1555392235">
    <w:abstractNumId w:val="4"/>
  </w:num>
  <w:num w:numId="6" w16cid:durableId="430904046">
    <w:abstractNumId w:val="8"/>
  </w:num>
  <w:num w:numId="7" w16cid:durableId="1981568205">
    <w:abstractNumId w:val="3"/>
  </w:num>
  <w:num w:numId="8" w16cid:durableId="279996419">
    <w:abstractNumId w:val="2"/>
  </w:num>
  <w:num w:numId="9" w16cid:durableId="333727402">
    <w:abstractNumId w:val="1"/>
  </w:num>
  <w:num w:numId="10" w16cid:durableId="236060950">
    <w:abstractNumId w:val="0"/>
  </w:num>
  <w:num w:numId="11" w16cid:durableId="1028409299">
    <w:abstractNumId w:val="9"/>
  </w:num>
  <w:num w:numId="12" w16cid:durableId="560143002">
    <w:abstractNumId w:val="11"/>
  </w:num>
  <w:num w:numId="13" w16cid:durableId="1765955523">
    <w:abstractNumId w:val="13"/>
  </w:num>
  <w:num w:numId="14" w16cid:durableId="18958458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64A0A"/>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31BE"/>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25045"/>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6A1"/>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1AC0"/>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2278"/>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1C72"/>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1A2"/>
    <w:rsid w:val="006E3546"/>
    <w:rsid w:val="006E3FA9"/>
    <w:rsid w:val="006E7D82"/>
    <w:rsid w:val="006F038F"/>
    <w:rsid w:val="006F0F93"/>
    <w:rsid w:val="006F273B"/>
    <w:rsid w:val="006F31F2"/>
    <w:rsid w:val="00704845"/>
    <w:rsid w:val="00706AB3"/>
    <w:rsid w:val="007110FF"/>
    <w:rsid w:val="00713167"/>
    <w:rsid w:val="00714DC5"/>
    <w:rsid w:val="00715237"/>
    <w:rsid w:val="007174F4"/>
    <w:rsid w:val="00721D2E"/>
    <w:rsid w:val="007242CC"/>
    <w:rsid w:val="00724A8B"/>
    <w:rsid w:val="007254A5"/>
    <w:rsid w:val="00725748"/>
    <w:rsid w:val="00727AAC"/>
    <w:rsid w:val="0073300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68C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41"/>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2ECF"/>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1B34"/>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5C9F"/>
    <w:rsid w:val="00A91FA3"/>
    <w:rsid w:val="00A927D3"/>
    <w:rsid w:val="00A9429A"/>
    <w:rsid w:val="00AA70B0"/>
    <w:rsid w:val="00AA7FC9"/>
    <w:rsid w:val="00AB237D"/>
    <w:rsid w:val="00AB50E6"/>
    <w:rsid w:val="00AB5933"/>
    <w:rsid w:val="00AD13E7"/>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17FA8"/>
    <w:rsid w:val="00D21E4B"/>
    <w:rsid w:val="00D22588"/>
    <w:rsid w:val="00D22689"/>
    <w:rsid w:val="00D23522"/>
    <w:rsid w:val="00D264D6"/>
    <w:rsid w:val="00D33144"/>
    <w:rsid w:val="00D3336B"/>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670E"/>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4FBB"/>
    <w:rsid w:val="00FA5AD5"/>
    <w:rsid w:val="00FB06ED"/>
    <w:rsid w:val="00FB3008"/>
    <w:rsid w:val="00FC08A4"/>
    <w:rsid w:val="00FC202F"/>
    <w:rsid w:val="00FC3165"/>
    <w:rsid w:val="00FC36AB"/>
    <w:rsid w:val="00FC4300"/>
    <w:rsid w:val="00FC4697"/>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313E"/>
  <w15:docId w15:val="{85DEA23E-A473-4F40-8CDC-B26B73FF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 w:type="paragraph" w:styleId="Voetnoottekst">
    <w:name w:val="footnote text"/>
    <w:basedOn w:val="Standaard"/>
    <w:link w:val="VoetnoottekstChar"/>
    <w:semiHidden/>
    <w:unhideWhenUsed/>
    <w:rsid w:val="008D2ECF"/>
    <w:pPr>
      <w:spacing w:line="240" w:lineRule="auto"/>
    </w:pPr>
    <w:rPr>
      <w:sz w:val="20"/>
      <w:szCs w:val="20"/>
    </w:rPr>
  </w:style>
  <w:style w:type="character" w:customStyle="1" w:styleId="VoetnoottekstChar">
    <w:name w:val="Voetnoottekst Char"/>
    <w:basedOn w:val="Standaardalinea-lettertype"/>
    <w:link w:val="Voetnoottekst"/>
    <w:semiHidden/>
    <w:rsid w:val="008D2ECF"/>
    <w:rPr>
      <w:rFonts w:ascii="Verdana" w:hAnsi="Verdana"/>
      <w:lang w:val="nl-NL" w:eastAsia="nl-NL"/>
    </w:rPr>
  </w:style>
  <w:style w:type="character" w:styleId="Voetnootmarkering">
    <w:name w:val="footnote reference"/>
    <w:basedOn w:val="Standaardalinea-lettertype"/>
    <w:semiHidden/>
    <w:unhideWhenUsed/>
    <w:rsid w:val="008D2E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369</ap:Words>
  <ap:Characters>2032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2025-05-26T10:30:00.0000000Z</dcterms:created>
  <dcterms:modified xsi:type="dcterms:W3CDTF">2025-05-26T10:30:00.0000000Z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O200EBE</vt:lpwstr>
  </property>
  <property fmtid="{D5CDD505-2E9C-101B-9397-08002B2CF9AE}" pid="3" name="Author">
    <vt:lpwstr>O200EBE</vt:lpwstr>
  </property>
  <property fmtid="{D5CDD505-2E9C-101B-9397-08002B2CF9AE}" pid="4" name="cs_objectid">
    <vt:lpwstr>52557227</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Voorhang Wijziging Mediawet 2008 i.v.m. investeringsverplichting grote streamingsdiensten</vt:lpwstr>
  </property>
  <property fmtid="{D5CDD505-2E9C-101B-9397-08002B2CF9AE}" pid="8" name="ocw_directie">
    <vt:lpwstr>WJZ/ACW</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 voorhang</vt:lpwstr>
  </property>
  <property fmtid="{D5CDD505-2E9C-101B-9397-08002B2CF9AE}" pid="16" name="TemplateId">
    <vt:lpwstr>89E3AB2FAFEE4FE2B5E1FC3EB182F1B6</vt:lpwstr>
  </property>
  <property fmtid="{D5CDD505-2E9C-101B-9397-08002B2CF9AE}" pid="17" name="Typist">
    <vt:lpwstr>O200EBE</vt:lpwstr>
  </property>
</Properties>
</file>