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022781" w:rsidRDefault="00340ECA" w14:paraId="062ECC04" w14:textId="77777777">
      <w:pPr>
        <w:rPr>
          <w:szCs w:val="18"/>
        </w:rPr>
      </w:pPr>
    </w:p>
    <w:p w:rsidRPr="00436FFC" w:rsidR="00F766D3" w:rsidP="00022781" w:rsidRDefault="00F766D3" w14:paraId="6E09C1D7" w14:textId="7F7CA304">
      <w:r w:rsidRPr="00436FFC">
        <w:t xml:space="preserve">Geachte Voorzitter, </w:t>
      </w:r>
      <w:r w:rsidRPr="00436FFC">
        <w:br/>
      </w:r>
      <w:r w:rsidRPr="00436FFC">
        <w:br/>
        <w:t xml:space="preserve">Middels deze brief informeer ik de Kamer over de beleidsvoorstellen uit de Voorjaarsnota waarbij een CW 3.1 kader (Beleidskeuzes Uitgelegd) verplicht is. Daarbij wordt conform wetsartikel 3.1 van de Comptabiliteitswet 2016 per nieuw voorstel met significante financiële gevolgen (€ 20 miljoen of meer in enig jaar) ingegaan op onder andere doelen, </w:t>
      </w:r>
      <w:r w:rsidRPr="00436FFC" w:rsidR="008F164E">
        <w:t xml:space="preserve">instrumenten, </w:t>
      </w:r>
      <w:r w:rsidRPr="00436FFC">
        <w:t>financiële gevolgen en de verwachte doeltreffendheid en doelmatigheid</w:t>
      </w:r>
      <w:r w:rsidRPr="00436FFC" w:rsidR="008F164E">
        <w:t xml:space="preserve"> van het voorstel.  </w:t>
      </w:r>
      <w:r w:rsidRPr="00436FFC">
        <w:br/>
      </w:r>
      <w:r w:rsidRPr="00436FFC">
        <w:br/>
        <w:t xml:space="preserve">Voor het Ministerie van </w:t>
      </w:r>
      <w:r w:rsidRPr="00436FFC">
        <w:rPr>
          <w:rFonts w:cs="Calibri"/>
          <w:szCs w:val="18"/>
        </w:rPr>
        <w:t>Landbouw, Visserij, Voedselzekerheid en Natuur</w:t>
      </w:r>
      <w:r w:rsidRPr="00436FFC">
        <w:t xml:space="preserve"> gaat het om de volgende onderwerpen:</w:t>
      </w:r>
      <w:r w:rsidRPr="00436FFC">
        <w:br/>
      </w:r>
      <w:r w:rsidRPr="00436FFC">
        <w:br/>
        <w:t xml:space="preserve">1. </w:t>
      </w:r>
      <w:r w:rsidRPr="00436FFC" w:rsidR="00AE1EC6">
        <w:t>Mestbeleid 2026-2029</w:t>
      </w:r>
      <w:r w:rsidRPr="00436FFC">
        <w:br/>
      </w:r>
      <w:bookmarkStart w:name="_Hlk156472914" w:id="0"/>
      <w:r w:rsidRPr="00436FFC">
        <w:t xml:space="preserve">2. </w:t>
      </w:r>
      <w:proofErr w:type="spellStart"/>
      <w:r w:rsidRPr="00436FFC" w:rsidR="00AC2B8C">
        <w:t>Renure</w:t>
      </w:r>
      <w:proofErr w:type="spellEnd"/>
      <w:r w:rsidRPr="00436FFC" w:rsidR="00AC2B8C">
        <w:t xml:space="preserve"> </w:t>
      </w:r>
      <w:r w:rsidRPr="00436FFC" w:rsidR="00A34B62">
        <w:t>en</w:t>
      </w:r>
      <w:r w:rsidRPr="00436FFC" w:rsidR="00AC2B8C">
        <w:t xml:space="preserve"> precisiebemesting</w:t>
      </w:r>
      <w:r w:rsidRPr="00436FFC">
        <w:br/>
        <w:t xml:space="preserve">3. </w:t>
      </w:r>
      <w:r w:rsidRPr="00436FFC" w:rsidR="004D503E">
        <w:t xml:space="preserve">Compensatie </w:t>
      </w:r>
      <w:proofErr w:type="spellStart"/>
      <w:r w:rsidRPr="00436FFC" w:rsidR="004D503E">
        <w:t>e</w:t>
      </w:r>
      <w:r w:rsidRPr="00436FFC" w:rsidR="00AC2B8C">
        <w:t>coregeling</w:t>
      </w:r>
      <w:proofErr w:type="spellEnd"/>
      <w:r w:rsidRPr="00436FFC">
        <w:br/>
        <w:t xml:space="preserve">4. </w:t>
      </w:r>
      <w:r w:rsidRPr="00436FFC" w:rsidR="00AC2B8C">
        <w:t>Robotisering en digitalisering</w:t>
      </w:r>
      <w:r w:rsidRPr="00436FFC">
        <w:br/>
        <w:t xml:space="preserve">5. </w:t>
      </w:r>
      <w:r w:rsidRPr="00436FFC" w:rsidR="00DD78A0">
        <w:t xml:space="preserve">High </w:t>
      </w:r>
      <w:proofErr w:type="spellStart"/>
      <w:r w:rsidRPr="00436FFC" w:rsidR="00DD78A0">
        <w:t>Containment</w:t>
      </w:r>
      <w:proofErr w:type="spellEnd"/>
      <w:r w:rsidRPr="00436FFC" w:rsidR="00DD78A0">
        <w:t xml:space="preserve"> Unit</w:t>
      </w:r>
    </w:p>
    <w:bookmarkEnd w:id="0"/>
    <w:p w:rsidRPr="00436FFC" w:rsidR="00F766D3" w:rsidP="00022781" w:rsidRDefault="00F766D3" w14:paraId="075E4B6C" w14:textId="77777777"/>
    <w:p w:rsidRPr="00436FFC" w:rsidR="001536B3" w:rsidP="00022781" w:rsidRDefault="00F766D3" w14:paraId="1F0980EF" w14:textId="57848D04">
      <w:r w:rsidRPr="00436FFC">
        <w:t xml:space="preserve">Voor </w:t>
      </w:r>
      <w:r w:rsidRPr="00436FFC" w:rsidR="00AC2B8C">
        <w:t>de subsidie behoud grasland</w:t>
      </w:r>
      <w:r w:rsidRPr="00436FFC">
        <w:t xml:space="preserve"> is reeds eerder een CW 3.1 kader naar de Kamer gestuurd</w:t>
      </w:r>
      <w:r w:rsidRPr="00436FFC" w:rsidR="00DD78A0">
        <w:t xml:space="preserve">. </w:t>
      </w:r>
      <w:r w:rsidRPr="00436FFC" w:rsidR="00071CC8">
        <w:t xml:space="preserve">De kaders behorende bij het maatregelenpakket Ministeriële Commissie Economie en Natuurherstel (MCEN) volgen in een </w:t>
      </w:r>
      <w:r w:rsidRPr="00436FFC" w:rsidR="00DD78A0">
        <w:t>aparte</w:t>
      </w:r>
      <w:r w:rsidRPr="00436FFC" w:rsidR="00071CC8">
        <w:t xml:space="preserve"> Kamerbrief. </w:t>
      </w:r>
      <w:r w:rsidRPr="00436FFC" w:rsidR="00AC2B8C">
        <w:br/>
      </w:r>
    </w:p>
    <w:p w:rsidRPr="00436FFC" w:rsidR="00584BAC" w:rsidP="00022781" w:rsidRDefault="00303B07" w14:paraId="4AA413CF" w14:textId="77777777">
      <w:r w:rsidRPr="00436FFC">
        <w:t>Hoogachtend,</w:t>
      </w:r>
    </w:p>
    <w:p w:rsidR="007239A1" w:rsidP="00022781" w:rsidRDefault="007239A1" w14:paraId="40E95314" w14:textId="2F16296A"/>
    <w:p w:rsidR="00C33585" w:rsidP="00022781" w:rsidRDefault="00C33585" w14:paraId="7BE6AA8F" w14:textId="77777777"/>
    <w:p w:rsidRPr="00436FFC" w:rsidR="00C33585" w:rsidP="00022781" w:rsidRDefault="00C33585" w14:paraId="679A2216" w14:textId="77777777"/>
    <w:p w:rsidRPr="00436FFC" w:rsidR="007239A1" w:rsidP="00022781" w:rsidRDefault="00303B07" w14:paraId="5224F1F1" w14:textId="77777777">
      <w:pPr>
        <w:rPr>
          <w:szCs w:val="18"/>
        </w:rPr>
      </w:pPr>
      <w:r w:rsidRPr="00436FFC">
        <w:t>Femke Marije Wiersma</w:t>
      </w:r>
    </w:p>
    <w:p w:rsidRPr="00436FFC" w:rsidR="004E505E" w:rsidP="00022781" w:rsidRDefault="00303B07" w14:paraId="6E6295EC" w14:textId="77777777">
      <w:pPr>
        <w:rPr>
          <w:rFonts w:cs="Calibri"/>
          <w:szCs w:val="18"/>
        </w:rPr>
      </w:pPr>
      <w:r w:rsidRPr="00436FFC">
        <w:t xml:space="preserve">Minister van </w:t>
      </w:r>
      <w:r w:rsidRPr="00436FFC" w:rsidR="00704E60">
        <w:rPr>
          <w:rFonts w:cs="Calibri"/>
          <w:szCs w:val="18"/>
        </w:rPr>
        <w:t>Landbouw, Visserij, Voedselzekerheid en Natuur</w:t>
      </w:r>
    </w:p>
    <w:p w:rsidRPr="00436FFC" w:rsidR="00AC2B8C" w:rsidP="00022781" w:rsidRDefault="00AC2B8C" w14:paraId="22BCC6C0" w14:textId="68457483">
      <w:pPr>
        <w:rPr>
          <w:rFonts w:cs="Calibri"/>
          <w:szCs w:val="18"/>
        </w:rPr>
      </w:pPr>
      <w:r w:rsidRPr="00436FFC">
        <w:rPr>
          <w:rFonts w:cs="Calibri"/>
          <w:szCs w:val="18"/>
        </w:rPr>
        <w:br w:type="page"/>
      </w:r>
    </w:p>
    <w:p w:rsidRPr="00436FFC" w:rsidR="00F16D2F" w:rsidP="00022781" w:rsidRDefault="00F16D2F" w14:paraId="32E3A61B" w14:textId="77777777">
      <w:pPr>
        <w:rPr>
          <w:b/>
          <w:bCs/>
        </w:rPr>
      </w:pPr>
      <w:r w:rsidRPr="00436FFC">
        <w:rPr>
          <w:b/>
          <w:bCs/>
        </w:rPr>
        <w:lastRenderedPageBreak/>
        <w:t>1. Mestbeleid 2026-2029</w:t>
      </w:r>
    </w:p>
    <w:p w:rsidRPr="00436FFC" w:rsidR="00F16D2F" w:rsidP="00022781" w:rsidRDefault="00F16D2F" w14:paraId="1969485F" w14:textId="77777777"/>
    <w:tbl>
      <w:tblPr>
        <w:tblStyle w:val="Tabelraster"/>
        <w:tblW w:w="0" w:type="auto"/>
        <w:tblLook w:val="04A0" w:firstRow="1" w:lastRow="0" w:firstColumn="1" w:lastColumn="0" w:noHBand="0" w:noVBand="1"/>
      </w:tblPr>
      <w:tblGrid>
        <w:gridCol w:w="1917"/>
        <w:gridCol w:w="5562"/>
      </w:tblGrid>
      <w:tr w:rsidRPr="00436FFC" w:rsidR="008F164E" w:rsidTr="00F16D2F" w14:paraId="20BC408A" w14:textId="77777777">
        <w:tc>
          <w:tcPr>
            <w:tcW w:w="7479" w:type="dxa"/>
            <w:gridSpan w:val="2"/>
          </w:tcPr>
          <w:p w:rsidRPr="00436FFC" w:rsidR="008F164E" w:rsidP="00022781" w:rsidRDefault="008F164E" w14:paraId="4D8C76F4" w14:textId="402A629F">
            <w:pPr>
              <w:rPr>
                <w:b/>
                <w:bCs/>
                <w:i/>
                <w:iCs/>
              </w:rPr>
            </w:pPr>
            <w:r w:rsidRPr="00436FFC">
              <w:rPr>
                <w:b/>
                <w:bCs/>
                <w:i/>
                <w:iCs/>
                <w:sz w:val="14"/>
                <w:szCs w:val="20"/>
              </w:rPr>
              <w:t>Beleidskeuzes Uitgelegd</w:t>
            </w:r>
            <w:r w:rsidRPr="00436FFC" w:rsidR="00236A83">
              <w:rPr>
                <w:b/>
                <w:bCs/>
                <w:i/>
                <w:iCs/>
              </w:rPr>
              <w:br/>
            </w:r>
          </w:p>
        </w:tc>
      </w:tr>
      <w:tr w:rsidRPr="00436FFC" w:rsidR="008F164E" w:rsidTr="00236A83" w14:paraId="36428896" w14:textId="77777777">
        <w:tc>
          <w:tcPr>
            <w:tcW w:w="1917" w:type="dxa"/>
          </w:tcPr>
          <w:p w:rsidRPr="00436FFC" w:rsidR="008F164E" w:rsidP="00022781" w:rsidRDefault="008F164E" w14:paraId="7104B610" w14:textId="367C3F4B">
            <w:pPr>
              <w:rPr>
                <w:i/>
                <w:iCs/>
                <w:sz w:val="14"/>
                <w:szCs w:val="14"/>
              </w:rPr>
            </w:pPr>
            <w:r w:rsidRPr="00436FFC">
              <w:rPr>
                <w:i/>
                <w:iCs/>
                <w:sz w:val="14"/>
                <w:szCs w:val="14"/>
              </w:rPr>
              <w:t>a. Doe(</w:t>
            </w:r>
            <w:proofErr w:type="spellStart"/>
            <w:r w:rsidRPr="00436FFC">
              <w:rPr>
                <w:i/>
                <w:iCs/>
                <w:sz w:val="14"/>
                <w:szCs w:val="14"/>
              </w:rPr>
              <w:t>len</w:t>
            </w:r>
            <w:proofErr w:type="spellEnd"/>
            <w:r w:rsidRPr="00436FFC">
              <w:rPr>
                <w:i/>
                <w:iCs/>
                <w:sz w:val="14"/>
                <w:szCs w:val="14"/>
              </w:rPr>
              <w:t>)</w:t>
            </w:r>
          </w:p>
        </w:tc>
        <w:tc>
          <w:tcPr>
            <w:tcW w:w="5562" w:type="dxa"/>
          </w:tcPr>
          <w:p w:rsidRPr="00436FFC" w:rsidR="008F164E" w:rsidP="00022781" w:rsidRDefault="008F164E" w14:paraId="38B1B3C6" w14:textId="77777777">
            <w:pPr>
              <w:rPr>
                <w:sz w:val="14"/>
                <w:szCs w:val="14"/>
              </w:rPr>
            </w:pPr>
            <w:r w:rsidRPr="00436FFC">
              <w:rPr>
                <w:sz w:val="14"/>
                <w:szCs w:val="14"/>
              </w:rPr>
              <w:t>De doelen van het mestbeleid in de periode 2026-2029 zijn:</w:t>
            </w:r>
          </w:p>
          <w:p w:rsidRPr="00436FFC" w:rsidR="008F164E" w:rsidP="00022781" w:rsidRDefault="008F164E" w14:paraId="144A76E5" w14:textId="77777777">
            <w:pPr>
              <w:rPr>
                <w:sz w:val="14"/>
                <w:szCs w:val="14"/>
              </w:rPr>
            </w:pPr>
            <w:r w:rsidRPr="00436FFC">
              <w:rPr>
                <w:sz w:val="14"/>
                <w:szCs w:val="14"/>
              </w:rPr>
              <w:br/>
              <w:t>1. Het 8e Actieprogramma Nitraatrichtlijn is erop gericht verontreiniging van het milieu door (te veel aan) stikstof en fosfaat vanuit de landbouw te voorkomen. Het actieprogramma is erop gericht stappen te nemen in het terugdringen van nutriëntenverlies met als doel om de nitraatconcentratie onder de 50 mg/l in het bovenste grondwater te krijgen, het tegengaan van eutrofiëring, ervoor te zorgen dat er geen verslechtering van de waterkwaliteit optreedt en dat een goede landbouwpraktijk wordt bedreven. Daarmee wordt tevens voor nutriënten afkomstig van de landbouw een bijdrage geleverd aan de KRW-doelen in 2027.Andere (neven)effecten zijn het beperken van emissies naar de lucht uit mest van broeikasgassen en ammoniak en het verbeteren van de biodiversiteit. Tenslotte wordt gestreefd naar een eenvoudiger, beter uitvoerbaar en handhaafbaar stelsel ten dienste van sector en overheid.</w:t>
            </w:r>
          </w:p>
          <w:p w:rsidRPr="00436FFC" w:rsidR="008F164E" w:rsidP="00022781" w:rsidRDefault="008F164E" w14:paraId="07BFD901" w14:textId="77777777">
            <w:pPr>
              <w:rPr>
                <w:sz w:val="14"/>
                <w:szCs w:val="14"/>
              </w:rPr>
            </w:pPr>
            <w:r w:rsidRPr="00436FFC">
              <w:rPr>
                <w:sz w:val="14"/>
                <w:szCs w:val="14"/>
              </w:rPr>
              <w:t>2. De aanpak mestmarkt is gericht op het verlichting brengen op de mestmarkt, opdat de mestafzetkosten dalen en de mestafzet voor boeren weer gemakkelijker wordt en daarmee de fraudeprikkel wordt verlaagd.</w:t>
            </w:r>
          </w:p>
          <w:p w:rsidRPr="00436FFC" w:rsidR="008F164E" w:rsidP="00022781" w:rsidRDefault="008F164E" w14:paraId="5CC96C09" w14:textId="77777777">
            <w:pPr>
              <w:rPr>
                <w:i/>
                <w:iCs/>
                <w:sz w:val="14"/>
                <w:szCs w:val="14"/>
              </w:rPr>
            </w:pPr>
          </w:p>
        </w:tc>
      </w:tr>
      <w:tr w:rsidRPr="00436FFC" w:rsidR="008F164E" w:rsidTr="00236A83" w14:paraId="11B5CC17" w14:textId="77777777">
        <w:tc>
          <w:tcPr>
            <w:tcW w:w="1917" w:type="dxa"/>
          </w:tcPr>
          <w:p w:rsidRPr="00436FFC" w:rsidR="008F164E" w:rsidP="00022781" w:rsidRDefault="008F164E" w14:paraId="317EAAE0" w14:textId="7600844E">
            <w:pPr>
              <w:rPr>
                <w:i/>
                <w:iCs/>
                <w:sz w:val="14"/>
                <w:szCs w:val="14"/>
              </w:rPr>
            </w:pPr>
            <w:r w:rsidRPr="00436FFC">
              <w:rPr>
                <w:i/>
                <w:iCs/>
                <w:sz w:val="14"/>
                <w:szCs w:val="14"/>
              </w:rPr>
              <w:t>2</w:t>
            </w:r>
            <w:r w:rsidRPr="00436FFC" w:rsidR="00236A83">
              <w:rPr>
                <w:i/>
                <w:iCs/>
                <w:sz w:val="14"/>
                <w:szCs w:val="14"/>
              </w:rPr>
              <w:t xml:space="preserve">. </w:t>
            </w:r>
            <w:proofErr w:type="spellStart"/>
            <w:r w:rsidRPr="00436FFC">
              <w:rPr>
                <w:i/>
                <w:iCs/>
                <w:sz w:val="14"/>
                <w:szCs w:val="14"/>
              </w:rPr>
              <w:t>Beleids</w:t>
            </w:r>
            <w:r w:rsidRPr="00436FFC" w:rsidR="00236A83">
              <w:rPr>
                <w:i/>
                <w:iCs/>
                <w:sz w:val="14"/>
                <w:szCs w:val="14"/>
              </w:rPr>
              <w:t>-i</w:t>
            </w:r>
            <w:r w:rsidRPr="00436FFC">
              <w:rPr>
                <w:i/>
                <w:iCs/>
                <w:sz w:val="14"/>
                <w:szCs w:val="14"/>
              </w:rPr>
              <w:t>nstrument</w:t>
            </w:r>
            <w:proofErr w:type="spellEnd"/>
            <w:r w:rsidRPr="00436FFC">
              <w:rPr>
                <w:i/>
                <w:iCs/>
                <w:sz w:val="14"/>
                <w:szCs w:val="14"/>
              </w:rPr>
              <w:t>(en)</w:t>
            </w:r>
          </w:p>
        </w:tc>
        <w:tc>
          <w:tcPr>
            <w:tcW w:w="5562" w:type="dxa"/>
          </w:tcPr>
          <w:p w:rsidRPr="00436FFC" w:rsidR="008F164E" w:rsidP="00022781" w:rsidRDefault="008F164E" w14:paraId="06551E1A" w14:textId="77777777">
            <w:pPr>
              <w:rPr>
                <w:sz w:val="14"/>
                <w:szCs w:val="14"/>
              </w:rPr>
            </w:pPr>
            <w:r w:rsidRPr="00436FFC">
              <w:rPr>
                <w:sz w:val="14"/>
                <w:szCs w:val="14"/>
              </w:rPr>
              <w:t xml:space="preserve">Het 8e actieprogramma bevat een mix aan instrumenten, variërend van doelsturing, regulerende (wet- en regelgeving) en stimulerende maatregelen, monitoring, toezicht en handhaving tot kennisontwikkeling- en verspreiding en (innovatief) onderzoek (inclusief (praktijk)pilots). </w:t>
            </w:r>
          </w:p>
          <w:p w:rsidRPr="00436FFC" w:rsidR="008F164E" w:rsidP="00022781" w:rsidRDefault="008F164E" w14:paraId="0A706D51" w14:textId="77777777">
            <w:pPr>
              <w:rPr>
                <w:sz w:val="14"/>
                <w:szCs w:val="14"/>
              </w:rPr>
            </w:pPr>
          </w:p>
          <w:p w:rsidRPr="00436FFC" w:rsidR="008F164E" w:rsidP="00022781" w:rsidRDefault="008F164E" w14:paraId="636E18AF" w14:textId="697E5473">
            <w:pPr>
              <w:rPr>
                <w:i/>
                <w:iCs/>
                <w:sz w:val="14"/>
                <w:szCs w:val="14"/>
              </w:rPr>
            </w:pPr>
            <w:r w:rsidRPr="00436FFC">
              <w:rPr>
                <w:sz w:val="14"/>
                <w:szCs w:val="14"/>
              </w:rPr>
              <w:t>Daarnaast vergt de situatie op de mestmarkt een adequate aanpak om de mestmarkt te verlichten en daarmee een intensivering van de mestfraude-aanpak (</w:t>
            </w:r>
            <w:proofErr w:type="spellStart"/>
            <w:r w:rsidRPr="00436FFC">
              <w:rPr>
                <w:sz w:val="14"/>
                <w:szCs w:val="14"/>
              </w:rPr>
              <w:t>TaskForce</w:t>
            </w:r>
            <w:proofErr w:type="spellEnd"/>
            <w:r w:rsidRPr="00436FFC">
              <w:rPr>
                <w:sz w:val="14"/>
                <w:szCs w:val="14"/>
              </w:rPr>
              <w:t xml:space="preserve"> mestmarkt). Deze maatregel is toegelicht in de Kamerbrief voor de aanpak mestmarkt van 13 september 2024 </w:t>
            </w:r>
            <w:r w:rsidRPr="00436FFC" w:rsidR="00236A83">
              <w:rPr>
                <w:sz w:val="14"/>
                <w:szCs w:val="14"/>
              </w:rPr>
              <w:br/>
            </w:r>
            <w:r w:rsidRPr="00436FFC">
              <w:rPr>
                <w:sz w:val="14"/>
                <w:szCs w:val="14"/>
              </w:rPr>
              <w:t>(Kamerstuk 33.037, nr. 559).</w:t>
            </w:r>
            <w:r w:rsidRPr="00436FFC" w:rsidR="00236A83">
              <w:rPr>
                <w:sz w:val="14"/>
                <w:szCs w:val="14"/>
              </w:rPr>
              <w:br/>
            </w:r>
          </w:p>
        </w:tc>
      </w:tr>
      <w:tr w:rsidRPr="00436FFC" w:rsidR="008F164E" w:rsidTr="00236A83" w14:paraId="73B1D67E" w14:textId="77777777">
        <w:tc>
          <w:tcPr>
            <w:tcW w:w="1917" w:type="dxa"/>
          </w:tcPr>
          <w:p w:rsidRPr="00436FFC" w:rsidR="008F164E" w:rsidP="00022781" w:rsidRDefault="008F164E" w14:paraId="06635205" w14:textId="138B505C">
            <w:pPr>
              <w:rPr>
                <w:i/>
                <w:iCs/>
                <w:sz w:val="14"/>
                <w:szCs w:val="14"/>
              </w:rPr>
            </w:pPr>
            <w:r w:rsidRPr="00436FFC">
              <w:rPr>
                <w:i/>
                <w:iCs/>
                <w:sz w:val="14"/>
                <w:szCs w:val="14"/>
              </w:rPr>
              <w:t>3A. Financiële gevolgen voor het Rijk</w:t>
            </w:r>
          </w:p>
        </w:tc>
        <w:tc>
          <w:tcPr>
            <w:tcW w:w="5562" w:type="dxa"/>
          </w:tcPr>
          <w:p w:rsidRPr="00436FFC" w:rsidR="008F164E" w:rsidP="00022781" w:rsidRDefault="008F164E" w14:paraId="7F40B104" w14:textId="3C8A5AC0">
            <w:pPr>
              <w:rPr>
                <w:sz w:val="14"/>
                <w:szCs w:val="14"/>
              </w:rPr>
            </w:pPr>
            <w:r w:rsidRPr="00436FFC">
              <w:rPr>
                <w:sz w:val="14"/>
                <w:szCs w:val="14"/>
              </w:rPr>
              <w:t>In totaal worden de kosten voor dit onderdeel van het mestbeleid voor de periode 2026-2029 geraamd op € 250 mln. De middelen voor doelsturing waterkwaliteit (w.o. meetsysteem N-mineraal akkerbouw) vallen hier niet onder, die worden ten laste van het beschikbare budget voor doelsturing en innovatie gebracht.</w:t>
            </w:r>
          </w:p>
          <w:p w:rsidRPr="00436FFC" w:rsidR="008F164E" w:rsidP="00022781" w:rsidRDefault="008F164E" w14:paraId="6FD3DBF0" w14:textId="77777777">
            <w:pPr>
              <w:rPr>
                <w:sz w:val="14"/>
                <w:szCs w:val="14"/>
              </w:rPr>
            </w:pPr>
          </w:p>
          <w:p w:rsidRPr="00436FFC" w:rsidR="008922B2" w:rsidP="00022781" w:rsidRDefault="008F164E" w14:paraId="21F7C906" w14:textId="77777777">
            <w:pPr>
              <w:rPr>
                <w:sz w:val="14"/>
                <w:szCs w:val="14"/>
              </w:rPr>
            </w:pPr>
            <w:r w:rsidRPr="00436FFC">
              <w:rPr>
                <w:sz w:val="14"/>
                <w:szCs w:val="14"/>
              </w:rPr>
              <w:t>In de loop van 2025 wordt de precieze invulling van het 8e Actieprogramma nader uitgewerkt.</w:t>
            </w:r>
          </w:p>
          <w:p w:rsidRPr="00436FFC" w:rsidR="00D201AF" w:rsidP="00022781" w:rsidRDefault="00D201AF" w14:paraId="24015DE7" w14:textId="225C335F">
            <w:pPr>
              <w:rPr>
                <w:sz w:val="14"/>
                <w:szCs w:val="14"/>
              </w:rPr>
            </w:pPr>
          </w:p>
          <w:tbl>
            <w:tblPr>
              <w:tblStyle w:val="Tabelraster"/>
              <w:tblW w:w="5218" w:type="dxa"/>
              <w:tblLook w:val="04A0" w:firstRow="1" w:lastRow="0" w:firstColumn="1" w:lastColumn="0" w:noHBand="0" w:noVBand="1"/>
            </w:tblPr>
            <w:tblGrid>
              <w:gridCol w:w="1787"/>
              <w:gridCol w:w="711"/>
              <w:gridCol w:w="709"/>
              <w:gridCol w:w="709"/>
              <w:gridCol w:w="709"/>
              <w:gridCol w:w="593"/>
            </w:tblGrid>
            <w:tr w:rsidRPr="00436FFC" w:rsidR="009952E3" w:rsidTr="009952E3" w14:paraId="0AF8B704" w14:textId="77777777">
              <w:trPr>
                <w:trHeight w:val="176"/>
              </w:trPr>
              <w:tc>
                <w:tcPr>
                  <w:tcW w:w="1787" w:type="dxa"/>
                  <w:shd w:val="clear" w:color="auto" w:fill="D9D9D9" w:themeFill="background1" w:themeFillShade="D9"/>
                </w:tcPr>
                <w:p w:rsidRPr="00436FFC" w:rsidR="008922B2" w:rsidP="00022781" w:rsidRDefault="008922B2" w14:paraId="637C3E22" w14:textId="4EACD947">
                  <w:pPr>
                    <w:jc w:val="center"/>
                    <w:rPr>
                      <w:rFonts w:cstheme="minorHAnsi"/>
                      <w:noProof/>
                      <w:sz w:val="10"/>
                      <w:szCs w:val="10"/>
                      <w:lang w:val="nl"/>
                    </w:rPr>
                  </w:pPr>
                </w:p>
              </w:tc>
              <w:tc>
                <w:tcPr>
                  <w:tcW w:w="711" w:type="dxa"/>
                  <w:shd w:val="clear" w:color="auto" w:fill="D9D9D9" w:themeFill="background1" w:themeFillShade="D9"/>
                </w:tcPr>
                <w:p w:rsidRPr="00436FFC" w:rsidR="008922B2" w:rsidP="00022781" w:rsidRDefault="008922B2" w14:paraId="306888AD" w14:textId="77777777">
                  <w:pPr>
                    <w:jc w:val="center"/>
                    <w:rPr>
                      <w:rFonts w:cstheme="minorHAnsi"/>
                      <w:noProof/>
                      <w:sz w:val="10"/>
                      <w:szCs w:val="10"/>
                      <w:lang w:val="nl"/>
                    </w:rPr>
                  </w:pPr>
                  <w:r w:rsidRPr="00436FFC">
                    <w:rPr>
                      <w:rFonts w:cstheme="minorHAnsi"/>
                      <w:noProof/>
                      <w:sz w:val="10"/>
                      <w:szCs w:val="10"/>
                      <w:lang w:val="nl"/>
                    </w:rPr>
                    <w:t>2026</w:t>
                  </w:r>
                </w:p>
              </w:tc>
              <w:tc>
                <w:tcPr>
                  <w:tcW w:w="709" w:type="dxa"/>
                  <w:shd w:val="clear" w:color="auto" w:fill="D9D9D9" w:themeFill="background1" w:themeFillShade="D9"/>
                </w:tcPr>
                <w:p w:rsidRPr="00436FFC" w:rsidR="008922B2" w:rsidP="00022781" w:rsidRDefault="008922B2" w14:paraId="35502506" w14:textId="77777777">
                  <w:pPr>
                    <w:jc w:val="center"/>
                    <w:rPr>
                      <w:sz w:val="10"/>
                      <w:szCs w:val="10"/>
                    </w:rPr>
                  </w:pPr>
                  <w:r w:rsidRPr="00436FFC">
                    <w:rPr>
                      <w:rFonts w:cstheme="minorHAnsi"/>
                      <w:noProof/>
                      <w:sz w:val="10"/>
                      <w:szCs w:val="10"/>
                      <w:lang w:val="nl"/>
                    </w:rPr>
                    <w:t>2027</w:t>
                  </w:r>
                </w:p>
              </w:tc>
              <w:tc>
                <w:tcPr>
                  <w:tcW w:w="709" w:type="dxa"/>
                  <w:shd w:val="clear" w:color="auto" w:fill="D9D9D9" w:themeFill="background1" w:themeFillShade="D9"/>
                </w:tcPr>
                <w:p w:rsidRPr="00436FFC" w:rsidR="008922B2" w:rsidP="00022781" w:rsidRDefault="008922B2" w14:paraId="5EA9184A" w14:textId="77777777">
                  <w:pPr>
                    <w:jc w:val="center"/>
                    <w:rPr>
                      <w:sz w:val="10"/>
                      <w:szCs w:val="10"/>
                    </w:rPr>
                  </w:pPr>
                  <w:r w:rsidRPr="00436FFC">
                    <w:rPr>
                      <w:rFonts w:cstheme="minorHAnsi"/>
                      <w:noProof/>
                      <w:sz w:val="10"/>
                      <w:szCs w:val="10"/>
                      <w:lang w:val="nl"/>
                    </w:rPr>
                    <w:t>2028</w:t>
                  </w:r>
                </w:p>
              </w:tc>
              <w:tc>
                <w:tcPr>
                  <w:tcW w:w="709" w:type="dxa"/>
                  <w:shd w:val="clear" w:color="auto" w:fill="D9D9D9" w:themeFill="background1" w:themeFillShade="D9"/>
                </w:tcPr>
                <w:p w:rsidRPr="00436FFC" w:rsidR="008922B2" w:rsidP="00022781" w:rsidRDefault="008922B2" w14:paraId="1815C92B" w14:textId="77777777">
                  <w:pPr>
                    <w:jc w:val="center"/>
                    <w:rPr>
                      <w:sz w:val="10"/>
                      <w:szCs w:val="10"/>
                    </w:rPr>
                  </w:pPr>
                  <w:r w:rsidRPr="00436FFC">
                    <w:rPr>
                      <w:rFonts w:cstheme="minorHAnsi"/>
                      <w:noProof/>
                      <w:sz w:val="10"/>
                      <w:szCs w:val="10"/>
                      <w:lang w:val="nl"/>
                    </w:rPr>
                    <w:t>2029</w:t>
                  </w:r>
                </w:p>
              </w:tc>
              <w:tc>
                <w:tcPr>
                  <w:tcW w:w="593" w:type="dxa"/>
                  <w:shd w:val="clear" w:color="auto" w:fill="D9D9D9" w:themeFill="background1" w:themeFillShade="D9"/>
                </w:tcPr>
                <w:p w:rsidRPr="00436FFC" w:rsidR="008922B2" w:rsidP="00022781" w:rsidRDefault="008922B2" w14:paraId="4086B5C9" w14:textId="0F8A3E45">
                  <w:pPr>
                    <w:jc w:val="center"/>
                    <w:rPr>
                      <w:sz w:val="10"/>
                      <w:szCs w:val="10"/>
                    </w:rPr>
                  </w:pPr>
                  <w:r w:rsidRPr="00436FFC">
                    <w:rPr>
                      <w:rFonts w:cstheme="minorHAnsi"/>
                      <w:noProof/>
                      <w:sz w:val="10"/>
                      <w:szCs w:val="10"/>
                      <w:lang w:val="nl"/>
                    </w:rPr>
                    <w:t>Totaal</w:t>
                  </w:r>
                </w:p>
              </w:tc>
            </w:tr>
            <w:tr w:rsidRPr="00436FFC" w:rsidR="008922B2" w:rsidTr="009952E3" w14:paraId="3623DBA4" w14:textId="77777777">
              <w:trPr>
                <w:trHeight w:val="149"/>
              </w:trPr>
              <w:tc>
                <w:tcPr>
                  <w:tcW w:w="5218" w:type="dxa"/>
                  <w:gridSpan w:val="6"/>
                  <w:shd w:val="clear" w:color="auto" w:fill="D9D9D9" w:themeFill="background1" w:themeFillShade="D9"/>
                </w:tcPr>
                <w:p w:rsidRPr="00436FFC" w:rsidR="008922B2" w:rsidP="00022781" w:rsidRDefault="008922B2" w14:paraId="7BE5B37E" w14:textId="519381CC">
                  <w:pPr>
                    <w:rPr>
                      <w:b/>
                      <w:bCs/>
                      <w:sz w:val="10"/>
                      <w:szCs w:val="10"/>
                    </w:rPr>
                  </w:pPr>
                  <w:r w:rsidRPr="00436FFC">
                    <w:rPr>
                      <w:rFonts w:cstheme="minorHAnsi"/>
                      <w:b/>
                      <w:bCs/>
                      <w:noProof/>
                      <w:sz w:val="10"/>
                      <w:szCs w:val="10"/>
                      <w:lang w:val="nl"/>
                    </w:rPr>
                    <w:t>I. Implementatie 8</w:t>
                  </w:r>
                  <w:r w:rsidRPr="00436FFC">
                    <w:rPr>
                      <w:rFonts w:cstheme="minorHAnsi"/>
                      <w:b/>
                      <w:bCs/>
                      <w:noProof/>
                      <w:sz w:val="10"/>
                      <w:szCs w:val="10"/>
                      <w:vertAlign w:val="superscript"/>
                      <w:lang w:val="nl"/>
                    </w:rPr>
                    <w:t>e</w:t>
                  </w:r>
                  <w:r w:rsidRPr="00436FFC">
                    <w:rPr>
                      <w:rFonts w:cstheme="minorHAnsi"/>
                      <w:b/>
                      <w:bCs/>
                      <w:noProof/>
                      <w:sz w:val="10"/>
                      <w:szCs w:val="10"/>
                      <w:lang w:val="nl"/>
                    </w:rPr>
                    <w:t xml:space="preserve"> Actieprogramma Nitraatrichtlijn en uitvoering mestbeleid</w:t>
                  </w:r>
                </w:p>
              </w:tc>
            </w:tr>
            <w:tr w:rsidRPr="00436FFC" w:rsidR="008922B2" w:rsidTr="008922B2" w14:paraId="0AF38702" w14:textId="77777777">
              <w:trPr>
                <w:trHeight w:val="176"/>
              </w:trPr>
              <w:tc>
                <w:tcPr>
                  <w:tcW w:w="5218" w:type="dxa"/>
                  <w:gridSpan w:val="6"/>
                </w:tcPr>
                <w:p w:rsidRPr="00436FFC" w:rsidR="008922B2" w:rsidP="00022781" w:rsidRDefault="008922B2" w14:paraId="3265EAF5" w14:textId="26618CBF">
                  <w:pPr>
                    <w:rPr>
                      <w:rFonts w:cstheme="minorHAnsi"/>
                      <w:noProof/>
                      <w:sz w:val="10"/>
                      <w:szCs w:val="10"/>
                      <w:lang w:val="nl"/>
                    </w:rPr>
                  </w:pPr>
                  <w:r w:rsidRPr="00436FFC">
                    <w:rPr>
                      <w:rFonts w:cstheme="minorHAnsi"/>
                      <w:noProof/>
                      <w:sz w:val="10"/>
                      <w:szCs w:val="10"/>
                      <w:lang w:val="nl"/>
                    </w:rPr>
                    <w:t>1. Uitwerking 8e actieprogramma Nitraatrichtlijn 2026-2029</w:t>
                  </w:r>
                </w:p>
              </w:tc>
            </w:tr>
            <w:tr w:rsidRPr="00436FFC" w:rsidR="008922B2" w:rsidTr="00436EC5" w14:paraId="2AFFD345" w14:textId="77777777">
              <w:trPr>
                <w:trHeight w:val="176"/>
              </w:trPr>
              <w:tc>
                <w:tcPr>
                  <w:tcW w:w="1787" w:type="dxa"/>
                </w:tcPr>
                <w:p w:rsidRPr="00436FFC" w:rsidR="008922B2" w:rsidP="00022781" w:rsidRDefault="008922B2" w14:paraId="2CC323AF" w14:textId="232A05CD">
                  <w:pPr>
                    <w:rPr>
                      <w:rFonts w:cstheme="minorHAnsi"/>
                      <w:noProof/>
                      <w:sz w:val="10"/>
                      <w:szCs w:val="10"/>
                      <w:lang w:val="nl"/>
                    </w:rPr>
                  </w:pPr>
                  <w:r w:rsidRPr="00436FFC">
                    <w:rPr>
                      <w:rFonts w:cstheme="minorHAnsi"/>
                      <w:noProof/>
                      <w:sz w:val="10"/>
                      <w:szCs w:val="10"/>
                      <w:lang w:val="nl"/>
                    </w:rPr>
                    <w:t xml:space="preserve">Implementatie regulerende en stimulerende maatregelen, </w:t>
                  </w:r>
                  <w:r w:rsidRPr="00436FFC">
                    <w:rPr>
                      <w:rFonts w:cstheme="minorHAnsi"/>
                      <w:noProof/>
                      <w:sz w:val="10"/>
                      <w:szCs w:val="10"/>
                      <w:lang w:val="nl"/>
                    </w:rPr>
                    <w:lastRenderedPageBreak/>
                    <w:t>kennisontwikkeling- en verspreiding, pilots.</w:t>
                  </w:r>
                </w:p>
              </w:tc>
              <w:tc>
                <w:tcPr>
                  <w:tcW w:w="711" w:type="dxa"/>
                </w:tcPr>
                <w:p w:rsidRPr="00436FFC" w:rsidR="008922B2" w:rsidP="00022781" w:rsidRDefault="00436EC5" w14:paraId="553CBE20" w14:textId="6739F5DE">
                  <w:pPr>
                    <w:jc w:val="center"/>
                    <w:rPr>
                      <w:rFonts w:cstheme="minorHAnsi"/>
                      <w:noProof/>
                      <w:sz w:val="10"/>
                      <w:szCs w:val="10"/>
                      <w:lang w:val="nl"/>
                    </w:rPr>
                  </w:pPr>
                  <w:r w:rsidRPr="00436FFC">
                    <w:rPr>
                      <w:rFonts w:cstheme="minorHAnsi"/>
                      <w:noProof/>
                      <w:sz w:val="10"/>
                      <w:szCs w:val="10"/>
                      <w:lang w:val="nl"/>
                    </w:rPr>
                    <w:lastRenderedPageBreak/>
                    <w:t>15</w:t>
                  </w:r>
                </w:p>
              </w:tc>
              <w:tc>
                <w:tcPr>
                  <w:tcW w:w="709" w:type="dxa"/>
                </w:tcPr>
                <w:p w:rsidRPr="00436FFC" w:rsidR="008922B2" w:rsidP="00022781" w:rsidRDefault="00436EC5" w14:paraId="1656AB64" w14:textId="71176271">
                  <w:pPr>
                    <w:jc w:val="center"/>
                    <w:rPr>
                      <w:sz w:val="10"/>
                      <w:szCs w:val="10"/>
                    </w:rPr>
                  </w:pPr>
                  <w:r w:rsidRPr="00436FFC">
                    <w:rPr>
                      <w:sz w:val="10"/>
                      <w:szCs w:val="10"/>
                    </w:rPr>
                    <w:t>20</w:t>
                  </w:r>
                </w:p>
              </w:tc>
              <w:tc>
                <w:tcPr>
                  <w:tcW w:w="709" w:type="dxa"/>
                </w:tcPr>
                <w:p w:rsidRPr="00436FFC" w:rsidR="008922B2" w:rsidP="00022781" w:rsidRDefault="00436EC5" w14:paraId="15F9E609" w14:textId="29F6494F">
                  <w:pPr>
                    <w:jc w:val="center"/>
                    <w:rPr>
                      <w:sz w:val="10"/>
                      <w:szCs w:val="10"/>
                    </w:rPr>
                  </w:pPr>
                  <w:r w:rsidRPr="00436FFC">
                    <w:rPr>
                      <w:sz w:val="10"/>
                      <w:szCs w:val="10"/>
                    </w:rPr>
                    <w:t>20</w:t>
                  </w:r>
                </w:p>
              </w:tc>
              <w:tc>
                <w:tcPr>
                  <w:tcW w:w="709" w:type="dxa"/>
                </w:tcPr>
                <w:p w:rsidRPr="00436FFC" w:rsidR="008922B2" w:rsidP="00022781" w:rsidRDefault="00436EC5" w14:paraId="2EFA9E6B" w14:textId="1A523E7B">
                  <w:pPr>
                    <w:jc w:val="center"/>
                    <w:rPr>
                      <w:sz w:val="10"/>
                      <w:szCs w:val="10"/>
                    </w:rPr>
                  </w:pPr>
                  <w:r w:rsidRPr="00436FFC">
                    <w:rPr>
                      <w:sz w:val="10"/>
                      <w:szCs w:val="10"/>
                    </w:rPr>
                    <w:t>20</w:t>
                  </w:r>
                </w:p>
              </w:tc>
              <w:tc>
                <w:tcPr>
                  <w:tcW w:w="593" w:type="dxa"/>
                </w:tcPr>
                <w:p w:rsidRPr="00436FFC" w:rsidR="008922B2" w:rsidP="00022781" w:rsidRDefault="00436EC5" w14:paraId="07D2547C" w14:textId="76F5D694">
                  <w:pPr>
                    <w:jc w:val="center"/>
                    <w:rPr>
                      <w:rFonts w:cstheme="minorHAnsi"/>
                      <w:noProof/>
                      <w:sz w:val="10"/>
                      <w:szCs w:val="10"/>
                      <w:lang w:val="nl"/>
                    </w:rPr>
                  </w:pPr>
                  <w:r w:rsidRPr="00436FFC">
                    <w:rPr>
                      <w:rFonts w:cstheme="minorHAnsi"/>
                      <w:noProof/>
                      <w:sz w:val="10"/>
                      <w:szCs w:val="10"/>
                      <w:lang w:val="nl"/>
                    </w:rPr>
                    <w:t>75</w:t>
                  </w:r>
                </w:p>
              </w:tc>
            </w:tr>
            <w:tr w:rsidRPr="00436FFC" w:rsidR="008922B2" w:rsidTr="008922B2" w14:paraId="6FCD2A19" w14:textId="77777777">
              <w:trPr>
                <w:trHeight w:val="176"/>
              </w:trPr>
              <w:tc>
                <w:tcPr>
                  <w:tcW w:w="5218" w:type="dxa"/>
                  <w:gridSpan w:val="6"/>
                </w:tcPr>
                <w:p w:rsidRPr="00436FFC" w:rsidR="008922B2" w:rsidP="00022781" w:rsidRDefault="008922B2" w14:paraId="69BF6D33" w14:textId="076149EA">
                  <w:pPr>
                    <w:rPr>
                      <w:rFonts w:cstheme="minorHAnsi"/>
                      <w:noProof/>
                      <w:sz w:val="10"/>
                      <w:szCs w:val="10"/>
                      <w:lang w:val="nl"/>
                    </w:rPr>
                  </w:pPr>
                  <w:r w:rsidRPr="00436FFC">
                    <w:rPr>
                      <w:rFonts w:cstheme="minorHAnsi"/>
                      <w:noProof/>
                      <w:sz w:val="10"/>
                      <w:szCs w:val="10"/>
                      <w:lang w:val="nl"/>
                    </w:rPr>
                    <w:t>2. Monitoring waterkwaliteit (Nitraatrichtlijn)</w:t>
                  </w:r>
                </w:p>
              </w:tc>
            </w:tr>
            <w:tr w:rsidRPr="00436FFC" w:rsidR="008922B2" w:rsidTr="00436EC5" w14:paraId="6DF44E2D" w14:textId="77777777">
              <w:trPr>
                <w:trHeight w:val="176"/>
              </w:trPr>
              <w:tc>
                <w:tcPr>
                  <w:tcW w:w="1787" w:type="dxa"/>
                </w:tcPr>
                <w:p w:rsidRPr="00436FFC" w:rsidR="008922B2" w:rsidP="00022781" w:rsidRDefault="008922B2" w14:paraId="3C7BAE6F" w14:textId="6FC49C9E">
                  <w:pPr>
                    <w:rPr>
                      <w:rFonts w:cstheme="minorHAnsi"/>
                      <w:noProof/>
                      <w:sz w:val="10"/>
                      <w:szCs w:val="10"/>
                      <w:lang w:val="nl"/>
                    </w:rPr>
                  </w:pPr>
                  <w:r w:rsidRPr="00436FFC">
                    <w:rPr>
                      <w:rFonts w:cstheme="minorHAnsi"/>
                      <w:noProof/>
                      <w:sz w:val="10"/>
                      <w:szCs w:val="10"/>
                      <w:lang w:val="nl"/>
                    </w:rPr>
                    <w:t>Land</w:t>
                  </w:r>
                  <w:r w:rsidRPr="00436FFC" w:rsidR="00436EC5">
                    <w:rPr>
                      <w:rFonts w:cstheme="minorHAnsi"/>
                      <w:noProof/>
                      <w:sz w:val="10"/>
                      <w:szCs w:val="10"/>
                      <w:lang w:val="nl"/>
                    </w:rPr>
                    <w:t>elijk</w:t>
                  </w:r>
                  <w:r w:rsidRPr="00436FFC">
                    <w:rPr>
                      <w:rFonts w:cstheme="minorHAnsi"/>
                      <w:noProof/>
                      <w:sz w:val="10"/>
                      <w:szCs w:val="10"/>
                      <w:lang w:val="nl"/>
                    </w:rPr>
                    <w:t xml:space="preserve"> Meetnet effecten Mestbeleid (LMM, RIVM)</w:t>
                  </w:r>
                </w:p>
              </w:tc>
              <w:tc>
                <w:tcPr>
                  <w:tcW w:w="711" w:type="dxa"/>
                </w:tcPr>
                <w:p w:rsidRPr="00436FFC" w:rsidR="008922B2" w:rsidP="00022781" w:rsidRDefault="008922B2" w14:paraId="6FDFAA38" w14:textId="79422A07">
                  <w:pPr>
                    <w:jc w:val="center"/>
                    <w:rPr>
                      <w:rFonts w:cstheme="minorHAnsi"/>
                      <w:noProof/>
                      <w:sz w:val="10"/>
                      <w:szCs w:val="10"/>
                      <w:lang w:val="nl"/>
                    </w:rPr>
                  </w:pPr>
                  <w:r w:rsidRPr="00436FFC">
                    <w:rPr>
                      <w:rFonts w:cstheme="minorHAnsi"/>
                      <w:noProof/>
                      <w:sz w:val="10"/>
                      <w:szCs w:val="10"/>
                      <w:lang w:val="nl"/>
                    </w:rPr>
                    <w:t>17,5</w:t>
                  </w:r>
                </w:p>
              </w:tc>
              <w:tc>
                <w:tcPr>
                  <w:tcW w:w="709" w:type="dxa"/>
                </w:tcPr>
                <w:p w:rsidRPr="00436FFC" w:rsidR="008922B2" w:rsidP="00022781" w:rsidRDefault="008922B2" w14:paraId="729214A3" w14:textId="61D744B4">
                  <w:pPr>
                    <w:jc w:val="center"/>
                    <w:rPr>
                      <w:sz w:val="10"/>
                      <w:szCs w:val="10"/>
                    </w:rPr>
                  </w:pPr>
                  <w:r w:rsidRPr="00436FFC">
                    <w:rPr>
                      <w:rFonts w:cstheme="minorHAnsi"/>
                      <w:noProof/>
                      <w:sz w:val="10"/>
                      <w:szCs w:val="10"/>
                      <w:lang w:val="nl"/>
                    </w:rPr>
                    <w:t>17,5</w:t>
                  </w:r>
                </w:p>
              </w:tc>
              <w:tc>
                <w:tcPr>
                  <w:tcW w:w="709" w:type="dxa"/>
                </w:tcPr>
                <w:p w:rsidRPr="00436FFC" w:rsidR="008922B2" w:rsidP="00022781" w:rsidRDefault="008922B2" w14:paraId="692E9970" w14:textId="11C0EC30">
                  <w:pPr>
                    <w:jc w:val="center"/>
                    <w:rPr>
                      <w:sz w:val="10"/>
                      <w:szCs w:val="10"/>
                    </w:rPr>
                  </w:pPr>
                  <w:r w:rsidRPr="00436FFC">
                    <w:rPr>
                      <w:rFonts w:cstheme="minorHAnsi"/>
                      <w:noProof/>
                      <w:sz w:val="10"/>
                      <w:szCs w:val="10"/>
                      <w:lang w:val="nl"/>
                    </w:rPr>
                    <w:t>17,5</w:t>
                  </w:r>
                </w:p>
              </w:tc>
              <w:tc>
                <w:tcPr>
                  <w:tcW w:w="709" w:type="dxa"/>
                </w:tcPr>
                <w:p w:rsidRPr="00436FFC" w:rsidR="008922B2" w:rsidP="00022781" w:rsidRDefault="008922B2" w14:paraId="3BC15101" w14:textId="16E9B076">
                  <w:pPr>
                    <w:jc w:val="center"/>
                    <w:rPr>
                      <w:sz w:val="10"/>
                      <w:szCs w:val="10"/>
                    </w:rPr>
                  </w:pPr>
                  <w:r w:rsidRPr="00436FFC">
                    <w:rPr>
                      <w:rFonts w:cstheme="minorHAnsi"/>
                      <w:noProof/>
                      <w:sz w:val="10"/>
                      <w:szCs w:val="10"/>
                      <w:lang w:val="nl"/>
                    </w:rPr>
                    <w:t>17,5</w:t>
                  </w:r>
                </w:p>
              </w:tc>
              <w:tc>
                <w:tcPr>
                  <w:tcW w:w="593" w:type="dxa"/>
                </w:tcPr>
                <w:p w:rsidRPr="00436FFC" w:rsidR="008922B2" w:rsidP="00022781" w:rsidRDefault="00436EC5" w14:paraId="6CC573B1" w14:textId="1333F418">
                  <w:pPr>
                    <w:jc w:val="center"/>
                    <w:rPr>
                      <w:rFonts w:cstheme="minorHAnsi"/>
                      <w:noProof/>
                      <w:sz w:val="10"/>
                      <w:szCs w:val="10"/>
                      <w:lang w:val="nl"/>
                    </w:rPr>
                  </w:pPr>
                  <w:r w:rsidRPr="00436FFC">
                    <w:rPr>
                      <w:rFonts w:cstheme="minorHAnsi"/>
                      <w:noProof/>
                      <w:sz w:val="10"/>
                      <w:szCs w:val="10"/>
                      <w:lang w:val="nl"/>
                    </w:rPr>
                    <w:t>70</w:t>
                  </w:r>
                </w:p>
              </w:tc>
            </w:tr>
            <w:tr w:rsidRPr="00436FFC" w:rsidR="00436EC5" w:rsidTr="00534B40" w14:paraId="3E35E2A9" w14:textId="77777777">
              <w:trPr>
                <w:trHeight w:val="176"/>
              </w:trPr>
              <w:tc>
                <w:tcPr>
                  <w:tcW w:w="5218" w:type="dxa"/>
                  <w:gridSpan w:val="6"/>
                </w:tcPr>
                <w:p w:rsidRPr="00436FFC" w:rsidR="00436EC5" w:rsidP="00022781" w:rsidRDefault="00436EC5" w14:paraId="5CE4524B" w14:textId="3A5D5745">
                  <w:pPr>
                    <w:rPr>
                      <w:rFonts w:cstheme="minorHAnsi"/>
                      <w:noProof/>
                      <w:sz w:val="10"/>
                      <w:szCs w:val="10"/>
                      <w:lang w:val="nl"/>
                    </w:rPr>
                  </w:pPr>
                  <w:r w:rsidRPr="00436FFC">
                    <w:rPr>
                      <w:rFonts w:cstheme="minorHAnsi"/>
                      <w:noProof/>
                      <w:sz w:val="10"/>
                      <w:szCs w:val="10"/>
                      <w:lang w:val="nl"/>
                    </w:rPr>
                    <w:t>3. Uitvoering, toezicht en handhaving maatregelen uit het 7</w:t>
                  </w:r>
                  <w:r w:rsidRPr="00436FFC">
                    <w:rPr>
                      <w:rFonts w:cstheme="minorHAnsi"/>
                      <w:noProof/>
                      <w:sz w:val="10"/>
                      <w:szCs w:val="10"/>
                      <w:vertAlign w:val="superscript"/>
                      <w:lang w:val="nl"/>
                    </w:rPr>
                    <w:t>e</w:t>
                  </w:r>
                  <w:r w:rsidRPr="00436FFC">
                    <w:rPr>
                      <w:rFonts w:cstheme="minorHAnsi"/>
                      <w:noProof/>
                      <w:sz w:val="10"/>
                      <w:szCs w:val="10"/>
                      <w:lang w:val="nl"/>
                    </w:rPr>
                    <w:t xml:space="preserve"> en 8</w:t>
                  </w:r>
                  <w:r w:rsidRPr="00436FFC">
                    <w:rPr>
                      <w:rFonts w:cstheme="minorHAnsi"/>
                      <w:noProof/>
                      <w:sz w:val="10"/>
                      <w:szCs w:val="10"/>
                      <w:vertAlign w:val="superscript"/>
                      <w:lang w:val="nl"/>
                    </w:rPr>
                    <w:t>e</w:t>
                  </w:r>
                  <w:r w:rsidRPr="00436FFC">
                    <w:rPr>
                      <w:rFonts w:cstheme="minorHAnsi"/>
                      <w:noProof/>
                      <w:sz w:val="10"/>
                      <w:szCs w:val="10"/>
                      <w:lang w:val="nl"/>
                    </w:rPr>
                    <w:t xml:space="preserve"> actieprogramma</w:t>
                  </w:r>
                </w:p>
              </w:tc>
            </w:tr>
            <w:tr w:rsidRPr="00436FFC" w:rsidR="00436EC5" w:rsidTr="00436EC5" w14:paraId="63835E38" w14:textId="77777777">
              <w:trPr>
                <w:trHeight w:val="176"/>
              </w:trPr>
              <w:tc>
                <w:tcPr>
                  <w:tcW w:w="1787" w:type="dxa"/>
                </w:tcPr>
                <w:p w:rsidRPr="00436FFC" w:rsidR="00436EC5" w:rsidP="00022781" w:rsidRDefault="00436EC5" w14:paraId="036FB664" w14:textId="590A52F8">
                  <w:pPr>
                    <w:rPr>
                      <w:rFonts w:cstheme="minorHAnsi"/>
                      <w:noProof/>
                      <w:sz w:val="10"/>
                      <w:szCs w:val="10"/>
                      <w:lang w:val="nl"/>
                    </w:rPr>
                  </w:pPr>
                  <w:r w:rsidRPr="00436FFC">
                    <w:rPr>
                      <w:rFonts w:cstheme="minorHAnsi"/>
                      <w:noProof/>
                      <w:sz w:val="10"/>
                      <w:szCs w:val="10"/>
                      <w:lang w:val="nl"/>
                    </w:rPr>
                    <w:t>Uitvoering RVO</w:t>
                  </w:r>
                </w:p>
              </w:tc>
              <w:tc>
                <w:tcPr>
                  <w:tcW w:w="711" w:type="dxa"/>
                </w:tcPr>
                <w:p w:rsidRPr="00436FFC" w:rsidR="00436EC5" w:rsidP="00022781" w:rsidRDefault="00436EC5" w14:paraId="6FB4BD8B" w14:textId="70B68DBC">
                  <w:pPr>
                    <w:jc w:val="center"/>
                    <w:rPr>
                      <w:rFonts w:cstheme="minorHAnsi"/>
                      <w:noProof/>
                      <w:sz w:val="10"/>
                      <w:szCs w:val="10"/>
                      <w:lang w:val="nl"/>
                    </w:rPr>
                  </w:pPr>
                  <w:r w:rsidRPr="00436FFC">
                    <w:rPr>
                      <w:rFonts w:cstheme="minorHAnsi"/>
                      <w:noProof/>
                      <w:sz w:val="10"/>
                      <w:szCs w:val="10"/>
                      <w:lang w:val="nl"/>
                    </w:rPr>
                    <w:t>5</w:t>
                  </w:r>
                </w:p>
              </w:tc>
              <w:tc>
                <w:tcPr>
                  <w:tcW w:w="709" w:type="dxa"/>
                </w:tcPr>
                <w:p w:rsidRPr="00436FFC" w:rsidR="00436EC5" w:rsidP="00022781" w:rsidRDefault="00436EC5" w14:paraId="03D86593" w14:textId="3FC436DF">
                  <w:pPr>
                    <w:jc w:val="center"/>
                    <w:rPr>
                      <w:rFonts w:cstheme="minorHAnsi"/>
                      <w:noProof/>
                      <w:sz w:val="10"/>
                      <w:szCs w:val="10"/>
                      <w:lang w:val="nl"/>
                    </w:rPr>
                  </w:pPr>
                  <w:r w:rsidRPr="00436FFC">
                    <w:rPr>
                      <w:rFonts w:cstheme="minorHAnsi"/>
                      <w:noProof/>
                      <w:sz w:val="10"/>
                      <w:szCs w:val="10"/>
                      <w:lang w:val="nl"/>
                    </w:rPr>
                    <w:t>5</w:t>
                  </w:r>
                </w:p>
              </w:tc>
              <w:tc>
                <w:tcPr>
                  <w:tcW w:w="709" w:type="dxa"/>
                </w:tcPr>
                <w:p w:rsidRPr="00436FFC" w:rsidR="00436EC5" w:rsidP="00022781" w:rsidRDefault="00436EC5" w14:paraId="1FBD776B" w14:textId="1520B987">
                  <w:pPr>
                    <w:jc w:val="center"/>
                    <w:rPr>
                      <w:rFonts w:cstheme="minorHAnsi"/>
                      <w:noProof/>
                      <w:sz w:val="10"/>
                      <w:szCs w:val="10"/>
                      <w:lang w:val="nl"/>
                    </w:rPr>
                  </w:pPr>
                  <w:r w:rsidRPr="00436FFC">
                    <w:rPr>
                      <w:rFonts w:cstheme="minorHAnsi"/>
                      <w:noProof/>
                      <w:sz w:val="10"/>
                      <w:szCs w:val="10"/>
                      <w:lang w:val="nl"/>
                    </w:rPr>
                    <w:t>5</w:t>
                  </w:r>
                </w:p>
              </w:tc>
              <w:tc>
                <w:tcPr>
                  <w:tcW w:w="709" w:type="dxa"/>
                </w:tcPr>
                <w:p w:rsidRPr="00436FFC" w:rsidR="00436EC5" w:rsidP="00022781" w:rsidRDefault="00436EC5" w14:paraId="429B147E" w14:textId="70AE014C">
                  <w:pPr>
                    <w:jc w:val="center"/>
                    <w:rPr>
                      <w:rFonts w:cstheme="minorHAnsi"/>
                      <w:noProof/>
                      <w:sz w:val="10"/>
                      <w:szCs w:val="10"/>
                      <w:lang w:val="nl"/>
                    </w:rPr>
                  </w:pPr>
                  <w:r w:rsidRPr="00436FFC">
                    <w:rPr>
                      <w:rFonts w:cstheme="minorHAnsi"/>
                      <w:noProof/>
                      <w:sz w:val="10"/>
                      <w:szCs w:val="10"/>
                      <w:lang w:val="nl"/>
                    </w:rPr>
                    <w:t>5</w:t>
                  </w:r>
                </w:p>
              </w:tc>
              <w:tc>
                <w:tcPr>
                  <w:tcW w:w="593" w:type="dxa"/>
                  <w:vMerge w:val="restart"/>
                </w:tcPr>
                <w:p w:rsidRPr="00436FFC" w:rsidR="00436EC5" w:rsidP="00022781" w:rsidRDefault="00436EC5" w14:paraId="526E10B2" w14:textId="2BD8DC75">
                  <w:pPr>
                    <w:jc w:val="center"/>
                    <w:rPr>
                      <w:rFonts w:cstheme="minorHAnsi"/>
                      <w:noProof/>
                      <w:sz w:val="10"/>
                      <w:szCs w:val="10"/>
                      <w:lang w:val="nl"/>
                    </w:rPr>
                  </w:pPr>
                  <w:r w:rsidRPr="00436FFC">
                    <w:rPr>
                      <w:rFonts w:cstheme="minorHAnsi"/>
                      <w:noProof/>
                      <w:sz w:val="10"/>
                      <w:szCs w:val="10"/>
                      <w:lang w:val="nl"/>
                    </w:rPr>
                    <w:t>68</w:t>
                  </w:r>
                </w:p>
              </w:tc>
            </w:tr>
            <w:tr w:rsidRPr="00436FFC" w:rsidR="00436EC5" w:rsidTr="00436EC5" w14:paraId="206B543A" w14:textId="77777777">
              <w:trPr>
                <w:trHeight w:val="176"/>
              </w:trPr>
              <w:tc>
                <w:tcPr>
                  <w:tcW w:w="1787" w:type="dxa"/>
                </w:tcPr>
                <w:p w:rsidRPr="00436FFC" w:rsidR="00436EC5" w:rsidP="00022781" w:rsidRDefault="00436EC5" w14:paraId="7FAD527A" w14:textId="44A5F22F">
                  <w:pPr>
                    <w:rPr>
                      <w:rFonts w:cstheme="minorHAnsi"/>
                      <w:noProof/>
                      <w:sz w:val="10"/>
                      <w:szCs w:val="10"/>
                      <w:lang w:val="nl"/>
                    </w:rPr>
                  </w:pPr>
                  <w:r w:rsidRPr="00436FFC">
                    <w:rPr>
                      <w:rFonts w:cstheme="minorHAnsi"/>
                      <w:noProof/>
                      <w:sz w:val="10"/>
                      <w:szCs w:val="10"/>
                      <w:lang w:val="nl"/>
                    </w:rPr>
                    <w:t>Uitvoering NVWA</w:t>
                  </w:r>
                </w:p>
              </w:tc>
              <w:tc>
                <w:tcPr>
                  <w:tcW w:w="711" w:type="dxa"/>
                </w:tcPr>
                <w:p w:rsidRPr="00436FFC" w:rsidR="00436EC5" w:rsidP="00022781" w:rsidRDefault="00436EC5" w14:paraId="37420A35" w14:textId="54823DAA">
                  <w:pPr>
                    <w:jc w:val="center"/>
                    <w:rPr>
                      <w:rFonts w:cstheme="minorHAnsi"/>
                      <w:noProof/>
                      <w:sz w:val="10"/>
                      <w:szCs w:val="10"/>
                      <w:lang w:val="nl"/>
                    </w:rPr>
                  </w:pPr>
                  <w:r w:rsidRPr="00436FFC">
                    <w:rPr>
                      <w:rFonts w:cstheme="minorHAnsi"/>
                      <w:noProof/>
                      <w:sz w:val="10"/>
                      <w:szCs w:val="10"/>
                      <w:lang w:val="nl"/>
                    </w:rPr>
                    <w:t>12</w:t>
                  </w:r>
                </w:p>
              </w:tc>
              <w:tc>
                <w:tcPr>
                  <w:tcW w:w="709" w:type="dxa"/>
                </w:tcPr>
                <w:p w:rsidRPr="00436FFC" w:rsidR="00436EC5" w:rsidP="00022781" w:rsidRDefault="00436EC5" w14:paraId="7B8E5EB4" w14:textId="43A147E2">
                  <w:pPr>
                    <w:jc w:val="center"/>
                    <w:rPr>
                      <w:rFonts w:cstheme="minorHAnsi"/>
                      <w:noProof/>
                      <w:sz w:val="10"/>
                      <w:szCs w:val="10"/>
                      <w:lang w:val="nl"/>
                    </w:rPr>
                  </w:pPr>
                  <w:r w:rsidRPr="00436FFC">
                    <w:rPr>
                      <w:rFonts w:cstheme="minorHAnsi"/>
                      <w:noProof/>
                      <w:sz w:val="10"/>
                      <w:szCs w:val="10"/>
                      <w:lang w:val="nl"/>
                    </w:rPr>
                    <w:t>12</w:t>
                  </w:r>
                </w:p>
              </w:tc>
              <w:tc>
                <w:tcPr>
                  <w:tcW w:w="709" w:type="dxa"/>
                </w:tcPr>
                <w:p w:rsidRPr="00436FFC" w:rsidR="00436EC5" w:rsidP="00022781" w:rsidRDefault="00436EC5" w14:paraId="1FD41C39" w14:textId="1062F9CE">
                  <w:pPr>
                    <w:jc w:val="center"/>
                    <w:rPr>
                      <w:rFonts w:cstheme="minorHAnsi"/>
                      <w:noProof/>
                      <w:sz w:val="10"/>
                      <w:szCs w:val="10"/>
                      <w:lang w:val="nl"/>
                    </w:rPr>
                  </w:pPr>
                  <w:r w:rsidRPr="00436FFC">
                    <w:rPr>
                      <w:rFonts w:cstheme="minorHAnsi"/>
                      <w:noProof/>
                      <w:sz w:val="10"/>
                      <w:szCs w:val="10"/>
                      <w:lang w:val="nl"/>
                    </w:rPr>
                    <w:t>12</w:t>
                  </w:r>
                </w:p>
              </w:tc>
              <w:tc>
                <w:tcPr>
                  <w:tcW w:w="709" w:type="dxa"/>
                </w:tcPr>
                <w:p w:rsidRPr="00436FFC" w:rsidR="00436EC5" w:rsidP="00022781" w:rsidRDefault="00436EC5" w14:paraId="274B81DD" w14:textId="6FE521ED">
                  <w:pPr>
                    <w:jc w:val="center"/>
                    <w:rPr>
                      <w:rFonts w:cstheme="minorHAnsi"/>
                      <w:noProof/>
                      <w:sz w:val="10"/>
                      <w:szCs w:val="10"/>
                      <w:lang w:val="nl"/>
                    </w:rPr>
                  </w:pPr>
                  <w:r w:rsidRPr="00436FFC">
                    <w:rPr>
                      <w:rFonts w:cstheme="minorHAnsi"/>
                      <w:noProof/>
                      <w:sz w:val="10"/>
                      <w:szCs w:val="10"/>
                      <w:lang w:val="nl"/>
                    </w:rPr>
                    <w:t>12</w:t>
                  </w:r>
                </w:p>
              </w:tc>
              <w:tc>
                <w:tcPr>
                  <w:tcW w:w="593" w:type="dxa"/>
                  <w:vMerge/>
                </w:tcPr>
                <w:p w:rsidRPr="00436FFC" w:rsidR="00436EC5" w:rsidP="00022781" w:rsidRDefault="00436EC5" w14:paraId="16C1B5E2" w14:textId="77777777">
                  <w:pPr>
                    <w:jc w:val="center"/>
                    <w:rPr>
                      <w:rFonts w:cstheme="minorHAnsi"/>
                      <w:noProof/>
                      <w:sz w:val="10"/>
                      <w:szCs w:val="10"/>
                      <w:lang w:val="nl"/>
                    </w:rPr>
                  </w:pPr>
                </w:p>
              </w:tc>
            </w:tr>
            <w:tr w:rsidRPr="00436FFC" w:rsidR="00436EC5" w:rsidTr="009952E3" w14:paraId="7A9AFCB0" w14:textId="77777777">
              <w:trPr>
                <w:trHeight w:val="176"/>
              </w:trPr>
              <w:tc>
                <w:tcPr>
                  <w:tcW w:w="5218" w:type="dxa"/>
                  <w:gridSpan w:val="6"/>
                  <w:shd w:val="clear" w:color="auto" w:fill="D9D9D9" w:themeFill="background1" w:themeFillShade="D9"/>
                </w:tcPr>
                <w:p w:rsidRPr="00436FFC" w:rsidR="00436EC5" w:rsidP="00022781" w:rsidRDefault="00436EC5" w14:paraId="1B252221" w14:textId="0DCFFA3C">
                  <w:pPr>
                    <w:rPr>
                      <w:rFonts w:cstheme="minorHAnsi"/>
                      <w:b/>
                      <w:bCs/>
                      <w:noProof/>
                      <w:sz w:val="10"/>
                      <w:szCs w:val="10"/>
                      <w:lang w:val="nl"/>
                    </w:rPr>
                  </w:pPr>
                  <w:r w:rsidRPr="00436FFC">
                    <w:rPr>
                      <w:rFonts w:cstheme="minorHAnsi"/>
                      <w:b/>
                      <w:bCs/>
                      <w:noProof/>
                      <w:sz w:val="10"/>
                      <w:szCs w:val="10"/>
                      <w:lang w:val="nl"/>
                    </w:rPr>
                    <w:t>II. (Nood)maatregelen aanpak mestmarkt</w:t>
                  </w:r>
                </w:p>
              </w:tc>
            </w:tr>
            <w:tr w:rsidRPr="00436FFC" w:rsidR="00436EC5" w:rsidTr="00436EC5" w14:paraId="1F9A4C69" w14:textId="77777777">
              <w:trPr>
                <w:trHeight w:val="176"/>
              </w:trPr>
              <w:tc>
                <w:tcPr>
                  <w:tcW w:w="1787" w:type="dxa"/>
                </w:tcPr>
                <w:p w:rsidRPr="00436FFC" w:rsidR="00436EC5" w:rsidP="00022781" w:rsidRDefault="00436EC5" w14:paraId="7DFBA9E2" w14:textId="29E9D3ED">
                  <w:pPr>
                    <w:rPr>
                      <w:rFonts w:cstheme="minorHAnsi"/>
                      <w:noProof/>
                      <w:sz w:val="10"/>
                      <w:szCs w:val="10"/>
                      <w:lang w:val="nl"/>
                    </w:rPr>
                  </w:pPr>
                  <w:r w:rsidRPr="00436FFC">
                    <w:rPr>
                      <w:rFonts w:cstheme="minorHAnsi"/>
                      <w:noProof/>
                      <w:sz w:val="10"/>
                      <w:szCs w:val="10"/>
                      <w:lang w:val="nl"/>
                    </w:rPr>
                    <w:t>4. Aanpak Mestmarkt</w:t>
                  </w:r>
                </w:p>
              </w:tc>
              <w:tc>
                <w:tcPr>
                  <w:tcW w:w="711" w:type="dxa"/>
                </w:tcPr>
                <w:p w:rsidRPr="00436FFC" w:rsidR="00436EC5" w:rsidP="00022781" w:rsidRDefault="00436EC5" w14:paraId="3AB13FA2" w14:textId="40A871FC">
                  <w:pPr>
                    <w:jc w:val="center"/>
                    <w:rPr>
                      <w:rFonts w:cstheme="minorHAnsi"/>
                      <w:noProof/>
                      <w:sz w:val="10"/>
                      <w:szCs w:val="10"/>
                      <w:lang w:val="nl"/>
                    </w:rPr>
                  </w:pPr>
                  <w:r w:rsidRPr="00436FFC">
                    <w:rPr>
                      <w:rFonts w:cstheme="minorHAnsi"/>
                      <w:noProof/>
                      <w:sz w:val="10"/>
                      <w:szCs w:val="10"/>
                      <w:lang w:val="nl"/>
                    </w:rPr>
                    <w:t>9,5</w:t>
                  </w:r>
                </w:p>
              </w:tc>
              <w:tc>
                <w:tcPr>
                  <w:tcW w:w="709" w:type="dxa"/>
                </w:tcPr>
                <w:p w:rsidRPr="00436FFC" w:rsidR="00436EC5" w:rsidP="00022781" w:rsidRDefault="00436EC5" w14:paraId="3CE2FF7F" w14:textId="67591A6D">
                  <w:pPr>
                    <w:jc w:val="center"/>
                    <w:rPr>
                      <w:rFonts w:cstheme="minorHAnsi"/>
                      <w:noProof/>
                      <w:sz w:val="10"/>
                      <w:szCs w:val="10"/>
                      <w:lang w:val="nl"/>
                    </w:rPr>
                  </w:pPr>
                  <w:r w:rsidRPr="00436FFC">
                    <w:rPr>
                      <w:rFonts w:cstheme="minorHAnsi"/>
                      <w:noProof/>
                      <w:sz w:val="10"/>
                      <w:szCs w:val="10"/>
                      <w:lang w:val="nl"/>
                    </w:rPr>
                    <w:t>9,5</w:t>
                  </w:r>
                </w:p>
              </w:tc>
              <w:tc>
                <w:tcPr>
                  <w:tcW w:w="709" w:type="dxa"/>
                </w:tcPr>
                <w:p w:rsidRPr="00436FFC" w:rsidR="00436EC5" w:rsidP="00022781" w:rsidRDefault="00436EC5" w14:paraId="6B707636" w14:textId="555E926B">
                  <w:pPr>
                    <w:jc w:val="center"/>
                    <w:rPr>
                      <w:rFonts w:cstheme="minorHAnsi"/>
                      <w:noProof/>
                      <w:sz w:val="10"/>
                      <w:szCs w:val="10"/>
                      <w:lang w:val="nl"/>
                    </w:rPr>
                  </w:pPr>
                  <w:r w:rsidRPr="00436FFC">
                    <w:rPr>
                      <w:rFonts w:cstheme="minorHAnsi"/>
                      <w:noProof/>
                      <w:sz w:val="10"/>
                      <w:szCs w:val="10"/>
                      <w:lang w:val="nl"/>
                    </w:rPr>
                    <w:t>9,5</w:t>
                  </w:r>
                </w:p>
              </w:tc>
              <w:tc>
                <w:tcPr>
                  <w:tcW w:w="709" w:type="dxa"/>
                </w:tcPr>
                <w:p w:rsidRPr="00436FFC" w:rsidR="00436EC5" w:rsidP="00022781" w:rsidRDefault="00436EC5" w14:paraId="5473F5F8" w14:textId="1362BEBA">
                  <w:pPr>
                    <w:jc w:val="center"/>
                    <w:rPr>
                      <w:rFonts w:cstheme="minorHAnsi"/>
                      <w:noProof/>
                      <w:sz w:val="10"/>
                      <w:szCs w:val="10"/>
                      <w:lang w:val="nl"/>
                    </w:rPr>
                  </w:pPr>
                  <w:r w:rsidRPr="00436FFC">
                    <w:rPr>
                      <w:rFonts w:cstheme="minorHAnsi"/>
                      <w:noProof/>
                      <w:sz w:val="10"/>
                      <w:szCs w:val="10"/>
                      <w:lang w:val="nl"/>
                    </w:rPr>
                    <w:t>8,5</w:t>
                  </w:r>
                </w:p>
              </w:tc>
              <w:tc>
                <w:tcPr>
                  <w:tcW w:w="593" w:type="dxa"/>
                </w:tcPr>
                <w:p w:rsidRPr="00436FFC" w:rsidR="00436EC5" w:rsidP="00022781" w:rsidRDefault="00436EC5" w14:paraId="7FB00AC6" w14:textId="691948E4">
                  <w:pPr>
                    <w:jc w:val="center"/>
                    <w:rPr>
                      <w:rFonts w:cstheme="minorHAnsi"/>
                      <w:noProof/>
                      <w:sz w:val="10"/>
                      <w:szCs w:val="10"/>
                      <w:lang w:val="nl"/>
                    </w:rPr>
                  </w:pPr>
                  <w:r w:rsidRPr="00436FFC">
                    <w:rPr>
                      <w:rFonts w:cstheme="minorHAnsi"/>
                      <w:noProof/>
                      <w:sz w:val="10"/>
                      <w:szCs w:val="10"/>
                      <w:lang w:val="nl"/>
                    </w:rPr>
                    <w:t>37</w:t>
                  </w:r>
                </w:p>
              </w:tc>
            </w:tr>
            <w:tr w:rsidRPr="00436FFC" w:rsidR="00436EC5" w:rsidTr="009952E3" w14:paraId="01898E7B" w14:textId="77777777">
              <w:trPr>
                <w:trHeight w:val="176"/>
              </w:trPr>
              <w:tc>
                <w:tcPr>
                  <w:tcW w:w="1787" w:type="dxa"/>
                  <w:shd w:val="clear" w:color="auto" w:fill="D9D9D9" w:themeFill="background1" w:themeFillShade="D9"/>
                </w:tcPr>
                <w:p w:rsidRPr="00436FFC" w:rsidR="00436EC5" w:rsidP="00022781" w:rsidRDefault="00436EC5" w14:paraId="6635FBF8" w14:textId="633BD84D">
                  <w:pPr>
                    <w:rPr>
                      <w:rFonts w:cstheme="minorHAnsi"/>
                      <w:noProof/>
                      <w:sz w:val="10"/>
                      <w:szCs w:val="10"/>
                      <w:lang w:val="nl"/>
                    </w:rPr>
                  </w:pPr>
                  <w:r w:rsidRPr="00436FFC">
                    <w:rPr>
                      <w:rFonts w:cstheme="minorHAnsi"/>
                      <w:noProof/>
                      <w:sz w:val="10"/>
                      <w:szCs w:val="10"/>
                      <w:lang w:val="nl"/>
                    </w:rPr>
                    <w:t>Totaal mestbeleid</w:t>
                  </w:r>
                </w:p>
              </w:tc>
              <w:tc>
                <w:tcPr>
                  <w:tcW w:w="711" w:type="dxa"/>
                  <w:shd w:val="clear" w:color="auto" w:fill="D9D9D9" w:themeFill="background1" w:themeFillShade="D9"/>
                </w:tcPr>
                <w:p w:rsidRPr="00436FFC" w:rsidR="00436EC5" w:rsidP="00022781" w:rsidRDefault="00436EC5" w14:paraId="40103C60" w14:textId="77777777">
                  <w:pPr>
                    <w:jc w:val="center"/>
                    <w:rPr>
                      <w:rFonts w:cstheme="minorHAnsi"/>
                      <w:noProof/>
                      <w:sz w:val="10"/>
                      <w:szCs w:val="10"/>
                      <w:lang w:val="nl"/>
                    </w:rPr>
                  </w:pPr>
                </w:p>
              </w:tc>
              <w:tc>
                <w:tcPr>
                  <w:tcW w:w="709" w:type="dxa"/>
                  <w:shd w:val="clear" w:color="auto" w:fill="D9D9D9" w:themeFill="background1" w:themeFillShade="D9"/>
                </w:tcPr>
                <w:p w:rsidRPr="00436FFC" w:rsidR="00436EC5" w:rsidP="00022781" w:rsidRDefault="00436EC5" w14:paraId="49E8FC33" w14:textId="77777777">
                  <w:pPr>
                    <w:jc w:val="center"/>
                    <w:rPr>
                      <w:rFonts w:cstheme="minorHAnsi"/>
                      <w:noProof/>
                      <w:sz w:val="10"/>
                      <w:szCs w:val="10"/>
                      <w:lang w:val="nl"/>
                    </w:rPr>
                  </w:pPr>
                </w:p>
              </w:tc>
              <w:tc>
                <w:tcPr>
                  <w:tcW w:w="709" w:type="dxa"/>
                  <w:shd w:val="clear" w:color="auto" w:fill="D9D9D9" w:themeFill="background1" w:themeFillShade="D9"/>
                </w:tcPr>
                <w:p w:rsidRPr="00436FFC" w:rsidR="00436EC5" w:rsidP="00022781" w:rsidRDefault="00436EC5" w14:paraId="0A201BC1" w14:textId="77777777">
                  <w:pPr>
                    <w:jc w:val="center"/>
                    <w:rPr>
                      <w:rFonts w:cstheme="minorHAnsi"/>
                      <w:noProof/>
                      <w:sz w:val="10"/>
                      <w:szCs w:val="10"/>
                      <w:lang w:val="nl"/>
                    </w:rPr>
                  </w:pPr>
                </w:p>
              </w:tc>
              <w:tc>
                <w:tcPr>
                  <w:tcW w:w="709" w:type="dxa"/>
                  <w:shd w:val="clear" w:color="auto" w:fill="D9D9D9" w:themeFill="background1" w:themeFillShade="D9"/>
                </w:tcPr>
                <w:p w:rsidRPr="00436FFC" w:rsidR="00436EC5" w:rsidP="00022781" w:rsidRDefault="00436EC5" w14:paraId="0CD56BD2" w14:textId="77777777">
                  <w:pPr>
                    <w:jc w:val="center"/>
                    <w:rPr>
                      <w:rFonts w:cstheme="minorHAnsi"/>
                      <w:noProof/>
                      <w:sz w:val="10"/>
                      <w:szCs w:val="10"/>
                      <w:lang w:val="nl"/>
                    </w:rPr>
                  </w:pPr>
                </w:p>
              </w:tc>
              <w:tc>
                <w:tcPr>
                  <w:tcW w:w="593" w:type="dxa"/>
                  <w:shd w:val="clear" w:color="auto" w:fill="D9D9D9" w:themeFill="background1" w:themeFillShade="D9"/>
                </w:tcPr>
                <w:p w:rsidRPr="00436FFC" w:rsidR="00436EC5" w:rsidP="00022781" w:rsidRDefault="00436EC5" w14:paraId="72960D4F" w14:textId="09E5F4B1">
                  <w:pPr>
                    <w:jc w:val="center"/>
                    <w:rPr>
                      <w:rFonts w:cstheme="minorHAnsi"/>
                      <w:noProof/>
                      <w:sz w:val="10"/>
                      <w:szCs w:val="10"/>
                      <w:lang w:val="nl"/>
                    </w:rPr>
                  </w:pPr>
                  <w:r w:rsidRPr="00436FFC">
                    <w:rPr>
                      <w:rFonts w:cstheme="minorHAnsi"/>
                      <w:noProof/>
                      <w:sz w:val="10"/>
                      <w:szCs w:val="10"/>
                      <w:lang w:val="nl"/>
                    </w:rPr>
                    <w:t>250</w:t>
                  </w:r>
                </w:p>
              </w:tc>
            </w:tr>
          </w:tbl>
          <w:p w:rsidRPr="00436FFC" w:rsidR="009952E3" w:rsidP="00022781" w:rsidRDefault="008F164E" w14:paraId="1D1DFD96" w14:textId="440199E1">
            <w:pPr>
              <w:rPr>
                <w:sz w:val="14"/>
                <w:szCs w:val="14"/>
              </w:rPr>
            </w:pPr>
            <w:r w:rsidRPr="00436FFC">
              <w:rPr>
                <w:sz w:val="14"/>
                <w:szCs w:val="14"/>
              </w:rPr>
              <w:br/>
            </w:r>
            <w:r w:rsidRPr="00436FFC">
              <w:rPr>
                <w:sz w:val="14"/>
                <w:szCs w:val="14"/>
              </w:rPr>
              <w:br/>
            </w:r>
            <w:r w:rsidRPr="00436FFC">
              <w:rPr>
                <w:i/>
                <w:iCs/>
                <w:sz w:val="14"/>
                <w:szCs w:val="14"/>
              </w:rPr>
              <w:t xml:space="preserve">I. Implementatie 8e Actieprogramma Nitraatrichtlijn en uitvoering </w:t>
            </w:r>
            <w:r w:rsidRPr="00436FFC" w:rsidR="0064106C">
              <w:rPr>
                <w:i/>
                <w:iCs/>
                <w:sz w:val="14"/>
                <w:szCs w:val="14"/>
              </w:rPr>
              <w:br/>
            </w:r>
            <w:r w:rsidRPr="00436FFC" w:rsidR="009952E3">
              <w:rPr>
                <w:i/>
                <w:iCs/>
                <w:sz w:val="14"/>
                <w:szCs w:val="14"/>
              </w:rPr>
              <w:br/>
            </w:r>
            <w:r w:rsidRPr="00436FFC">
              <w:rPr>
                <w:sz w:val="14"/>
                <w:szCs w:val="14"/>
              </w:rPr>
              <w:t xml:space="preserve">1. Uitwerking 8e Actieprogramma Nitraatrichtlijn 2026-2029 (€ 75 </w:t>
            </w:r>
            <w:r w:rsidRPr="00436FFC" w:rsidR="009952E3">
              <w:rPr>
                <w:sz w:val="14"/>
                <w:szCs w:val="14"/>
              </w:rPr>
              <w:t xml:space="preserve">    </w:t>
            </w:r>
            <w:r w:rsidRPr="00436FFC" w:rsidR="009952E3">
              <w:rPr>
                <w:sz w:val="14"/>
                <w:szCs w:val="14"/>
              </w:rPr>
              <w:br/>
            </w:r>
            <w:r w:rsidRPr="00436FFC">
              <w:rPr>
                <w:sz w:val="14"/>
                <w:szCs w:val="14"/>
              </w:rPr>
              <w:t>mln.)</w:t>
            </w:r>
            <w:r w:rsidRPr="00436FFC" w:rsidR="009952E3">
              <w:rPr>
                <w:sz w:val="14"/>
                <w:szCs w:val="14"/>
              </w:rPr>
              <w:t>. D</w:t>
            </w:r>
            <w:r w:rsidRPr="00436FFC">
              <w:rPr>
                <w:sz w:val="14"/>
                <w:szCs w:val="14"/>
              </w:rPr>
              <w:t xml:space="preserve">e Nitraatrichtlijn verplicht lidstaten tot het opstellen van </w:t>
            </w:r>
            <w:r w:rsidRPr="00436FFC" w:rsidR="00A34B62">
              <w:rPr>
                <w:sz w:val="14"/>
                <w:szCs w:val="14"/>
              </w:rPr>
              <w:br/>
            </w:r>
            <w:r w:rsidRPr="00436FFC" w:rsidR="00A34B62">
              <w:rPr>
                <w:sz w:val="14"/>
                <w:szCs w:val="14"/>
              </w:rPr>
              <w:br/>
            </w:r>
            <w:r w:rsidRPr="00436FFC" w:rsidR="009952E3">
              <w:rPr>
                <w:sz w:val="14"/>
                <w:szCs w:val="14"/>
              </w:rPr>
              <w:br/>
            </w:r>
            <w:r w:rsidRPr="00436FFC">
              <w:rPr>
                <w:sz w:val="14"/>
                <w:szCs w:val="14"/>
              </w:rPr>
              <w:t xml:space="preserve">actieprogramma’s. Het 8e actieprogramma Nitraatrichtlijn geldt van </w:t>
            </w:r>
          </w:p>
          <w:p w:rsidRPr="00436FFC" w:rsidR="008F164E" w:rsidP="00022781" w:rsidRDefault="008F164E" w14:paraId="2FB32C95" w14:textId="5173462E">
            <w:pPr>
              <w:rPr>
                <w:sz w:val="14"/>
                <w:szCs w:val="14"/>
              </w:rPr>
            </w:pPr>
            <w:r w:rsidRPr="00436FFC">
              <w:rPr>
                <w:sz w:val="14"/>
                <w:szCs w:val="14"/>
              </w:rPr>
              <w:t>2026-2029</w:t>
            </w:r>
            <w:r w:rsidRPr="00436FFC" w:rsidR="00A34B62">
              <w:rPr>
                <w:sz w:val="14"/>
                <w:szCs w:val="14"/>
              </w:rPr>
              <w:t>.</w:t>
            </w:r>
          </w:p>
          <w:p w:rsidRPr="00436FFC" w:rsidR="008F164E" w:rsidP="00022781" w:rsidRDefault="008F164E" w14:paraId="07C21B96" w14:textId="77777777">
            <w:pPr>
              <w:rPr>
                <w:sz w:val="14"/>
                <w:szCs w:val="14"/>
              </w:rPr>
            </w:pPr>
          </w:p>
          <w:p w:rsidRPr="00436FFC" w:rsidR="008F164E" w:rsidP="00022781" w:rsidRDefault="008F164E" w14:paraId="397C2D96" w14:textId="400D54CE">
            <w:pPr>
              <w:rPr>
                <w:sz w:val="14"/>
                <w:szCs w:val="14"/>
              </w:rPr>
            </w:pPr>
            <w:r w:rsidRPr="00436FFC">
              <w:rPr>
                <w:sz w:val="14"/>
                <w:szCs w:val="14"/>
              </w:rPr>
              <w:t>2. Monitoring Nitraatrichtlijn: Landelijk Meetnet effecten Mestbeleid (€ 70 mln.)</w:t>
            </w:r>
            <w:r w:rsidRPr="00436FFC" w:rsidR="0064106C">
              <w:rPr>
                <w:sz w:val="14"/>
                <w:szCs w:val="14"/>
              </w:rPr>
              <w:t xml:space="preserve"> </w:t>
            </w:r>
            <w:r w:rsidRPr="00436FFC">
              <w:rPr>
                <w:sz w:val="14"/>
                <w:szCs w:val="14"/>
              </w:rPr>
              <w:t xml:space="preserve">Het budget voor het Landelijk Meetnet effecten Mestbeleid (RIVM en </w:t>
            </w:r>
            <w:proofErr w:type="spellStart"/>
            <w:r w:rsidRPr="00436FFC">
              <w:rPr>
                <w:sz w:val="14"/>
                <w:szCs w:val="14"/>
              </w:rPr>
              <w:t>WeCR</w:t>
            </w:r>
            <w:proofErr w:type="spellEnd"/>
            <w:r w:rsidRPr="00436FFC">
              <w:rPr>
                <w:sz w:val="14"/>
                <w:szCs w:val="14"/>
              </w:rPr>
              <w:t>) is geraamd met name op basis van de (geïndexeerde) kosten voor het meetnet gedurende het 7e AP. Daarbij wordt het meetnet aangevuld met bepaalde typen bedrijven om de representativiteit en betrouwbaarheid van het meetnet te borgen indien er geen nieuwe derogatie wordt verkregen en het derogatiemeetnet (dat nu onderdeel is van het LMM) vervalt.</w:t>
            </w:r>
          </w:p>
          <w:p w:rsidRPr="00436FFC" w:rsidR="008F164E" w:rsidP="00022781" w:rsidRDefault="008F164E" w14:paraId="6BEDA683" w14:textId="77777777">
            <w:pPr>
              <w:rPr>
                <w:sz w:val="14"/>
                <w:szCs w:val="14"/>
              </w:rPr>
            </w:pPr>
          </w:p>
          <w:p w:rsidRPr="00436FFC" w:rsidR="008F164E" w:rsidP="00022781" w:rsidRDefault="008F164E" w14:paraId="54CCC1A3" w14:textId="34AFDC8D">
            <w:pPr>
              <w:rPr>
                <w:sz w:val="14"/>
                <w:szCs w:val="14"/>
              </w:rPr>
            </w:pPr>
            <w:r w:rsidRPr="00436FFC">
              <w:rPr>
                <w:sz w:val="14"/>
                <w:szCs w:val="14"/>
              </w:rPr>
              <w:t>3. Toezicht en handhaving mestbeleid: uitvoering RVO en NVWA maatregelen 7e actieprogramma (€ 68 mln.)</w:t>
            </w:r>
            <w:r w:rsidRPr="00436FFC" w:rsidR="0064106C">
              <w:rPr>
                <w:sz w:val="14"/>
                <w:szCs w:val="14"/>
              </w:rPr>
              <w:t xml:space="preserve"> </w:t>
            </w:r>
            <w:r w:rsidRPr="00436FFC">
              <w:rPr>
                <w:sz w:val="14"/>
                <w:szCs w:val="14"/>
              </w:rPr>
              <w:t xml:space="preserve">De beschikbare toezicht- en handhavingscapaciteit wordt zo veel mogelijk geoptimaliseerd en risicogericht ingezet met handhaving in gebieden/regio’s met een hoge mestproductie ten opzichte van de plaatsingsruimte. Dit betreft de uitvoering van ingezette maatregelen uit het 7e actieprogramma en de derogatiebeschikking, die worden doorgezet in het 8e actieprogramma. Het betreffende toezicht en handhaving van deze maatregelen moet vanaf 2026 worden doorgezet (duurzame bouwplannen, bufferstroken, elektronisch mestregister, VHS, GGH, </w:t>
            </w:r>
            <w:proofErr w:type="spellStart"/>
            <w:r w:rsidRPr="00436FFC">
              <w:rPr>
                <w:sz w:val="14"/>
                <w:szCs w:val="14"/>
              </w:rPr>
              <w:t>rVDM</w:t>
            </w:r>
            <w:proofErr w:type="spellEnd"/>
            <w:r w:rsidRPr="00436FFC">
              <w:rPr>
                <w:sz w:val="14"/>
                <w:szCs w:val="14"/>
              </w:rPr>
              <w:t>). De opgenomen middelen zijn aanvullend op de structurele jaarplanmiddelen voor RVO/NVWA vanuit artikel 24 begroting LNV voor de reguliere uitvoering van de mestopdracht.</w:t>
            </w:r>
          </w:p>
          <w:p w:rsidRPr="00436FFC" w:rsidR="008F164E" w:rsidP="00022781" w:rsidRDefault="008F164E" w14:paraId="4E2D63AE" w14:textId="77777777">
            <w:pPr>
              <w:rPr>
                <w:sz w:val="14"/>
                <w:szCs w:val="14"/>
              </w:rPr>
            </w:pPr>
          </w:p>
          <w:p w:rsidRPr="00436FFC" w:rsidR="008F164E" w:rsidP="00022781" w:rsidRDefault="008F164E" w14:paraId="3E55DF68" w14:textId="557E7F1B">
            <w:pPr>
              <w:rPr>
                <w:i/>
                <w:iCs/>
                <w:sz w:val="14"/>
                <w:szCs w:val="14"/>
              </w:rPr>
            </w:pPr>
            <w:r w:rsidRPr="00436FFC">
              <w:rPr>
                <w:i/>
                <w:iCs/>
                <w:sz w:val="14"/>
                <w:szCs w:val="14"/>
              </w:rPr>
              <w:t>II. (Nood)maatregelen aanpak mestmarkt</w:t>
            </w:r>
            <w:r w:rsidRPr="00436FFC" w:rsidR="0064106C">
              <w:rPr>
                <w:i/>
                <w:iCs/>
                <w:sz w:val="14"/>
                <w:szCs w:val="14"/>
              </w:rPr>
              <w:br/>
            </w:r>
          </w:p>
          <w:p w:rsidRPr="00436FFC" w:rsidR="008F164E" w:rsidP="00022781" w:rsidRDefault="008F164E" w14:paraId="7F686069" w14:textId="77777777">
            <w:pPr>
              <w:rPr>
                <w:sz w:val="14"/>
                <w:szCs w:val="14"/>
              </w:rPr>
            </w:pPr>
            <w:r w:rsidRPr="00436FFC">
              <w:rPr>
                <w:sz w:val="14"/>
                <w:szCs w:val="14"/>
              </w:rPr>
              <w:t>4. Aanpak mestmarkt (€ 27 mln.)</w:t>
            </w:r>
          </w:p>
          <w:p w:rsidRPr="00436FFC" w:rsidR="008F164E" w:rsidP="00022781" w:rsidRDefault="008F164E" w14:paraId="2DA97F33" w14:textId="56A42887">
            <w:pPr>
              <w:rPr>
                <w:sz w:val="14"/>
                <w:szCs w:val="14"/>
              </w:rPr>
            </w:pPr>
            <w:r w:rsidRPr="00436FFC">
              <w:rPr>
                <w:sz w:val="14"/>
                <w:szCs w:val="14"/>
              </w:rPr>
              <w:t xml:space="preserve">De aanpak mestmarkt is gericht op het verlichting brengen op de mestmarkt, opdat de mestafzetkosten dalen en de mestafzet voor boeren weer gemakkelijker wordt en daarmee de fraudeprikkel wordt verlaagd. In het kader van de aanpak mestmarkt is een </w:t>
            </w:r>
            <w:proofErr w:type="spellStart"/>
            <w:r w:rsidRPr="00436FFC">
              <w:rPr>
                <w:sz w:val="14"/>
                <w:szCs w:val="14"/>
              </w:rPr>
              <w:t>TaskForce</w:t>
            </w:r>
            <w:proofErr w:type="spellEnd"/>
            <w:r w:rsidRPr="00436FFC">
              <w:rPr>
                <w:sz w:val="14"/>
                <w:szCs w:val="14"/>
              </w:rPr>
              <w:t xml:space="preserve"> mestmarkt ingericht. Vanaf 2026 zal de inzet van deze </w:t>
            </w:r>
            <w:proofErr w:type="spellStart"/>
            <w:r w:rsidRPr="00436FFC">
              <w:rPr>
                <w:sz w:val="14"/>
                <w:szCs w:val="14"/>
              </w:rPr>
              <w:t>TaskForce</w:t>
            </w:r>
            <w:proofErr w:type="spellEnd"/>
            <w:r w:rsidRPr="00436FFC">
              <w:rPr>
                <w:sz w:val="14"/>
                <w:szCs w:val="14"/>
              </w:rPr>
              <w:t xml:space="preserve"> worden geïntensiveerd. Deze inzet is gericht op monitoring van de ontwikkeling van de mestmarkt en specifieke inzet van de uitvoeringspraktijk (RVO, NVWA en NVWA-IOD) en hierop gerichte handhaving.</w:t>
            </w:r>
            <w:r w:rsidRPr="00436FFC" w:rsidR="00E66A45">
              <w:rPr>
                <w:sz w:val="14"/>
                <w:szCs w:val="14"/>
              </w:rPr>
              <w:t xml:space="preserve"> </w:t>
            </w:r>
          </w:p>
          <w:p w:rsidRPr="00436FFC" w:rsidR="008F164E" w:rsidP="00022781" w:rsidRDefault="008F164E" w14:paraId="2B4E3E1E" w14:textId="77777777">
            <w:pPr>
              <w:rPr>
                <w:i/>
                <w:iCs/>
                <w:sz w:val="14"/>
                <w:szCs w:val="14"/>
              </w:rPr>
            </w:pPr>
          </w:p>
        </w:tc>
      </w:tr>
      <w:tr w:rsidRPr="00436FFC" w:rsidR="008F164E" w:rsidTr="00236A83" w14:paraId="15A6C6FD" w14:textId="77777777">
        <w:tc>
          <w:tcPr>
            <w:tcW w:w="1917" w:type="dxa"/>
          </w:tcPr>
          <w:p w:rsidRPr="00436FFC" w:rsidR="008F164E" w:rsidP="00022781" w:rsidRDefault="008F164E" w14:paraId="087E9890" w14:textId="642F4DA9">
            <w:pPr>
              <w:rPr>
                <w:i/>
                <w:iCs/>
                <w:sz w:val="14"/>
                <w:szCs w:val="14"/>
              </w:rPr>
            </w:pPr>
            <w:r w:rsidRPr="00436FFC">
              <w:rPr>
                <w:i/>
                <w:iCs/>
                <w:sz w:val="14"/>
                <w:szCs w:val="14"/>
              </w:rPr>
              <w:lastRenderedPageBreak/>
              <w:t>3B. Financiële gevolgen voor maatschappelijke sectoren</w:t>
            </w:r>
          </w:p>
        </w:tc>
        <w:tc>
          <w:tcPr>
            <w:tcW w:w="5562" w:type="dxa"/>
          </w:tcPr>
          <w:p w:rsidRPr="00436FFC" w:rsidR="008F164E" w:rsidP="00022781" w:rsidRDefault="008F164E" w14:paraId="61AA4876" w14:textId="2FB7326E">
            <w:pPr>
              <w:rPr>
                <w:sz w:val="14"/>
                <w:szCs w:val="14"/>
              </w:rPr>
            </w:pPr>
            <w:r w:rsidRPr="00436FFC">
              <w:rPr>
                <w:sz w:val="14"/>
                <w:szCs w:val="14"/>
              </w:rPr>
              <w:t xml:space="preserve">Het 8e actieprogramma zal naast doelsturing regulerende maatregelen bevatten voor landbouwers. Hiertoe wordt (ontwerp) wetgeving opgesteld, waarbij in de toelichting wordt aangegeven welke financiële gevolgen het betreffende voorstel heeft voor de betreffende sectoren. Tegelijkertijd bevat het actieprogramma een mix aan instrumenten, waar mogelijk wordt ook gekeken naar aanvullende stimulerende maatregelen.  </w:t>
            </w:r>
          </w:p>
          <w:p w:rsidRPr="00436FFC" w:rsidR="008F164E" w:rsidP="00022781" w:rsidRDefault="008F164E" w14:paraId="5CAABAF8" w14:textId="77777777">
            <w:pPr>
              <w:rPr>
                <w:sz w:val="14"/>
                <w:szCs w:val="14"/>
              </w:rPr>
            </w:pPr>
          </w:p>
          <w:p w:rsidRPr="00436FFC" w:rsidR="008F164E" w:rsidP="00022781" w:rsidRDefault="008F164E" w14:paraId="7BAF784B" w14:textId="43E6AD9C">
            <w:pPr>
              <w:rPr>
                <w:sz w:val="14"/>
                <w:szCs w:val="14"/>
              </w:rPr>
            </w:pPr>
            <w:r w:rsidRPr="00436FFC">
              <w:rPr>
                <w:sz w:val="14"/>
                <w:szCs w:val="14"/>
              </w:rPr>
              <w:t>Door de afbouw van de derogatie worden boeren geconfronteerd met hoge mestafzetkosten vanwege de druk op de mestmarkt door de afbouw van de derogatie. De aanpak mestmarkt is erop gericht de mestmarkt te verlichten waardoor kosten voor bedrijven dalen, ook na 2025.</w:t>
            </w:r>
            <w:r w:rsidRPr="00436FFC" w:rsidR="00236A83">
              <w:rPr>
                <w:sz w:val="14"/>
                <w:szCs w:val="14"/>
              </w:rPr>
              <w:br/>
            </w:r>
          </w:p>
        </w:tc>
      </w:tr>
      <w:tr w:rsidRPr="00436FFC" w:rsidR="008F164E" w:rsidTr="00236A83" w14:paraId="4AFE9B7E" w14:textId="77777777">
        <w:tc>
          <w:tcPr>
            <w:tcW w:w="1917" w:type="dxa"/>
          </w:tcPr>
          <w:p w:rsidRPr="00436FFC" w:rsidR="008F164E" w:rsidP="00022781" w:rsidRDefault="008F164E" w14:paraId="3A2CA78F" w14:textId="4CC0E492">
            <w:pPr>
              <w:rPr>
                <w:i/>
                <w:iCs/>
                <w:sz w:val="14"/>
                <w:szCs w:val="14"/>
              </w:rPr>
            </w:pPr>
            <w:r w:rsidRPr="00436FFC">
              <w:rPr>
                <w:i/>
                <w:iCs/>
                <w:sz w:val="14"/>
                <w:szCs w:val="14"/>
              </w:rPr>
              <w:t>4. Nagestreefde doeltreffendheid</w:t>
            </w:r>
          </w:p>
        </w:tc>
        <w:tc>
          <w:tcPr>
            <w:tcW w:w="5562" w:type="dxa"/>
          </w:tcPr>
          <w:p w:rsidRPr="00436FFC" w:rsidR="008F164E" w:rsidP="00022781" w:rsidRDefault="008F164E" w14:paraId="160CB8DD" w14:textId="77777777">
            <w:pPr>
              <w:rPr>
                <w:sz w:val="14"/>
                <w:szCs w:val="14"/>
              </w:rPr>
            </w:pPr>
            <w:r w:rsidRPr="00436FFC">
              <w:rPr>
                <w:sz w:val="14"/>
                <w:szCs w:val="14"/>
              </w:rPr>
              <w:t xml:space="preserve">Het mestbeleid beoogt het terugdringen van de af- en uitspoeling van nutriënten vanuit landbouwgronden; dit zorgt voor verbetering van de waterkwaliteit, waarmee moet worden voldaan aan de eisen van de Nitraatrichtlijn en wordt bijgedragen aan de doelen van de Kaderrichtlijn Water. </w:t>
            </w:r>
          </w:p>
          <w:p w:rsidRPr="00436FFC" w:rsidR="008F164E" w:rsidP="00022781" w:rsidRDefault="008F164E" w14:paraId="011CA652" w14:textId="77777777">
            <w:pPr>
              <w:rPr>
                <w:sz w:val="14"/>
                <w:szCs w:val="14"/>
              </w:rPr>
            </w:pPr>
          </w:p>
          <w:p w:rsidRPr="00436FFC" w:rsidR="008F164E" w:rsidP="00022781" w:rsidRDefault="008F164E" w14:paraId="43253576" w14:textId="143FC322">
            <w:pPr>
              <w:rPr>
                <w:sz w:val="14"/>
                <w:szCs w:val="14"/>
              </w:rPr>
            </w:pPr>
            <w:r w:rsidRPr="00436FFC">
              <w:rPr>
                <w:sz w:val="14"/>
                <w:szCs w:val="14"/>
              </w:rPr>
              <w:t>In 2024 is een evaluatie van de Meststoffenwet uitgevoerd (Kamerstuk 33037, 545). In dit kader is onderzoek gedaan naar de effecten van het ingezette mestbeleid vanuit het 7e actieprogramma en de derogatiebeschikking. Een modelleringsstudie richting 2027 en 2033 laat zien waar het beleid al gaat leiden tot doelbereik voor grondwater (Nitraatrichtlijn) en oppervlaktewater (KRW) en in welke gebieden nog een opgave ligt voor het 8e actieprogramma. Het ontwerp 8e AP zal worden doorgerekend (ex-ante) en met de Milieueffectrapportage en aansluitende</w:t>
            </w:r>
            <w:r w:rsidRPr="00436FFC" w:rsidR="00A34B62">
              <w:rPr>
                <w:sz w:val="14"/>
                <w:szCs w:val="14"/>
              </w:rPr>
              <w:br/>
            </w:r>
            <w:r w:rsidRPr="00436FFC" w:rsidR="00A34B62">
              <w:rPr>
                <w:sz w:val="14"/>
                <w:szCs w:val="14"/>
              </w:rPr>
              <w:br/>
            </w:r>
            <w:r w:rsidRPr="00436FFC">
              <w:rPr>
                <w:sz w:val="14"/>
                <w:szCs w:val="14"/>
              </w:rPr>
              <w:t>rapporten wordt de effectiviteit bepaald., daarna wordt in de loop van dit jaar definitieve 8e AP opgesteld, zodat het per 1 januari 2026 in kan gaan . Aan het einde van de looptijd van het 8e actieprogramma zullen de effecten van de maatregelen uit dit programma worden onderzocht als voorbereiding voor een op te stellen 9e actieprogramma.</w:t>
            </w:r>
          </w:p>
          <w:p w:rsidRPr="00436FFC" w:rsidR="008F164E" w:rsidP="00022781" w:rsidRDefault="008F164E" w14:paraId="0580C704" w14:textId="77777777">
            <w:pPr>
              <w:rPr>
                <w:sz w:val="14"/>
                <w:szCs w:val="14"/>
              </w:rPr>
            </w:pPr>
          </w:p>
          <w:p w:rsidRPr="00436FFC" w:rsidR="008F164E" w:rsidP="00022781" w:rsidRDefault="008F164E" w14:paraId="5E24F602" w14:textId="385F868C">
            <w:pPr>
              <w:rPr>
                <w:i/>
                <w:iCs/>
                <w:sz w:val="14"/>
                <w:szCs w:val="14"/>
              </w:rPr>
            </w:pPr>
            <w:r w:rsidRPr="00436FFC">
              <w:rPr>
                <w:sz w:val="14"/>
                <w:szCs w:val="14"/>
              </w:rPr>
              <w:t>Met de (nood)maatregelen aanpak mestmarkt wordt beoogd de druk op de mestmarkt te verlagen. Hierbij wordt tegelijkertijd bijgedragen aan de doelen van de Nitraatrichtlijn en de KRW en verhoogt de kans dat meer grondgebonden kunnen blijven bestaan.</w:t>
            </w:r>
            <w:r w:rsidRPr="00436FFC">
              <w:rPr>
                <w:sz w:val="14"/>
                <w:szCs w:val="14"/>
              </w:rPr>
              <w:br/>
            </w:r>
          </w:p>
        </w:tc>
      </w:tr>
      <w:tr w:rsidRPr="00436FFC" w:rsidR="008F164E" w:rsidTr="00236A83" w14:paraId="14E315CA" w14:textId="77777777">
        <w:tc>
          <w:tcPr>
            <w:tcW w:w="1917" w:type="dxa"/>
          </w:tcPr>
          <w:p w:rsidRPr="00436FFC" w:rsidR="008F164E" w:rsidP="00022781" w:rsidRDefault="008F164E" w14:paraId="1EF7632A" w14:textId="2795D20D">
            <w:pPr>
              <w:rPr>
                <w:i/>
                <w:iCs/>
                <w:sz w:val="14"/>
                <w:szCs w:val="14"/>
              </w:rPr>
            </w:pPr>
            <w:r w:rsidRPr="00436FFC">
              <w:rPr>
                <w:i/>
                <w:iCs/>
                <w:sz w:val="14"/>
                <w:szCs w:val="14"/>
              </w:rPr>
              <w:t>5. Nagestreefde doelmatigheid</w:t>
            </w:r>
          </w:p>
        </w:tc>
        <w:tc>
          <w:tcPr>
            <w:tcW w:w="5562" w:type="dxa"/>
          </w:tcPr>
          <w:p w:rsidRPr="00436FFC" w:rsidR="008F164E" w:rsidP="00022781" w:rsidRDefault="008F164E" w14:paraId="402789AF" w14:textId="04DA8520">
            <w:pPr>
              <w:rPr>
                <w:sz w:val="14"/>
                <w:szCs w:val="14"/>
              </w:rPr>
            </w:pPr>
            <w:r w:rsidRPr="00436FFC">
              <w:rPr>
                <w:sz w:val="14"/>
                <w:szCs w:val="14"/>
              </w:rPr>
              <w:t>Met het 8e Actieprogramma wordt een mix aan samenhangende instrumenten ingezet om te zorgen voor een doelmatig programma. Het realiseren van de (Europese) waterkwaliteitsdoelen via het mestbeleid zal daarbij ook in balans moeten zijn met het verdienvermogen van de boer, uitvoerbaar moeten zijn in de landbouwpraktijk en uitvoerbaar en handhaafbaar moeten zijn voor de overheid.</w:t>
            </w:r>
          </w:p>
          <w:p w:rsidRPr="00436FFC" w:rsidR="008F164E" w:rsidP="00022781" w:rsidRDefault="008F164E" w14:paraId="47D9E60D" w14:textId="77777777">
            <w:pPr>
              <w:rPr>
                <w:sz w:val="14"/>
                <w:szCs w:val="14"/>
              </w:rPr>
            </w:pPr>
          </w:p>
          <w:p w:rsidRPr="00436FFC" w:rsidR="008F164E" w:rsidP="00022781" w:rsidRDefault="008F164E" w14:paraId="13A3FB0E" w14:textId="7DFAF2A6">
            <w:pPr>
              <w:rPr>
                <w:sz w:val="14"/>
                <w:szCs w:val="14"/>
              </w:rPr>
            </w:pPr>
            <w:r w:rsidRPr="00436FFC">
              <w:rPr>
                <w:sz w:val="14"/>
                <w:szCs w:val="14"/>
              </w:rPr>
              <w:t>Voor de uitvoering wordt met name aangesloten bij partijen die nu reeds bij de uitvoering van het mestbeleid zijn betrokken (o.a. RVO, NVWA, RIVM, Provincies, Waterschappen) en die daarvoor benodigde kennis en autoriteit bezitten.</w:t>
            </w:r>
            <w:r w:rsidRPr="00436FFC" w:rsidR="00236A83">
              <w:rPr>
                <w:sz w:val="14"/>
                <w:szCs w:val="14"/>
              </w:rPr>
              <w:br/>
            </w:r>
          </w:p>
        </w:tc>
      </w:tr>
      <w:tr w:rsidRPr="00436FFC" w:rsidR="008F164E" w:rsidTr="00236A83" w14:paraId="18DDE97A" w14:textId="77777777">
        <w:tc>
          <w:tcPr>
            <w:tcW w:w="1917" w:type="dxa"/>
          </w:tcPr>
          <w:p w:rsidRPr="00436FFC" w:rsidR="008F164E" w:rsidP="00022781" w:rsidRDefault="008F164E" w14:paraId="46EFD55D" w14:textId="33F65C1F">
            <w:pPr>
              <w:rPr>
                <w:i/>
                <w:iCs/>
                <w:sz w:val="14"/>
                <w:szCs w:val="14"/>
              </w:rPr>
            </w:pPr>
            <w:r w:rsidRPr="00436FFC">
              <w:rPr>
                <w:i/>
                <w:iCs/>
                <w:sz w:val="14"/>
                <w:szCs w:val="14"/>
              </w:rPr>
              <w:t>6. Evaluatieparagraaf</w:t>
            </w:r>
          </w:p>
        </w:tc>
        <w:tc>
          <w:tcPr>
            <w:tcW w:w="5562" w:type="dxa"/>
          </w:tcPr>
          <w:p w:rsidRPr="00436FFC" w:rsidR="008F164E" w:rsidP="00022781" w:rsidRDefault="00A34B62" w14:paraId="604CCAE9" w14:textId="761E04E1">
            <w:pPr>
              <w:rPr>
                <w:sz w:val="14"/>
                <w:szCs w:val="14"/>
              </w:rPr>
            </w:pPr>
            <w:r w:rsidRPr="00436FFC">
              <w:rPr>
                <w:sz w:val="14"/>
                <w:szCs w:val="14"/>
              </w:rPr>
              <w:t>I</w:t>
            </w:r>
            <w:r w:rsidRPr="00436FFC" w:rsidR="008F164E">
              <w:rPr>
                <w:sz w:val="14"/>
                <w:szCs w:val="14"/>
              </w:rPr>
              <w:t xml:space="preserve">edere vier jaar wordt </w:t>
            </w:r>
            <w:r w:rsidRPr="00436FFC">
              <w:rPr>
                <w:sz w:val="14"/>
                <w:szCs w:val="14"/>
              </w:rPr>
              <w:t xml:space="preserve">een Nitraatrapportage </w:t>
            </w:r>
            <w:r w:rsidRPr="00436FFC" w:rsidR="008F164E">
              <w:rPr>
                <w:sz w:val="14"/>
                <w:szCs w:val="14"/>
              </w:rPr>
              <w:t>opgesteld op basis van gegevens van onder andere het LMM. In deze rapportage worden de monitoringsgegevens van grondwater- en oppervlaktewaterkwaliteit in Nederland weergegeven. De verbeteringen van de oppervlaktewater</w:t>
            </w:r>
            <w:r w:rsidRPr="00436FFC">
              <w:rPr>
                <w:sz w:val="14"/>
                <w:szCs w:val="14"/>
              </w:rPr>
              <w:t>-</w:t>
            </w:r>
            <w:r w:rsidRPr="00436FFC" w:rsidR="008F164E">
              <w:rPr>
                <w:sz w:val="14"/>
                <w:szCs w:val="14"/>
              </w:rPr>
              <w:t xml:space="preserve">kwaliteit worden tevens gemeten in het Meetnet Nutriënten Landbouw Specifiek Oppervlaktewater, dat door </w:t>
            </w:r>
            <w:proofErr w:type="spellStart"/>
            <w:r w:rsidRPr="00436FFC" w:rsidR="008F164E">
              <w:rPr>
                <w:sz w:val="14"/>
                <w:szCs w:val="14"/>
              </w:rPr>
              <w:t>IenW</w:t>
            </w:r>
            <w:proofErr w:type="spellEnd"/>
            <w:r w:rsidRPr="00436FFC" w:rsidR="008F164E">
              <w:rPr>
                <w:sz w:val="14"/>
                <w:szCs w:val="14"/>
              </w:rPr>
              <w:t xml:space="preserve"> wordt gefinancierd.</w:t>
            </w:r>
          </w:p>
          <w:p w:rsidRPr="00436FFC" w:rsidR="008F164E" w:rsidP="00022781" w:rsidRDefault="00A34B62" w14:paraId="1A84A09A" w14:textId="607864D6">
            <w:pPr>
              <w:rPr>
                <w:sz w:val="14"/>
                <w:szCs w:val="14"/>
              </w:rPr>
            </w:pPr>
            <w:r w:rsidRPr="00436FFC">
              <w:rPr>
                <w:sz w:val="14"/>
                <w:szCs w:val="14"/>
              </w:rPr>
              <w:br/>
            </w:r>
            <w:r w:rsidRPr="00436FFC" w:rsidR="008F164E">
              <w:rPr>
                <w:sz w:val="14"/>
                <w:szCs w:val="14"/>
              </w:rPr>
              <w:t>De ontwikkelingen van de mestmarkt worden gemonitord door de Taskforce mestmarkt. Deze Taskforce (LVVN, RVO en NVWA) is opgericht voor de monitoring en signalering van alle ontwikkelingen op de mestmarkt. De Tweede Kamer wordt regelmatig geïnformeerd over de ontwikkelingen op de mestmarkt, waarin ook de voortgang en het effect van voornoemde maatregelen wordt meegenomen.</w:t>
            </w:r>
            <w:r w:rsidRPr="00436FFC">
              <w:rPr>
                <w:sz w:val="14"/>
                <w:szCs w:val="14"/>
              </w:rPr>
              <w:t xml:space="preserve"> </w:t>
            </w:r>
            <w:r w:rsidRPr="00436FFC">
              <w:rPr>
                <w:sz w:val="14"/>
                <w:szCs w:val="14"/>
              </w:rPr>
              <w:br/>
            </w:r>
            <w:r w:rsidRPr="00436FFC">
              <w:rPr>
                <w:sz w:val="14"/>
                <w:szCs w:val="14"/>
              </w:rPr>
              <w:br/>
            </w:r>
            <w:r w:rsidRPr="00436FFC" w:rsidR="008F164E">
              <w:rPr>
                <w:sz w:val="14"/>
                <w:szCs w:val="14"/>
              </w:rPr>
              <w:t>In 2028 zal een volgende evaluatie van de Meststoffenwet worden uitgevoerd om vast te stellen of de maatregelen uit de opeenvolgende actieprogramma’s en de aanpak mestmarkt effectief zijn geweest.</w:t>
            </w:r>
          </w:p>
          <w:p w:rsidRPr="00436FFC" w:rsidR="008F164E" w:rsidP="00022781" w:rsidRDefault="008F164E" w14:paraId="79D91A96" w14:textId="77777777">
            <w:pPr>
              <w:rPr>
                <w:sz w:val="14"/>
                <w:szCs w:val="14"/>
              </w:rPr>
            </w:pPr>
          </w:p>
        </w:tc>
      </w:tr>
    </w:tbl>
    <w:p w:rsidRPr="00436FFC" w:rsidR="00236A83" w:rsidP="00022781" w:rsidRDefault="00071CC8" w14:paraId="068B816E" w14:textId="0828CFEB">
      <w:pPr>
        <w:rPr>
          <w:b/>
          <w:bCs/>
        </w:rPr>
      </w:pPr>
      <w:r w:rsidRPr="00436FFC">
        <w:rPr>
          <w:b/>
          <w:bCs/>
        </w:rPr>
        <w:br/>
      </w:r>
    </w:p>
    <w:p w:rsidRPr="00436FFC" w:rsidR="00236A83" w:rsidP="00022781" w:rsidRDefault="00236A83" w14:paraId="5F126FBA" w14:textId="15868CA9">
      <w:pPr>
        <w:rPr>
          <w:i/>
          <w:iCs/>
        </w:rPr>
      </w:pPr>
      <w:r w:rsidRPr="00436FFC">
        <w:rPr>
          <w:b/>
          <w:bCs/>
        </w:rPr>
        <w:t xml:space="preserve">2. </w:t>
      </w:r>
      <w:proofErr w:type="spellStart"/>
      <w:r w:rsidRPr="00436FFC" w:rsidR="00071CC8">
        <w:rPr>
          <w:b/>
          <w:bCs/>
        </w:rPr>
        <w:t>Renure</w:t>
      </w:r>
      <w:proofErr w:type="spellEnd"/>
      <w:r w:rsidRPr="00436FFC" w:rsidR="00071CC8">
        <w:rPr>
          <w:b/>
          <w:bCs/>
        </w:rPr>
        <w:t xml:space="preserve"> </w:t>
      </w:r>
      <w:r w:rsidRPr="00436FFC" w:rsidR="00A34B62">
        <w:rPr>
          <w:b/>
          <w:bCs/>
        </w:rPr>
        <w:t>en</w:t>
      </w:r>
      <w:r w:rsidRPr="00436FFC" w:rsidR="00071CC8">
        <w:rPr>
          <w:b/>
          <w:bCs/>
        </w:rPr>
        <w:t xml:space="preserve"> precisiebemesting</w:t>
      </w:r>
      <w:r w:rsidRPr="00436FFC">
        <w:t xml:space="preserve"> </w:t>
      </w:r>
      <w:r w:rsidRPr="00436FFC">
        <w:rPr>
          <w:b/>
          <w:bCs/>
        </w:rPr>
        <w:br/>
      </w:r>
    </w:p>
    <w:tbl>
      <w:tblPr>
        <w:tblStyle w:val="Tabelraster"/>
        <w:tblW w:w="0" w:type="auto"/>
        <w:tblLook w:val="04A0" w:firstRow="1" w:lastRow="0" w:firstColumn="1" w:lastColumn="0" w:noHBand="0" w:noVBand="1"/>
      </w:tblPr>
      <w:tblGrid>
        <w:gridCol w:w="1917"/>
        <w:gridCol w:w="5562"/>
      </w:tblGrid>
      <w:tr w:rsidRPr="00436FFC" w:rsidR="00236A83" w:rsidTr="00E20867" w14:paraId="17D81DAA" w14:textId="77777777">
        <w:tc>
          <w:tcPr>
            <w:tcW w:w="7479" w:type="dxa"/>
            <w:gridSpan w:val="2"/>
          </w:tcPr>
          <w:p w:rsidRPr="00436FFC" w:rsidR="00236A83" w:rsidP="00022781" w:rsidRDefault="00236A83" w14:paraId="61551373" w14:textId="77777777">
            <w:pPr>
              <w:rPr>
                <w:b/>
                <w:bCs/>
                <w:i/>
                <w:iCs/>
              </w:rPr>
            </w:pPr>
            <w:r w:rsidRPr="00436FFC">
              <w:rPr>
                <w:b/>
                <w:bCs/>
                <w:i/>
                <w:iCs/>
                <w:sz w:val="14"/>
                <w:szCs w:val="20"/>
              </w:rPr>
              <w:t>Beleidskeuzes Uitgelegd</w:t>
            </w:r>
            <w:r w:rsidRPr="00436FFC">
              <w:rPr>
                <w:b/>
                <w:bCs/>
                <w:i/>
                <w:iCs/>
              </w:rPr>
              <w:br/>
            </w:r>
          </w:p>
        </w:tc>
      </w:tr>
      <w:tr w:rsidRPr="00436FFC" w:rsidR="00236A83" w:rsidTr="00E20867" w14:paraId="2A0017CB" w14:textId="77777777">
        <w:tc>
          <w:tcPr>
            <w:tcW w:w="1917" w:type="dxa"/>
          </w:tcPr>
          <w:p w:rsidRPr="00436FFC" w:rsidR="00236A83" w:rsidP="00022781" w:rsidRDefault="00236A83" w14:paraId="58F6B209" w14:textId="77777777">
            <w:pPr>
              <w:rPr>
                <w:i/>
                <w:iCs/>
                <w:sz w:val="14"/>
                <w:szCs w:val="14"/>
              </w:rPr>
            </w:pPr>
            <w:r w:rsidRPr="00436FFC">
              <w:rPr>
                <w:i/>
                <w:iCs/>
                <w:sz w:val="14"/>
                <w:szCs w:val="14"/>
              </w:rPr>
              <w:t>a. Doe(</w:t>
            </w:r>
            <w:proofErr w:type="spellStart"/>
            <w:r w:rsidRPr="00436FFC">
              <w:rPr>
                <w:i/>
                <w:iCs/>
                <w:sz w:val="14"/>
                <w:szCs w:val="14"/>
              </w:rPr>
              <w:t>len</w:t>
            </w:r>
            <w:proofErr w:type="spellEnd"/>
            <w:r w:rsidRPr="00436FFC">
              <w:rPr>
                <w:i/>
                <w:iCs/>
                <w:sz w:val="14"/>
                <w:szCs w:val="14"/>
              </w:rPr>
              <w:t>)</w:t>
            </w:r>
          </w:p>
        </w:tc>
        <w:tc>
          <w:tcPr>
            <w:tcW w:w="5562" w:type="dxa"/>
          </w:tcPr>
          <w:p w:rsidRPr="00436FFC" w:rsidR="00236A83" w:rsidP="00022781" w:rsidRDefault="00236A83" w14:paraId="2F8EB8A8" w14:textId="71E7CBD5">
            <w:pPr>
              <w:rPr>
                <w:sz w:val="14"/>
                <w:szCs w:val="14"/>
              </w:rPr>
            </w:pPr>
            <w:r w:rsidRPr="00436FFC">
              <w:rPr>
                <w:sz w:val="14"/>
                <w:szCs w:val="14"/>
              </w:rPr>
              <w:t>Voor de productie en het gebruik van RENURE als kunstmestvervanger en voor aanvullende emissiearme aanwendingstechnieken worden subsidieregelingen voorzien, waarmee technieken worden gestimuleerd die bijdragen aan het verminderen van negatieve milieueffecten, te weten het verminderen van de ammoniakemissies en de verbetering van de waterkwaliteit.</w:t>
            </w:r>
          </w:p>
          <w:p w:rsidRPr="00436FFC" w:rsidR="00236A83" w:rsidP="00022781" w:rsidRDefault="00071CC8" w14:paraId="114ED788" w14:textId="68DEF947">
            <w:pPr>
              <w:rPr>
                <w:sz w:val="14"/>
                <w:szCs w:val="14"/>
                <w:u w:val="single"/>
              </w:rPr>
            </w:pPr>
            <w:r w:rsidRPr="00436FFC">
              <w:rPr>
                <w:sz w:val="14"/>
                <w:szCs w:val="14"/>
              </w:rPr>
              <w:br/>
            </w:r>
            <w:r w:rsidRPr="00436FFC">
              <w:rPr>
                <w:sz w:val="14"/>
                <w:szCs w:val="14"/>
                <w:u w:val="single"/>
              </w:rPr>
              <w:t>RENURE</w:t>
            </w:r>
          </w:p>
          <w:p w:rsidRPr="00436FFC" w:rsidR="00236A83" w:rsidP="00022781" w:rsidRDefault="00236A83" w14:paraId="18AF2F5C" w14:textId="77777777">
            <w:pPr>
              <w:rPr>
                <w:sz w:val="14"/>
                <w:szCs w:val="14"/>
              </w:rPr>
            </w:pPr>
            <w:r w:rsidRPr="00436FFC">
              <w:rPr>
                <w:sz w:val="14"/>
                <w:szCs w:val="14"/>
              </w:rPr>
              <w:t xml:space="preserve">De productie en het gebruik van RENURE als kunstmestvervanger kan het gebruik van kunstmest verminderen zonder negatieve effecten op water en bodem. Het gebruik van fossiele brandstoffen bij de productie van kunstmest is zeer hoog en met de inzet van kunstmestvervangers kan de CO2-footprint van de landbouw dan ook worden verlaagd. RENURE in de vorm van ammoniumzouten kunnen worden geproduceerd met een zogenaamde stikstofstripper, waarmee ammoniakverliezen uit de stal of opslag kunnen worden verminderd. Stikstofstrippers kunnen ook worden toegepast na vergisting van mest, waarbij biogas wordt opgewekt en methaanemissie wordt gereduceerd. Productie en gebruik van RENURE draagt ook bij aan de verlichting van de mestmarkt.   </w:t>
            </w:r>
          </w:p>
          <w:p w:rsidRPr="00436FFC" w:rsidR="00236A83" w:rsidP="00022781" w:rsidRDefault="00071CC8" w14:paraId="13B8A3AF" w14:textId="0A69C906">
            <w:pPr>
              <w:rPr>
                <w:sz w:val="14"/>
                <w:szCs w:val="14"/>
                <w:u w:val="single"/>
              </w:rPr>
            </w:pPr>
            <w:r w:rsidRPr="00436FFC">
              <w:rPr>
                <w:sz w:val="14"/>
                <w:szCs w:val="14"/>
              </w:rPr>
              <w:br/>
            </w:r>
            <w:r w:rsidRPr="00436FFC">
              <w:rPr>
                <w:sz w:val="14"/>
                <w:szCs w:val="14"/>
                <w:u w:val="single"/>
              </w:rPr>
              <w:t>Precisiebemesting</w:t>
            </w:r>
          </w:p>
          <w:p w:rsidRPr="00436FFC" w:rsidR="00236A83" w:rsidP="00022781" w:rsidRDefault="00236A83" w14:paraId="17621D05" w14:textId="4213EAB7">
            <w:pPr>
              <w:rPr>
                <w:i/>
                <w:iCs/>
                <w:sz w:val="14"/>
                <w:szCs w:val="14"/>
              </w:rPr>
            </w:pPr>
            <w:r w:rsidRPr="00436FFC">
              <w:rPr>
                <w:sz w:val="14"/>
                <w:szCs w:val="14"/>
              </w:rPr>
              <w:t xml:space="preserve">Met emissiearme aanwendingstechnieken is een substantiële winst te behalen welke bijdraagt aan het behalen van waterkwaliteits- en stikstofdoelen. Om emissiearm aanwenden te stimuleren is het onderzoeksprogramma ‘Bemest op z’n Best’ uitgevoerd. Doel van het onderzoeksprogramma is om helder te krijgen welke nieuwe technieken veelbelovend zijn om emissies verder te reduceren. Zo wordt gewerkt aan technieken die de ammoniakemissies bij het uitrijden van drijfmest met tenminste 50% reduceren t.o.v. de </w:t>
            </w:r>
            <w:proofErr w:type="spellStart"/>
            <w:r w:rsidRPr="00436FFC">
              <w:rPr>
                <w:sz w:val="14"/>
                <w:szCs w:val="14"/>
              </w:rPr>
              <w:t>zodebemester</w:t>
            </w:r>
            <w:proofErr w:type="spellEnd"/>
            <w:r w:rsidRPr="00436FFC">
              <w:rPr>
                <w:sz w:val="14"/>
                <w:szCs w:val="14"/>
              </w:rPr>
              <w:t>.</w:t>
            </w:r>
            <w:r w:rsidRPr="00436FFC">
              <w:rPr>
                <w:sz w:val="14"/>
                <w:szCs w:val="14"/>
              </w:rPr>
              <w:br/>
            </w:r>
          </w:p>
        </w:tc>
      </w:tr>
      <w:tr w:rsidRPr="00436FFC" w:rsidR="00236A83" w:rsidTr="00E20867" w14:paraId="0D33851B" w14:textId="77777777">
        <w:tc>
          <w:tcPr>
            <w:tcW w:w="1917" w:type="dxa"/>
          </w:tcPr>
          <w:p w:rsidRPr="00436FFC" w:rsidR="00236A83" w:rsidP="00022781" w:rsidRDefault="00236A83" w14:paraId="609D8B74" w14:textId="77777777">
            <w:pPr>
              <w:rPr>
                <w:i/>
                <w:iCs/>
                <w:sz w:val="14"/>
                <w:szCs w:val="14"/>
              </w:rPr>
            </w:pPr>
            <w:r w:rsidRPr="00436FFC">
              <w:rPr>
                <w:i/>
                <w:iCs/>
                <w:sz w:val="14"/>
                <w:szCs w:val="14"/>
              </w:rPr>
              <w:t xml:space="preserve">2. </w:t>
            </w:r>
            <w:proofErr w:type="spellStart"/>
            <w:r w:rsidRPr="00436FFC">
              <w:rPr>
                <w:i/>
                <w:iCs/>
                <w:sz w:val="14"/>
                <w:szCs w:val="14"/>
              </w:rPr>
              <w:t>Beleids-instrument</w:t>
            </w:r>
            <w:proofErr w:type="spellEnd"/>
            <w:r w:rsidRPr="00436FFC">
              <w:rPr>
                <w:i/>
                <w:iCs/>
                <w:sz w:val="14"/>
                <w:szCs w:val="14"/>
              </w:rPr>
              <w:t>(en)</w:t>
            </w:r>
          </w:p>
        </w:tc>
        <w:tc>
          <w:tcPr>
            <w:tcW w:w="5562" w:type="dxa"/>
          </w:tcPr>
          <w:p w:rsidRPr="00436FFC" w:rsidR="00236A83" w:rsidP="00022781" w:rsidRDefault="00071CC8" w14:paraId="2CC5ADC0" w14:textId="42B505A8">
            <w:pPr>
              <w:rPr>
                <w:sz w:val="14"/>
                <w:szCs w:val="14"/>
              </w:rPr>
            </w:pPr>
            <w:r w:rsidRPr="00436FFC">
              <w:rPr>
                <w:sz w:val="14"/>
                <w:szCs w:val="14"/>
                <w:u w:val="single"/>
              </w:rPr>
              <w:t>RENURE</w:t>
            </w:r>
            <w:r w:rsidRPr="00436FFC">
              <w:rPr>
                <w:sz w:val="14"/>
                <w:szCs w:val="14"/>
              </w:rPr>
              <w:br/>
            </w:r>
            <w:r w:rsidRPr="00436FFC" w:rsidR="00236A83">
              <w:rPr>
                <w:sz w:val="14"/>
                <w:szCs w:val="14"/>
              </w:rPr>
              <w:t>Er is een subsidieregeling voorzien. Deze subsidieregeling RENURE</w:t>
            </w:r>
            <w:r w:rsidR="00C33585">
              <w:rPr>
                <w:sz w:val="14"/>
                <w:szCs w:val="14"/>
              </w:rPr>
              <w:t xml:space="preserve"> </w:t>
            </w:r>
            <w:r w:rsidRPr="00436FFC" w:rsidR="00236A83">
              <w:rPr>
                <w:sz w:val="14"/>
                <w:szCs w:val="14"/>
              </w:rPr>
              <w:t xml:space="preserve"> voor agrariërs is reeds aangekondigd in de Kamerbrief aanpak mestmarkt (Kamerstuk 33037, nr. 559) en richt zich op het stimuleren van de productie van RENURE-producten.</w:t>
            </w:r>
            <w:r w:rsidRPr="00436FFC">
              <w:rPr>
                <w:sz w:val="14"/>
                <w:szCs w:val="14"/>
              </w:rPr>
              <w:br/>
            </w:r>
          </w:p>
          <w:p w:rsidRPr="00436FFC" w:rsidR="00236A83" w:rsidP="00022781" w:rsidRDefault="00236A83" w14:paraId="2048355A" w14:textId="5AA40337">
            <w:pPr>
              <w:rPr>
                <w:i/>
                <w:iCs/>
                <w:sz w:val="14"/>
                <w:szCs w:val="14"/>
              </w:rPr>
            </w:pPr>
            <w:r w:rsidRPr="00436FFC">
              <w:rPr>
                <w:sz w:val="14"/>
                <w:szCs w:val="14"/>
                <w:u w:val="single"/>
              </w:rPr>
              <w:t>Precisiebemesting</w:t>
            </w:r>
            <w:r w:rsidRPr="00436FFC" w:rsidR="00071CC8">
              <w:rPr>
                <w:sz w:val="14"/>
                <w:szCs w:val="14"/>
              </w:rPr>
              <w:br/>
            </w:r>
            <w:r w:rsidRPr="00436FFC">
              <w:rPr>
                <w:sz w:val="14"/>
                <w:szCs w:val="14"/>
              </w:rPr>
              <w:t xml:space="preserve">Door middel van een subsidieregeling kunnen emissiearme aanwendingstechnieken aangejaagd worden. Het gebruik van de technieken kan de aankomende vier jaar worden gestimuleerd middels de subsidie en daarna kan mogelijk worden overgegaan tot het voorschrijven van technieken in regelgeving. De subsidieregeling is voor loonwerkers   om het gebruik van apparatuur te stimuleren waarmee perspectiefvolle ammoniak </w:t>
            </w:r>
            <w:proofErr w:type="spellStart"/>
            <w:r w:rsidRPr="00436FFC">
              <w:rPr>
                <w:sz w:val="14"/>
                <w:szCs w:val="14"/>
              </w:rPr>
              <w:t>emissiereducerende</w:t>
            </w:r>
            <w:proofErr w:type="spellEnd"/>
            <w:r w:rsidRPr="00436FFC">
              <w:rPr>
                <w:sz w:val="14"/>
                <w:szCs w:val="14"/>
              </w:rPr>
              <w:t xml:space="preserve"> </w:t>
            </w:r>
            <w:proofErr w:type="spellStart"/>
            <w:r w:rsidRPr="00436FFC">
              <w:rPr>
                <w:sz w:val="14"/>
                <w:szCs w:val="14"/>
              </w:rPr>
              <w:t>precisiebemestings</w:t>
            </w:r>
            <w:proofErr w:type="spellEnd"/>
            <w:r w:rsidRPr="00436FFC">
              <w:rPr>
                <w:sz w:val="14"/>
                <w:szCs w:val="14"/>
              </w:rPr>
              <w:t xml:space="preserve">-technieken die effectiever zijn dan de huidige wettelijk toegestane technieken wordt gestimuleerd.  </w:t>
            </w:r>
            <w:r w:rsidRPr="00436FFC" w:rsidR="00071CC8">
              <w:rPr>
                <w:sz w:val="14"/>
                <w:szCs w:val="14"/>
              </w:rPr>
              <w:br/>
            </w:r>
          </w:p>
        </w:tc>
      </w:tr>
      <w:tr w:rsidRPr="00436FFC" w:rsidR="00236A83" w:rsidTr="00E20867" w14:paraId="0001987C" w14:textId="77777777">
        <w:tc>
          <w:tcPr>
            <w:tcW w:w="1917" w:type="dxa"/>
          </w:tcPr>
          <w:p w:rsidRPr="00436FFC" w:rsidR="00236A83" w:rsidP="00022781" w:rsidRDefault="00236A83" w14:paraId="0C861442" w14:textId="77777777">
            <w:pPr>
              <w:rPr>
                <w:i/>
                <w:iCs/>
                <w:sz w:val="14"/>
                <w:szCs w:val="14"/>
              </w:rPr>
            </w:pPr>
            <w:r w:rsidRPr="00436FFC">
              <w:rPr>
                <w:i/>
                <w:iCs/>
                <w:sz w:val="14"/>
                <w:szCs w:val="14"/>
              </w:rPr>
              <w:t>3A. Financiële gevolgen voor het Rijk</w:t>
            </w:r>
          </w:p>
        </w:tc>
        <w:tc>
          <w:tcPr>
            <w:tcW w:w="5562" w:type="dxa"/>
          </w:tcPr>
          <w:p w:rsidRPr="00436FFC" w:rsidR="0055191B" w:rsidP="00022781" w:rsidRDefault="00480C29" w14:paraId="7F7065C9" w14:textId="5027BCD9">
            <w:pPr>
              <w:rPr>
                <w:i/>
                <w:iCs/>
                <w:sz w:val="14"/>
                <w:szCs w:val="14"/>
              </w:rPr>
            </w:pPr>
            <w:r w:rsidRPr="00436FFC">
              <w:rPr>
                <w:i/>
                <w:iCs/>
                <w:sz w:val="14"/>
                <w:szCs w:val="14"/>
              </w:rPr>
              <w:t>Kosten zijn inclusief uitvoeringskosten</w:t>
            </w:r>
          </w:p>
          <w:tbl>
            <w:tblPr>
              <w:tblStyle w:val="Tabelraster"/>
              <w:tblW w:w="4988" w:type="dxa"/>
              <w:tblLook w:val="04A0" w:firstRow="1" w:lastRow="0" w:firstColumn="1" w:lastColumn="0" w:noHBand="0" w:noVBand="1"/>
            </w:tblPr>
            <w:tblGrid>
              <w:gridCol w:w="1226"/>
              <w:gridCol w:w="585"/>
              <w:gridCol w:w="635"/>
              <w:gridCol w:w="635"/>
              <w:gridCol w:w="635"/>
              <w:gridCol w:w="635"/>
              <w:gridCol w:w="637"/>
            </w:tblGrid>
            <w:tr w:rsidRPr="00436FFC" w:rsidR="0055191B" w:rsidTr="00480C29" w14:paraId="1273DBB3" w14:textId="77777777">
              <w:trPr>
                <w:trHeight w:val="168"/>
              </w:trPr>
              <w:tc>
                <w:tcPr>
                  <w:tcW w:w="1226" w:type="dxa"/>
                  <w:shd w:val="clear" w:color="auto" w:fill="D9D9D9" w:themeFill="background1" w:themeFillShade="D9"/>
                </w:tcPr>
                <w:p w:rsidRPr="00436FFC" w:rsidR="0055191B" w:rsidP="00022781" w:rsidRDefault="0055191B" w14:paraId="15FDC9EE" w14:textId="22019509">
                  <w:pPr>
                    <w:rPr>
                      <w:rFonts w:cstheme="minorHAnsi"/>
                      <w:noProof/>
                      <w:sz w:val="10"/>
                      <w:szCs w:val="10"/>
                      <w:lang w:val="nl"/>
                    </w:rPr>
                  </w:pPr>
                  <w:r w:rsidRPr="00436FFC">
                    <w:rPr>
                      <w:rFonts w:cstheme="minorHAnsi"/>
                      <w:noProof/>
                      <w:sz w:val="10"/>
                      <w:szCs w:val="10"/>
                      <w:lang w:val="nl"/>
                    </w:rPr>
                    <w:t>Bedragen x € 1 mln</w:t>
                  </w:r>
                </w:p>
              </w:tc>
              <w:tc>
                <w:tcPr>
                  <w:tcW w:w="585" w:type="dxa"/>
                  <w:shd w:val="clear" w:color="auto" w:fill="D9D9D9" w:themeFill="background1" w:themeFillShade="D9"/>
                </w:tcPr>
                <w:p w:rsidRPr="00436FFC" w:rsidR="0055191B" w:rsidP="00022781" w:rsidRDefault="0055191B" w14:paraId="44387751" w14:textId="77777777">
                  <w:pPr>
                    <w:rPr>
                      <w:rFonts w:cstheme="minorHAnsi"/>
                      <w:noProof/>
                      <w:sz w:val="10"/>
                      <w:szCs w:val="10"/>
                      <w:lang w:val="nl"/>
                    </w:rPr>
                  </w:pPr>
                  <w:r w:rsidRPr="00436FFC">
                    <w:rPr>
                      <w:rFonts w:cstheme="minorHAnsi"/>
                      <w:noProof/>
                      <w:sz w:val="10"/>
                      <w:szCs w:val="10"/>
                      <w:lang w:val="nl"/>
                    </w:rPr>
                    <w:t>2026</w:t>
                  </w:r>
                </w:p>
              </w:tc>
              <w:tc>
                <w:tcPr>
                  <w:tcW w:w="635" w:type="dxa"/>
                  <w:shd w:val="clear" w:color="auto" w:fill="D9D9D9" w:themeFill="background1" w:themeFillShade="D9"/>
                </w:tcPr>
                <w:p w:rsidRPr="00436FFC" w:rsidR="0055191B" w:rsidP="00022781" w:rsidRDefault="0055191B" w14:paraId="45463FAF" w14:textId="77777777">
                  <w:pPr>
                    <w:rPr>
                      <w:sz w:val="10"/>
                      <w:szCs w:val="10"/>
                    </w:rPr>
                  </w:pPr>
                  <w:r w:rsidRPr="00436FFC">
                    <w:rPr>
                      <w:rFonts w:cstheme="minorHAnsi"/>
                      <w:noProof/>
                      <w:sz w:val="10"/>
                      <w:szCs w:val="10"/>
                      <w:lang w:val="nl"/>
                    </w:rPr>
                    <w:t>2027</w:t>
                  </w:r>
                </w:p>
              </w:tc>
              <w:tc>
                <w:tcPr>
                  <w:tcW w:w="635" w:type="dxa"/>
                  <w:shd w:val="clear" w:color="auto" w:fill="D9D9D9" w:themeFill="background1" w:themeFillShade="D9"/>
                </w:tcPr>
                <w:p w:rsidRPr="00436FFC" w:rsidR="0055191B" w:rsidP="00022781" w:rsidRDefault="0055191B" w14:paraId="3305ED93" w14:textId="77777777">
                  <w:pPr>
                    <w:rPr>
                      <w:sz w:val="10"/>
                      <w:szCs w:val="10"/>
                    </w:rPr>
                  </w:pPr>
                  <w:r w:rsidRPr="00436FFC">
                    <w:rPr>
                      <w:rFonts w:cstheme="minorHAnsi"/>
                      <w:noProof/>
                      <w:sz w:val="10"/>
                      <w:szCs w:val="10"/>
                      <w:lang w:val="nl"/>
                    </w:rPr>
                    <w:t>2028</w:t>
                  </w:r>
                </w:p>
              </w:tc>
              <w:tc>
                <w:tcPr>
                  <w:tcW w:w="635" w:type="dxa"/>
                  <w:shd w:val="clear" w:color="auto" w:fill="D9D9D9" w:themeFill="background1" w:themeFillShade="D9"/>
                </w:tcPr>
                <w:p w:rsidRPr="00436FFC" w:rsidR="0055191B" w:rsidP="00022781" w:rsidRDefault="0055191B" w14:paraId="0577E172" w14:textId="77777777">
                  <w:pPr>
                    <w:rPr>
                      <w:sz w:val="10"/>
                      <w:szCs w:val="10"/>
                    </w:rPr>
                  </w:pPr>
                  <w:r w:rsidRPr="00436FFC">
                    <w:rPr>
                      <w:rFonts w:cstheme="minorHAnsi"/>
                      <w:noProof/>
                      <w:sz w:val="10"/>
                      <w:szCs w:val="10"/>
                      <w:lang w:val="nl"/>
                    </w:rPr>
                    <w:t>2029</w:t>
                  </w:r>
                </w:p>
              </w:tc>
              <w:tc>
                <w:tcPr>
                  <w:tcW w:w="635" w:type="dxa"/>
                  <w:shd w:val="clear" w:color="auto" w:fill="D9D9D9" w:themeFill="background1" w:themeFillShade="D9"/>
                </w:tcPr>
                <w:p w:rsidRPr="00436FFC" w:rsidR="0055191B" w:rsidP="00022781" w:rsidRDefault="0055191B" w14:paraId="63107900" w14:textId="77777777">
                  <w:pPr>
                    <w:rPr>
                      <w:sz w:val="10"/>
                      <w:szCs w:val="10"/>
                    </w:rPr>
                  </w:pPr>
                  <w:r w:rsidRPr="00436FFC">
                    <w:rPr>
                      <w:rFonts w:cstheme="minorHAnsi"/>
                      <w:noProof/>
                      <w:sz w:val="10"/>
                      <w:szCs w:val="10"/>
                      <w:lang w:val="nl"/>
                    </w:rPr>
                    <w:t>2030</w:t>
                  </w:r>
                </w:p>
              </w:tc>
              <w:tc>
                <w:tcPr>
                  <w:tcW w:w="637" w:type="dxa"/>
                  <w:shd w:val="clear" w:color="auto" w:fill="D9D9D9" w:themeFill="background1" w:themeFillShade="D9"/>
                </w:tcPr>
                <w:p w:rsidRPr="00436FFC" w:rsidR="0055191B" w:rsidP="00022781" w:rsidRDefault="0055191B" w14:paraId="09FEE3BF" w14:textId="77777777">
                  <w:pPr>
                    <w:rPr>
                      <w:sz w:val="10"/>
                      <w:szCs w:val="10"/>
                    </w:rPr>
                  </w:pPr>
                  <w:r w:rsidRPr="00436FFC">
                    <w:rPr>
                      <w:rFonts w:cstheme="minorHAnsi"/>
                      <w:noProof/>
                      <w:sz w:val="10"/>
                      <w:szCs w:val="10"/>
                      <w:lang w:val="nl"/>
                    </w:rPr>
                    <w:t>Cum.</w:t>
                  </w:r>
                </w:p>
              </w:tc>
            </w:tr>
            <w:tr w:rsidRPr="00436FFC" w:rsidR="0055191B" w:rsidTr="000D00C6" w14:paraId="45441A94" w14:textId="77777777">
              <w:trPr>
                <w:trHeight w:val="168"/>
              </w:trPr>
              <w:tc>
                <w:tcPr>
                  <w:tcW w:w="1226" w:type="dxa"/>
                </w:tcPr>
                <w:p w:rsidRPr="00436FFC" w:rsidR="0055191B" w:rsidP="00022781" w:rsidRDefault="000D00C6" w14:paraId="01C0162E" w14:textId="6CB29A45">
                  <w:pPr>
                    <w:rPr>
                      <w:sz w:val="10"/>
                      <w:szCs w:val="10"/>
                    </w:rPr>
                  </w:pPr>
                  <w:r w:rsidRPr="00436FFC">
                    <w:rPr>
                      <w:rFonts w:cstheme="minorHAnsi"/>
                      <w:noProof/>
                      <w:sz w:val="10"/>
                      <w:szCs w:val="10"/>
                      <w:lang w:val="nl"/>
                    </w:rPr>
                    <w:t xml:space="preserve">Stimuleren RENURE </w:t>
                  </w:r>
                </w:p>
              </w:tc>
              <w:tc>
                <w:tcPr>
                  <w:tcW w:w="585" w:type="dxa"/>
                </w:tcPr>
                <w:p w:rsidRPr="00436FFC" w:rsidR="0055191B" w:rsidP="00022781" w:rsidRDefault="000D00C6" w14:paraId="411FA65F" w14:textId="1A51AE7D">
                  <w:pPr>
                    <w:rPr>
                      <w:sz w:val="10"/>
                      <w:szCs w:val="10"/>
                    </w:rPr>
                  </w:pPr>
                  <w:r w:rsidRPr="00436FFC">
                    <w:rPr>
                      <w:rFonts w:cstheme="minorHAnsi"/>
                      <w:noProof/>
                      <w:sz w:val="10"/>
                      <w:szCs w:val="10"/>
                      <w:lang w:val="nl"/>
                    </w:rPr>
                    <w:t>7,5</w:t>
                  </w:r>
                </w:p>
              </w:tc>
              <w:tc>
                <w:tcPr>
                  <w:tcW w:w="635" w:type="dxa"/>
                </w:tcPr>
                <w:p w:rsidRPr="00436FFC" w:rsidR="0055191B" w:rsidP="00022781" w:rsidRDefault="000D00C6" w14:paraId="763E652D" w14:textId="4E900C3B">
                  <w:pPr>
                    <w:rPr>
                      <w:sz w:val="10"/>
                      <w:szCs w:val="10"/>
                    </w:rPr>
                  </w:pPr>
                  <w:r w:rsidRPr="00436FFC">
                    <w:rPr>
                      <w:sz w:val="10"/>
                      <w:szCs w:val="10"/>
                    </w:rPr>
                    <w:t>21,5</w:t>
                  </w:r>
                </w:p>
              </w:tc>
              <w:tc>
                <w:tcPr>
                  <w:tcW w:w="635" w:type="dxa"/>
                </w:tcPr>
                <w:p w:rsidRPr="00436FFC" w:rsidR="0055191B" w:rsidP="00022781" w:rsidRDefault="000D00C6" w14:paraId="52BC57F2" w14:textId="4737DFE2">
                  <w:pPr>
                    <w:rPr>
                      <w:sz w:val="10"/>
                      <w:szCs w:val="10"/>
                    </w:rPr>
                  </w:pPr>
                  <w:r w:rsidRPr="00436FFC">
                    <w:rPr>
                      <w:sz w:val="10"/>
                      <w:szCs w:val="10"/>
                    </w:rPr>
                    <w:t>21,5</w:t>
                  </w:r>
                </w:p>
              </w:tc>
              <w:tc>
                <w:tcPr>
                  <w:tcW w:w="635" w:type="dxa"/>
                </w:tcPr>
                <w:p w:rsidRPr="00436FFC" w:rsidR="0055191B" w:rsidP="00022781" w:rsidRDefault="000D00C6" w14:paraId="1E86CEA2" w14:textId="36A1E943">
                  <w:pPr>
                    <w:rPr>
                      <w:sz w:val="10"/>
                      <w:szCs w:val="10"/>
                    </w:rPr>
                  </w:pPr>
                  <w:r w:rsidRPr="00436FFC">
                    <w:rPr>
                      <w:sz w:val="10"/>
                      <w:szCs w:val="10"/>
                    </w:rPr>
                    <w:t>29</w:t>
                  </w:r>
                </w:p>
              </w:tc>
              <w:tc>
                <w:tcPr>
                  <w:tcW w:w="635" w:type="dxa"/>
                </w:tcPr>
                <w:p w:rsidRPr="00436FFC" w:rsidR="0055191B" w:rsidP="00022781" w:rsidRDefault="000D00C6" w14:paraId="34B1F006" w14:textId="209221D7">
                  <w:pPr>
                    <w:rPr>
                      <w:sz w:val="10"/>
                      <w:szCs w:val="10"/>
                    </w:rPr>
                  </w:pPr>
                  <w:r w:rsidRPr="00436FFC">
                    <w:rPr>
                      <w:sz w:val="10"/>
                      <w:szCs w:val="10"/>
                    </w:rPr>
                    <w:t>15</w:t>
                  </w:r>
                </w:p>
              </w:tc>
              <w:tc>
                <w:tcPr>
                  <w:tcW w:w="637" w:type="dxa"/>
                </w:tcPr>
                <w:p w:rsidRPr="00436FFC" w:rsidR="0055191B" w:rsidP="00022781" w:rsidRDefault="000D00C6" w14:paraId="2951E17C" w14:textId="6811C54C">
                  <w:pPr>
                    <w:rPr>
                      <w:sz w:val="10"/>
                      <w:szCs w:val="10"/>
                    </w:rPr>
                  </w:pPr>
                  <w:r w:rsidRPr="00436FFC">
                    <w:rPr>
                      <w:sz w:val="10"/>
                      <w:szCs w:val="10"/>
                    </w:rPr>
                    <w:t>94,5</w:t>
                  </w:r>
                </w:p>
              </w:tc>
            </w:tr>
            <w:tr w:rsidRPr="00436FFC" w:rsidR="000D00C6" w:rsidTr="000D00C6" w14:paraId="593422CC" w14:textId="77777777">
              <w:trPr>
                <w:trHeight w:val="168"/>
              </w:trPr>
              <w:tc>
                <w:tcPr>
                  <w:tcW w:w="1226" w:type="dxa"/>
                </w:tcPr>
                <w:p w:rsidRPr="00436FFC" w:rsidR="000D00C6" w:rsidP="00022781" w:rsidRDefault="000D00C6" w14:paraId="49F3AFAA" w14:textId="01558B19">
                  <w:pPr>
                    <w:rPr>
                      <w:rFonts w:cstheme="minorHAnsi"/>
                      <w:noProof/>
                      <w:sz w:val="10"/>
                      <w:szCs w:val="10"/>
                      <w:lang w:val="nl"/>
                    </w:rPr>
                  </w:pPr>
                  <w:r w:rsidRPr="00436FFC">
                    <w:rPr>
                      <w:rFonts w:cstheme="minorHAnsi"/>
                      <w:noProof/>
                      <w:sz w:val="10"/>
                      <w:szCs w:val="10"/>
                      <w:lang w:val="nl"/>
                    </w:rPr>
                    <w:t>Precisiebemesting</w:t>
                  </w:r>
                </w:p>
              </w:tc>
              <w:tc>
                <w:tcPr>
                  <w:tcW w:w="585" w:type="dxa"/>
                </w:tcPr>
                <w:p w:rsidRPr="00436FFC" w:rsidR="000D00C6" w:rsidP="00022781" w:rsidRDefault="000D00C6" w14:paraId="24A6D9DC" w14:textId="3A345E20">
                  <w:pPr>
                    <w:rPr>
                      <w:rFonts w:cstheme="minorHAnsi"/>
                      <w:noProof/>
                      <w:sz w:val="10"/>
                      <w:szCs w:val="10"/>
                      <w:lang w:val="nl"/>
                    </w:rPr>
                  </w:pPr>
                  <w:r w:rsidRPr="00436FFC">
                    <w:rPr>
                      <w:rFonts w:cstheme="minorHAnsi"/>
                      <w:noProof/>
                      <w:sz w:val="10"/>
                      <w:szCs w:val="10"/>
                      <w:lang w:val="nl"/>
                    </w:rPr>
                    <w:t>2,5</w:t>
                  </w:r>
                </w:p>
              </w:tc>
              <w:tc>
                <w:tcPr>
                  <w:tcW w:w="635" w:type="dxa"/>
                </w:tcPr>
                <w:p w:rsidRPr="00436FFC" w:rsidR="000D00C6" w:rsidP="00022781" w:rsidRDefault="000D00C6" w14:paraId="3000A33E" w14:textId="3A31E99D">
                  <w:pPr>
                    <w:rPr>
                      <w:sz w:val="10"/>
                      <w:szCs w:val="10"/>
                    </w:rPr>
                  </w:pPr>
                  <w:r w:rsidRPr="00436FFC">
                    <w:rPr>
                      <w:sz w:val="10"/>
                      <w:szCs w:val="10"/>
                    </w:rPr>
                    <w:t>8,5</w:t>
                  </w:r>
                </w:p>
              </w:tc>
              <w:tc>
                <w:tcPr>
                  <w:tcW w:w="635" w:type="dxa"/>
                </w:tcPr>
                <w:p w:rsidRPr="00436FFC" w:rsidR="000D00C6" w:rsidP="00022781" w:rsidRDefault="000D00C6" w14:paraId="23833E98" w14:textId="6425983B">
                  <w:pPr>
                    <w:rPr>
                      <w:sz w:val="10"/>
                      <w:szCs w:val="10"/>
                    </w:rPr>
                  </w:pPr>
                  <w:r w:rsidRPr="00436FFC">
                    <w:rPr>
                      <w:sz w:val="10"/>
                      <w:szCs w:val="10"/>
                    </w:rPr>
                    <w:t>8,5</w:t>
                  </w:r>
                </w:p>
              </w:tc>
              <w:tc>
                <w:tcPr>
                  <w:tcW w:w="635" w:type="dxa"/>
                </w:tcPr>
                <w:p w:rsidRPr="00436FFC" w:rsidR="000D00C6" w:rsidP="00022781" w:rsidRDefault="000D00C6" w14:paraId="7D05021D" w14:textId="47972CE5">
                  <w:pPr>
                    <w:rPr>
                      <w:sz w:val="10"/>
                      <w:szCs w:val="10"/>
                    </w:rPr>
                  </w:pPr>
                  <w:r w:rsidRPr="00436FFC">
                    <w:rPr>
                      <w:sz w:val="10"/>
                      <w:szCs w:val="10"/>
                    </w:rPr>
                    <w:t>11</w:t>
                  </w:r>
                </w:p>
              </w:tc>
              <w:tc>
                <w:tcPr>
                  <w:tcW w:w="635" w:type="dxa"/>
                </w:tcPr>
                <w:p w:rsidRPr="00436FFC" w:rsidR="000D00C6" w:rsidP="00022781" w:rsidRDefault="000D00C6" w14:paraId="442F1BE1" w14:textId="77777777">
                  <w:pPr>
                    <w:rPr>
                      <w:sz w:val="10"/>
                      <w:szCs w:val="10"/>
                    </w:rPr>
                  </w:pPr>
                </w:p>
              </w:tc>
              <w:tc>
                <w:tcPr>
                  <w:tcW w:w="637" w:type="dxa"/>
                </w:tcPr>
                <w:p w:rsidRPr="00436FFC" w:rsidR="000D00C6" w:rsidP="00022781" w:rsidRDefault="000D00C6" w14:paraId="5E4D5EA1" w14:textId="4AD7E765">
                  <w:pPr>
                    <w:rPr>
                      <w:rFonts w:cstheme="minorHAnsi"/>
                      <w:noProof/>
                      <w:sz w:val="10"/>
                      <w:szCs w:val="10"/>
                      <w:lang w:val="nl"/>
                    </w:rPr>
                  </w:pPr>
                  <w:r w:rsidRPr="00436FFC">
                    <w:rPr>
                      <w:rFonts w:cstheme="minorHAnsi"/>
                      <w:noProof/>
                      <w:sz w:val="10"/>
                      <w:szCs w:val="10"/>
                      <w:lang w:val="nl"/>
                    </w:rPr>
                    <w:t>30,5</w:t>
                  </w:r>
                </w:p>
              </w:tc>
            </w:tr>
            <w:tr w:rsidRPr="00436FFC" w:rsidR="000D00C6" w:rsidTr="000D00C6" w14:paraId="1EDE103D" w14:textId="77777777">
              <w:trPr>
                <w:trHeight w:val="168"/>
              </w:trPr>
              <w:tc>
                <w:tcPr>
                  <w:tcW w:w="1226" w:type="dxa"/>
                </w:tcPr>
                <w:p w:rsidRPr="00436FFC" w:rsidR="000D00C6" w:rsidP="00022781" w:rsidRDefault="000D00C6" w14:paraId="0050B9D9" w14:textId="58EC6F93">
                  <w:pPr>
                    <w:rPr>
                      <w:rFonts w:cstheme="minorHAnsi"/>
                      <w:noProof/>
                      <w:sz w:val="10"/>
                      <w:szCs w:val="10"/>
                      <w:lang w:val="nl"/>
                    </w:rPr>
                  </w:pPr>
                  <w:r w:rsidRPr="00436FFC">
                    <w:rPr>
                      <w:rFonts w:cstheme="minorHAnsi"/>
                      <w:noProof/>
                      <w:sz w:val="10"/>
                      <w:szCs w:val="10"/>
                      <w:lang w:val="nl"/>
                    </w:rPr>
                    <w:t>Totaal</w:t>
                  </w:r>
                </w:p>
              </w:tc>
              <w:tc>
                <w:tcPr>
                  <w:tcW w:w="585" w:type="dxa"/>
                </w:tcPr>
                <w:p w:rsidRPr="00436FFC" w:rsidR="000D00C6" w:rsidP="00022781" w:rsidRDefault="000D00C6" w14:paraId="33F65FE6" w14:textId="2EDA0666">
                  <w:pPr>
                    <w:rPr>
                      <w:rFonts w:cstheme="minorHAnsi"/>
                      <w:noProof/>
                      <w:sz w:val="10"/>
                      <w:szCs w:val="10"/>
                      <w:lang w:val="nl"/>
                    </w:rPr>
                  </w:pPr>
                  <w:r w:rsidRPr="00436FFC">
                    <w:rPr>
                      <w:rFonts w:cstheme="minorHAnsi"/>
                      <w:noProof/>
                      <w:sz w:val="10"/>
                      <w:szCs w:val="10"/>
                      <w:lang w:val="nl"/>
                    </w:rPr>
                    <w:t>10</w:t>
                  </w:r>
                </w:p>
              </w:tc>
              <w:tc>
                <w:tcPr>
                  <w:tcW w:w="635" w:type="dxa"/>
                </w:tcPr>
                <w:p w:rsidRPr="00436FFC" w:rsidR="000D00C6" w:rsidP="00022781" w:rsidRDefault="000D00C6" w14:paraId="0DC9B886" w14:textId="7653FBD9">
                  <w:pPr>
                    <w:rPr>
                      <w:sz w:val="10"/>
                      <w:szCs w:val="10"/>
                    </w:rPr>
                  </w:pPr>
                  <w:r w:rsidRPr="00436FFC">
                    <w:rPr>
                      <w:sz w:val="10"/>
                      <w:szCs w:val="10"/>
                    </w:rPr>
                    <w:t>30</w:t>
                  </w:r>
                </w:p>
              </w:tc>
              <w:tc>
                <w:tcPr>
                  <w:tcW w:w="635" w:type="dxa"/>
                </w:tcPr>
                <w:p w:rsidRPr="00436FFC" w:rsidR="000D00C6" w:rsidP="00022781" w:rsidRDefault="000D00C6" w14:paraId="0EB8B6DD" w14:textId="48B7CD49">
                  <w:pPr>
                    <w:rPr>
                      <w:sz w:val="10"/>
                      <w:szCs w:val="10"/>
                    </w:rPr>
                  </w:pPr>
                  <w:r w:rsidRPr="00436FFC">
                    <w:rPr>
                      <w:sz w:val="10"/>
                      <w:szCs w:val="10"/>
                    </w:rPr>
                    <w:t>30</w:t>
                  </w:r>
                </w:p>
              </w:tc>
              <w:tc>
                <w:tcPr>
                  <w:tcW w:w="635" w:type="dxa"/>
                </w:tcPr>
                <w:p w:rsidRPr="00436FFC" w:rsidR="000D00C6" w:rsidP="00022781" w:rsidRDefault="000D00C6" w14:paraId="5F4BE904" w14:textId="09304FD8">
                  <w:pPr>
                    <w:rPr>
                      <w:sz w:val="10"/>
                      <w:szCs w:val="10"/>
                    </w:rPr>
                  </w:pPr>
                  <w:r w:rsidRPr="00436FFC">
                    <w:rPr>
                      <w:sz w:val="10"/>
                      <w:szCs w:val="10"/>
                    </w:rPr>
                    <w:t>40</w:t>
                  </w:r>
                </w:p>
              </w:tc>
              <w:tc>
                <w:tcPr>
                  <w:tcW w:w="635" w:type="dxa"/>
                </w:tcPr>
                <w:p w:rsidRPr="00436FFC" w:rsidR="000D00C6" w:rsidP="00022781" w:rsidRDefault="000D00C6" w14:paraId="7E372926" w14:textId="1C969D41">
                  <w:pPr>
                    <w:rPr>
                      <w:sz w:val="10"/>
                      <w:szCs w:val="10"/>
                    </w:rPr>
                  </w:pPr>
                  <w:r w:rsidRPr="00436FFC">
                    <w:rPr>
                      <w:sz w:val="10"/>
                      <w:szCs w:val="10"/>
                    </w:rPr>
                    <w:t>15</w:t>
                  </w:r>
                </w:p>
              </w:tc>
              <w:tc>
                <w:tcPr>
                  <w:tcW w:w="637" w:type="dxa"/>
                </w:tcPr>
                <w:p w:rsidRPr="00436FFC" w:rsidR="000D00C6" w:rsidP="00022781" w:rsidRDefault="000D00C6" w14:paraId="253289D2" w14:textId="53C609B5">
                  <w:pPr>
                    <w:rPr>
                      <w:rFonts w:cstheme="minorHAnsi"/>
                      <w:noProof/>
                      <w:sz w:val="10"/>
                      <w:szCs w:val="10"/>
                      <w:lang w:val="nl"/>
                    </w:rPr>
                  </w:pPr>
                  <w:r w:rsidRPr="00436FFC">
                    <w:rPr>
                      <w:rFonts w:cstheme="minorHAnsi"/>
                      <w:noProof/>
                      <w:sz w:val="10"/>
                      <w:szCs w:val="10"/>
                      <w:lang w:val="nl"/>
                    </w:rPr>
                    <w:t>125</w:t>
                  </w:r>
                </w:p>
              </w:tc>
            </w:tr>
          </w:tbl>
          <w:p w:rsidRPr="00436FFC" w:rsidR="00071CC8" w:rsidP="00022781" w:rsidRDefault="00071CC8" w14:paraId="6D4738CD" w14:textId="30D2C75D">
            <w:pPr>
              <w:rPr>
                <w:sz w:val="14"/>
                <w:szCs w:val="14"/>
              </w:rPr>
            </w:pPr>
            <w:r w:rsidRPr="00436FFC">
              <w:rPr>
                <w:sz w:val="14"/>
                <w:szCs w:val="14"/>
              </w:rPr>
              <w:br/>
            </w:r>
            <w:r w:rsidRPr="00436FFC">
              <w:rPr>
                <w:sz w:val="14"/>
                <w:szCs w:val="14"/>
                <w:u w:val="single"/>
              </w:rPr>
              <w:t>RENURE</w:t>
            </w:r>
          </w:p>
          <w:p w:rsidRPr="00436FFC" w:rsidR="00071CC8" w:rsidP="00022781" w:rsidRDefault="00071CC8" w14:paraId="605B1279" w14:textId="77777777">
            <w:pPr>
              <w:rPr>
                <w:sz w:val="14"/>
                <w:szCs w:val="14"/>
              </w:rPr>
            </w:pPr>
            <w:r w:rsidRPr="00436FFC">
              <w:rPr>
                <w:sz w:val="14"/>
                <w:szCs w:val="14"/>
              </w:rPr>
              <w:t>Melkveehouders zullen, nadat er een Europese toelating is voor RENURE, mogelijk gebruik willen maken van RENURE-producten. Om dit mogelijk te maken zijn investeringen nodig in installaties, ofwel voor een enkel boerenbedrijf of grotere installaties voor een samenwerking van enkele boerenbedrijven.</w:t>
            </w:r>
          </w:p>
          <w:p w:rsidRPr="00436FFC" w:rsidR="00071CC8" w:rsidP="00022781" w:rsidRDefault="00071CC8" w14:paraId="20E08B7E" w14:textId="77777777">
            <w:pPr>
              <w:rPr>
                <w:sz w:val="14"/>
                <w:szCs w:val="14"/>
              </w:rPr>
            </w:pPr>
            <w:r w:rsidRPr="00436FFC">
              <w:rPr>
                <w:sz w:val="14"/>
                <w:szCs w:val="14"/>
              </w:rPr>
              <w:t>De subsidie zal twee verschillende soorten verwerkingsinstallaties betreffen voor het maken van RENURE:</w:t>
            </w:r>
          </w:p>
          <w:p w:rsidRPr="00436FFC" w:rsidR="00071CC8" w:rsidP="00022781" w:rsidRDefault="00071CC8" w14:paraId="61542AF3" w14:textId="5D8EB3EE">
            <w:pPr>
              <w:rPr>
                <w:sz w:val="14"/>
                <w:szCs w:val="14"/>
              </w:rPr>
            </w:pPr>
            <w:r w:rsidRPr="00436FFC">
              <w:rPr>
                <w:sz w:val="14"/>
                <w:szCs w:val="14"/>
              </w:rPr>
              <w:t xml:space="preserve">1. Kleinere installaties op boerderijschaal;  </w:t>
            </w:r>
          </w:p>
          <w:p w:rsidRPr="00436FFC" w:rsidR="00071CC8" w:rsidP="00022781" w:rsidRDefault="00071CC8" w14:paraId="7500A5BC" w14:textId="20803FC0">
            <w:pPr>
              <w:rPr>
                <w:sz w:val="14"/>
                <w:szCs w:val="14"/>
              </w:rPr>
            </w:pPr>
            <w:r w:rsidRPr="00436FFC">
              <w:rPr>
                <w:sz w:val="14"/>
                <w:szCs w:val="14"/>
              </w:rPr>
              <w:t xml:space="preserve">2. Grotere, centrale installaties, onder andere bij </w:t>
            </w:r>
            <w:proofErr w:type="spellStart"/>
            <w:r w:rsidRPr="00436FFC">
              <w:rPr>
                <w:sz w:val="14"/>
                <w:szCs w:val="14"/>
              </w:rPr>
              <w:t>vergisters</w:t>
            </w:r>
            <w:proofErr w:type="spellEnd"/>
            <w:r w:rsidRPr="00436FFC">
              <w:rPr>
                <w:sz w:val="14"/>
                <w:szCs w:val="14"/>
              </w:rPr>
              <w:t xml:space="preserve">.   </w:t>
            </w:r>
          </w:p>
          <w:p w:rsidRPr="00436FFC" w:rsidR="00071CC8" w:rsidP="00022781" w:rsidRDefault="00071CC8" w14:paraId="34E307FF" w14:textId="77777777">
            <w:pPr>
              <w:rPr>
                <w:sz w:val="14"/>
                <w:szCs w:val="14"/>
              </w:rPr>
            </w:pPr>
          </w:p>
          <w:p w:rsidRPr="00436FFC" w:rsidR="00071CC8" w:rsidP="00022781" w:rsidRDefault="00071CC8" w14:paraId="04B68E4B" w14:textId="77777777">
            <w:pPr>
              <w:rPr>
                <w:sz w:val="14"/>
                <w:szCs w:val="14"/>
              </w:rPr>
            </w:pPr>
            <w:r w:rsidRPr="00436FFC">
              <w:rPr>
                <w:sz w:val="14"/>
                <w:szCs w:val="14"/>
                <w:u w:val="single"/>
              </w:rPr>
              <w:t>Precisiebemesting</w:t>
            </w:r>
          </w:p>
          <w:p w:rsidRPr="00436FFC" w:rsidR="00236A83" w:rsidP="00022781" w:rsidRDefault="00071CC8" w14:paraId="048F1412" w14:textId="6F5677FD">
            <w:pPr>
              <w:rPr>
                <w:sz w:val="14"/>
                <w:szCs w:val="14"/>
              </w:rPr>
            </w:pPr>
            <w:r w:rsidRPr="00436FFC">
              <w:rPr>
                <w:sz w:val="14"/>
                <w:szCs w:val="14"/>
              </w:rPr>
              <w:t xml:space="preserve">De kosten van de subsidieregeling zijn gebaseerd op een nieuwprijs van een </w:t>
            </w:r>
            <w:proofErr w:type="spellStart"/>
            <w:r w:rsidRPr="00436FFC">
              <w:rPr>
                <w:sz w:val="14"/>
                <w:szCs w:val="14"/>
              </w:rPr>
              <w:t>bemester</w:t>
            </w:r>
            <w:proofErr w:type="spellEnd"/>
            <w:r w:rsidRPr="00436FFC">
              <w:rPr>
                <w:sz w:val="14"/>
                <w:szCs w:val="14"/>
              </w:rPr>
              <w:t>. Er zal geborgd moeten worden dat technieken ook daadwerkelijk de beoogde emissiereductie teweegbrengen in de praktijk. Daarvoor zal een handreiking, protocol of bijvoorbeeld specificaties moeten worden opgesteld.</w:t>
            </w:r>
          </w:p>
        </w:tc>
      </w:tr>
      <w:tr w:rsidRPr="00436FFC" w:rsidR="00236A83" w:rsidTr="00E20867" w14:paraId="2DE2A886" w14:textId="77777777">
        <w:tc>
          <w:tcPr>
            <w:tcW w:w="1917" w:type="dxa"/>
          </w:tcPr>
          <w:p w:rsidRPr="00436FFC" w:rsidR="00236A83" w:rsidP="00022781" w:rsidRDefault="00236A83" w14:paraId="58438B63" w14:textId="77777777">
            <w:pPr>
              <w:rPr>
                <w:i/>
                <w:iCs/>
                <w:sz w:val="14"/>
                <w:szCs w:val="14"/>
              </w:rPr>
            </w:pPr>
            <w:r w:rsidRPr="00436FFC">
              <w:rPr>
                <w:i/>
                <w:iCs/>
                <w:sz w:val="14"/>
                <w:szCs w:val="14"/>
              </w:rPr>
              <w:t>3B. Financiële gevolgen voor maatschappelijke sectoren</w:t>
            </w:r>
          </w:p>
        </w:tc>
        <w:tc>
          <w:tcPr>
            <w:tcW w:w="5562" w:type="dxa"/>
          </w:tcPr>
          <w:p w:rsidRPr="00436FFC" w:rsidR="00071CC8" w:rsidP="00022781" w:rsidRDefault="00071CC8" w14:paraId="3C6849FB" w14:textId="77777777">
            <w:pPr>
              <w:rPr>
                <w:sz w:val="14"/>
                <w:szCs w:val="14"/>
              </w:rPr>
            </w:pPr>
            <w:r w:rsidRPr="00436FFC">
              <w:rPr>
                <w:sz w:val="14"/>
                <w:szCs w:val="14"/>
              </w:rPr>
              <w:t xml:space="preserve">Het 8e actieprogramma zal naast doelsturing regulerende maatregelen bevatten voor landbouwers. Hiertoe wordt (ontwerp) wetgeving opgesteld, waarbij in de toelichting wordt aangegeven welke financiële gevolgen het betreffende voorstel heeft voor de betreffende sectoren. Tegelijkertijd bevat het actieprogramma een mix aan instrumenten, waar mogelijk wordt ook gekeken naar aanvullende stimulerende maatregelen.  </w:t>
            </w:r>
          </w:p>
          <w:p w:rsidRPr="00436FFC" w:rsidR="00071CC8" w:rsidP="00022781" w:rsidRDefault="00071CC8" w14:paraId="07EAE972" w14:textId="77777777">
            <w:pPr>
              <w:rPr>
                <w:sz w:val="14"/>
                <w:szCs w:val="14"/>
              </w:rPr>
            </w:pPr>
          </w:p>
          <w:p w:rsidRPr="00436FFC" w:rsidR="00236A83" w:rsidP="00022781" w:rsidRDefault="00071CC8" w14:paraId="62A6A3B1" w14:textId="5C1444C5">
            <w:pPr>
              <w:rPr>
                <w:sz w:val="14"/>
                <w:szCs w:val="14"/>
              </w:rPr>
            </w:pPr>
            <w:r w:rsidRPr="00436FFC">
              <w:rPr>
                <w:sz w:val="14"/>
                <w:szCs w:val="14"/>
              </w:rPr>
              <w:t>Door de afbouw van de derogatie worden boeren geconfronteerd met hoge mestafzetkosten vanwege de druk op de mestmarkt door de afbouw van de derogatie. De aanpak mestmarkt is erop gericht de mestmarkt te verlichten waardoor kosten voor bedrijven dalen, ook na 2025.</w:t>
            </w:r>
            <w:r w:rsidRPr="00436FFC">
              <w:rPr>
                <w:sz w:val="14"/>
                <w:szCs w:val="14"/>
              </w:rPr>
              <w:br/>
            </w:r>
          </w:p>
        </w:tc>
      </w:tr>
      <w:tr w:rsidRPr="00436FFC" w:rsidR="00236A83" w:rsidTr="00E20867" w14:paraId="6EB97909" w14:textId="77777777">
        <w:tc>
          <w:tcPr>
            <w:tcW w:w="1917" w:type="dxa"/>
          </w:tcPr>
          <w:p w:rsidRPr="00436FFC" w:rsidR="00236A83" w:rsidP="00022781" w:rsidRDefault="00236A83" w14:paraId="6B67F3BE" w14:textId="77777777">
            <w:pPr>
              <w:rPr>
                <w:i/>
                <w:iCs/>
                <w:sz w:val="14"/>
                <w:szCs w:val="14"/>
              </w:rPr>
            </w:pPr>
            <w:r w:rsidRPr="00436FFC">
              <w:rPr>
                <w:i/>
                <w:iCs/>
                <w:sz w:val="14"/>
                <w:szCs w:val="14"/>
              </w:rPr>
              <w:t>4. Nagestreefde doeltreffendheid</w:t>
            </w:r>
          </w:p>
        </w:tc>
        <w:tc>
          <w:tcPr>
            <w:tcW w:w="5562" w:type="dxa"/>
          </w:tcPr>
          <w:p w:rsidRPr="00436FFC" w:rsidR="00071CC8" w:rsidP="00022781" w:rsidRDefault="00071CC8" w14:paraId="2EB82C8F" w14:textId="77777777">
            <w:pPr>
              <w:rPr>
                <w:sz w:val="14"/>
                <w:szCs w:val="14"/>
                <w:u w:val="single"/>
              </w:rPr>
            </w:pPr>
            <w:r w:rsidRPr="00436FFC">
              <w:rPr>
                <w:sz w:val="14"/>
                <w:szCs w:val="14"/>
                <w:u w:val="single"/>
              </w:rPr>
              <w:t>RENURE</w:t>
            </w:r>
          </w:p>
          <w:p w:rsidRPr="00436FFC" w:rsidR="00071CC8" w:rsidP="00022781" w:rsidRDefault="00071CC8" w14:paraId="6A922524" w14:textId="77777777">
            <w:pPr>
              <w:rPr>
                <w:sz w:val="14"/>
                <w:szCs w:val="14"/>
              </w:rPr>
            </w:pPr>
            <w:r w:rsidRPr="00436FFC">
              <w:rPr>
                <w:sz w:val="14"/>
                <w:szCs w:val="14"/>
              </w:rPr>
              <w:t xml:space="preserve">Het mestoverschot in Nederland bedraagt ongeveer 59 miljoen kg stikstof. Het stikstofgebruik uit kunstmest in Nederland is ongeveer 200 miljoen kg per jaar. De bemestingsruimte voor RENURE-meststoffen is in Nederland daarmee wel aanwezig. Het zal echter aan de markt, de regels bij de Europese toelating voor deze meststoffen en de productiecapaciteit liggen hoe snel het bijdraagt aan het verminderen van de vraag naar kunstmest en de oplossing voor het stikstofoverschot.   </w:t>
            </w:r>
          </w:p>
          <w:p w:rsidRPr="00436FFC" w:rsidR="00071CC8" w:rsidP="00022781" w:rsidRDefault="00071CC8" w14:paraId="03A7C2F4" w14:textId="77777777">
            <w:pPr>
              <w:rPr>
                <w:sz w:val="14"/>
                <w:szCs w:val="14"/>
              </w:rPr>
            </w:pPr>
          </w:p>
          <w:p w:rsidRPr="00436FFC" w:rsidR="00071CC8" w:rsidP="00022781" w:rsidRDefault="00071CC8" w14:paraId="55EEBB31" w14:textId="77777777">
            <w:pPr>
              <w:rPr>
                <w:sz w:val="14"/>
                <w:szCs w:val="14"/>
              </w:rPr>
            </w:pPr>
            <w:r w:rsidRPr="00436FFC">
              <w:rPr>
                <w:sz w:val="14"/>
                <w:szCs w:val="14"/>
              </w:rPr>
              <w:t xml:space="preserve">Met de (nood)maatregelen aanpak mestmarkt wordt beoogd de druk op de mestmarkt te verlagen. Hierbij wordt tegelijkertijd bijgedragen aan de doelen van de Nitraatrichtlijn en de Kaderrichtlijn Water (KRW).  </w:t>
            </w:r>
          </w:p>
          <w:p w:rsidRPr="00436FFC" w:rsidR="00071CC8" w:rsidP="00022781" w:rsidRDefault="00071CC8" w14:paraId="42903B9D" w14:textId="77777777">
            <w:pPr>
              <w:rPr>
                <w:sz w:val="14"/>
                <w:szCs w:val="14"/>
              </w:rPr>
            </w:pPr>
          </w:p>
          <w:p w:rsidRPr="00436FFC" w:rsidR="00071CC8" w:rsidP="00022781" w:rsidRDefault="00071CC8" w14:paraId="324BD6B2" w14:textId="77777777">
            <w:pPr>
              <w:rPr>
                <w:sz w:val="14"/>
                <w:szCs w:val="14"/>
              </w:rPr>
            </w:pPr>
            <w:r w:rsidRPr="00436FFC">
              <w:rPr>
                <w:sz w:val="14"/>
                <w:szCs w:val="14"/>
                <w:u w:val="single"/>
              </w:rPr>
              <w:t>Precisiebemesting</w:t>
            </w:r>
          </w:p>
          <w:p w:rsidRPr="00436FFC" w:rsidR="00071CC8" w:rsidP="00022781" w:rsidRDefault="00071CC8" w14:paraId="22782A48" w14:textId="77777777">
            <w:pPr>
              <w:rPr>
                <w:sz w:val="14"/>
                <w:szCs w:val="14"/>
              </w:rPr>
            </w:pPr>
            <w:r w:rsidRPr="00436FFC">
              <w:rPr>
                <w:sz w:val="14"/>
                <w:szCs w:val="14"/>
              </w:rPr>
              <w:t xml:space="preserve">Naar verwachting zullen in 2025 enkele perspectiefvolle innovaties bekend worden. Deze innovaties, waarvan de eerste in 2026 beschikbaar kunnen komen, zullen ten opzichte van de zodenbemester een reductie van de ammoniakemissie bewerkstelligen van ca. 50%, overeenkomend met ca. 6,5 </w:t>
            </w:r>
            <w:proofErr w:type="spellStart"/>
            <w:r w:rsidRPr="00436FFC">
              <w:rPr>
                <w:sz w:val="14"/>
                <w:szCs w:val="14"/>
              </w:rPr>
              <w:t>kton</w:t>
            </w:r>
            <w:proofErr w:type="spellEnd"/>
            <w:r w:rsidRPr="00436FFC">
              <w:rPr>
                <w:sz w:val="14"/>
                <w:szCs w:val="14"/>
              </w:rPr>
              <w:t xml:space="preserve"> indien dit sector breed wordt uitgerold.   </w:t>
            </w:r>
          </w:p>
          <w:p w:rsidRPr="00436FFC" w:rsidR="00071CC8" w:rsidP="00022781" w:rsidRDefault="00071CC8" w14:paraId="76FAC7CC" w14:textId="77777777">
            <w:pPr>
              <w:rPr>
                <w:sz w:val="14"/>
                <w:szCs w:val="14"/>
              </w:rPr>
            </w:pPr>
          </w:p>
          <w:p w:rsidRPr="00436FFC" w:rsidR="00236A83" w:rsidP="00022781" w:rsidRDefault="00071CC8" w14:paraId="058F8A4E" w14:textId="5584C29E">
            <w:pPr>
              <w:rPr>
                <w:i/>
                <w:iCs/>
                <w:sz w:val="14"/>
                <w:szCs w:val="14"/>
              </w:rPr>
            </w:pPr>
            <w:r w:rsidRPr="00436FFC">
              <w:rPr>
                <w:sz w:val="14"/>
                <w:szCs w:val="14"/>
              </w:rPr>
              <w:t xml:space="preserve">Met deze subsidieregeling worden ondernemers gestimuleerd om emissiearme technieken te gebruiken. Zeker wanneer bepaalde technieken op termijn worden voorgeschreven is emissiereductie gegarandeerd.   </w:t>
            </w:r>
            <w:r w:rsidRPr="00436FFC" w:rsidR="00236A83">
              <w:rPr>
                <w:sz w:val="14"/>
                <w:szCs w:val="14"/>
              </w:rPr>
              <w:br/>
            </w:r>
          </w:p>
        </w:tc>
      </w:tr>
      <w:tr w:rsidRPr="00436FFC" w:rsidR="00236A83" w:rsidTr="00E20867" w14:paraId="6A4C2F1E" w14:textId="77777777">
        <w:tc>
          <w:tcPr>
            <w:tcW w:w="1917" w:type="dxa"/>
          </w:tcPr>
          <w:p w:rsidRPr="00436FFC" w:rsidR="00236A83" w:rsidP="00022781" w:rsidRDefault="00236A83" w14:paraId="5C653448" w14:textId="77777777">
            <w:pPr>
              <w:rPr>
                <w:i/>
                <w:iCs/>
                <w:sz w:val="14"/>
                <w:szCs w:val="14"/>
              </w:rPr>
            </w:pPr>
            <w:r w:rsidRPr="00436FFC">
              <w:rPr>
                <w:i/>
                <w:iCs/>
                <w:sz w:val="14"/>
                <w:szCs w:val="14"/>
              </w:rPr>
              <w:t>5. Nagestreefde doelmatigheid</w:t>
            </w:r>
          </w:p>
        </w:tc>
        <w:tc>
          <w:tcPr>
            <w:tcW w:w="5562" w:type="dxa"/>
          </w:tcPr>
          <w:p w:rsidRPr="00436FFC" w:rsidR="00071CC8" w:rsidP="00022781" w:rsidRDefault="00071CC8" w14:paraId="2915442C" w14:textId="77777777">
            <w:pPr>
              <w:rPr>
                <w:sz w:val="14"/>
                <w:szCs w:val="14"/>
                <w:u w:val="single"/>
              </w:rPr>
            </w:pPr>
            <w:r w:rsidRPr="00436FFC">
              <w:rPr>
                <w:sz w:val="14"/>
                <w:szCs w:val="14"/>
                <w:u w:val="single"/>
              </w:rPr>
              <w:t>RENURE</w:t>
            </w:r>
          </w:p>
          <w:p w:rsidRPr="00436FFC" w:rsidR="00071CC8" w:rsidP="00022781" w:rsidRDefault="00071CC8" w14:paraId="2FE51A96" w14:textId="77777777">
            <w:pPr>
              <w:rPr>
                <w:sz w:val="14"/>
                <w:szCs w:val="14"/>
              </w:rPr>
            </w:pPr>
            <w:r w:rsidRPr="00436FFC">
              <w:rPr>
                <w:sz w:val="14"/>
                <w:szCs w:val="14"/>
              </w:rPr>
              <w:t>Voor de uitvoering wordt met name aangesloten bij partijen die nu reeds bij de uitvoering van het mestbeleid zijn betrokken (o.a. RVO, NVWA) en die daarvoor benodigde kennis en autoriteit bezitten. Deze partijen zullen betrokken zijn bij de monitoring.</w:t>
            </w:r>
          </w:p>
          <w:p w:rsidRPr="00436FFC" w:rsidR="00071CC8" w:rsidP="00022781" w:rsidRDefault="00071CC8" w14:paraId="0339B4BA" w14:textId="77777777">
            <w:pPr>
              <w:rPr>
                <w:sz w:val="14"/>
                <w:szCs w:val="14"/>
              </w:rPr>
            </w:pPr>
          </w:p>
          <w:p w:rsidRPr="00436FFC" w:rsidR="00071CC8" w:rsidP="00022781" w:rsidRDefault="00071CC8" w14:paraId="57D6FAF1" w14:textId="77777777">
            <w:pPr>
              <w:rPr>
                <w:sz w:val="14"/>
                <w:szCs w:val="14"/>
              </w:rPr>
            </w:pPr>
            <w:r w:rsidRPr="00436FFC">
              <w:rPr>
                <w:sz w:val="14"/>
                <w:szCs w:val="14"/>
              </w:rPr>
              <w:t xml:space="preserve">Het verwerken van mest tot RENURE-producten leidt tot een win-win situatie waarbij door deze investering een boer geen kunstmest (met hoge CO2-footprint) hoeft te kopen, minder dierlijke mest hoeft af te voeren en vaak minder ammoniak emitteert zonder daarbij het milieu op andere fronten extra te belasten. Per bestede euro worden hiermee dus meerdere doelen gediend. </w:t>
            </w:r>
          </w:p>
          <w:p w:rsidRPr="00436FFC" w:rsidR="00071CC8" w:rsidP="00022781" w:rsidRDefault="00071CC8" w14:paraId="6D65D24E" w14:textId="77777777">
            <w:pPr>
              <w:rPr>
                <w:sz w:val="14"/>
                <w:szCs w:val="14"/>
              </w:rPr>
            </w:pPr>
          </w:p>
          <w:p w:rsidRPr="00436FFC" w:rsidR="00071CC8" w:rsidP="00022781" w:rsidRDefault="00071CC8" w14:paraId="7641FA9C" w14:textId="77777777">
            <w:pPr>
              <w:rPr>
                <w:sz w:val="14"/>
                <w:szCs w:val="14"/>
                <w:u w:val="single"/>
              </w:rPr>
            </w:pPr>
            <w:r w:rsidRPr="00436FFC">
              <w:rPr>
                <w:sz w:val="14"/>
                <w:szCs w:val="14"/>
                <w:u w:val="single"/>
              </w:rPr>
              <w:t>Precisiebemesting</w:t>
            </w:r>
          </w:p>
          <w:p w:rsidRPr="00436FFC" w:rsidR="00236A83" w:rsidP="00022781" w:rsidRDefault="00071CC8" w14:paraId="19A5020B" w14:textId="5C3831AD">
            <w:pPr>
              <w:rPr>
                <w:sz w:val="14"/>
                <w:szCs w:val="14"/>
              </w:rPr>
            </w:pPr>
            <w:r w:rsidRPr="00436FFC">
              <w:rPr>
                <w:sz w:val="14"/>
                <w:szCs w:val="14"/>
              </w:rPr>
              <w:t>Voor de uitvoering wordt met name aangesloten bij partijen die nu reeds bij de uitvoering van het mestbeleid zijn betrokken (o.a. RVO, NVWA) en die daarvoor benodigde kennis en autoriteit bezitten.</w:t>
            </w:r>
            <w:r w:rsidRPr="00436FFC" w:rsidR="00236A83">
              <w:rPr>
                <w:sz w:val="14"/>
                <w:szCs w:val="14"/>
              </w:rPr>
              <w:br/>
            </w:r>
          </w:p>
        </w:tc>
      </w:tr>
      <w:tr w:rsidRPr="00436FFC" w:rsidR="00236A83" w:rsidTr="00E20867" w14:paraId="5B485E1B" w14:textId="77777777">
        <w:tc>
          <w:tcPr>
            <w:tcW w:w="1917" w:type="dxa"/>
          </w:tcPr>
          <w:p w:rsidRPr="00436FFC" w:rsidR="00236A83" w:rsidP="00022781" w:rsidRDefault="00236A83" w14:paraId="07B88AE9" w14:textId="77777777">
            <w:pPr>
              <w:rPr>
                <w:i/>
                <w:iCs/>
                <w:sz w:val="14"/>
                <w:szCs w:val="14"/>
              </w:rPr>
            </w:pPr>
            <w:r w:rsidRPr="00436FFC">
              <w:rPr>
                <w:i/>
                <w:iCs/>
                <w:sz w:val="14"/>
                <w:szCs w:val="14"/>
              </w:rPr>
              <w:t>6. Evaluatieparagraaf</w:t>
            </w:r>
          </w:p>
        </w:tc>
        <w:tc>
          <w:tcPr>
            <w:tcW w:w="5562" w:type="dxa"/>
          </w:tcPr>
          <w:p w:rsidRPr="00436FFC" w:rsidR="00071CC8" w:rsidP="00022781" w:rsidRDefault="00071CC8" w14:paraId="2562ADEB" w14:textId="77777777">
            <w:pPr>
              <w:rPr>
                <w:sz w:val="14"/>
                <w:szCs w:val="14"/>
                <w:u w:val="single"/>
              </w:rPr>
            </w:pPr>
            <w:r w:rsidRPr="00436FFC">
              <w:rPr>
                <w:sz w:val="14"/>
                <w:szCs w:val="14"/>
                <w:u w:val="single"/>
              </w:rPr>
              <w:t>RENURE</w:t>
            </w:r>
          </w:p>
          <w:p w:rsidRPr="00436FFC" w:rsidR="00071CC8" w:rsidP="00022781" w:rsidRDefault="00071CC8" w14:paraId="55B6C7D1" w14:textId="77777777">
            <w:pPr>
              <w:rPr>
                <w:sz w:val="14"/>
                <w:szCs w:val="14"/>
              </w:rPr>
            </w:pPr>
            <w:r w:rsidRPr="00436FFC">
              <w:rPr>
                <w:sz w:val="14"/>
                <w:szCs w:val="14"/>
              </w:rPr>
              <w:t xml:space="preserve">Het Nederlands Centrum </w:t>
            </w:r>
            <w:proofErr w:type="spellStart"/>
            <w:r w:rsidRPr="00436FFC">
              <w:rPr>
                <w:sz w:val="14"/>
                <w:szCs w:val="14"/>
              </w:rPr>
              <w:t>Mestverwaarding</w:t>
            </w:r>
            <w:proofErr w:type="spellEnd"/>
            <w:r w:rsidRPr="00436FFC">
              <w:rPr>
                <w:sz w:val="14"/>
                <w:szCs w:val="14"/>
              </w:rPr>
              <w:t xml:space="preserve"> (NCM) maakt jaarlijks een landelijke inventarisatie export en verwerking dierlijke mest. In 2028 zal een volgende evaluatie van de Meststoffenwet worden uitgevoerd om vast te stellen of de maatregelen uit de aanpak mestmarkt effectief zijn geweest.</w:t>
            </w:r>
          </w:p>
          <w:p w:rsidRPr="00436FFC" w:rsidR="00071CC8" w:rsidP="00022781" w:rsidRDefault="00071CC8" w14:paraId="601C86A6" w14:textId="77777777">
            <w:pPr>
              <w:rPr>
                <w:sz w:val="14"/>
                <w:szCs w:val="14"/>
              </w:rPr>
            </w:pPr>
          </w:p>
          <w:p w:rsidRPr="00436FFC" w:rsidR="00071CC8" w:rsidP="00022781" w:rsidRDefault="00071CC8" w14:paraId="41667375" w14:textId="77777777">
            <w:pPr>
              <w:rPr>
                <w:sz w:val="14"/>
                <w:szCs w:val="14"/>
                <w:u w:val="single"/>
              </w:rPr>
            </w:pPr>
            <w:r w:rsidRPr="00436FFC">
              <w:rPr>
                <w:sz w:val="14"/>
                <w:szCs w:val="14"/>
                <w:u w:val="single"/>
              </w:rPr>
              <w:t>Precisiebemesting</w:t>
            </w:r>
          </w:p>
          <w:p w:rsidRPr="00436FFC" w:rsidR="00236A83" w:rsidP="00022781" w:rsidRDefault="00071CC8" w14:paraId="4FD9380E" w14:textId="672096D0">
            <w:pPr>
              <w:rPr>
                <w:sz w:val="14"/>
                <w:szCs w:val="14"/>
              </w:rPr>
            </w:pPr>
            <w:r w:rsidRPr="00436FFC">
              <w:rPr>
                <w:sz w:val="14"/>
                <w:szCs w:val="14"/>
              </w:rPr>
              <w:t xml:space="preserve">In 2028 zal een volgende evaluatie van de Meststoffenwet worden uitgevoerd om vast te stellen of de maatregelen effectief zijn geweest. Uit deze evaluatie zal blijken of aanvullende maatregelen nodig zijn. Dit kan onderbouwing bieden voor een wettelijke voorschrift in regelgeving met aanvullende toegestane technieken. </w:t>
            </w:r>
            <w:r w:rsidRPr="00436FFC" w:rsidR="00DA11FD">
              <w:rPr>
                <w:sz w:val="14"/>
                <w:szCs w:val="14"/>
              </w:rPr>
              <w:br/>
            </w:r>
          </w:p>
        </w:tc>
      </w:tr>
    </w:tbl>
    <w:p w:rsidRPr="00436FFC" w:rsidR="00236A83" w:rsidP="00022781" w:rsidRDefault="00236A83" w14:paraId="1FA8B934" w14:textId="77777777">
      <w:pPr>
        <w:rPr>
          <w:b/>
          <w:bCs/>
        </w:rPr>
      </w:pPr>
    </w:p>
    <w:p w:rsidRPr="00436FFC" w:rsidR="00DA11FD" w:rsidP="00022781" w:rsidRDefault="00480C29" w14:paraId="25A35721" w14:textId="77777777">
      <w:pPr>
        <w:rPr>
          <w:i/>
          <w:iCs/>
        </w:rPr>
      </w:pPr>
      <w:r w:rsidRPr="00436FFC">
        <w:rPr>
          <w:b/>
          <w:bCs/>
        </w:rPr>
        <w:br/>
      </w:r>
      <w:r w:rsidRPr="00436FFC">
        <w:rPr>
          <w:b/>
          <w:bCs/>
        </w:rPr>
        <w:br/>
      </w:r>
      <w:r w:rsidRPr="00436FFC">
        <w:rPr>
          <w:b/>
          <w:bCs/>
        </w:rPr>
        <w:br/>
      </w:r>
      <w:r w:rsidRPr="00436FFC" w:rsidR="00071CC8">
        <w:rPr>
          <w:b/>
          <w:bCs/>
        </w:rPr>
        <w:t xml:space="preserve">3. </w:t>
      </w:r>
      <w:r w:rsidRPr="00436FFC" w:rsidR="00D44DA6">
        <w:rPr>
          <w:b/>
          <w:bCs/>
        </w:rPr>
        <w:t xml:space="preserve">Compensatie </w:t>
      </w:r>
      <w:proofErr w:type="spellStart"/>
      <w:r w:rsidRPr="00436FFC" w:rsidR="00071CC8">
        <w:rPr>
          <w:b/>
          <w:bCs/>
        </w:rPr>
        <w:t>ecoregeling</w:t>
      </w:r>
      <w:proofErr w:type="spellEnd"/>
      <w:r w:rsidRPr="00436FFC" w:rsidR="00DA11FD">
        <w:rPr>
          <w:b/>
          <w:bCs/>
        </w:rPr>
        <w:br/>
      </w:r>
    </w:p>
    <w:tbl>
      <w:tblPr>
        <w:tblStyle w:val="Tabelraster"/>
        <w:tblpPr w:leftFromText="141" w:rightFromText="141" w:vertAnchor="text" w:tblpY="236"/>
        <w:tblW w:w="0" w:type="auto"/>
        <w:tblLook w:val="04A0" w:firstRow="1" w:lastRow="0" w:firstColumn="1" w:lastColumn="0" w:noHBand="0" w:noVBand="1"/>
      </w:tblPr>
      <w:tblGrid>
        <w:gridCol w:w="1861"/>
        <w:gridCol w:w="5658"/>
      </w:tblGrid>
      <w:tr w:rsidRPr="00436FFC" w:rsidR="00DA11FD" w:rsidTr="00DA11FD" w14:paraId="1F06A9CE" w14:textId="77777777">
        <w:tc>
          <w:tcPr>
            <w:tcW w:w="7519" w:type="dxa"/>
            <w:gridSpan w:val="2"/>
          </w:tcPr>
          <w:p w:rsidRPr="00436FFC" w:rsidR="00DA11FD" w:rsidP="00022781" w:rsidRDefault="00DA11FD" w14:paraId="06525154" w14:textId="77777777">
            <w:pPr>
              <w:rPr>
                <w:b/>
                <w:bCs/>
                <w:i/>
                <w:iCs/>
              </w:rPr>
            </w:pPr>
            <w:r w:rsidRPr="00436FFC">
              <w:rPr>
                <w:b/>
                <w:bCs/>
                <w:i/>
                <w:iCs/>
                <w:sz w:val="14"/>
                <w:szCs w:val="20"/>
              </w:rPr>
              <w:t>Beleidskeuzes Uitgelegd</w:t>
            </w:r>
            <w:r w:rsidRPr="00436FFC">
              <w:rPr>
                <w:b/>
                <w:bCs/>
                <w:i/>
                <w:iCs/>
              </w:rPr>
              <w:br/>
            </w:r>
          </w:p>
        </w:tc>
      </w:tr>
      <w:tr w:rsidRPr="00436FFC" w:rsidR="00DA11FD" w:rsidTr="00DA11FD" w14:paraId="0A2EAFC7" w14:textId="77777777">
        <w:tc>
          <w:tcPr>
            <w:tcW w:w="1861" w:type="dxa"/>
          </w:tcPr>
          <w:p w:rsidRPr="00436FFC" w:rsidR="00DA11FD" w:rsidP="00022781" w:rsidRDefault="00DA11FD" w14:paraId="5DAD16B5" w14:textId="77777777">
            <w:pPr>
              <w:rPr>
                <w:i/>
                <w:iCs/>
                <w:sz w:val="14"/>
                <w:szCs w:val="14"/>
              </w:rPr>
            </w:pPr>
            <w:r w:rsidRPr="00436FFC">
              <w:rPr>
                <w:i/>
                <w:iCs/>
                <w:sz w:val="14"/>
                <w:szCs w:val="14"/>
              </w:rPr>
              <w:t>a. Doe(</w:t>
            </w:r>
            <w:proofErr w:type="spellStart"/>
            <w:r w:rsidRPr="00436FFC">
              <w:rPr>
                <w:i/>
                <w:iCs/>
                <w:sz w:val="14"/>
                <w:szCs w:val="14"/>
              </w:rPr>
              <w:t>len</w:t>
            </w:r>
            <w:proofErr w:type="spellEnd"/>
            <w:r w:rsidRPr="00436FFC">
              <w:rPr>
                <w:i/>
                <w:iCs/>
                <w:sz w:val="14"/>
                <w:szCs w:val="14"/>
              </w:rPr>
              <w:t>)</w:t>
            </w:r>
          </w:p>
        </w:tc>
        <w:tc>
          <w:tcPr>
            <w:tcW w:w="5658" w:type="dxa"/>
          </w:tcPr>
          <w:p w:rsidRPr="00436FFC" w:rsidR="00DA11FD" w:rsidP="00022781" w:rsidRDefault="00DA11FD" w14:paraId="544CF38C" w14:textId="7E16ACC1">
            <w:pPr>
              <w:rPr>
                <w:sz w:val="14"/>
                <w:szCs w:val="14"/>
              </w:rPr>
            </w:pPr>
            <w:r w:rsidRPr="00436FFC">
              <w:rPr>
                <w:sz w:val="14"/>
                <w:szCs w:val="14"/>
              </w:rPr>
              <w:t xml:space="preserve">De </w:t>
            </w:r>
            <w:proofErr w:type="spellStart"/>
            <w:r w:rsidRPr="00436FFC">
              <w:rPr>
                <w:sz w:val="14"/>
                <w:szCs w:val="14"/>
              </w:rPr>
              <w:t>Eco</w:t>
            </w:r>
            <w:proofErr w:type="spellEnd"/>
            <w:r w:rsidRPr="00436FFC">
              <w:rPr>
                <w:sz w:val="14"/>
                <w:szCs w:val="14"/>
              </w:rPr>
              <w:t xml:space="preserve">-regeling is een jaarlijkse, vrijwillige regeling voor agrarische ondernemers gericht op een toekomstbestendig landbouw- en voedselsysteem. Deelname aan de </w:t>
            </w:r>
            <w:proofErr w:type="spellStart"/>
            <w:r w:rsidRPr="00436FFC">
              <w:rPr>
                <w:sz w:val="14"/>
                <w:szCs w:val="14"/>
              </w:rPr>
              <w:t>Eco</w:t>
            </w:r>
            <w:proofErr w:type="spellEnd"/>
            <w:r w:rsidRPr="00436FFC">
              <w:rPr>
                <w:sz w:val="14"/>
                <w:szCs w:val="14"/>
              </w:rPr>
              <w:t xml:space="preserve">-regeling gaat voor boeren gepaard met kosten en gederfde inkomsten. De </w:t>
            </w:r>
            <w:proofErr w:type="spellStart"/>
            <w:r w:rsidRPr="00436FFC">
              <w:rPr>
                <w:sz w:val="14"/>
                <w:szCs w:val="14"/>
              </w:rPr>
              <w:t>Eco</w:t>
            </w:r>
            <w:proofErr w:type="spellEnd"/>
            <w:r w:rsidRPr="00436FFC">
              <w:rPr>
                <w:sz w:val="14"/>
                <w:szCs w:val="14"/>
              </w:rPr>
              <w:t xml:space="preserve">-premie compenseert deze factoren en vergoedt boeren voor geleverde prestaties die bijdragen tot matiging van de klimaatverandering, efficiënt beheer van natuurlijke hulpbronnen en tot staan brengen en ombuigen van biodiversiteitsverlies. Op die manier stimuleert de </w:t>
            </w:r>
            <w:proofErr w:type="spellStart"/>
            <w:r w:rsidRPr="00436FFC">
              <w:rPr>
                <w:sz w:val="14"/>
                <w:szCs w:val="14"/>
              </w:rPr>
              <w:t>Eco</w:t>
            </w:r>
            <w:proofErr w:type="spellEnd"/>
            <w:r w:rsidRPr="00436FFC">
              <w:rPr>
                <w:sz w:val="14"/>
                <w:szCs w:val="14"/>
              </w:rPr>
              <w:t xml:space="preserve">-regeling blijvende gedragsverandering </w:t>
            </w:r>
            <w:r w:rsidR="00C33585">
              <w:rPr>
                <w:sz w:val="14"/>
                <w:szCs w:val="14"/>
              </w:rPr>
              <w:t xml:space="preserve"> </w:t>
            </w:r>
            <w:r w:rsidRPr="00436FFC">
              <w:rPr>
                <w:sz w:val="14"/>
                <w:szCs w:val="14"/>
              </w:rPr>
              <w:t xml:space="preserve">- een cruciale voorwaarde voor het behalen van stikstofreductie en klimaatdoelen. De prestaties betreffen concrete aanpassingen in de bedrijfsvoering die bijdragen aan bodem- en luchtkwaliteit, biodiversiteit, waterkwaliteit en landschap en zijn een belangrijke stap naar een </w:t>
            </w:r>
            <w:proofErr w:type="spellStart"/>
            <w:r w:rsidRPr="00436FFC">
              <w:rPr>
                <w:sz w:val="14"/>
                <w:szCs w:val="14"/>
              </w:rPr>
              <w:t>volhoudbaar</w:t>
            </w:r>
            <w:proofErr w:type="spellEnd"/>
            <w:r w:rsidRPr="00436FFC">
              <w:rPr>
                <w:sz w:val="14"/>
                <w:szCs w:val="14"/>
              </w:rPr>
              <w:t xml:space="preserve"> landbouw- en voedselsysteem. </w:t>
            </w:r>
          </w:p>
          <w:p w:rsidRPr="00436FFC" w:rsidR="00DA11FD" w:rsidP="00022781" w:rsidRDefault="00DA11FD" w14:paraId="27281AE0" w14:textId="77777777">
            <w:pPr>
              <w:rPr>
                <w:sz w:val="14"/>
                <w:szCs w:val="14"/>
              </w:rPr>
            </w:pPr>
          </w:p>
          <w:p w:rsidRPr="00436FFC" w:rsidR="00DA11FD" w:rsidP="00022781" w:rsidRDefault="00DA11FD" w14:paraId="489BD51F" w14:textId="77777777">
            <w:pPr>
              <w:rPr>
                <w:sz w:val="14"/>
                <w:szCs w:val="14"/>
              </w:rPr>
            </w:pPr>
            <w:r w:rsidRPr="00436FFC">
              <w:rPr>
                <w:sz w:val="14"/>
                <w:szCs w:val="14"/>
              </w:rPr>
              <w:t xml:space="preserve">De compensatie stelt agrarisch ondernemers beter in staat ook komende jaren deel te nemen aan de </w:t>
            </w:r>
            <w:proofErr w:type="spellStart"/>
            <w:r w:rsidRPr="00436FFC">
              <w:rPr>
                <w:sz w:val="14"/>
                <w:szCs w:val="14"/>
              </w:rPr>
              <w:t>Eco</w:t>
            </w:r>
            <w:proofErr w:type="spellEnd"/>
            <w:r w:rsidRPr="00436FFC">
              <w:rPr>
                <w:sz w:val="14"/>
                <w:szCs w:val="14"/>
              </w:rPr>
              <w:t xml:space="preserve">-regeling, dan wel andere stappen te ondernemen om hun bedrijfsvoering te verduurzamen. Immers, als deelnemers verlies maken op de </w:t>
            </w:r>
            <w:proofErr w:type="spellStart"/>
            <w:r w:rsidRPr="00436FFC">
              <w:rPr>
                <w:sz w:val="14"/>
                <w:szCs w:val="14"/>
              </w:rPr>
              <w:t>Eco</w:t>
            </w:r>
            <w:proofErr w:type="spellEnd"/>
            <w:r w:rsidRPr="00436FFC">
              <w:rPr>
                <w:sz w:val="14"/>
                <w:szCs w:val="14"/>
              </w:rPr>
              <w:t xml:space="preserve">-regeling, zouden zij zich mogelijk komende jaren niet meer op (kunnen) geven vanwege de te maken kosten voor verduurzaming. De compensatie van € 50 mln. in 2026 is daarmee noodzakelijk om te voorkomen dat boeren duurzame landbouwpraktijken afbouwen om inkomensdaling te compenseren. Het doel van deze compensatie is kortom om de consistentie in vergoedingen voor de </w:t>
            </w:r>
            <w:proofErr w:type="spellStart"/>
            <w:r w:rsidRPr="00436FFC">
              <w:rPr>
                <w:sz w:val="14"/>
                <w:szCs w:val="14"/>
              </w:rPr>
              <w:t>Eco</w:t>
            </w:r>
            <w:proofErr w:type="spellEnd"/>
            <w:r w:rsidRPr="00436FFC">
              <w:rPr>
                <w:sz w:val="14"/>
                <w:szCs w:val="14"/>
              </w:rPr>
              <w:t xml:space="preserve">-regeling in 2026 te waarborgen en zo de verduurzaming van de sector voor dit jaar te borgen in lijn met de motie van het lid </w:t>
            </w:r>
            <w:proofErr w:type="spellStart"/>
            <w:r w:rsidRPr="00436FFC">
              <w:rPr>
                <w:sz w:val="14"/>
                <w:szCs w:val="14"/>
              </w:rPr>
              <w:t>Flach</w:t>
            </w:r>
            <w:proofErr w:type="spellEnd"/>
            <w:r w:rsidRPr="00436FFC">
              <w:rPr>
                <w:sz w:val="14"/>
                <w:szCs w:val="14"/>
              </w:rPr>
              <w:t xml:space="preserve"> (Kamerstuk 36 600, nr. 55). </w:t>
            </w:r>
          </w:p>
          <w:p w:rsidRPr="00436FFC" w:rsidR="00DA11FD" w:rsidP="00022781" w:rsidRDefault="00DA11FD" w14:paraId="1D4BE69F" w14:textId="77777777">
            <w:pPr>
              <w:rPr>
                <w:sz w:val="14"/>
                <w:szCs w:val="14"/>
              </w:rPr>
            </w:pPr>
          </w:p>
          <w:p w:rsidRPr="00436FFC" w:rsidR="00DA11FD" w:rsidP="00022781" w:rsidRDefault="00DA11FD" w14:paraId="03DB2BDF" w14:textId="77777777">
            <w:pPr>
              <w:rPr>
                <w:i/>
                <w:iCs/>
                <w:sz w:val="14"/>
                <w:szCs w:val="14"/>
              </w:rPr>
            </w:pPr>
            <w:r w:rsidRPr="00436FFC">
              <w:rPr>
                <w:sz w:val="14"/>
                <w:szCs w:val="14"/>
              </w:rPr>
              <w:t xml:space="preserve">Met de </w:t>
            </w:r>
            <w:proofErr w:type="spellStart"/>
            <w:r w:rsidRPr="00436FFC">
              <w:rPr>
                <w:sz w:val="14"/>
                <w:szCs w:val="14"/>
              </w:rPr>
              <w:t>Eco</w:t>
            </w:r>
            <w:proofErr w:type="spellEnd"/>
            <w:r w:rsidRPr="00436FFC">
              <w:rPr>
                <w:sz w:val="14"/>
                <w:szCs w:val="14"/>
              </w:rPr>
              <w:t xml:space="preserve">-regeling wordt het gros van de agrarisch ondernemers in Nederland bereikt. In de afgelopen jaren hebben meer boeren meegedaan aan de </w:t>
            </w:r>
            <w:proofErr w:type="spellStart"/>
            <w:r w:rsidRPr="00436FFC">
              <w:rPr>
                <w:sz w:val="14"/>
                <w:szCs w:val="14"/>
              </w:rPr>
              <w:t>Eco</w:t>
            </w:r>
            <w:proofErr w:type="spellEnd"/>
            <w:r w:rsidRPr="00436FFC">
              <w:rPr>
                <w:sz w:val="14"/>
                <w:szCs w:val="14"/>
              </w:rPr>
              <w:t>-regeling dan verwacht, wat betekent dat het doelbereik hoger is, maar ook dat het budget wordt overschreden.</w:t>
            </w:r>
            <w:r w:rsidRPr="00436FFC">
              <w:rPr>
                <w:sz w:val="14"/>
                <w:szCs w:val="14"/>
              </w:rPr>
              <w:br/>
            </w:r>
          </w:p>
        </w:tc>
      </w:tr>
      <w:tr w:rsidRPr="00436FFC" w:rsidR="00DA11FD" w:rsidTr="00DA11FD" w14:paraId="64A559D9" w14:textId="77777777">
        <w:tc>
          <w:tcPr>
            <w:tcW w:w="1861" w:type="dxa"/>
          </w:tcPr>
          <w:p w:rsidRPr="00436FFC" w:rsidR="00DA11FD" w:rsidP="00022781" w:rsidRDefault="00DA11FD" w14:paraId="3C1A2DC0" w14:textId="77777777">
            <w:pPr>
              <w:rPr>
                <w:i/>
                <w:iCs/>
                <w:sz w:val="14"/>
                <w:szCs w:val="14"/>
              </w:rPr>
            </w:pPr>
            <w:r w:rsidRPr="00436FFC">
              <w:rPr>
                <w:i/>
                <w:iCs/>
                <w:sz w:val="14"/>
                <w:szCs w:val="14"/>
              </w:rPr>
              <w:t xml:space="preserve">2. </w:t>
            </w:r>
            <w:proofErr w:type="spellStart"/>
            <w:r w:rsidRPr="00436FFC">
              <w:rPr>
                <w:i/>
                <w:iCs/>
                <w:sz w:val="14"/>
                <w:szCs w:val="14"/>
              </w:rPr>
              <w:t>Beleids-instrument</w:t>
            </w:r>
            <w:proofErr w:type="spellEnd"/>
            <w:r w:rsidRPr="00436FFC">
              <w:rPr>
                <w:i/>
                <w:iCs/>
                <w:sz w:val="14"/>
                <w:szCs w:val="14"/>
              </w:rPr>
              <w:t>(en)</w:t>
            </w:r>
          </w:p>
        </w:tc>
        <w:tc>
          <w:tcPr>
            <w:tcW w:w="5658" w:type="dxa"/>
          </w:tcPr>
          <w:p w:rsidRPr="00436FFC" w:rsidR="00DA11FD" w:rsidP="00022781" w:rsidRDefault="00DA11FD" w14:paraId="5359EB07" w14:textId="77777777">
            <w:pPr>
              <w:rPr>
                <w:sz w:val="14"/>
                <w:szCs w:val="14"/>
              </w:rPr>
            </w:pPr>
            <w:r w:rsidRPr="00436FFC">
              <w:rPr>
                <w:sz w:val="14"/>
                <w:szCs w:val="14"/>
              </w:rPr>
              <w:t xml:space="preserve">De </w:t>
            </w:r>
            <w:proofErr w:type="spellStart"/>
            <w:r w:rsidRPr="00436FFC">
              <w:rPr>
                <w:sz w:val="14"/>
                <w:szCs w:val="14"/>
              </w:rPr>
              <w:t>Eco</w:t>
            </w:r>
            <w:proofErr w:type="spellEnd"/>
            <w:r w:rsidRPr="00436FFC">
              <w:rPr>
                <w:sz w:val="14"/>
                <w:szCs w:val="14"/>
              </w:rPr>
              <w:t xml:space="preserve">-regeling is onderdeel van het Gemeenschappelijk Landbouwbeleid (GLB). Vanuit Europese GLB-budgetten worden middelen ingezet om het tekort binnen de </w:t>
            </w:r>
            <w:proofErr w:type="spellStart"/>
            <w:r w:rsidRPr="00436FFC">
              <w:rPr>
                <w:sz w:val="14"/>
                <w:szCs w:val="14"/>
              </w:rPr>
              <w:t>Eco</w:t>
            </w:r>
            <w:proofErr w:type="spellEnd"/>
            <w:r w:rsidRPr="00436FFC">
              <w:rPr>
                <w:sz w:val="14"/>
                <w:szCs w:val="14"/>
              </w:rPr>
              <w:t>-regeling te compenseren. Deze middelen komen uit Pijler 1 van het GLB. Daardoor zal de geplande overheveling van middelen van Pijler 1 naar Pijler 2 verlaagd worden. Het ontstane tekort binnen Pijler 2 zal aangevuld worden door nationale middelen in 2026. Deze aanvullende middelen zullen specifiek toegevoegd worden aan de regeling Agrarisch Natuur en Landschapsbeheer (</w:t>
            </w:r>
            <w:proofErr w:type="spellStart"/>
            <w:r w:rsidRPr="00436FFC">
              <w:rPr>
                <w:sz w:val="14"/>
                <w:szCs w:val="14"/>
              </w:rPr>
              <w:t>ANLb</w:t>
            </w:r>
            <w:proofErr w:type="spellEnd"/>
            <w:r w:rsidRPr="00436FFC">
              <w:rPr>
                <w:sz w:val="14"/>
                <w:szCs w:val="14"/>
              </w:rPr>
              <w:t xml:space="preserve">). </w:t>
            </w:r>
          </w:p>
          <w:p w:rsidRPr="00436FFC" w:rsidR="00DA11FD" w:rsidP="00022781" w:rsidRDefault="00DA11FD" w14:paraId="3B9A41F0" w14:textId="77777777">
            <w:pPr>
              <w:rPr>
                <w:sz w:val="14"/>
                <w:szCs w:val="14"/>
              </w:rPr>
            </w:pPr>
          </w:p>
          <w:p w:rsidRPr="00436FFC" w:rsidR="00DA11FD" w:rsidP="00022781" w:rsidRDefault="00DA11FD" w14:paraId="27E05839" w14:textId="77777777">
            <w:pPr>
              <w:rPr>
                <w:i/>
                <w:iCs/>
                <w:sz w:val="14"/>
                <w:szCs w:val="14"/>
              </w:rPr>
            </w:pPr>
            <w:r w:rsidRPr="00436FFC">
              <w:rPr>
                <w:sz w:val="14"/>
                <w:szCs w:val="14"/>
              </w:rPr>
              <w:t xml:space="preserve">De compensatie van de tariefkorting van de </w:t>
            </w:r>
            <w:proofErr w:type="spellStart"/>
            <w:r w:rsidRPr="00436FFC">
              <w:rPr>
                <w:sz w:val="14"/>
                <w:szCs w:val="14"/>
              </w:rPr>
              <w:t>Ecoregeling</w:t>
            </w:r>
            <w:proofErr w:type="spellEnd"/>
            <w:r w:rsidRPr="00436FFC">
              <w:rPr>
                <w:sz w:val="14"/>
                <w:szCs w:val="14"/>
              </w:rPr>
              <w:t xml:space="preserve"> in 2026 landt daarmee op de LVVN-begroting in 2026 bij het </w:t>
            </w:r>
            <w:proofErr w:type="spellStart"/>
            <w:r w:rsidRPr="00436FFC">
              <w:rPr>
                <w:sz w:val="14"/>
                <w:szCs w:val="14"/>
              </w:rPr>
              <w:t>ANLb</w:t>
            </w:r>
            <w:proofErr w:type="spellEnd"/>
            <w:r w:rsidRPr="00436FFC">
              <w:rPr>
                <w:sz w:val="14"/>
                <w:szCs w:val="14"/>
              </w:rPr>
              <w:t xml:space="preserve">. Aangezien het </w:t>
            </w:r>
            <w:proofErr w:type="spellStart"/>
            <w:r w:rsidRPr="00436FFC">
              <w:rPr>
                <w:sz w:val="14"/>
                <w:szCs w:val="14"/>
              </w:rPr>
              <w:t>ANLb</w:t>
            </w:r>
            <w:proofErr w:type="spellEnd"/>
            <w:r w:rsidRPr="00436FFC">
              <w:rPr>
                <w:sz w:val="14"/>
                <w:szCs w:val="14"/>
              </w:rPr>
              <w:t xml:space="preserve"> een regeling is die door de provincies wordt uitgevoerd, zal het budget van €50 mln. in 2026 via het Provinciefonds worden uitgekeerd. De directe financiële gevolgen voor de </w:t>
            </w:r>
            <w:proofErr w:type="spellStart"/>
            <w:r w:rsidRPr="00436FFC">
              <w:rPr>
                <w:sz w:val="14"/>
                <w:szCs w:val="14"/>
              </w:rPr>
              <w:t>Eco</w:t>
            </w:r>
            <w:proofErr w:type="spellEnd"/>
            <w:r w:rsidRPr="00436FFC">
              <w:rPr>
                <w:sz w:val="14"/>
                <w:szCs w:val="14"/>
              </w:rPr>
              <w:t>-regeling vinden plaats binnen de Europese budgetten en zijn daarmee niet inzichtelijk op het LVVN-begrotingsartikel Land- en tuinbouw.</w:t>
            </w:r>
            <w:r w:rsidRPr="00436FFC">
              <w:rPr>
                <w:sz w:val="14"/>
                <w:szCs w:val="14"/>
              </w:rPr>
              <w:br/>
            </w:r>
          </w:p>
        </w:tc>
      </w:tr>
      <w:tr w:rsidRPr="00436FFC" w:rsidR="00DA11FD" w:rsidTr="00DA11FD" w14:paraId="6F8E6AB4" w14:textId="77777777">
        <w:tc>
          <w:tcPr>
            <w:tcW w:w="1861" w:type="dxa"/>
          </w:tcPr>
          <w:p w:rsidRPr="00436FFC" w:rsidR="00DA11FD" w:rsidP="00022781" w:rsidRDefault="00DA11FD" w14:paraId="3674BD30" w14:textId="77777777">
            <w:pPr>
              <w:rPr>
                <w:i/>
                <w:iCs/>
                <w:sz w:val="14"/>
                <w:szCs w:val="14"/>
              </w:rPr>
            </w:pPr>
            <w:r w:rsidRPr="00436FFC">
              <w:rPr>
                <w:i/>
                <w:iCs/>
                <w:sz w:val="14"/>
                <w:szCs w:val="14"/>
              </w:rPr>
              <w:t>3. Financiële gevolgen voor het Rijk</w:t>
            </w:r>
          </w:p>
        </w:tc>
        <w:tc>
          <w:tcPr>
            <w:tcW w:w="5658" w:type="dxa"/>
          </w:tcPr>
          <w:p w:rsidRPr="00436FFC" w:rsidR="00DA11FD" w:rsidP="00022781" w:rsidRDefault="00DA11FD" w14:paraId="378AAEBC" w14:textId="77777777">
            <w:pPr>
              <w:rPr>
                <w:sz w:val="14"/>
                <w:szCs w:val="14"/>
              </w:rPr>
            </w:pPr>
            <w:r w:rsidRPr="00436FFC">
              <w:rPr>
                <w:sz w:val="14"/>
                <w:szCs w:val="14"/>
              </w:rPr>
              <w:t xml:space="preserve">In het Hoofdlijnenakkoord staat dat ecosysteemdiensten beloond moeten worden met langjarige marktconforme financiële zekerheid. Het kabinet stelt bij Voorjaarsnota 2025 € 50 mln. beschikbaar vanuit de HLA-envelop van € 5 </w:t>
            </w:r>
            <w:proofErr w:type="spellStart"/>
            <w:r w:rsidRPr="00436FFC">
              <w:rPr>
                <w:sz w:val="14"/>
                <w:szCs w:val="14"/>
              </w:rPr>
              <w:t>mrd</w:t>
            </w:r>
            <w:proofErr w:type="spellEnd"/>
            <w:r w:rsidRPr="00436FFC">
              <w:rPr>
                <w:sz w:val="14"/>
                <w:szCs w:val="14"/>
              </w:rPr>
              <w:t xml:space="preserve">. ten behoeve van het compenseren van de </w:t>
            </w:r>
            <w:proofErr w:type="spellStart"/>
            <w:r w:rsidRPr="00436FFC">
              <w:rPr>
                <w:sz w:val="14"/>
                <w:szCs w:val="14"/>
              </w:rPr>
              <w:t>Eco</w:t>
            </w:r>
            <w:proofErr w:type="spellEnd"/>
            <w:r w:rsidRPr="00436FFC">
              <w:rPr>
                <w:sz w:val="14"/>
                <w:szCs w:val="14"/>
              </w:rPr>
              <w:t xml:space="preserve">-premie in 2026.   </w:t>
            </w:r>
          </w:p>
          <w:p w:rsidRPr="00436FFC" w:rsidR="00DA11FD" w:rsidP="00022781" w:rsidRDefault="00DA11FD" w14:paraId="5E5E2309" w14:textId="77777777">
            <w:pPr>
              <w:rPr>
                <w:sz w:val="14"/>
                <w:szCs w:val="14"/>
              </w:rPr>
            </w:pPr>
          </w:p>
          <w:tbl>
            <w:tblPr>
              <w:tblStyle w:val="Tabelraster"/>
              <w:tblW w:w="4988" w:type="dxa"/>
              <w:tblLook w:val="04A0" w:firstRow="1" w:lastRow="0" w:firstColumn="1" w:lastColumn="0" w:noHBand="0" w:noVBand="1"/>
            </w:tblPr>
            <w:tblGrid>
              <w:gridCol w:w="1277"/>
              <w:gridCol w:w="471"/>
              <w:gridCol w:w="648"/>
              <w:gridCol w:w="648"/>
              <w:gridCol w:w="648"/>
              <w:gridCol w:w="648"/>
              <w:gridCol w:w="648"/>
            </w:tblGrid>
            <w:tr w:rsidRPr="00436FFC" w:rsidR="00DA11FD" w:rsidTr="000739E4" w14:paraId="0DAC27E8" w14:textId="77777777">
              <w:trPr>
                <w:trHeight w:val="168"/>
              </w:trPr>
              <w:tc>
                <w:tcPr>
                  <w:tcW w:w="1286" w:type="dxa"/>
                  <w:shd w:val="clear" w:color="auto" w:fill="D9D9D9" w:themeFill="background1" w:themeFillShade="D9"/>
                </w:tcPr>
                <w:p w:rsidRPr="00436FFC" w:rsidR="00DA11FD" w:rsidP="002241F4" w:rsidRDefault="00DA11FD" w14:paraId="5C72E7B6" w14:textId="77777777">
                  <w:pPr>
                    <w:framePr w:hSpace="141" w:wrap="around" w:hAnchor="text" w:vAnchor="text" w:y="236"/>
                    <w:rPr>
                      <w:rFonts w:cstheme="minorHAnsi"/>
                      <w:noProof/>
                      <w:sz w:val="10"/>
                      <w:szCs w:val="10"/>
                      <w:lang w:val="nl"/>
                    </w:rPr>
                  </w:pPr>
                  <w:r w:rsidRPr="00436FFC">
                    <w:rPr>
                      <w:rFonts w:cstheme="minorHAnsi"/>
                      <w:noProof/>
                      <w:sz w:val="10"/>
                      <w:szCs w:val="10"/>
                      <w:lang w:val="nl"/>
                    </w:rPr>
                    <w:t>Bedragen x € 1 mln</w:t>
                  </w:r>
                </w:p>
              </w:tc>
              <w:tc>
                <w:tcPr>
                  <w:tcW w:w="447" w:type="dxa"/>
                  <w:shd w:val="clear" w:color="auto" w:fill="D9D9D9" w:themeFill="background1" w:themeFillShade="D9"/>
                </w:tcPr>
                <w:p w:rsidRPr="00436FFC" w:rsidR="00DA11FD" w:rsidP="002241F4" w:rsidRDefault="00DA11FD" w14:paraId="3F3009FC" w14:textId="77777777">
                  <w:pPr>
                    <w:framePr w:hSpace="141" w:wrap="around" w:hAnchor="text" w:vAnchor="text" w:y="236"/>
                    <w:rPr>
                      <w:rFonts w:cstheme="minorHAnsi"/>
                      <w:noProof/>
                      <w:sz w:val="10"/>
                      <w:szCs w:val="10"/>
                      <w:lang w:val="nl"/>
                    </w:rPr>
                  </w:pPr>
                  <w:r w:rsidRPr="00436FFC">
                    <w:rPr>
                      <w:rFonts w:cstheme="minorHAnsi"/>
                      <w:noProof/>
                      <w:sz w:val="10"/>
                      <w:szCs w:val="10"/>
                      <w:lang w:val="nl"/>
                    </w:rPr>
                    <w:t>2026</w:t>
                  </w:r>
                </w:p>
              </w:tc>
              <w:tc>
                <w:tcPr>
                  <w:tcW w:w="651" w:type="dxa"/>
                  <w:shd w:val="clear" w:color="auto" w:fill="D9D9D9" w:themeFill="background1" w:themeFillShade="D9"/>
                </w:tcPr>
                <w:p w:rsidRPr="00436FFC" w:rsidR="00DA11FD" w:rsidP="002241F4" w:rsidRDefault="00DA11FD" w14:paraId="30FBCC5C" w14:textId="77777777">
                  <w:pPr>
                    <w:framePr w:hSpace="141" w:wrap="around" w:hAnchor="text" w:vAnchor="text" w:y="236"/>
                    <w:rPr>
                      <w:sz w:val="10"/>
                      <w:szCs w:val="10"/>
                    </w:rPr>
                  </w:pPr>
                  <w:r w:rsidRPr="00436FFC">
                    <w:rPr>
                      <w:rFonts w:cstheme="minorHAnsi"/>
                      <w:noProof/>
                      <w:sz w:val="10"/>
                      <w:szCs w:val="10"/>
                      <w:lang w:val="nl"/>
                    </w:rPr>
                    <w:t>2027</w:t>
                  </w:r>
                </w:p>
              </w:tc>
              <w:tc>
                <w:tcPr>
                  <w:tcW w:w="651" w:type="dxa"/>
                  <w:shd w:val="clear" w:color="auto" w:fill="D9D9D9" w:themeFill="background1" w:themeFillShade="D9"/>
                </w:tcPr>
                <w:p w:rsidRPr="00436FFC" w:rsidR="00DA11FD" w:rsidP="002241F4" w:rsidRDefault="00DA11FD" w14:paraId="46DBA7A9" w14:textId="77777777">
                  <w:pPr>
                    <w:framePr w:hSpace="141" w:wrap="around" w:hAnchor="text" w:vAnchor="text" w:y="236"/>
                    <w:rPr>
                      <w:sz w:val="10"/>
                      <w:szCs w:val="10"/>
                    </w:rPr>
                  </w:pPr>
                  <w:r w:rsidRPr="00436FFC">
                    <w:rPr>
                      <w:rFonts w:cstheme="minorHAnsi"/>
                      <w:noProof/>
                      <w:sz w:val="10"/>
                      <w:szCs w:val="10"/>
                      <w:lang w:val="nl"/>
                    </w:rPr>
                    <w:t>2028</w:t>
                  </w:r>
                </w:p>
              </w:tc>
              <w:tc>
                <w:tcPr>
                  <w:tcW w:w="651" w:type="dxa"/>
                  <w:shd w:val="clear" w:color="auto" w:fill="D9D9D9" w:themeFill="background1" w:themeFillShade="D9"/>
                </w:tcPr>
                <w:p w:rsidRPr="00436FFC" w:rsidR="00DA11FD" w:rsidP="002241F4" w:rsidRDefault="00DA11FD" w14:paraId="73BBC7BF" w14:textId="77777777">
                  <w:pPr>
                    <w:framePr w:hSpace="141" w:wrap="around" w:hAnchor="text" w:vAnchor="text" w:y="236"/>
                    <w:rPr>
                      <w:sz w:val="10"/>
                      <w:szCs w:val="10"/>
                    </w:rPr>
                  </w:pPr>
                  <w:r w:rsidRPr="00436FFC">
                    <w:rPr>
                      <w:rFonts w:cstheme="minorHAnsi"/>
                      <w:noProof/>
                      <w:sz w:val="10"/>
                      <w:szCs w:val="10"/>
                      <w:lang w:val="nl"/>
                    </w:rPr>
                    <w:t>2029</w:t>
                  </w:r>
                </w:p>
              </w:tc>
              <w:tc>
                <w:tcPr>
                  <w:tcW w:w="651" w:type="dxa"/>
                  <w:shd w:val="clear" w:color="auto" w:fill="D9D9D9" w:themeFill="background1" w:themeFillShade="D9"/>
                </w:tcPr>
                <w:p w:rsidRPr="00436FFC" w:rsidR="00DA11FD" w:rsidP="002241F4" w:rsidRDefault="00DA11FD" w14:paraId="05EAE3ED" w14:textId="77777777">
                  <w:pPr>
                    <w:framePr w:hSpace="141" w:wrap="around" w:hAnchor="text" w:vAnchor="text" w:y="236"/>
                    <w:rPr>
                      <w:sz w:val="10"/>
                      <w:szCs w:val="10"/>
                    </w:rPr>
                  </w:pPr>
                  <w:r w:rsidRPr="00436FFC">
                    <w:rPr>
                      <w:rFonts w:cstheme="minorHAnsi"/>
                      <w:noProof/>
                      <w:sz w:val="10"/>
                      <w:szCs w:val="10"/>
                      <w:lang w:val="nl"/>
                    </w:rPr>
                    <w:t>2030</w:t>
                  </w:r>
                </w:p>
              </w:tc>
              <w:tc>
                <w:tcPr>
                  <w:tcW w:w="651" w:type="dxa"/>
                  <w:shd w:val="clear" w:color="auto" w:fill="D9D9D9" w:themeFill="background1" w:themeFillShade="D9"/>
                </w:tcPr>
                <w:p w:rsidRPr="00436FFC" w:rsidR="00DA11FD" w:rsidP="002241F4" w:rsidRDefault="00DA11FD" w14:paraId="1F36A031" w14:textId="77777777">
                  <w:pPr>
                    <w:framePr w:hSpace="141" w:wrap="around" w:hAnchor="text" w:vAnchor="text" w:y="236"/>
                    <w:rPr>
                      <w:sz w:val="10"/>
                      <w:szCs w:val="10"/>
                    </w:rPr>
                  </w:pPr>
                  <w:r w:rsidRPr="00436FFC">
                    <w:rPr>
                      <w:rFonts w:cstheme="minorHAnsi"/>
                      <w:noProof/>
                      <w:sz w:val="10"/>
                      <w:szCs w:val="10"/>
                      <w:lang w:val="nl"/>
                    </w:rPr>
                    <w:t>Cum.</w:t>
                  </w:r>
                </w:p>
              </w:tc>
            </w:tr>
            <w:tr w:rsidRPr="00436FFC" w:rsidR="00DA11FD" w:rsidTr="000739E4" w14:paraId="2ED1568B" w14:textId="77777777">
              <w:trPr>
                <w:trHeight w:val="168"/>
              </w:trPr>
              <w:tc>
                <w:tcPr>
                  <w:tcW w:w="1286" w:type="dxa"/>
                </w:tcPr>
                <w:p w:rsidRPr="00436FFC" w:rsidR="00DA11FD" w:rsidP="002241F4" w:rsidRDefault="00DA11FD" w14:paraId="2083BA49" w14:textId="77777777">
                  <w:pPr>
                    <w:framePr w:hSpace="141" w:wrap="around" w:hAnchor="text" w:vAnchor="text" w:y="236"/>
                    <w:rPr>
                      <w:sz w:val="10"/>
                      <w:szCs w:val="10"/>
                    </w:rPr>
                  </w:pPr>
                  <w:r w:rsidRPr="00436FFC">
                    <w:rPr>
                      <w:rFonts w:cstheme="minorHAnsi"/>
                      <w:noProof/>
                      <w:sz w:val="10"/>
                      <w:szCs w:val="10"/>
                      <w:lang w:val="nl"/>
                    </w:rPr>
                    <w:t xml:space="preserve">Compensatie </w:t>
                  </w:r>
                </w:p>
              </w:tc>
              <w:tc>
                <w:tcPr>
                  <w:tcW w:w="447" w:type="dxa"/>
                </w:tcPr>
                <w:p w:rsidRPr="00436FFC" w:rsidR="00DA11FD" w:rsidP="002241F4" w:rsidRDefault="00DA11FD" w14:paraId="788E5589" w14:textId="77777777">
                  <w:pPr>
                    <w:framePr w:hSpace="141" w:wrap="around" w:hAnchor="text" w:vAnchor="text" w:y="236"/>
                    <w:rPr>
                      <w:sz w:val="10"/>
                      <w:szCs w:val="10"/>
                    </w:rPr>
                  </w:pPr>
                  <w:r w:rsidRPr="00436FFC">
                    <w:rPr>
                      <w:rFonts w:cstheme="minorHAnsi"/>
                      <w:noProof/>
                      <w:sz w:val="10"/>
                      <w:szCs w:val="10"/>
                      <w:lang w:val="nl"/>
                    </w:rPr>
                    <w:t>50</w:t>
                  </w:r>
                </w:p>
              </w:tc>
              <w:tc>
                <w:tcPr>
                  <w:tcW w:w="651" w:type="dxa"/>
                </w:tcPr>
                <w:p w:rsidRPr="00436FFC" w:rsidR="00DA11FD" w:rsidP="002241F4" w:rsidRDefault="00DA11FD" w14:paraId="077472DE" w14:textId="77777777">
                  <w:pPr>
                    <w:framePr w:hSpace="141" w:wrap="around" w:hAnchor="text" w:vAnchor="text" w:y="236"/>
                    <w:rPr>
                      <w:sz w:val="10"/>
                      <w:szCs w:val="10"/>
                    </w:rPr>
                  </w:pPr>
                </w:p>
              </w:tc>
              <w:tc>
                <w:tcPr>
                  <w:tcW w:w="651" w:type="dxa"/>
                </w:tcPr>
                <w:p w:rsidRPr="00436FFC" w:rsidR="00DA11FD" w:rsidP="002241F4" w:rsidRDefault="00DA11FD" w14:paraId="19675923" w14:textId="77777777">
                  <w:pPr>
                    <w:framePr w:hSpace="141" w:wrap="around" w:hAnchor="text" w:vAnchor="text" w:y="236"/>
                    <w:rPr>
                      <w:sz w:val="10"/>
                      <w:szCs w:val="10"/>
                    </w:rPr>
                  </w:pPr>
                </w:p>
              </w:tc>
              <w:tc>
                <w:tcPr>
                  <w:tcW w:w="651" w:type="dxa"/>
                </w:tcPr>
                <w:p w:rsidRPr="00436FFC" w:rsidR="00DA11FD" w:rsidP="002241F4" w:rsidRDefault="00DA11FD" w14:paraId="2CD346D1" w14:textId="77777777">
                  <w:pPr>
                    <w:framePr w:hSpace="141" w:wrap="around" w:hAnchor="text" w:vAnchor="text" w:y="236"/>
                    <w:rPr>
                      <w:sz w:val="10"/>
                      <w:szCs w:val="10"/>
                    </w:rPr>
                  </w:pPr>
                </w:p>
              </w:tc>
              <w:tc>
                <w:tcPr>
                  <w:tcW w:w="651" w:type="dxa"/>
                </w:tcPr>
                <w:p w:rsidRPr="00436FFC" w:rsidR="00DA11FD" w:rsidP="002241F4" w:rsidRDefault="00DA11FD" w14:paraId="4050951F" w14:textId="77777777">
                  <w:pPr>
                    <w:framePr w:hSpace="141" w:wrap="around" w:hAnchor="text" w:vAnchor="text" w:y="236"/>
                    <w:rPr>
                      <w:sz w:val="10"/>
                      <w:szCs w:val="10"/>
                    </w:rPr>
                  </w:pPr>
                </w:p>
              </w:tc>
              <w:tc>
                <w:tcPr>
                  <w:tcW w:w="651" w:type="dxa"/>
                </w:tcPr>
                <w:p w:rsidRPr="00436FFC" w:rsidR="00DA11FD" w:rsidP="002241F4" w:rsidRDefault="00DA11FD" w14:paraId="6E758DE4" w14:textId="77777777">
                  <w:pPr>
                    <w:framePr w:hSpace="141" w:wrap="around" w:hAnchor="text" w:vAnchor="text" w:y="236"/>
                    <w:rPr>
                      <w:sz w:val="10"/>
                      <w:szCs w:val="10"/>
                    </w:rPr>
                  </w:pPr>
                  <w:r w:rsidRPr="00436FFC">
                    <w:rPr>
                      <w:rFonts w:cstheme="minorHAnsi"/>
                      <w:noProof/>
                      <w:sz w:val="10"/>
                      <w:szCs w:val="10"/>
                      <w:lang w:val="nl"/>
                    </w:rPr>
                    <w:t>50</w:t>
                  </w:r>
                </w:p>
              </w:tc>
            </w:tr>
          </w:tbl>
          <w:p w:rsidRPr="00436FFC" w:rsidR="00DA11FD" w:rsidP="00022781" w:rsidRDefault="00DA11FD" w14:paraId="2FF1EFEF" w14:textId="77777777">
            <w:pPr>
              <w:rPr>
                <w:sz w:val="14"/>
                <w:szCs w:val="14"/>
              </w:rPr>
            </w:pPr>
            <w:r w:rsidRPr="00436FFC">
              <w:rPr>
                <w:sz w:val="14"/>
                <w:szCs w:val="14"/>
              </w:rPr>
              <w:br/>
            </w:r>
          </w:p>
        </w:tc>
      </w:tr>
      <w:tr w:rsidRPr="00436FFC" w:rsidR="00DA11FD" w:rsidTr="00DA11FD" w14:paraId="52575443" w14:textId="77777777">
        <w:tc>
          <w:tcPr>
            <w:tcW w:w="1861" w:type="dxa"/>
          </w:tcPr>
          <w:p w:rsidRPr="00436FFC" w:rsidR="00DA11FD" w:rsidP="00022781" w:rsidRDefault="00DA11FD" w14:paraId="45A07526" w14:textId="77777777">
            <w:pPr>
              <w:rPr>
                <w:i/>
                <w:iCs/>
                <w:sz w:val="14"/>
                <w:szCs w:val="14"/>
              </w:rPr>
            </w:pPr>
            <w:r w:rsidRPr="00436FFC">
              <w:rPr>
                <w:i/>
                <w:iCs/>
                <w:sz w:val="14"/>
                <w:szCs w:val="14"/>
              </w:rPr>
              <w:t>4. Nagestreefde doeltreffendheid</w:t>
            </w:r>
          </w:p>
        </w:tc>
        <w:tc>
          <w:tcPr>
            <w:tcW w:w="5658" w:type="dxa"/>
          </w:tcPr>
          <w:p w:rsidRPr="00436FFC" w:rsidR="00DA11FD" w:rsidP="00022781" w:rsidRDefault="00DA11FD" w14:paraId="37BB1317" w14:textId="77777777">
            <w:pPr>
              <w:rPr>
                <w:sz w:val="14"/>
                <w:szCs w:val="14"/>
              </w:rPr>
            </w:pPr>
            <w:r w:rsidRPr="00436FFC">
              <w:rPr>
                <w:sz w:val="14"/>
                <w:szCs w:val="14"/>
              </w:rPr>
              <w:t xml:space="preserve">De inzet van de middelen is doeltreffend, omdat door het compenseren van de tariefkorting wordt aangesloten bij de systematiek van de </w:t>
            </w:r>
            <w:proofErr w:type="spellStart"/>
            <w:r w:rsidRPr="00436FFC">
              <w:rPr>
                <w:sz w:val="14"/>
                <w:szCs w:val="14"/>
              </w:rPr>
              <w:t>Eco</w:t>
            </w:r>
            <w:proofErr w:type="spellEnd"/>
            <w:r w:rsidRPr="00436FFC">
              <w:rPr>
                <w:sz w:val="14"/>
                <w:szCs w:val="14"/>
              </w:rPr>
              <w:t>-regeling zoals deze was bedoeld. De tarieven zijn gebaseerd op een berekening van gemaakte kosten en gederfde inkomsten per bedrijf, gebruikmakend van forfaitaire waarden voor twee regio’s in Nederland. De compensatie voor de tariefkorting voorkomt dat boeren de gemiste inkomsten bij een lager tarief gaan compenseren door duurzame landbouwpraktijken af te bouwen.</w:t>
            </w:r>
          </w:p>
          <w:p w:rsidRPr="00436FFC" w:rsidR="00DA11FD" w:rsidP="00022781" w:rsidRDefault="00DA11FD" w14:paraId="1ED81C7E" w14:textId="77777777">
            <w:pPr>
              <w:rPr>
                <w:sz w:val="14"/>
                <w:szCs w:val="14"/>
              </w:rPr>
            </w:pPr>
          </w:p>
          <w:p w:rsidRPr="00436FFC" w:rsidR="00DA11FD" w:rsidP="00022781" w:rsidRDefault="00DA11FD" w14:paraId="63C9DE05" w14:textId="77777777">
            <w:pPr>
              <w:rPr>
                <w:i/>
                <w:iCs/>
                <w:sz w:val="14"/>
                <w:szCs w:val="14"/>
              </w:rPr>
            </w:pPr>
            <w:r w:rsidRPr="00436FFC">
              <w:rPr>
                <w:sz w:val="14"/>
                <w:szCs w:val="14"/>
              </w:rPr>
              <w:t xml:space="preserve">De </w:t>
            </w:r>
            <w:proofErr w:type="spellStart"/>
            <w:r w:rsidRPr="00436FFC">
              <w:rPr>
                <w:sz w:val="14"/>
                <w:szCs w:val="14"/>
              </w:rPr>
              <w:t>Eco</w:t>
            </w:r>
            <w:proofErr w:type="spellEnd"/>
            <w:r w:rsidRPr="00436FFC">
              <w:rPr>
                <w:sz w:val="14"/>
                <w:szCs w:val="14"/>
              </w:rPr>
              <w:t xml:space="preserve">-regeling draagt bij aan een groot deel van de GLB-doelen, op het gebied van bijvoorbeeld klimaatadaptatie, emissiereductie, beheer van landschapselementen, nutriëntenbeheer en waterkwaliteit . De doeltreffendheid en puntentoekenning op de vijf doelen van de </w:t>
            </w:r>
            <w:proofErr w:type="spellStart"/>
            <w:r w:rsidRPr="00436FFC">
              <w:rPr>
                <w:sz w:val="14"/>
                <w:szCs w:val="14"/>
              </w:rPr>
              <w:t>Eco</w:t>
            </w:r>
            <w:proofErr w:type="spellEnd"/>
            <w:r w:rsidRPr="00436FFC">
              <w:rPr>
                <w:sz w:val="14"/>
                <w:szCs w:val="14"/>
              </w:rPr>
              <w:t>-regeling is verder beoordeeld door experts van de WUR (Kamerstuk 2022D25726 en bijlagen, 17 juni 2022). Door de middelen in 2026 uit te keren wordt de langjarige verduurzaming van de landbouw ondersteund.</w:t>
            </w:r>
            <w:r w:rsidRPr="00436FFC">
              <w:rPr>
                <w:sz w:val="14"/>
                <w:szCs w:val="14"/>
              </w:rPr>
              <w:br/>
            </w:r>
          </w:p>
        </w:tc>
      </w:tr>
      <w:tr w:rsidRPr="00436FFC" w:rsidR="00DA11FD" w:rsidTr="00DA11FD" w14:paraId="7E0EE1A4" w14:textId="77777777">
        <w:tc>
          <w:tcPr>
            <w:tcW w:w="1861" w:type="dxa"/>
          </w:tcPr>
          <w:p w:rsidRPr="00436FFC" w:rsidR="00DA11FD" w:rsidP="00022781" w:rsidRDefault="00DA11FD" w14:paraId="7B485E23" w14:textId="77777777">
            <w:pPr>
              <w:rPr>
                <w:i/>
                <w:iCs/>
                <w:sz w:val="14"/>
                <w:szCs w:val="14"/>
              </w:rPr>
            </w:pPr>
            <w:r w:rsidRPr="00436FFC">
              <w:rPr>
                <w:i/>
                <w:iCs/>
                <w:sz w:val="14"/>
                <w:szCs w:val="14"/>
              </w:rPr>
              <w:t>5. Nagestreefde doelmatigheid</w:t>
            </w:r>
          </w:p>
        </w:tc>
        <w:tc>
          <w:tcPr>
            <w:tcW w:w="5658" w:type="dxa"/>
          </w:tcPr>
          <w:p w:rsidRPr="00436FFC" w:rsidR="00DA11FD" w:rsidP="00022781" w:rsidRDefault="00DA11FD" w14:paraId="22504FB7" w14:textId="7015B2BA">
            <w:pPr>
              <w:rPr>
                <w:sz w:val="14"/>
                <w:szCs w:val="14"/>
              </w:rPr>
            </w:pPr>
            <w:r w:rsidRPr="00436FFC">
              <w:rPr>
                <w:sz w:val="14"/>
                <w:szCs w:val="14"/>
              </w:rPr>
              <w:t xml:space="preserve">De inzet van de middelen is ook doelmatig, omdat wordt aangesloten bij de systematiek van de </w:t>
            </w:r>
            <w:proofErr w:type="spellStart"/>
            <w:r w:rsidRPr="00436FFC">
              <w:rPr>
                <w:sz w:val="14"/>
                <w:szCs w:val="14"/>
              </w:rPr>
              <w:t>Eco</w:t>
            </w:r>
            <w:proofErr w:type="spellEnd"/>
            <w:r w:rsidRPr="00436FFC">
              <w:rPr>
                <w:sz w:val="14"/>
                <w:szCs w:val="14"/>
              </w:rPr>
              <w:t xml:space="preserve">-regeling en de compensatiebetaling wordt gekoppeld aan de </w:t>
            </w:r>
            <w:proofErr w:type="spellStart"/>
            <w:r w:rsidRPr="00436FFC">
              <w:rPr>
                <w:sz w:val="14"/>
                <w:szCs w:val="14"/>
              </w:rPr>
              <w:t>Eco</w:t>
            </w:r>
            <w:proofErr w:type="spellEnd"/>
            <w:r w:rsidRPr="00436FFC">
              <w:rPr>
                <w:sz w:val="14"/>
                <w:szCs w:val="14"/>
              </w:rPr>
              <w:t xml:space="preserve">-premie. Bij het niet compenseren van de tariefkorting zou het effect van de </w:t>
            </w:r>
            <w:proofErr w:type="spellStart"/>
            <w:r w:rsidRPr="00436FFC">
              <w:rPr>
                <w:sz w:val="14"/>
                <w:szCs w:val="14"/>
              </w:rPr>
              <w:t>Eco</w:t>
            </w:r>
            <w:proofErr w:type="spellEnd"/>
            <w:r w:rsidRPr="00436FFC">
              <w:rPr>
                <w:sz w:val="14"/>
                <w:szCs w:val="14"/>
              </w:rPr>
              <w:t xml:space="preserve">-regeling deels teniet kunnen worden gedaan, omdat boeren de niet-gecompenseerde gederfde inkomsten zouden kunnen compenseren door minder rekening te houden met duurzaamheid. De doelgroep van de compensatieregeling komt precies overeen met de deelnemers aan de </w:t>
            </w:r>
            <w:proofErr w:type="spellStart"/>
            <w:r w:rsidRPr="00436FFC">
              <w:rPr>
                <w:sz w:val="14"/>
                <w:szCs w:val="14"/>
              </w:rPr>
              <w:t>Eco</w:t>
            </w:r>
            <w:proofErr w:type="spellEnd"/>
            <w:r w:rsidRPr="00436FFC">
              <w:rPr>
                <w:sz w:val="14"/>
                <w:szCs w:val="14"/>
              </w:rPr>
              <w:t>-regeling die worden geconfronteerd met een tariefkorting. Hierdoor is ook geen sprake van extra uitvoeringskosten, alsmede geen administratieve lasten voor boeren.</w:t>
            </w:r>
            <w:r w:rsidRPr="00436FFC">
              <w:rPr>
                <w:sz w:val="14"/>
                <w:szCs w:val="14"/>
              </w:rPr>
              <w:br/>
            </w:r>
          </w:p>
        </w:tc>
      </w:tr>
      <w:tr w:rsidRPr="00436FFC" w:rsidR="00DA11FD" w:rsidTr="00DA11FD" w14:paraId="43A8E9DE" w14:textId="77777777">
        <w:trPr>
          <w:trHeight w:val="221"/>
        </w:trPr>
        <w:tc>
          <w:tcPr>
            <w:tcW w:w="1861" w:type="dxa"/>
          </w:tcPr>
          <w:p w:rsidRPr="00436FFC" w:rsidR="00DA11FD" w:rsidP="00022781" w:rsidRDefault="00DA11FD" w14:paraId="1BF33955" w14:textId="77777777">
            <w:pPr>
              <w:rPr>
                <w:i/>
                <w:iCs/>
                <w:sz w:val="14"/>
                <w:szCs w:val="14"/>
              </w:rPr>
            </w:pPr>
            <w:r w:rsidRPr="00436FFC">
              <w:rPr>
                <w:i/>
                <w:iCs/>
                <w:sz w:val="14"/>
                <w:szCs w:val="14"/>
              </w:rPr>
              <w:t>6. Evaluatieparagraaf</w:t>
            </w:r>
          </w:p>
        </w:tc>
        <w:tc>
          <w:tcPr>
            <w:tcW w:w="5658" w:type="dxa"/>
          </w:tcPr>
          <w:p w:rsidRPr="00436FFC" w:rsidR="00DA11FD" w:rsidP="00022781" w:rsidRDefault="00DA11FD" w14:paraId="5CEB22F5" w14:textId="0ABCFE6B">
            <w:pPr>
              <w:rPr>
                <w:sz w:val="14"/>
                <w:szCs w:val="14"/>
              </w:rPr>
            </w:pPr>
            <w:r w:rsidRPr="00436FFC">
              <w:rPr>
                <w:sz w:val="14"/>
                <w:szCs w:val="14"/>
              </w:rPr>
              <w:t xml:space="preserve">De </w:t>
            </w:r>
            <w:proofErr w:type="spellStart"/>
            <w:r w:rsidRPr="00436FFC">
              <w:rPr>
                <w:sz w:val="14"/>
                <w:szCs w:val="14"/>
              </w:rPr>
              <w:t>Eco</w:t>
            </w:r>
            <w:proofErr w:type="spellEnd"/>
            <w:r w:rsidRPr="00436FFC">
              <w:rPr>
                <w:sz w:val="14"/>
                <w:szCs w:val="14"/>
              </w:rPr>
              <w:t>-regeling wordt in het kader van het GLB gemonitord en geëvalueerd, op deelname en doelbereik per hectare. Jaarlijks wordt hierover gerapporteerd in de jaarlijkse prestatieverantwoording aan de Europese Commissie. Deze verantwoording vindt plaats in het kader van het Nationaal Strategisch Plan waarin lidstaat Nederland voor de betreffende beleidsdoelen streefwaardes heeft opgenomen voor de periode 2023-2027. De inzet van de onderhavige middelen wordt in dat kader beoordeeld.</w:t>
            </w:r>
            <w:r w:rsidRPr="00436FFC">
              <w:rPr>
                <w:sz w:val="14"/>
                <w:szCs w:val="14"/>
              </w:rPr>
              <w:br/>
            </w:r>
          </w:p>
        </w:tc>
      </w:tr>
    </w:tbl>
    <w:p w:rsidRPr="00436FFC" w:rsidR="00DA11FD" w:rsidP="00022781" w:rsidRDefault="00DA11FD" w14:paraId="5762F449" w14:textId="170E20B9">
      <w:pPr>
        <w:rPr>
          <w:i/>
          <w:iCs/>
        </w:rPr>
      </w:pPr>
    </w:p>
    <w:p w:rsidRPr="00436FFC" w:rsidR="00071CC8" w:rsidP="00022781" w:rsidRDefault="00071CC8" w14:paraId="2B8D3A4F" w14:textId="2558B6A1">
      <w:pPr>
        <w:rPr>
          <w:i/>
          <w:iCs/>
        </w:rPr>
      </w:pPr>
    </w:p>
    <w:p w:rsidRPr="00436FFC" w:rsidR="00D44DA6" w:rsidP="00022781" w:rsidRDefault="00D44DA6" w14:paraId="66BBDBB5" w14:textId="4E36DE00">
      <w:pPr>
        <w:rPr>
          <w:i/>
          <w:iCs/>
        </w:rPr>
      </w:pPr>
      <w:r w:rsidRPr="00436FFC">
        <w:rPr>
          <w:b/>
          <w:bCs/>
        </w:rPr>
        <w:br/>
        <w:t xml:space="preserve">4. </w:t>
      </w:r>
      <w:r w:rsidRPr="00436FFC" w:rsidR="004D503E">
        <w:rPr>
          <w:b/>
          <w:bCs/>
        </w:rPr>
        <w:t xml:space="preserve">Robotisering en digitalisering </w:t>
      </w:r>
      <w:r w:rsidRPr="00436FFC" w:rsidR="004D503E">
        <w:rPr>
          <w:b/>
          <w:bCs/>
        </w:rPr>
        <w:br/>
      </w:r>
      <w:r w:rsidRPr="00436FFC" w:rsidR="004D503E">
        <w:rPr>
          <w:sz w:val="14"/>
          <w:szCs w:val="14"/>
        </w:rPr>
        <w:br/>
        <w:t xml:space="preserve">Hoewel dit één post in de Voorjaarsnota betreft, zijn er twee losse CW 3.1 kaders </w:t>
      </w:r>
      <w:r w:rsidRPr="00436FFC" w:rsidR="00A061A9">
        <w:rPr>
          <w:sz w:val="14"/>
          <w:szCs w:val="14"/>
        </w:rPr>
        <w:t xml:space="preserve">opgesteld. </w:t>
      </w:r>
      <w:r w:rsidRPr="00436FFC" w:rsidR="004D503E">
        <w:rPr>
          <w:b/>
          <w:bCs/>
        </w:rPr>
        <w:br/>
      </w:r>
    </w:p>
    <w:tbl>
      <w:tblPr>
        <w:tblStyle w:val="Tabelraster"/>
        <w:tblW w:w="0" w:type="auto"/>
        <w:tblLook w:val="04A0" w:firstRow="1" w:lastRow="0" w:firstColumn="1" w:lastColumn="0" w:noHBand="0" w:noVBand="1"/>
      </w:tblPr>
      <w:tblGrid>
        <w:gridCol w:w="1849"/>
        <w:gridCol w:w="5670"/>
      </w:tblGrid>
      <w:tr w:rsidRPr="00436FFC" w:rsidR="00D44DA6" w:rsidTr="00E20867" w14:paraId="2ACF32B9" w14:textId="77777777">
        <w:tc>
          <w:tcPr>
            <w:tcW w:w="7653" w:type="dxa"/>
            <w:gridSpan w:val="2"/>
          </w:tcPr>
          <w:p w:rsidRPr="00436FFC" w:rsidR="00D44DA6" w:rsidP="00022781" w:rsidRDefault="00D44DA6" w14:paraId="4FE8A357" w14:textId="3A5BF66D">
            <w:pPr>
              <w:rPr>
                <w:b/>
                <w:bCs/>
                <w:i/>
                <w:iCs/>
              </w:rPr>
            </w:pPr>
            <w:r w:rsidRPr="00436FFC">
              <w:rPr>
                <w:b/>
                <w:bCs/>
                <w:i/>
                <w:iCs/>
                <w:sz w:val="14"/>
                <w:szCs w:val="20"/>
              </w:rPr>
              <w:t>Beleidskeuzes Uitgelegd</w:t>
            </w:r>
            <w:r w:rsidRPr="00436FFC" w:rsidR="004D503E">
              <w:rPr>
                <w:b/>
                <w:bCs/>
                <w:i/>
                <w:iCs/>
                <w:sz w:val="14"/>
                <w:szCs w:val="20"/>
              </w:rPr>
              <w:t xml:space="preserve"> Robotisering </w:t>
            </w:r>
            <w:r w:rsidRPr="00436FFC">
              <w:rPr>
                <w:b/>
                <w:bCs/>
                <w:i/>
                <w:iCs/>
              </w:rPr>
              <w:br/>
            </w:r>
          </w:p>
        </w:tc>
      </w:tr>
      <w:tr w:rsidRPr="00436FFC" w:rsidR="00D44DA6" w:rsidTr="00E20867" w14:paraId="40ED78D9" w14:textId="77777777">
        <w:tc>
          <w:tcPr>
            <w:tcW w:w="1917" w:type="dxa"/>
          </w:tcPr>
          <w:p w:rsidRPr="00436FFC" w:rsidR="00D44DA6" w:rsidP="00022781" w:rsidRDefault="00D44DA6" w14:paraId="69D9AF2F" w14:textId="0CE502AC">
            <w:pPr>
              <w:rPr>
                <w:i/>
                <w:iCs/>
                <w:sz w:val="14"/>
                <w:szCs w:val="14"/>
              </w:rPr>
            </w:pPr>
            <w:r w:rsidRPr="00436FFC">
              <w:rPr>
                <w:i/>
                <w:iCs/>
                <w:sz w:val="14"/>
                <w:szCs w:val="14"/>
              </w:rPr>
              <w:t>a. Doe(</w:t>
            </w:r>
            <w:proofErr w:type="spellStart"/>
            <w:r w:rsidRPr="00436FFC">
              <w:rPr>
                <w:i/>
                <w:iCs/>
                <w:sz w:val="14"/>
                <w:szCs w:val="14"/>
              </w:rPr>
              <w:t>len</w:t>
            </w:r>
            <w:proofErr w:type="spellEnd"/>
            <w:r w:rsidRPr="00436FFC">
              <w:rPr>
                <w:i/>
                <w:iCs/>
                <w:sz w:val="14"/>
                <w:szCs w:val="14"/>
              </w:rPr>
              <w:t>)</w:t>
            </w:r>
          </w:p>
        </w:tc>
        <w:tc>
          <w:tcPr>
            <w:tcW w:w="5736" w:type="dxa"/>
          </w:tcPr>
          <w:p w:rsidRPr="00436FFC" w:rsidR="00EB709F" w:rsidP="00022781" w:rsidRDefault="00EB709F" w14:paraId="19E89C90" w14:textId="77777777">
            <w:pPr>
              <w:rPr>
                <w:sz w:val="14"/>
                <w:szCs w:val="14"/>
              </w:rPr>
            </w:pPr>
            <w:r w:rsidRPr="00436FFC">
              <w:rPr>
                <w:sz w:val="14"/>
                <w:szCs w:val="14"/>
              </w:rPr>
              <w:t xml:space="preserve">In het regeerprogramma van het kabinet Schoof is vorig jaar voor de land en tuinbouw een apart innovatieprogramma aangekondigd voor robotisering gericht op het besparen van arbeidskrachten. Door vergrijzing, beperkte instroom van jonge boeren en afnemend aanbod van (buitenlandse) arbeidskrachten worden beschikbare arbeid en oplopende loonkosten voor agrarische ondernemers een steeds nijpender probleem (SER, 2024) . Eén van de oplossingen is het vervangen van fysieke arbeid door robots. </w:t>
            </w:r>
          </w:p>
          <w:p w:rsidRPr="00436FFC" w:rsidR="00EB709F" w:rsidP="00022781" w:rsidRDefault="00EB709F" w14:paraId="0BCB0D44" w14:textId="77777777">
            <w:pPr>
              <w:rPr>
                <w:sz w:val="14"/>
                <w:szCs w:val="14"/>
              </w:rPr>
            </w:pPr>
          </w:p>
          <w:p w:rsidRPr="00436FFC" w:rsidR="00EB709F" w:rsidP="00022781" w:rsidRDefault="00EB709F" w14:paraId="3964BB4D" w14:textId="77777777">
            <w:pPr>
              <w:rPr>
                <w:sz w:val="14"/>
                <w:szCs w:val="14"/>
              </w:rPr>
            </w:pPr>
            <w:r w:rsidRPr="00436FFC">
              <w:rPr>
                <w:sz w:val="14"/>
                <w:szCs w:val="14"/>
              </w:rPr>
              <w:t xml:space="preserve">De belangrijkste doelen van dit innovatieprogramma zijn: </w:t>
            </w:r>
          </w:p>
          <w:p w:rsidRPr="00436FFC" w:rsidR="00EB709F" w:rsidP="00022781" w:rsidRDefault="00EB709F" w14:paraId="6872537C" w14:textId="65E10786">
            <w:pPr>
              <w:rPr>
                <w:sz w:val="14"/>
                <w:szCs w:val="14"/>
              </w:rPr>
            </w:pPr>
            <w:r w:rsidRPr="00436FFC">
              <w:rPr>
                <w:sz w:val="14"/>
                <w:szCs w:val="14"/>
              </w:rPr>
              <w:t xml:space="preserve">• Arbeidsbesparing en arbeidskwaliteit. Door een versnelling van het gebruik van robots in de agrarische praktijk kan op arbeidsinzet en loonkosten worden bespaard en productiviteit en kwaliteit van het werk worden verhoogd. Robotisering kan werk in de agro-sector interessanter en fysiek minder belastend maken en nieuwe beroepsgroepen aantrekken. </w:t>
            </w:r>
          </w:p>
          <w:p w:rsidRPr="00436FFC" w:rsidR="00EB709F" w:rsidP="00022781" w:rsidRDefault="00EB709F" w14:paraId="04F9A613" w14:textId="4DB9EC21">
            <w:pPr>
              <w:rPr>
                <w:sz w:val="14"/>
                <w:szCs w:val="14"/>
              </w:rPr>
            </w:pPr>
            <w:r w:rsidRPr="00436FFC">
              <w:rPr>
                <w:sz w:val="14"/>
                <w:szCs w:val="14"/>
              </w:rPr>
              <w:t xml:space="preserve">• Verduurzaming. Robotisering biedt nieuwe kansen voor het verduurzamen  van de landbouw. Het gaat bijvoorbeeld over het verlagen van </w:t>
            </w:r>
            <w:proofErr w:type="spellStart"/>
            <w:r w:rsidRPr="00436FFC">
              <w:rPr>
                <w:sz w:val="14"/>
                <w:szCs w:val="14"/>
              </w:rPr>
              <w:t>inputs</w:t>
            </w:r>
            <w:proofErr w:type="spellEnd"/>
            <w:r w:rsidRPr="00436FFC">
              <w:rPr>
                <w:sz w:val="14"/>
                <w:szCs w:val="14"/>
              </w:rPr>
              <w:t xml:space="preserve"> als meststoffen en bestrijdingsmiddelen en reductie van emissies naar het milieu (precisielandbouw), verminderen van bodembelasting (lichte machines) of het </w:t>
            </w:r>
            <w:proofErr w:type="spellStart"/>
            <w:r w:rsidRPr="00436FFC">
              <w:rPr>
                <w:sz w:val="14"/>
                <w:szCs w:val="14"/>
              </w:rPr>
              <w:t>vergroenen</w:t>
            </w:r>
            <w:proofErr w:type="spellEnd"/>
            <w:r w:rsidRPr="00436FFC">
              <w:rPr>
                <w:sz w:val="14"/>
                <w:szCs w:val="14"/>
              </w:rPr>
              <w:t xml:space="preserve"> van het energiegebruik (elektrificatie). Hierdoor kan robotisering bijdragen aan het verbeteren van waterkwaliteit, bodemkwaliteit, natuurkwaliteit en aan klimaatmitigatie en adaptatie.</w:t>
            </w:r>
          </w:p>
          <w:p w:rsidRPr="00436FFC" w:rsidR="00EB709F" w:rsidP="00022781" w:rsidRDefault="00EB709F" w14:paraId="7864DB33" w14:textId="1562836C">
            <w:pPr>
              <w:rPr>
                <w:sz w:val="14"/>
                <w:szCs w:val="14"/>
              </w:rPr>
            </w:pPr>
            <w:r w:rsidRPr="00436FFC">
              <w:rPr>
                <w:sz w:val="14"/>
                <w:szCs w:val="14"/>
              </w:rPr>
              <w:t xml:space="preserve">• Robotisering kan ook een belangrijke stimulans zijn voor gevarieerde en weerbare teelten zoals strokenteelten, pixelteelten (hoge gewasdiversiteit en biodiversiteit) en biologische landbouw (geen chemische </w:t>
            </w:r>
            <w:proofErr w:type="spellStart"/>
            <w:r w:rsidRPr="00436FFC">
              <w:rPr>
                <w:sz w:val="14"/>
                <w:szCs w:val="14"/>
              </w:rPr>
              <w:t>inputs</w:t>
            </w:r>
            <w:proofErr w:type="spellEnd"/>
            <w:r w:rsidRPr="00436FFC">
              <w:rPr>
                <w:sz w:val="14"/>
                <w:szCs w:val="14"/>
              </w:rPr>
              <w:t xml:space="preserve">). De extra arbeidsinzet voor het managen van deze complexe teeltsystemen kan door robots worden uitgevoerd. </w:t>
            </w:r>
          </w:p>
          <w:p w:rsidRPr="00436FFC" w:rsidR="00EB709F" w:rsidP="00022781" w:rsidRDefault="00EB709F" w14:paraId="503A2B7D" w14:textId="37258CF4">
            <w:pPr>
              <w:rPr>
                <w:sz w:val="14"/>
                <w:szCs w:val="14"/>
              </w:rPr>
            </w:pPr>
            <w:r w:rsidRPr="00436FFC">
              <w:rPr>
                <w:sz w:val="14"/>
                <w:szCs w:val="14"/>
              </w:rPr>
              <w:t>• Nieuwe verdienmodellen. Diversificatie van teelten en nabewerking van producten door robots op het bedrijf zoals snijden, sorteren en verpakken kunnen bijdragen aan nieuwe verdienmodellen (ketenverkorting) en risicospreiding in de bedrijfsvoering.</w:t>
            </w:r>
          </w:p>
          <w:p w:rsidRPr="00436FFC" w:rsidR="00EB709F" w:rsidP="00022781" w:rsidRDefault="00EB709F" w14:paraId="62A32CE8" w14:textId="77777777">
            <w:pPr>
              <w:rPr>
                <w:sz w:val="14"/>
                <w:szCs w:val="14"/>
              </w:rPr>
            </w:pPr>
          </w:p>
          <w:p w:rsidRPr="00436FFC" w:rsidR="00EB709F" w:rsidP="00022781" w:rsidRDefault="00EB709F" w14:paraId="28FE9999" w14:textId="77777777">
            <w:pPr>
              <w:rPr>
                <w:sz w:val="14"/>
                <w:szCs w:val="14"/>
              </w:rPr>
            </w:pPr>
            <w:r w:rsidRPr="00436FFC">
              <w:rPr>
                <w:sz w:val="14"/>
                <w:szCs w:val="14"/>
              </w:rPr>
              <w:t xml:space="preserve">Verder kan robotisering bijdragen aan beleidsdoelen als </w:t>
            </w:r>
          </w:p>
          <w:p w:rsidRPr="00436FFC" w:rsidR="00EB709F" w:rsidP="00022781" w:rsidRDefault="00EB709F" w14:paraId="4A5749D7" w14:textId="0BA03656">
            <w:pPr>
              <w:rPr>
                <w:sz w:val="14"/>
                <w:szCs w:val="14"/>
              </w:rPr>
            </w:pPr>
            <w:r w:rsidRPr="00436FFC">
              <w:rPr>
                <w:sz w:val="14"/>
                <w:szCs w:val="14"/>
              </w:rPr>
              <w:t>• Doelsturing. Door verdergaande digitalisering en dataverzameling met robots ontstaan mogelijkheden voor doelsturing (kritische prestatie-indicatoren), digitale verantwoording en ketensamenwerking.</w:t>
            </w:r>
          </w:p>
          <w:p w:rsidRPr="00436FFC" w:rsidR="00EB709F" w:rsidP="00022781" w:rsidRDefault="00EB709F" w14:paraId="11B88CFB" w14:textId="00156E7A">
            <w:pPr>
              <w:rPr>
                <w:sz w:val="14"/>
                <w:szCs w:val="14"/>
              </w:rPr>
            </w:pPr>
            <w:r w:rsidRPr="00436FFC">
              <w:rPr>
                <w:sz w:val="14"/>
                <w:szCs w:val="14"/>
              </w:rPr>
              <w:t xml:space="preserve">• Internationalisering. Toenemende vraag naar robotdiensten op de Nederlandse thuismarkt biedt kansen aan Nederlandse </w:t>
            </w:r>
            <w:proofErr w:type="spellStart"/>
            <w:r w:rsidRPr="00436FFC">
              <w:rPr>
                <w:sz w:val="14"/>
                <w:szCs w:val="14"/>
              </w:rPr>
              <w:t>agritech</w:t>
            </w:r>
            <w:proofErr w:type="spellEnd"/>
            <w:r w:rsidRPr="00436FFC">
              <w:rPr>
                <w:sz w:val="14"/>
                <w:szCs w:val="14"/>
              </w:rPr>
              <w:t>-bedrijven en serviceproviders snel te innoveren, door te groeien en te internationaliseren</w:t>
            </w:r>
          </w:p>
          <w:p w:rsidRPr="00436FFC" w:rsidR="00EB709F" w:rsidP="00022781" w:rsidRDefault="00EB709F" w14:paraId="08DE2C75" w14:textId="700544C9">
            <w:pPr>
              <w:rPr>
                <w:sz w:val="14"/>
                <w:szCs w:val="14"/>
              </w:rPr>
            </w:pPr>
            <w:r w:rsidRPr="00436FFC">
              <w:rPr>
                <w:sz w:val="14"/>
                <w:szCs w:val="14"/>
              </w:rPr>
              <w:t>De positieve koppeling tussen investeren in productiviteit én duurzaamheid kan ondernemers extra stimuleren te innoveren met robots.</w:t>
            </w:r>
          </w:p>
          <w:p w:rsidRPr="00436FFC" w:rsidR="00D44DA6" w:rsidP="00022781" w:rsidRDefault="00D44DA6" w14:paraId="7B066F6C" w14:textId="21C8C148">
            <w:pPr>
              <w:rPr>
                <w:sz w:val="14"/>
                <w:szCs w:val="14"/>
              </w:rPr>
            </w:pPr>
          </w:p>
        </w:tc>
      </w:tr>
      <w:tr w:rsidRPr="00436FFC" w:rsidR="00D44DA6" w:rsidTr="00E20867" w14:paraId="2D342DD2" w14:textId="77777777">
        <w:tc>
          <w:tcPr>
            <w:tcW w:w="1917" w:type="dxa"/>
          </w:tcPr>
          <w:p w:rsidRPr="00436FFC" w:rsidR="00D44DA6" w:rsidP="00022781" w:rsidRDefault="00D44DA6" w14:paraId="7141E4FC" w14:textId="6FC96463">
            <w:pPr>
              <w:rPr>
                <w:i/>
                <w:iCs/>
                <w:sz w:val="14"/>
                <w:szCs w:val="14"/>
              </w:rPr>
            </w:pPr>
            <w:r w:rsidRPr="00436FFC">
              <w:rPr>
                <w:i/>
                <w:iCs/>
                <w:sz w:val="14"/>
                <w:szCs w:val="14"/>
              </w:rPr>
              <w:t xml:space="preserve">2. </w:t>
            </w:r>
            <w:proofErr w:type="spellStart"/>
            <w:r w:rsidRPr="00436FFC">
              <w:rPr>
                <w:i/>
                <w:iCs/>
                <w:sz w:val="14"/>
                <w:szCs w:val="14"/>
              </w:rPr>
              <w:t>Beleids-instrument</w:t>
            </w:r>
            <w:proofErr w:type="spellEnd"/>
            <w:r w:rsidRPr="00436FFC">
              <w:rPr>
                <w:i/>
                <w:iCs/>
                <w:sz w:val="14"/>
                <w:szCs w:val="14"/>
              </w:rPr>
              <w:t>(en)</w:t>
            </w:r>
          </w:p>
        </w:tc>
        <w:tc>
          <w:tcPr>
            <w:tcW w:w="5736" w:type="dxa"/>
          </w:tcPr>
          <w:p w:rsidRPr="00436FFC" w:rsidR="00D44DA6" w:rsidP="00022781" w:rsidRDefault="00566C64" w14:paraId="6A9D3CD9" w14:textId="1883A402">
            <w:pPr>
              <w:rPr>
                <w:i/>
                <w:iCs/>
                <w:sz w:val="14"/>
                <w:szCs w:val="14"/>
              </w:rPr>
            </w:pPr>
            <w:r w:rsidRPr="00436FFC">
              <w:rPr>
                <w:sz w:val="14"/>
                <w:szCs w:val="14"/>
              </w:rPr>
              <w:t>Voor introductie en opschaling van inzet van robots in de boerenpraktijk is een samenhangend innovatieprogramma vereist. Er wordt gewerkt aan een meerjarig programma dat zoveel mogelijk gebruik maakt</w:t>
            </w:r>
            <w:r w:rsidR="00C33585">
              <w:rPr>
                <w:sz w:val="14"/>
                <w:szCs w:val="14"/>
              </w:rPr>
              <w:t xml:space="preserve"> </w:t>
            </w:r>
            <w:r w:rsidRPr="00436FFC">
              <w:rPr>
                <w:sz w:val="14"/>
                <w:szCs w:val="14"/>
              </w:rPr>
              <w:t>van bestaande regelingen en instrumenten van LVVN. Voorbeelden zijn</w:t>
            </w:r>
            <w:r w:rsidR="00C33585">
              <w:rPr>
                <w:sz w:val="14"/>
                <w:szCs w:val="14"/>
              </w:rPr>
              <w:t xml:space="preserve"> </w:t>
            </w:r>
            <w:r w:rsidRPr="00436FFC">
              <w:rPr>
                <w:sz w:val="14"/>
                <w:szCs w:val="14"/>
              </w:rPr>
              <w:t xml:space="preserve">de nieuwe regeling voor </w:t>
            </w:r>
            <w:proofErr w:type="spellStart"/>
            <w:r w:rsidRPr="00436FFC">
              <w:rPr>
                <w:sz w:val="14"/>
                <w:szCs w:val="14"/>
              </w:rPr>
              <w:t>ExperimenteerLocaties</w:t>
            </w:r>
            <w:proofErr w:type="spellEnd"/>
            <w:r w:rsidRPr="00436FFC">
              <w:rPr>
                <w:sz w:val="14"/>
                <w:szCs w:val="14"/>
              </w:rPr>
              <w:t>, de KIA LWV,</w:t>
            </w:r>
            <w:r w:rsidR="00C33585">
              <w:rPr>
                <w:sz w:val="14"/>
                <w:szCs w:val="14"/>
              </w:rPr>
              <w:t xml:space="preserve"> </w:t>
            </w:r>
            <w:r w:rsidRPr="00436FFC">
              <w:rPr>
                <w:sz w:val="14"/>
                <w:szCs w:val="14"/>
              </w:rPr>
              <w:t xml:space="preserve">de Nationale Proeftuin Precisielandbouw, het Actieprogramma Digitalisering , SABE en het </w:t>
            </w:r>
            <w:proofErr w:type="spellStart"/>
            <w:r w:rsidRPr="00436FFC">
              <w:rPr>
                <w:sz w:val="14"/>
                <w:szCs w:val="14"/>
              </w:rPr>
              <w:t>GroenPact</w:t>
            </w:r>
            <w:proofErr w:type="spellEnd"/>
            <w:r w:rsidRPr="00436FFC">
              <w:rPr>
                <w:sz w:val="14"/>
                <w:szCs w:val="14"/>
              </w:rPr>
              <w:t>-techniek.</w:t>
            </w:r>
            <w:r w:rsidRPr="00436FFC" w:rsidR="00D44DA6">
              <w:rPr>
                <w:sz w:val="14"/>
                <w:szCs w:val="14"/>
              </w:rPr>
              <w:br/>
            </w:r>
          </w:p>
        </w:tc>
      </w:tr>
      <w:tr w:rsidRPr="00436FFC" w:rsidR="00D44DA6" w:rsidTr="00E20867" w14:paraId="13ACC050" w14:textId="77777777">
        <w:tc>
          <w:tcPr>
            <w:tcW w:w="1917" w:type="dxa"/>
          </w:tcPr>
          <w:p w:rsidRPr="00436FFC" w:rsidR="00D44DA6" w:rsidP="00022781" w:rsidRDefault="00D44DA6" w14:paraId="45CE94B9" w14:textId="77777777">
            <w:pPr>
              <w:rPr>
                <w:i/>
                <w:iCs/>
                <w:sz w:val="14"/>
                <w:szCs w:val="14"/>
              </w:rPr>
            </w:pPr>
            <w:r w:rsidRPr="00436FFC">
              <w:rPr>
                <w:i/>
                <w:iCs/>
                <w:sz w:val="14"/>
                <w:szCs w:val="14"/>
              </w:rPr>
              <w:t>3. Financiële gevolgen voor het Rijk</w:t>
            </w:r>
          </w:p>
        </w:tc>
        <w:tc>
          <w:tcPr>
            <w:tcW w:w="5736" w:type="dxa"/>
          </w:tcPr>
          <w:p w:rsidRPr="00436FFC" w:rsidR="00566C64" w:rsidP="00022781" w:rsidRDefault="00566C64" w14:paraId="5902481D" w14:textId="77777777">
            <w:pPr>
              <w:rPr>
                <w:sz w:val="14"/>
                <w:szCs w:val="14"/>
              </w:rPr>
            </w:pPr>
          </w:p>
          <w:tbl>
            <w:tblPr>
              <w:tblStyle w:val="Tabelraster"/>
              <w:tblW w:w="5143" w:type="dxa"/>
              <w:tblLook w:val="04A0" w:firstRow="1" w:lastRow="0" w:firstColumn="1" w:lastColumn="0" w:noHBand="0" w:noVBand="1"/>
            </w:tblPr>
            <w:tblGrid>
              <w:gridCol w:w="1709"/>
              <w:gridCol w:w="579"/>
              <w:gridCol w:w="567"/>
              <w:gridCol w:w="567"/>
              <w:gridCol w:w="567"/>
              <w:gridCol w:w="567"/>
              <w:gridCol w:w="587"/>
            </w:tblGrid>
            <w:tr w:rsidRPr="00436FFC" w:rsidR="001E3B1F" w:rsidTr="001E3B1F" w14:paraId="6D9F5468" w14:textId="77777777">
              <w:trPr>
                <w:trHeight w:val="215"/>
              </w:trPr>
              <w:tc>
                <w:tcPr>
                  <w:tcW w:w="1709" w:type="dxa"/>
                  <w:shd w:val="clear" w:color="auto" w:fill="D9D9D9" w:themeFill="background1" w:themeFillShade="D9"/>
                </w:tcPr>
                <w:p w:rsidRPr="00436FFC" w:rsidR="00566C64" w:rsidP="00022781" w:rsidRDefault="00566C64" w14:paraId="47955E58" w14:textId="391949DD">
                  <w:pPr>
                    <w:rPr>
                      <w:rFonts w:cstheme="minorHAnsi"/>
                      <w:noProof/>
                      <w:sz w:val="10"/>
                      <w:szCs w:val="10"/>
                      <w:lang w:val="nl"/>
                    </w:rPr>
                  </w:pPr>
                  <w:r w:rsidRPr="00436FFC">
                    <w:rPr>
                      <w:rFonts w:cstheme="minorHAnsi"/>
                      <w:noProof/>
                      <w:sz w:val="10"/>
                      <w:szCs w:val="10"/>
                      <w:lang w:val="nl"/>
                    </w:rPr>
                    <w:t>Werkpakket</w:t>
                  </w:r>
                </w:p>
              </w:tc>
              <w:tc>
                <w:tcPr>
                  <w:tcW w:w="579" w:type="dxa"/>
                  <w:shd w:val="clear" w:color="auto" w:fill="D9D9D9" w:themeFill="background1" w:themeFillShade="D9"/>
                </w:tcPr>
                <w:p w:rsidRPr="00436FFC" w:rsidR="00566C64" w:rsidP="00022781" w:rsidRDefault="00566C64" w14:paraId="48513FB1" w14:textId="77777777">
                  <w:pPr>
                    <w:rPr>
                      <w:rFonts w:cstheme="minorHAnsi"/>
                      <w:noProof/>
                      <w:sz w:val="10"/>
                      <w:szCs w:val="10"/>
                      <w:lang w:val="nl"/>
                    </w:rPr>
                  </w:pPr>
                  <w:r w:rsidRPr="00436FFC">
                    <w:rPr>
                      <w:rFonts w:cstheme="minorHAnsi"/>
                      <w:noProof/>
                      <w:sz w:val="10"/>
                      <w:szCs w:val="10"/>
                      <w:lang w:val="nl"/>
                    </w:rPr>
                    <w:t>2026</w:t>
                  </w:r>
                </w:p>
              </w:tc>
              <w:tc>
                <w:tcPr>
                  <w:tcW w:w="567" w:type="dxa"/>
                  <w:shd w:val="clear" w:color="auto" w:fill="D9D9D9" w:themeFill="background1" w:themeFillShade="D9"/>
                </w:tcPr>
                <w:p w:rsidRPr="00436FFC" w:rsidR="00566C64" w:rsidP="00022781" w:rsidRDefault="00566C64" w14:paraId="70054E74" w14:textId="77777777">
                  <w:pPr>
                    <w:rPr>
                      <w:sz w:val="10"/>
                      <w:szCs w:val="10"/>
                    </w:rPr>
                  </w:pPr>
                  <w:r w:rsidRPr="00436FFC">
                    <w:rPr>
                      <w:rFonts w:cstheme="minorHAnsi"/>
                      <w:noProof/>
                      <w:sz w:val="10"/>
                      <w:szCs w:val="10"/>
                      <w:lang w:val="nl"/>
                    </w:rPr>
                    <w:t>2027</w:t>
                  </w:r>
                </w:p>
              </w:tc>
              <w:tc>
                <w:tcPr>
                  <w:tcW w:w="567" w:type="dxa"/>
                  <w:shd w:val="clear" w:color="auto" w:fill="D9D9D9" w:themeFill="background1" w:themeFillShade="D9"/>
                </w:tcPr>
                <w:p w:rsidRPr="00436FFC" w:rsidR="00566C64" w:rsidP="00022781" w:rsidRDefault="00566C64" w14:paraId="169F9A3A" w14:textId="77777777">
                  <w:pPr>
                    <w:rPr>
                      <w:sz w:val="10"/>
                      <w:szCs w:val="10"/>
                    </w:rPr>
                  </w:pPr>
                  <w:r w:rsidRPr="00436FFC">
                    <w:rPr>
                      <w:rFonts w:cstheme="minorHAnsi"/>
                      <w:noProof/>
                      <w:sz w:val="10"/>
                      <w:szCs w:val="10"/>
                      <w:lang w:val="nl"/>
                    </w:rPr>
                    <w:t>2028</w:t>
                  </w:r>
                </w:p>
              </w:tc>
              <w:tc>
                <w:tcPr>
                  <w:tcW w:w="567" w:type="dxa"/>
                  <w:shd w:val="clear" w:color="auto" w:fill="D9D9D9" w:themeFill="background1" w:themeFillShade="D9"/>
                </w:tcPr>
                <w:p w:rsidRPr="00436FFC" w:rsidR="00566C64" w:rsidP="00022781" w:rsidRDefault="00566C64" w14:paraId="03EC4DB5" w14:textId="77777777">
                  <w:pPr>
                    <w:rPr>
                      <w:sz w:val="10"/>
                      <w:szCs w:val="10"/>
                    </w:rPr>
                  </w:pPr>
                  <w:r w:rsidRPr="00436FFC">
                    <w:rPr>
                      <w:rFonts w:cstheme="minorHAnsi"/>
                      <w:noProof/>
                      <w:sz w:val="10"/>
                      <w:szCs w:val="10"/>
                      <w:lang w:val="nl"/>
                    </w:rPr>
                    <w:t>2029</w:t>
                  </w:r>
                </w:p>
              </w:tc>
              <w:tc>
                <w:tcPr>
                  <w:tcW w:w="567" w:type="dxa"/>
                  <w:shd w:val="clear" w:color="auto" w:fill="D9D9D9" w:themeFill="background1" w:themeFillShade="D9"/>
                </w:tcPr>
                <w:p w:rsidRPr="00436FFC" w:rsidR="00566C64" w:rsidP="00022781" w:rsidRDefault="00566C64" w14:paraId="1B6DD9CB" w14:textId="77777777">
                  <w:pPr>
                    <w:rPr>
                      <w:sz w:val="10"/>
                      <w:szCs w:val="10"/>
                    </w:rPr>
                  </w:pPr>
                  <w:r w:rsidRPr="00436FFC">
                    <w:rPr>
                      <w:rFonts w:cstheme="minorHAnsi"/>
                      <w:noProof/>
                      <w:sz w:val="10"/>
                      <w:szCs w:val="10"/>
                      <w:lang w:val="nl"/>
                    </w:rPr>
                    <w:t>2030</w:t>
                  </w:r>
                </w:p>
              </w:tc>
              <w:tc>
                <w:tcPr>
                  <w:tcW w:w="587" w:type="dxa"/>
                  <w:shd w:val="clear" w:color="auto" w:fill="D9D9D9" w:themeFill="background1" w:themeFillShade="D9"/>
                </w:tcPr>
                <w:p w:rsidRPr="00436FFC" w:rsidR="00566C64" w:rsidP="00022781" w:rsidRDefault="00566C64" w14:paraId="60490DB2" w14:textId="77777777">
                  <w:pPr>
                    <w:rPr>
                      <w:sz w:val="10"/>
                      <w:szCs w:val="10"/>
                    </w:rPr>
                  </w:pPr>
                  <w:r w:rsidRPr="00436FFC">
                    <w:rPr>
                      <w:rFonts w:cstheme="minorHAnsi"/>
                      <w:noProof/>
                      <w:sz w:val="10"/>
                      <w:szCs w:val="10"/>
                      <w:lang w:val="nl"/>
                    </w:rPr>
                    <w:t>Cum.</w:t>
                  </w:r>
                </w:p>
              </w:tc>
            </w:tr>
            <w:tr w:rsidRPr="00436FFC" w:rsidR="001E3B1F" w:rsidTr="001E3B1F" w14:paraId="77F2BE4C" w14:textId="77777777">
              <w:trPr>
                <w:trHeight w:val="215"/>
              </w:trPr>
              <w:tc>
                <w:tcPr>
                  <w:tcW w:w="1709" w:type="dxa"/>
                </w:tcPr>
                <w:p w:rsidRPr="00436FFC" w:rsidR="00566C64" w:rsidP="00022781" w:rsidRDefault="00566C64" w14:paraId="14760575" w14:textId="645DC2F0">
                  <w:pPr>
                    <w:rPr>
                      <w:sz w:val="10"/>
                      <w:szCs w:val="10"/>
                    </w:rPr>
                  </w:pPr>
                  <w:r w:rsidRPr="00436FFC">
                    <w:rPr>
                      <w:rFonts w:cstheme="minorHAnsi"/>
                      <w:noProof/>
                      <w:sz w:val="10"/>
                      <w:szCs w:val="10"/>
                      <w:lang w:val="nl"/>
                    </w:rPr>
                    <w:t>1. Onderzoek en prototypering (TRL 2-5)</w:t>
                  </w:r>
                </w:p>
              </w:tc>
              <w:tc>
                <w:tcPr>
                  <w:tcW w:w="579" w:type="dxa"/>
                </w:tcPr>
                <w:p w:rsidRPr="00436FFC" w:rsidR="00566C64" w:rsidP="00022781" w:rsidRDefault="00566C64" w14:paraId="0EBC0DBB" w14:textId="2FCB4EFE">
                  <w:pPr>
                    <w:rPr>
                      <w:sz w:val="10"/>
                      <w:szCs w:val="10"/>
                    </w:rPr>
                  </w:pPr>
                  <w:r w:rsidRPr="00436FFC">
                    <w:rPr>
                      <w:sz w:val="10"/>
                      <w:szCs w:val="10"/>
                    </w:rPr>
                    <w:t>0</w:t>
                  </w:r>
                </w:p>
              </w:tc>
              <w:tc>
                <w:tcPr>
                  <w:tcW w:w="567" w:type="dxa"/>
                </w:tcPr>
                <w:p w:rsidRPr="00436FFC" w:rsidR="00566C64" w:rsidP="00022781" w:rsidRDefault="00566C64" w14:paraId="5F678990" w14:textId="25A242A9">
                  <w:pPr>
                    <w:rPr>
                      <w:sz w:val="10"/>
                      <w:szCs w:val="10"/>
                    </w:rPr>
                  </w:pPr>
                  <w:r w:rsidRPr="00436FFC">
                    <w:rPr>
                      <w:sz w:val="10"/>
                      <w:szCs w:val="10"/>
                    </w:rPr>
                    <w:t>0</w:t>
                  </w:r>
                </w:p>
              </w:tc>
              <w:tc>
                <w:tcPr>
                  <w:tcW w:w="567" w:type="dxa"/>
                </w:tcPr>
                <w:p w:rsidRPr="00436FFC" w:rsidR="00566C64" w:rsidP="00022781" w:rsidRDefault="00566C64" w14:paraId="22152FDB" w14:textId="5CE425CF">
                  <w:pPr>
                    <w:rPr>
                      <w:sz w:val="10"/>
                      <w:szCs w:val="10"/>
                    </w:rPr>
                  </w:pPr>
                  <w:r w:rsidRPr="00436FFC">
                    <w:rPr>
                      <w:sz w:val="10"/>
                      <w:szCs w:val="10"/>
                    </w:rPr>
                    <w:t>3,0</w:t>
                  </w:r>
                </w:p>
              </w:tc>
              <w:tc>
                <w:tcPr>
                  <w:tcW w:w="567" w:type="dxa"/>
                </w:tcPr>
                <w:p w:rsidRPr="00436FFC" w:rsidR="00566C64" w:rsidP="00022781" w:rsidRDefault="00566C64" w14:paraId="21D9B688" w14:textId="378B5CED">
                  <w:pPr>
                    <w:rPr>
                      <w:sz w:val="10"/>
                      <w:szCs w:val="10"/>
                    </w:rPr>
                  </w:pPr>
                  <w:r w:rsidRPr="00436FFC">
                    <w:rPr>
                      <w:sz w:val="10"/>
                      <w:szCs w:val="10"/>
                    </w:rPr>
                    <w:t>4,8</w:t>
                  </w:r>
                </w:p>
              </w:tc>
              <w:tc>
                <w:tcPr>
                  <w:tcW w:w="567" w:type="dxa"/>
                </w:tcPr>
                <w:p w:rsidRPr="00436FFC" w:rsidR="00566C64" w:rsidP="00022781" w:rsidRDefault="00566C64" w14:paraId="383C4E4E" w14:textId="7878CB0F">
                  <w:pPr>
                    <w:rPr>
                      <w:sz w:val="10"/>
                      <w:szCs w:val="10"/>
                    </w:rPr>
                  </w:pPr>
                  <w:r w:rsidRPr="00436FFC">
                    <w:rPr>
                      <w:sz w:val="10"/>
                      <w:szCs w:val="10"/>
                    </w:rPr>
                    <w:t>5,7</w:t>
                  </w:r>
                </w:p>
              </w:tc>
              <w:tc>
                <w:tcPr>
                  <w:tcW w:w="587" w:type="dxa"/>
                </w:tcPr>
                <w:p w:rsidRPr="00436FFC" w:rsidR="00566C64" w:rsidP="00022781" w:rsidRDefault="00566C64" w14:paraId="7C94EA70" w14:textId="69F17EBE">
                  <w:pPr>
                    <w:rPr>
                      <w:sz w:val="10"/>
                      <w:szCs w:val="10"/>
                    </w:rPr>
                  </w:pPr>
                  <w:r w:rsidRPr="00436FFC">
                    <w:rPr>
                      <w:sz w:val="10"/>
                      <w:szCs w:val="10"/>
                    </w:rPr>
                    <w:t>13,5</w:t>
                  </w:r>
                </w:p>
              </w:tc>
            </w:tr>
            <w:tr w:rsidRPr="00436FFC" w:rsidR="00566C64" w:rsidTr="001E3B1F" w14:paraId="5B4DA79D" w14:textId="77777777">
              <w:trPr>
                <w:trHeight w:val="215"/>
              </w:trPr>
              <w:tc>
                <w:tcPr>
                  <w:tcW w:w="1709" w:type="dxa"/>
                </w:tcPr>
                <w:p w:rsidRPr="00436FFC" w:rsidR="00566C64" w:rsidP="00022781" w:rsidRDefault="00566C64" w14:paraId="21292B7E" w14:textId="614D3EBF">
                  <w:pPr>
                    <w:rPr>
                      <w:rFonts w:cstheme="minorHAnsi"/>
                      <w:noProof/>
                      <w:sz w:val="10"/>
                      <w:szCs w:val="10"/>
                      <w:lang w:val="nl"/>
                    </w:rPr>
                  </w:pPr>
                  <w:r w:rsidRPr="00436FFC">
                    <w:rPr>
                      <w:sz w:val="10"/>
                      <w:szCs w:val="10"/>
                    </w:rPr>
                    <w:t>2. Ontwikkelen/</w:t>
                  </w:r>
                  <w:proofErr w:type="spellStart"/>
                  <w:r w:rsidRPr="00436FFC">
                    <w:rPr>
                      <w:sz w:val="10"/>
                      <w:szCs w:val="10"/>
                    </w:rPr>
                    <w:t>vali-deren</w:t>
                  </w:r>
                  <w:proofErr w:type="spellEnd"/>
                  <w:r w:rsidRPr="00436FFC">
                    <w:rPr>
                      <w:sz w:val="10"/>
                      <w:szCs w:val="10"/>
                    </w:rPr>
                    <w:t>/demonstreren (TRL 4-5-6, EIP)</w:t>
                  </w:r>
                </w:p>
              </w:tc>
              <w:tc>
                <w:tcPr>
                  <w:tcW w:w="579" w:type="dxa"/>
                </w:tcPr>
                <w:p w:rsidRPr="00436FFC" w:rsidR="00566C64" w:rsidP="00022781" w:rsidRDefault="00566C64" w14:paraId="437655BE" w14:textId="70984032">
                  <w:pPr>
                    <w:rPr>
                      <w:rFonts w:cstheme="minorHAnsi"/>
                      <w:noProof/>
                      <w:sz w:val="10"/>
                      <w:szCs w:val="10"/>
                      <w:lang w:val="nl"/>
                    </w:rPr>
                  </w:pPr>
                  <w:r w:rsidRPr="00436FFC">
                    <w:rPr>
                      <w:sz w:val="10"/>
                      <w:szCs w:val="10"/>
                    </w:rPr>
                    <w:t>0,5</w:t>
                  </w:r>
                </w:p>
              </w:tc>
              <w:tc>
                <w:tcPr>
                  <w:tcW w:w="567" w:type="dxa"/>
                </w:tcPr>
                <w:p w:rsidRPr="00436FFC" w:rsidR="00566C64" w:rsidP="00022781" w:rsidRDefault="00566C64" w14:paraId="2DC4331D" w14:textId="1BE3C410">
                  <w:pPr>
                    <w:rPr>
                      <w:sz w:val="10"/>
                      <w:szCs w:val="10"/>
                    </w:rPr>
                  </w:pPr>
                  <w:r w:rsidRPr="00436FFC">
                    <w:rPr>
                      <w:sz w:val="10"/>
                      <w:szCs w:val="10"/>
                    </w:rPr>
                    <w:t>0,5</w:t>
                  </w:r>
                </w:p>
              </w:tc>
              <w:tc>
                <w:tcPr>
                  <w:tcW w:w="567" w:type="dxa"/>
                </w:tcPr>
                <w:p w:rsidRPr="00436FFC" w:rsidR="00566C64" w:rsidP="00022781" w:rsidRDefault="00566C64" w14:paraId="5AE9B840" w14:textId="0BE56412">
                  <w:pPr>
                    <w:rPr>
                      <w:sz w:val="10"/>
                      <w:szCs w:val="10"/>
                    </w:rPr>
                  </w:pPr>
                  <w:r w:rsidRPr="00436FFC">
                    <w:rPr>
                      <w:sz w:val="10"/>
                      <w:szCs w:val="10"/>
                    </w:rPr>
                    <w:t>0,5</w:t>
                  </w:r>
                </w:p>
              </w:tc>
              <w:tc>
                <w:tcPr>
                  <w:tcW w:w="567" w:type="dxa"/>
                </w:tcPr>
                <w:p w:rsidRPr="00436FFC" w:rsidR="00566C64" w:rsidP="00022781" w:rsidRDefault="00566C64" w14:paraId="534E4B7C" w14:textId="7A3CBA3D">
                  <w:pPr>
                    <w:rPr>
                      <w:sz w:val="10"/>
                      <w:szCs w:val="10"/>
                    </w:rPr>
                  </w:pPr>
                  <w:r w:rsidRPr="00436FFC">
                    <w:rPr>
                      <w:sz w:val="10"/>
                      <w:szCs w:val="10"/>
                    </w:rPr>
                    <w:t>0,5</w:t>
                  </w:r>
                </w:p>
              </w:tc>
              <w:tc>
                <w:tcPr>
                  <w:tcW w:w="567" w:type="dxa"/>
                </w:tcPr>
                <w:p w:rsidRPr="00436FFC" w:rsidR="00566C64" w:rsidP="00022781" w:rsidRDefault="00566C64" w14:paraId="7DB2C4E3" w14:textId="06C19CBE">
                  <w:pPr>
                    <w:rPr>
                      <w:sz w:val="10"/>
                      <w:szCs w:val="10"/>
                    </w:rPr>
                  </w:pPr>
                  <w:r w:rsidRPr="00436FFC">
                    <w:rPr>
                      <w:sz w:val="10"/>
                      <w:szCs w:val="10"/>
                    </w:rPr>
                    <w:t>0,5</w:t>
                  </w:r>
                </w:p>
              </w:tc>
              <w:tc>
                <w:tcPr>
                  <w:tcW w:w="587" w:type="dxa"/>
                </w:tcPr>
                <w:p w:rsidRPr="00436FFC" w:rsidR="00566C64" w:rsidP="00022781" w:rsidRDefault="00566C64" w14:paraId="4E38276F" w14:textId="4CA6CBC3">
                  <w:pPr>
                    <w:rPr>
                      <w:rFonts w:cstheme="minorHAnsi"/>
                      <w:noProof/>
                      <w:sz w:val="10"/>
                      <w:szCs w:val="10"/>
                      <w:lang w:val="nl"/>
                    </w:rPr>
                  </w:pPr>
                  <w:r w:rsidRPr="00436FFC">
                    <w:rPr>
                      <w:sz w:val="10"/>
                      <w:szCs w:val="10"/>
                    </w:rPr>
                    <w:t>2,5</w:t>
                  </w:r>
                </w:p>
              </w:tc>
            </w:tr>
            <w:tr w:rsidRPr="00436FFC" w:rsidR="00566C64" w:rsidTr="001E3B1F" w14:paraId="44CA079A" w14:textId="77777777">
              <w:trPr>
                <w:trHeight w:val="215"/>
              </w:trPr>
              <w:tc>
                <w:tcPr>
                  <w:tcW w:w="1709" w:type="dxa"/>
                </w:tcPr>
                <w:p w:rsidRPr="00436FFC" w:rsidR="00566C64" w:rsidP="00022781" w:rsidRDefault="00566C64" w14:paraId="059E870A" w14:textId="2B316091">
                  <w:pPr>
                    <w:rPr>
                      <w:rFonts w:cstheme="minorHAnsi"/>
                      <w:noProof/>
                      <w:sz w:val="10"/>
                      <w:szCs w:val="10"/>
                      <w:lang w:val="nl"/>
                    </w:rPr>
                  </w:pPr>
                  <w:r w:rsidRPr="00436FFC">
                    <w:rPr>
                      <w:sz w:val="10"/>
                      <w:szCs w:val="10"/>
                    </w:rPr>
                    <w:t>3. Adoptie in de agrarische praktijk (TRL 7-8)</w:t>
                  </w:r>
                </w:p>
              </w:tc>
              <w:tc>
                <w:tcPr>
                  <w:tcW w:w="579" w:type="dxa"/>
                </w:tcPr>
                <w:p w:rsidRPr="00436FFC" w:rsidR="00566C64" w:rsidP="00022781" w:rsidRDefault="00566C64" w14:paraId="2DAF35A5" w14:textId="35E3CE28">
                  <w:pPr>
                    <w:rPr>
                      <w:rFonts w:cstheme="minorHAnsi"/>
                      <w:noProof/>
                      <w:sz w:val="10"/>
                      <w:szCs w:val="10"/>
                      <w:lang w:val="nl"/>
                    </w:rPr>
                  </w:pPr>
                  <w:r w:rsidRPr="00436FFC">
                    <w:rPr>
                      <w:sz w:val="10"/>
                      <w:szCs w:val="10"/>
                    </w:rPr>
                    <w:t>2,0</w:t>
                  </w:r>
                </w:p>
              </w:tc>
              <w:tc>
                <w:tcPr>
                  <w:tcW w:w="567" w:type="dxa"/>
                </w:tcPr>
                <w:p w:rsidRPr="00436FFC" w:rsidR="00566C64" w:rsidP="00022781" w:rsidRDefault="00566C64" w14:paraId="35A9B875" w14:textId="7F68B7F5">
                  <w:pPr>
                    <w:rPr>
                      <w:sz w:val="10"/>
                      <w:szCs w:val="10"/>
                    </w:rPr>
                  </w:pPr>
                  <w:r w:rsidRPr="00436FFC">
                    <w:rPr>
                      <w:sz w:val="10"/>
                      <w:szCs w:val="10"/>
                    </w:rPr>
                    <w:t>2,3</w:t>
                  </w:r>
                </w:p>
              </w:tc>
              <w:tc>
                <w:tcPr>
                  <w:tcW w:w="567" w:type="dxa"/>
                </w:tcPr>
                <w:p w:rsidRPr="00436FFC" w:rsidR="00566C64" w:rsidP="00022781" w:rsidRDefault="00566C64" w14:paraId="4B163F37" w14:textId="6F6633A1">
                  <w:pPr>
                    <w:rPr>
                      <w:sz w:val="10"/>
                      <w:szCs w:val="10"/>
                    </w:rPr>
                  </w:pPr>
                  <w:r w:rsidRPr="00436FFC">
                    <w:rPr>
                      <w:sz w:val="10"/>
                      <w:szCs w:val="10"/>
                    </w:rPr>
                    <w:t>2,4</w:t>
                  </w:r>
                </w:p>
              </w:tc>
              <w:tc>
                <w:tcPr>
                  <w:tcW w:w="567" w:type="dxa"/>
                </w:tcPr>
                <w:p w:rsidRPr="00436FFC" w:rsidR="00566C64" w:rsidP="00022781" w:rsidRDefault="00566C64" w14:paraId="2F83EB3C" w14:textId="3ED78A9E">
                  <w:pPr>
                    <w:rPr>
                      <w:sz w:val="10"/>
                      <w:szCs w:val="10"/>
                    </w:rPr>
                  </w:pPr>
                  <w:r w:rsidRPr="00436FFC">
                    <w:rPr>
                      <w:sz w:val="10"/>
                      <w:szCs w:val="10"/>
                    </w:rPr>
                    <w:t>2,4</w:t>
                  </w:r>
                </w:p>
              </w:tc>
              <w:tc>
                <w:tcPr>
                  <w:tcW w:w="567" w:type="dxa"/>
                </w:tcPr>
                <w:p w:rsidRPr="00436FFC" w:rsidR="00566C64" w:rsidP="00022781" w:rsidRDefault="00566C64" w14:paraId="72E436DC" w14:textId="6DEDB539">
                  <w:pPr>
                    <w:rPr>
                      <w:sz w:val="10"/>
                      <w:szCs w:val="10"/>
                    </w:rPr>
                  </w:pPr>
                  <w:r w:rsidRPr="00436FFC">
                    <w:rPr>
                      <w:sz w:val="10"/>
                      <w:szCs w:val="10"/>
                    </w:rPr>
                    <w:t>2,4</w:t>
                  </w:r>
                </w:p>
              </w:tc>
              <w:tc>
                <w:tcPr>
                  <w:tcW w:w="587" w:type="dxa"/>
                </w:tcPr>
                <w:p w:rsidRPr="00436FFC" w:rsidR="00566C64" w:rsidP="00022781" w:rsidRDefault="00566C64" w14:paraId="38197C80" w14:textId="534E4624">
                  <w:pPr>
                    <w:rPr>
                      <w:rFonts w:cstheme="minorHAnsi"/>
                      <w:noProof/>
                      <w:sz w:val="10"/>
                      <w:szCs w:val="10"/>
                      <w:lang w:val="nl"/>
                    </w:rPr>
                  </w:pPr>
                  <w:r w:rsidRPr="00436FFC">
                    <w:rPr>
                      <w:sz w:val="10"/>
                      <w:szCs w:val="10"/>
                    </w:rPr>
                    <w:t>11,5</w:t>
                  </w:r>
                </w:p>
              </w:tc>
            </w:tr>
            <w:tr w:rsidRPr="00436FFC" w:rsidR="00566C64" w:rsidTr="001E3B1F" w14:paraId="64E6B732" w14:textId="77777777">
              <w:trPr>
                <w:trHeight w:val="215"/>
              </w:trPr>
              <w:tc>
                <w:tcPr>
                  <w:tcW w:w="1709" w:type="dxa"/>
                </w:tcPr>
                <w:p w:rsidRPr="00436FFC" w:rsidR="00566C64" w:rsidP="00022781" w:rsidRDefault="00566C64" w14:paraId="196B171B" w14:textId="20525F8A">
                  <w:pPr>
                    <w:rPr>
                      <w:rFonts w:cstheme="minorHAnsi"/>
                      <w:noProof/>
                      <w:sz w:val="10"/>
                      <w:szCs w:val="10"/>
                      <w:lang w:val="nl"/>
                    </w:rPr>
                  </w:pPr>
                  <w:r w:rsidRPr="00436FFC">
                    <w:rPr>
                      <w:sz w:val="10"/>
                      <w:szCs w:val="10"/>
                    </w:rPr>
                    <w:t xml:space="preserve">4. Financiële ondersteuning opschaling (TRL 9) </w:t>
                  </w:r>
                </w:p>
              </w:tc>
              <w:tc>
                <w:tcPr>
                  <w:tcW w:w="579" w:type="dxa"/>
                </w:tcPr>
                <w:p w:rsidRPr="00436FFC" w:rsidR="00566C64" w:rsidP="00022781" w:rsidRDefault="00566C64" w14:paraId="3C6220F4" w14:textId="7CE5A56C">
                  <w:pPr>
                    <w:rPr>
                      <w:rFonts w:cstheme="minorHAnsi"/>
                      <w:noProof/>
                      <w:sz w:val="10"/>
                      <w:szCs w:val="10"/>
                      <w:lang w:val="nl"/>
                    </w:rPr>
                  </w:pPr>
                  <w:r w:rsidRPr="00436FFC">
                    <w:rPr>
                      <w:sz w:val="10"/>
                      <w:szCs w:val="10"/>
                    </w:rPr>
                    <w:t>0</w:t>
                  </w:r>
                </w:p>
              </w:tc>
              <w:tc>
                <w:tcPr>
                  <w:tcW w:w="567" w:type="dxa"/>
                </w:tcPr>
                <w:p w:rsidRPr="00436FFC" w:rsidR="00566C64" w:rsidP="00022781" w:rsidRDefault="00566C64" w14:paraId="1B9708AF" w14:textId="110811FB">
                  <w:pPr>
                    <w:rPr>
                      <w:sz w:val="10"/>
                      <w:szCs w:val="10"/>
                    </w:rPr>
                  </w:pPr>
                  <w:r w:rsidRPr="00436FFC">
                    <w:rPr>
                      <w:sz w:val="10"/>
                      <w:szCs w:val="10"/>
                    </w:rPr>
                    <w:t>4</w:t>
                  </w:r>
                </w:p>
              </w:tc>
              <w:tc>
                <w:tcPr>
                  <w:tcW w:w="567" w:type="dxa"/>
                </w:tcPr>
                <w:p w:rsidRPr="00436FFC" w:rsidR="00566C64" w:rsidP="00022781" w:rsidRDefault="00566C64" w14:paraId="0C34E576" w14:textId="7DA67377">
                  <w:pPr>
                    <w:rPr>
                      <w:sz w:val="10"/>
                      <w:szCs w:val="10"/>
                    </w:rPr>
                  </w:pPr>
                  <w:r w:rsidRPr="00436FFC">
                    <w:rPr>
                      <w:sz w:val="10"/>
                      <w:szCs w:val="10"/>
                    </w:rPr>
                    <w:t>4</w:t>
                  </w:r>
                </w:p>
              </w:tc>
              <w:tc>
                <w:tcPr>
                  <w:tcW w:w="567" w:type="dxa"/>
                </w:tcPr>
                <w:p w:rsidRPr="00436FFC" w:rsidR="00566C64" w:rsidP="00022781" w:rsidRDefault="00566C64" w14:paraId="6453A912" w14:textId="75A89FA7">
                  <w:pPr>
                    <w:rPr>
                      <w:sz w:val="10"/>
                      <w:szCs w:val="10"/>
                    </w:rPr>
                  </w:pPr>
                  <w:r w:rsidRPr="00436FFC">
                    <w:rPr>
                      <w:sz w:val="10"/>
                      <w:szCs w:val="10"/>
                    </w:rPr>
                    <w:t>4</w:t>
                  </w:r>
                </w:p>
              </w:tc>
              <w:tc>
                <w:tcPr>
                  <w:tcW w:w="567" w:type="dxa"/>
                </w:tcPr>
                <w:p w:rsidRPr="00436FFC" w:rsidR="00566C64" w:rsidP="00022781" w:rsidRDefault="00566C64" w14:paraId="788A0322" w14:textId="6101BA95">
                  <w:pPr>
                    <w:rPr>
                      <w:sz w:val="10"/>
                      <w:szCs w:val="10"/>
                    </w:rPr>
                  </w:pPr>
                  <w:r w:rsidRPr="00436FFC">
                    <w:rPr>
                      <w:sz w:val="10"/>
                      <w:szCs w:val="10"/>
                    </w:rPr>
                    <w:t>4</w:t>
                  </w:r>
                </w:p>
              </w:tc>
              <w:tc>
                <w:tcPr>
                  <w:tcW w:w="587" w:type="dxa"/>
                </w:tcPr>
                <w:p w:rsidRPr="00436FFC" w:rsidR="00566C64" w:rsidP="00022781" w:rsidRDefault="00566C64" w14:paraId="61A72942" w14:textId="1A5FDC25">
                  <w:pPr>
                    <w:rPr>
                      <w:rFonts w:cstheme="minorHAnsi"/>
                      <w:noProof/>
                      <w:sz w:val="10"/>
                      <w:szCs w:val="10"/>
                      <w:lang w:val="nl"/>
                    </w:rPr>
                  </w:pPr>
                  <w:r w:rsidRPr="00436FFC">
                    <w:rPr>
                      <w:sz w:val="10"/>
                      <w:szCs w:val="10"/>
                    </w:rPr>
                    <w:t>16</w:t>
                  </w:r>
                </w:p>
              </w:tc>
            </w:tr>
            <w:tr w:rsidRPr="00436FFC" w:rsidR="00566C64" w:rsidTr="001E3B1F" w14:paraId="2716EE5C" w14:textId="77777777">
              <w:trPr>
                <w:trHeight w:val="215"/>
              </w:trPr>
              <w:tc>
                <w:tcPr>
                  <w:tcW w:w="1709" w:type="dxa"/>
                </w:tcPr>
                <w:p w:rsidRPr="00436FFC" w:rsidR="00566C64" w:rsidP="00022781" w:rsidRDefault="00566C64" w14:paraId="5B025AFC" w14:textId="1DFF85D2">
                  <w:pPr>
                    <w:rPr>
                      <w:rFonts w:cstheme="minorHAnsi"/>
                      <w:noProof/>
                      <w:sz w:val="10"/>
                      <w:szCs w:val="10"/>
                      <w:lang w:val="nl"/>
                    </w:rPr>
                  </w:pPr>
                  <w:r w:rsidRPr="00436FFC">
                    <w:rPr>
                      <w:sz w:val="10"/>
                      <w:szCs w:val="10"/>
                    </w:rPr>
                    <w:t>5. Robot &amp; AI ontwikkeling</w:t>
                  </w:r>
                  <w:r w:rsidR="009777A1">
                    <w:rPr>
                      <w:sz w:val="10"/>
                      <w:szCs w:val="10"/>
                    </w:rPr>
                    <w:t>en</w:t>
                  </w:r>
                  <w:r w:rsidRPr="00436FFC">
                    <w:rPr>
                      <w:sz w:val="10"/>
                      <w:szCs w:val="10"/>
                    </w:rPr>
                    <w:t xml:space="preserve"> </w:t>
                  </w:r>
                </w:p>
              </w:tc>
              <w:tc>
                <w:tcPr>
                  <w:tcW w:w="579" w:type="dxa"/>
                </w:tcPr>
                <w:p w:rsidRPr="00436FFC" w:rsidR="00566C64" w:rsidP="00022781" w:rsidRDefault="00566C64" w14:paraId="04696951" w14:textId="6A8D2E23">
                  <w:pPr>
                    <w:rPr>
                      <w:rFonts w:cstheme="minorHAnsi"/>
                      <w:noProof/>
                      <w:sz w:val="10"/>
                      <w:szCs w:val="10"/>
                      <w:lang w:val="nl"/>
                    </w:rPr>
                  </w:pPr>
                  <w:r w:rsidRPr="00436FFC">
                    <w:rPr>
                      <w:sz w:val="10"/>
                      <w:szCs w:val="10"/>
                    </w:rPr>
                    <w:t>0,7</w:t>
                  </w:r>
                </w:p>
              </w:tc>
              <w:tc>
                <w:tcPr>
                  <w:tcW w:w="567" w:type="dxa"/>
                </w:tcPr>
                <w:p w:rsidRPr="00436FFC" w:rsidR="00566C64" w:rsidP="00022781" w:rsidRDefault="00566C64" w14:paraId="5AF9EDE3" w14:textId="452FE57B">
                  <w:pPr>
                    <w:rPr>
                      <w:sz w:val="10"/>
                      <w:szCs w:val="10"/>
                    </w:rPr>
                  </w:pPr>
                  <w:r w:rsidRPr="00436FFC">
                    <w:rPr>
                      <w:sz w:val="10"/>
                      <w:szCs w:val="10"/>
                    </w:rPr>
                    <w:t>0,7</w:t>
                  </w:r>
                </w:p>
              </w:tc>
              <w:tc>
                <w:tcPr>
                  <w:tcW w:w="567" w:type="dxa"/>
                </w:tcPr>
                <w:p w:rsidRPr="00436FFC" w:rsidR="00566C64" w:rsidP="00022781" w:rsidRDefault="00566C64" w14:paraId="412816C6" w14:textId="598387AF">
                  <w:pPr>
                    <w:rPr>
                      <w:sz w:val="10"/>
                      <w:szCs w:val="10"/>
                    </w:rPr>
                  </w:pPr>
                  <w:r w:rsidRPr="00436FFC">
                    <w:rPr>
                      <w:sz w:val="10"/>
                      <w:szCs w:val="10"/>
                    </w:rPr>
                    <w:t>0,7</w:t>
                  </w:r>
                </w:p>
              </w:tc>
              <w:tc>
                <w:tcPr>
                  <w:tcW w:w="567" w:type="dxa"/>
                </w:tcPr>
                <w:p w:rsidRPr="00436FFC" w:rsidR="00566C64" w:rsidP="00022781" w:rsidRDefault="00566C64" w14:paraId="39FE86B1" w14:textId="25F922E9">
                  <w:pPr>
                    <w:rPr>
                      <w:sz w:val="10"/>
                      <w:szCs w:val="10"/>
                    </w:rPr>
                  </w:pPr>
                  <w:r w:rsidRPr="00436FFC">
                    <w:rPr>
                      <w:sz w:val="10"/>
                      <w:szCs w:val="10"/>
                    </w:rPr>
                    <w:t>0,7</w:t>
                  </w:r>
                </w:p>
              </w:tc>
              <w:tc>
                <w:tcPr>
                  <w:tcW w:w="567" w:type="dxa"/>
                </w:tcPr>
                <w:p w:rsidRPr="00436FFC" w:rsidR="00566C64" w:rsidP="00022781" w:rsidRDefault="00566C64" w14:paraId="74820931" w14:textId="61BD126B">
                  <w:pPr>
                    <w:rPr>
                      <w:sz w:val="10"/>
                      <w:szCs w:val="10"/>
                    </w:rPr>
                  </w:pPr>
                  <w:r w:rsidRPr="00436FFC">
                    <w:rPr>
                      <w:sz w:val="10"/>
                      <w:szCs w:val="10"/>
                    </w:rPr>
                    <w:t>0.7</w:t>
                  </w:r>
                </w:p>
              </w:tc>
              <w:tc>
                <w:tcPr>
                  <w:tcW w:w="587" w:type="dxa"/>
                </w:tcPr>
                <w:p w:rsidRPr="00436FFC" w:rsidR="00566C64" w:rsidP="00022781" w:rsidRDefault="00566C64" w14:paraId="3BA79549" w14:textId="2D78818B">
                  <w:pPr>
                    <w:rPr>
                      <w:rFonts w:cstheme="minorHAnsi"/>
                      <w:noProof/>
                      <w:sz w:val="10"/>
                      <w:szCs w:val="10"/>
                      <w:lang w:val="nl"/>
                    </w:rPr>
                  </w:pPr>
                  <w:r w:rsidRPr="00436FFC">
                    <w:rPr>
                      <w:sz w:val="10"/>
                      <w:szCs w:val="10"/>
                    </w:rPr>
                    <w:t>3,5</w:t>
                  </w:r>
                </w:p>
              </w:tc>
            </w:tr>
            <w:tr w:rsidRPr="00436FFC" w:rsidR="00566C64" w:rsidTr="001E3B1F" w14:paraId="5CB97331" w14:textId="77777777">
              <w:trPr>
                <w:trHeight w:val="215"/>
              </w:trPr>
              <w:tc>
                <w:tcPr>
                  <w:tcW w:w="1709" w:type="dxa"/>
                </w:tcPr>
                <w:p w:rsidRPr="00436FFC" w:rsidR="00566C64" w:rsidP="00022781" w:rsidRDefault="00566C64" w14:paraId="3A0A18DB" w14:textId="7C0FAB20">
                  <w:pPr>
                    <w:rPr>
                      <w:rFonts w:cstheme="minorHAnsi"/>
                      <w:noProof/>
                      <w:sz w:val="10"/>
                      <w:szCs w:val="10"/>
                      <w:lang w:val="nl"/>
                    </w:rPr>
                  </w:pPr>
                  <w:r w:rsidRPr="00436FFC">
                    <w:rPr>
                      <w:sz w:val="10"/>
                      <w:szCs w:val="10"/>
                    </w:rPr>
                    <w:t xml:space="preserve">6. </w:t>
                  </w:r>
                  <w:proofErr w:type="spellStart"/>
                  <w:r w:rsidRPr="00436FFC">
                    <w:rPr>
                      <w:sz w:val="10"/>
                      <w:szCs w:val="10"/>
                    </w:rPr>
                    <w:t>Training,onderwijs</w:t>
                  </w:r>
                  <w:proofErr w:type="spellEnd"/>
                  <w:r w:rsidRPr="00436FFC">
                    <w:rPr>
                      <w:sz w:val="10"/>
                      <w:szCs w:val="10"/>
                    </w:rPr>
                    <w:t>, educatie</w:t>
                  </w:r>
                </w:p>
              </w:tc>
              <w:tc>
                <w:tcPr>
                  <w:tcW w:w="579" w:type="dxa"/>
                </w:tcPr>
                <w:p w:rsidRPr="00436FFC" w:rsidR="00566C64" w:rsidP="00022781" w:rsidRDefault="00566C64" w14:paraId="30684F05" w14:textId="030E6FD7">
                  <w:pPr>
                    <w:rPr>
                      <w:rFonts w:cstheme="minorHAnsi"/>
                      <w:noProof/>
                      <w:sz w:val="10"/>
                      <w:szCs w:val="10"/>
                      <w:lang w:val="nl"/>
                    </w:rPr>
                  </w:pPr>
                  <w:r w:rsidRPr="00436FFC">
                    <w:rPr>
                      <w:sz w:val="10"/>
                      <w:szCs w:val="10"/>
                    </w:rPr>
                    <w:t>0,5</w:t>
                  </w:r>
                </w:p>
              </w:tc>
              <w:tc>
                <w:tcPr>
                  <w:tcW w:w="567" w:type="dxa"/>
                </w:tcPr>
                <w:p w:rsidRPr="00436FFC" w:rsidR="00566C64" w:rsidP="00022781" w:rsidRDefault="00566C64" w14:paraId="2CAC34E8" w14:textId="5BE54360">
                  <w:pPr>
                    <w:rPr>
                      <w:sz w:val="10"/>
                      <w:szCs w:val="10"/>
                    </w:rPr>
                  </w:pPr>
                  <w:r w:rsidRPr="00436FFC">
                    <w:rPr>
                      <w:sz w:val="10"/>
                      <w:szCs w:val="10"/>
                    </w:rPr>
                    <w:t>0,5</w:t>
                  </w:r>
                </w:p>
              </w:tc>
              <w:tc>
                <w:tcPr>
                  <w:tcW w:w="567" w:type="dxa"/>
                </w:tcPr>
                <w:p w:rsidRPr="00436FFC" w:rsidR="00566C64" w:rsidP="00022781" w:rsidRDefault="00566C64" w14:paraId="657663B3" w14:textId="0556A388">
                  <w:pPr>
                    <w:rPr>
                      <w:sz w:val="10"/>
                      <w:szCs w:val="10"/>
                    </w:rPr>
                  </w:pPr>
                  <w:r w:rsidRPr="00436FFC">
                    <w:rPr>
                      <w:sz w:val="10"/>
                      <w:szCs w:val="10"/>
                    </w:rPr>
                    <w:t>0,5</w:t>
                  </w:r>
                </w:p>
              </w:tc>
              <w:tc>
                <w:tcPr>
                  <w:tcW w:w="567" w:type="dxa"/>
                </w:tcPr>
                <w:p w:rsidRPr="00436FFC" w:rsidR="00566C64" w:rsidP="00022781" w:rsidRDefault="00566C64" w14:paraId="09DBA572" w14:textId="67CC40DE">
                  <w:pPr>
                    <w:rPr>
                      <w:sz w:val="10"/>
                      <w:szCs w:val="10"/>
                    </w:rPr>
                  </w:pPr>
                  <w:r w:rsidRPr="00436FFC">
                    <w:rPr>
                      <w:sz w:val="10"/>
                      <w:szCs w:val="10"/>
                    </w:rPr>
                    <w:t>0,5</w:t>
                  </w:r>
                </w:p>
              </w:tc>
              <w:tc>
                <w:tcPr>
                  <w:tcW w:w="567" w:type="dxa"/>
                </w:tcPr>
                <w:p w:rsidRPr="00436FFC" w:rsidR="00566C64" w:rsidP="00022781" w:rsidRDefault="00566C64" w14:paraId="4A66AA9B" w14:textId="21E161C9">
                  <w:pPr>
                    <w:rPr>
                      <w:sz w:val="10"/>
                      <w:szCs w:val="10"/>
                    </w:rPr>
                  </w:pPr>
                  <w:r w:rsidRPr="00436FFC">
                    <w:rPr>
                      <w:sz w:val="10"/>
                      <w:szCs w:val="10"/>
                    </w:rPr>
                    <w:t>0,5</w:t>
                  </w:r>
                </w:p>
              </w:tc>
              <w:tc>
                <w:tcPr>
                  <w:tcW w:w="587" w:type="dxa"/>
                </w:tcPr>
                <w:p w:rsidRPr="00436FFC" w:rsidR="00566C64" w:rsidP="00022781" w:rsidRDefault="00566C64" w14:paraId="5FABCBE1" w14:textId="5E712D64">
                  <w:pPr>
                    <w:rPr>
                      <w:rFonts w:cstheme="minorHAnsi"/>
                      <w:noProof/>
                      <w:sz w:val="10"/>
                      <w:szCs w:val="10"/>
                      <w:lang w:val="nl"/>
                    </w:rPr>
                  </w:pPr>
                  <w:r w:rsidRPr="00436FFC">
                    <w:rPr>
                      <w:sz w:val="10"/>
                      <w:szCs w:val="10"/>
                    </w:rPr>
                    <w:t>2,5</w:t>
                  </w:r>
                </w:p>
              </w:tc>
            </w:tr>
            <w:tr w:rsidRPr="00436FFC" w:rsidR="00566C64" w:rsidTr="001E3B1F" w14:paraId="60471495" w14:textId="77777777">
              <w:trPr>
                <w:trHeight w:val="215"/>
              </w:trPr>
              <w:tc>
                <w:tcPr>
                  <w:tcW w:w="1709" w:type="dxa"/>
                </w:tcPr>
                <w:p w:rsidRPr="00436FFC" w:rsidR="00566C64" w:rsidP="00022781" w:rsidRDefault="00566C64" w14:paraId="3719A2A6" w14:textId="0024E968">
                  <w:pPr>
                    <w:rPr>
                      <w:rFonts w:cstheme="minorHAnsi"/>
                      <w:noProof/>
                      <w:sz w:val="10"/>
                      <w:szCs w:val="10"/>
                      <w:lang w:val="nl"/>
                    </w:rPr>
                  </w:pPr>
                  <w:r w:rsidRPr="00436FFC">
                    <w:rPr>
                      <w:sz w:val="10"/>
                      <w:szCs w:val="10"/>
                    </w:rPr>
                    <w:t>7. Wet &amp; Regelgeving</w:t>
                  </w:r>
                </w:p>
              </w:tc>
              <w:tc>
                <w:tcPr>
                  <w:tcW w:w="579" w:type="dxa"/>
                </w:tcPr>
                <w:p w:rsidRPr="00436FFC" w:rsidR="00566C64" w:rsidP="00022781" w:rsidRDefault="00566C64" w14:paraId="6D817FC3" w14:textId="36E73935">
                  <w:pPr>
                    <w:rPr>
                      <w:rFonts w:cstheme="minorHAnsi"/>
                      <w:noProof/>
                      <w:sz w:val="10"/>
                      <w:szCs w:val="10"/>
                      <w:lang w:val="nl"/>
                    </w:rPr>
                  </w:pPr>
                  <w:r w:rsidRPr="00436FFC">
                    <w:rPr>
                      <w:sz w:val="10"/>
                      <w:szCs w:val="10"/>
                    </w:rPr>
                    <w:t>0</w:t>
                  </w:r>
                </w:p>
              </w:tc>
              <w:tc>
                <w:tcPr>
                  <w:tcW w:w="567" w:type="dxa"/>
                </w:tcPr>
                <w:p w:rsidRPr="00436FFC" w:rsidR="00566C64" w:rsidP="00022781" w:rsidRDefault="00566C64" w14:paraId="1C0F444B" w14:textId="5F8A84F6">
                  <w:pPr>
                    <w:rPr>
                      <w:sz w:val="10"/>
                      <w:szCs w:val="10"/>
                    </w:rPr>
                  </w:pPr>
                  <w:r w:rsidRPr="00436FFC">
                    <w:rPr>
                      <w:sz w:val="10"/>
                      <w:szCs w:val="10"/>
                    </w:rPr>
                    <w:t>0</w:t>
                  </w:r>
                </w:p>
              </w:tc>
              <w:tc>
                <w:tcPr>
                  <w:tcW w:w="567" w:type="dxa"/>
                </w:tcPr>
                <w:p w:rsidRPr="00436FFC" w:rsidR="00566C64" w:rsidP="00022781" w:rsidRDefault="00566C64" w14:paraId="10BBACD1" w14:textId="601BC1FC">
                  <w:pPr>
                    <w:rPr>
                      <w:sz w:val="10"/>
                      <w:szCs w:val="10"/>
                    </w:rPr>
                  </w:pPr>
                  <w:r w:rsidRPr="00436FFC">
                    <w:rPr>
                      <w:sz w:val="10"/>
                      <w:szCs w:val="10"/>
                    </w:rPr>
                    <w:t>0</w:t>
                  </w:r>
                </w:p>
              </w:tc>
              <w:tc>
                <w:tcPr>
                  <w:tcW w:w="567" w:type="dxa"/>
                </w:tcPr>
                <w:p w:rsidRPr="00436FFC" w:rsidR="00566C64" w:rsidP="00022781" w:rsidRDefault="00566C64" w14:paraId="0AE190EA" w14:textId="23EDBA9D">
                  <w:pPr>
                    <w:rPr>
                      <w:sz w:val="10"/>
                      <w:szCs w:val="10"/>
                    </w:rPr>
                  </w:pPr>
                  <w:r w:rsidRPr="00436FFC">
                    <w:rPr>
                      <w:sz w:val="10"/>
                      <w:szCs w:val="10"/>
                    </w:rPr>
                    <w:t>0</w:t>
                  </w:r>
                </w:p>
              </w:tc>
              <w:tc>
                <w:tcPr>
                  <w:tcW w:w="567" w:type="dxa"/>
                </w:tcPr>
                <w:p w:rsidRPr="00436FFC" w:rsidR="00566C64" w:rsidP="00022781" w:rsidRDefault="00566C64" w14:paraId="0A812353" w14:textId="721CD93F">
                  <w:pPr>
                    <w:rPr>
                      <w:sz w:val="10"/>
                      <w:szCs w:val="10"/>
                    </w:rPr>
                  </w:pPr>
                  <w:r w:rsidRPr="00436FFC">
                    <w:rPr>
                      <w:sz w:val="10"/>
                      <w:szCs w:val="10"/>
                    </w:rPr>
                    <w:t>0</w:t>
                  </w:r>
                </w:p>
              </w:tc>
              <w:tc>
                <w:tcPr>
                  <w:tcW w:w="587" w:type="dxa"/>
                </w:tcPr>
                <w:p w:rsidRPr="00436FFC" w:rsidR="00566C64" w:rsidP="00022781" w:rsidRDefault="00566C64" w14:paraId="1734D11D" w14:textId="57C73946">
                  <w:pPr>
                    <w:rPr>
                      <w:rFonts w:cstheme="minorHAnsi"/>
                      <w:noProof/>
                      <w:sz w:val="10"/>
                      <w:szCs w:val="10"/>
                      <w:lang w:val="nl"/>
                    </w:rPr>
                  </w:pPr>
                  <w:r w:rsidRPr="00436FFC">
                    <w:rPr>
                      <w:sz w:val="10"/>
                      <w:szCs w:val="10"/>
                    </w:rPr>
                    <w:t>0</w:t>
                  </w:r>
                </w:p>
              </w:tc>
            </w:tr>
            <w:tr w:rsidRPr="00436FFC" w:rsidR="00566C64" w:rsidTr="001E3B1F" w14:paraId="17F9654C" w14:textId="77777777">
              <w:trPr>
                <w:trHeight w:val="215"/>
              </w:trPr>
              <w:tc>
                <w:tcPr>
                  <w:tcW w:w="1709" w:type="dxa"/>
                </w:tcPr>
                <w:p w:rsidRPr="00436FFC" w:rsidR="00566C64" w:rsidP="00022781" w:rsidRDefault="00566C64" w14:paraId="566124CD" w14:textId="231AFB26">
                  <w:pPr>
                    <w:rPr>
                      <w:rFonts w:cstheme="minorHAnsi"/>
                      <w:noProof/>
                      <w:sz w:val="10"/>
                      <w:szCs w:val="10"/>
                      <w:lang w:val="nl"/>
                    </w:rPr>
                  </w:pPr>
                  <w:r w:rsidRPr="00436FFC">
                    <w:rPr>
                      <w:sz w:val="10"/>
                      <w:szCs w:val="10"/>
                    </w:rPr>
                    <w:t>8. Vergroten (afzet)markt voor robots (TRL 9)</w:t>
                  </w:r>
                </w:p>
              </w:tc>
              <w:tc>
                <w:tcPr>
                  <w:tcW w:w="579" w:type="dxa"/>
                </w:tcPr>
                <w:p w:rsidRPr="00436FFC" w:rsidR="00566C64" w:rsidP="00022781" w:rsidRDefault="00566C64" w14:paraId="67CDAFE7" w14:textId="10ED2825">
                  <w:pPr>
                    <w:rPr>
                      <w:rFonts w:cstheme="minorHAnsi"/>
                      <w:noProof/>
                      <w:sz w:val="10"/>
                      <w:szCs w:val="10"/>
                      <w:lang w:val="nl"/>
                    </w:rPr>
                  </w:pPr>
                  <w:r w:rsidRPr="00436FFC">
                    <w:rPr>
                      <w:sz w:val="10"/>
                      <w:szCs w:val="10"/>
                    </w:rPr>
                    <w:t>0,1</w:t>
                  </w:r>
                </w:p>
              </w:tc>
              <w:tc>
                <w:tcPr>
                  <w:tcW w:w="567" w:type="dxa"/>
                </w:tcPr>
                <w:p w:rsidRPr="00436FFC" w:rsidR="00566C64" w:rsidP="00022781" w:rsidRDefault="00566C64" w14:paraId="58E20C2E" w14:textId="7529D4A0">
                  <w:pPr>
                    <w:rPr>
                      <w:sz w:val="10"/>
                      <w:szCs w:val="10"/>
                    </w:rPr>
                  </w:pPr>
                  <w:r w:rsidRPr="00436FFC">
                    <w:rPr>
                      <w:sz w:val="10"/>
                      <w:szCs w:val="10"/>
                    </w:rPr>
                    <w:t>0,1</w:t>
                  </w:r>
                </w:p>
              </w:tc>
              <w:tc>
                <w:tcPr>
                  <w:tcW w:w="567" w:type="dxa"/>
                </w:tcPr>
                <w:p w:rsidRPr="00436FFC" w:rsidR="00566C64" w:rsidP="00022781" w:rsidRDefault="00566C64" w14:paraId="72FA23B0" w14:textId="60CEFF60">
                  <w:pPr>
                    <w:rPr>
                      <w:sz w:val="10"/>
                      <w:szCs w:val="10"/>
                    </w:rPr>
                  </w:pPr>
                  <w:r w:rsidRPr="00436FFC">
                    <w:rPr>
                      <w:sz w:val="10"/>
                      <w:szCs w:val="10"/>
                    </w:rPr>
                    <w:t>0,1</w:t>
                  </w:r>
                </w:p>
              </w:tc>
              <w:tc>
                <w:tcPr>
                  <w:tcW w:w="567" w:type="dxa"/>
                </w:tcPr>
                <w:p w:rsidRPr="00436FFC" w:rsidR="00566C64" w:rsidP="00022781" w:rsidRDefault="00566C64" w14:paraId="0138151F" w14:textId="0027EC75">
                  <w:pPr>
                    <w:rPr>
                      <w:sz w:val="10"/>
                      <w:szCs w:val="10"/>
                    </w:rPr>
                  </w:pPr>
                  <w:r w:rsidRPr="00436FFC">
                    <w:rPr>
                      <w:sz w:val="10"/>
                      <w:szCs w:val="10"/>
                    </w:rPr>
                    <w:t>0,1</w:t>
                  </w:r>
                </w:p>
              </w:tc>
              <w:tc>
                <w:tcPr>
                  <w:tcW w:w="567" w:type="dxa"/>
                </w:tcPr>
                <w:p w:rsidRPr="00436FFC" w:rsidR="00566C64" w:rsidP="00022781" w:rsidRDefault="00566C64" w14:paraId="5F8EF53D" w14:textId="16A6EB2B">
                  <w:pPr>
                    <w:rPr>
                      <w:sz w:val="10"/>
                      <w:szCs w:val="10"/>
                    </w:rPr>
                  </w:pPr>
                  <w:r w:rsidRPr="00436FFC">
                    <w:rPr>
                      <w:sz w:val="10"/>
                      <w:szCs w:val="10"/>
                    </w:rPr>
                    <w:t>0,1</w:t>
                  </w:r>
                </w:p>
              </w:tc>
              <w:tc>
                <w:tcPr>
                  <w:tcW w:w="587" w:type="dxa"/>
                </w:tcPr>
                <w:p w:rsidRPr="00436FFC" w:rsidR="00566C64" w:rsidP="00022781" w:rsidRDefault="00566C64" w14:paraId="0A632119" w14:textId="1C989FF9">
                  <w:pPr>
                    <w:rPr>
                      <w:rFonts w:cstheme="minorHAnsi"/>
                      <w:noProof/>
                      <w:sz w:val="10"/>
                      <w:szCs w:val="10"/>
                      <w:lang w:val="nl"/>
                    </w:rPr>
                  </w:pPr>
                  <w:r w:rsidRPr="00436FFC">
                    <w:rPr>
                      <w:sz w:val="10"/>
                      <w:szCs w:val="10"/>
                    </w:rPr>
                    <w:t>0,5</w:t>
                  </w:r>
                </w:p>
              </w:tc>
            </w:tr>
            <w:tr w:rsidRPr="00436FFC" w:rsidR="00566C64" w:rsidTr="001E3B1F" w14:paraId="67C81910" w14:textId="77777777">
              <w:trPr>
                <w:trHeight w:val="215"/>
              </w:trPr>
              <w:tc>
                <w:tcPr>
                  <w:tcW w:w="1709" w:type="dxa"/>
                </w:tcPr>
                <w:p w:rsidRPr="00436FFC" w:rsidR="00566C64" w:rsidP="00022781" w:rsidRDefault="00566C64" w14:paraId="3DCC7FAF" w14:textId="2698971C">
                  <w:pPr>
                    <w:rPr>
                      <w:rFonts w:cstheme="minorHAnsi"/>
                      <w:noProof/>
                      <w:sz w:val="10"/>
                      <w:szCs w:val="10"/>
                      <w:lang w:val="nl"/>
                    </w:rPr>
                  </w:pPr>
                  <w:r w:rsidRPr="00436FFC">
                    <w:rPr>
                      <w:sz w:val="10"/>
                      <w:szCs w:val="10"/>
                    </w:rPr>
                    <w:t>9. Externe capaciteit</w:t>
                  </w:r>
                </w:p>
              </w:tc>
              <w:tc>
                <w:tcPr>
                  <w:tcW w:w="579" w:type="dxa"/>
                </w:tcPr>
                <w:p w:rsidRPr="00436FFC" w:rsidR="00566C64" w:rsidP="00022781" w:rsidRDefault="00566C64" w14:paraId="694B31D7" w14:textId="263DE304">
                  <w:pPr>
                    <w:rPr>
                      <w:rFonts w:cstheme="minorHAnsi"/>
                      <w:noProof/>
                      <w:sz w:val="10"/>
                      <w:szCs w:val="10"/>
                      <w:lang w:val="nl"/>
                    </w:rPr>
                  </w:pPr>
                  <w:r w:rsidRPr="00436FFC">
                    <w:rPr>
                      <w:sz w:val="10"/>
                      <w:szCs w:val="10"/>
                    </w:rPr>
                    <w:t>0,1</w:t>
                  </w:r>
                </w:p>
              </w:tc>
              <w:tc>
                <w:tcPr>
                  <w:tcW w:w="567" w:type="dxa"/>
                </w:tcPr>
                <w:p w:rsidRPr="00436FFC" w:rsidR="00566C64" w:rsidP="00022781" w:rsidRDefault="00566C64" w14:paraId="04C3FA13" w14:textId="2F3AC80D">
                  <w:pPr>
                    <w:rPr>
                      <w:sz w:val="10"/>
                      <w:szCs w:val="10"/>
                    </w:rPr>
                  </w:pPr>
                  <w:r w:rsidRPr="00436FFC">
                    <w:rPr>
                      <w:sz w:val="10"/>
                      <w:szCs w:val="10"/>
                    </w:rPr>
                    <w:t>0,1</w:t>
                  </w:r>
                </w:p>
              </w:tc>
              <w:tc>
                <w:tcPr>
                  <w:tcW w:w="567" w:type="dxa"/>
                </w:tcPr>
                <w:p w:rsidRPr="00436FFC" w:rsidR="00566C64" w:rsidP="00022781" w:rsidRDefault="00566C64" w14:paraId="6D5D4CC4" w14:textId="7D196C04">
                  <w:pPr>
                    <w:rPr>
                      <w:sz w:val="10"/>
                      <w:szCs w:val="10"/>
                    </w:rPr>
                  </w:pPr>
                  <w:r w:rsidRPr="00436FFC">
                    <w:rPr>
                      <w:sz w:val="10"/>
                      <w:szCs w:val="10"/>
                    </w:rPr>
                    <w:t>0,1</w:t>
                  </w:r>
                </w:p>
              </w:tc>
              <w:tc>
                <w:tcPr>
                  <w:tcW w:w="567" w:type="dxa"/>
                </w:tcPr>
                <w:p w:rsidRPr="00436FFC" w:rsidR="00566C64" w:rsidP="00022781" w:rsidRDefault="00566C64" w14:paraId="2F56FF4E" w14:textId="5351D8BA">
                  <w:pPr>
                    <w:rPr>
                      <w:sz w:val="10"/>
                      <w:szCs w:val="10"/>
                    </w:rPr>
                  </w:pPr>
                  <w:r w:rsidRPr="00436FFC">
                    <w:rPr>
                      <w:sz w:val="10"/>
                      <w:szCs w:val="10"/>
                    </w:rPr>
                    <w:t>0,1</w:t>
                  </w:r>
                </w:p>
              </w:tc>
              <w:tc>
                <w:tcPr>
                  <w:tcW w:w="567" w:type="dxa"/>
                </w:tcPr>
                <w:p w:rsidRPr="00436FFC" w:rsidR="00566C64" w:rsidP="00022781" w:rsidRDefault="00566C64" w14:paraId="378D0FCE" w14:textId="05F43A68">
                  <w:pPr>
                    <w:rPr>
                      <w:sz w:val="10"/>
                      <w:szCs w:val="10"/>
                    </w:rPr>
                  </w:pPr>
                  <w:r w:rsidRPr="00436FFC">
                    <w:rPr>
                      <w:sz w:val="10"/>
                      <w:szCs w:val="10"/>
                    </w:rPr>
                    <w:t>0,1</w:t>
                  </w:r>
                </w:p>
              </w:tc>
              <w:tc>
                <w:tcPr>
                  <w:tcW w:w="587" w:type="dxa"/>
                </w:tcPr>
                <w:p w:rsidRPr="00436FFC" w:rsidR="00566C64" w:rsidP="00022781" w:rsidRDefault="00566C64" w14:paraId="39A41BB7" w14:textId="05714B4D">
                  <w:pPr>
                    <w:rPr>
                      <w:rFonts w:cstheme="minorHAnsi"/>
                      <w:noProof/>
                      <w:sz w:val="10"/>
                      <w:szCs w:val="10"/>
                      <w:lang w:val="nl"/>
                    </w:rPr>
                  </w:pPr>
                  <w:r w:rsidRPr="00436FFC">
                    <w:rPr>
                      <w:sz w:val="10"/>
                      <w:szCs w:val="10"/>
                    </w:rPr>
                    <w:t>0,5</w:t>
                  </w:r>
                </w:p>
              </w:tc>
            </w:tr>
            <w:tr w:rsidRPr="00436FFC" w:rsidR="00566C64" w:rsidTr="001E3B1F" w14:paraId="16A476AE" w14:textId="77777777">
              <w:trPr>
                <w:trHeight w:val="215"/>
              </w:trPr>
              <w:tc>
                <w:tcPr>
                  <w:tcW w:w="1709" w:type="dxa"/>
                </w:tcPr>
                <w:p w:rsidRPr="00436FFC" w:rsidR="00566C64" w:rsidP="00022781" w:rsidRDefault="00566C64" w14:paraId="66101BEB" w14:textId="10DBB0B5">
                  <w:pPr>
                    <w:rPr>
                      <w:rFonts w:cstheme="minorHAnsi"/>
                      <w:noProof/>
                      <w:sz w:val="10"/>
                      <w:szCs w:val="10"/>
                      <w:lang w:val="nl"/>
                    </w:rPr>
                  </w:pPr>
                  <w:r w:rsidRPr="00436FFC">
                    <w:rPr>
                      <w:sz w:val="10"/>
                      <w:szCs w:val="10"/>
                    </w:rPr>
                    <w:t>10. Uitvoeringskosten</w:t>
                  </w:r>
                </w:p>
              </w:tc>
              <w:tc>
                <w:tcPr>
                  <w:tcW w:w="579" w:type="dxa"/>
                </w:tcPr>
                <w:p w:rsidRPr="00436FFC" w:rsidR="00566C64" w:rsidP="00022781" w:rsidRDefault="00566C64" w14:paraId="130C03BB" w14:textId="66628031">
                  <w:pPr>
                    <w:rPr>
                      <w:rFonts w:cstheme="minorHAnsi"/>
                      <w:noProof/>
                      <w:sz w:val="10"/>
                      <w:szCs w:val="10"/>
                      <w:lang w:val="nl"/>
                    </w:rPr>
                  </w:pPr>
                  <w:r w:rsidRPr="00436FFC">
                    <w:rPr>
                      <w:sz w:val="10"/>
                      <w:szCs w:val="10"/>
                    </w:rPr>
                    <w:t>0,1</w:t>
                  </w:r>
                </w:p>
              </w:tc>
              <w:tc>
                <w:tcPr>
                  <w:tcW w:w="567" w:type="dxa"/>
                </w:tcPr>
                <w:p w:rsidRPr="00436FFC" w:rsidR="00566C64" w:rsidP="00022781" w:rsidRDefault="00566C64" w14:paraId="4EF7CBFD" w14:textId="6BDCD2FB">
                  <w:pPr>
                    <w:rPr>
                      <w:sz w:val="10"/>
                      <w:szCs w:val="10"/>
                    </w:rPr>
                  </w:pPr>
                  <w:r w:rsidRPr="00436FFC">
                    <w:rPr>
                      <w:sz w:val="10"/>
                      <w:szCs w:val="10"/>
                    </w:rPr>
                    <w:t>0,2</w:t>
                  </w:r>
                </w:p>
              </w:tc>
              <w:tc>
                <w:tcPr>
                  <w:tcW w:w="567" w:type="dxa"/>
                </w:tcPr>
                <w:p w:rsidRPr="00436FFC" w:rsidR="00566C64" w:rsidP="00022781" w:rsidRDefault="00566C64" w14:paraId="13598573" w14:textId="1196D8B4">
                  <w:pPr>
                    <w:rPr>
                      <w:sz w:val="10"/>
                      <w:szCs w:val="10"/>
                    </w:rPr>
                  </w:pPr>
                  <w:r w:rsidRPr="00436FFC">
                    <w:rPr>
                      <w:sz w:val="10"/>
                      <w:szCs w:val="10"/>
                    </w:rPr>
                    <w:t xml:space="preserve">0,2 </w:t>
                  </w:r>
                </w:p>
              </w:tc>
              <w:tc>
                <w:tcPr>
                  <w:tcW w:w="567" w:type="dxa"/>
                </w:tcPr>
                <w:p w:rsidRPr="00436FFC" w:rsidR="00566C64" w:rsidP="00022781" w:rsidRDefault="00566C64" w14:paraId="6C614CC4" w14:textId="63042C0F">
                  <w:pPr>
                    <w:rPr>
                      <w:sz w:val="10"/>
                      <w:szCs w:val="10"/>
                    </w:rPr>
                  </w:pPr>
                  <w:r w:rsidRPr="00436FFC">
                    <w:rPr>
                      <w:sz w:val="10"/>
                      <w:szCs w:val="10"/>
                    </w:rPr>
                    <w:t xml:space="preserve">0,2 </w:t>
                  </w:r>
                </w:p>
              </w:tc>
              <w:tc>
                <w:tcPr>
                  <w:tcW w:w="567" w:type="dxa"/>
                </w:tcPr>
                <w:p w:rsidRPr="00436FFC" w:rsidR="00566C64" w:rsidP="00022781" w:rsidRDefault="00566C64" w14:paraId="6BCAD9AF" w14:textId="321B1DE8">
                  <w:pPr>
                    <w:rPr>
                      <w:sz w:val="10"/>
                      <w:szCs w:val="10"/>
                    </w:rPr>
                  </w:pPr>
                  <w:r w:rsidRPr="00436FFC">
                    <w:rPr>
                      <w:sz w:val="10"/>
                      <w:szCs w:val="10"/>
                    </w:rPr>
                    <w:t>0,2</w:t>
                  </w:r>
                </w:p>
              </w:tc>
              <w:tc>
                <w:tcPr>
                  <w:tcW w:w="587" w:type="dxa"/>
                </w:tcPr>
                <w:p w:rsidRPr="00436FFC" w:rsidR="00566C64" w:rsidP="00022781" w:rsidRDefault="00566C64" w14:paraId="600E10B9" w14:textId="55571AAE">
                  <w:pPr>
                    <w:rPr>
                      <w:rFonts w:cstheme="minorHAnsi"/>
                      <w:noProof/>
                      <w:sz w:val="10"/>
                      <w:szCs w:val="10"/>
                      <w:lang w:val="nl"/>
                    </w:rPr>
                  </w:pPr>
                  <w:r w:rsidRPr="00436FFC">
                    <w:rPr>
                      <w:sz w:val="10"/>
                      <w:szCs w:val="10"/>
                    </w:rPr>
                    <w:t>0,9</w:t>
                  </w:r>
                </w:p>
              </w:tc>
            </w:tr>
            <w:tr w:rsidRPr="00436FFC" w:rsidR="001E3B1F" w:rsidTr="001E3B1F" w14:paraId="15C37A5B" w14:textId="77777777">
              <w:trPr>
                <w:trHeight w:val="215"/>
              </w:trPr>
              <w:tc>
                <w:tcPr>
                  <w:tcW w:w="1709" w:type="dxa"/>
                  <w:shd w:val="clear" w:color="auto" w:fill="D9D9D9" w:themeFill="background1" w:themeFillShade="D9"/>
                </w:tcPr>
                <w:p w:rsidRPr="00436FFC" w:rsidR="001E3B1F" w:rsidP="00022781" w:rsidRDefault="001E3B1F" w14:paraId="11EEFA09" w14:textId="4FC159C9">
                  <w:pPr>
                    <w:rPr>
                      <w:sz w:val="10"/>
                      <w:szCs w:val="10"/>
                    </w:rPr>
                  </w:pPr>
                  <w:r w:rsidRPr="00436FFC">
                    <w:rPr>
                      <w:b/>
                      <w:bCs/>
                      <w:sz w:val="10"/>
                      <w:szCs w:val="10"/>
                    </w:rPr>
                    <w:t>Totaal</w:t>
                  </w:r>
                  <w:r w:rsidRPr="00436FFC">
                    <w:rPr>
                      <w:b/>
                      <w:bCs/>
                      <w:sz w:val="10"/>
                      <w:szCs w:val="10"/>
                    </w:rPr>
                    <w:br/>
                  </w:r>
                  <w:r w:rsidRPr="00436FFC">
                    <w:rPr>
                      <w:b/>
                      <w:bCs/>
                      <w:sz w:val="10"/>
                      <w:szCs w:val="10"/>
                    </w:rPr>
                    <w:br/>
                  </w:r>
                  <w:r w:rsidRPr="00436FFC">
                    <w:rPr>
                      <w:sz w:val="10"/>
                      <w:szCs w:val="10"/>
                    </w:rPr>
                    <w:t>* TRL = Technical Readiness</w:t>
                  </w:r>
                </w:p>
              </w:tc>
              <w:tc>
                <w:tcPr>
                  <w:tcW w:w="579" w:type="dxa"/>
                  <w:shd w:val="clear" w:color="auto" w:fill="D9D9D9" w:themeFill="background1" w:themeFillShade="D9"/>
                </w:tcPr>
                <w:p w:rsidRPr="00436FFC" w:rsidR="001E3B1F" w:rsidP="00022781" w:rsidRDefault="001E3B1F" w14:paraId="17FAD9A7" w14:textId="7C66083D">
                  <w:pPr>
                    <w:rPr>
                      <w:sz w:val="10"/>
                      <w:szCs w:val="10"/>
                    </w:rPr>
                  </w:pPr>
                  <w:r w:rsidRPr="00436FFC">
                    <w:rPr>
                      <w:b/>
                      <w:bCs/>
                      <w:sz w:val="10"/>
                      <w:szCs w:val="10"/>
                    </w:rPr>
                    <w:t>4</w:t>
                  </w:r>
                </w:p>
              </w:tc>
              <w:tc>
                <w:tcPr>
                  <w:tcW w:w="567" w:type="dxa"/>
                  <w:shd w:val="clear" w:color="auto" w:fill="D9D9D9" w:themeFill="background1" w:themeFillShade="D9"/>
                </w:tcPr>
                <w:p w:rsidRPr="00436FFC" w:rsidR="001E3B1F" w:rsidP="00022781" w:rsidRDefault="001E3B1F" w14:paraId="0D7C9FDB" w14:textId="71570B76">
                  <w:pPr>
                    <w:rPr>
                      <w:sz w:val="10"/>
                      <w:szCs w:val="10"/>
                    </w:rPr>
                  </w:pPr>
                  <w:r w:rsidRPr="00436FFC">
                    <w:rPr>
                      <w:b/>
                      <w:bCs/>
                      <w:sz w:val="10"/>
                      <w:szCs w:val="10"/>
                    </w:rPr>
                    <w:t>8,4</w:t>
                  </w:r>
                </w:p>
              </w:tc>
              <w:tc>
                <w:tcPr>
                  <w:tcW w:w="567" w:type="dxa"/>
                  <w:shd w:val="clear" w:color="auto" w:fill="D9D9D9" w:themeFill="background1" w:themeFillShade="D9"/>
                </w:tcPr>
                <w:p w:rsidRPr="00436FFC" w:rsidR="001E3B1F" w:rsidP="00022781" w:rsidRDefault="001E3B1F" w14:paraId="010D5347" w14:textId="335F9F16">
                  <w:pPr>
                    <w:rPr>
                      <w:sz w:val="10"/>
                      <w:szCs w:val="10"/>
                    </w:rPr>
                  </w:pPr>
                  <w:r w:rsidRPr="00436FFC">
                    <w:rPr>
                      <w:b/>
                      <w:bCs/>
                      <w:sz w:val="10"/>
                      <w:szCs w:val="10"/>
                    </w:rPr>
                    <w:t>11,5</w:t>
                  </w:r>
                </w:p>
              </w:tc>
              <w:tc>
                <w:tcPr>
                  <w:tcW w:w="567" w:type="dxa"/>
                  <w:shd w:val="clear" w:color="auto" w:fill="D9D9D9" w:themeFill="background1" w:themeFillShade="D9"/>
                </w:tcPr>
                <w:p w:rsidRPr="00436FFC" w:rsidR="001E3B1F" w:rsidP="00022781" w:rsidRDefault="001E3B1F" w14:paraId="77407F8A" w14:textId="7666D426">
                  <w:pPr>
                    <w:rPr>
                      <w:sz w:val="10"/>
                      <w:szCs w:val="10"/>
                    </w:rPr>
                  </w:pPr>
                  <w:r w:rsidRPr="00436FFC">
                    <w:rPr>
                      <w:b/>
                      <w:bCs/>
                      <w:sz w:val="10"/>
                      <w:szCs w:val="10"/>
                    </w:rPr>
                    <w:t>13,3</w:t>
                  </w:r>
                </w:p>
              </w:tc>
              <w:tc>
                <w:tcPr>
                  <w:tcW w:w="567" w:type="dxa"/>
                  <w:shd w:val="clear" w:color="auto" w:fill="D9D9D9" w:themeFill="background1" w:themeFillShade="D9"/>
                </w:tcPr>
                <w:p w:rsidRPr="00436FFC" w:rsidR="001E3B1F" w:rsidP="00022781" w:rsidRDefault="001E3B1F" w14:paraId="0069CC8C" w14:textId="61E5A8BE">
                  <w:pPr>
                    <w:rPr>
                      <w:sz w:val="10"/>
                      <w:szCs w:val="10"/>
                    </w:rPr>
                  </w:pPr>
                  <w:r w:rsidRPr="00436FFC">
                    <w:rPr>
                      <w:b/>
                      <w:bCs/>
                      <w:sz w:val="10"/>
                      <w:szCs w:val="10"/>
                    </w:rPr>
                    <w:t>14,2</w:t>
                  </w:r>
                </w:p>
              </w:tc>
              <w:tc>
                <w:tcPr>
                  <w:tcW w:w="587" w:type="dxa"/>
                  <w:shd w:val="clear" w:color="auto" w:fill="D9D9D9" w:themeFill="background1" w:themeFillShade="D9"/>
                </w:tcPr>
                <w:p w:rsidRPr="00436FFC" w:rsidR="001E3B1F" w:rsidP="00022781" w:rsidRDefault="001E3B1F" w14:paraId="75D8B5CD" w14:textId="42877370">
                  <w:pPr>
                    <w:rPr>
                      <w:sz w:val="10"/>
                      <w:szCs w:val="10"/>
                    </w:rPr>
                  </w:pPr>
                  <w:r w:rsidRPr="00436FFC">
                    <w:rPr>
                      <w:b/>
                      <w:bCs/>
                      <w:sz w:val="10"/>
                      <w:szCs w:val="10"/>
                    </w:rPr>
                    <w:t>51,4</w:t>
                  </w:r>
                </w:p>
              </w:tc>
            </w:tr>
          </w:tbl>
          <w:p w:rsidRPr="00436FFC" w:rsidR="001E3B1F" w:rsidP="00022781" w:rsidRDefault="00566C64" w14:paraId="66F9AE9E" w14:textId="598D08FC">
            <w:pPr>
              <w:rPr>
                <w:sz w:val="14"/>
                <w:szCs w:val="14"/>
              </w:rPr>
            </w:pPr>
            <w:r w:rsidRPr="00436FFC">
              <w:rPr>
                <w:sz w:val="14"/>
                <w:szCs w:val="14"/>
              </w:rPr>
              <w:br/>
            </w:r>
          </w:p>
        </w:tc>
      </w:tr>
      <w:tr w:rsidRPr="00436FFC" w:rsidR="004D503E" w:rsidTr="00E20867" w14:paraId="2893A22D" w14:textId="77777777">
        <w:tc>
          <w:tcPr>
            <w:tcW w:w="1917" w:type="dxa"/>
          </w:tcPr>
          <w:p w:rsidRPr="00436FFC" w:rsidR="004D503E" w:rsidP="00022781" w:rsidRDefault="004D503E" w14:paraId="05546C4E" w14:textId="27AB913C">
            <w:pPr>
              <w:rPr>
                <w:i/>
                <w:iCs/>
                <w:sz w:val="14"/>
                <w:szCs w:val="14"/>
              </w:rPr>
            </w:pPr>
            <w:r w:rsidRPr="00436FFC">
              <w:rPr>
                <w:i/>
                <w:iCs/>
                <w:sz w:val="14"/>
                <w:szCs w:val="14"/>
              </w:rPr>
              <w:t>3B. Financiële gevolgen voor maatschappelijke sectoren</w:t>
            </w:r>
          </w:p>
        </w:tc>
        <w:tc>
          <w:tcPr>
            <w:tcW w:w="5736" w:type="dxa"/>
          </w:tcPr>
          <w:p w:rsidRPr="00436FFC" w:rsidR="004D503E" w:rsidP="00022781" w:rsidRDefault="001E3B1F" w14:paraId="12CB9EB1" w14:textId="1143E941">
            <w:pPr>
              <w:rPr>
                <w:sz w:val="14"/>
                <w:szCs w:val="14"/>
              </w:rPr>
            </w:pPr>
            <w:r w:rsidRPr="00436FFC">
              <w:rPr>
                <w:sz w:val="14"/>
                <w:szCs w:val="14"/>
              </w:rPr>
              <w:t xml:space="preserve">Beperkt. Voor het meedoen aan dit programma worden geen </w:t>
            </w:r>
            <w:proofErr w:type="spellStart"/>
            <w:r w:rsidRPr="00436FFC">
              <w:rPr>
                <w:sz w:val="14"/>
                <w:szCs w:val="14"/>
              </w:rPr>
              <w:t>financiele</w:t>
            </w:r>
            <w:proofErr w:type="spellEnd"/>
            <w:r w:rsidRPr="00436FFC">
              <w:rPr>
                <w:sz w:val="14"/>
                <w:szCs w:val="14"/>
              </w:rPr>
              <w:t xml:space="preserve"> eisen aan ondernemers gesteld. Wel wordt gevraagd tijd te investeren in het valideren van robotdiensten op hun bedrijf. Ook wordt gevraagd hun ervaringen breed te delen met collega’s en agrarische media.</w:t>
            </w:r>
            <w:r w:rsidRPr="00436FFC">
              <w:rPr>
                <w:sz w:val="14"/>
                <w:szCs w:val="14"/>
              </w:rPr>
              <w:br/>
            </w:r>
          </w:p>
        </w:tc>
      </w:tr>
      <w:tr w:rsidRPr="00436FFC" w:rsidR="00D44DA6" w:rsidTr="00E20867" w14:paraId="2416A9A5" w14:textId="77777777">
        <w:tc>
          <w:tcPr>
            <w:tcW w:w="1917" w:type="dxa"/>
          </w:tcPr>
          <w:p w:rsidRPr="00436FFC" w:rsidR="00D44DA6" w:rsidP="00022781" w:rsidRDefault="00D44DA6" w14:paraId="655A7987" w14:textId="77777777">
            <w:pPr>
              <w:rPr>
                <w:i/>
                <w:iCs/>
                <w:sz w:val="14"/>
                <w:szCs w:val="14"/>
              </w:rPr>
            </w:pPr>
            <w:r w:rsidRPr="00436FFC">
              <w:rPr>
                <w:i/>
                <w:iCs/>
                <w:sz w:val="14"/>
                <w:szCs w:val="14"/>
              </w:rPr>
              <w:t>4. Nagestreefde doeltreffendheid</w:t>
            </w:r>
          </w:p>
        </w:tc>
        <w:tc>
          <w:tcPr>
            <w:tcW w:w="5736" w:type="dxa"/>
          </w:tcPr>
          <w:p w:rsidRPr="00436FFC" w:rsidR="00CC39E9" w:rsidP="00022781" w:rsidRDefault="00CC39E9" w14:paraId="3C7DA29B" w14:textId="77777777">
            <w:pPr>
              <w:rPr>
                <w:sz w:val="14"/>
                <w:szCs w:val="14"/>
                <w:u w:val="single"/>
              </w:rPr>
            </w:pPr>
            <w:r w:rsidRPr="00436FFC">
              <w:rPr>
                <w:sz w:val="14"/>
                <w:szCs w:val="14"/>
                <w:u w:val="single"/>
              </w:rPr>
              <w:t>Arbeidsbesparing en arbeidskwaliteit</w:t>
            </w:r>
          </w:p>
          <w:p w:rsidRPr="00436FFC" w:rsidR="00CC39E9" w:rsidP="00022781" w:rsidRDefault="00CC39E9" w14:paraId="3AD3DF8A" w14:textId="6BF3000A">
            <w:pPr>
              <w:rPr>
                <w:sz w:val="14"/>
                <w:szCs w:val="14"/>
              </w:rPr>
            </w:pPr>
            <w:r w:rsidRPr="00436FFC">
              <w:rPr>
                <w:sz w:val="14"/>
                <w:szCs w:val="14"/>
              </w:rPr>
              <w:t>• In de land en tuinbouw zijn aanzienlijke besparingen mogelijk op inzet van fysieke arbeid. Zo kan in de open teelten veel arbeid worden overgenomen door robots bij bodembewerking, onkruidbestrijding, planten en zaaien, bemesting en bespuiting, oogsten, veldmonitoring en irrigatiebeheer. Precieze cijfers ontbreken maar praktijkvoorbeelden voor bijvoorbeeld onkruidbestrijding wijzen op arbeidsbesparing tot 80%. Ook in de glastuinbouw zijn grote besparingen mogelijk. Het gaat bijvoorbeeld over werkzaamheden als gewasverzorging, oogsten/plukken</w:t>
            </w:r>
            <w:r w:rsidRPr="00436FFC" w:rsidR="00EB709F">
              <w:rPr>
                <w:sz w:val="14"/>
                <w:szCs w:val="14"/>
              </w:rPr>
              <w:t>,</w:t>
            </w:r>
            <w:r w:rsidRPr="00436FFC">
              <w:rPr>
                <w:sz w:val="14"/>
                <w:szCs w:val="14"/>
              </w:rPr>
              <w:t xml:space="preserve"> sorteren,</w:t>
            </w:r>
            <w:r w:rsidRPr="00436FFC" w:rsidR="00EB709F">
              <w:rPr>
                <w:sz w:val="14"/>
                <w:szCs w:val="14"/>
              </w:rPr>
              <w:t xml:space="preserve"> </w:t>
            </w:r>
            <w:r w:rsidRPr="00436FFC">
              <w:rPr>
                <w:sz w:val="14"/>
                <w:szCs w:val="14"/>
              </w:rPr>
              <w:t xml:space="preserve">verpakken en logistiek. </w:t>
            </w:r>
          </w:p>
          <w:p w:rsidRPr="00436FFC" w:rsidR="00CC39E9" w:rsidP="00022781" w:rsidRDefault="00CC39E9" w14:paraId="6D3372B1" w14:textId="347DC96A">
            <w:pPr>
              <w:rPr>
                <w:sz w:val="14"/>
                <w:szCs w:val="14"/>
              </w:rPr>
            </w:pPr>
            <w:r w:rsidRPr="00436FFC">
              <w:rPr>
                <w:sz w:val="14"/>
                <w:szCs w:val="14"/>
              </w:rPr>
              <w:t xml:space="preserve">• Robots kunnen veel werkzaamheden overnemen met een repetitief, vies of gevaarlijk karakter (3D’s: </w:t>
            </w:r>
            <w:proofErr w:type="spellStart"/>
            <w:r w:rsidRPr="00436FFC">
              <w:rPr>
                <w:sz w:val="14"/>
                <w:szCs w:val="14"/>
              </w:rPr>
              <w:t>dull</w:t>
            </w:r>
            <w:proofErr w:type="spellEnd"/>
            <w:r w:rsidRPr="00436FFC">
              <w:rPr>
                <w:sz w:val="14"/>
                <w:szCs w:val="14"/>
              </w:rPr>
              <w:t xml:space="preserve">, dirty, </w:t>
            </w:r>
            <w:proofErr w:type="spellStart"/>
            <w:r w:rsidRPr="00436FFC">
              <w:rPr>
                <w:sz w:val="14"/>
                <w:szCs w:val="14"/>
              </w:rPr>
              <w:t>dangerous</w:t>
            </w:r>
            <w:proofErr w:type="spellEnd"/>
            <w:r w:rsidRPr="00436FFC">
              <w:rPr>
                <w:sz w:val="14"/>
                <w:szCs w:val="14"/>
              </w:rPr>
              <w:t>). Voorbeelden zijn taken als schoffelen,</w:t>
            </w:r>
            <w:r w:rsidR="00C33585">
              <w:rPr>
                <w:sz w:val="14"/>
                <w:szCs w:val="14"/>
              </w:rPr>
              <w:t xml:space="preserve"> </w:t>
            </w:r>
            <w:r w:rsidRPr="00436FFC">
              <w:rPr>
                <w:sz w:val="14"/>
                <w:szCs w:val="14"/>
              </w:rPr>
              <w:t xml:space="preserve">schoonhouden van stallen of gebruik van </w:t>
            </w:r>
            <w:proofErr w:type="spellStart"/>
            <w:r w:rsidRPr="00436FFC">
              <w:rPr>
                <w:sz w:val="14"/>
                <w:szCs w:val="14"/>
              </w:rPr>
              <w:t>bestrijdinginsmiddelen</w:t>
            </w:r>
            <w:proofErr w:type="spellEnd"/>
            <w:r w:rsidRPr="00436FFC">
              <w:rPr>
                <w:sz w:val="14"/>
                <w:szCs w:val="14"/>
              </w:rPr>
              <w:t xml:space="preserve"> tijdens de teelt. </w:t>
            </w:r>
          </w:p>
          <w:p w:rsidRPr="00436FFC" w:rsidR="00CC39E9" w:rsidP="00022781" w:rsidRDefault="00CC39E9" w14:paraId="69C3EE07" w14:textId="77777777">
            <w:pPr>
              <w:rPr>
                <w:sz w:val="14"/>
                <w:szCs w:val="14"/>
              </w:rPr>
            </w:pPr>
          </w:p>
          <w:p w:rsidRPr="00436FFC" w:rsidR="00CC39E9" w:rsidP="00022781" w:rsidRDefault="00CC39E9" w14:paraId="1C8F7AF5" w14:textId="7F289341">
            <w:pPr>
              <w:rPr>
                <w:sz w:val="14"/>
                <w:szCs w:val="14"/>
              </w:rPr>
            </w:pPr>
            <w:r w:rsidRPr="00436FFC">
              <w:rPr>
                <w:sz w:val="14"/>
                <w:szCs w:val="14"/>
              </w:rPr>
              <w:t xml:space="preserve">De mate van doeltreffendheid wordt voor een belangrijk deel bepaald door de kwaliteit, betaalbaarheid en </w:t>
            </w:r>
            <w:proofErr w:type="spellStart"/>
            <w:r w:rsidRPr="00436FFC">
              <w:rPr>
                <w:sz w:val="14"/>
                <w:szCs w:val="14"/>
              </w:rPr>
              <w:t>gebruikersvriendelijheid</w:t>
            </w:r>
            <w:proofErr w:type="spellEnd"/>
            <w:r w:rsidRPr="00436FFC">
              <w:rPr>
                <w:sz w:val="14"/>
                <w:szCs w:val="14"/>
              </w:rPr>
              <w:t xml:space="preserve"> van de machines en opschaling in de sector.</w:t>
            </w:r>
          </w:p>
          <w:p w:rsidRPr="00436FFC" w:rsidR="00CC39E9" w:rsidP="00022781" w:rsidRDefault="00CC39E9" w14:paraId="476CB882" w14:textId="77777777">
            <w:pPr>
              <w:rPr>
                <w:sz w:val="14"/>
                <w:szCs w:val="14"/>
              </w:rPr>
            </w:pPr>
          </w:p>
          <w:p w:rsidRPr="00436FFC" w:rsidR="00CC39E9" w:rsidP="00022781" w:rsidRDefault="00CC39E9" w14:paraId="30EF3336" w14:textId="22142277">
            <w:pPr>
              <w:rPr>
                <w:sz w:val="14"/>
                <w:szCs w:val="14"/>
              </w:rPr>
            </w:pPr>
            <w:r w:rsidRPr="00436FFC">
              <w:rPr>
                <w:sz w:val="14"/>
                <w:szCs w:val="14"/>
                <w:u w:val="single"/>
              </w:rPr>
              <w:t>Verduurzaming</w:t>
            </w:r>
          </w:p>
          <w:p w:rsidRPr="00436FFC" w:rsidR="00CC39E9" w:rsidP="00022781" w:rsidRDefault="00CC39E9" w14:paraId="638C6C3E" w14:textId="28DBD498">
            <w:pPr>
              <w:rPr>
                <w:sz w:val="14"/>
                <w:szCs w:val="14"/>
              </w:rPr>
            </w:pPr>
            <w:r w:rsidRPr="00436FFC">
              <w:rPr>
                <w:sz w:val="14"/>
                <w:szCs w:val="14"/>
              </w:rPr>
              <w:t>• Door grootschalige inzet van robots voor precisiebemesting kan tot 35% reductie van emissies voor ammoniak, tot 50% voor lachgas en tot 10% voor fosfaat worden gehaald</w:t>
            </w:r>
            <w:r w:rsidRPr="00436FFC" w:rsidR="00EB709F">
              <w:rPr>
                <w:sz w:val="14"/>
                <w:szCs w:val="14"/>
              </w:rPr>
              <w:t>.</w:t>
            </w:r>
            <w:r w:rsidRPr="00436FFC">
              <w:rPr>
                <w:sz w:val="14"/>
                <w:szCs w:val="14"/>
              </w:rPr>
              <w:t xml:space="preserve"> </w:t>
            </w:r>
          </w:p>
          <w:p w:rsidRPr="00436FFC" w:rsidR="00CC39E9" w:rsidP="00022781" w:rsidRDefault="00CC39E9" w14:paraId="1D216742" w14:textId="016707E5">
            <w:pPr>
              <w:rPr>
                <w:sz w:val="14"/>
                <w:szCs w:val="14"/>
              </w:rPr>
            </w:pPr>
            <w:r w:rsidRPr="00436FFC">
              <w:rPr>
                <w:sz w:val="14"/>
                <w:szCs w:val="14"/>
              </w:rPr>
              <w:t>• Gebruik van lichte robots betekent minder risico op bodemverdichting. Hierdoor verbetert de bodemvruchtbaarheid en worden</w:t>
            </w:r>
            <w:r w:rsidRPr="00436FFC" w:rsidR="00EB709F">
              <w:rPr>
                <w:sz w:val="14"/>
                <w:szCs w:val="14"/>
              </w:rPr>
              <w:t xml:space="preserve"> l</w:t>
            </w:r>
            <w:r w:rsidRPr="00436FFC">
              <w:rPr>
                <w:sz w:val="14"/>
                <w:szCs w:val="14"/>
              </w:rPr>
              <w:t>achgasemissies uit de bodem gereduceerd</w:t>
            </w:r>
            <w:r w:rsidRPr="00436FFC" w:rsidR="00EB709F">
              <w:rPr>
                <w:sz w:val="14"/>
                <w:szCs w:val="14"/>
              </w:rPr>
              <w:t>.</w:t>
            </w:r>
            <w:r w:rsidRPr="00436FFC">
              <w:rPr>
                <w:sz w:val="14"/>
                <w:szCs w:val="14"/>
              </w:rPr>
              <w:t xml:space="preserve"> </w:t>
            </w:r>
          </w:p>
          <w:p w:rsidRPr="00436FFC" w:rsidR="00D44DA6" w:rsidP="00022781" w:rsidRDefault="00CC39E9" w14:paraId="3E60D6A1" w14:textId="095970C2">
            <w:pPr>
              <w:rPr>
                <w:i/>
                <w:iCs/>
                <w:sz w:val="14"/>
                <w:szCs w:val="14"/>
              </w:rPr>
            </w:pPr>
            <w:r w:rsidRPr="00436FFC">
              <w:rPr>
                <w:sz w:val="14"/>
                <w:szCs w:val="14"/>
              </w:rPr>
              <w:t xml:space="preserve">• Robots kunnen een grote bijdrage leveren aan vermindering van gebruik van bestrijdingsmiddelen. Zo kan door </w:t>
            </w:r>
            <w:proofErr w:type="spellStart"/>
            <w:r w:rsidRPr="00436FFC">
              <w:rPr>
                <w:sz w:val="14"/>
                <w:szCs w:val="14"/>
              </w:rPr>
              <w:t>locatiespecifiek</w:t>
            </w:r>
            <w:proofErr w:type="spellEnd"/>
            <w:r w:rsidRPr="00436FFC">
              <w:rPr>
                <w:sz w:val="14"/>
                <w:szCs w:val="14"/>
              </w:rPr>
              <w:t xml:space="preserve"> te spuiten (’</w:t>
            </w:r>
            <w:proofErr w:type="spellStart"/>
            <w:r w:rsidRPr="00436FFC">
              <w:rPr>
                <w:sz w:val="14"/>
                <w:szCs w:val="14"/>
              </w:rPr>
              <w:t>spotspraying</w:t>
            </w:r>
            <w:proofErr w:type="spellEnd"/>
            <w:r w:rsidRPr="00436FFC">
              <w:rPr>
                <w:sz w:val="14"/>
                <w:szCs w:val="14"/>
              </w:rPr>
              <w:t xml:space="preserve">’) reducties tot 70 a 95 % worden gehaald (Enorme besparing op middel door </w:t>
            </w:r>
            <w:proofErr w:type="spellStart"/>
            <w:r w:rsidRPr="00436FFC">
              <w:rPr>
                <w:sz w:val="14"/>
                <w:szCs w:val="14"/>
              </w:rPr>
              <w:t>spotspraying</w:t>
            </w:r>
            <w:proofErr w:type="spellEnd"/>
            <w:r w:rsidRPr="00436FFC">
              <w:rPr>
                <w:sz w:val="14"/>
                <w:szCs w:val="14"/>
              </w:rPr>
              <w:t xml:space="preserve"> ridderzuring - Precisielandbouw voor alle telers.  Robots die mechanisch of elektrisch onkruid bestrijden gebruiken helemaal geen bestrijdingsmiddelen.</w:t>
            </w:r>
            <w:r w:rsidRPr="00436FFC">
              <w:rPr>
                <w:sz w:val="14"/>
                <w:szCs w:val="14"/>
              </w:rPr>
              <w:br/>
            </w:r>
          </w:p>
        </w:tc>
      </w:tr>
      <w:tr w:rsidRPr="00436FFC" w:rsidR="00D44DA6" w:rsidTr="00E20867" w14:paraId="216F0D80" w14:textId="77777777">
        <w:tc>
          <w:tcPr>
            <w:tcW w:w="1917" w:type="dxa"/>
          </w:tcPr>
          <w:p w:rsidRPr="00436FFC" w:rsidR="00D44DA6" w:rsidP="00022781" w:rsidRDefault="00D44DA6" w14:paraId="1476D98A" w14:textId="77777777">
            <w:pPr>
              <w:rPr>
                <w:i/>
                <w:iCs/>
                <w:sz w:val="14"/>
                <w:szCs w:val="14"/>
              </w:rPr>
            </w:pPr>
            <w:r w:rsidRPr="00436FFC">
              <w:rPr>
                <w:i/>
                <w:iCs/>
                <w:sz w:val="14"/>
                <w:szCs w:val="14"/>
              </w:rPr>
              <w:t>5. Nagestreefde doelmatigheid</w:t>
            </w:r>
          </w:p>
        </w:tc>
        <w:tc>
          <w:tcPr>
            <w:tcW w:w="5736" w:type="dxa"/>
          </w:tcPr>
          <w:p w:rsidRPr="00436FFC" w:rsidR="001E3B1F" w:rsidP="00022781" w:rsidRDefault="001E3B1F" w14:paraId="550645B8" w14:textId="3A083E16">
            <w:pPr>
              <w:rPr>
                <w:sz w:val="14"/>
                <w:szCs w:val="14"/>
              </w:rPr>
            </w:pPr>
            <w:r w:rsidRPr="00436FFC">
              <w:rPr>
                <w:sz w:val="14"/>
                <w:szCs w:val="14"/>
              </w:rPr>
              <w:t xml:space="preserve">Dit innovatieprogramma maakt gebruik van en bouwt voort op bestaand instrumentarium van LVVN. Dit maakt een vlotte en </w:t>
            </w:r>
            <w:proofErr w:type="spellStart"/>
            <w:r w:rsidRPr="00436FFC">
              <w:rPr>
                <w:sz w:val="14"/>
                <w:szCs w:val="14"/>
              </w:rPr>
              <w:t>efficiente</w:t>
            </w:r>
            <w:proofErr w:type="spellEnd"/>
            <w:r w:rsidRPr="00436FFC">
              <w:rPr>
                <w:sz w:val="14"/>
                <w:szCs w:val="14"/>
              </w:rPr>
              <w:t xml:space="preserve"> start van het programma mogelijk. </w:t>
            </w:r>
            <w:r w:rsidRPr="00436FFC">
              <w:rPr>
                <w:sz w:val="14"/>
                <w:szCs w:val="14"/>
              </w:rPr>
              <w:br/>
            </w:r>
          </w:p>
          <w:p w:rsidRPr="00436FFC" w:rsidR="001E3B1F" w:rsidP="00022781" w:rsidRDefault="001E3B1F" w14:paraId="6CAD79B6" w14:textId="57C71180">
            <w:pPr>
              <w:rPr>
                <w:sz w:val="14"/>
                <w:szCs w:val="14"/>
              </w:rPr>
            </w:pPr>
            <w:r w:rsidRPr="00436FFC">
              <w:rPr>
                <w:sz w:val="14"/>
                <w:szCs w:val="14"/>
              </w:rPr>
              <w:t xml:space="preserve">Voor het stimuleren van een nog zeer prille markt met veel onzekerheden over bijvoorbeeld kwaliteit, onderhoud en afschrijving van robots wordt een nieuw financieel instrument ontwikkeld. Hiermee kunnen </w:t>
            </w:r>
            <w:proofErr w:type="spellStart"/>
            <w:r w:rsidRPr="00436FFC">
              <w:rPr>
                <w:sz w:val="14"/>
                <w:szCs w:val="14"/>
              </w:rPr>
              <w:t>financiele</w:t>
            </w:r>
            <w:proofErr w:type="spellEnd"/>
            <w:r w:rsidRPr="00436FFC">
              <w:rPr>
                <w:sz w:val="14"/>
                <w:szCs w:val="14"/>
              </w:rPr>
              <w:t xml:space="preserve"> risico’s voor aanbieders en afnemers van robots worden beperkt. Door beschikbaarstelling van publieke middelen en een veelvoud aan private middelen (‘</w:t>
            </w:r>
            <w:proofErr w:type="spellStart"/>
            <w:r w:rsidRPr="00436FFC">
              <w:rPr>
                <w:sz w:val="14"/>
                <w:szCs w:val="14"/>
              </w:rPr>
              <w:t>leverage</w:t>
            </w:r>
            <w:proofErr w:type="spellEnd"/>
            <w:r w:rsidRPr="00436FFC">
              <w:rPr>
                <w:sz w:val="14"/>
                <w:szCs w:val="14"/>
              </w:rPr>
              <w:t>-effect’) in een waarborgfonds worden zekerheden geboden bij het aangaan van transacties.</w:t>
            </w:r>
            <w:r w:rsidR="00C33585">
              <w:rPr>
                <w:sz w:val="14"/>
                <w:szCs w:val="14"/>
              </w:rPr>
              <w:t xml:space="preserve"> </w:t>
            </w:r>
            <w:r w:rsidRPr="00436FFC">
              <w:rPr>
                <w:sz w:val="14"/>
                <w:szCs w:val="14"/>
              </w:rPr>
              <w:t xml:space="preserve">Deze zekerheden werken door naar investeerders die kapitaal verstrekken aan robotica-startups en aanbieders van robots. </w:t>
            </w:r>
          </w:p>
          <w:p w:rsidRPr="00436FFC" w:rsidR="001E3B1F" w:rsidP="00022781" w:rsidRDefault="001E3B1F" w14:paraId="56231B19" w14:textId="5A78FDC8">
            <w:pPr>
              <w:rPr>
                <w:sz w:val="14"/>
                <w:szCs w:val="14"/>
              </w:rPr>
            </w:pPr>
            <w:r w:rsidRPr="00436FFC">
              <w:rPr>
                <w:sz w:val="14"/>
                <w:szCs w:val="14"/>
              </w:rPr>
              <w:br/>
              <w:t>Door uitgebreide media-</w:t>
            </w:r>
            <w:proofErr w:type="spellStart"/>
            <w:r w:rsidRPr="00436FFC">
              <w:rPr>
                <w:sz w:val="14"/>
                <w:szCs w:val="14"/>
              </w:rPr>
              <w:t>coverage</w:t>
            </w:r>
            <w:proofErr w:type="spellEnd"/>
            <w:r w:rsidRPr="00436FFC">
              <w:rPr>
                <w:sz w:val="14"/>
                <w:szCs w:val="14"/>
              </w:rPr>
              <w:t xml:space="preserve"> worden vanaf de start zoveel mogelijk ondernemers meegenomen. Hiervoor wordt samengewerkt met agrarische media met een wijdvertakt netwerk in de sector. Het gaat bijvoorbeeld over het organiseren van </w:t>
            </w:r>
            <w:proofErr w:type="spellStart"/>
            <w:r w:rsidRPr="00436FFC">
              <w:rPr>
                <w:sz w:val="14"/>
                <w:szCs w:val="14"/>
              </w:rPr>
              <w:t>webinars</w:t>
            </w:r>
            <w:proofErr w:type="spellEnd"/>
            <w:r w:rsidRPr="00436FFC">
              <w:rPr>
                <w:sz w:val="14"/>
                <w:szCs w:val="14"/>
              </w:rPr>
              <w:t xml:space="preserve"> en seminars, maken filmpjes en artikelen en organiseren van open dagen (‘strobaal-sessies’) bij ondernemers of publieksevenementen. Alle gecreëerde content is vrij van rechten en kan door andere media worden overgenomen. Door deze aanpak kan zeer </w:t>
            </w:r>
            <w:proofErr w:type="spellStart"/>
            <w:r w:rsidRPr="00436FFC">
              <w:rPr>
                <w:sz w:val="14"/>
                <w:szCs w:val="14"/>
              </w:rPr>
              <w:t>efficient</w:t>
            </w:r>
            <w:proofErr w:type="spellEnd"/>
            <w:r w:rsidRPr="00436FFC">
              <w:rPr>
                <w:sz w:val="14"/>
                <w:szCs w:val="14"/>
              </w:rPr>
              <w:t xml:space="preserve"> kennis en ervaringen worden gedeeld. Zo ontstaat een lerend netwerk. </w:t>
            </w:r>
          </w:p>
          <w:p w:rsidRPr="00436FFC" w:rsidR="00D44DA6" w:rsidP="00022781" w:rsidRDefault="00D44DA6" w14:paraId="2E843842" w14:textId="5F53B1DB">
            <w:pPr>
              <w:rPr>
                <w:sz w:val="14"/>
                <w:szCs w:val="14"/>
              </w:rPr>
            </w:pPr>
          </w:p>
        </w:tc>
      </w:tr>
      <w:tr w:rsidRPr="00436FFC" w:rsidR="00D44DA6" w:rsidTr="00E20867" w14:paraId="1F902A2D" w14:textId="77777777">
        <w:trPr>
          <w:trHeight w:val="221"/>
        </w:trPr>
        <w:tc>
          <w:tcPr>
            <w:tcW w:w="1917" w:type="dxa"/>
          </w:tcPr>
          <w:p w:rsidRPr="00436FFC" w:rsidR="00D44DA6" w:rsidP="00022781" w:rsidRDefault="00D44DA6" w14:paraId="3C65B2F4" w14:textId="77777777">
            <w:pPr>
              <w:rPr>
                <w:i/>
                <w:iCs/>
                <w:sz w:val="14"/>
                <w:szCs w:val="14"/>
              </w:rPr>
            </w:pPr>
            <w:r w:rsidRPr="00436FFC">
              <w:rPr>
                <w:i/>
                <w:iCs/>
                <w:sz w:val="14"/>
                <w:szCs w:val="14"/>
              </w:rPr>
              <w:t>6. Evaluatieparagraaf</w:t>
            </w:r>
          </w:p>
        </w:tc>
        <w:tc>
          <w:tcPr>
            <w:tcW w:w="5736" w:type="dxa"/>
          </w:tcPr>
          <w:p w:rsidRPr="00436FFC" w:rsidR="00D44DA6" w:rsidP="00022781" w:rsidRDefault="001E3B1F" w14:paraId="248F111C" w14:textId="70D68F8D">
            <w:pPr>
              <w:rPr>
                <w:sz w:val="14"/>
                <w:szCs w:val="14"/>
              </w:rPr>
            </w:pPr>
            <w:r w:rsidRPr="00436FFC">
              <w:rPr>
                <w:sz w:val="14"/>
                <w:szCs w:val="14"/>
              </w:rPr>
              <w:t xml:space="preserve">Het programma wordt opgebouwd uit werkpakketten waarvoor doelen en deliverables concreet (SMART) worden benoemd. Deze worden gebruikt  voor het (tussentijds) </w:t>
            </w:r>
            <w:proofErr w:type="spellStart"/>
            <w:r w:rsidRPr="00436FFC">
              <w:rPr>
                <w:sz w:val="14"/>
                <w:szCs w:val="14"/>
              </w:rPr>
              <w:t>evaluaren</w:t>
            </w:r>
            <w:proofErr w:type="spellEnd"/>
            <w:r w:rsidRPr="00436FFC">
              <w:rPr>
                <w:sz w:val="14"/>
                <w:szCs w:val="14"/>
              </w:rPr>
              <w:t xml:space="preserve"> van het programma.  </w:t>
            </w:r>
            <w:r w:rsidRPr="00436FFC">
              <w:rPr>
                <w:sz w:val="14"/>
                <w:szCs w:val="14"/>
              </w:rPr>
              <w:br/>
            </w:r>
          </w:p>
        </w:tc>
      </w:tr>
    </w:tbl>
    <w:p w:rsidRPr="00436FFC" w:rsidR="00D44DA6" w:rsidP="00022781" w:rsidRDefault="00D44DA6" w14:paraId="78AED35D" w14:textId="77777777">
      <w:pPr>
        <w:rPr>
          <w:b/>
          <w:bCs/>
        </w:rPr>
      </w:pPr>
    </w:p>
    <w:p w:rsidRPr="00436FFC" w:rsidR="004D503E" w:rsidP="00022781" w:rsidRDefault="004D503E" w14:paraId="706B0FC1" w14:textId="6DBA4421">
      <w:pPr>
        <w:rPr>
          <w:i/>
          <w:iCs/>
        </w:rPr>
      </w:pPr>
    </w:p>
    <w:tbl>
      <w:tblPr>
        <w:tblStyle w:val="Tabelraster"/>
        <w:tblW w:w="0" w:type="auto"/>
        <w:tblLayout w:type="fixed"/>
        <w:tblLook w:val="04A0" w:firstRow="1" w:lastRow="0" w:firstColumn="1" w:lastColumn="0" w:noHBand="0" w:noVBand="1"/>
      </w:tblPr>
      <w:tblGrid>
        <w:gridCol w:w="1980"/>
        <w:gridCol w:w="5539"/>
      </w:tblGrid>
      <w:tr w:rsidRPr="00436FFC" w:rsidR="004D503E" w:rsidTr="008D1BCE" w14:paraId="2D16AADF" w14:textId="77777777">
        <w:tc>
          <w:tcPr>
            <w:tcW w:w="7519" w:type="dxa"/>
            <w:gridSpan w:val="2"/>
          </w:tcPr>
          <w:p w:rsidRPr="00436FFC" w:rsidR="004D503E" w:rsidP="00022781" w:rsidRDefault="004D503E" w14:paraId="564841F1" w14:textId="10318287">
            <w:pPr>
              <w:rPr>
                <w:b/>
                <w:bCs/>
                <w:i/>
                <w:iCs/>
              </w:rPr>
            </w:pPr>
            <w:r w:rsidRPr="00436FFC">
              <w:rPr>
                <w:b/>
                <w:bCs/>
                <w:i/>
                <w:iCs/>
                <w:sz w:val="14"/>
                <w:szCs w:val="20"/>
              </w:rPr>
              <w:t xml:space="preserve">Beleidskeuzes Uitgelegd Digitalisering </w:t>
            </w:r>
            <w:r w:rsidRPr="00436FFC">
              <w:rPr>
                <w:b/>
                <w:bCs/>
                <w:i/>
                <w:iCs/>
              </w:rPr>
              <w:br/>
            </w:r>
          </w:p>
        </w:tc>
      </w:tr>
      <w:tr w:rsidRPr="00436FFC" w:rsidR="004D503E" w:rsidTr="008D1BCE" w14:paraId="30F3DA8B" w14:textId="77777777">
        <w:tc>
          <w:tcPr>
            <w:tcW w:w="1980" w:type="dxa"/>
          </w:tcPr>
          <w:p w:rsidRPr="00436FFC" w:rsidR="004D503E" w:rsidP="00022781" w:rsidRDefault="004D503E" w14:paraId="59A5EB33" w14:textId="77777777">
            <w:pPr>
              <w:rPr>
                <w:i/>
                <w:iCs/>
                <w:sz w:val="14"/>
                <w:szCs w:val="14"/>
              </w:rPr>
            </w:pPr>
            <w:r w:rsidRPr="00436FFC">
              <w:rPr>
                <w:i/>
                <w:iCs/>
                <w:sz w:val="14"/>
                <w:szCs w:val="14"/>
              </w:rPr>
              <w:t>a. Doe(</w:t>
            </w:r>
            <w:proofErr w:type="spellStart"/>
            <w:r w:rsidRPr="00436FFC">
              <w:rPr>
                <w:i/>
                <w:iCs/>
                <w:sz w:val="14"/>
                <w:szCs w:val="14"/>
              </w:rPr>
              <w:t>len</w:t>
            </w:r>
            <w:proofErr w:type="spellEnd"/>
            <w:r w:rsidRPr="00436FFC">
              <w:rPr>
                <w:i/>
                <w:iCs/>
                <w:sz w:val="14"/>
                <w:szCs w:val="14"/>
              </w:rPr>
              <w:t>)</w:t>
            </w:r>
          </w:p>
        </w:tc>
        <w:tc>
          <w:tcPr>
            <w:tcW w:w="5539" w:type="dxa"/>
          </w:tcPr>
          <w:p w:rsidRPr="00436FFC" w:rsidR="00D446B9" w:rsidP="00022781" w:rsidRDefault="00D446B9" w14:paraId="23F0A7E4" w14:textId="65F6AA25">
            <w:pPr>
              <w:rPr>
                <w:sz w:val="14"/>
                <w:szCs w:val="14"/>
              </w:rPr>
            </w:pPr>
            <w:r w:rsidRPr="00436FFC">
              <w:rPr>
                <w:sz w:val="14"/>
                <w:szCs w:val="14"/>
              </w:rPr>
              <w:t xml:space="preserve">Het pakket ‘Digitalisering’ heeft als doel de doorontwikkeling naar een toekomstbestendige landbouw-, visserij- en voedselketen en een robuuste natuur tot en met 2030 te versnellen door middel van een grotere inzet van digitalisering. De LVVN Digitaliseringsvisie biedt hiervoor uitgewerkte inhoudelijke doelen, het LVVN Actieprogramma Digitalisering biedt de </w:t>
            </w:r>
            <w:proofErr w:type="spellStart"/>
            <w:r w:rsidRPr="00436FFC">
              <w:rPr>
                <w:sz w:val="14"/>
                <w:szCs w:val="14"/>
              </w:rPr>
              <w:t>vraaggestuurde</w:t>
            </w:r>
            <w:proofErr w:type="spellEnd"/>
            <w:r w:rsidRPr="00436FFC">
              <w:rPr>
                <w:sz w:val="14"/>
                <w:szCs w:val="14"/>
              </w:rPr>
              <w:t xml:space="preserve"> programmatische aanpak en concrete acties om de doelen te realiseren. Dit programma bestaat uit 25 uiteenlopende acties die in 2030 uitgevoerd moeten zijn. We werken in dit pakket aan het op orde brengen van de digitale randvoorwaarden uit de digitaliseringsvisie: toegankelijkheid en bruikbaarheid van data verbeteren, investeren in en stroomlijnen van data-uitwisseling en dataverwerking, het versterken van digitale competenties en vaardigheden, het verzorgen van adequate regelgeving voor digitale toepassingen, ondersteuning van financiering en verdienvermogen en tot slot het versterken van kennis &amp; innovatie. De </w:t>
            </w:r>
            <w:proofErr w:type="spellStart"/>
            <w:r w:rsidRPr="00436FFC">
              <w:rPr>
                <w:sz w:val="14"/>
                <w:szCs w:val="14"/>
              </w:rPr>
              <w:t>domeinoverstijgende</w:t>
            </w:r>
            <w:proofErr w:type="spellEnd"/>
            <w:r w:rsidRPr="00436FFC">
              <w:rPr>
                <w:sz w:val="14"/>
                <w:szCs w:val="14"/>
              </w:rPr>
              <w:t xml:space="preserve"> aanpak in dit pakket draagt bij aan effectiever gebruik van expertise in IT en AI. Het maakt crossovers op het gebied van biodiversiteit, bodem, water en lucht mogelijk en met het doorbreken van datasilo’s creëren we grotere impact van digitalisering op onze maatschappelijke opgaven. </w:t>
            </w:r>
            <w:r w:rsidRPr="00436FFC">
              <w:rPr>
                <w:sz w:val="14"/>
                <w:szCs w:val="14"/>
              </w:rPr>
              <w:br/>
            </w:r>
          </w:p>
          <w:p w:rsidRPr="00436FFC" w:rsidR="004D503E" w:rsidP="00022781" w:rsidRDefault="00D446B9" w14:paraId="6FDDF459" w14:textId="54925A7A">
            <w:pPr>
              <w:rPr>
                <w:i/>
                <w:iCs/>
                <w:sz w:val="14"/>
                <w:szCs w:val="14"/>
              </w:rPr>
            </w:pPr>
            <w:r w:rsidRPr="00436FFC">
              <w:rPr>
                <w:sz w:val="14"/>
                <w:szCs w:val="14"/>
              </w:rPr>
              <w:t>Digitale technologieën verhogen de efficiëntie van voedselproductie en borgen voedselzekerheid, bijvoorbeeld door risico’s in de teelt eerder te signaleren. Ook helpt technologie via precisielandbouw om de negatieve impact op de omgeving te verlagen. Daarnaast draagt digitalisering bij aan het herstel van vertrouwen tussen boeren, vissers en de overheid, door extra aandacht te besteden aan digitale samenwerking (noodzakelijk voor doelsturing). Door via dit pakket te investeren versterken we de internationale positie van Nederland op het gebied van digitale innovatie in landbouw, visserij, voedselketen en natuur.</w:t>
            </w:r>
            <w:r w:rsidRPr="00436FFC" w:rsidR="004D503E">
              <w:rPr>
                <w:sz w:val="14"/>
                <w:szCs w:val="14"/>
              </w:rPr>
              <w:br/>
            </w:r>
          </w:p>
        </w:tc>
      </w:tr>
      <w:tr w:rsidRPr="00436FFC" w:rsidR="004D503E" w:rsidTr="008D1BCE" w14:paraId="2AC3E8CA" w14:textId="77777777">
        <w:tc>
          <w:tcPr>
            <w:tcW w:w="1980" w:type="dxa"/>
          </w:tcPr>
          <w:p w:rsidRPr="00436FFC" w:rsidR="004D503E" w:rsidP="00022781" w:rsidRDefault="004D503E" w14:paraId="1613C2AB" w14:textId="77777777">
            <w:pPr>
              <w:rPr>
                <w:i/>
                <w:iCs/>
                <w:sz w:val="14"/>
                <w:szCs w:val="14"/>
              </w:rPr>
            </w:pPr>
            <w:r w:rsidRPr="00436FFC">
              <w:rPr>
                <w:i/>
                <w:iCs/>
                <w:sz w:val="14"/>
                <w:szCs w:val="14"/>
              </w:rPr>
              <w:t xml:space="preserve">2. </w:t>
            </w:r>
            <w:proofErr w:type="spellStart"/>
            <w:r w:rsidRPr="00436FFC">
              <w:rPr>
                <w:i/>
                <w:iCs/>
                <w:sz w:val="14"/>
                <w:szCs w:val="14"/>
              </w:rPr>
              <w:t>Beleids-instrument</w:t>
            </w:r>
            <w:proofErr w:type="spellEnd"/>
            <w:r w:rsidRPr="00436FFC">
              <w:rPr>
                <w:i/>
                <w:iCs/>
                <w:sz w:val="14"/>
                <w:szCs w:val="14"/>
              </w:rPr>
              <w:t>(en)</w:t>
            </w:r>
          </w:p>
        </w:tc>
        <w:tc>
          <w:tcPr>
            <w:tcW w:w="5539" w:type="dxa"/>
          </w:tcPr>
          <w:p w:rsidRPr="00436FFC" w:rsidR="000F41D5" w:rsidP="00022781" w:rsidRDefault="000F41D5" w14:paraId="24C25D0A" w14:textId="71A62DF2">
            <w:pPr>
              <w:rPr>
                <w:sz w:val="14"/>
                <w:szCs w:val="14"/>
              </w:rPr>
            </w:pPr>
            <w:r w:rsidRPr="00436FFC">
              <w:rPr>
                <w:sz w:val="14"/>
                <w:szCs w:val="14"/>
              </w:rPr>
              <w:t xml:space="preserve">Het pakket ‘digitalisering’ is een samenhangende set aan maatregelen. De uitgangspunten in het Actieprogramma Digitalisering zijn leidend bij deze uitwerking. </w:t>
            </w:r>
            <w:r w:rsidRPr="00436FFC" w:rsidR="00D446B9">
              <w:rPr>
                <w:sz w:val="14"/>
                <w:szCs w:val="14"/>
              </w:rPr>
              <w:br/>
            </w:r>
            <w:r w:rsidRPr="00436FFC" w:rsidR="00D446B9">
              <w:rPr>
                <w:sz w:val="14"/>
                <w:szCs w:val="14"/>
              </w:rPr>
              <w:br/>
            </w:r>
            <w:r w:rsidRPr="00436FFC">
              <w:rPr>
                <w:sz w:val="14"/>
                <w:szCs w:val="14"/>
              </w:rPr>
              <w:t xml:space="preserve">Het betreft de volgende instrumenten: </w:t>
            </w:r>
          </w:p>
          <w:p w:rsidRPr="00436FFC" w:rsidR="000F41D5" w:rsidP="00022781" w:rsidRDefault="000F41D5" w14:paraId="4F78186E" w14:textId="7DDEDF61">
            <w:pPr>
              <w:rPr>
                <w:sz w:val="14"/>
                <w:szCs w:val="14"/>
              </w:rPr>
            </w:pPr>
            <w:r w:rsidRPr="00436FFC">
              <w:rPr>
                <w:sz w:val="14"/>
                <w:szCs w:val="14"/>
              </w:rPr>
              <w:t>- 5 voucher openstellingen (subsidie)</w:t>
            </w:r>
          </w:p>
          <w:p w:rsidRPr="00436FFC" w:rsidR="000F41D5" w:rsidP="00022781" w:rsidRDefault="000F41D5" w14:paraId="4D4E1EF5" w14:textId="7346A5BB">
            <w:pPr>
              <w:rPr>
                <w:sz w:val="14"/>
                <w:szCs w:val="14"/>
              </w:rPr>
            </w:pPr>
            <w:r w:rsidRPr="00436FFC">
              <w:rPr>
                <w:sz w:val="14"/>
                <w:szCs w:val="14"/>
              </w:rPr>
              <w:t>- 2 openstellingen subsidieregeling</w:t>
            </w:r>
          </w:p>
          <w:p w:rsidRPr="00436FFC" w:rsidR="000F41D5" w:rsidP="00022781" w:rsidRDefault="000F41D5" w14:paraId="49068587" w14:textId="4FB44974">
            <w:pPr>
              <w:rPr>
                <w:sz w:val="14"/>
                <w:szCs w:val="14"/>
              </w:rPr>
            </w:pPr>
            <w:r w:rsidRPr="00436FFC">
              <w:rPr>
                <w:sz w:val="14"/>
                <w:szCs w:val="14"/>
              </w:rPr>
              <w:t>- algemene voorlichting (opdracht/subsidie)</w:t>
            </w:r>
          </w:p>
          <w:p w:rsidRPr="00436FFC" w:rsidR="000F41D5" w:rsidP="00022781" w:rsidRDefault="000F41D5" w14:paraId="1A3D74CC" w14:textId="20494CF7">
            <w:pPr>
              <w:rPr>
                <w:sz w:val="14"/>
                <w:szCs w:val="14"/>
              </w:rPr>
            </w:pPr>
            <w:r w:rsidRPr="00436FFC">
              <w:rPr>
                <w:sz w:val="14"/>
                <w:szCs w:val="14"/>
              </w:rPr>
              <w:t xml:space="preserve">- analyse met best </w:t>
            </w:r>
            <w:proofErr w:type="spellStart"/>
            <w:r w:rsidRPr="00436FFC">
              <w:rPr>
                <w:sz w:val="14"/>
                <w:szCs w:val="14"/>
              </w:rPr>
              <w:t>practices</w:t>
            </w:r>
            <w:proofErr w:type="spellEnd"/>
            <w:r w:rsidRPr="00436FFC">
              <w:rPr>
                <w:sz w:val="14"/>
                <w:szCs w:val="14"/>
              </w:rPr>
              <w:t xml:space="preserve"> op internationaal vlak (subsidie);</w:t>
            </w:r>
          </w:p>
          <w:p w:rsidRPr="00436FFC" w:rsidR="000F41D5" w:rsidP="00022781" w:rsidRDefault="000F41D5" w14:paraId="42B6670A" w14:textId="15FF069A">
            <w:pPr>
              <w:rPr>
                <w:sz w:val="14"/>
                <w:szCs w:val="14"/>
              </w:rPr>
            </w:pPr>
            <w:r w:rsidRPr="00436FFC">
              <w:rPr>
                <w:sz w:val="14"/>
                <w:szCs w:val="14"/>
              </w:rPr>
              <w:t>- 7 verkenningen (subsidie/opdracht);</w:t>
            </w:r>
          </w:p>
          <w:p w:rsidRPr="00436FFC" w:rsidR="000F41D5" w:rsidP="00022781" w:rsidRDefault="000F41D5" w14:paraId="6A9BB58F" w14:textId="6F467DA2">
            <w:pPr>
              <w:rPr>
                <w:sz w:val="14"/>
                <w:szCs w:val="14"/>
              </w:rPr>
            </w:pPr>
            <w:r w:rsidRPr="00436FFC">
              <w:rPr>
                <w:sz w:val="14"/>
                <w:szCs w:val="14"/>
              </w:rPr>
              <w:t>- 5 beleidsondersteunende onderzoeken van verschillende formaten (subsidie);</w:t>
            </w:r>
          </w:p>
          <w:p w:rsidRPr="00436FFC" w:rsidR="000F41D5" w:rsidP="00022781" w:rsidRDefault="000F41D5" w14:paraId="7291215D" w14:textId="460472AA">
            <w:pPr>
              <w:rPr>
                <w:sz w:val="14"/>
                <w:szCs w:val="14"/>
              </w:rPr>
            </w:pPr>
            <w:r w:rsidRPr="00436FFC">
              <w:rPr>
                <w:sz w:val="14"/>
                <w:szCs w:val="14"/>
              </w:rPr>
              <w:t>- bestuurlijk overleg binnen de overheid alsook met externe partijen (informatieberaad) (opdracht);</w:t>
            </w:r>
          </w:p>
          <w:p w:rsidRPr="00436FFC" w:rsidR="000F41D5" w:rsidP="00022781" w:rsidRDefault="000F41D5" w14:paraId="44B9D4A3" w14:textId="5DFCD82D">
            <w:pPr>
              <w:rPr>
                <w:sz w:val="14"/>
                <w:szCs w:val="14"/>
              </w:rPr>
            </w:pPr>
            <w:r w:rsidRPr="00436FFC">
              <w:rPr>
                <w:sz w:val="14"/>
                <w:szCs w:val="14"/>
              </w:rPr>
              <w:t>- cofinanciering voor 2 trajecten (subsidie);</w:t>
            </w:r>
          </w:p>
          <w:p w:rsidRPr="00436FFC" w:rsidR="000F41D5" w:rsidP="00022781" w:rsidRDefault="000F41D5" w14:paraId="281F41C4" w14:textId="7691346D">
            <w:pPr>
              <w:rPr>
                <w:sz w:val="14"/>
                <w:szCs w:val="14"/>
              </w:rPr>
            </w:pPr>
            <w:r w:rsidRPr="00436FFC">
              <w:rPr>
                <w:sz w:val="14"/>
                <w:szCs w:val="14"/>
              </w:rPr>
              <w:t xml:space="preserve">- 2 communicatiecampagnes (opdracht); </w:t>
            </w:r>
          </w:p>
          <w:p w:rsidRPr="00436FFC" w:rsidR="000F41D5" w:rsidP="00022781" w:rsidRDefault="000F41D5" w14:paraId="522AB9CB" w14:textId="1E883F65">
            <w:pPr>
              <w:rPr>
                <w:sz w:val="14"/>
                <w:szCs w:val="14"/>
              </w:rPr>
            </w:pPr>
            <w:r w:rsidRPr="00436FFC">
              <w:rPr>
                <w:sz w:val="14"/>
                <w:szCs w:val="14"/>
              </w:rPr>
              <w:t>- 5 convenanten (subsidie/opdracht);</w:t>
            </w:r>
          </w:p>
          <w:p w:rsidRPr="00436FFC" w:rsidR="000F41D5" w:rsidP="00022781" w:rsidRDefault="000F41D5" w14:paraId="4C26866C" w14:textId="50DFC797">
            <w:pPr>
              <w:rPr>
                <w:sz w:val="14"/>
                <w:szCs w:val="14"/>
              </w:rPr>
            </w:pPr>
            <w:r w:rsidRPr="00436FFC">
              <w:rPr>
                <w:sz w:val="14"/>
                <w:szCs w:val="14"/>
              </w:rPr>
              <w:t xml:space="preserve">- 9 experimenten variërend in grootte; (subsidie) </w:t>
            </w:r>
          </w:p>
          <w:p w:rsidRPr="00436FFC" w:rsidR="000F41D5" w:rsidP="00022781" w:rsidRDefault="000F41D5" w14:paraId="7CFFC9BA" w14:textId="4EC4CD7E">
            <w:pPr>
              <w:rPr>
                <w:sz w:val="14"/>
                <w:szCs w:val="14"/>
              </w:rPr>
            </w:pPr>
            <w:r w:rsidRPr="00436FFC">
              <w:rPr>
                <w:sz w:val="14"/>
                <w:szCs w:val="14"/>
              </w:rPr>
              <w:t>- 1 impactanalyse; (subsidie/opdracht)</w:t>
            </w:r>
          </w:p>
          <w:p w:rsidRPr="00436FFC" w:rsidR="000F41D5" w:rsidP="00022781" w:rsidRDefault="000F41D5" w14:paraId="7BEAE55E" w14:textId="369363B2">
            <w:pPr>
              <w:rPr>
                <w:sz w:val="14"/>
                <w:szCs w:val="14"/>
              </w:rPr>
            </w:pPr>
            <w:r w:rsidRPr="00436FFC">
              <w:rPr>
                <w:sz w:val="14"/>
                <w:szCs w:val="14"/>
              </w:rPr>
              <w:t>- verscheidene internationale overleggen voor o.a. standaardisering, cofinanciering van 3 Europese onderzoeksprojecten (bijdrage agentschappen, bijdrage (</w:t>
            </w:r>
            <w:proofErr w:type="spellStart"/>
            <w:r w:rsidRPr="00436FFC">
              <w:rPr>
                <w:sz w:val="14"/>
                <w:szCs w:val="14"/>
              </w:rPr>
              <w:t>inter</w:t>
            </w:r>
            <w:proofErr w:type="spellEnd"/>
            <w:r w:rsidRPr="00436FFC">
              <w:rPr>
                <w:sz w:val="14"/>
                <w:szCs w:val="14"/>
              </w:rPr>
              <w:t>-)nationale organisaties);</w:t>
            </w:r>
          </w:p>
          <w:p w:rsidRPr="00436FFC" w:rsidR="000F41D5" w:rsidP="00022781" w:rsidRDefault="000F41D5" w14:paraId="7D6E50A3" w14:textId="564E5CEB">
            <w:pPr>
              <w:rPr>
                <w:sz w:val="14"/>
                <w:szCs w:val="14"/>
              </w:rPr>
            </w:pPr>
            <w:r w:rsidRPr="00436FFC">
              <w:rPr>
                <w:sz w:val="14"/>
                <w:szCs w:val="14"/>
              </w:rPr>
              <w:t>- deelname en faciliteren van een normalisatietraject (subsidie);</w:t>
            </w:r>
          </w:p>
          <w:p w:rsidRPr="00436FFC" w:rsidR="004D503E" w:rsidP="00022781" w:rsidRDefault="000F41D5" w14:paraId="20A9BCFD" w14:textId="074CEBE2">
            <w:pPr>
              <w:rPr>
                <w:i/>
                <w:iCs/>
                <w:sz w:val="14"/>
                <w:szCs w:val="14"/>
              </w:rPr>
            </w:pPr>
            <w:r w:rsidRPr="00436FFC">
              <w:rPr>
                <w:sz w:val="14"/>
                <w:szCs w:val="14"/>
              </w:rPr>
              <w:t xml:space="preserve">- 2 aanvullende onderzoeken variërend in grootte, beleidscapaciteit, meerdere </w:t>
            </w:r>
            <w:proofErr w:type="spellStart"/>
            <w:r w:rsidRPr="00436FFC">
              <w:rPr>
                <w:sz w:val="14"/>
                <w:szCs w:val="14"/>
              </w:rPr>
              <w:t>taskforces</w:t>
            </w:r>
            <w:proofErr w:type="spellEnd"/>
            <w:r w:rsidRPr="00436FFC">
              <w:rPr>
                <w:sz w:val="14"/>
                <w:szCs w:val="14"/>
              </w:rPr>
              <w:t xml:space="preserve"> en werkgroepen.</w:t>
            </w:r>
            <w:r w:rsidRPr="00436FFC">
              <w:rPr>
                <w:sz w:val="14"/>
                <w:szCs w:val="14"/>
              </w:rPr>
              <w:br/>
            </w:r>
          </w:p>
        </w:tc>
      </w:tr>
      <w:tr w:rsidRPr="00436FFC" w:rsidR="004D503E" w:rsidTr="008D1BCE" w14:paraId="5537A268" w14:textId="77777777">
        <w:tc>
          <w:tcPr>
            <w:tcW w:w="1980" w:type="dxa"/>
          </w:tcPr>
          <w:p w:rsidRPr="00436FFC" w:rsidR="004D503E" w:rsidP="00022781" w:rsidRDefault="004D503E" w14:paraId="38C64DAC" w14:textId="77777777">
            <w:pPr>
              <w:rPr>
                <w:i/>
                <w:iCs/>
                <w:sz w:val="14"/>
                <w:szCs w:val="14"/>
              </w:rPr>
            </w:pPr>
            <w:r w:rsidRPr="00436FFC">
              <w:rPr>
                <w:i/>
                <w:iCs/>
                <w:sz w:val="14"/>
                <w:szCs w:val="14"/>
              </w:rPr>
              <w:t>3. Financiële gevolgen voor het Rijk</w:t>
            </w:r>
          </w:p>
        </w:tc>
        <w:tc>
          <w:tcPr>
            <w:tcW w:w="5539" w:type="dxa"/>
          </w:tcPr>
          <w:p w:rsidRPr="00436FFC" w:rsidR="008D1BCE" w:rsidP="00022781" w:rsidRDefault="008D1BCE" w14:paraId="794F19D7" w14:textId="1ADD2D14">
            <w:pPr>
              <w:rPr>
                <w:sz w:val="14"/>
                <w:szCs w:val="14"/>
              </w:rPr>
            </w:pPr>
          </w:p>
          <w:tbl>
            <w:tblPr>
              <w:tblStyle w:val="Tabelraster"/>
              <w:tblW w:w="3969" w:type="dxa"/>
              <w:tblLook w:val="04A0" w:firstRow="1" w:lastRow="0" w:firstColumn="1" w:lastColumn="0" w:noHBand="0" w:noVBand="1"/>
            </w:tblPr>
            <w:tblGrid>
              <w:gridCol w:w="714"/>
              <w:gridCol w:w="651"/>
              <w:gridCol w:w="651"/>
              <w:gridCol w:w="651"/>
              <w:gridCol w:w="651"/>
              <w:gridCol w:w="651"/>
            </w:tblGrid>
            <w:tr w:rsidRPr="00436FFC" w:rsidR="000F41D5" w:rsidTr="000F41D5" w14:paraId="1A6631E1" w14:textId="77777777">
              <w:trPr>
                <w:trHeight w:val="168"/>
              </w:trPr>
              <w:tc>
                <w:tcPr>
                  <w:tcW w:w="714" w:type="dxa"/>
                  <w:shd w:val="clear" w:color="auto" w:fill="D9D9D9" w:themeFill="background1" w:themeFillShade="D9"/>
                </w:tcPr>
                <w:p w:rsidRPr="00436FFC" w:rsidR="000F41D5" w:rsidP="00022781" w:rsidRDefault="000F41D5" w14:paraId="287ABAB4" w14:textId="6BBE33EE">
                  <w:pPr>
                    <w:rPr>
                      <w:rFonts w:cstheme="minorHAnsi"/>
                      <w:noProof/>
                      <w:sz w:val="10"/>
                      <w:szCs w:val="10"/>
                      <w:lang w:val="nl"/>
                    </w:rPr>
                  </w:pPr>
                  <w:r w:rsidRPr="00436FFC">
                    <w:rPr>
                      <w:rFonts w:cstheme="minorHAnsi"/>
                      <w:noProof/>
                      <w:sz w:val="10"/>
                      <w:szCs w:val="10"/>
                      <w:lang w:val="nl"/>
                    </w:rPr>
                    <w:t>2026</w:t>
                  </w:r>
                </w:p>
              </w:tc>
              <w:tc>
                <w:tcPr>
                  <w:tcW w:w="651" w:type="dxa"/>
                  <w:shd w:val="clear" w:color="auto" w:fill="D9D9D9" w:themeFill="background1" w:themeFillShade="D9"/>
                </w:tcPr>
                <w:p w:rsidRPr="00436FFC" w:rsidR="000F41D5" w:rsidP="00022781" w:rsidRDefault="000F41D5" w14:paraId="7D4E76E4" w14:textId="519A1B3D">
                  <w:pPr>
                    <w:rPr>
                      <w:sz w:val="10"/>
                      <w:szCs w:val="10"/>
                    </w:rPr>
                  </w:pPr>
                  <w:r w:rsidRPr="00436FFC">
                    <w:rPr>
                      <w:rFonts w:cstheme="minorHAnsi"/>
                      <w:noProof/>
                      <w:sz w:val="10"/>
                      <w:szCs w:val="10"/>
                      <w:lang w:val="nl"/>
                    </w:rPr>
                    <w:t>2027</w:t>
                  </w:r>
                </w:p>
              </w:tc>
              <w:tc>
                <w:tcPr>
                  <w:tcW w:w="651" w:type="dxa"/>
                  <w:shd w:val="clear" w:color="auto" w:fill="D9D9D9" w:themeFill="background1" w:themeFillShade="D9"/>
                </w:tcPr>
                <w:p w:rsidRPr="00436FFC" w:rsidR="000F41D5" w:rsidP="00022781" w:rsidRDefault="000F41D5" w14:paraId="4634140B" w14:textId="77777777">
                  <w:pPr>
                    <w:rPr>
                      <w:sz w:val="10"/>
                      <w:szCs w:val="10"/>
                    </w:rPr>
                  </w:pPr>
                  <w:r w:rsidRPr="00436FFC">
                    <w:rPr>
                      <w:rFonts w:cstheme="minorHAnsi"/>
                      <w:noProof/>
                      <w:sz w:val="10"/>
                      <w:szCs w:val="10"/>
                      <w:lang w:val="nl"/>
                    </w:rPr>
                    <w:t>2028</w:t>
                  </w:r>
                </w:p>
              </w:tc>
              <w:tc>
                <w:tcPr>
                  <w:tcW w:w="651" w:type="dxa"/>
                  <w:shd w:val="clear" w:color="auto" w:fill="D9D9D9" w:themeFill="background1" w:themeFillShade="D9"/>
                </w:tcPr>
                <w:p w:rsidRPr="00436FFC" w:rsidR="000F41D5" w:rsidP="00022781" w:rsidRDefault="000F41D5" w14:paraId="56F1D6B7" w14:textId="77777777">
                  <w:pPr>
                    <w:rPr>
                      <w:sz w:val="10"/>
                      <w:szCs w:val="10"/>
                    </w:rPr>
                  </w:pPr>
                  <w:r w:rsidRPr="00436FFC">
                    <w:rPr>
                      <w:rFonts w:cstheme="minorHAnsi"/>
                      <w:noProof/>
                      <w:sz w:val="10"/>
                      <w:szCs w:val="10"/>
                      <w:lang w:val="nl"/>
                    </w:rPr>
                    <w:t>2029</w:t>
                  </w:r>
                </w:p>
              </w:tc>
              <w:tc>
                <w:tcPr>
                  <w:tcW w:w="651" w:type="dxa"/>
                  <w:shd w:val="clear" w:color="auto" w:fill="D9D9D9" w:themeFill="background1" w:themeFillShade="D9"/>
                </w:tcPr>
                <w:p w:rsidRPr="00436FFC" w:rsidR="000F41D5" w:rsidP="00022781" w:rsidRDefault="000F41D5" w14:paraId="16C719D4" w14:textId="77777777">
                  <w:pPr>
                    <w:rPr>
                      <w:sz w:val="10"/>
                      <w:szCs w:val="10"/>
                    </w:rPr>
                  </w:pPr>
                  <w:r w:rsidRPr="00436FFC">
                    <w:rPr>
                      <w:rFonts w:cstheme="minorHAnsi"/>
                      <w:noProof/>
                      <w:sz w:val="10"/>
                      <w:szCs w:val="10"/>
                      <w:lang w:val="nl"/>
                    </w:rPr>
                    <w:t>2030</w:t>
                  </w:r>
                </w:p>
              </w:tc>
              <w:tc>
                <w:tcPr>
                  <w:tcW w:w="651" w:type="dxa"/>
                  <w:shd w:val="clear" w:color="auto" w:fill="D9D9D9" w:themeFill="background1" w:themeFillShade="D9"/>
                </w:tcPr>
                <w:p w:rsidRPr="00436FFC" w:rsidR="000F41D5" w:rsidP="00022781" w:rsidRDefault="000F41D5" w14:paraId="6F368A58" w14:textId="2AD3F8EC">
                  <w:pPr>
                    <w:rPr>
                      <w:sz w:val="10"/>
                      <w:szCs w:val="10"/>
                    </w:rPr>
                  </w:pPr>
                  <w:r w:rsidRPr="00436FFC">
                    <w:rPr>
                      <w:rFonts w:cstheme="minorHAnsi"/>
                      <w:noProof/>
                      <w:sz w:val="10"/>
                      <w:szCs w:val="10"/>
                      <w:lang w:val="nl"/>
                    </w:rPr>
                    <w:t>Totaal</w:t>
                  </w:r>
                </w:p>
              </w:tc>
            </w:tr>
            <w:tr w:rsidRPr="00436FFC" w:rsidR="000F41D5" w:rsidTr="000F41D5" w14:paraId="5A4C5D28" w14:textId="77777777">
              <w:trPr>
                <w:trHeight w:val="168"/>
              </w:trPr>
              <w:tc>
                <w:tcPr>
                  <w:tcW w:w="714" w:type="dxa"/>
                </w:tcPr>
                <w:p w:rsidRPr="00436FFC" w:rsidR="000F41D5" w:rsidP="00022781" w:rsidRDefault="000F41D5" w14:paraId="0862BE94" w14:textId="08E53E84">
                  <w:pPr>
                    <w:rPr>
                      <w:sz w:val="10"/>
                      <w:szCs w:val="10"/>
                    </w:rPr>
                  </w:pPr>
                  <w:r w:rsidRPr="00436FFC">
                    <w:rPr>
                      <w:rFonts w:cstheme="minorHAnsi"/>
                      <w:noProof/>
                      <w:sz w:val="10"/>
                      <w:szCs w:val="10"/>
                      <w:lang w:val="nl"/>
                    </w:rPr>
                    <w:t>1,0</w:t>
                  </w:r>
                </w:p>
              </w:tc>
              <w:tc>
                <w:tcPr>
                  <w:tcW w:w="651" w:type="dxa"/>
                </w:tcPr>
                <w:p w:rsidRPr="00436FFC" w:rsidR="000F41D5" w:rsidP="00022781" w:rsidRDefault="000F41D5" w14:paraId="1D1D468C" w14:textId="6E7166C9">
                  <w:pPr>
                    <w:rPr>
                      <w:sz w:val="10"/>
                      <w:szCs w:val="10"/>
                    </w:rPr>
                  </w:pPr>
                  <w:r w:rsidRPr="00436FFC">
                    <w:rPr>
                      <w:sz w:val="10"/>
                      <w:szCs w:val="10"/>
                    </w:rPr>
                    <w:t>4,1</w:t>
                  </w:r>
                </w:p>
              </w:tc>
              <w:tc>
                <w:tcPr>
                  <w:tcW w:w="651" w:type="dxa"/>
                </w:tcPr>
                <w:p w:rsidRPr="00436FFC" w:rsidR="000F41D5" w:rsidP="00022781" w:rsidRDefault="000F41D5" w14:paraId="07282F12" w14:textId="2477ECDF">
                  <w:pPr>
                    <w:rPr>
                      <w:sz w:val="10"/>
                      <w:szCs w:val="10"/>
                    </w:rPr>
                  </w:pPr>
                  <w:r w:rsidRPr="00436FFC">
                    <w:rPr>
                      <w:sz w:val="10"/>
                      <w:szCs w:val="10"/>
                    </w:rPr>
                    <w:t>6,0</w:t>
                  </w:r>
                </w:p>
              </w:tc>
              <w:tc>
                <w:tcPr>
                  <w:tcW w:w="651" w:type="dxa"/>
                </w:tcPr>
                <w:p w:rsidRPr="00436FFC" w:rsidR="000F41D5" w:rsidP="00022781" w:rsidRDefault="000F41D5" w14:paraId="2BA28096" w14:textId="1432192E">
                  <w:pPr>
                    <w:rPr>
                      <w:sz w:val="10"/>
                      <w:szCs w:val="10"/>
                    </w:rPr>
                  </w:pPr>
                  <w:r w:rsidRPr="00436FFC">
                    <w:rPr>
                      <w:sz w:val="10"/>
                      <w:szCs w:val="10"/>
                    </w:rPr>
                    <w:t>6,7</w:t>
                  </w:r>
                </w:p>
              </w:tc>
              <w:tc>
                <w:tcPr>
                  <w:tcW w:w="651" w:type="dxa"/>
                </w:tcPr>
                <w:p w:rsidRPr="00436FFC" w:rsidR="000F41D5" w:rsidP="00022781" w:rsidRDefault="000F41D5" w14:paraId="142BB311" w14:textId="3A523E2C">
                  <w:pPr>
                    <w:rPr>
                      <w:sz w:val="10"/>
                      <w:szCs w:val="10"/>
                    </w:rPr>
                  </w:pPr>
                  <w:r w:rsidRPr="00436FFC">
                    <w:rPr>
                      <w:sz w:val="10"/>
                      <w:szCs w:val="10"/>
                    </w:rPr>
                    <w:t>5,8</w:t>
                  </w:r>
                </w:p>
              </w:tc>
              <w:tc>
                <w:tcPr>
                  <w:tcW w:w="651" w:type="dxa"/>
                </w:tcPr>
                <w:p w:rsidRPr="00436FFC" w:rsidR="000F41D5" w:rsidP="00022781" w:rsidRDefault="000F41D5" w14:paraId="6B814BF8" w14:textId="38431523">
                  <w:pPr>
                    <w:rPr>
                      <w:sz w:val="10"/>
                      <w:szCs w:val="10"/>
                    </w:rPr>
                  </w:pPr>
                  <w:r w:rsidRPr="00436FFC">
                    <w:rPr>
                      <w:rFonts w:cstheme="minorHAnsi"/>
                      <w:noProof/>
                      <w:sz w:val="10"/>
                      <w:szCs w:val="10"/>
                      <w:lang w:val="nl"/>
                    </w:rPr>
                    <w:t>23,6</w:t>
                  </w:r>
                </w:p>
              </w:tc>
            </w:tr>
          </w:tbl>
          <w:p w:rsidRPr="00436FFC" w:rsidR="004D503E" w:rsidP="00022781" w:rsidRDefault="000F41D5" w14:paraId="4E05F292" w14:textId="6BAD1F17">
            <w:pPr>
              <w:rPr>
                <w:sz w:val="14"/>
                <w:szCs w:val="14"/>
              </w:rPr>
            </w:pPr>
            <w:r w:rsidRPr="00436FFC">
              <w:rPr>
                <w:sz w:val="14"/>
                <w:szCs w:val="14"/>
              </w:rPr>
              <w:br/>
              <w:t>(Aanvullend op initieel budget 2023-2024 van € 52,8 mln. Dit is inmiddels via kasschuif verspreid over de periode 2023-2029)</w:t>
            </w:r>
            <w:r w:rsidRPr="00436FFC" w:rsidR="004D503E">
              <w:rPr>
                <w:sz w:val="14"/>
                <w:szCs w:val="14"/>
              </w:rPr>
              <w:br/>
            </w:r>
          </w:p>
        </w:tc>
      </w:tr>
      <w:tr w:rsidRPr="00436FFC" w:rsidR="000F41D5" w:rsidTr="008D1BCE" w14:paraId="56035A15" w14:textId="77777777">
        <w:tc>
          <w:tcPr>
            <w:tcW w:w="1980" w:type="dxa"/>
          </w:tcPr>
          <w:p w:rsidRPr="00436FFC" w:rsidR="000F41D5" w:rsidP="00022781" w:rsidRDefault="000F41D5" w14:paraId="122C986C" w14:textId="50D64485">
            <w:pPr>
              <w:rPr>
                <w:i/>
                <w:iCs/>
                <w:sz w:val="14"/>
                <w:szCs w:val="14"/>
              </w:rPr>
            </w:pPr>
            <w:r w:rsidRPr="00436FFC">
              <w:rPr>
                <w:i/>
                <w:iCs/>
                <w:sz w:val="14"/>
                <w:szCs w:val="14"/>
              </w:rPr>
              <w:t xml:space="preserve">3. Financiële gevolgen voor maatschappelijke sectoren </w:t>
            </w:r>
          </w:p>
        </w:tc>
        <w:tc>
          <w:tcPr>
            <w:tcW w:w="5539" w:type="dxa"/>
          </w:tcPr>
          <w:p w:rsidRPr="00436FFC" w:rsidR="000F41D5" w:rsidP="00022781" w:rsidRDefault="000F41D5" w14:paraId="0EE738DE" w14:textId="00FB15B8">
            <w:pPr>
              <w:rPr>
                <w:sz w:val="14"/>
                <w:szCs w:val="14"/>
                <w:u w:val="single"/>
              </w:rPr>
            </w:pPr>
            <w:r w:rsidRPr="00436FFC">
              <w:rPr>
                <w:sz w:val="14"/>
                <w:szCs w:val="14"/>
                <w:u w:val="single"/>
              </w:rPr>
              <w:t xml:space="preserve">Subsidies: € 13,0 </w:t>
            </w:r>
            <w:proofErr w:type="spellStart"/>
            <w:r w:rsidRPr="00436FFC">
              <w:rPr>
                <w:sz w:val="14"/>
                <w:szCs w:val="14"/>
                <w:u w:val="single"/>
              </w:rPr>
              <w:t>mln</w:t>
            </w:r>
            <w:proofErr w:type="spellEnd"/>
            <w:r w:rsidRPr="00436FFC">
              <w:rPr>
                <w:sz w:val="14"/>
                <w:szCs w:val="14"/>
                <w:u w:val="single"/>
              </w:rPr>
              <w:t xml:space="preserve"> </w:t>
            </w:r>
          </w:p>
          <w:p w:rsidRPr="00436FFC" w:rsidR="000F41D5" w:rsidP="00022781" w:rsidRDefault="000F41D5" w14:paraId="577D67F4" w14:textId="227210D3">
            <w:pPr>
              <w:rPr>
                <w:sz w:val="14"/>
                <w:szCs w:val="14"/>
              </w:rPr>
            </w:pPr>
            <w:r w:rsidRPr="00436FFC">
              <w:rPr>
                <w:sz w:val="14"/>
                <w:szCs w:val="14"/>
              </w:rPr>
              <w:t xml:space="preserve">Van de € 23,1 </w:t>
            </w:r>
            <w:proofErr w:type="spellStart"/>
            <w:r w:rsidRPr="00436FFC">
              <w:rPr>
                <w:sz w:val="14"/>
                <w:szCs w:val="14"/>
              </w:rPr>
              <w:t>mln</w:t>
            </w:r>
            <w:proofErr w:type="spellEnd"/>
            <w:r w:rsidRPr="00436FFC">
              <w:rPr>
                <w:sz w:val="14"/>
                <w:szCs w:val="14"/>
              </w:rPr>
              <w:t xml:space="preserve"> is € 13,-0 </w:t>
            </w:r>
            <w:proofErr w:type="spellStart"/>
            <w:r w:rsidRPr="00436FFC">
              <w:rPr>
                <w:sz w:val="14"/>
                <w:szCs w:val="14"/>
              </w:rPr>
              <w:t>mln</w:t>
            </w:r>
            <w:proofErr w:type="spellEnd"/>
            <w:r w:rsidRPr="00436FFC">
              <w:rPr>
                <w:sz w:val="14"/>
                <w:szCs w:val="14"/>
              </w:rPr>
              <w:t xml:space="preserve"> bestemd voor subsidies, met als doelgroep agrarische bedrijven, natuurbeheerders, vissers en voedselverwerkers. Subsidies zijn gedeeltelijk gericht op productieve investeringen voor deze primaire doelgroepen, maar ook op het financieren van samenwerkingsverbanden en cofinanciering van publiek-private samenwerking, waarvan de resultaten landen op het bij doelgroepen van beleid. Voor het </w:t>
            </w:r>
            <w:proofErr w:type="spellStart"/>
            <w:r w:rsidRPr="00436FFC">
              <w:rPr>
                <w:sz w:val="14"/>
                <w:szCs w:val="14"/>
              </w:rPr>
              <w:t>cofinancieren</w:t>
            </w:r>
            <w:proofErr w:type="spellEnd"/>
            <w:r w:rsidRPr="00436FFC">
              <w:rPr>
                <w:sz w:val="14"/>
                <w:szCs w:val="14"/>
              </w:rPr>
              <w:t xml:space="preserve"> van </w:t>
            </w:r>
            <w:proofErr w:type="spellStart"/>
            <w:r w:rsidRPr="00436FFC">
              <w:rPr>
                <w:sz w:val="14"/>
                <w:szCs w:val="14"/>
              </w:rPr>
              <w:t>initatieven</w:t>
            </w:r>
            <w:proofErr w:type="spellEnd"/>
            <w:r w:rsidRPr="00436FFC">
              <w:rPr>
                <w:sz w:val="14"/>
                <w:szCs w:val="14"/>
              </w:rPr>
              <w:t xml:space="preserve"> wordt een private investering gevraagd</w:t>
            </w:r>
            <w:r w:rsidR="00C33585">
              <w:rPr>
                <w:sz w:val="14"/>
                <w:szCs w:val="14"/>
              </w:rPr>
              <w:t xml:space="preserve"> </w:t>
            </w:r>
            <w:r w:rsidRPr="00436FFC">
              <w:rPr>
                <w:sz w:val="14"/>
                <w:szCs w:val="14"/>
              </w:rPr>
              <w:t>in cash of in kind. Ook worden Europese budgetten via cofinanciering benut, zoals voor de AI-</w:t>
            </w:r>
            <w:r w:rsidR="009777A1">
              <w:rPr>
                <w:sz w:val="14"/>
                <w:szCs w:val="14"/>
              </w:rPr>
              <w:t>initiatieven.</w:t>
            </w:r>
            <w:r w:rsidRPr="00436FFC">
              <w:rPr>
                <w:sz w:val="14"/>
                <w:szCs w:val="14"/>
              </w:rPr>
              <w:br/>
            </w:r>
          </w:p>
          <w:p w:rsidRPr="00436FFC" w:rsidR="000F41D5" w:rsidP="00022781" w:rsidRDefault="000F41D5" w14:paraId="0109CFAD" w14:textId="01670FB5">
            <w:pPr>
              <w:rPr>
                <w:sz w:val="14"/>
                <w:szCs w:val="14"/>
                <w:u w:val="single"/>
              </w:rPr>
            </w:pPr>
            <w:r w:rsidRPr="00436FFC">
              <w:rPr>
                <w:sz w:val="14"/>
                <w:szCs w:val="14"/>
                <w:u w:val="single"/>
              </w:rPr>
              <w:t xml:space="preserve">Inkoop- en onderzoeksopdrachten en uitvoeringskosten: € 8,7 </w:t>
            </w:r>
            <w:proofErr w:type="spellStart"/>
            <w:r w:rsidRPr="00436FFC">
              <w:rPr>
                <w:sz w:val="14"/>
                <w:szCs w:val="14"/>
                <w:u w:val="single"/>
              </w:rPr>
              <w:t>mln</w:t>
            </w:r>
            <w:proofErr w:type="spellEnd"/>
          </w:p>
          <w:p w:rsidRPr="00436FFC" w:rsidR="000F41D5" w:rsidP="00022781" w:rsidRDefault="000F41D5" w14:paraId="349B7AFD" w14:textId="7D2E4172">
            <w:pPr>
              <w:rPr>
                <w:sz w:val="14"/>
                <w:szCs w:val="14"/>
              </w:rPr>
            </w:pPr>
            <w:r w:rsidRPr="00436FFC">
              <w:rPr>
                <w:sz w:val="14"/>
                <w:szCs w:val="14"/>
              </w:rPr>
              <w:t>De impact op maatschappelijke sectoren ligt hier met name in het reduceren van registratielast, beschikbaar maken van (</w:t>
            </w:r>
            <w:proofErr w:type="spellStart"/>
            <w:r w:rsidRPr="00436FFC">
              <w:rPr>
                <w:sz w:val="14"/>
                <w:szCs w:val="14"/>
              </w:rPr>
              <w:t>geo</w:t>
            </w:r>
            <w:proofErr w:type="spellEnd"/>
            <w:r w:rsidRPr="00436FFC">
              <w:rPr>
                <w:sz w:val="14"/>
                <w:szCs w:val="14"/>
              </w:rPr>
              <w:t>) data voor bedrijfsvoering en de kansen pakken van nieuwe (</w:t>
            </w:r>
            <w:proofErr w:type="spellStart"/>
            <w:r w:rsidRPr="00436FFC">
              <w:rPr>
                <w:sz w:val="14"/>
                <w:szCs w:val="14"/>
              </w:rPr>
              <w:t>datagedreven</w:t>
            </w:r>
            <w:proofErr w:type="spellEnd"/>
            <w:r w:rsidRPr="00436FFC">
              <w:rPr>
                <w:sz w:val="14"/>
                <w:szCs w:val="14"/>
              </w:rPr>
              <w:t xml:space="preserve">) verdienmodellen. De Nederlandse </w:t>
            </w:r>
            <w:proofErr w:type="spellStart"/>
            <w:r w:rsidRPr="00436FFC">
              <w:rPr>
                <w:sz w:val="14"/>
                <w:szCs w:val="14"/>
              </w:rPr>
              <w:t>geo</w:t>
            </w:r>
            <w:proofErr w:type="spellEnd"/>
            <w:r w:rsidRPr="00436FFC">
              <w:rPr>
                <w:sz w:val="14"/>
                <w:szCs w:val="14"/>
              </w:rPr>
              <w:t>-informatievoorziening staat te</w:t>
            </w:r>
            <w:r w:rsidR="009777A1">
              <w:rPr>
                <w:sz w:val="14"/>
                <w:szCs w:val="14"/>
              </w:rPr>
              <w:t xml:space="preserve"> </w:t>
            </w:r>
            <w:r w:rsidRPr="00436FFC">
              <w:rPr>
                <w:sz w:val="14"/>
                <w:szCs w:val="14"/>
              </w:rPr>
              <w:t xml:space="preserve">boek als zeer gedetailleerd en bruikbaar; de agrofood-, natuur- en visserijdomeinen zijn grootverbruikers van deze informatie. Met een grotere databehoefte voor bijvoorbeeld doelsturing, is het eveneens nodig om te investeren de generieke </w:t>
            </w:r>
            <w:proofErr w:type="spellStart"/>
            <w:r w:rsidRPr="00436FFC">
              <w:rPr>
                <w:sz w:val="14"/>
                <w:szCs w:val="14"/>
              </w:rPr>
              <w:t>geo</w:t>
            </w:r>
            <w:proofErr w:type="spellEnd"/>
            <w:r w:rsidRPr="00436FFC">
              <w:rPr>
                <w:sz w:val="14"/>
                <w:szCs w:val="14"/>
              </w:rPr>
              <w:t xml:space="preserve">-infrastructuur. </w:t>
            </w:r>
            <w:r w:rsidRPr="00436FFC">
              <w:rPr>
                <w:sz w:val="14"/>
                <w:szCs w:val="14"/>
              </w:rPr>
              <w:br/>
            </w:r>
            <w:r w:rsidRPr="00436FFC">
              <w:rPr>
                <w:sz w:val="14"/>
                <w:szCs w:val="14"/>
                <w:u w:val="single"/>
              </w:rPr>
              <w:br/>
              <w:t xml:space="preserve">Beleidscapaciteit, intern /extern </w:t>
            </w:r>
            <w:proofErr w:type="spellStart"/>
            <w:r w:rsidRPr="00436FFC">
              <w:rPr>
                <w:sz w:val="14"/>
                <w:szCs w:val="14"/>
                <w:u w:val="single"/>
              </w:rPr>
              <w:t>danwel</w:t>
            </w:r>
            <w:proofErr w:type="spellEnd"/>
            <w:r w:rsidRPr="00436FFC">
              <w:rPr>
                <w:sz w:val="14"/>
                <w:szCs w:val="14"/>
                <w:u w:val="single"/>
              </w:rPr>
              <w:t xml:space="preserve"> ingekocht: € 1,9 </w:t>
            </w:r>
            <w:proofErr w:type="spellStart"/>
            <w:r w:rsidRPr="00436FFC">
              <w:rPr>
                <w:sz w:val="14"/>
                <w:szCs w:val="14"/>
                <w:u w:val="single"/>
              </w:rPr>
              <w:t>mln</w:t>
            </w:r>
            <w:proofErr w:type="spellEnd"/>
          </w:p>
          <w:p w:rsidRPr="00436FFC" w:rsidR="000F41D5" w:rsidP="00022781" w:rsidRDefault="000F41D5" w14:paraId="53E01145" w14:textId="71260D5D">
            <w:pPr>
              <w:rPr>
                <w:sz w:val="14"/>
                <w:szCs w:val="14"/>
              </w:rPr>
            </w:pPr>
            <w:r w:rsidRPr="00436FFC">
              <w:rPr>
                <w:sz w:val="14"/>
                <w:szCs w:val="14"/>
              </w:rPr>
              <w:t xml:space="preserve">Een aantal acties in het actieprogramma richten zich met name op de rol van de overheid als regisseur van digitale randvoorwaarden in de </w:t>
            </w:r>
            <w:proofErr w:type="spellStart"/>
            <w:r w:rsidRPr="00436FFC">
              <w:rPr>
                <w:sz w:val="14"/>
                <w:szCs w:val="14"/>
              </w:rPr>
              <w:t>groen-blauwe</w:t>
            </w:r>
            <w:proofErr w:type="spellEnd"/>
            <w:r w:rsidRPr="00436FFC">
              <w:rPr>
                <w:sz w:val="14"/>
                <w:szCs w:val="14"/>
              </w:rPr>
              <w:t xml:space="preserve"> domeinen. Tot 2030 houdt dit in dat er totaal ca. 2,8 fte per jaar extra nodig zijn; voor zowel het uitvoeren en begeleiden van de verschillende instrumenten als de werkgroepen, bestuurlijke overleggen en </w:t>
            </w:r>
            <w:proofErr w:type="spellStart"/>
            <w:r w:rsidRPr="00436FFC">
              <w:rPr>
                <w:sz w:val="14"/>
                <w:szCs w:val="14"/>
              </w:rPr>
              <w:t>taskforces</w:t>
            </w:r>
            <w:proofErr w:type="spellEnd"/>
            <w:r w:rsidRPr="00436FFC">
              <w:rPr>
                <w:sz w:val="14"/>
                <w:szCs w:val="14"/>
              </w:rPr>
              <w:t>. De financiële doorwerking van deze afstemming en samenwerking op lokaal, regionaal, nationaal en internationaal niveau naar de maatschappelijke sectoren is op dit moment niet in te schatten.</w:t>
            </w:r>
            <w:r w:rsidRPr="00436FFC">
              <w:rPr>
                <w:sz w:val="14"/>
                <w:szCs w:val="14"/>
              </w:rPr>
              <w:br/>
            </w:r>
          </w:p>
        </w:tc>
      </w:tr>
      <w:tr w:rsidRPr="00436FFC" w:rsidR="004D503E" w:rsidTr="008D1BCE" w14:paraId="7BB4358A" w14:textId="77777777">
        <w:tc>
          <w:tcPr>
            <w:tcW w:w="1980" w:type="dxa"/>
          </w:tcPr>
          <w:p w:rsidRPr="00436FFC" w:rsidR="004D503E" w:rsidP="00022781" w:rsidRDefault="004D503E" w14:paraId="525E41AD" w14:textId="77777777">
            <w:pPr>
              <w:rPr>
                <w:i/>
                <w:iCs/>
                <w:sz w:val="14"/>
                <w:szCs w:val="14"/>
              </w:rPr>
            </w:pPr>
            <w:r w:rsidRPr="00436FFC">
              <w:rPr>
                <w:i/>
                <w:iCs/>
                <w:sz w:val="14"/>
                <w:szCs w:val="14"/>
              </w:rPr>
              <w:t>4. Nagestreefde doeltreffendheid</w:t>
            </w:r>
          </w:p>
        </w:tc>
        <w:tc>
          <w:tcPr>
            <w:tcW w:w="5539" w:type="dxa"/>
          </w:tcPr>
          <w:p w:rsidRPr="00436FFC" w:rsidR="00157F63" w:rsidP="00022781" w:rsidRDefault="00157F63" w14:paraId="78388107" w14:textId="77777777">
            <w:pPr>
              <w:rPr>
                <w:sz w:val="14"/>
                <w:szCs w:val="14"/>
              </w:rPr>
            </w:pPr>
            <w:r w:rsidRPr="00436FFC">
              <w:rPr>
                <w:sz w:val="14"/>
                <w:szCs w:val="14"/>
              </w:rPr>
              <w:t>Digitalisering is een thema dat in nagenoeg elk beleidsveld speelt. In verscheidene beleidsdossiers binnen landbouw, water en voedsel loopt men tegen fundamentele (digitale) knelpunten aan. Helaas is er binnen dergelijke dossiers geen financiële ruimte en capaciteit om deze knelpunten integraal op te lossen. Daarmee staat ook het doelbereik van inhoudelijk LVVN-beleid op de tocht (bijvoorbeeld omtrent bodem- en waterkwaliteit, dierenwelzijn, biodiversiteit en verdienvermogen voor de primaire sectoren). Tevens is er vanuit de verschillende sectoren een verzoek om regie op data uitgesproken, omdat er een wirwar aan initiatieven omtrent standaarden, software-oplossingen en data-infrastructuren is ontstaan, zowel business-to-business als business-</w:t>
            </w:r>
            <w:proofErr w:type="spellStart"/>
            <w:r w:rsidRPr="00436FFC">
              <w:rPr>
                <w:sz w:val="14"/>
                <w:szCs w:val="14"/>
              </w:rPr>
              <w:t>to</w:t>
            </w:r>
            <w:proofErr w:type="spellEnd"/>
            <w:r w:rsidRPr="00436FFC">
              <w:rPr>
                <w:sz w:val="14"/>
                <w:szCs w:val="14"/>
              </w:rPr>
              <w:t>-</w:t>
            </w:r>
            <w:proofErr w:type="spellStart"/>
            <w:r w:rsidRPr="00436FFC">
              <w:rPr>
                <w:sz w:val="14"/>
                <w:szCs w:val="14"/>
              </w:rPr>
              <w:t>government</w:t>
            </w:r>
            <w:proofErr w:type="spellEnd"/>
            <w:r w:rsidRPr="00436FFC">
              <w:rPr>
                <w:sz w:val="14"/>
                <w:szCs w:val="14"/>
              </w:rPr>
              <w:t xml:space="preserve">. Ook zorgt </w:t>
            </w:r>
            <w:proofErr w:type="spellStart"/>
            <w:r w:rsidRPr="00436FFC">
              <w:rPr>
                <w:sz w:val="14"/>
                <w:szCs w:val="14"/>
              </w:rPr>
              <w:t>vendor</w:t>
            </w:r>
            <w:proofErr w:type="spellEnd"/>
            <w:r w:rsidRPr="00436FFC">
              <w:rPr>
                <w:sz w:val="14"/>
                <w:szCs w:val="14"/>
              </w:rPr>
              <w:t xml:space="preserve"> </w:t>
            </w:r>
            <w:proofErr w:type="spellStart"/>
            <w:r w:rsidRPr="00436FFC">
              <w:rPr>
                <w:sz w:val="14"/>
                <w:szCs w:val="14"/>
              </w:rPr>
              <w:t>lock</w:t>
            </w:r>
            <w:proofErr w:type="spellEnd"/>
            <w:r w:rsidRPr="00436FFC">
              <w:rPr>
                <w:sz w:val="14"/>
                <w:szCs w:val="14"/>
              </w:rPr>
              <w:t xml:space="preserve">-in voor onevenwichtige machtsverhoudingen tussen techniekleveranciers enerzijds en gebruikers/afnemers anderzijds. </w:t>
            </w:r>
          </w:p>
          <w:p w:rsidRPr="00436FFC" w:rsidR="00157F63" w:rsidP="00022781" w:rsidRDefault="00157F63" w14:paraId="2ABAD1C5" w14:textId="77777777">
            <w:pPr>
              <w:rPr>
                <w:sz w:val="14"/>
                <w:szCs w:val="14"/>
              </w:rPr>
            </w:pPr>
          </w:p>
          <w:p w:rsidRPr="00436FFC" w:rsidR="00157F63" w:rsidP="00022781" w:rsidRDefault="00157F63" w14:paraId="5C0E3F84" w14:textId="77777777">
            <w:pPr>
              <w:rPr>
                <w:sz w:val="14"/>
                <w:szCs w:val="14"/>
              </w:rPr>
            </w:pPr>
            <w:r w:rsidRPr="00436FFC">
              <w:rPr>
                <w:sz w:val="14"/>
                <w:szCs w:val="14"/>
              </w:rPr>
              <w:t xml:space="preserve">Voor een succesvolle digitale snelweg voor het voedselsysteem en voor natuurbeheer zijn dus spelregels, verkeersregelsystemen en standaarden nodig, en moet er geïnvesteerd worden in digitale competenties bij doelgroepen van beleid en in (de adoptie van) digitale technologie. Zo wordt dit pakket een katalysator voor doelsturing, precisielandbouw, robotica, natuur- en biodiversiteitsmonitoring, </w:t>
            </w:r>
            <w:proofErr w:type="spellStart"/>
            <w:r w:rsidRPr="00436FFC">
              <w:rPr>
                <w:sz w:val="14"/>
                <w:szCs w:val="14"/>
              </w:rPr>
              <w:t>datagedreven</w:t>
            </w:r>
            <w:proofErr w:type="spellEnd"/>
            <w:r w:rsidRPr="00436FFC">
              <w:rPr>
                <w:sz w:val="14"/>
                <w:szCs w:val="14"/>
              </w:rPr>
              <w:t xml:space="preserve"> handhaving en verantwoording, en </w:t>
            </w:r>
            <w:proofErr w:type="spellStart"/>
            <w:r w:rsidRPr="00436FFC">
              <w:rPr>
                <w:sz w:val="14"/>
                <w:szCs w:val="14"/>
              </w:rPr>
              <w:t>domeinoverstijgend</w:t>
            </w:r>
            <w:proofErr w:type="spellEnd"/>
            <w:r w:rsidRPr="00436FFC">
              <w:rPr>
                <w:sz w:val="14"/>
                <w:szCs w:val="14"/>
              </w:rPr>
              <w:t xml:space="preserve"> samenwerken. </w:t>
            </w:r>
          </w:p>
          <w:p w:rsidRPr="00436FFC" w:rsidR="00157F63" w:rsidP="00022781" w:rsidRDefault="00157F63" w14:paraId="29A799B3" w14:textId="77777777">
            <w:pPr>
              <w:rPr>
                <w:sz w:val="14"/>
                <w:szCs w:val="14"/>
              </w:rPr>
            </w:pPr>
          </w:p>
          <w:p w:rsidRPr="00436FFC" w:rsidR="004D503E" w:rsidP="00022781" w:rsidRDefault="00157F63" w14:paraId="5FFCAE36" w14:textId="1DC02D57">
            <w:pPr>
              <w:rPr>
                <w:i/>
                <w:iCs/>
                <w:sz w:val="14"/>
                <w:szCs w:val="14"/>
              </w:rPr>
            </w:pPr>
            <w:r w:rsidRPr="00436FFC">
              <w:rPr>
                <w:sz w:val="14"/>
                <w:szCs w:val="14"/>
              </w:rPr>
              <w:t xml:space="preserve">De huidige </w:t>
            </w:r>
            <w:proofErr w:type="spellStart"/>
            <w:r w:rsidRPr="00436FFC">
              <w:rPr>
                <w:sz w:val="14"/>
                <w:szCs w:val="14"/>
              </w:rPr>
              <w:t>vraaggestuurde</w:t>
            </w:r>
            <w:proofErr w:type="spellEnd"/>
            <w:r w:rsidRPr="00436FFC">
              <w:rPr>
                <w:sz w:val="14"/>
                <w:szCs w:val="14"/>
              </w:rPr>
              <w:t xml:space="preserve"> (</w:t>
            </w:r>
            <w:proofErr w:type="spellStart"/>
            <w:r w:rsidRPr="00436FFC">
              <w:rPr>
                <w:sz w:val="14"/>
                <w:szCs w:val="14"/>
              </w:rPr>
              <w:t>bottom</w:t>
            </w:r>
            <w:proofErr w:type="spellEnd"/>
            <w:r w:rsidRPr="00436FFC">
              <w:rPr>
                <w:sz w:val="14"/>
                <w:szCs w:val="14"/>
              </w:rPr>
              <w:t xml:space="preserve"> up) aanpak in het Actieprogramma Digitalisering wordt met dit pakket aangevuld met een proactieve programmatische werkvorm zodat zowel inhoudelijke beleidscases (</w:t>
            </w:r>
            <w:proofErr w:type="spellStart"/>
            <w:r w:rsidRPr="00436FFC">
              <w:rPr>
                <w:sz w:val="14"/>
                <w:szCs w:val="14"/>
              </w:rPr>
              <w:t>vraaggestuurd</w:t>
            </w:r>
            <w:proofErr w:type="spellEnd"/>
            <w:r w:rsidRPr="00436FFC">
              <w:rPr>
                <w:sz w:val="14"/>
                <w:szCs w:val="14"/>
              </w:rPr>
              <w:t>) als fundamentele knelpunten (programmatisch) in balans kunnen worden uitgevoerd. Gedurende de looptijd tot en met 2030 werken we met een periodieke set aan nieuwe acties, inspringend op actuele ontwikkelingen in een snel veranderend thema (digitalisering). De doeltreffendheid wordt geborgd middels een periodieke evaluatie en monitoringsstructuur.</w:t>
            </w:r>
            <w:r w:rsidRPr="00436FFC" w:rsidR="004D503E">
              <w:rPr>
                <w:sz w:val="14"/>
                <w:szCs w:val="14"/>
              </w:rPr>
              <w:br/>
            </w:r>
          </w:p>
        </w:tc>
      </w:tr>
      <w:tr w:rsidRPr="00436FFC" w:rsidR="004D503E" w:rsidTr="008D1BCE" w14:paraId="6D050EBF" w14:textId="77777777">
        <w:tc>
          <w:tcPr>
            <w:tcW w:w="1980" w:type="dxa"/>
          </w:tcPr>
          <w:p w:rsidRPr="00436FFC" w:rsidR="004D503E" w:rsidP="00022781" w:rsidRDefault="004D503E" w14:paraId="4B76ECDD" w14:textId="77777777">
            <w:pPr>
              <w:rPr>
                <w:i/>
                <w:iCs/>
                <w:sz w:val="14"/>
                <w:szCs w:val="14"/>
              </w:rPr>
            </w:pPr>
            <w:r w:rsidRPr="00436FFC">
              <w:rPr>
                <w:i/>
                <w:iCs/>
                <w:sz w:val="14"/>
                <w:szCs w:val="14"/>
              </w:rPr>
              <w:t>5. Nagestreefde doelmatigheid</w:t>
            </w:r>
          </w:p>
        </w:tc>
        <w:tc>
          <w:tcPr>
            <w:tcW w:w="5539" w:type="dxa"/>
          </w:tcPr>
          <w:p w:rsidRPr="00436FFC" w:rsidR="004D503E" w:rsidP="00022781" w:rsidRDefault="00157F63" w14:paraId="2C69AC55" w14:textId="4457E3B5">
            <w:pPr>
              <w:rPr>
                <w:sz w:val="14"/>
                <w:szCs w:val="14"/>
              </w:rPr>
            </w:pPr>
            <w:r w:rsidRPr="00436FFC">
              <w:rPr>
                <w:sz w:val="14"/>
                <w:szCs w:val="14"/>
              </w:rPr>
              <w:t xml:space="preserve">In het Actieprogramma Digitalisering werkt LVVN aan het op orde brengen van de randvoorwaarden voor digitalisering: toereikende netwerkdekking, kwaliteit en betrouwbaarheid van data, beschikbaarheid en toegang tot open(bare) data, technische interoperabiliteit, architectuur voor data-uitwisseling, datadelen (afspraken over datahouderschap en -gebruik), verwerken van data, voldoende competenties, financiering en verdienvermogen, adequate wet- en regelgeving en versterking kennis en innovatie. In 2023 en 2024 is gebleken dat er met de </w:t>
            </w:r>
            <w:proofErr w:type="spellStart"/>
            <w:r w:rsidRPr="00436FFC">
              <w:rPr>
                <w:sz w:val="14"/>
                <w:szCs w:val="14"/>
              </w:rPr>
              <w:t>vraaggestuurde</w:t>
            </w:r>
            <w:proofErr w:type="spellEnd"/>
            <w:r w:rsidRPr="00436FFC">
              <w:rPr>
                <w:sz w:val="14"/>
                <w:szCs w:val="14"/>
              </w:rPr>
              <w:t xml:space="preserve"> werkwijze snel en adequaat ingespeeld kan worden op nieuwe ontwikkelingen; zowel technisch als politiek/bestuurlijk.</w:t>
            </w:r>
            <w:r w:rsidRPr="00436FFC" w:rsidR="004D503E">
              <w:rPr>
                <w:sz w:val="14"/>
                <w:szCs w:val="14"/>
              </w:rPr>
              <w:br/>
            </w:r>
          </w:p>
        </w:tc>
      </w:tr>
      <w:tr w:rsidRPr="00436FFC" w:rsidR="004D503E" w:rsidTr="008D1BCE" w14:paraId="4CC49E64" w14:textId="77777777">
        <w:trPr>
          <w:trHeight w:val="221"/>
        </w:trPr>
        <w:tc>
          <w:tcPr>
            <w:tcW w:w="1980" w:type="dxa"/>
          </w:tcPr>
          <w:p w:rsidRPr="00436FFC" w:rsidR="004D503E" w:rsidP="00022781" w:rsidRDefault="004D503E" w14:paraId="7613955E" w14:textId="77777777">
            <w:pPr>
              <w:rPr>
                <w:i/>
                <w:iCs/>
                <w:sz w:val="14"/>
                <w:szCs w:val="14"/>
              </w:rPr>
            </w:pPr>
            <w:r w:rsidRPr="00436FFC">
              <w:rPr>
                <w:i/>
                <w:iCs/>
                <w:sz w:val="14"/>
                <w:szCs w:val="14"/>
              </w:rPr>
              <w:t>6. Evaluatieparagraaf</w:t>
            </w:r>
          </w:p>
        </w:tc>
        <w:tc>
          <w:tcPr>
            <w:tcW w:w="5539" w:type="dxa"/>
          </w:tcPr>
          <w:p w:rsidRPr="00436FFC" w:rsidR="004D503E" w:rsidP="00022781" w:rsidRDefault="00157F63" w14:paraId="68562B36" w14:textId="4878BD57">
            <w:pPr>
              <w:rPr>
                <w:sz w:val="14"/>
                <w:szCs w:val="14"/>
              </w:rPr>
            </w:pPr>
            <w:r w:rsidRPr="00436FFC">
              <w:rPr>
                <w:sz w:val="14"/>
                <w:szCs w:val="14"/>
              </w:rPr>
              <w:t>De voortgang wordt gemonitord middels een ambtelijke stuurgroep. We benutten bestaande instrumenten zoals beleidsondersteunend onderzoek, inkoopopdrachten, opdrachten voor uitvoering en subsidieregelingen. De geldende evaluatie-systematiek van elk gebruikt instrument wordt benut, om te borgen dat de doelen van het Actieprogramma worden behaald én om te voorkomen dat er nieuwe evaluatietrajecten opgezet moeten worden. De evaluaties worden periodiek bijeengevoegd tot een overkoepelende kamerbrief digitalisering LVVN.</w:t>
            </w:r>
            <w:r w:rsidRPr="00436FFC" w:rsidR="004D503E">
              <w:rPr>
                <w:sz w:val="14"/>
                <w:szCs w:val="14"/>
              </w:rPr>
              <w:br/>
            </w:r>
          </w:p>
        </w:tc>
      </w:tr>
    </w:tbl>
    <w:p w:rsidRPr="00436FFC" w:rsidR="00067EA5" w:rsidP="00022781" w:rsidRDefault="00D44DA6" w14:paraId="339C7B3A" w14:textId="31BBBBB4">
      <w:pPr>
        <w:rPr>
          <w:i/>
          <w:iCs/>
        </w:rPr>
      </w:pPr>
      <w:r w:rsidRPr="00436FFC">
        <w:br/>
      </w:r>
      <w:r w:rsidRPr="00436FFC" w:rsidR="00067EA5">
        <w:rPr>
          <w:b/>
          <w:bCs/>
        </w:rPr>
        <w:t xml:space="preserve">5. </w:t>
      </w:r>
      <w:r w:rsidRPr="00436FFC" w:rsidR="008D1BCE">
        <w:rPr>
          <w:b/>
          <w:bCs/>
          <w:szCs w:val="18"/>
        </w:rPr>
        <w:t xml:space="preserve">High </w:t>
      </w:r>
      <w:proofErr w:type="spellStart"/>
      <w:r w:rsidRPr="00436FFC" w:rsidR="008D1BCE">
        <w:rPr>
          <w:b/>
          <w:bCs/>
          <w:szCs w:val="18"/>
        </w:rPr>
        <w:t>Containment</w:t>
      </w:r>
      <w:proofErr w:type="spellEnd"/>
      <w:r w:rsidRPr="00436FFC" w:rsidR="008D1BCE">
        <w:rPr>
          <w:b/>
          <w:bCs/>
          <w:szCs w:val="18"/>
        </w:rPr>
        <w:t xml:space="preserve"> Unit</w:t>
      </w:r>
      <w:r w:rsidRPr="00436FFC" w:rsidR="008D1BCE">
        <w:rPr>
          <w:sz w:val="14"/>
          <w:szCs w:val="14"/>
        </w:rPr>
        <w:t xml:space="preserve"> </w:t>
      </w:r>
      <w:r w:rsidRPr="00436FFC" w:rsidR="00067EA5">
        <w:rPr>
          <w:b/>
          <w:bCs/>
        </w:rPr>
        <w:br/>
      </w:r>
    </w:p>
    <w:tbl>
      <w:tblPr>
        <w:tblStyle w:val="Tabelraster"/>
        <w:tblW w:w="0" w:type="auto"/>
        <w:tblLayout w:type="fixed"/>
        <w:tblLook w:val="04A0" w:firstRow="1" w:lastRow="0" w:firstColumn="1" w:lastColumn="0" w:noHBand="0" w:noVBand="1"/>
      </w:tblPr>
      <w:tblGrid>
        <w:gridCol w:w="1980"/>
        <w:gridCol w:w="5539"/>
      </w:tblGrid>
      <w:tr w:rsidRPr="00436FFC" w:rsidR="00067EA5" w:rsidTr="00067EA5" w14:paraId="7378905A" w14:textId="77777777">
        <w:tc>
          <w:tcPr>
            <w:tcW w:w="7519" w:type="dxa"/>
            <w:gridSpan w:val="2"/>
          </w:tcPr>
          <w:p w:rsidRPr="00436FFC" w:rsidR="00067EA5" w:rsidP="00022781" w:rsidRDefault="00067EA5" w14:paraId="153027EE" w14:textId="77777777">
            <w:pPr>
              <w:rPr>
                <w:b/>
                <w:bCs/>
                <w:i/>
                <w:iCs/>
              </w:rPr>
            </w:pPr>
            <w:r w:rsidRPr="00436FFC">
              <w:rPr>
                <w:b/>
                <w:bCs/>
                <w:i/>
                <w:iCs/>
                <w:sz w:val="14"/>
                <w:szCs w:val="20"/>
              </w:rPr>
              <w:t>Beleidskeuzes Uitgelegd</w:t>
            </w:r>
            <w:r w:rsidRPr="00436FFC">
              <w:rPr>
                <w:b/>
                <w:bCs/>
                <w:i/>
                <w:iCs/>
              </w:rPr>
              <w:br/>
            </w:r>
          </w:p>
        </w:tc>
      </w:tr>
      <w:tr w:rsidRPr="00436FFC" w:rsidR="00067EA5" w:rsidTr="008D1BCE" w14:paraId="4678C2F5" w14:textId="77777777">
        <w:tc>
          <w:tcPr>
            <w:tcW w:w="1980" w:type="dxa"/>
          </w:tcPr>
          <w:p w:rsidRPr="00436FFC" w:rsidR="00067EA5" w:rsidP="00022781" w:rsidRDefault="00067EA5" w14:paraId="7346C40E" w14:textId="77777777">
            <w:pPr>
              <w:rPr>
                <w:i/>
                <w:iCs/>
                <w:sz w:val="14"/>
                <w:szCs w:val="14"/>
              </w:rPr>
            </w:pPr>
            <w:r w:rsidRPr="00436FFC">
              <w:rPr>
                <w:i/>
                <w:iCs/>
                <w:sz w:val="14"/>
                <w:szCs w:val="14"/>
              </w:rPr>
              <w:t>a. Doe(</w:t>
            </w:r>
            <w:proofErr w:type="spellStart"/>
            <w:r w:rsidRPr="00436FFC">
              <w:rPr>
                <w:i/>
                <w:iCs/>
                <w:sz w:val="14"/>
                <w:szCs w:val="14"/>
              </w:rPr>
              <w:t>len</w:t>
            </w:r>
            <w:proofErr w:type="spellEnd"/>
            <w:r w:rsidRPr="00436FFC">
              <w:rPr>
                <w:i/>
                <w:iCs/>
                <w:sz w:val="14"/>
                <w:szCs w:val="14"/>
              </w:rPr>
              <w:t>)</w:t>
            </w:r>
          </w:p>
        </w:tc>
        <w:tc>
          <w:tcPr>
            <w:tcW w:w="5539" w:type="dxa"/>
          </w:tcPr>
          <w:p w:rsidRPr="00436FFC" w:rsidR="00067EA5" w:rsidP="00022781" w:rsidRDefault="00067EA5" w14:paraId="57C54870" w14:textId="1BB2D36E">
            <w:pPr>
              <w:rPr>
                <w:i/>
                <w:iCs/>
                <w:sz w:val="14"/>
                <w:szCs w:val="14"/>
              </w:rPr>
            </w:pPr>
            <w:r w:rsidRPr="00436FFC">
              <w:rPr>
                <w:sz w:val="14"/>
                <w:szCs w:val="14"/>
              </w:rPr>
              <w:t xml:space="preserve">De huidige High </w:t>
            </w:r>
            <w:proofErr w:type="spellStart"/>
            <w:r w:rsidRPr="00436FFC">
              <w:rPr>
                <w:sz w:val="14"/>
                <w:szCs w:val="14"/>
              </w:rPr>
              <w:t>Containment</w:t>
            </w:r>
            <w:proofErr w:type="spellEnd"/>
            <w:r w:rsidRPr="00436FFC">
              <w:rPr>
                <w:sz w:val="14"/>
                <w:szCs w:val="14"/>
              </w:rPr>
              <w:t xml:space="preserve"> Unit (HCU), onderdeel van Wageningen Research (WR), is in de jaren 1960 gebouwd en zit daarmee aan het einde van de technische levensduur en moet na 2034 vervangen worden. Het is een nationale faciliteit met het hoogste veterinaire beschermingsniveau (vBSL4) voor onderzoek en diagnostiek naar besmettelijke dierziekten, </w:t>
            </w:r>
            <w:proofErr w:type="spellStart"/>
            <w:r w:rsidRPr="00436FFC">
              <w:rPr>
                <w:sz w:val="14"/>
                <w:szCs w:val="14"/>
              </w:rPr>
              <w:t>zoönosen</w:t>
            </w:r>
            <w:proofErr w:type="spellEnd"/>
            <w:r w:rsidRPr="00436FFC">
              <w:rPr>
                <w:sz w:val="14"/>
                <w:szCs w:val="14"/>
              </w:rPr>
              <w:t xml:space="preserve"> en antimicrobiële resistentie. De faciliteit staat ten dienste van WR als nationaal referentielaboratorium voor o.a. mond-en-klauwzeer, varkenspest en vogelgriep. Een HCU is </w:t>
            </w:r>
            <w:proofErr w:type="spellStart"/>
            <w:r w:rsidRPr="00436FFC">
              <w:rPr>
                <w:sz w:val="14"/>
                <w:szCs w:val="14"/>
              </w:rPr>
              <w:t>noodzakelĳk</w:t>
            </w:r>
            <w:proofErr w:type="spellEnd"/>
            <w:r w:rsidRPr="00436FFC">
              <w:rPr>
                <w:sz w:val="14"/>
                <w:szCs w:val="14"/>
              </w:rPr>
              <w:t xml:space="preserve"> voor uitvoering van de </w:t>
            </w:r>
            <w:proofErr w:type="spellStart"/>
            <w:r w:rsidRPr="00436FFC">
              <w:rPr>
                <w:sz w:val="14"/>
                <w:szCs w:val="14"/>
              </w:rPr>
              <w:t>wettelĳke</w:t>
            </w:r>
            <w:proofErr w:type="spellEnd"/>
            <w:r w:rsidRPr="00436FFC">
              <w:rPr>
                <w:sz w:val="14"/>
                <w:szCs w:val="14"/>
              </w:rPr>
              <w:t xml:space="preserve"> onderzoekstaken ten behoeve van de preventie en </w:t>
            </w:r>
            <w:proofErr w:type="spellStart"/>
            <w:r w:rsidRPr="00436FFC">
              <w:rPr>
                <w:sz w:val="14"/>
                <w:szCs w:val="14"/>
              </w:rPr>
              <w:t>bestrĳding</w:t>
            </w:r>
            <w:proofErr w:type="spellEnd"/>
            <w:r w:rsidRPr="00436FFC">
              <w:rPr>
                <w:sz w:val="14"/>
                <w:szCs w:val="14"/>
              </w:rPr>
              <w:t xml:space="preserve"> van dierziekten en </w:t>
            </w:r>
            <w:proofErr w:type="spellStart"/>
            <w:r w:rsidRPr="00436FFC">
              <w:rPr>
                <w:sz w:val="14"/>
                <w:szCs w:val="14"/>
              </w:rPr>
              <w:t>zoönosen</w:t>
            </w:r>
            <w:proofErr w:type="spellEnd"/>
            <w:r w:rsidRPr="00436FFC">
              <w:rPr>
                <w:sz w:val="14"/>
                <w:szCs w:val="14"/>
              </w:rPr>
              <w:t>. Een dergelijke voorziening is derhalve van belang voor de dier- en volksgezondheid, de export en het wetenschappelijk onderzoek, alsmede de borging van de crisisparaatheid ten behoeve van de dierziektebestrijding in Nederland. Gezien de lange doorlooptijd van dergelijke technisch complexe projecten moet nu gestart worden met het onderzoek ter voorbereiding op de vervanging. Doel van dit onderzoek is om een onderbouwd besluit te kunnen nemen over de bouw van een nieuwe HCU.</w:t>
            </w:r>
            <w:r w:rsidRPr="00436FFC">
              <w:rPr>
                <w:sz w:val="14"/>
                <w:szCs w:val="14"/>
              </w:rPr>
              <w:br/>
            </w:r>
          </w:p>
        </w:tc>
      </w:tr>
      <w:tr w:rsidRPr="00436FFC" w:rsidR="00067EA5" w:rsidTr="008D1BCE" w14:paraId="2E543270" w14:textId="77777777">
        <w:tc>
          <w:tcPr>
            <w:tcW w:w="1980" w:type="dxa"/>
          </w:tcPr>
          <w:p w:rsidRPr="00436FFC" w:rsidR="00067EA5" w:rsidP="00022781" w:rsidRDefault="00067EA5" w14:paraId="21DC1BC7" w14:textId="77777777">
            <w:pPr>
              <w:rPr>
                <w:i/>
                <w:iCs/>
                <w:sz w:val="14"/>
                <w:szCs w:val="14"/>
              </w:rPr>
            </w:pPr>
            <w:r w:rsidRPr="00436FFC">
              <w:rPr>
                <w:i/>
                <w:iCs/>
                <w:sz w:val="14"/>
                <w:szCs w:val="14"/>
              </w:rPr>
              <w:t xml:space="preserve">2. </w:t>
            </w:r>
            <w:proofErr w:type="spellStart"/>
            <w:r w:rsidRPr="00436FFC">
              <w:rPr>
                <w:i/>
                <w:iCs/>
                <w:sz w:val="14"/>
                <w:szCs w:val="14"/>
              </w:rPr>
              <w:t>Beleids-instrument</w:t>
            </w:r>
            <w:proofErr w:type="spellEnd"/>
            <w:r w:rsidRPr="00436FFC">
              <w:rPr>
                <w:i/>
                <w:iCs/>
                <w:sz w:val="14"/>
                <w:szCs w:val="14"/>
              </w:rPr>
              <w:t>(en)</w:t>
            </w:r>
          </w:p>
        </w:tc>
        <w:tc>
          <w:tcPr>
            <w:tcW w:w="5539" w:type="dxa"/>
            <w:vAlign w:val="center"/>
          </w:tcPr>
          <w:p w:rsidRPr="00436FFC" w:rsidR="00067EA5" w:rsidP="00022781" w:rsidRDefault="00067EA5" w14:paraId="6158FFA4" w14:textId="22A69951">
            <w:pPr>
              <w:rPr>
                <w:i/>
                <w:iCs/>
                <w:sz w:val="14"/>
                <w:szCs w:val="14"/>
              </w:rPr>
            </w:pPr>
            <w:r w:rsidRPr="00436FFC">
              <w:rPr>
                <w:rFonts w:cstheme="minorHAnsi"/>
                <w:noProof/>
                <w:sz w:val="14"/>
                <w:szCs w:val="14"/>
              </w:rPr>
              <w:t xml:space="preserve">Voor de uitvoering van het onderzoeksproject wordt het subsidie-instrument ingezet. WR heeft hiervoor een onderzoeksvoorstel ingediend ter voorbereiding op de vervanging van de HCU. De subsidie zal in fases worden verleend waarbij go/no-go beslismomenten zijn ingebouwd. </w:t>
            </w:r>
            <w:r w:rsidRPr="00436FFC">
              <w:rPr>
                <w:rFonts w:cstheme="minorHAnsi"/>
                <w:noProof/>
                <w:sz w:val="14"/>
                <w:szCs w:val="14"/>
              </w:rPr>
              <w:br/>
            </w:r>
            <w:r w:rsidRPr="00436FFC">
              <w:rPr>
                <w:rFonts w:cstheme="minorHAnsi"/>
                <w:noProof/>
                <w:sz w:val="14"/>
                <w:szCs w:val="14"/>
              </w:rPr>
              <w:br/>
              <w:t>Voor bijdragen aan de uitvoering van onderzoek, exploitatie en onderhoud van onderzoeksinfrastructuur en vervangingsinvesteringen heeft LVVN al een bestaande subsidierelatie met WR in het kader van de Subsidieregeling instituten voor toegepast onderzoek. Via deze relatie worden geldmiddelen beschikbaar gesteld voor de uitvoering van (wettelijke) onderzoek(staken) en de exploitatie en het onderhoud van de HCU. Het onderzoeksproject ter voorbereiding op de vervanging van de HCU kan meelopen in deze subsidierelatie.</w:t>
            </w:r>
            <w:r w:rsidRPr="00436FFC">
              <w:rPr>
                <w:rFonts w:cstheme="minorHAnsi"/>
                <w:noProof/>
                <w:sz w:val="14"/>
                <w:szCs w:val="14"/>
              </w:rPr>
              <w:br/>
            </w:r>
            <w:r w:rsidRPr="00436FFC">
              <w:rPr>
                <w:rFonts w:cstheme="minorHAnsi"/>
                <w:noProof/>
                <w:sz w:val="14"/>
                <w:szCs w:val="14"/>
              </w:rPr>
              <w:br/>
              <w:t>Het onderzoek is een vervolgstap op de door het bureau Berenschot uitgevoerde toekomstverkenning ten aanzien van de HCU. Uit het Berenschot-rapport ‘Verkenning en strategisch advies High Containment Unit’ (nov. 2023) komt naar voren dat er brede consensus is over de noodzaak van een nieuw te bouwen HCU-faciliteit in Nederland die qua opzet vergelijkbaar is met de huidige HCU.</w:t>
            </w:r>
          </w:p>
        </w:tc>
      </w:tr>
      <w:tr w:rsidRPr="00436FFC" w:rsidR="00067EA5" w:rsidTr="008D1BCE" w14:paraId="2498CD7B" w14:textId="77777777">
        <w:tc>
          <w:tcPr>
            <w:tcW w:w="1980" w:type="dxa"/>
          </w:tcPr>
          <w:p w:rsidRPr="00436FFC" w:rsidR="00067EA5" w:rsidP="00022781" w:rsidRDefault="00067EA5" w14:paraId="6F1FAFD4" w14:textId="77777777">
            <w:pPr>
              <w:rPr>
                <w:i/>
                <w:iCs/>
                <w:sz w:val="14"/>
                <w:szCs w:val="14"/>
              </w:rPr>
            </w:pPr>
            <w:r w:rsidRPr="00436FFC">
              <w:rPr>
                <w:i/>
                <w:iCs/>
                <w:sz w:val="14"/>
                <w:szCs w:val="14"/>
              </w:rPr>
              <w:t>3. Financiële gevolgen voor het Rijk</w:t>
            </w:r>
          </w:p>
        </w:tc>
        <w:tc>
          <w:tcPr>
            <w:tcW w:w="5539" w:type="dxa"/>
            <w:vAlign w:val="center"/>
          </w:tcPr>
          <w:p w:rsidRPr="00436FFC" w:rsidR="00067EA5" w:rsidP="00022781" w:rsidRDefault="00067EA5" w14:paraId="789887B6" w14:textId="77777777">
            <w:pPr>
              <w:rPr>
                <w:sz w:val="14"/>
                <w:szCs w:val="14"/>
              </w:rPr>
            </w:pPr>
            <w:r w:rsidRPr="00436FFC">
              <w:rPr>
                <w:sz w:val="14"/>
                <w:szCs w:val="14"/>
              </w:rPr>
              <w:t>Voor de uitvoering van het onderzoeksproject is in totaal €35 miljoen beschikbaar. Het onderzoeksproject worden gefaseerd uitgevoerd, waardoor stapsgewijs toegewerkt wordt naar een nieuwe HCU. Na elke fase of stap in het onderzoek worden go/no-go beslismomenten ingebouwd waardoor geen financiële verplichtingen ontstaan voor het vervolg. In het onderzoek wordt een drietal onderzoeksfasen onderscheiden. De middelen voor het onderzoek worden met name ingezet in de laatste twee fasen, te weten de ontwerpfase en de engineeringsfase. De eerste fase, de definitiefase, zal naar verwachting medio 2027 zijn afgerond.</w:t>
            </w:r>
          </w:p>
          <w:p w:rsidRPr="00436FFC" w:rsidR="00067EA5" w:rsidP="00022781" w:rsidRDefault="00067EA5" w14:paraId="0E9B5CA3" w14:textId="77777777">
            <w:pPr>
              <w:rPr>
                <w:sz w:val="14"/>
                <w:szCs w:val="14"/>
              </w:rPr>
            </w:pPr>
          </w:p>
          <w:p w:rsidRPr="00436FFC" w:rsidR="00067EA5" w:rsidP="00022781" w:rsidRDefault="00067EA5" w14:paraId="793D9514" w14:textId="77777777">
            <w:pPr>
              <w:rPr>
                <w:sz w:val="14"/>
                <w:szCs w:val="14"/>
              </w:rPr>
            </w:pPr>
            <w:r w:rsidRPr="00436FFC">
              <w:rPr>
                <w:sz w:val="14"/>
                <w:szCs w:val="14"/>
              </w:rPr>
              <w:t>Het onderzoek richt zich in de definitiefase op het opstellen van de functionele eisen, het uitwerken van varianten in opzet/inrichting leidend tot een structuurontwerp en het opstellen van een projectplan inclusief businesscase, financieringsplan en aanbestedingsstrategie. In overleg met WR zal in deze fase onderzocht worden welke variant het beste aansluit op de eisen van LVVN (en andere ministeries) en de dierlijke sector. Ook wordt verkend of de huidige farmaceutische medegebruikers van de HCU de samenwerking willen continueren.</w:t>
            </w:r>
          </w:p>
          <w:p w:rsidRPr="00436FFC" w:rsidR="00067EA5" w:rsidP="00022781" w:rsidRDefault="00067EA5" w14:paraId="4A8D257D" w14:textId="77777777">
            <w:pPr>
              <w:rPr>
                <w:sz w:val="14"/>
                <w:szCs w:val="14"/>
              </w:rPr>
            </w:pPr>
          </w:p>
          <w:p w:rsidRPr="00436FFC" w:rsidR="00067EA5" w:rsidP="00022781" w:rsidRDefault="00067EA5" w14:paraId="23E404C1" w14:textId="77777777">
            <w:pPr>
              <w:rPr>
                <w:sz w:val="14"/>
                <w:szCs w:val="14"/>
              </w:rPr>
            </w:pPr>
            <w:r w:rsidRPr="00436FFC">
              <w:rPr>
                <w:sz w:val="14"/>
                <w:szCs w:val="14"/>
              </w:rPr>
              <w:t>In de ontwerpfase richt het onderzoek zich onder meer op het uitwerken van de bouwkundige en technische specificaties en het ontwikkelen van een voorlopig en definitief ontwerp inclusief kostenramingen. In de engineeringsfase zal het onderzoek gericht zijn op het verder uitwerken van de (</w:t>
            </w:r>
            <w:proofErr w:type="spellStart"/>
            <w:r w:rsidRPr="00436FFC">
              <w:rPr>
                <w:sz w:val="14"/>
                <w:szCs w:val="14"/>
              </w:rPr>
              <w:t>uitvoerings</w:t>
            </w:r>
            <w:proofErr w:type="spellEnd"/>
            <w:r w:rsidRPr="00436FFC">
              <w:rPr>
                <w:sz w:val="14"/>
                <w:szCs w:val="14"/>
              </w:rPr>
              <w:t>)technische, juridische en administratieve specificaties, het ontwikkelen van een technisch ontwerp/bestek, herijking ramingen, een validatieplan en het voorbereiden van de vergunningsverlening.</w:t>
            </w:r>
          </w:p>
          <w:p w:rsidRPr="00436FFC" w:rsidR="00067EA5" w:rsidP="00022781" w:rsidRDefault="00067EA5" w14:paraId="7D971981" w14:textId="77777777">
            <w:pPr>
              <w:rPr>
                <w:sz w:val="14"/>
                <w:szCs w:val="14"/>
              </w:rPr>
            </w:pPr>
          </w:p>
          <w:p w:rsidRPr="00436FFC" w:rsidR="008D1BCE" w:rsidP="00022781" w:rsidRDefault="00067EA5" w14:paraId="01F0EF7A" w14:textId="7B539272">
            <w:pPr>
              <w:rPr>
                <w:sz w:val="14"/>
                <w:szCs w:val="14"/>
              </w:rPr>
            </w:pPr>
            <w:r w:rsidRPr="00436FFC">
              <w:rPr>
                <w:sz w:val="14"/>
                <w:szCs w:val="14"/>
              </w:rPr>
              <w:t xml:space="preserve">Na de definitiefase en oplevering van het projectplan wordt pas duidelijk wat de opzet/maatvoering van een nieuwe HCU is. Op basis hiervan kan een besluit worden genomen over de bouw van een nieuwe HCU. Pas dan is ook bekend wat de geraamde totale kosten zijn en welke deel ten laste van welke partij komt. De financiële gevolgen voor het Rijk worden derhalve pas na de definitiefase van het onderzoek duidelijk. Over de bouw en de bijbehorende kosten zal nog besluitvorming plaatsvinden. </w:t>
            </w:r>
            <w:r w:rsidRPr="00436FFC" w:rsidR="008D1BCE">
              <w:rPr>
                <w:sz w:val="14"/>
                <w:szCs w:val="14"/>
              </w:rPr>
              <w:br/>
            </w:r>
            <w:r w:rsidRPr="00436FFC" w:rsidR="008D1BCE">
              <w:rPr>
                <w:sz w:val="14"/>
                <w:szCs w:val="14"/>
              </w:rPr>
              <w:br/>
            </w:r>
            <w:bookmarkStart w:name="_Hlk195785206" w:id="1"/>
            <w:r w:rsidRPr="00436FFC" w:rsidR="008D1BCE">
              <w:rPr>
                <w:rFonts w:cstheme="minorHAnsi"/>
                <w:noProof/>
                <w:sz w:val="14"/>
                <w:szCs w:val="14"/>
                <w:lang w:val="nl"/>
              </w:rPr>
              <w:t>De beschikbare middelen voor het onderzoek zijn opgenomen in onderstaande tabel (in € x1000)</w:t>
            </w:r>
            <w:bookmarkEnd w:id="1"/>
            <w:r w:rsidRPr="00436FFC" w:rsidR="008D1BCE">
              <w:rPr>
                <w:rFonts w:cstheme="minorHAnsi"/>
                <w:noProof/>
                <w:sz w:val="14"/>
                <w:szCs w:val="14"/>
                <w:lang w:val="nl"/>
              </w:rPr>
              <w:t>:</w:t>
            </w:r>
            <w:r w:rsidRPr="00436FFC" w:rsidR="008D1BCE">
              <w:rPr>
                <w:rFonts w:cstheme="minorHAnsi"/>
                <w:noProof/>
                <w:sz w:val="14"/>
                <w:szCs w:val="14"/>
                <w:lang w:val="nl"/>
              </w:rPr>
              <w:br/>
            </w:r>
          </w:p>
          <w:tbl>
            <w:tblPr>
              <w:tblStyle w:val="Tabelraster"/>
              <w:tblW w:w="0" w:type="auto"/>
              <w:tblLook w:val="04A0" w:firstRow="1" w:lastRow="0" w:firstColumn="1" w:lastColumn="0" w:noHBand="0" w:noVBand="1"/>
            </w:tblPr>
            <w:tblGrid>
              <w:gridCol w:w="918"/>
              <w:gridCol w:w="918"/>
              <w:gridCol w:w="918"/>
              <w:gridCol w:w="918"/>
              <w:gridCol w:w="919"/>
              <w:gridCol w:w="919"/>
            </w:tblGrid>
            <w:tr w:rsidRPr="00436FFC" w:rsidR="008D1BCE" w:rsidTr="00480C29" w14:paraId="0E45D6C6" w14:textId="77777777">
              <w:tc>
                <w:tcPr>
                  <w:tcW w:w="918" w:type="dxa"/>
                  <w:shd w:val="clear" w:color="auto" w:fill="D9D9D9" w:themeFill="background1" w:themeFillShade="D9"/>
                </w:tcPr>
                <w:p w:rsidRPr="00436FFC" w:rsidR="008D1BCE" w:rsidP="00022781" w:rsidRDefault="008D1BCE" w14:paraId="0AF0DEA0" w14:textId="29F16A25">
                  <w:pPr>
                    <w:rPr>
                      <w:rFonts w:cstheme="minorHAnsi"/>
                      <w:noProof/>
                      <w:sz w:val="10"/>
                      <w:szCs w:val="10"/>
                      <w:lang w:val="nl"/>
                    </w:rPr>
                  </w:pPr>
                  <w:r w:rsidRPr="00436FFC">
                    <w:rPr>
                      <w:rFonts w:cstheme="minorHAnsi"/>
                      <w:noProof/>
                      <w:sz w:val="10"/>
                      <w:szCs w:val="10"/>
                      <w:lang w:val="nl"/>
                    </w:rPr>
                    <w:t>2026</w:t>
                  </w:r>
                </w:p>
              </w:tc>
              <w:tc>
                <w:tcPr>
                  <w:tcW w:w="918" w:type="dxa"/>
                  <w:shd w:val="clear" w:color="auto" w:fill="D9D9D9" w:themeFill="background1" w:themeFillShade="D9"/>
                </w:tcPr>
                <w:p w:rsidRPr="00436FFC" w:rsidR="008D1BCE" w:rsidP="00022781" w:rsidRDefault="008D1BCE" w14:paraId="55995027" w14:textId="371214DA">
                  <w:pPr>
                    <w:rPr>
                      <w:sz w:val="10"/>
                      <w:szCs w:val="10"/>
                    </w:rPr>
                  </w:pPr>
                  <w:r w:rsidRPr="00436FFC">
                    <w:rPr>
                      <w:rFonts w:cstheme="minorHAnsi"/>
                      <w:noProof/>
                      <w:sz w:val="10"/>
                      <w:szCs w:val="10"/>
                      <w:lang w:val="nl"/>
                    </w:rPr>
                    <w:t>2027</w:t>
                  </w:r>
                </w:p>
              </w:tc>
              <w:tc>
                <w:tcPr>
                  <w:tcW w:w="918" w:type="dxa"/>
                  <w:shd w:val="clear" w:color="auto" w:fill="D9D9D9" w:themeFill="background1" w:themeFillShade="D9"/>
                </w:tcPr>
                <w:p w:rsidRPr="00436FFC" w:rsidR="008D1BCE" w:rsidP="00022781" w:rsidRDefault="008D1BCE" w14:paraId="75A4D290" w14:textId="4BB6CA9C">
                  <w:pPr>
                    <w:rPr>
                      <w:sz w:val="10"/>
                      <w:szCs w:val="10"/>
                    </w:rPr>
                  </w:pPr>
                  <w:r w:rsidRPr="00436FFC">
                    <w:rPr>
                      <w:rFonts w:cstheme="minorHAnsi"/>
                      <w:noProof/>
                      <w:sz w:val="10"/>
                      <w:szCs w:val="10"/>
                      <w:lang w:val="nl"/>
                    </w:rPr>
                    <w:t>2028</w:t>
                  </w:r>
                </w:p>
              </w:tc>
              <w:tc>
                <w:tcPr>
                  <w:tcW w:w="918" w:type="dxa"/>
                  <w:shd w:val="clear" w:color="auto" w:fill="D9D9D9" w:themeFill="background1" w:themeFillShade="D9"/>
                </w:tcPr>
                <w:p w:rsidRPr="00436FFC" w:rsidR="008D1BCE" w:rsidP="00022781" w:rsidRDefault="008D1BCE" w14:paraId="4F2EDBD1" w14:textId="3E878D3A">
                  <w:pPr>
                    <w:rPr>
                      <w:sz w:val="10"/>
                      <w:szCs w:val="10"/>
                    </w:rPr>
                  </w:pPr>
                  <w:r w:rsidRPr="00436FFC">
                    <w:rPr>
                      <w:rFonts w:cstheme="minorHAnsi"/>
                      <w:noProof/>
                      <w:sz w:val="10"/>
                      <w:szCs w:val="10"/>
                      <w:lang w:val="nl"/>
                    </w:rPr>
                    <w:t>2029</w:t>
                  </w:r>
                </w:p>
              </w:tc>
              <w:tc>
                <w:tcPr>
                  <w:tcW w:w="919" w:type="dxa"/>
                  <w:shd w:val="clear" w:color="auto" w:fill="D9D9D9" w:themeFill="background1" w:themeFillShade="D9"/>
                </w:tcPr>
                <w:p w:rsidRPr="00436FFC" w:rsidR="008D1BCE" w:rsidP="00022781" w:rsidRDefault="008D1BCE" w14:paraId="53B3C45B" w14:textId="7141B9A4">
                  <w:pPr>
                    <w:rPr>
                      <w:sz w:val="10"/>
                      <w:szCs w:val="10"/>
                    </w:rPr>
                  </w:pPr>
                  <w:r w:rsidRPr="00436FFC">
                    <w:rPr>
                      <w:rFonts w:cstheme="minorHAnsi"/>
                      <w:noProof/>
                      <w:sz w:val="10"/>
                      <w:szCs w:val="10"/>
                      <w:lang w:val="nl"/>
                    </w:rPr>
                    <w:t>2030</w:t>
                  </w:r>
                </w:p>
              </w:tc>
              <w:tc>
                <w:tcPr>
                  <w:tcW w:w="919" w:type="dxa"/>
                  <w:shd w:val="clear" w:color="auto" w:fill="D9D9D9" w:themeFill="background1" w:themeFillShade="D9"/>
                </w:tcPr>
                <w:p w:rsidRPr="00436FFC" w:rsidR="008D1BCE" w:rsidP="00022781" w:rsidRDefault="008D1BCE" w14:paraId="3280B253" w14:textId="017BC50A">
                  <w:pPr>
                    <w:rPr>
                      <w:sz w:val="10"/>
                      <w:szCs w:val="10"/>
                    </w:rPr>
                  </w:pPr>
                  <w:r w:rsidRPr="00436FFC">
                    <w:rPr>
                      <w:rFonts w:cstheme="minorHAnsi"/>
                      <w:noProof/>
                      <w:sz w:val="10"/>
                      <w:szCs w:val="10"/>
                      <w:lang w:val="nl"/>
                    </w:rPr>
                    <w:t>Totaal</w:t>
                  </w:r>
                </w:p>
              </w:tc>
            </w:tr>
            <w:tr w:rsidRPr="00436FFC" w:rsidR="008D1BCE" w:rsidTr="008D1BCE" w14:paraId="6F17234E" w14:textId="77777777">
              <w:tc>
                <w:tcPr>
                  <w:tcW w:w="918" w:type="dxa"/>
                </w:tcPr>
                <w:p w:rsidRPr="00436FFC" w:rsidR="008D1BCE" w:rsidP="00022781" w:rsidRDefault="008D1BCE" w14:paraId="284D1B62" w14:textId="57540EE9">
                  <w:pPr>
                    <w:rPr>
                      <w:sz w:val="10"/>
                      <w:szCs w:val="10"/>
                    </w:rPr>
                  </w:pPr>
                  <w:r w:rsidRPr="00436FFC">
                    <w:rPr>
                      <w:rFonts w:cstheme="minorHAnsi"/>
                      <w:noProof/>
                      <w:sz w:val="10"/>
                      <w:szCs w:val="10"/>
                      <w:lang w:val="nl"/>
                    </w:rPr>
                    <w:t>-</w:t>
                  </w:r>
                </w:p>
              </w:tc>
              <w:tc>
                <w:tcPr>
                  <w:tcW w:w="918" w:type="dxa"/>
                </w:tcPr>
                <w:p w:rsidRPr="00436FFC" w:rsidR="008D1BCE" w:rsidP="00022781" w:rsidRDefault="008D1BCE" w14:paraId="312053F2" w14:textId="4ECCD277">
                  <w:pPr>
                    <w:rPr>
                      <w:sz w:val="10"/>
                      <w:szCs w:val="10"/>
                    </w:rPr>
                  </w:pPr>
                  <w:r w:rsidRPr="00436FFC">
                    <w:rPr>
                      <w:sz w:val="10"/>
                      <w:szCs w:val="10"/>
                    </w:rPr>
                    <w:t xml:space="preserve">2.000 </w:t>
                  </w:r>
                </w:p>
              </w:tc>
              <w:tc>
                <w:tcPr>
                  <w:tcW w:w="918" w:type="dxa"/>
                </w:tcPr>
                <w:p w:rsidRPr="00436FFC" w:rsidR="008D1BCE" w:rsidP="00022781" w:rsidRDefault="008D1BCE" w14:paraId="4041407C" w14:textId="22B3068F">
                  <w:pPr>
                    <w:rPr>
                      <w:sz w:val="10"/>
                      <w:szCs w:val="10"/>
                    </w:rPr>
                  </w:pPr>
                  <w:r w:rsidRPr="00436FFC">
                    <w:rPr>
                      <w:sz w:val="10"/>
                      <w:szCs w:val="10"/>
                    </w:rPr>
                    <w:t xml:space="preserve">3.000 </w:t>
                  </w:r>
                </w:p>
              </w:tc>
              <w:tc>
                <w:tcPr>
                  <w:tcW w:w="918" w:type="dxa"/>
                </w:tcPr>
                <w:p w:rsidRPr="00436FFC" w:rsidR="008D1BCE" w:rsidP="00022781" w:rsidRDefault="008D1BCE" w14:paraId="22539929" w14:textId="490F61EF">
                  <w:pPr>
                    <w:rPr>
                      <w:sz w:val="10"/>
                      <w:szCs w:val="10"/>
                    </w:rPr>
                  </w:pPr>
                  <w:r w:rsidRPr="00436FFC">
                    <w:rPr>
                      <w:sz w:val="10"/>
                      <w:szCs w:val="10"/>
                    </w:rPr>
                    <w:t xml:space="preserve">30.000 </w:t>
                  </w:r>
                </w:p>
              </w:tc>
              <w:tc>
                <w:tcPr>
                  <w:tcW w:w="919" w:type="dxa"/>
                </w:tcPr>
                <w:p w:rsidRPr="00436FFC" w:rsidR="008D1BCE" w:rsidP="00022781" w:rsidRDefault="008D1BCE" w14:paraId="7C2771A3" w14:textId="6E2CDA53">
                  <w:pPr>
                    <w:rPr>
                      <w:sz w:val="10"/>
                      <w:szCs w:val="10"/>
                    </w:rPr>
                  </w:pPr>
                  <w:r w:rsidRPr="00436FFC">
                    <w:rPr>
                      <w:rFonts w:cstheme="minorHAnsi"/>
                      <w:noProof/>
                      <w:sz w:val="10"/>
                      <w:szCs w:val="10"/>
                      <w:lang w:val="nl"/>
                    </w:rPr>
                    <w:t>-</w:t>
                  </w:r>
                </w:p>
              </w:tc>
              <w:tc>
                <w:tcPr>
                  <w:tcW w:w="919" w:type="dxa"/>
                </w:tcPr>
                <w:p w:rsidRPr="00436FFC" w:rsidR="008D1BCE" w:rsidP="00022781" w:rsidRDefault="008D1BCE" w14:paraId="103F7FD1" w14:textId="71DEBBF3">
                  <w:pPr>
                    <w:rPr>
                      <w:sz w:val="10"/>
                      <w:szCs w:val="10"/>
                    </w:rPr>
                  </w:pPr>
                  <w:r w:rsidRPr="00436FFC">
                    <w:rPr>
                      <w:rFonts w:cstheme="minorHAnsi"/>
                      <w:noProof/>
                      <w:sz w:val="10"/>
                      <w:szCs w:val="10"/>
                      <w:lang w:val="nl"/>
                    </w:rPr>
                    <w:t>35.000</w:t>
                  </w:r>
                  <w:r w:rsidRPr="00436FFC" w:rsidR="00480C29">
                    <w:rPr>
                      <w:rFonts w:cstheme="minorHAnsi"/>
                      <w:noProof/>
                      <w:sz w:val="10"/>
                      <w:szCs w:val="10"/>
                      <w:lang w:val="nl"/>
                    </w:rPr>
                    <w:br/>
                  </w:r>
                </w:p>
              </w:tc>
            </w:tr>
          </w:tbl>
          <w:p w:rsidRPr="00436FFC" w:rsidR="00067EA5" w:rsidP="00022781" w:rsidRDefault="008D1BCE" w14:paraId="51B19472" w14:textId="46309A3C">
            <w:pPr>
              <w:rPr>
                <w:sz w:val="14"/>
                <w:szCs w:val="14"/>
              </w:rPr>
            </w:pPr>
            <w:r w:rsidRPr="00436FFC">
              <w:rPr>
                <w:sz w:val="14"/>
                <w:szCs w:val="14"/>
              </w:rPr>
              <w:br/>
            </w:r>
          </w:p>
        </w:tc>
      </w:tr>
      <w:tr w:rsidRPr="00436FFC" w:rsidR="00067EA5" w:rsidTr="008D1BCE" w14:paraId="246DA777" w14:textId="77777777">
        <w:tc>
          <w:tcPr>
            <w:tcW w:w="1980" w:type="dxa"/>
          </w:tcPr>
          <w:p w:rsidRPr="00436FFC" w:rsidR="00067EA5" w:rsidP="00022781" w:rsidRDefault="00067EA5" w14:paraId="37E278A5" w14:textId="7660B101">
            <w:pPr>
              <w:rPr>
                <w:i/>
                <w:iCs/>
                <w:sz w:val="14"/>
                <w:szCs w:val="14"/>
              </w:rPr>
            </w:pPr>
            <w:r w:rsidRPr="00436FFC">
              <w:rPr>
                <w:i/>
                <w:iCs/>
                <w:sz w:val="14"/>
                <w:szCs w:val="14"/>
              </w:rPr>
              <w:t>3B. Financiële gevolgen voor maatschappelijke sectoren</w:t>
            </w:r>
          </w:p>
        </w:tc>
        <w:tc>
          <w:tcPr>
            <w:tcW w:w="5539" w:type="dxa"/>
            <w:vAlign w:val="center"/>
          </w:tcPr>
          <w:p w:rsidRPr="00436FFC" w:rsidR="00067EA5" w:rsidP="00022781" w:rsidRDefault="00067EA5" w14:paraId="6631CD40" w14:textId="77777777">
            <w:pPr>
              <w:rPr>
                <w:sz w:val="14"/>
                <w:szCs w:val="14"/>
              </w:rPr>
            </w:pPr>
            <w:r w:rsidRPr="00436FFC">
              <w:rPr>
                <w:sz w:val="14"/>
                <w:szCs w:val="14"/>
              </w:rPr>
              <w:t>Financiële gevolgen voor maatschappelijke sectoren zijn afhankelijk van de uitkomsten van het onderzoek.</w:t>
            </w:r>
          </w:p>
          <w:p w:rsidRPr="00436FFC" w:rsidR="00067EA5" w:rsidP="00022781" w:rsidRDefault="00067EA5" w14:paraId="063B1A53" w14:textId="0BDFA5D6">
            <w:pPr>
              <w:rPr>
                <w:sz w:val="14"/>
                <w:szCs w:val="14"/>
              </w:rPr>
            </w:pPr>
          </w:p>
        </w:tc>
      </w:tr>
      <w:tr w:rsidRPr="00436FFC" w:rsidR="00067EA5" w:rsidTr="008D1BCE" w14:paraId="355B1D70" w14:textId="77777777">
        <w:tc>
          <w:tcPr>
            <w:tcW w:w="1980" w:type="dxa"/>
          </w:tcPr>
          <w:p w:rsidRPr="00436FFC" w:rsidR="00067EA5" w:rsidP="00022781" w:rsidRDefault="00067EA5" w14:paraId="150FA906" w14:textId="77777777">
            <w:pPr>
              <w:rPr>
                <w:i/>
                <w:iCs/>
                <w:sz w:val="14"/>
                <w:szCs w:val="14"/>
              </w:rPr>
            </w:pPr>
            <w:r w:rsidRPr="00436FFC">
              <w:rPr>
                <w:i/>
                <w:iCs/>
                <w:sz w:val="14"/>
                <w:szCs w:val="14"/>
              </w:rPr>
              <w:t>4. Nagestreefde doeltreffendheid</w:t>
            </w:r>
          </w:p>
        </w:tc>
        <w:tc>
          <w:tcPr>
            <w:tcW w:w="5539" w:type="dxa"/>
          </w:tcPr>
          <w:p w:rsidRPr="00436FFC" w:rsidR="008D1BCE" w:rsidP="00022781" w:rsidRDefault="008D1BCE" w14:paraId="1C99496A" w14:textId="77777777">
            <w:pPr>
              <w:rPr>
                <w:sz w:val="14"/>
                <w:szCs w:val="14"/>
              </w:rPr>
            </w:pPr>
            <w:r w:rsidRPr="00436FFC">
              <w:rPr>
                <w:sz w:val="14"/>
                <w:szCs w:val="14"/>
              </w:rPr>
              <w:t xml:space="preserve">Subsidiëring van het onderzoeksproject ter voorbereiding op de vervanging van de strategische faciliteit HCU is van belang voor borging van de crisisparaatheid en uitvoering van de wettelijke onderzoekstaken ten behoeve van de preventie en bestrijding van besmettelijke dierziekten en </w:t>
            </w:r>
            <w:proofErr w:type="spellStart"/>
            <w:r w:rsidRPr="00436FFC">
              <w:rPr>
                <w:sz w:val="14"/>
                <w:szCs w:val="14"/>
              </w:rPr>
              <w:t>zoönosen</w:t>
            </w:r>
            <w:proofErr w:type="spellEnd"/>
            <w:r w:rsidRPr="00436FFC">
              <w:rPr>
                <w:sz w:val="14"/>
                <w:szCs w:val="14"/>
              </w:rPr>
              <w:t>. Het beschikken over een HCU in eigen land is van belang voor een effectieve aanpak van een dierziektecrisis, ook vanwege het risico dat zo’n crisis niet beperkt blijft tot de eigen landsgrenzen.</w:t>
            </w:r>
          </w:p>
          <w:p w:rsidRPr="00436FFC" w:rsidR="008D1BCE" w:rsidP="00022781" w:rsidRDefault="008D1BCE" w14:paraId="3FA216A3" w14:textId="77777777">
            <w:pPr>
              <w:rPr>
                <w:sz w:val="14"/>
                <w:szCs w:val="14"/>
              </w:rPr>
            </w:pPr>
          </w:p>
          <w:p w:rsidRPr="00436FFC" w:rsidR="008D1BCE" w:rsidP="00022781" w:rsidRDefault="008D1BCE" w14:paraId="484B4EB8" w14:textId="77777777">
            <w:pPr>
              <w:rPr>
                <w:sz w:val="14"/>
                <w:szCs w:val="14"/>
              </w:rPr>
            </w:pPr>
            <w:r w:rsidRPr="00436FFC">
              <w:rPr>
                <w:sz w:val="14"/>
                <w:szCs w:val="14"/>
              </w:rPr>
              <w:t xml:space="preserve">Door de HCU onder te brengen bij WR en daarmee in de publieke invloedssfeer te houden kunnen de crisisparaatheid, de </w:t>
            </w:r>
            <w:proofErr w:type="spellStart"/>
            <w:r w:rsidRPr="00436FFC">
              <w:rPr>
                <w:sz w:val="14"/>
                <w:szCs w:val="14"/>
              </w:rPr>
              <w:t>bioveiligheid</w:t>
            </w:r>
            <w:proofErr w:type="spellEnd"/>
            <w:r w:rsidRPr="00436FFC">
              <w:rPr>
                <w:sz w:val="14"/>
                <w:szCs w:val="14"/>
              </w:rPr>
              <w:t xml:space="preserve"> en de onafhankelijke uitvoering van wettelijke onderzoekstaken en kennisdeling beter geborgd worden dan bij privaat eigenaarschap. Voorts ligt het niet voor de hand om de HCU bij andere universiteiten of kennisinstellingen onder te brengen, omdat de bestaande </w:t>
            </w:r>
            <w:proofErr w:type="spellStart"/>
            <w:r w:rsidRPr="00436FFC">
              <w:rPr>
                <w:sz w:val="14"/>
                <w:szCs w:val="14"/>
              </w:rPr>
              <w:t>governancestructuren</w:t>
            </w:r>
            <w:proofErr w:type="spellEnd"/>
            <w:r w:rsidRPr="00436FFC">
              <w:rPr>
                <w:sz w:val="14"/>
                <w:szCs w:val="14"/>
              </w:rPr>
              <w:t xml:space="preserve"> en onderzoeksamenwerking goed functioneren en specifieke voordelen van de samenwerking binnen Wageningen University &amp; Research (WUR) anders verloren gaan.</w:t>
            </w:r>
          </w:p>
          <w:p w:rsidRPr="00436FFC" w:rsidR="008D1BCE" w:rsidP="00022781" w:rsidRDefault="008D1BCE" w14:paraId="0C17CB14" w14:textId="77777777">
            <w:pPr>
              <w:rPr>
                <w:sz w:val="14"/>
                <w:szCs w:val="14"/>
              </w:rPr>
            </w:pPr>
          </w:p>
          <w:p w:rsidRPr="00436FFC" w:rsidR="00067EA5" w:rsidP="00022781" w:rsidRDefault="008D1BCE" w14:paraId="21A440EA" w14:textId="29EA68F6">
            <w:pPr>
              <w:rPr>
                <w:i/>
                <w:iCs/>
                <w:sz w:val="14"/>
                <w:szCs w:val="14"/>
              </w:rPr>
            </w:pPr>
            <w:r w:rsidRPr="00436FFC">
              <w:rPr>
                <w:sz w:val="14"/>
                <w:szCs w:val="14"/>
              </w:rPr>
              <w:t xml:space="preserve">In het onderzoek zullen functionele eisen, varianten en (ontwerp)plannen voor gebouw, installaties en </w:t>
            </w:r>
            <w:proofErr w:type="spellStart"/>
            <w:r w:rsidRPr="00436FFC">
              <w:rPr>
                <w:sz w:val="14"/>
                <w:szCs w:val="14"/>
              </w:rPr>
              <w:t>containment</w:t>
            </w:r>
            <w:proofErr w:type="spellEnd"/>
            <w:r w:rsidRPr="00436FFC">
              <w:rPr>
                <w:sz w:val="14"/>
                <w:szCs w:val="14"/>
              </w:rPr>
              <w:t xml:space="preserve"> worden uitgewerkt en verkend op technische haalbaarheid, doeltreffendheid en kostenefficiency. Na iedere fase volgt een go/no-go beslismoment en wordt besloten welke variant of plan levensvatbaar en financieel haalbaar is. Door gefaseerd te werken wordt voorkomen dat het Rijk financieel verplichtingen aangaat die het niet kan overzien of niet kan betalen.</w:t>
            </w:r>
            <w:r w:rsidRPr="00436FFC">
              <w:rPr>
                <w:sz w:val="14"/>
                <w:szCs w:val="14"/>
              </w:rPr>
              <w:br/>
            </w:r>
          </w:p>
        </w:tc>
      </w:tr>
      <w:tr w:rsidRPr="00436FFC" w:rsidR="00067EA5" w:rsidTr="008D1BCE" w14:paraId="48ED858B" w14:textId="77777777">
        <w:tc>
          <w:tcPr>
            <w:tcW w:w="1980" w:type="dxa"/>
          </w:tcPr>
          <w:p w:rsidRPr="00436FFC" w:rsidR="00067EA5" w:rsidP="00022781" w:rsidRDefault="00067EA5" w14:paraId="03850FA8" w14:textId="77777777">
            <w:pPr>
              <w:rPr>
                <w:i/>
                <w:iCs/>
                <w:sz w:val="14"/>
                <w:szCs w:val="14"/>
              </w:rPr>
            </w:pPr>
            <w:r w:rsidRPr="00436FFC">
              <w:rPr>
                <w:i/>
                <w:iCs/>
                <w:sz w:val="14"/>
                <w:szCs w:val="14"/>
              </w:rPr>
              <w:t>5. Nagestreefde doelmatigheid</w:t>
            </w:r>
          </w:p>
        </w:tc>
        <w:tc>
          <w:tcPr>
            <w:tcW w:w="5539" w:type="dxa"/>
          </w:tcPr>
          <w:p w:rsidRPr="00436FFC" w:rsidR="008D1BCE" w:rsidP="00022781" w:rsidRDefault="008D1BCE" w14:paraId="33B67C3A" w14:textId="77777777">
            <w:pPr>
              <w:rPr>
                <w:sz w:val="14"/>
                <w:szCs w:val="14"/>
              </w:rPr>
            </w:pPr>
            <w:r w:rsidRPr="00436FFC">
              <w:rPr>
                <w:sz w:val="14"/>
                <w:szCs w:val="14"/>
              </w:rPr>
              <w:t>Door de stapsgewijze aanpak en begeleiding van het onderzoek door LVVN in samenwerking met andere ministeries en de dierlijke sector wordt geborgd dat het onderzoek zo efficiënt mogelijk wordt uitgevoerd en na elke fase een go/no-go beslismoment volgt zodat het resultaat goed aansluit op de behoeften van de overheid en de sector.</w:t>
            </w:r>
          </w:p>
          <w:p w:rsidRPr="00436FFC" w:rsidR="00067EA5" w:rsidP="00022781" w:rsidRDefault="008D1BCE" w14:paraId="22B65BD3" w14:textId="52778FA1">
            <w:pPr>
              <w:rPr>
                <w:sz w:val="14"/>
                <w:szCs w:val="14"/>
              </w:rPr>
            </w:pPr>
            <w:r w:rsidRPr="00436FFC">
              <w:rPr>
                <w:sz w:val="14"/>
                <w:szCs w:val="14"/>
              </w:rPr>
              <w:t xml:space="preserve">Het te ontwikkelen projectplan zal tevens beoordeeld worden door externe deskundigen waaronder de onafhankelijke adviescommissie o.l.v. </w:t>
            </w:r>
            <w:proofErr w:type="spellStart"/>
            <w:r w:rsidRPr="00436FFC">
              <w:rPr>
                <w:sz w:val="14"/>
                <w:szCs w:val="14"/>
              </w:rPr>
              <w:t>Margrethe</w:t>
            </w:r>
            <w:proofErr w:type="spellEnd"/>
            <w:r w:rsidRPr="00436FFC">
              <w:rPr>
                <w:sz w:val="14"/>
                <w:szCs w:val="14"/>
              </w:rPr>
              <w:t xml:space="preserve"> Jonkman (voorzitter CvB VU Amsterdam) die ingesteld is in het kader van de regeling Faciliteiten voor Toegepast Onderzoek (FTO). Tevens zal een bouwtechnisch bureau of het Rijksvastgoedbedrijf gevraagd worden een expert opinion te geven, waarmee inzichtelijk wordt of in dit plan alle mogelijkheden benut zijn voor het realiseren van kostenefficiënte opzet van de faciliteit.</w:t>
            </w:r>
            <w:r w:rsidRPr="00436FFC">
              <w:rPr>
                <w:sz w:val="14"/>
                <w:szCs w:val="14"/>
              </w:rPr>
              <w:br/>
            </w:r>
          </w:p>
        </w:tc>
      </w:tr>
      <w:tr w:rsidRPr="00436FFC" w:rsidR="00067EA5" w:rsidTr="008D1BCE" w14:paraId="13C52BCB" w14:textId="77777777">
        <w:trPr>
          <w:trHeight w:val="221"/>
        </w:trPr>
        <w:tc>
          <w:tcPr>
            <w:tcW w:w="1980" w:type="dxa"/>
          </w:tcPr>
          <w:p w:rsidRPr="00436FFC" w:rsidR="00067EA5" w:rsidP="00022781" w:rsidRDefault="00067EA5" w14:paraId="5B2901CE" w14:textId="77777777">
            <w:pPr>
              <w:rPr>
                <w:i/>
                <w:iCs/>
                <w:sz w:val="14"/>
                <w:szCs w:val="14"/>
              </w:rPr>
            </w:pPr>
            <w:r w:rsidRPr="00436FFC">
              <w:rPr>
                <w:i/>
                <w:iCs/>
                <w:sz w:val="14"/>
                <w:szCs w:val="14"/>
              </w:rPr>
              <w:t>6. Evaluatieparagraaf</w:t>
            </w:r>
          </w:p>
        </w:tc>
        <w:tc>
          <w:tcPr>
            <w:tcW w:w="5539" w:type="dxa"/>
          </w:tcPr>
          <w:p w:rsidRPr="00436FFC" w:rsidR="008D1BCE" w:rsidP="00022781" w:rsidRDefault="008D1BCE" w14:paraId="64FF05F9" w14:textId="77777777">
            <w:pPr>
              <w:rPr>
                <w:sz w:val="14"/>
                <w:szCs w:val="14"/>
              </w:rPr>
            </w:pPr>
            <w:r w:rsidRPr="00436FFC">
              <w:rPr>
                <w:sz w:val="14"/>
                <w:szCs w:val="14"/>
              </w:rPr>
              <w:t>Het onderzoeksproject wordt begeleid door LVVN in samenwerking met andere ministeries en de dierlijke sector. Hierbij is voorzien in tussentijdse toetsingsmomenten en go/no-go beslissingen na bepaalde stappen. Een belangrijke stap is de opstelling van het projectplan dat de basis vormt voor het uit te werken ontwerpplan. Het projectplan wordt, mede door externe deskundigen, beoordeeld op basis van de criteria: onderzoekstechnische kwaliteit, impact op maatschappij, economie en beleid en de technische, financiële en organisatorische haalbaarheid.</w:t>
            </w:r>
          </w:p>
          <w:p w:rsidRPr="00436FFC" w:rsidR="00067EA5" w:rsidP="00022781" w:rsidRDefault="008D1BCE" w14:paraId="4F3733A5" w14:textId="5240E82C">
            <w:pPr>
              <w:rPr>
                <w:sz w:val="14"/>
                <w:szCs w:val="14"/>
              </w:rPr>
            </w:pPr>
            <w:r w:rsidRPr="00436FFC">
              <w:rPr>
                <w:sz w:val="14"/>
                <w:szCs w:val="14"/>
              </w:rPr>
              <w:t>Mede aan de hand van voorwaarden van betrokken partijen zal het onderzoek door LVVN worden gemonitord en geëvalueerd. De monitoring en evaluatie richt zich op de voortgang en op te leveren producten.</w:t>
            </w:r>
            <w:r w:rsidRPr="00436FFC">
              <w:rPr>
                <w:sz w:val="14"/>
                <w:szCs w:val="14"/>
              </w:rPr>
              <w:br/>
            </w:r>
          </w:p>
        </w:tc>
      </w:tr>
    </w:tbl>
    <w:p w:rsidRPr="00436FFC" w:rsidR="00067EA5" w:rsidP="00022781" w:rsidRDefault="00067EA5" w14:paraId="0E2DBEF9" w14:textId="77777777">
      <w:pPr>
        <w:rPr>
          <w:b/>
          <w:bCs/>
        </w:rPr>
      </w:pPr>
    </w:p>
    <w:p w:rsidRPr="00436FFC" w:rsidR="00071CC8" w:rsidP="00022781" w:rsidRDefault="00071CC8" w14:paraId="734FBC0E" w14:textId="0C042117">
      <w:r w:rsidRPr="00436FFC">
        <w:br/>
      </w:r>
      <w:r w:rsidRPr="00436FFC">
        <w:br/>
      </w:r>
    </w:p>
    <w:p w:rsidRPr="00436FFC" w:rsidR="002F0710" w:rsidP="00022781" w:rsidRDefault="002F0710" w14:paraId="60BB5F55" w14:textId="6D102A8C">
      <w:r w:rsidRPr="00436FFC">
        <w:br/>
      </w:r>
      <w:r w:rsidRPr="00436FFC">
        <w:br/>
      </w:r>
    </w:p>
    <w:p w:rsidR="008F164E" w:rsidP="00022781" w:rsidRDefault="008F164E" w14:paraId="1AECC116" w14:textId="10697262">
      <w:r w:rsidRPr="00436FFC">
        <w:br/>
      </w:r>
      <w:r w:rsidRPr="00436FFC">
        <w:br/>
      </w:r>
      <w:r w:rsidRPr="00436FFC">
        <w:br/>
      </w:r>
      <w:r w:rsidRPr="00436FFC">
        <w:br/>
      </w:r>
      <w:r w:rsidRPr="00436FFC">
        <w:br/>
      </w:r>
      <w:r w:rsidRPr="00436FFC">
        <w:br/>
      </w:r>
      <w:r w:rsidR="002F0710">
        <w:br/>
      </w:r>
      <w:r w:rsidR="002F0710">
        <w:br/>
      </w:r>
    </w:p>
    <w:p w:rsidR="00144B73" w:rsidP="00022781" w:rsidRDefault="002F0710" w14:paraId="47B54100" w14:textId="16562088">
      <w:r>
        <w:br/>
      </w:r>
      <w:r>
        <w:br/>
      </w:r>
      <w:r>
        <w:rPr>
          <w:i/>
          <w:iCs/>
        </w:rPr>
        <w:br/>
      </w:r>
    </w:p>
    <w:p w:rsidR="002F0710" w:rsidP="00022781" w:rsidRDefault="002F0710" w14:paraId="2AE288EA" w14:textId="77777777"/>
    <w:p w:rsidR="008F164E" w:rsidP="00022781" w:rsidRDefault="002F0710" w14:paraId="376C77F4" w14:textId="1C1FD87B">
      <w:r>
        <w:br/>
      </w:r>
      <w:r>
        <w:br/>
      </w:r>
    </w:p>
    <w:p w:rsidRPr="00F2455D" w:rsidR="008F164E" w:rsidP="00022781" w:rsidRDefault="002F0710" w14:paraId="4BF78D0D" w14:textId="71AABB31">
      <w:pPr>
        <w:rPr>
          <w:rFonts w:cstheme="minorHAnsi"/>
          <w:noProof/>
          <w:sz w:val="16"/>
          <w:szCs w:val="16"/>
        </w:rPr>
      </w:pPr>
      <w:r>
        <w:br/>
      </w:r>
    </w:p>
    <w:p w:rsidRPr="008F164E" w:rsidR="008F164E" w:rsidP="00022781" w:rsidRDefault="008F164E" w14:paraId="5FC8FA93" w14:textId="72EB1B23"/>
    <w:sectPr w:rsidRPr="008F164E" w:rsidR="008F164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A3A5" w14:textId="77777777" w:rsidR="00E512D2" w:rsidRDefault="00E512D2">
      <w:r>
        <w:separator/>
      </w:r>
    </w:p>
    <w:p w14:paraId="6B15BAE5" w14:textId="77777777" w:rsidR="00E512D2" w:rsidRDefault="00E512D2"/>
  </w:endnote>
  <w:endnote w:type="continuationSeparator" w:id="0">
    <w:p w14:paraId="618EBB3C" w14:textId="77777777" w:rsidR="00E512D2" w:rsidRDefault="00E512D2">
      <w:r>
        <w:continuationSeparator/>
      </w:r>
    </w:p>
    <w:p w14:paraId="3BB1C643" w14:textId="77777777" w:rsidR="00E512D2" w:rsidRDefault="00E5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F7F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94953" w14:paraId="6E885BEF" w14:textId="77777777" w:rsidTr="00CA6A25">
      <w:trPr>
        <w:trHeight w:hRule="exact" w:val="240"/>
      </w:trPr>
      <w:tc>
        <w:tcPr>
          <w:tcW w:w="7601" w:type="dxa"/>
          <w:shd w:val="clear" w:color="auto" w:fill="auto"/>
        </w:tcPr>
        <w:p w14:paraId="12B84CE5" w14:textId="77777777" w:rsidR="00527BD4" w:rsidRDefault="00527BD4" w:rsidP="003F1F6B">
          <w:pPr>
            <w:pStyle w:val="Huisstijl-Rubricering"/>
          </w:pPr>
        </w:p>
      </w:tc>
      <w:tc>
        <w:tcPr>
          <w:tcW w:w="2156" w:type="dxa"/>
        </w:tcPr>
        <w:p w14:paraId="436AAD55" w14:textId="719F1CD8" w:rsidR="00527BD4" w:rsidRPr="00645414" w:rsidRDefault="00303B0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241F4">
            <w:t>21</w:t>
          </w:r>
          <w:r w:rsidR="00144B73">
            <w:fldChar w:fldCharType="end"/>
          </w:r>
        </w:p>
      </w:tc>
    </w:tr>
  </w:tbl>
  <w:p w14:paraId="003BD9A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94953" w14:paraId="206DBF7A" w14:textId="77777777" w:rsidTr="00CA6A25">
      <w:trPr>
        <w:trHeight w:hRule="exact" w:val="240"/>
      </w:trPr>
      <w:tc>
        <w:tcPr>
          <w:tcW w:w="7601" w:type="dxa"/>
          <w:shd w:val="clear" w:color="auto" w:fill="auto"/>
        </w:tcPr>
        <w:p w14:paraId="19F9E92F" w14:textId="77777777" w:rsidR="00527BD4" w:rsidRDefault="00527BD4" w:rsidP="008C356D">
          <w:pPr>
            <w:pStyle w:val="Huisstijl-Rubricering"/>
          </w:pPr>
        </w:p>
      </w:tc>
      <w:tc>
        <w:tcPr>
          <w:tcW w:w="2170" w:type="dxa"/>
        </w:tcPr>
        <w:p w14:paraId="23737C21" w14:textId="56BF6982" w:rsidR="00527BD4" w:rsidRPr="00ED539E" w:rsidRDefault="00303B0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241F4">
            <w:t>21</w:t>
          </w:r>
          <w:r w:rsidR="00144B73">
            <w:fldChar w:fldCharType="end"/>
          </w:r>
        </w:p>
      </w:tc>
    </w:tr>
  </w:tbl>
  <w:p w14:paraId="2D577BB8" w14:textId="77777777" w:rsidR="00527BD4" w:rsidRPr="00BC3B53" w:rsidRDefault="00527BD4" w:rsidP="008C356D">
    <w:pPr>
      <w:pStyle w:val="Voettekst"/>
      <w:spacing w:line="240" w:lineRule="auto"/>
      <w:rPr>
        <w:sz w:val="2"/>
        <w:szCs w:val="2"/>
      </w:rPr>
    </w:pPr>
  </w:p>
  <w:p w14:paraId="103217D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7376" w14:textId="77777777" w:rsidR="00E512D2" w:rsidRDefault="00E512D2">
      <w:r>
        <w:separator/>
      </w:r>
    </w:p>
    <w:p w14:paraId="0B0D3D5A" w14:textId="77777777" w:rsidR="00E512D2" w:rsidRDefault="00E512D2"/>
  </w:footnote>
  <w:footnote w:type="continuationSeparator" w:id="0">
    <w:p w14:paraId="4EC86BC6" w14:textId="77777777" w:rsidR="00E512D2" w:rsidRDefault="00E512D2">
      <w:r>
        <w:continuationSeparator/>
      </w:r>
    </w:p>
    <w:p w14:paraId="79DB7074" w14:textId="77777777" w:rsidR="00E512D2" w:rsidRDefault="00E51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94953" w14:paraId="394AEDB3" w14:textId="77777777" w:rsidTr="00A50CF6">
      <w:tc>
        <w:tcPr>
          <w:tcW w:w="2156" w:type="dxa"/>
          <w:shd w:val="clear" w:color="auto" w:fill="auto"/>
        </w:tcPr>
        <w:p w14:paraId="117464C7" w14:textId="77777777" w:rsidR="00527BD4" w:rsidRPr="005819CE" w:rsidRDefault="00303B07" w:rsidP="00A50CF6">
          <w:pPr>
            <w:pStyle w:val="Huisstijl-Adres"/>
            <w:rPr>
              <w:b/>
            </w:rPr>
          </w:pPr>
          <w:r>
            <w:rPr>
              <w:b/>
            </w:rPr>
            <w:t>Directie Financieel Economische Zaken</w:t>
          </w:r>
          <w:r w:rsidRPr="005819CE">
            <w:rPr>
              <w:b/>
            </w:rPr>
            <w:br/>
          </w:r>
        </w:p>
      </w:tc>
    </w:tr>
    <w:tr w:rsidR="00A94953" w14:paraId="7C850076" w14:textId="77777777" w:rsidTr="00A50CF6">
      <w:trPr>
        <w:trHeight w:hRule="exact" w:val="200"/>
      </w:trPr>
      <w:tc>
        <w:tcPr>
          <w:tcW w:w="2156" w:type="dxa"/>
          <w:shd w:val="clear" w:color="auto" w:fill="auto"/>
        </w:tcPr>
        <w:p w14:paraId="0A8DC9D7" w14:textId="77777777" w:rsidR="00527BD4" w:rsidRPr="005819CE" w:rsidRDefault="00527BD4" w:rsidP="00A50CF6"/>
      </w:tc>
    </w:tr>
    <w:tr w:rsidR="00A94953" w14:paraId="22C1813E" w14:textId="77777777" w:rsidTr="00502512">
      <w:trPr>
        <w:trHeight w:hRule="exact" w:val="774"/>
      </w:trPr>
      <w:tc>
        <w:tcPr>
          <w:tcW w:w="2156" w:type="dxa"/>
          <w:shd w:val="clear" w:color="auto" w:fill="auto"/>
        </w:tcPr>
        <w:p w14:paraId="156FBA63" w14:textId="77777777" w:rsidR="00527BD4" w:rsidRDefault="00303B07" w:rsidP="003A5290">
          <w:pPr>
            <w:pStyle w:val="Huisstijl-Kopje"/>
          </w:pPr>
          <w:r>
            <w:t>Ons kenmerk</w:t>
          </w:r>
        </w:p>
        <w:p w14:paraId="476D11C4" w14:textId="3C65D987" w:rsidR="00527BD4" w:rsidRDefault="00303B07" w:rsidP="00C33585">
          <w:pPr>
            <w:pStyle w:val="Huisstijl-Kopje"/>
            <w:rPr>
              <w:b w:val="0"/>
            </w:rPr>
          </w:pPr>
          <w:r>
            <w:rPr>
              <w:b w:val="0"/>
            </w:rPr>
            <w:t>FEZ</w:t>
          </w:r>
          <w:r w:rsidRPr="00502512">
            <w:rPr>
              <w:b w:val="0"/>
            </w:rPr>
            <w:t xml:space="preserve"> / </w:t>
          </w:r>
          <w:r w:rsidR="00C33585" w:rsidRPr="00C33585">
            <w:rPr>
              <w:b w:val="0"/>
            </w:rPr>
            <w:t>98884644</w:t>
          </w:r>
        </w:p>
        <w:p w14:paraId="7A4E23D4" w14:textId="77777777" w:rsidR="00C33585" w:rsidRPr="00C33585" w:rsidRDefault="00C33585" w:rsidP="00C33585">
          <w:pPr>
            <w:ind w:firstLine="709"/>
          </w:pPr>
        </w:p>
      </w:tc>
    </w:tr>
  </w:tbl>
  <w:p w14:paraId="7487D97F" w14:textId="77777777" w:rsidR="00527BD4" w:rsidRDefault="00527BD4" w:rsidP="008C356D"/>
  <w:p w14:paraId="1AAFE343" w14:textId="77777777" w:rsidR="00527BD4" w:rsidRPr="00740712" w:rsidRDefault="00527BD4" w:rsidP="008C356D"/>
  <w:p w14:paraId="68AE3A35" w14:textId="77777777" w:rsidR="00527BD4" w:rsidRPr="00217880" w:rsidRDefault="00527BD4" w:rsidP="008C356D">
    <w:pPr>
      <w:spacing w:line="0" w:lineRule="atLeast"/>
      <w:rPr>
        <w:sz w:val="2"/>
        <w:szCs w:val="2"/>
      </w:rPr>
    </w:pPr>
  </w:p>
  <w:p w14:paraId="7EFBFE48" w14:textId="77777777" w:rsidR="00527BD4" w:rsidRDefault="00527BD4" w:rsidP="004F44C2">
    <w:pPr>
      <w:pStyle w:val="Koptekst"/>
      <w:rPr>
        <w:rFonts w:cs="Verdana-Bold"/>
        <w:b/>
        <w:bCs/>
        <w:smallCaps/>
        <w:szCs w:val="18"/>
      </w:rPr>
    </w:pPr>
  </w:p>
  <w:p w14:paraId="24571A1A" w14:textId="77777777" w:rsidR="00527BD4" w:rsidRDefault="00527BD4" w:rsidP="004F44C2"/>
  <w:p w14:paraId="3C911A5B" w14:textId="77777777" w:rsidR="00527BD4" w:rsidRPr="00740712" w:rsidRDefault="00527BD4" w:rsidP="004F44C2"/>
  <w:p w14:paraId="25ACF6C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94953" w14:paraId="6A1152AC" w14:textId="77777777" w:rsidTr="00751A6A">
      <w:trPr>
        <w:trHeight w:val="2636"/>
      </w:trPr>
      <w:tc>
        <w:tcPr>
          <w:tcW w:w="737" w:type="dxa"/>
          <w:shd w:val="clear" w:color="auto" w:fill="auto"/>
        </w:tcPr>
        <w:p w14:paraId="641A3468" w14:textId="5444F43E"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5954A6" w14:textId="77777777" w:rsidR="00527BD4" w:rsidRDefault="00303B0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9D183D4" wp14:editId="65BB297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59D7FAE" w14:textId="77777777" w:rsidR="00527BD4" w:rsidRDefault="00527BD4" w:rsidP="00D0609E">
    <w:pPr>
      <w:framePr w:w="6340" w:h="2750" w:hRule="exact" w:hSpace="180" w:wrap="around" w:vAnchor="page" w:hAnchor="text" w:x="3873" w:y="-140"/>
    </w:pPr>
  </w:p>
  <w:p w14:paraId="7637FE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94953" w:rsidRPr="00C33585" w14:paraId="7FC9AB00" w14:textId="77777777" w:rsidTr="00A50CF6">
      <w:tc>
        <w:tcPr>
          <w:tcW w:w="2160" w:type="dxa"/>
          <w:shd w:val="clear" w:color="auto" w:fill="auto"/>
        </w:tcPr>
        <w:p w14:paraId="5D3D31E1" w14:textId="77777777" w:rsidR="00527BD4" w:rsidRPr="005819CE" w:rsidRDefault="00303B07" w:rsidP="00A50CF6">
          <w:pPr>
            <w:pStyle w:val="Huisstijl-Adres"/>
            <w:rPr>
              <w:b/>
            </w:rPr>
          </w:pPr>
          <w:r>
            <w:rPr>
              <w:b/>
            </w:rPr>
            <w:t>Directie Financieel Economische Zaken</w:t>
          </w:r>
          <w:r w:rsidRPr="005819CE">
            <w:rPr>
              <w:b/>
            </w:rPr>
            <w:br/>
          </w:r>
        </w:p>
        <w:p w14:paraId="0FAF712A" w14:textId="77777777" w:rsidR="00527BD4" w:rsidRPr="00BE5ED9" w:rsidRDefault="00303B07" w:rsidP="00A50CF6">
          <w:pPr>
            <w:pStyle w:val="Huisstijl-Adres"/>
          </w:pPr>
          <w:r>
            <w:rPr>
              <w:b/>
            </w:rPr>
            <w:t>Bezoekadres</w:t>
          </w:r>
          <w:r>
            <w:rPr>
              <w:b/>
            </w:rPr>
            <w:br/>
          </w:r>
          <w:r>
            <w:t>Bezuidenhoutseweg 73</w:t>
          </w:r>
          <w:r w:rsidRPr="005819CE">
            <w:br/>
          </w:r>
          <w:r>
            <w:t>2594 AC Den Haag</w:t>
          </w:r>
        </w:p>
        <w:p w14:paraId="5895055D" w14:textId="77777777" w:rsidR="00EF495B" w:rsidRDefault="00303B07" w:rsidP="0098788A">
          <w:pPr>
            <w:pStyle w:val="Huisstijl-Adres"/>
          </w:pPr>
          <w:r>
            <w:rPr>
              <w:b/>
            </w:rPr>
            <w:t>Postadres</w:t>
          </w:r>
          <w:r>
            <w:rPr>
              <w:b/>
            </w:rPr>
            <w:br/>
          </w:r>
          <w:r>
            <w:t>Postbus 20401</w:t>
          </w:r>
          <w:r w:rsidRPr="005819CE">
            <w:br/>
            <w:t>2500 E</w:t>
          </w:r>
          <w:r>
            <w:t>K</w:t>
          </w:r>
          <w:r w:rsidRPr="005819CE">
            <w:t xml:space="preserve"> Den Haag</w:t>
          </w:r>
        </w:p>
        <w:p w14:paraId="67FBA7F6" w14:textId="77777777" w:rsidR="00556BEE" w:rsidRPr="005B3814" w:rsidRDefault="00303B07" w:rsidP="0098788A">
          <w:pPr>
            <w:pStyle w:val="Huisstijl-Adres"/>
          </w:pPr>
          <w:r>
            <w:rPr>
              <w:b/>
            </w:rPr>
            <w:t>Overheidsidentificatienr</w:t>
          </w:r>
          <w:r>
            <w:rPr>
              <w:b/>
            </w:rPr>
            <w:br/>
          </w:r>
          <w:r w:rsidR="00BA129E">
            <w:rPr>
              <w:rFonts w:cs="Agrofont"/>
              <w:iCs/>
            </w:rPr>
            <w:t>00000001858272854000</w:t>
          </w:r>
        </w:p>
        <w:p w14:paraId="2BD404D2" w14:textId="46917740" w:rsidR="00527BD4" w:rsidRPr="00C33585" w:rsidRDefault="00303B0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94953" w:rsidRPr="00C33585" w14:paraId="2A94BD5E" w14:textId="77777777" w:rsidTr="00A50CF6">
      <w:trPr>
        <w:trHeight w:hRule="exact" w:val="200"/>
      </w:trPr>
      <w:tc>
        <w:tcPr>
          <w:tcW w:w="2160" w:type="dxa"/>
          <w:shd w:val="clear" w:color="auto" w:fill="auto"/>
        </w:tcPr>
        <w:p w14:paraId="76B22079" w14:textId="77777777" w:rsidR="00527BD4" w:rsidRPr="00022781" w:rsidRDefault="00527BD4" w:rsidP="00A50CF6"/>
      </w:tc>
    </w:tr>
    <w:tr w:rsidR="00A94953" w14:paraId="1CB846D9" w14:textId="77777777" w:rsidTr="00A50CF6">
      <w:tc>
        <w:tcPr>
          <w:tcW w:w="2160" w:type="dxa"/>
          <w:shd w:val="clear" w:color="auto" w:fill="auto"/>
        </w:tcPr>
        <w:p w14:paraId="273178EC" w14:textId="77777777" w:rsidR="000C0163" w:rsidRPr="005819CE" w:rsidRDefault="00303B07" w:rsidP="000C0163">
          <w:pPr>
            <w:pStyle w:val="Huisstijl-Kopje"/>
          </w:pPr>
          <w:r>
            <w:t>Ons kenmerk</w:t>
          </w:r>
          <w:r w:rsidRPr="005819CE">
            <w:t xml:space="preserve"> </w:t>
          </w:r>
        </w:p>
        <w:p w14:paraId="2FF8AAEF" w14:textId="4F2C4EA9" w:rsidR="000C0163" w:rsidRPr="005819CE" w:rsidRDefault="00303B07" w:rsidP="00C33585">
          <w:pPr>
            <w:pStyle w:val="Huisstijl-Gegeven"/>
          </w:pPr>
          <w:r>
            <w:t>FEZ /</w:t>
          </w:r>
          <w:r w:rsidR="00486354">
            <w:t xml:space="preserve"> </w:t>
          </w:r>
          <w:r w:rsidR="00C33585">
            <w:t>98884644</w:t>
          </w:r>
        </w:p>
        <w:p w14:paraId="409E8745" w14:textId="77777777" w:rsidR="00527BD4" w:rsidRPr="005819CE" w:rsidRDefault="00527BD4" w:rsidP="00C33585">
          <w:pPr>
            <w:pStyle w:val="Huisstijl-Kopje"/>
          </w:pPr>
        </w:p>
      </w:tc>
    </w:tr>
  </w:tbl>
  <w:p w14:paraId="6482B21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94953" w14:paraId="765164BB" w14:textId="77777777" w:rsidTr="00F766D3">
      <w:trPr>
        <w:trHeight w:val="400"/>
      </w:trPr>
      <w:tc>
        <w:tcPr>
          <w:tcW w:w="7371" w:type="dxa"/>
          <w:gridSpan w:val="2"/>
          <w:shd w:val="clear" w:color="auto" w:fill="auto"/>
        </w:tcPr>
        <w:p w14:paraId="04F64212" w14:textId="77777777" w:rsidR="00527BD4" w:rsidRPr="00BC3B53" w:rsidRDefault="00303B07" w:rsidP="00A50CF6">
          <w:pPr>
            <w:pStyle w:val="Huisstijl-Retouradres"/>
          </w:pPr>
          <w:r>
            <w:t>&gt; Retouradres Postbus 20401 2500 EK Den Haag</w:t>
          </w:r>
        </w:p>
      </w:tc>
    </w:tr>
    <w:tr w:rsidR="00A94953" w14:paraId="29EBF334" w14:textId="77777777" w:rsidTr="00F766D3">
      <w:tc>
        <w:tcPr>
          <w:tcW w:w="7371" w:type="dxa"/>
          <w:gridSpan w:val="2"/>
          <w:shd w:val="clear" w:color="auto" w:fill="auto"/>
        </w:tcPr>
        <w:p w14:paraId="2B9262FB" w14:textId="77777777" w:rsidR="00527BD4" w:rsidRPr="00983E8F" w:rsidRDefault="00527BD4" w:rsidP="00A50CF6">
          <w:pPr>
            <w:pStyle w:val="Huisstijl-Rubricering"/>
          </w:pPr>
        </w:p>
      </w:tc>
    </w:tr>
    <w:tr w:rsidR="00A94953" w14:paraId="68C0B819" w14:textId="77777777" w:rsidTr="00F766D3">
      <w:trPr>
        <w:trHeight w:hRule="exact" w:val="2440"/>
      </w:trPr>
      <w:tc>
        <w:tcPr>
          <w:tcW w:w="7371" w:type="dxa"/>
          <w:gridSpan w:val="2"/>
          <w:shd w:val="clear" w:color="auto" w:fill="auto"/>
        </w:tcPr>
        <w:p w14:paraId="33C99D6C" w14:textId="77777777" w:rsidR="00F766D3" w:rsidRDefault="00F766D3" w:rsidP="00F766D3">
          <w:pPr>
            <w:pStyle w:val="Huisstijl-NAW"/>
          </w:pPr>
          <w:r>
            <w:t xml:space="preserve">De Voorzitter van de Tweede Kamer </w:t>
          </w:r>
        </w:p>
        <w:p w14:paraId="58A91538" w14:textId="77777777" w:rsidR="00F766D3" w:rsidRDefault="00F766D3" w:rsidP="00F766D3">
          <w:pPr>
            <w:pStyle w:val="Huisstijl-NAW"/>
          </w:pPr>
          <w:r>
            <w:t>der Staten-Generaal</w:t>
          </w:r>
        </w:p>
        <w:p w14:paraId="699FEF24" w14:textId="77777777" w:rsidR="00F766D3" w:rsidRDefault="00F766D3" w:rsidP="00F766D3">
          <w:pPr>
            <w:pStyle w:val="Huisstijl-NAW"/>
          </w:pPr>
          <w:r>
            <w:t>Prinses Irenestraat 6</w:t>
          </w:r>
        </w:p>
        <w:p w14:paraId="5BDDD852" w14:textId="1082F628" w:rsidR="00527BD4" w:rsidRDefault="00F766D3" w:rsidP="00F766D3">
          <w:pPr>
            <w:pStyle w:val="Huisstijl-NAW"/>
          </w:pPr>
          <w:r>
            <w:t xml:space="preserve">2595 BD </w:t>
          </w:r>
          <w:r w:rsidR="00C33585">
            <w:t xml:space="preserve"> </w:t>
          </w:r>
          <w:r>
            <w:t>DEN HAAG</w:t>
          </w:r>
        </w:p>
      </w:tc>
    </w:tr>
    <w:tr w:rsidR="00A94953" w14:paraId="3A98C9BD" w14:textId="77777777" w:rsidTr="00F766D3">
      <w:trPr>
        <w:trHeight w:hRule="exact" w:val="400"/>
      </w:trPr>
      <w:tc>
        <w:tcPr>
          <w:tcW w:w="7371" w:type="dxa"/>
          <w:gridSpan w:val="2"/>
          <w:shd w:val="clear" w:color="auto" w:fill="auto"/>
        </w:tcPr>
        <w:p w14:paraId="446390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94953" w14:paraId="6A2F9580" w14:textId="77777777" w:rsidTr="00F766D3">
      <w:trPr>
        <w:trHeight w:val="240"/>
      </w:trPr>
      <w:tc>
        <w:tcPr>
          <w:tcW w:w="882" w:type="dxa"/>
          <w:shd w:val="clear" w:color="auto" w:fill="auto"/>
        </w:tcPr>
        <w:p w14:paraId="12801ACD" w14:textId="77777777" w:rsidR="00527BD4" w:rsidRPr="007709EF" w:rsidRDefault="00303B07" w:rsidP="00A50CF6">
          <w:pPr>
            <w:rPr>
              <w:szCs w:val="18"/>
            </w:rPr>
          </w:pPr>
          <w:r>
            <w:rPr>
              <w:szCs w:val="18"/>
            </w:rPr>
            <w:t>Datum</w:t>
          </w:r>
        </w:p>
      </w:tc>
      <w:tc>
        <w:tcPr>
          <w:tcW w:w="6489" w:type="dxa"/>
          <w:shd w:val="clear" w:color="auto" w:fill="auto"/>
        </w:tcPr>
        <w:p w14:paraId="5790D45B" w14:textId="025CB38E" w:rsidR="00527BD4" w:rsidRPr="007709EF" w:rsidRDefault="00022781" w:rsidP="00A50CF6">
          <w:r>
            <w:t>26 mei 2025</w:t>
          </w:r>
        </w:p>
      </w:tc>
    </w:tr>
    <w:tr w:rsidR="00F766D3" w14:paraId="165A97DB" w14:textId="77777777" w:rsidTr="00F766D3">
      <w:trPr>
        <w:trHeight w:val="240"/>
      </w:trPr>
      <w:tc>
        <w:tcPr>
          <w:tcW w:w="882" w:type="dxa"/>
          <w:shd w:val="clear" w:color="auto" w:fill="auto"/>
        </w:tcPr>
        <w:p w14:paraId="3E8745AA" w14:textId="77777777" w:rsidR="00F766D3" w:rsidRPr="007709EF" w:rsidRDefault="00F766D3" w:rsidP="00F766D3">
          <w:pPr>
            <w:rPr>
              <w:szCs w:val="18"/>
            </w:rPr>
          </w:pPr>
          <w:r>
            <w:rPr>
              <w:szCs w:val="18"/>
            </w:rPr>
            <w:t>Betreft</w:t>
          </w:r>
        </w:p>
      </w:tc>
      <w:tc>
        <w:tcPr>
          <w:tcW w:w="6489" w:type="dxa"/>
          <w:shd w:val="clear" w:color="auto" w:fill="auto"/>
        </w:tcPr>
        <w:p w14:paraId="66884F64" w14:textId="0591EF89" w:rsidR="00F766D3" w:rsidRPr="007709EF" w:rsidRDefault="00F766D3" w:rsidP="00F766D3">
          <w:r>
            <w:t>LVVN Beleidsvoorstellen uit Voorjaarsnota met CW 3.1 kaders (Beleidskeuzes Uitgelegd)</w:t>
          </w:r>
        </w:p>
      </w:tc>
    </w:tr>
  </w:tbl>
  <w:p w14:paraId="2C806EF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8E467A4">
      <w:start w:val="1"/>
      <w:numFmt w:val="bullet"/>
      <w:pStyle w:val="Lijstopsomteken"/>
      <w:lvlText w:val="•"/>
      <w:lvlJc w:val="left"/>
      <w:pPr>
        <w:tabs>
          <w:tab w:val="num" w:pos="227"/>
        </w:tabs>
        <w:ind w:left="227" w:hanging="227"/>
      </w:pPr>
      <w:rPr>
        <w:rFonts w:ascii="Verdana" w:hAnsi="Verdana" w:hint="default"/>
        <w:sz w:val="18"/>
        <w:szCs w:val="18"/>
      </w:rPr>
    </w:lvl>
    <w:lvl w:ilvl="1" w:tplc="8460DCEC" w:tentative="1">
      <w:start w:val="1"/>
      <w:numFmt w:val="bullet"/>
      <w:lvlText w:val="o"/>
      <w:lvlJc w:val="left"/>
      <w:pPr>
        <w:tabs>
          <w:tab w:val="num" w:pos="1440"/>
        </w:tabs>
        <w:ind w:left="1440" w:hanging="360"/>
      </w:pPr>
      <w:rPr>
        <w:rFonts w:ascii="Courier New" w:hAnsi="Courier New" w:cs="Courier New" w:hint="default"/>
      </w:rPr>
    </w:lvl>
    <w:lvl w:ilvl="2" w:tplc="01300ECC" w:tentative="1">
      <w:start w:val="1"/>
      <w:numFmt w:val="bullet"/>
      <w:lvlText w:val=""/>
      <w:lvlJc w:val="left"/>
      <w:pPr>
        <w:tabs>
          <w:tab w:val="num" w:pos="2160"/>
        </w:tabs>
        <w:ind w:left="2160" w:hanging="360"/>
      </w:pPr>
      <w:rPr>
        <w:rFonts w:ascii="Wingdings" w:hAnsi="Wingdings" w:hint="default"/>
      </w:rPr>
    </w:lvl>
    <w:lvl w:ilvl="3" w:tplc="E8CEE62C" w:tentative="1">
      <w:start w:val="1"/>
      <w:numFmt w:val="bullet"/>
      <w:lvlText w:val=""/>
      <w:lvlJc w:val="left"/>
      <w:pPr>
        <w:tabs>
          <w:tab w:val="num" w:pos="2880"/>
        </w:tabs>
        <w:ind w:left="2880" w:hanging="360"/>
      </w:pPr>
      <w:rPr>
        <w:rFonts w:ascii="Symbol" w:hAnsi="Symbol" w:hint="default"/>
      </w:rPr>
    </w:lvl>
    <w:lvl w:ilvl="4" w:tplc="E20475E2" w:tentative="1">
      <w:start w:val="1"/>
      <w:numFmt w:val="bullet"/>
      <w:lvlText w:val="o"/>
      <w:lvlJc w:val="left"/>
      <w:pPr>
        <w:tabs>
          <w:tab w:val="num" w:pos="3600"/>
        </w:tabs>
        <w:ind w:left="3600" w:hanging="360"/>
      </w:pPr>
      <w:rPr>
        <w:rFonts w:ascii="Courier New" w:hAnsi="Courier New" w:cs="Courier New" w:hint="default"/>
      </w:rPr>
    </w:lvl>
    <w:lvl w:ilvl="5" w:tplc="B928A15C" w:tentative="1">
      <w:start w:val="1"/>
      <w:numFmt w:val="bullet"/>
      <w:lvlText w:val=""/>
      <w:lvlJc w:val="left"/>
      <w:pPr>
        <w:tabs>
          <w:tab w:val="num" w:pos="4320"/>
        </w:tabs>
        <w:ind w:left="4320" w:hanging="360"/>
      </w:pPr>
      <w:rPr>
        <w:rFonts w:ascii="Wingdings" w:hAnsi="Wingdings" w:hint="default"/>
      </w:rPr>
    </w:lvl>
    <w:lvl w:ilvl="6" w:tplc="CF466168" w:tentative="1">
      <w:start w:val="1"/>
      <w:numFmt w:val="bullet"/>
      <w:lvlText w:val=""/>
      <w:lvlJc w:val="left"/>
      <w:pPr>
        <w:tabs>
          <w:tab w:val="num" w:pos="5040"/>
        </w:tabs>
        <w:ind w:left="5040" w:hanging="360"/>
      </w:pPr>
      <w:rPr>
        <w:rFonts w:ascii="Symbol" w:hAnsi="Symbol" w:hint="default"/>
      </w:rPr>
    </w:lvl>
    <w:lvl w:ilvl="7" w:tplc="37668C58" w:tentative="1">
      <w:start w:val="1"/>
      <w:numFmt w:val="bullet"/>
      <w:lvlText w:val="o"/>
      <w:lvlJc w:val="left"/>
      <w:pPr>
        <w:tabs>
          <w:tab w:val="num" w:pos="5760"/>
        </w:tabs>
        <w:ind w:left="5760" w:hanging="360"/>
      </w:pPr>
      <w:rPr>
        <w:rFonts w:ascii="Courier New" w:hAnsi="Courier New" w:cs="Courier New" w:hint="default"/>
      </w:rPr>
    </w:lvl>
    <w:lvl w:ilvl="8" w:tplc="8564C5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D1D3A"/>
    <w:multiLevelType w:val="hybridMultilevel"/>
    <w:tmpl w:val="D8746F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F652F4"/>
    <w:multiLevelType w:val="hybridMultilevel"/>
    <w:tmpl w:val="E11C6A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24CAE2C0">
      <w:start w:val="1"/>
      <w:numFmt w:val="bullet"/>
      <w:pStyle w:val="Lijstopsomteken2"/>
      <w:lvlText w:val="–"/>
      <w:lvlJc w:val="left"/>
      <w:pPr>
        <w:tabs>
          <w:tab w:val="num" w:pos="227"/>
        </w:tabs>
        <w:ind w:left="227" w:firstLine="0"/>
      </w:pPr>
      <w:rPr>
        <w:rFonts w:ascii="Verdana" w:hAnsi="Verdana" w:hint="default"/>
      </w:rPr>
    </w:lvl>
    <w:lvl w:ilvl="1" w:tplc="731C8DC6" w:tentative="1">
      <w:start w:val="1"/>
      <w:numFmt w:val="bullet"/>
      <w:lvlText w:val="o"/>
      <w:lvlJc w:val="left"/>
      <w:pPr>
        <w:tabs>
          <w:tab w:val="num" w:pos="1440"/>
        </w:tabs>
        <w:ind w:left="1440" w:hanging="360"/>
      </w:pPr>
      <w:rPr>
        <w:rFonts w:ascii="Courier New" w:hAnsi="Courier New" w:cs="Courier New" w:hint="default"/>
      </w:rPr>
    </w:lvl>
    <w:lvl w:ilvl="2" w:tplc="56F68170" w:tentative="1">
      <w:start w:val="1"/>
      <w:numFmt w:val="bullet"/>
      <w:lvlText w:val=""/>
      <w:lvlJc w:val="left"/>
      <w:pPr>
        <w:tabs>
          <w:tab w:val="num" w:pos="2160"/>
        </w:tabs>
        <w:ind w:left="2160" w:hanging="360"/>
      </w:pPr>
      <w:rPr>
        <w:rFonts w:ascii="Wingdings" w:hAnsi="Wingdings" w:hint="default"/>
      </w:rPr>
    </w:lvl>
    <w:lvl w:ilvl="3" w:tplc="2C3C7828" w:tentative="1">
      <w:start w:val="1"/>
      <w:numFmt w:val="bullet"/>
      <w:lvlText w:val=""/>
      <w:lvlJc w:val="left"/>
      <w:pPr>
        <w:tabs>
          <w:tab w:val="num" w:pos="2880"/>
        </w:tabs>
        <w:ind w:left="2880" w:hanging="360"/>
      </w:pPr>
      <w:rPr>
        <w:rFonts w:ascii="Symbol" w:hAnsi="Symbol" w:hint="default"/>
      </w:rPr>
    </w:lvl>
    <w:lvl w:ilvl="4" w:tplc="09209514" w:tentative="1">
      <w:start w:val="1"/>
      <w:numFmt w:val="bullet"/>
      <w:lvlText w:val="o"/>
      <w:lvlJc w:val="left"/>
      <w:pPr>
        <w:tabs>
          <w:tab w:val="num" w:pos="3600"/>
        </w:tabs>
        <w:ind w:left="3600" w:hanging="360"/>
      </w:pPr>
      <w:rPr>
        <w:rFonts w:ascii="Courier New" w:hAnsi="Courier New" w:cs="Courier New" w:hint="default"/>
      </w:rPr>
    </w:lvl>
    <w:lvl w:ilvl="5" w:tplc="83E68472" w:tentative="1">
      <w:start w:val="1"/>
      <w:numFmt w:val="bullet"/>
      <w:lvlText w:val=""/>
      <w:lvlJc w:val="left"/>
      <w:pPr>
        <w:tabs>
          <w:tab w:val="num" w:pos="4320"/>
        </w:tabs>
        <w:ind w:left="4320" w:hanging="360"/>
      </w:pPr>
      <w:rPr>
        <w:rFonts w:ascii="Wingdings" w:hAnsi="Wingdings" w:hint="default"/>
      </w:rPr>
    </w:lvl>
    <w:lvl w:ilvl="6" w:tplc="888E4320" w:tentative="1">
      <w:start w:val="1"/>
      <w:numFmt w:val="bullet"/>
      <w:lvlText w:val=""/>
      <w:lvlJc w:val="left"/>
      <w:pPr>
        <w:tabs>
          <w:tab w:val="num" w:pos="5040"/>
        </w:tabs>
        <w:ind w:left="5040" w:hanging="360"/>
      </w:pPr>
      <w:rPr>
        <w:rFonts w:ascii="Symbol" w:hAnsi="Symbol" w:hint="default"/>
      </w:rPr>
    </w:lvl>
    <w:lvl w:ilvl="7" w:tplc="9688677A" w:tentative="1">
      <w:start w:val="1"/>
      <w:numFmt w:val="bullet"/>
      <w:lvlText w:val="o"/>
      <w:lvlJc w:val="left"/>
      <w:pPr>
        <w:tabs>
          <w:tab w:val="num" w:pos="5760"/>
        </w:tabs>
        <w:ind w:left="5760" w:hanging="360"/>
      </w:pPr>
      <w:rPr>
        <w:rFonts w:ascii="Courier New" w:hAnsi="Courier New" w:cs="Courier New" w:hint="default"/>
      </w:rPr>
    </w:lvl>
    <w:lvl w:ilvl="8" w:tplc="2668C7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A757A"/>
    <w:multiLevelType w:val="hybridMultilevel"/>
    <w:tmpl w:val="C4FCAD1A"/>
    <w:lvl w:ilvl="0" w:tplc="CB9226B8">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091771">
    <w:abstractNumId w:val="10"/>
  </w:num>
  <w:num w:numId="2" w16cid:durableId="1188524371">
    <w:abstractNumId w:val="7"/>
  </w:num>
  <w:num w:numId="3" w16cid:durableId="2089113471">
    <w:abstractNumId w:val="6"/>
  </w:num>
  <w:num w:numId="4" w16cid:durableId="310645845">
    <w:abstractNumId w:val="5"/>
  </w:num>
  <w:num w:numId="5" w16cid:durableId="2048213402">
    <w:abstractNumId w:val="4"/>
  </w:num>
  <w:num w:numId="6" w16cid:durableId="555900214">
    <w:abstractNumId w:val="8"/>
  </w:num>
  <w:num w:numId="7" w16cid:durableId="657460870">
    <w:abstractNumId w:val="3"/>
  </w:num>
  <w:num w:numId="8" w16cid:durableId="1093168559">
    <w:abstractNumId w:val="2"/>
  </w:num>
  <w:num w:numId="9" w16cid:durableId="1014459527">
    <w:abstractNumId w:val="1"/>
  </w:num>
  <w:num w:numId="10" w16cid:durableId="2118911810">
    <w:abstractNumId w:val="0"/>
  </w:num>
  <w:num w:numId="11" w16cid:durableId="588005309">
    <w:abstractNumId w:val="9"/>
  </w:num>
  <w:num w:numId="12" w16cid:durableId="1397320600">
    <w:abstractNumId w:val="13"/>
  </w:num>
  <w:num w:numId="13" w16cid:durableId="1461848386">
    <w:abstractNumId w:val="16"/>
  </w:num>
  <w:num w:numId="14" w16cid:durableId="1495997109">
    <w:abstractNumId w:val="14"/>
  </w:num>
  <w:num w:numId="15" w16cid:durableId="1294755973">
    <w:abstractNumId w:val="11"/>
  </w:num>
  <w:num w:numId="16" w16cid:durableId="887035720">
    <w:abstractNumId w:val="15"/>
  </w:num>
  <w:num w:numId="17" w16cid:durableId="15553885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2781"/>
    <w:rsid w:val="00023E8D"/>
    <w:rsid w:val="00023E9A"/>
    <w:rsid w:val="000301C7"/>
    <w:rsid w:val="00033CDD"/>
    <w:rsid w:val="00034A84"/>
    <w:rsid w:val="00035E67"/>
    <w:rsid w:val="000366F3"/>
    <w:rsid w:val="0006024D"/>
    <w:rsid w:val="00064021"/>
    <w:rsid w:val="00067EA5"/>
    <w:rsid w:val="00071CC8"/>
    <w:rsid w:val="00071F28"/>
    <w:rsid w:val="00074079"/>
    <w:rsid w:val="00092799"/>
    <w:rsid w:val="00092C5F"/>
    <w:rsid w:val="00096680"/>
    <w:rsid w:val="000A0F36"/>
    <w:rsid w:val="000A174A"/>
    <w:rsid w:val="000A3E0A"/>
    <w:rsid w:val="000A65AC"/>
    <w:rsid w:val="000B2FEE"/>
    <w:rsid w:val="000B7281"/>
    <w:rsid w:val="000B7FAB"/>
    <w:rsid w:val="000C0163"/>
    <w:rsid w:val="000C1BA1"/>
    <w:rsid w:val="000C3EA9"/>
    <w:rsid w:val="000D00C6"/>
    <w:rsid w:val="000D0225"/>
    <w:rsid w:val="000D73D7"/>
    <w:rsid w:val="000E20F0"/>
    <w:rsid w:val="000E7895"/>
    <w:rsid w:val="000F1558"/>
    <w:rsid w:val="000F161D"/>
    <w:rsid w:val="000F41D5"/>
    <w:rsid w:val="00121BF0"/>
    <w:rsid w:val="00123704"/>
    <w:rsid w:val="001270C7"/>
    <w:rsid w:val="00131BC8"/>
    <w:rsid w:val="00132540"/>
    <w:rsid w:val="00144B73"/>
    <w:rsid w:val="0014786A"/>
    <w:rsid w:val="001516A4"/>
    <w:rsid w:val="00151E5F"/>
    <w:rsid w:val="001536B3"/>
    <w:rsid w:val="001569AB"/>
    <w:rsid w:val="00157F63"/>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3B1F"/>
    <w:rsid w:val="001E5581"/>
    <w:rsid w:val="001E6117"/>
    <w:rsid w:val="001F3C70"/>
    <w:rsid w:val="00200D88"/>
    <w:rsid w:val="00201F68"/>
    <w:rsid w:val="00212F2A"/>
    <w:rsid w:val="00214F2B"/>
    <w:rsid w:val="00217880"/>
    <w:rsid w:val="00222D66"/>
    <w:rsid w:val="002241F4"/>
    <w:rsid w:val="00224A8A"/>
    <w:rsid w:val="00225022"/>
    <w:rsid w:val="002309A8"/>
    <w:rsid w:val="00236A83"/>
    <w:rsid w:val="00236CFE"/>
    <w:rsid w:val="002428E3"/>
    <w:rsid w:val="00243031"/>
    <w:rsid w:val="0024682A"/>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0710"/>
    <w:rsid w:val="002F5147"/>
    <w:rsid w:val="002F7ABD"/>
    <w:rsid w:val="00303B07"/>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3B4"/>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6EC5"/>
    <w:rsid w:val="00436FFC"/>
    <w:rsid w:val="00441AC2"/>
    <w:rsid w:val="0044249B"/>
    <w:rsid w:val="0045023C"/>
    <w:rsid w:val="00451A5B"/>
    <w:rsid w:val="00452BCD"/>
    <w:rsid w:val="00452CEA"/>
    <w:rsid w:val="00453AC5"/>
    <w:rsid w:val="00465B52"/>
    <w:rsid w:val="0046708E"/>
    <w:rsid w:val="00472A65"/>
    <w:rsid w:val="00474463"/>
    <w:rsid w:val="00474B75"/>
    <w:rsid w:val="00480C29"/>
    <w:rsid w:val="00481085"/>
    <w:rsid w:val="00483984"/>
    <w:rsid w:val="00483F0B"/>
    <w:rsid w:val="00486354"/>
    <w:rsid w:val="00494237"/>
    <w:rsid w:val="00496319"/>
    <w:rsid w:val="00497279"/>
    <w:rsid w:val="004A670A"/>
    <w:rsid w:val="004B5465"/>
    <w:rsid w:val="004B70F0"/>
    <w:rsid w:val="004D503E"/>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191B"/>
    <w:rsid w:val="005565F9"/>
    <w:rsid w:val="00556BEE"/>
    <w:rsid w:val="005654C3"/>
    <w:rsid w:val="00566C64"/>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69B7"/>
    <w:rsid w:val="00617A44"/>
    <w:rsid w:val="006202B6"/>
    <w:rsid w:val="006247BE"/>
    <w:rsid w:val="00625CD0"/>
    <w:rsid w:val="0062627D"/>
    <w:rsid w:val="00627432"/>
    <w:rsid w:val="0064106C"/>
    <w:rsid w:val="006448E4"/>
    <w:rsid w:val="00645414"/>
    <w:rsid w:val="00653606"/>
    <w:rsid w:val="006610E9"/>
    <w:rsid w:val="00661591"/>
    <w:rsid w:val="0066632F"/>
    <w:rsid w:val="00674A89"/>
    <w:rsid w:val="00674F3D"/>
    <w:rsid w:val="00684EB3"/>
    <w:rsid w:val="00685545"/>
    <w:rsid w:val="006864B3"/>
    <w:rsid w:val="00692D64"/>
    <w:rsid w:val="006A10F8"/>
    <w:rsid w:val="006A15A5"/>
    <w:rsid w:val="006A2100"/>
    <w:rsid w:val="006A3B5E"/>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5E3C"/>
    <w:rsid w:val="007709EF"/>
    <w:rsid w:val="00783559"/>
    <w:rsid w:val="0079551B"/>
    <w:rsid w:val="00796243"/>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09E3"/>
    <w:rsid w:val="00872271"/>
    <w:rsid w:val="00883137"/>
    <w:rsid w:val="008922B2"/>
    <w:rsid w:val="008A1F5D"/>
    <w:rsid w:val="008A28F5"/>
    <w:rsid w:val="008B1198"/>
    <w:rsid w:val="008B3471"/>
    <w:rsid w:val="008B3929"/>
    <w:rsid w:val="008B4125"/>
    <w:rsid w:val="008B4CB3"/>
    <w:rsid w:val="008B567B"/>
    <w:rsid w:val="008B7B24"/>
    <w:rsid w:val="008C29E3"/>
    <w:rsid w:val="008C356D"/>
    <w:rsid w:val="008D1BCE"/>
    <w:rsid w:val="008D506D"/>
    <w:rsid w:val="008E0B3F"/>
    <w:rsid w:val="008E49AD"/>
    <w:rsid w:val="008E698E"/>
    <w:rsid w:val="008F164E"/>
    <w:rsid w:val="008F2584"/>
    <w:rsid w:val="008F3246"/>
    <w:rsid w:val="008F3C1B"/>
    <w:rsid w:val="008F508C"/>
    <w:rsid w:val="0090271B"/>
    <w:rsid w:val="009029A7"/>
    <w:rsid w:val="00910642"/>
    <w:rsid w:val="00910DDF"/>
    <w:rsid w:val="009143D7"/>
    <w:rsid w:val="00930B13"/>
    <w:rsid w:val="009311C8"/>
    <w:rsid w:val="00933376"/>
    <w:rsid w:val="00933A2F"/>
    <w:rsid w:val="009716D8"/>
    <w:rsid w:val="009718F9"/>
    <w:rsid w:val="00972FB9"/>
    <w:rsid w:val="00975112"/>
    <w:rsid w:val="009777A1"/>
    <w:rsid w:val="00981768"/>
    <w:rsid w:val="00983E8F"/>
    <w:rsid w:val="0098788A"/>
    <w:rsid w:val="00994FDA"/>
    <w:rsid w:val="009952E3"/>
    <w:rsid w:val="009A31BF"/>
    <w:rsid w:val="009A3B71"/>
    <w:rsid w:val="009A61BC"/>
    <w:rsid w:val="009B0138"/>
    <w:rsid w:val="009B0EC1"/>
    <w:rsid w:val="009B0FE9"/>
    <w:rsid w:val="009B173A"/>
    <w:rsid w:val="009C3F20"/>
    <w:rsid w:val="009C7CA1"/>
    <w:rsid w:val="009D043D"/>
    <w:rsid w:val="009E2051"/>
    <w:rsid w:val="009F3259"/>
    <w:rsid w:val="00A056DE"/>
    <w:rsid w:val="00A061A9"/>
    <w:rsid w:val="00A128AD"/>
    <w:rsid w:val="00A21E76"/>
    <w:rsid w:val="00A23BC8"/>
    <w:rsid w:val="00A30E68"/>
    <w:rsid w:val="00A31933"/>
    <w:rsid w:val="00A329D2"/>
    <w:rsid w:val="00A34AA0"/>
    <w:rsid w:val="00A34B62"/>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4953"/>
    <w:rsid w:val="00AA7FC9"/>
    <w:rsid w:val="00AB237D"/>
    <w:rsid w:val="00AB5933"/>
    <w:rsid w:val="00AC2B8C"/>
    <w:rsid w:val="00AE013D"/>
    <w:rsid w:val="00AE11B7"/>
    <w:rsid w:val="00AE1EC6"/>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66E66"/>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7E2E"/>
    <w:rsid w:val="00C05F42"/>
    <w:rsid w:val="00C15A91"/>
    <w:rsid w:val="00C206F1"/>
    <w:rsid w:val="00C217E1"/>
    <w:rsid w:val="00C219B1"/>
    <w:rsid w:val="00C33585"/>
    <w:rsid w:val="00C3665A"/>
    <w:rsid w:val="00C4015B"/>
    <w:rsid w:val="00C40C60"/>
    <w:rsid w:val="00C5258E"/>
    <w:rsid w:val="00C530C9"/>
    <w:rsid w:val="00C619A7"/>
    <w:rsid w:val="00C73D5F"/>
    <w:rsid w:val="00C8584E"/>
    <w:rsid w:val="00C97C80"/>
    <w:rsid w:val="00CA47D3"/>
    <w:rsid w:val="00CA6533"/>
    <w:rsid w:val="00CA6A25"/>
    <w:rsid w:val="00CA6A3F"/>
    <w:rsid w:val="00CA7C99"/>
    <w:rsid w:val="00CC39E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01AF"/>
    <w:rsid w:val="00D21E4B"/>
    <w:rsid w:val="00D23522"/>
    <w:rsid w:val="00D264D6"/>
    <w:rsid w:val="00D33588"/>
    <w:rsid w:val="00D33BF0"/>
    <w:rsid w:val="00D33DE0"/>
    <w:rsid w:val="00D36447"/>
    <w:rsid w:val="00D446B9"/>
    <w:rsid w:val="00D44DA6"/>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1FD"/>
    <w:rsid w:val="00DA1FAE"/>
    <w:rsid w:val="00DA241E"/>
    <w:rsid w:val="00DB36FE"/>
    <w:rsid w:val="00DB533A"/>
    <w:rsid w:val="00DB6307"/>
    <w:rsid w:val="00DB7108"/>
    <w:rsid w:val="00DD1DCD"/>
    <w:rsid w:val="00DD338F"/>
    <w:rsid w:val="00DD66F2"/>
    <w:rsid w:val="00DD78A0"/>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2D2"/>
    <w:rsid w:val="00E51469"/>
    <w:rsid w:val="00E634E3"/>
    <w:rsid w:val="00E66A45"/>
    <w:rsid w:val="00E717C4"/>
    <w:rsid w:val="00E77E18"/>
    <w:rsid w:val="00E77F89"/>
    <w:rsid w:val="00E80330"/>
    <w:rsid w:val="00E806C5"/>
    <w:rsid w:val="00E80E71"/>
    <w:rsid w:val="00E850D3"/>
    <w:rsid w:val="00E853D6"/>
    <w:rsid w:val="00E876B9"/>
    <w:rsid w:val="00EB709F"/>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28A5"/>
    <w:rsid w:val="00F13A4E"/>
    <w:rsid w:val="00F16D2F"/>
    <w:rsid w:val="00F172BB"/>
    <w:rsid w:val="00F17B10"/>
    <w:rsid w:val="00F21BEF"/>
    <w:rsid w:val="00F2315B"/>
    <w:rsid w:val="00F36765"/>
    <w:rsid w:val="00F37DD9"/>
    <w:rsid w:val="00F41A6F"/>
    <w:rsid w:val="00F45A25"/>
    <w:rsid w:val="00F50F86"/>
    <w:rsid w:val="00F53F91"/>
    <w:rsid w:val="00F61569"/>
    <w:rsid w:val="00F61A72"/>
    <w:rsid w:val="00F62B67"/>
    <w:rsid w:val="00F66F13"/>
    <w:rsid w:val="00F71F9E"/>
    <w:rsid w:val="00F74073"/>
    <w:rsid w:val="00F75603"/>
    <w:rsid w:val="00F766D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97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TableParagraph">
    <w:name w:val="Table Paragraph"/>
    <w:basedOn w:val="Standaard"/>
    <w:uiPriority w:val="1"/>
    <w:qFormat/>
    <w:rsid w:val="008F164E"/>
    <w:pPr>
      <w:widowControl w:val="0"/>
      <w:autoSpaceDE w:val="0"/>
      <w:autoSpaceDN w:val="0"/>
      <w:spacing w:line="240" w:lineRule="auto"/>
    </w:pPr>
    <w:rPr>
      <w:rFonts w:eastAsia="Verdana" w:cs="Verdana"/>
      <w:sz w:val="22"/>
      <w:szCs w:val="22"/>
      <w:lang w:eastAsia="en-US"/>
    </w:rPr>
  </w:style>
  <w:style w:type="character" w:styleId="Verwijzingopmerking">
    <w:name w:val="annotation reference"/>
    <w:basedOn w:val="Standaardalinea-lettertype"/>
    <w:uiPriority w:val="99"/>
    <w:semiHidden/>
    <w:unhideWhenUsed/>
    <w:rsid w:val="008F164E"/>
    <w:rPr>
      <w:sz w:val="16"/>
      <w:szCs w:val="16"/>
    </w:rPr>
  </w:style>
  <w:style w:type="paragraph" w:styleId="Tekstopmerking">
    <w:name w:val="annotation text"/>
    <w:basedOn w:val="Standaard"/>
    <w:link w:val="TekstopmerkingChar"/>
    <w:uiPriority w:val="99"/>
    <w:unhideWhenUsed/>
    <w:rsid w:val="008F164E"/>
    <w:pPr>
      <w:spacing w:after="160" w:line="240" w:lineRule="auto"/>
    </w:pPr>
    <w:rPr>
      <w:rFonts w:eastAsiaTheme="minorHAnsi" w:cstheme="minorBidi"/>
      <w:sz w:val="20"/>
      <w:szCs w:val="20"/>
      <w:lang w:val="en-US" w:eastAsia="en-US"/>
    </w:rPr>
  </w:style>
  <w:style w:type="character" w:customStyle="1" w:styleId="TekstopmerkingChar">
    <w:name w:val="Tekst opmerking Char"/>
    <w:basedOn w:val="Standaardalinea-lettertype"/>
    <w:link w:val="Tekstopmerking"/>
    <w:uiPriority w:val="99"/>
    <w:rsid w:val="008F164E"/>
    <w:rPr>
      <w:rFonts w:ascii="Verdana" w:eastAsiaTheme="minorHAnsi" w:hAnsi="Verdana" w:cstheme="minorBidi"/>
    </w:rPr>
  </w:style>
  <w:style w:type="character" w:styleId="Onopgelostemelding">
    <w:name w:val="Unresolved Mention"/>
    <w:basedOn w:val="Standaardalinea-lettertype"/>
    <w:uiPriority w:val="99"/>
    <w:semiHidden/>
    <w:unhideWhenUsed/>
    <w:rsid w:val="00071CC8"/>
    <w:rPr>
      <w:color w:val="605E5C"/>
      <w:shd w:val="clear" w:color="auto" w:fill="E1DFDD"/>
    </w:rPr>
  </w:style>
  <w:style w:type="paragraph" w:styleId="Lijstalinea">
    <w:name w:val="List Paragraph"/>
    <w:basedOn w:val="Standaard"/>
    <w:uiPriority w:val="34"/>
    <w:qFormat/>
    <w:rsid w:val="00892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6425">
      <w:bodyDiv w:val="1"/>
      <w:marLeft w:val="0"/>
      <w:marRight w:val="0"/>
      <w:marTop w:val="0"/>
      <w:marBottom w:val="0"/>
      <w:divBdr>
        <w:top w:val="none" w:sz="0" w:space="0" w:color="auto"/>
        <w:left w:val="none" w:sz="0" w:space="0" w:color="auto"/>
        <w:bottom w:val="none" w:sz="0" w:space="0" w:color="auto"/>
        <w:right w:val="none" w:sz="0" w:space="0" w:color="auto"/>
      </w:divBdr>
    </w:div>
    <w:div w:id="163713804">
      <w:bodyDiv w:val="1"/>
      <w:marLeft w:val="0"/>
      <w:marRight w:val="0"/>
      <w:marTop w:val="0"/>
      <w:marBottom w:val="0"/>
      <w:divBdr>
        <w:top w:val="none" w:sz="0" w:space="0" w:color="auto"/>
        <w:left w:val="none" w:sz="0" w:space="0" w:color="auto"/>
        <w:bottom w:val="none" w:sz="0" w:space="0" w:color="auto"/>
        <w:right w:val="none" w:sz="0" w:space="0" w:color="auto"/>
      </w:divBdr>
    </w:div>
    <w:div w:id="625114011">
      <w:bodyDiv w:val="1"/>
      <w:marLeft w:val="0"/>
      <w:marRight w:val="0"/>
      <w:marTop w:val="0"/>
      <w:marBottom w:val="0"/>
      <w:divBdr>
        <w:top w:val="none" w:sz="0" w:space="0" w:color="auto"/>
        <w:left w:val="none" w:sz="0" w:space="0" w:color="auto"/>
        <w:bottom w:val="none" w:sz="0" w:space="0" w:color="auto"/>
        <w:right w:val="none" w:sz="0" w:space="0" w:color="auto"/>
      </w:divBdr>
    </w:div>
    <w:div w:id="1322345898">
      <w:bodyDiv w:val="1"/>
      <w:marLeft w:val="0"/>
      <w:marRight w:val="0"/>
      <w:marTop w:val="0"/>
      <w:marBottom w:val="0"/>
      <w:divBdr>
        <w:top w:val="none" w:sz="0" w:space="0" w:color="auto"/>
        <w:left w:val="none" w:sz="0" w:space="0" w:color="auto"/>
        <w:bottom w:val="none" w:sz="0" w:space="0" w:color="auto"/>
        <w:right w:val="none" w:sz="0" w:space="0" w:color="auto"/>
      </w:divBdr>
    </w:div>
    <w:div w:id="1678995324">
      <w:bodyDiv w:val="1"/>
      <w:marLeft w:val="0"/>
      <w:marRight w:val="0"/>
      <w:marTop w:val="0"/>
      <w:marBottom w:val="0"/>
      <w:divBdr>
        <w:top w:val="none" w:sz="0" w:space="0" w:color="auto"/>
        <w:left w:val="none" w:sz="0" w:space="0" w:color="auto"/>
        <w:bottom w:val="none" w:sz="0" w:space="0" w:color="auto"/>
        <w:right w:val="none" w:sz="0" w:space="0" w:color="auto"/>
      </w:divBdr>
    </w:div>
    <w:div w:id="1737819673">
      <w:bodyDiv w:val="1"/>
      <w:marLeft w:val="0"/>
      <w:marRight w:val="0"/>
      <w:marTop w:val="0"/>
      <w:marBottom w:val="0"/>
      <w:divBdr>
        <w:top w:val="none" w:sz="0" w:space="0" w:color="auto"/>
        <w:left w:val="none" w:sz="0" w:space="0" w:color="auto"/>
        <w:bottom w:val="none" w:sz="0" w:space="0" w:color="auto"/>
        <w:right w:val="none" w:sz="0" w:space="0" w:color="auto"/>
      </w:divBdr>
    </w:div>
    <w:div w:id="2015179326">
      <w:bodyDiv w:val="1"/>
      <w:marLeft w:val="0"/>
      <w:marRight w:val="0"/>
      <w:marTop w:val="0"/>
      <w:marBottom w:val="0"/>
      <w:divBdr>
        <w:top w:val="none" w:sz="0" w:space="0" w:color="auto"/>
        <w:left w:val="none" w:sz="0" w:space="0" w:color="auto"/>
        <w:bottom w:val="none" w:sz="0" w:space="0" w:color="auto"/>
        <w:right w:val="none" w:sz="0" w:space="0" w:color="auto"/>
      </w:divBdr>
    </w:div>
    <w:div w:id="20809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21</ap:Pages>
  <ap:Words>7254</ap:Words>
  <ap:Characters>39903</ap:Characters>
  <ap:DocSecurity>0</ap:DocSecurity>
  <ap:Lines>332</ap:Lines>
  <ap:Paragraphs>94</ap:Paragraphs>
  <ap:ScaleCrop>false</ap:ScaleCrop>
  <ap:LinksUpToDate>false</ap:LinksUpToDate>
  <ap:CharactersWithSpaces>47063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2025-05-26T07:28:00.0000000Z</dcterms:created>
  <dcterms:modified xsi:type="dcterms:W3CDTF">2025-05-26T07:28:00.0000000Z</dcterms:modified>
  <dc:description>------------------------</dc:description>
  <dc:subject/>
  <keywords/>
  <version/>
  <category/>
</coreProperties>
</file>