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44C3" w:rsidP="00294A2A" w:rsidRDefault="006C44C3" w14:paraId="3491B68F" w14:textId="77777777">
      <w:pPr>
        <w:pStyle w:val="Aanhef"/>
        <w:spacing w:after="0"/>
      </w:pPr>
      <w:r>
        <w:t>Geachte</w:t>
      </w:r>
      <w:r w:rsidRPr="00B869BE">
        <w:t xml:space="preserve"> </w:t>
      </w:r>
      <w:r>
        <w:t xml:space="preserve">Voorzitter, </w:t>
      </w:r>
    </w:p>
    <w:p w:rsidR="00294A2A" w:rsidP="00294A2A" w:rsidRDefault="00294A2A" w14:paraId="52AB48AF" w14:textId="77777777">
      <w:pPr>
        <w:rPr>
          <w:szCs w:val="18"/>
        </w:rPr>
      </w:pPr>
    </w:p>
    <w:p w:rsidR="006C44C3" w:rsidP="00294A2A" w:rsidRDefault="006C44C3" w14:paraId="55156483" w14:textId="078987E8">
      <w:pPr>
        <w:rPr>
          <w:szCs w:val="18"/>
        </w:rPr>
      </w:pPr>
      <w:r>
        <w:rPr>
          <w:szCs w:val="18"/>
        </w:rPr>
        <w:t xml:space="preserve">Hierbij reageer ik mede namens de </w:t>
      </w:r>
      <w:r w:rsidR="00D4092D">
        <w:rPr>
          <w:szCs w:val="18"/>
        </w:rPr>
        <w:t>s</w:t>
      </w:r>
      <w:r>
        <w:rPr>
          <w:szCs w:val="18"/>
        </w:rPr>
        <w:t>taatssecretaris Jeugd, Preventie en Sport (</w:t>
      </w:r>
      <w:r w:rsidR="00D4092D">
        <w:rPr>
          <w:szCs w:val="18"/>
        </w:rPr>
        <w:t>S</w:t>
      </w:r>
      <w:r>
        <w:rPr>
          <w:szCs w:val="18"/>
        </w:rPr>
        <w:t xml:space="preserve">JPS) op uw brief van 19 februari jongstleden, waarin u mij om een reactie vraagt op de brief van </w:t>
      </w:r>
      <w:r w:rsidRPr="00CE05E3">
        <w:rPr>
          <w:szCs w:val="18"/>
        </w:rPr>
        <w:t>VNO-NCW te Den Haag d.d. 7 februari 2025</w:t>
      </w:r>
      <w:r>
        <w:rPr>
          <w:szCs w:val="18"/>
        </w:rPr>
        <w:t>, betreffende</w:t>
      </w:r>
      <w:r w:rsidRPr="00CE05E3">
        <w:rPr>
          <w:szCs w:val="18"/>
        </w:rPr>
        <w:t xml:space="preserve"> “Commentaar VNO-NCW en MKB-Nederland t.b.v. commissiedebat Nederlandse Voedsel- en Warenautoriteit (NVWA) d.d. 11 februari 2025</w:t>
      </w:r>
      <w:r>
        <w:rPr>
          <w:szCs w:val="18"/>
        </w:rPr>
        <w:t>”.</w:t>
      </w:r>
    </w:p>
    <w:p w:rsidR="006C44C3" w:rsidP="00294A2A" w:rsidRDefault="006C44C3" w14:paraId="30BDEA41" w14:textId="77777777">
      <w:pPr>
        <w:rPr>
          <w:szCs w:val="18"/>
        </w:rPr>
      </w:pPr>
    </w:p>
    <w:p w:rsidR="006C44C3" w:rsidP="00294A2A" w:rsidRDefault="006C44C3" w14:paraId="00D09257" w14:textId="2917007B">
      <w:pPr>
        <w:rPr>
          <w:szCs w:val="18"/>
        </w:rPr>
      </w:pPr>
      <w:r>
        <w:rPr>
          <w:szCs w:val="18"/>
        </w:rPr>
        <w:t>Allereerst wil ik</w:t>
      </w:r>
      <w:r w:rsidRPr="004757AA">
        <w:rPr>
          <w:szCs w:val="18"/>
        </w:rPr>
        <w:t xml:space="preserve"> </w:t>
      </w:r>
      <w:r>
        <w:rPr>
          <w:szCs w:val="18"/>
        </w:rPr>
        <w:t xml:space="preserve">VNO-NCW en MKB-Nederland </w:t>
      </w:r>
      <w:r w:rsidRPr="004757AA">
        <w:rPr>
          <w:szCs w:val="18"/>
        </w:rPr>
        <w:t>hartelijk danken voor</w:t>
      </w:r>
      <w:r>
        <w:rPr>
          <w:szCs w:val="18"/>
        </w:rPr>
        <w:t xml:space="preserve"> de </w:t>
      </w:r>
      <w:r w:rsidRPr="004757AA">
        <w:rPr>
          <w:szCs w:val="18"/>
        </w:rPr>
        <w:t>brief</w:t>
      </w:r>
      <w:r>
        <w:rPr>
          <w:szCs w:val="18"/>
        </w:rPr>
        <w:t xml:space="preserve"> die ik heb ontvangen</w:t>
      </w:r>
      <w:r w:rsidRPr="004757AA">
        <w:rPr>
          <w:szCs w:val="18"/>
        </w:rPr>
        <w:t>.</w:t>
      </w:r>
      <w:r>
        <w:rPr>
          <w:szCs w:val="18"/>
        </w:rPr>
        <w:t xml:space="preserve"> I</w:t>
      </w:r>
      <w:r w:rsidRPr="00EE1ACC">
        <w:rPr>
          <w:szCs w:val="18"/>
        </w:rPr>
        <w:t xml:space="preserve">nmiddels </w:t>
      </w:r>
      <w:r>
        <w:rPr>
          <w:szCs w:val="18"/>
        </w:rPr>
        <w:t xml:space="preserve">heeft de NVWA </w:t>
      </w:r>
      <w:r w:rsidRPr="00EE1ACC">
        <w:rPr>
          <w:szCs w:val="18"/>
        </w:rPr>
        <w:t>een goed gesprek met VNO/NCW ge</w:t>
      </w:r>
      <w:r>
        <w:rPr>
          <w:szCs w:val="18"/>
        </w:rPr>
        <w:t>voerd</w:t>
      </w:r>
      <w:r w:rsidRPr="00EE1ACC">
        <w:rPr>
          <w:szCs w:val="18"/>
        </w:rPr>
        <w:t xml:space="preserve"> dat verhelderend heeft gewerkt</w:t>
      </w:r>
      <w:r>
        <w:rPr>
          <w:szCs w:val="18"/>
        </w:rPr>
        <w:t>. VNO-NCW en de NVWA hebben afgesproken om het gesprek voort te zetten. De NVWA is hier, in het licht van het gedeelde maatschappelijke belang dat gediend wordt, zeer toe bereid.</w:t>
      </w:r>
    </w:p>
    <w:p w:rsidR="006C44C3" w:rsidP="00294A2A" w:rsidRDefault="006C44C3" w14:paraId="5C8AB519" w14:textId="77777777">
      <w:pPr>
        <w:rPr>
          <w:szCs w:val="18"/>
        </w:rPr>
      </w:pPr>
    </w:p>
    <w:p w:rsidR="006C44C3" w:rsidP="00294A2A" w:rsidRDefault="005F53FF" w14:paraId="036D2312" w14:textId="5BAD8FCB">
      <w:pPr>
        <w:rPr>
          <w:szCs w:val="18"/>
        </w:rPr>
      </w:pPr>
      <w:r>
        <w:rPr>
          <w:szCs w:val="18"/>
        </w:rPr>
        <w:t xml:space="preserve">De NVWA ziet met haar toezicht toe op het beschermen van zeven publieke belangen: voedselveiligheid, dierenwelzijn, productveiligheid, tabaks- en alcoholontmoediging, diergezondheid, plantgezondheid, en natuur en milieu. Daarbij werkt de NVWA samen met verschillende stakeholders, ieder vanuit zijn eigen rol. </w:t>
      </w:r>
      <w:r w:rsidRPr="004C6A1C" w:rsidR="006C44C3">
        <w:rPr>
          <w:szCs w:val="18"/>
        </w:rPr>
        <w:t>Ook blijven wij als ministeries graag in verbinding met onze stakeholders.</w:t>
      </w:r>
      <w:r w:rsidR="00294A2A">
        <w:rPr>
          <w:szCs w:val="18"/>
        </w:rPr>
        <w:t xml:space="preserve"> </w:t>
      </w:r>
      <w:r w:rsidRPr="004C6A1C" w:rsidR="006C44C3">
        <w:rPr>
          <w:szCs w:val="18"/>
        </w:rPr>
        <w:t xml:space="preserve">Vanuit mijn ministerie is daarom een Strategische Tafel ingericht, waar vanuit </w:t>
      </w:r>
      <w:r w:rsidR="00D4092D">
        <w:rPr>
          <w:szCs w:val="18"/>
        </w:rPr>
        <w:t xml:space="preserve">het ministerie van </w:t>
      </w:r>
      <w:r w:rsidRPr="004C6A1C" w:rsidR="006C44C3">
        <w:rPr>
          <w:szCs w:val="18"/>
        </w:rPr>
        <w:t>LVVN</w:t>
      </w:r>
      <w:r w:rsidR="00D4092D">
        <w:rPr>
          <w:szCs w:val="18"/>
        </w:rPr>
        <w:t xml:space="preserve"> en van</w:t>
      </w:r>
      <w:r w:rsidRPr="004C6A1C" w:rsidR="006C44C3">
        <w:rPr>
          <w:szCs w:val="18"/>
        </w:rPr>
        <w:t xml:space="preserve"> VWS en de NVWA op bestuurlijk niveau wordt gesproken met het bedrijfsleven.</w:t>
      </w:r>
      <w:r w:rsidR="006B792F">
        <w:rPr>
          <w:szCs w:val="18"/>
        </w:rPr>
        <w:t xml:space="preserve"> </w:t>
      </w:r>
      <w:r w:rsidRPr="004757AA" w:rsidR="006C44C3">
        <w:rPr>
          <w:szCs w:val="18"/>
        </w:rPr>
        <w:t xml:space="preserve">De afgelopen twee jaar </w:t>
      </w:r>
      <w:r w:rsidR="006C44C3">
        <w:rPr>
          <w:szCs w:val="18"/>
        </w:rPr>
        <w:t xml:space="preserve">zijn bij de Strategische Tafel en de </w:t>
      </w:r>
      <w:r w:rsidRPr="004757AA" w:rsidR="006C44C3">
        <w:rPr>
          <w:szCs w:val="18"/>
        </w:rPr>
        <w:t xml:space="preserve">regietafel met de NVWA, </w:t>
      </w:r>
      <w:r w:rsidR="006C44C3">
        <w:rPr>
          <w:szCs w:val="18"/>
        </w:rPr>
        <w:t xml:space="preserve">LVVN, </w:t>
      </w:r>
      <w:r w:rsidRPr="004757AA" w:rsidR="006C44C3">
        <w:rPr>
          <w:szCs w:val="18"/>
        </w:rPr>
        <w:t xml:space="preserve">VWS en het bedrijfsleven gesprekken gevoerd over doelmatigheidsverbeteringen bij de NVWA en in de keten. </w:t>
      </w:r>
      <w:r w:rsidR="006C44C3">
        <w:rPr>
          <w:szCs w:val="18"/>
        </w:rPr>
        <w:t>Wij zijn voornemens deze gesprekken op verschillende tafels en overleggen te blijven voeren en blijvend te investeren in verbeteringen.</w:t>
      </w:r>
    </w:p>
    <w:p w:rsidR="006C44C3" w:rsidP="00294A2A" w:rsidRDefault="006C44C3" w14:paraId="0CE72290" w14:textId="77777777">
      <w:pPr>
        <w:rPr>
          <w:szCs w:val="18"/>
        </w:rPr>
      </w:pPr>
    </w:p>
    <w:p w:rsidR="006C44C3" w:rsidP="00294A2A" w:rsidRDefault="006C44C3" w14:paraId="1A25AA8F" w14:textId="77777777">
      <w:pPr>
        <w:rPr>
          <w:szCs w:val="18"/>
        </w:rPr>
      </w:pPr>
      <w:r>
        <w:rPr>
          <w:szCs w:val="18"/>
        </w:rPr>
        <w:t>VNO-NCW en MKB-Nederland</w:t>
      </w:r>
      <w:r w:rsidRPr="004757AA">
        <w:rPr>
          <w:szCs w:val="18"/>
        </w:rPr>
        <w:t xml:space="preserve"> benoem</w:t>
      </w:r>
      <w:r>
        <w:rPr>
          <w:szCs w:val="18"/>
        </w:rPr>
        <w:t>en</w:t>
      </w:r>
      <w:r w:rsidRPr="004757AA">
        <w:rPr>
          <w:szCs w:val="18"/>
        </w:rPr>
        <w:t xml:space="preserve"> het belang van het zo efficiënt en doelmatig mogelijk werken door de NVWA.</w:t>
      </w:r>
      <w:r>
        <w:rPr>
          <w:szCs w:val="18"/>
        </w:rPr>
        <w:t xml:space="preserve"> Het toezicht van de NVWA neemt in de grote logistieke processen een belangrijke plek in en haar oordelen en </w:t>
      </w:r>
      <w:proofErr w:type="spellStart"/>
      <w:r>
        <w:rPr>
          <w:szCs w:val="18"/>
        </w:rPr>
        <w:t>daarbijhorende</w:t>
      </w:r>
      <w:proofErr w:type="spellEnd"/>
      <w:r>
        <w:rPr>
          <w:szCs w:val="18"/>
        </w:rPr>
        <w:t xml:space="preserve"> doorlooptijden zijn van grote invloed op het bedrijfsleven.</w:t>
      </w:r>
      <w:r w:rsidRPr="004757AA">
        <w:rPr>
          <w:szCs w:val="18"/>
        </w:rPr>
        <w:t xml:space="preserve"> Ik onderstreep </w:t>
      </w:r>
      <w:r>
        <w:rPr>
          <w:szCs w:val="18"/>
        </w:rPr>
        <w:t xml:space="preserve">dan ook </w:t>
      </w:r>
      <w:r w:rsidRPr="004757AA">
        <w:rPr>
          <w:szCs w:val="18"/>
        </w:rPr>
        <w:t>het belang van doelmatig toezicht door de NVWA</w:t>
      </w:r>
      <w:r>
        <w:rPr>
          <w:szCs w:val="18"/>
        </w:rPr>
        <w:t xml:space="preserve"> met behoud van de effectiviteit van het toezicht</w:t>
      </w:r>
      <w:r w:rsidRPr="004757AA">
        <w:rPr>
          <w:szCs w:val="18"/>
        </w:rPr>
        <w:t xml:space="preserve">. De NVWA werkt daarom aan een meerjarenperspectief op doelmatigheid. </w:t>
      </w:r>
    </w:p>
    <w:p w:rsidR="006C44C3" w:rsidP="00294A2A" w:rsidRDefault="006C44C3" w14:paraId="320CE4ED" w14:textId="77777777">
      <w:pPr>
        <w:rPr>
          <w:szCs w:val="18"/>
        </w:rPr>
      </w:pPr>
    </w:p>
    <w:p w:rsidRPr="004757AA" w:rsidR="006C44C3" w:rsidP="00294A2A" w:rsidRDefault="006C44C3" w14:paraId="33B71BAF" w14:textId="77777777">
      <w:pPr>
        <w:rPr>
          <w:szCs w:val="18"/>
        </w:rPr>
      </w:pPr>
    </w:p>
    <w:p w:rsidR="006C44C3" w:rsidP="00294A2A" w:rsidRDefault="006C44C3" w14:paraId="12ADDC46" w14:textId="77777777">
      <w:pPr>
        <w:rPr>
          <w:szCs w:val="18"/>
        </w:rPr>
      </w:pPr>
      <w:r>
        <w:rPr>
          <w:szCs w:val="18"/>
        </w:rPr>
        <w:t>VNO-NCW en MKB-Nederland</w:t>
      </w:r>
      <w:r w:rsidRPr="004757AA">
        <w:rPr>
          <w:szCs w:val="18"/>
        </w:rPr>
        <w:t xml:space="preserve"> ge</w:t>
      </w:r>
      <w:r>
        <w:rPr>
          <w:szCs w:val="18"/>
        </w:rPr>
        <w:t xml:space="preserve">ven daarnaast </w:t>
      </w:r>
      <w:r w:rsidRPr="004757AA">
        <w:rPr>
          <w:szCs w:val="18"/>
        </w:rPr>
        <w:t xml:space="preserve">aan behoefte te hebben aan een gezamenlijk doelmatigheidstraject en </w:t>
      </w:r>
      <w:r>
        <w:rPr>
          <w:szCs w:val="18"/>
        </w:rPr>
        <w:t xml:space="preserve">stellen </w:t>
      </w:r>
      <w:r w:rsidRPr="004757AA">
        <w:rPr>
          <w:szCs w:val="18"/>
        </w:rPr>
        <w:t>dat waar toezichthouders en sectoren samenwerken, grote successen worden behaald. Ik ben eveneens</w:t>
      </w:r>
      <w:r>
        <w:rPr>
          <w:szCs w:val="18"/>
        </w:rPr>
        <w:t xml:space="preserve"> </w:t>
      </w:r>
      <w:r w:rsidRPr="004757AA">
        <w:rPr>
          <w:szCs w:val="18"/>
        </w:rPr>
        <w:t xml:space="preserve">positief over de mogelijkheden die het in gezamenlijkheid werken aan doelmatigheidsverbeteringen biedt. </w:t>
      </w:r>
      <w:r>
        <w:rPr>
          <w:szCs w:val="18"/>
        </w:rPr>
        <w:t>NVWA, VWS en LVVN</w:t>
      </w:r>
      <w:r w:rsidRPr="002D3496">
        <w:rPr>
          <w:szCs w:val="18"/>
        </w:rPr>
        <w:t xml:space="preserve"> zien</w:t>
      </w:r>
      <w:r>
        <w:rPr>
          <w:szCs w:val="18"/>
        </w:rPr>
        <w:t xml:space="preserve">, net als het bedrijfsleven, </w:t>
      </w:r>
      <w:r w:rsidRPr="002D3496">
        <w:rPr>
          <w:szCs w:val="18"/>
        </w:rPr>
        <w:t>een gedeeld belang bij snelle ketens, mét ruimte voor de juiste (goed geplande) controles, die zo spoedig mogelijk tot een betrouwbare uitslag leiden</w:t>
      </w:r>
      <w:r>
        <w:rPr>
          <w:szCs w:val="18"/>
        </w:rPr>
        <w:t xml:space="preserve">. </w:t>
      </w:r>
    </w:p>
    <w:p w:rsidRPr="004C6A1C" w:rsidR="006C44C3" w:rsidP="00294A2A" w:rsidRDefault="006C44C3" w14:paraId="32E818C9" w14:textId="77777777">
      <w:pPr>
        <w:rPr>
          <w:szCs w:val="18"/>
        </w:rPr>
      </w:pPr>
    </w:p>
    <w:p w:rsidR="006C44C3" w:rsidP="00294A2A" w:rsidRDefault="006C44C3" w14:paraId="0D0BA912" w14:textId="0CBE56BE">
      <w:pPr>
        <w:rPr>
          <w:szCs w:val="18"/>
        </w:rPr>
      </w:pPr>
      <w:r w:rsidRPr="004757AA">
        <w:rPr>
          <w:szCs w:val="18"/>
        </w:rPr>
        <w:t>Over het gewenste gezamenlijk</w:t>
      </w:r>
      <w:r>
        <w:rPr>
          <w:szCs w:val="18"/>
        </w:rPr>
        <w:t>e</w:t>
      </w:r>
      <w:r w:rsidRPr="004757AA">
        <w:rPr>
          <w:szCs w:val="18"/>
        </w:rPr>
        <w:t xml:space="preserve"> doelmatigheidstraject </w:t>
      </w:r>
      <w:r>
        <w:rPr>
          <w:szCs w:val="18"/>
        </w:rPr>
        <w:t>zal</w:t>
      </w:r>
      <w:r w:rsidRPr="004757AA">
        <w:rPr>
          <w:szCs w:val="18"/>
        </w:rPr>
        <w:t xml:space="preserve"> het gesprek </w:t>
      </w:r>
      <w:r>
        <w:rPr>
          <w:szCs w:val="18"/>
        </w:rPr>
        <w:t>ge</w:t>
      </w:r>
      <w:r w:rsidRPr="004757AA">
        <w:rPr>
          <w:szCs w:val="18"/>
        </w:rPr>
        <w:t>voer</w:t>
      </w:r>
      <w:r>
        <w:rPr>
          <w:szCs w:val="18"/>
        </w:rPr>
        <w:t>d word</w:t>
      </w:r>
      <w:r w:rsidRPr="004757AA">
        <w:rPr>
          <w:szCs w:val="18"/>
        </w:rPr>
        <w:t>en aan de Strategische Tafel,</w:t>
      </w:r>
      <w:r>
        <w:rPr>
          <w:szCs w:val="18"/>
        </w:rPr>
        <w:t xml:space="preserve"> waar ik eerder in deze brief reeds aan refereerde. </w:t>
      </w:r>
      <w:r w:rsidR="00040909">
        <w:rPr>
          <w:szCs w:val="18"/>
        </w:rPr>
        <w:t>D</w:t>
      </w:r>
      <w:r w:rsidRPr="00B92E39">
        <w:rPr>
          <w:szCs w:val="18"/>
        </w:rPr>
        <w:t xml:space="preserve">e bespreking van de onderwerpen </w:t>
      </w:r>
      <w:r>
        <w:rPr>
          <w:szCs w:val="18"/>
        </w:rPr>
        <w:t>die voortkomen uit het klanttevredenheidsonderzoek</w:t>
      </w:r>
      <w:r w:rsidR="00040909">
        <w:rPr>
          <w:szCs w:val="18"/>
        </w:rPr>
        <w:t>,</w:t>
      </w:r>
      <w:r>
        <w:rPr>
          <w:szCs w:val="18"/>
        </w:rPr>
        <w:t xml:space="preserve"> </w:t>
      </w:r>
      <w:r w:rsidRPr="00B92E39">
        <w:rPr>
          <w:szCs w:val="18"/>
        </w:rPr>
        <w:t>dat is uitgevoerd vanuit het bedrijfsleven</w:t>
      </w:r>
      <w:r w:rsidR="00040909">
        <w:rPr>
          <w:szCs w:val="18"/>
        </w:rPr>
        <w:t>,</w:t>
      </w:r>
      <w:r w:rsidRPr="00B92E39">
        <w:rPr>
          <w:szCs w:val="18"/>
        </w:rPr>
        <w:t xml:space="preserve"> </w:t>
      </w:r>
      <w:r w:rsidR="00040909">
        <w:rPr>
          <w:szCs w:val="18"/>
        </w:rPr>
        <w:t xml:space="preserve">is inmiddels besproken aan </w:t>
      </w:r>
      <w:r>
        <w:rPr>
          <w:szCs w:val="18"/>
        </w:rPr>
        <w:t xml:space="preserve">deze Strategische Tafel. </w:t>
      </w:r>
    </w:p>
    <w:p w:rsidR="006C44C3" w:rsidP="00294A2A" w:rsidRDefault="006C44C3" w14:paraId="1361C70C" w14:textId="77777777">
      <w:pPr>
        <w:rPr>
          <w:szCs w:val="18"/>
        </w:rPr>
      </w:pPr>
    </w:p>
    <w:p w:rsidR="006C44C3" w:rsidP="00294A2A" w:rsidRDefault="006C44C3" w14:paraId="291DD0FB" w14:textId="7BAB96F3">
      <w:pPr>
        <w:rPr>
          <w:szCs w:val="18"/>
        </w:rPr>
      </w:pPr>
      <w:r w:rsidRPr="00B92E39">
        <w:rPr>
          <w:szCs w:val="18"/>
        </w:rPr>
        <w:t xml:space="preserve">Het contact met VNO-NCW en het </w:t>
      </w:r>
      <w:r>
        <w:rPr>
          <w:szCs w:val="18"/>
        </w:rPr>
        <w:t xml:space="preserve">uitgevoerde </w:t>
      </w:r>
      <w:r w:rsidRPr="00B92E39">
        <w:rPr>
          <w:szCs w:val="18"/>
        </w:rPr>
        <w:t xml:space="preserve">klanttevredenheidsonderzoek </w:t>
      </w:r>
      <w:r w:rsidR="00D4092D">
        <w:rPr>
          <w:szCs w:val="18"/>
        </w:rPr>
        <w:t xml:space="preserve">zetten </w:t>
      </w:r>
      <w:r w:rsidRPr="00B92E39">
        <w:rPr>
          <w:szCs w:val="18"/>
        </w:rPr>
        <w:t xml:space="preserve">de NVWA </w:t>
      </w:r>
      <w:r w:rsidR="00D4092D">
        <w:rPr>
          <w:szCs w:val="18"/>
        </w:rPr>
        <w:t xml:space="preserve">aan </w:t>
      </w:r>
      <w:r>
        <w:rPr>
          <w:szCs w:val="18"/>
        </w:rPr>
        <w:t xml:space="preserve">om verder </w:t>
      </w:r>
      <w:r w:rsidRPr="00B92E39">
        <w:rPr>
          <w:szCs w:val="18"/>
        </w:rPr>
        <w:t xml:space="preserve">na te denken </w:t>
      </w:r>
      <w:r>
        <w:rPr>
          <w:szCs w:val="18"/>
        </w:rPr>
        <w:t xml:space="preserve">over het versterken en verbeteren van de wijze waarop – op </w:t>
      </w:r>
      <w:r w:rsidRPr="00B92E39">
        <w:rPr>
          <w:szCs w:val="18"/>
        </w:rPr>
        <w:t xml:space="preserve">een meer gestructureerde manier </w:t>
      </w:r>
      <w:r>
        <w:rPr>
          <w:szCs w:val="18"/>
        </w:rPr>
        <w:t xml:space="preserve">– </w:t>
      </w:r>
      <w:r w:rsidRPr="00B92E39">
        <w:rPr>
          <w:szCs w:val="18"/>
        </w:rPr>
        <w:t>een beeld op</w:t>
      </w:r>
      <w:r>
        <w:rPr>
          <w:szCs w:val="18"/>
        </w:rPr>
        <w:t>ge</w:t>
      </w:r>
      <w:r w:rsidRPr="00B92E39">
        <w:rPr>
          <w:szCs w:val="18"/>
        </w:rPr>
        <w:t>ha</w:t>
      </w:r>
      <w:r>
        <w:rPr>
          <w:szCs w:val="18"/>
        </w:rPr>
        <w:t>a</w:t>
      </w:r>
      <w:r w:rsidRPr="00B92E39">
        <w:rPr>
          <w:szCs w:val="18"/>
        </w:rPr>
        <w:t>l</w:t>
      </w:r>
      <w:r>
        <w:rPr>
          <w:szCs w:val="18"/>
        </w:rPr>
        <w:t xml:space="preserve">d kan worden </w:t>
      </w:r>
      <w:r w:rsidRPr="00B92E39">
        <w:rPr>
          <w:szCs w:val="18"/>
        </w:rPr>
        <w:t>bij onze stakeholders over het presteren van de NVWA</w:t>
      </w:r>
      <w:r>
        <w:rPr>
          <w:szCs w:val="18"/>
        </w:rPr>
        <w:t xml:space="preserve"> en</w:t>
      </w:r>
      <w:r w:rsidRPr="004757AA">
        <w:rPr>
          <w:szCs w:val="18"/>
        </w:rPr>
        <w:t xml:space="preserve"> </w:t>
      </w:r>
      <w:r>
        <w:rPr>
          <w:szCs w:val="18"/>
        </w:rPr>
        <w:t xml:space="preserve">over </w:t>
      </w:r>
      <w:r w:rsidRPr="004757AA">
        <w:rPr>
          <w:szCs w:val="18"/>
        </w:rPr>
        <w:t xml:space="preserve">hoe de deelnemers in de keten elkaars handelen ervaren en waarderen. </w:t>
      </w:r>
    </w:p>
    <w:p w:rsidRPr="003512D4" w:rsidR="006C44C3" w:rsidP="00294A2A" w:rsidRDefault="006C44C3" w14:paraId="77E6FACE" w14:textId="77777777"/>
    <w:p w:rsidR="006C44C3" w:rsidP="00294A2A" w:rsidRDefault="006C44C3" w14:paraId="7330B7EE" w14:textId="77777777">
      <w:pPr>
        <w:rPr>
          <w:szCs w:val="18"/>
        </w:rPr>
      </w:pPr>
      <w:r w:rsidRPr="00B92E39">
        <w:rPr>
          <w:szCs w:val="18"/>
        </w:rPr>
        <w:t xml:space="preserve">Ik </w:t>
      </w:r>
      <w:r>
        <w:rPr>
          <w:szCs w:val="18"/>
        </w:rPr>
        <w:t>vertrouw erop met deze reactie</w:t>
      </w:r>
      <w:r w:rsidRPr="004757AA">
        <w:rPr>
          <w:szCs w:val="18"/>
        </w:rPr>
        <w:t xml:space="preserve"> </w:t>
      </w:r>
      <w:r>
        <w:rPr>
          <w:szCs w:val="18"/>
        </w:rPr>
        <w:t>de</w:t>
      </w:r>
      <w:r w:rsidRPr="004757AA">
        <w:rPr>
          <w:szCs w:val="18"/>
        </w:rPr>
        <w:t xml:space="preserve"> aandachtspunten </w:t>
      </w:r>
      <w:r>
        <w:rPr>
          <w:szCs w:val="18"/>
        </w:rPr>
        <w:t>van VNO-NCW en MKB-Nederland</w:t>
      </w:r>
      <w:r w:rsidRPr="004757AA">
        <w:rPr>
          <w:szCs w:val="18"/>
        </w:rPr>
        <w:t xml:space="preserve"> </w:t>
      </w:r>
      <w:r>
        <w:rPr>
          <w:szCs w:val="18"/>
        </w:rPr>
        <w:t xml:space="preserve">en de overige sectorpartijen </w:t>
      </w:r>
      <w:r w:rsidRPr="004757AA">
        <w:rPr>
          <w:szCs w:val="18"/>
        </w:rPr>
        <w:t>te hebben geadresseerd</w:t>
      </w:r>
      <w:r>
        <w:rPr>
          <w:szCs w:val="18"/>
        </w:rPr>
        <w:t>.</w:t>
      </w:r>
    </w:p>
    <w:p w:rsidR="006C44C3" w:rsidP="00294A2A" w:rsidRDefault="006C44C3" w14:paraId="2F0D127C" w14:textId="77777777">
      <w:pPr>
        <w:rPr>
          <w:szCs w:val="18"/>
        </w:rPr>
      </w:pPr>
    </w:p>
    <w:p w:rsidR="006C44C3" w:rsidP="00294A2A" w:rsidRDefault="006C44C3" w14:paraId="238ADD9D" w14:textId="77777777">
      <w:pPr>
        <w:rPr>
          <w:szCs w:val="18"/>
        </w:rPr>
      </w:pPr>
      <w:r>
        <w:rPr>
          <w:szCs w:val="18"/>
        </w:rPr>
        <w:t>Voor de volledigheid vindt u bijgevoegd bij deze brief een afschrift van de reactie die namens het ministerie van LVVN, VWS en de NVWA is verstuurd aan VNO-NCW en de overige betrokken sectororganisaties.</w:t>
      </w:r>
    </w:p>
    <w:p w:rsidR="006C44C3" w:rsidP="00294A2A" w:rsidRDefault="006C44C3" w14:paraId="21649D37" w14:textId="77777777">
      <w:pPr>
        <w:rPr>
          <w:szCs w:val="18"/>
        </w:rPr>
      </w:pPr>
    </w:p>
    <w:p w:rsidR="006C44C3" w:rsidP="00294A2A" w:rsidRDefault="006C44C3" w14:paraId="2FADF137" w14:textId="77777777">
      <w:pPr>
        <w:rPr>
          <w:szCs w:val="18"/>
        </w:rPr>
      </w:pPr>
    </w:p>
    <w:p w:rsidR="006C44C3" w:rsidP="00294A2A" w:rsidRDefault="006C44C3" w14:paraId="3F0B8E57" w14:textId="77777777">
      <w:pPr>
        <w:rPr>
          <w:szCs w:val="18"/>
        </w:rPr>
      </w:pPr>
    </w:p>
    <w:p w:rsidR="006C44C3" w:rsidP="00294A2A" w:rsidRDefault="006C44C3" w14:paraId="396084C2" w14:textId="77777777">
      <w:pPr>
        <w:rPr>
          <w:szCs w:val="18"/>
        </w:rPr>
      </w:pPr>
    </w:p>
    <w:p w:rsidRPr="00A54BCC" w:rsidR="006C44C3" w:rsidP="00294A2A" w:rsidRDefault="006C44C3" w14:paraId="46D1E88F" w14:textId="77777777">
      <w:pPr>
        <w:rPr>
          <w:szCs w:val="18"/>
        </w:rPr>
      </w:pPr>
      <w:r>
        <w:t xml:space="preserve">Jean </w:t>
      </w:r>
      <w:proofErr w:type="spellStart"/>
      <w:r>
        <w:t>Rummenie</w:t>
      </w:r>
      <w:proofErr w:type="spellEnd"/>
    </w:p>
    <w:p w:rsidRPr="00426BC7" w:rsidR="006C44C3" w:rsidP="00294A2A" w:rsidRDefault="006C44C3" w14:paraId="7DD386DE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>
        <w:rPr>
          <w:rFonts w:cs="Arial"/>
          <w:color w:val="000000"/>
          <w:szCs w:val="18"/>
        </w:rPr>
        <w:t>Landbouw, Visserij, Voedselzekerheid en Natuur</w:t>
      </w:r>
    </w:p>
    <w:sectPr w:rsidRPr="00426BC7" w:rsidR="006C44C3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3629E" w14:textId="77777777" w:rsidR="006C0536" w:rsidRDefault="006C0536">
      <w:r>
        <w:separator/>
      </w:r>
    </w:p>
    <w:p w14:paraId="6F1B1279" w14:textId="77777777" w:rsidR="006C0536" w:rsidRDefault="006C0536"/>
  </w:endnote>
  <w:endnote w:type="continuationSeparator" w:id="0">
    <w:p w14:paraId="3AFF3262" w14:textId="77777777" w:rsidR="006C0536" w:rsidRDefault="006C0536">
      <w:r>
        <w:continuationSeparator/>
      </w:r>
    </w:p>
    <w:p w14:paraId="6B3CB1CA" w14:textId="77777777" w:rsidR="006C0536" w:rsidRDefault="006C0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3EAB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B42B4" w14:paraId="7427AF9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3103E82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13AB466" w14:textId="4DA63889" w:rsidR="00527BD4" w:rsidRPr="00645414" w:rsidRDefault="009D0C7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C75614">
            <w:t>2</w:t>
          </w:r>
          <w:r w:rsidR="00144B73">
            <w:fldChar w:fldCharType="end"/>
          </w:r>
        </w:p>
      </w:tc>
    </w:tr>
  </w:tbl>
  <w:p w14:paraId="3187AACA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B42B4" w14:paraId="387CF91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B3B1724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4F3652A" w14:textId="2E9ABFA9" w:rsidR="00527BD4" w:rsidRPr="00ED539E" w:rsidRDefault="009D0C7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C75614">
            <w:t>2</w:t>
          </w:r>
          <w:r w:rsidR="00144B73">
            <w:fldChar w:fldCharType="end"/>
          </w:r>
        </w:p>
      </w:tc>
    </w:tr>
  </w:tbl>
  <w:p w14:paraId="2D6CB28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E09062F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28439" w14:textId="77777777" w:rsidR="006C0536" w:rsidRDefault="006C0536">
      <w:r>
        <w:separator/>
      </w:r>
    </w:p>
    <w:p w14:paraId="41073BC6" w14:textId="77777777" w:rsidR="006C0536" w:rsidRDefault="006C0536"/>
  </w:footnote>
  <w:footnote w:type="continuationSeparator" w:id="0">
    <w:p w14:paraId="33CD98C8" w14:textId="77777777" w:rsidR="006C0536" w:rsidRDefault="006C0536">
      <w:r>
        <w:continuationSeparator/>
      </w:r>
    </w:p>
    <w:p w14:paraId="716B0878" w14:textId="77777777" w:rsidR="006C0536" w:rsidRDefault="006C05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B42B4" w14:paraId="4682CFA3" w14:textId="77777777" w:rsidTr="00A50CF6">
      <w:tc>
        <w:tcPr>
          <w:tcW w:w="2156" w:type="dxa"/>
          <w:shd w:val="clear" w:color="auto" w:fill="auto"/>
        </w:tcPr>
        <w:p w14:paraId="25ABAFC5" w14:textId="77777777" w:rsidR="00527BD4" w:rsidRPr="005819CE" w:rsidRDefault="009D0C73" w:rsidP="00A50CF6">
          <w:pPr>
            <w:pStyle w:val="Huisstijl-Adres"/>
            <w:rPr>
              <w:b/>
            </w:rPr>
          </w:pPr>
          <w:r>
            <w:rPr>
              <w:b/>
            </w:rPr>
            <w:t>Directie Bestuurlijke en Politieke Zaken</w:t>
          </w:r>
          <w:r w:rsidRPr="005819CE">
            <w:rPr>
              <w:b/>
            </w:rPr>
            <w:br/>
          </w:r>
        </w:p>
      </w:tc>
    </w:tr>
    <w:tr w:rsidR="00AB42B4" w14:paraId="6393BB43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3648D76" w14:textId="77777777" w:rsidR="00527BD4" w:rsidRPr="005819CE" w:rsidRDefault="00527BD4" w:rsidP="00A50CF6"/>
      </w:tc>
    </w:tr>
    <w:tr w:rsidR="00AB42B4" w14:paraId="3FF17AB3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583D98C" w14:textId="77777777" w:rsidR="00527BD4" w:rsidRDefault="009D0C73" w:rsidP="003A5290">
          <w:pPr>
            <w:pStyle w:val="Huisstijl-Kopje"/>
          </w:pPr>
          <w:r>
            <w:t>Ons kenmerk</w:t>
          </w:r>
        </w:p>
        <w:p w14:paraId="1E3DB264" w14:textId="46EDA90D" w:rsidR="00527BD4" w:rsidRPr="005819CE" w:rsidRDefault="009D0C73" w:rsidP="001E6117">
          <w:pPr>
            <w:pStyle w:val="Huisstijl-Kopje"/>
          </w:pPr>
          <w:r>
            <w:rPr>
              <w:b w:val="0"/>
            </w:rPr>
            <w:t>BPZ</w:t>
          </w:r>
          <w:r w:rsidRPr="00502512">
            <w:rPr>
              <w:b w:val="0"/>
            </w:rPr>
            <w:t xml:space="preserve"> / </w:t>
          </w:r>
          <w:r w:rsidR="004F0352" w:rsidRPr="004F0352">
            <w:rPr>
              <w:b w:val="0"/>
            </w:rPr>
            <w:t>98251884</w:t>
          </w:r>
        </w:p>
      </w:tc>
    </w:tr>
  </w:tbl>
  <w:p w14:paraId="2DFCECBC" w14:textId="77777777" w:rsidR="00527BD4" w:rsidRDefault="00527BD4" w:rsidP="008C356D"/>
  <w:p w14:paraId="5B12BB9E" w14:textId="77777777" w:rsidR="00527BD4" w:rsidRPr="00740712" w:rsidRDefault="00527BD4" w:rsidP="008C356D"/>
  <w:p w14:paraId="78B475A3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E11D4DE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D201CCB" w14:textId="77777777" w:rsidR="00527BD4" w:rsidRDefault="00527BD4" w:rsidP="004F44C2"/>
  <w:p w14:paraId="63FD70E9" w14:textId="77777777" w:rsidR="00527BD4" w:rsidRPr="00740712" w:rsidRDefault="00527BD4" w:rsidP="004F44C2"/>
  <w:p w14:paraId="0CE17A5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B42B4" w14:paraId="631FEC2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28297D4" w14:textId="0418AE83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7076E51" w14:textId="77777777" w:rsidR="00527BD4" w:rsidRDefault="009D0C73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53F44232" wp14:editId="5C9C4EA1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B335A9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81E75A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B42B4" w:rsidRPr="00EC4871" w14:paraId="58F9AD25" w14:textId="77777777" w:rsidTr="00A50CF6">
      <w:tc>
        <w:tcPr>
          <w:tcW w:w="2160" w:type="dxa"/>
          <w:shd w:val="clear" w:color="auto" w:fill="auto"/>
        </w:tcPr>
        <w:p w14:paraId="339458AB" w14:textId="77777777" w:rsidR="00527BD4" w:rsidRPr="005819CE" w:rsidRDefault="009D0C73" w:rsidP="00A50CF6">
          <w:pPr>
            <w:pStyle w:val="Huisstijl-Adres"/>
            <w:rPr>
              <w:b/>
            </w:rPr>
          </w:pPr>
          <w:r>
            <w:rPr>
              <w:b/>
            </w:rPr>
            <w:t>Directie Bestuurlijke en Politieke Zaken</w:t>
          </w:r>
          <w:r w:rsidRPr="005819CE">
            <w:rPr>
              <w:b/>
            </w:rPr>
            <w:br/>
          </w:r>
        </w:p>
        <w:p w14:paraId="5D1A5928" w14:textId="77777777" w:rsidR="00527BD4" w:rsidRPr="00BE5ED9" w:rsidRDefault="009D0C7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6DB46D8" w14:textId="77777777" w:rsidR="00EF495B" w:rsidRDefault="009D0C7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539BB37" w14:textId="77777777" w:rsidR="00556BEE" w:rsidRPr="005B3814" w:rsidRDefault="009D0C7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49839BB8" w14:textId="4CBC4EE8" w:rsidR="00527BD4" w:rsidRPr="00EC4871" w:rsidRDefault="009D0C73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AB42B4" w:rsidRPr="00EC4871" w14:paraId="72ADDD7C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D745355" w14:textId="77777777" w:rsidR="00527BD4" w:rsidRPr="00612ECD" w:rsidRDefault="00527BD4" w:rsidP="00A50CF6"/>
      </w:tc>
    </w:tr>
    <w:tr w:rsidR="00AB42B4" w14:paraId="4FC6905C" w14:textId="77777777" w:rsidTr="00A50CF6">
      <w:tc>
        <w:tcPr>
          <w:tcW w:w="2160" w:type="dxa"/>
          <w:shd w:val="clear" w:color="auto" w:fill="auto"/>
        </w:tcPr>
        <w:p w14:paraId="1316D6C2" w14:textId="77777777" w:rsidR="000C0163" w:rsidRPr="005819CE" w:rsidRDefault="009D0C7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E399BED" w14:textId="6EBD1FDA" w:rsidR="000C0163" w:rsidRPr="005819CE" w:rsidRDefault="009D0C73" w:rsidP="00294A2A">
          <w:pPr>
            <w:pStyle w:val="Huisstijl-Gegeven"/>
          </w:pPr>
          <w:r>
            <w:t>BPZ /</w:t>
          </w:r>
          <w:r w:rsidR="00486354">
            <w:t xml:space="preserve"> </w:t>
          </w:r>
          <w:r w:rsidR="00294A2A">
            <w:t>98251884</w:t>
          </w:r>
        </w:p>
        <w:p w14:paraId="3DE96FFE" w14:textId="77777777" w:rsidR="00527BD4" w:rsidRPr="005819CE" w:rsidRDefault="009D0C73" w:rsidP="00A50CF6">
          <w:pPr>
            <w:pStyle w:val="Huisstijl-Kopje"/>
          </w:pPr>
          <w:r>
            <w:t>Bijlage(n)</w:t>
          </w:r>
        </w:p>
        <w:p w14:paraId="3F7A3EC3" w14:textId="7561F1F1" w:rsidR="00527BD4" w:rsidRPr="005819CE" w:rsidRDefault="00294A2A" w:rsidP="00A50CF6">
          <w:pPr>
            <w:pStyle w:val="Huisstijl-Gegeven"/>
          </w:pPr>
          <w:r>
            <w:t>1</w:t>
          </w:r>
        </w:p>
      </w:tc>
    </w:tr>
  </w:tbl>
  <w:p w14:paraId="0F9D0B3E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AB42B4" w14:paraId="1DA9607E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6C4F9A1" w14:textId="77777777" w:rsidR="00527BD4" w:rsidRPr="00BC3B53" w:rsidRDefault="009D0C7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B42B4" w14:paraId="2044137A" w14:textId="77777777" w:rsidTr="009E2051">
      <w:tc>
        <w:tcPr>
          <w:tcW w:w="7520" w:type="dxa"/>
          <w:gridSpan w:val="2"/>
          <w:shd w:val="clear" w:color="auto" w:fill="auto"/>
        </w:tcPr>
        <w:p w14:paraId="05E794CC" w14:textId="77777777" w:rsidR="00527BD4" w:rsidRPr="00983E8F" w:rsidRDefault="00527BD4" w:rsidP="00A50CF6">
          <w:pPr>
            <w:pStyle w:val="Huisstijl-Rubricering"/>
          </w:pPr>
        </w:p>
      </w:tc>
    </w:tr>
    <w:tr w:rsidR="00AB42B4" w14:paraId="578C6B37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6606648" w14:textId="77777777" w:rsidR="00294A2A" w:rsidRPr="008F06CE" w:rsidRDefault="00294A2A" w:rsidP="007D1CD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 Voorzitter van de Tweede Kamer</w:t>
          </w:r>
        </w:p>
        <w:p w14:paraId="2B40B824" w14:textId="77777777" w:rsidR="00294A2A" w:rsidRPr="008F06CE" w:rsidRDefault="00294A2A" w:rsidP="007D1CD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der Staten-Generaal</w:t>
          </w:r>
        </w:p>
        <w:p w14:paraId="6CE50AB4" w14:textId="77777777" w:rsidR="00294A2A" w:rsidRPr="000F5C1D" w:rsidRDefault="00294A2A" w:rsidP="007D1CDF">
          <w:pPr>
            <w:tabs>
              <w:tab w:val="left" w:pos="5580"/>
            </w:tabs>
            <w:rPr>
              <w:szCs w:val="18"/>
            </w:rPr>
          </w:pPr>
          <w:r w:rsidRPr="000F5C1D">
            <w:rPr>
              <w:szCs w:val="18"/>
            </w:rPr>
            <w:t>Prinses Irenestraat 6</w:t>
          </w:r>
        </w:p>
        <w:p w14:paraId="29D87C20" w14:textId="77777777" w:rsidR="00294A2A" w:rsidRPr="009A0EEB" w:rsidRDefault="00294A2A" w:rsidP="007D1CDF">
          <w:pPr>
            <w:tabs>
              <w:tab w:val="left" w:pos="5580"/>
            </w:tabs>
            <w:rPr>
              <w:szCs w:val="18"/>
            </w:rPr>
          </w:pPr>
          <w:r w:rsidRPr="000F5C1D">
            <w:rPr>
              <w:szCs w:val="18"/>
            </w:rPr>
            <w:t>2595 BD  DEN HAAG</w:t>
          </w:r>
        </w:p>
        <w:p w14:paraId="6EAC0017" w14:textId="15CEB773" w:rsidR="00527BD4" w:rsidRDefault="00527BD4" w:rsidP="00A50CF6">
          <w:pPr>
            <w:pStyle w:val="Huisstijl-NAW"/>
          </w:pPr>
        </w:p>
      </w:tc>
    </w:tr>
    <w:tr w:rsidR="00AB42B4" w14:paraId="506D68BC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0F9F65F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B42B4" w14:paraId="0A3041EF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057E66A" w14:textId="77777777" w:rsidR="00527BD4" w:rsidRPr="007709EF" w:rsidRDefault="009D0C7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72F3C7D" w14:textId="67CC1DA7" w:rsidR="00527BD4" w:rsidRPr="007709EF" w:rsidRDefault="008F59D3" w:rsidP="00A50CF6">
          <w:r>
            <w:t>2</w:t>
          </w:r>
          <w:r w:rsidR="00C75614">
            <w:t>6</w:t>
          </w:r>
          <w:r>
            <w:t xml:space="preserve"> mei 2025</w:t>
          </w:r>
        </w:p>
      </w:tc>
    </w:tr>
    <w:tr w:rsidR="00AB42B4" w14:paraId="1A3E2D2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85E1BFA" w14:textId="77777777" w:rsidR="00527BD4" w:rsidRPr="007709EF" w:rsidRDefault="009D0C7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D6441D3" w14:textId="15BF61AE" w:rsidR="00527BD4" w:rsidRPr="007709EF" w:rsidRDefault="009D0C73" w:rsidP="00A50CF6">
          <w:r>
            <w:t>Reactie op uw brief</w:t>
          </w:r>
          <w:r w:rsidR="003B31EE">
            <w:t xml:space="preserve"> d.d. 19 februari 2025 met verzoek om reactie op de brief van VNO-NCW over commissiedebat NVWA</w:t>
          </w:r>
          <w:r>
            <w:t xml:space="preserve"> d.d. </w:t>
          </w:r>
          <w:r w:rsidR="003B31EE">
            <w:t>7</w:t>
          </w:r>
          <w:r>
            <w:t xml:space="preserve"> februari 202</w:t>
          </w:r>
          <w:r w:rsidR="003B31EE">
            <w:t>5</w:t>
          </w:r>
        </w:p>
      </w:tc>
    </w:tr>
  </w:tbl>
  <w:p w14:paraId="5E57AB9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F129E4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55A1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168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83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900B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C24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63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04C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062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89044B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8326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800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E9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268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B4C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AD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6C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D89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2946361">
    <w:abstractNumId w:val="10"/>
  </w:num>
  <w:num w:numId="2" w16cid:durableId="1630166084">
    <w:abstractNumId w:val="7"/>
  </w:num>
  <w:num w:numId="3" w16cid:durableId="1785493529">
    <w:abstractNumId w:val="6"/>
  </w:num>
  <w:num w:numId="4" w16cid:durableId="375547716">
    <w:abstractNumId w:val="5"/>
  </w:num>
  <w:num w:numId="5" w16cid:durableId="398525771">
    <w:abstractNumId w:val="4"/>
  </w:num>
  <w:num w:numId="6" w16cid:durableId="541480582">
    <w:abstractNumId w:val="8"/>
  </w:num>
  <w:num w:numId="7" w16cid:durableId="842168426">
    <w:abstractNumId w:val="3"/>
  </w:num>
  <w:num w:numId="8" w16cid:durableId="998924057">
    <w:abstractNumId w:val="2"/>
  </w:num>
  <w:num w:numId="9" w16cid:durableId="349993932">
    <w:abstractNumId w:val="1"/>
  </w:num>
  <w:num w:numId="10" w16cid:durableId="1806462795">
    <w:abstractNumId w:val="0"/>
  </w:num>
  <w:num w:numId="11" w16cid:durableId="1738823342">
    <w:abstractNumId w:val="9"/>
  </w:num>
  <w:num w:numId="12" w16cid:durableId="1762875127">
    <w:abstractNumId w:val="11"/>
  </w:num>
  <w:num w:numId="13" w16cid:durableId="66149528">
    <w:abstractNumId w:val="13"/>
  </w:num>
  <w:num w:numId="14" w16cid:durableId="106931069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16793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40909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1F6700"/>
    <w:rsid w:val="00200D88"/>
    <w:rsid w:val="00201F68"/>
    <w:rsid w:val="002067A2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13"/>
    <w:rsid w:val="002650F7"/>
    <w:rsid w:val="002720A9"/>
    <w:rsid w:val="00273F3B"/>
    <w:rsid w:val="00274DB7"/>
    <w:rsid w:val="00275984"/>
    <w:rsid w:val="00280F74"/>
    <w:rsid w:val="002843D2"/>
    <w:rsid w:val="00286998"/>
    <w:rsid w:val="00291AB7"/>
    <w:rsid w:val="0029422B"/>
    <w:rsid w:val="00294A2A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46ECE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669D2"/>
    <w:rsid w:val="00371048"/>
    <w:rsid w:val="0037241E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31EE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F0352"/>
    <w:rsid w:val="004F42FF"/>
    <w:rsid w:val="004F44C2"/>
    <w:rsid w:val="005004B9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2DF0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53FF"/>
    <w:rsid w:val="005F62D3"/>
    <w:rsid w:val="005F6D11"/>
    <w:rsid w:val="00600CF0"/>
    <w:rsid w:val="00600FA6"/>
    <w:rsid w:val="006048F4"/>
    <w:rsid w:val="0060660A"/>
    <w:rsid w:val="00612ECD"/>
    <w:rsid w:val="00613B1D"/>
    <w:rsid w:val="00617A44"/>
    <w:rsid w:val="006202B6"/>
    <w:rsid w:val="006247BE"/>
    <w:rsid w:val="006259DE"/>
    <w:rsid w:val="00625CD0"/>
    <w:rsid w:val="0062627D"/>
    <w:rsid w:val="00627432"/>
    <w:rsid w:val="0063040B"/>
    <w:rsid w:val="006448E4"/>
    <w:rsid w:val="00645414"/>
    <w:rsid w:val="00653606"/>
    <w:rsid w:val="006610E9"/>
    <w:rsid w:val="00661591"/>
    <w:rsid w:val="0066632F"/>
    <w:rsid w:val="00674A89"/>
    <w:rsid w:val="00674F3D"/>
    <w:rsid w:val="00680B02"/>
    <w:rsid w:val="00685545"/>
    <w:rsid w:val="006864B3"/>
    <w:rsid w:val="00692D64"/>
    <w:rsid w:val="006A10F8"/>
    <w:rsid w:val="006A2100"/>
    <w:rsid w:val="006A3B5E"/>
    <w:rsid w:val="006A5C3B"/>
    <w:rsid w:val="006A72E0"/>
    <w:rsid w:val="006B0BF3"/>
    <w:rsid w:val="006B775E"/>
    <w:rsid w:val="006B792F"/>
    <w:rsid w:val="006B7BC7"/>
    <w:rsid w:val="006C0536"/>
    <w:rsid w:val="006C2535"/>
    <w:rsid w:val="006C441E"/>
    <w:rsid w:val="006C44C3"/>
    <w:rsid w:val="006C4B90"/>
    <w:rsid w:val="006D1016"/>
    <w:rsid w:val="006D17F2"/>
    <w:rsid w:val="006D39B4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10A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52BC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8F59D3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9719D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D0C73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52B0"/>
    <w:rsid w:val="00A46FEF"/>
    <w:rsid w:val="00A47948"/>
    <w:rsid w:val="00A50CF6"/>
    <w:rsid w:val="00A54BCC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00AB"/>
    <w:rsid w:val="00AA7FC9"/>
    <w:rsid w:val="00AB237D"/>
    <w:rsid w:val="00AB42B4"/>
    <w:rsid w:val="00AB5933"/>
    <w:rsid w:val="00AD0242"/>
    <w:rsid w:val="00AE013D"/>
    <w:rsid w:val="00AE11B7"/>
    <w:rsid w:val="00AE403F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45375"/>
    <w:rsid w:val="00B531DD"/>
    <w:rsid w:val="00B55014"/>
    <w:rsid w:val="00B62232"/>
    <w:rsid w:val="00B70BF3"/>
    <w:rsid w:val="00B7138B"/>
    <w:rsid w:val="00B71DC2"/>
    <w:rsid w:val="00B74279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BF5199"/>
    <w:rsid w:val="00C15A91"/>
    <w:rsid w:val="00C206F1"/>
    <w:rsid w:val="00C217E1"/>
    <w:rsid w:val="00C219B1"/>
    <w:rsid w:val="00C4015B"/>
    <w:rsid w:val="00C40495"/>
    <w:rsid w:val="00C40C60"/>
    <w:rsid w:val="00C5258E"/>
    <w:rsid w:val="00C530C9"/>
    <w:rsid w:val="00C619A7"/>
    <w:rsid w:val="00C73D5F"/>
    <w:rsid w:val="00C75614"/>
    <w:rsid w:val="00C8584E"/>
    <w:rsid w:val="00C90702"/>
    <w:rsid w:val="00C97C80"/>
    <w:rsid w:val="00CA47D3"/>
    <w:rsid w:val="00CA6533"/>
    <w:rsid w:val="00CA6A25"/>
    <w:rsid w:val="00CA6A3F"/>
    <w:rsid w:val="00CA7C99"/>
    <w:rsid w:val="00CB02DA"/>
    <w:rsid w:val="00CC6290"/>
    <w:rsid w:val="00CC7BA8"/>
    <w:rsid w:val="00CD233D"/>
    <w:rsid w:val="00CD362D"/>
    <w:rsid w:val="00CE101D"/>
    <w:rsid w:val="00CE1814"/>
    <w:rsid w:val="00CE1C84"/>
    <w:rsid w:val="00CE4C66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4092D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871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1B2E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A0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Ondertekening">
    <w:name w:val="Ondertekening"/>
    <w:basedOn w:val="Standaard"/>
    <w:next w:val="Standaard"/>
    <w:rsid w:val="00EC4871"/>
    <w:pPr>
      <w:keepLines/>
      <w:spacing w:before="240"/>
    </w:pPr>
    <w:rPr>
      <w:noProof/>
    </w:rPr>
  </w:style>
  <w:style w:type="paragraph" w:styleId="Aanhef">
    <w:name w:val="Salutation"/>
    <w:basedOn w:val="Standaard"/>
    <w:next w:val="Standaard"/>
    <w:link w:val="AanhefChar"/>
    <w:rsid w:val="00EC4871"/>
    <w:pPr>
      <w:spacing w:after="240"/>
    </w:pPr>
    <w:rPr>
      <w:noProof/>
    </w:rPr>
  </w:style>
  <w:style w:type="character" w:customStyle="1" w:styleId="AanhefChar">
    <w:name w:val="Aanhef Char"/>
    <w:basedOn w:val="Standaardalinea-lettertype"/>
    <w:link w:val="Aanhef"/>
    <w:rsid w:val="00EC4871"/>
    <w:rPr>
      <w:rFonts w:ascii="Verdana" w:hAnsi="Verdana"/>
      <w:noProof/>
      <w:sz w:val="18"/>
      <w:szCs w:val="24"/>
      <w:lang w:val="nl-NL" w:eastAsia="nl-NL"/>
    </w:rPr>
  </w:style>
  <w:style w:type="paragraph" w:styleId="Revisie">
    <w:name w:val="Revision"/>
    <w:hidden/>
    <w:uiPriority w:val="99"/>
    <w:semiHidden/>
    <w:rsid w:val="00EC4871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555</ap:Words>
  <ap:Characters>3244</ap:Characters>
  <ap:DocSecurity>0</ap:DocSecurity>
  <ap:Lines>27</ap:Lines>
  <ap:Paragraphs>7</ap:Paragraphs>
  <ap:ScaleCrop>false</ap:ScaleCrop>
  <ap:LinksUpToDate>false</ap:LinksUpToDate>
  <ap:CharactersWithSpaces>3792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2025-05-20T14:41:00.0000000Z</dcterms:created>
  <dcterms:modified xsi:type="dcterms:W3CDTF">2025-05-26T10:11:00.0000000Z</dcterms:modified>
  <dc:description>------------------------</dc:description>
  <dc:subject/>
  <keywords/>
  <version/>
  <category/>
</coreProperties>
</file>