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5E7F" w:rsidP="0084339F" w:rsidRDefault="002F5E7F" w14:paraId="5E7F57DF" w14:textId="77777777">
      <w:pPr>
        <w:rPr>
          <w:szCs w:val="18"/>
        </w:rPr>
      </w:pPr>
      <w:r>
        <w:rPr>
          <w:szCs w:val="18"/>
        </w:rPr>
        <w:t>Geachte Voorzitter,</w:t>
      </w:r>
    </w:p>
    <w:p w:rsidR="002F5E7F" w:rsidP="0084339F" w:rsidRDefault="002F5E7F" w14:paraId="565AFF3F" w14:textId="77777777">
      <w:pPr>
        <w:rPr>
          <w:szCs w:val="18"/>
        </w:rPr>
      </w:pPr>
    </w:p>
    <w:p w:rsidR="002F5E7F" w:rsidP="0084339F" w:rsidRDefault="002F5E7F" w14:paraId="7BFEE9AD" w14:textId="3E298DF0">
      <w:pPr>
        <w:rPr>
          <w:szCs w:val="18"/>
        </w:rPr>
      </w:pPr>
      <w:r>
        <w:rPr>
          <w:szCs w:val="18"/>
        </w:rPr>
        <w:t>Hierbij zend ik u de antwoorden op de Kamervragen</w:t>
      </w:r>
      <w:r w:rsidR="002D4E8D">
        <w:rPr>
          <w:szCs w:val="18"/>
        </w:rPr>
        <w:t xml:space="preserve"> (</w:t>
      </w:r>
      <w:r w:rsidRPr="0084339F" w:rsidR="002D4E8D">
        <w:rPr>
          <w:szCs w:val="18"/>
        </w:rPr>
        <w:t>2025Z07223</w:t>
      </w:r>
      <w:r w:rsidRPr="002D4E8D" w:rsidR="002D4E8D">
        <w:rPr>
          <w:szCs w:val="18"/>
        </w:rPr>
        <w:t>)</w:t>
      </w:r>
      <w:r w:rsidRPr="00F23B63" w:rsidR="002D4E8D">
        <w:rPr>
          <w:b/>
          <w:bCs/>
          <w:szCs w:val="18"/>
        </w:rPr>
        <w:t xml:space="preserve"> </w:t>
      </w:r>
      <w:r w:rsidRPr="00F23B63" w:rsidR="002D4E8D">
        <w:rPr>
          <w:szCs w:val="18"/>
        </w:rPr>
        <w:t>ingezonden 11 april 2025</w:t>
      </w:r>
      <w:r w:rsidR="002D4E8D">
        <w:rPr>
          <w:szCs w:val="18"/>
        </w:rPr>
        <w:t xml:space="preserve"> </w:t>
      </w:r>
      <w:r>
        <w:rPr>
          <w:szCs w:val="18"/>
        </w:rPr>
        <w:t>door het lid Kosti</w:t>
      </w:r>
      <w:r w:rsidRPr="0084339F" w:rsidR="0084339F">
        <w:rPr>
          <w:szCs w:val="18"/>
        </w:rPr>
        <w:t>ć</w:t>
      </w:r>
      <w:r>
        <w:rPr>
          <w:szCs w:val="18"/>
        </w:rPr>
        <w:t xml:space="preserve"> (PvdD) over het gebruik van lijmvallen voor ratten</w:t>
      </w:r>
      <w:r w:rsidR="007A7C1A">
        <w:rPr>
          <w:szCs w:val="18"/>
        </w:rPr>
        <w:t xml:space="preserve"> en muizen</w:t>
      </w:r>
      <w:r>
        <w:rPr>
          <w:szCs w:val="18"/>
        </w:rPr>
        <w:t xml:space="preserve">. </w:t>
      </w:r>
    </w:p>
    <w:p w:rsidR="002F5E7F" w:rsidP="0084339F" w:rsidRDefault="002F5E7F" w14:paraId="7D579139" w14:textId="77777777">
      <w:pPr>
        <w:rPr>
          <w:szCs w:val="18"/>
        </w:rPr>
      </w:pPr>
    </w:p>
    <w:p w:rsidR="002F5E7F" w:rsidP="0084339F" w:rsidRDefault="002F5E7F" w14:paraId="236B2FD2" w14:textId="77777777"/>
    <w:p w:rsidR="002F5E7F" w:rsidP="0084339F" w:rsidRDefault="002F5E7F" w14:paraId="5612EF24" w14:textId="77777777">
      <w:pPr>
        <w:rPr>
          <w:szCs w:val="18"/>
        </w:rPr>
      </w:pPr>
    </w:p>
    <w:p w:rsidR="002F5E7F" w:rsidP="0084339F" w:rsidRDefault="002F5E7F" w14:paraId="2F6D2746" w14:textId="77777777">
      <w:pPr>
        <w:tabs>
          <w:tab w:val="left" w:pos="945"/>
        </w:tabs>
        <w:rPr>
          <w:szCs w:val="18"/>
        </w:rPr>
      </w:pPr>
    </w:p>
    <w:p w:rsidRPr="00A54BCC" w:rsidR="002F5E7F" w:rsidP="0084339F" w:rsidRDefault="002F5E7F" w14:paraId="09887130" w14:textId="77777777">
      <w:pPr>
        <w:rPr>
          <w:szCs w:val="18"/>
        </w:rPr>
      </w:pPr>
      <w:r>
        <w:t>Jean Rummenie</w:t>
      </w:r>
    </w:p>
    <w:p w:rsidRPr="00426BC7" w:rsidR="002F5E7F" w:rsidP="0084339F" w:rsidRDefault="002F5E7F" w14:paraId="526B0039" w14:textId="77777777">
      <w:pPr>
        <w:rPr>
          <w:rFonts w:cs="Arial"/>
          <w:color w:val="000000"/>
          <w:szCs w:val="18"/>
        </w:rPr>
      </w:pPr>
      <w:r w:rsidRPr="00A359BC">
        <w:rPr>
          <w:rFonts w:cs="Arial"/>
          <w:color w:val="000000"/>
          <w:szCs w:val="18"/>
        </w:rPr>
        <w:t xml:space="preserve">Staatssecretaris van </w:t>
      </w:r>
      <w:r w:rsidRPr="000A4D70">
        <w:rPr>
          <w:rFonts w:cs="Arial"/>
          <w:color w:val="000000"/>
          <w:szCs w:val="18"/>
        </w:rPr>
        <w:t>Landbouw, Visserij, Voedselzekerheid en Natuur</w:t>
      </w:r>
    </w:p>
    <w:p w:rsidR="002F5E7F" w:rsidP="0084339F" w:rsidRDefault="002F5E7F" w14:paraId="6DF476FA" w14:textId="77777777">
      <w:pPr>
        <w:rPr>
          <w:szCs w:val="18"/>
        </w:rPr>
      </w:pPr>
    </w:p>
    <w:p w:rsidR="002F5E7F" w:rsidP="0084339F" w:rsidRDefault="002F5E7F" w14:paraId="44E4064A" w14:textId="77777777">
      <w:pPr>
        <w:rPr>
          <w:szCs w:val="18"/>
        </w:rPr>
      </w:pPr>
    </w:p>
    <w:p w:rsidR="002F5E7F" w:rsidP="0084339F" w:rsidRDefault="002F5E7F" w14:paraId="7AD22E9A" w14:textId="77777777">
      <w:pPr>
        <w:rPr>
          <w:szCs w:val="18"/>
        </w:rPr>
      </w:pPr>
    </w:p>
    <w:p w:rsidR="002F5E7F" w:rsidP="0084339F" w:rsidRDefault="002F5E7F" w14:paraId="6C52D576" w14:textId="77777777">
      <w:pPr>
        <w:rPr>
          <w:b/>
          <w:bCs/>
          <w:szCs w:val="18"/>
        </w:rPr>
      </w:pPr>
    </w:p>
    <w:p w:rsidR="0084339F" w:rsidRDefault="0084339F" w14:paraId="5301EF1A" w14:textId="77777777">
      <w:pPr>
        <w:spacing w:line="240" w:lineRule="auto"/>
        <w:rPr>
          <w:b/>
          <w:bCs/>
          <w:szCs w:val="18"/>
        </w:rPr>
      </w:pPr>
      <w:r>
        <w:rPr>
          <w:b/>
          <w:bCs/>
          <w:szCs w:val="18"/>
        </w:rPr>
        <w:br w:type="page"/>
      </w:r>
    </w:p>
    <w:p w:rsidR="002F5E7F" w:rsidP="0084339F" w:rsidRDefault="002F5E7F" w14:paraId="40D3F219" w14:textId="7A56121D">
      <w:pPr>
        <w:rPr>
          <w:b/>
          <w:bCs/>
          <w:szCs w:val="18"/>
        </w:rPr>
      </w:pPr>
      <w:r w:rsidRPr="00F23B63">
        <w:rPr>
          <w:b/>
          <w:bCs/>
          <w:szCs w:val="18"/>
        </w:rPr>
        <w:lastRenderedPageBreak/>
        <w:t xml:space="preserve">2025Z07223   </w:t>
      </w:r>
    </w:p>
    <w:p w:rsidR="002F5E7F" w:rsidP="0084339F" w:rsidRDefault="002F5E7F" w14:paraId="02905A77" w14:textId="77777777">
      <w:pPr>
        <w:rPr>
          <w:szCs w:val="18"/>
        </w:rPr>
      </w:pPr>
    </w:p>
    <w:p w:rsidR="002F5E7F" w:rsidP="0084339F" w:rsidRDefault="002F5E7F" w14:paraId="76EB3F20" w14:textId="6BB32800">
      <w:pPr>
        <w:rPr>
          <w:szCs w:val="18"/>
        </w:rPr>
      </w:pPr>
      <w:r>
        <w:rPr>
          <w:szCs w:val="18"/>
        </w:rPr>
        <w:t>1</w:t>
      </w:r>
    </w:p>
    <w:p w:rsidR="002F5E7F" w:rsidP="0084339F" w:rsidRDefault="002F5E7F" w14:paraId="39E19BCC" w14:textId="5A9442F8">
      <w:pPr>
        <w:rPr>
          <w:szCs w:val="18"/>
        </w:rPr>
      </w:pPr>
      <w:r w:rsidRPr="00F23B63">
        <w:rPr>
          <w:szCs w:val="18"/>
        </w:rPr>
        <w:t>Bent u ermee bekend dat het gebruik van lijmvallen voor ratten en muizen in Vlaanderen sinds 1 januari 2025 verboden is en dat er ook wordt gewerkt aan een verkoop- en reclameverbod van deze middelen?</w:t>
      </w:r>
    </w:p>
    <w:p w:rsidR="002F5E7F" w:rsidP="0084339F" w:rsidRDefault="002F5E7F" w14:paraId="1F22C48B" w14:textId="77777777">
      <w:pPr>
        <w:rPr>
          <w:szCs w:val="18"/>
        </w:rPr>
      </w:pPr>
    </w:p>
    <w:p w:rsidR="002F5E7F" w:rsidP="0084339F" w:rsidRDefault="002F5E7F" w14:paraId="13DABD66" w14:textId="7E2C86C3">
      <w:pPr>
        <w:rPr>
          <w:szCs w:val="18"/>
        </w:rPr>
      </w:pPr>
      <w:r>
        <w:rPr>
          <w:szCs w:val="18"/>
        </w:rPr>
        <w:t>Antwoord</w:t>
      </w:r>
    </w:p>
    <w:p w:rsidRPr="00F23B63" w:rsidR="002F5E7F" w:rsidP="0084339F" w:rsidRDefault="002F5E7F" w14:paraId="49A0AEAC" w14:textId="77777777">
      <w:pPr>
        <w:rPr>
          <w:szCs w:val="18"/>
        </w:rPr>
      </w:pPr>
      <w:r>
        <w:rPr>
          <w:szCs w:val="18"/>
        </w:rPr>
        <w:t>Ja.</w:t>
      </w:r>
    </w:p>
    <w:p w:rsidR="002F5E7F" w:rsidP="0084339F" w:rsidRDefault="002F5E7F" w14:paraId="3459D44D" w14:textId="77777777">
      <w:pPr>
        <w:rPr>
          <w:szCs w:val="18"/>
        </w:rPr>
      </w:pPr>
    </w:p>
    <w:p w:rsidR="002F5E7F" w:rsidP="0084339F" w:rsidRDefault="002F5E7F" w14:paraId="75326350" w14:textId="07953ADA">
      <w:pPr>
        <w:rPr>
          <w:szCs w:val="18"/>
        </w:rPr>
      </w:pPr>
      <w:r>
        <w:rPr>
          <w:szCs w:val="18"/>
        </w:rPr>
        <w:t>2</w:t>
      </w:r>
    </w:p>
    <w:p w:rsidR="002F5E7F" w:rsidP="0084339F" w:rsidRDefault="002F5E7F" w14:paraId="2918EFFF" w14:textId="250F4F26">
      <w:pPr>
        <w:rPr>
          <w:szCs w:val="18"/>
        </w:rPr>
      </w:pPr>
      <w:r w:rsidRPr="00F23B63">
        <w:rPr>
          <w:szCs w:val="18"/>
        </w:rPr>
        <w:t>Onderschrijft u de wetenschappelijke inzichten dat lijmvallen extreem veel leed veroorzaken bij de dieren die erop vast komen te zitten? Zo nee, waarom niet en op welke wetenschappelijke bronnen baseert u zich dan?</w:t>
      </w:r>
    </w:p>
    <w:p w:rsidR="002F5E7F" w:rsidP="0084339F" w:rsidRDefault="002F5E7F" w14:paraId="3CBBCDE6" w14:textId="77777777">
      <w:pPr>
        <w:rPr>
          <w:szCs w:val="18"/>
        </w:rPr>
      </w:pPr>
    </w:p>
    <w:p w:rsidRPr="00F23B63" w:rsidR="002F5E7F" w:rsidP="0084339F" w:rsidRDefault="0084339F" w14:paraId="0BD6B63E" w14:textId="4BC102B3">
      <w:pPr>
        <w:rPr>
          <w:szCs w:val="18"/>
        </w:rPr>
      </w:pPr>
      <w:r>
        <w:rPr>
          <w:szCs w:val="18"/>
        </w:rPr>
        <w:t>Antwoord</w:t>
      </w:r>
    </w:p>
    <w:p w:rsidR="002F5E7F" w:rsidP="0084339F" w:rsidRDefault="000B55BC" w14:paraId="4F43C296" w14:textId="36B888A3">
      <w:pPr>
        <w:rPr>
          <w:szCs w:val="18"/>
        </w:rPr>
      </w:pPr>
      <w:r w:rsidRPr="000B55BC">
        <w:rPr>
          <w:szCs w:val="18"/>
        </w:rPr>
        <w:t>Ik wil benadrukken dat ik het welzijn van dieren zeer belangrijk vind en onderschrijf dan ook de wetenschappelijke inzichten dat het gebruik van lijmvallen voor onnodig lijden kan zorgen. Juist vanwege dierenwelzijn is het zich buiten bevinden met lijm, als kan worden aangenomen dat deze lijm zal worden gebruikt voor het vangen of doden van dieren, reeds verboden.</w:t>
      </w:r>
    </w:p>
    <w:p w:rsidR="000B55BC" w:rsidP="0084339F" w:rsidRDefault="000B55BC" w14:paraId="7864774A" w14:textId="77777777">
      <w:pPr>
        <w:rPr>
          <w:szCs w:val="18"/>
        </w:rPr>
      </w:pPr>
    </w:p>
    <w:p w:rsidR="002F5E7F" w:rsidP="0084339F" w:rsidRDefault="002F5E7F" w14:paraId="758CD107" w14:textId="6D410D0E">
      <w:pPr>
        <w:rPr>
          <w:szCs w:val="18"/>
        </w:rPr>
      </w:pPr>
      <w:r>
        <w:rPr>
          <w:szCs w:val="18"/>
        </w:rPr>
        <w:t>3</w:t>
      </w:r>
    </w:p>
    <w:p w:rsidRPr="00F23B63" w:rsidR="002F5E7F" w:rsidP="0084339F" w:rsidRDefault="002F5E7F" w14:paraId="363BDFE5" w14:textId="5E13BC7C">
      <w:pPr>
        <w:rPr>
          <w:szCs w:val="18"/>
        </w:rPr>
      </w:pPr>
      <w:bookmarkStart w:name="_Hlk197529021" w:id="0"/>
      <w:r w:rsidRPr="00F23B63">
        <w:rPr>
          <w:szCs w:val="18"/>
        </w:rPr>
        <w:t>Deelt u de stelling van Vlaams minister Weyts dat er “weinig verbeeldingskracht nodig [is] om zich de doodstrijd in te beelden van een dier dat vastgelijmd geraakt”?</w:t>
      </w:r>
    </w:p>
    <w:bookmarkEnd w:id="0"/>
    <w:p w:rsidR="002F5E7F" w:rsidP="0084339F" w:rsidRDefault="002F5E7F" w14:paraId="320932D4" w14:textId="77777777">
      <w:pPr>
        <w:rPr>
          <w:szCs w:val="18"/>
        </w:rPr>
      </w:pPr>
    </w:p>
    <w:p w:rsidR="002F5E7F" w:rsidP="0084339F" w:rsidRDefault="002F5E7F" w14:paraId="25EFB24E" w14:textId="48E2CF26">
      <w:pPr>
        <w:rPr>
          <w:szCs w:val="18"/>
        </w:rPr>
      </w:pPr>
      <w:r>
        <w:rPr>
          <w:szCs w:val="18"/>
        </w:rPr>
        <w:t>Antwoord</w:t>
      </w:r>
    </w:p>
    <w:p w:rsidR="000B55BC" w:rsidP="0084339F" w:rsidRDefault="000B55BC" w14:paraId="70DDD8C1" w14:textId="20F7003F">
      <w:pPr>
        <w:rPr>
          <w:szCs w:val="18"/>
        </w:rPr>
      </w:pPr>
      <w:r>
        <w:rPr>
          <w:szCs w:val="18"/>
        </w:rPr>
        <w:t>Ja,</w:t>
      </w:r>
      <w:r w:rsidRPr="009B794B">
        <w:rPr>
          <w:szCs w:val="18"/>
        </w:rPr>
        <w:t xml:space="preserve"> ik</w:t>
      </w:r>
      <w:r>
        <w:rPr>
          <w:szCs w:val="18"/>
        </w:rPr>
        <w:t xml:space="preserve"> ben</w:t>
      </w:r>
      <w:r w:rsidRPr="009B794B">
        <w:rPr>
          <w:szCs w:val="18"/>
        </w:rPr>
        <w:t xml:space="preserve"> me zeer bewust van de impact die lijmvallen hebben op dieren</w:t>
      </w:r>
      <w:r>
        <w:rPr>
          <w:szCs w:val="18"/>
        </w:rPr>
        <w:t>.</w:t>
      </w:r>
    </w:p>
    <w:p w:rsidR="002F5E7F" w:rsidP="0084339F" w:rsidRDefault="002F5E7F" w14:paraId="1FFD6EBC" w14:textId="77777777">
      <w:pPr>
        <w:rPr>
          <w:szCs w:val="18"/>
        </w:rPr>
      </w:pPr>
    </w:p>
    <w:p w:rsidR="002F5E7F" w:rsidP="0084339F" w:rsidRDefault="002F5E7F" w14:paraId="588DF2D8" w14:textId="5C0B3713">
      <w:pPr>
        <w:rPr>
          <w:szCs w:val="18"/>
        </w:rPr>
      </w:pPr>
      <w:r>
        <w:rPr>
          <w:szCs w:val="18"/>
        </w:rPr>
        <w:t>4</w:t>
      </w:r>
    </w:p>
    <w:p w:rsidRPr="00F23B63" w:rsidR="002F5E7F" w:rsidP="0084339F" w:rsidRDefault="002F5E7F" w14:paraId="58AA2C6C" w14:textId="77777777">
      <w:pPr>
        <w:rPr>
          <w:szCs w:val="18"/>
        </w:rPr>
      </w:pPr>
      <w:r w:rsidRPr="00F23B63">
        <w:rPr>
          <w:szCs w:val="18"/>
        </w:rPr>
        <w:t>Deelt u de mening dat lijmvallen bovendien onnodig dierenleed veroorzaken, omdat er andere manieren zijn om overlast door ratten en muizen op te lossen, onder andere door het treffen van preventieve maatregelen? Zo nee, waarom niet en op welke wetenschappelijke inzichten baseert u zich dan?</w:t>
      </w:r>
    </w:p>
    <w:p w:rsidR="002F5E7F" w:rsidP="0084339F" w:rsidRDefault="002F5E7F" w14:paraId="137710EA" w14:textId="77777777">
      <w:pPr>
        <w:rPr>
          <w:szCs w:val="18"/>
        </w:rPr>
      </w:pPr>
    </w:p>
    <w:p w:rsidR="002F5E7F" w:rsidP="0084339F" w:rsidRDefault="002F5E7F" w14:paraId="59D0A724" w14:textId="79520B3C">
      <w:pPr>
        <w:rPr>
          <w:szCs w:val="18"/>
        </w:rPr>
      </w:pPr>
      <w:r>
        <w:rPr>
          <w:szCs w:val="18"/>
        </w:rPr>
        <w:t>Antwoord</w:t>
      </w:r>
    </w:p>
    <w:p w:rsidRPr="00E9588E" w:rsidR="002F5E7F" w:rsidP="0084339F" w:rsidRDefault="002F5E7F" w14:paraId="34A8EA85" w14:textId="6E525316">
      <w:pPr>
        <w:rPr>
          <w:szCs w:val="18"/>
        </w:rPr>
      </w:pPr>
      <w:r w:rsidRPr="00E9588E">
        <w:rPr>
          <w:szCs w:val="18"/>
        </w:rPr>
        <w:t xml:space="preserve">Ja, </w:t>
      </w:r>
      <w:r>
        <w:rPr>
          <w:szCs w:val="18"/>
        </w:rPr>
        <w:t>wetenschappelijk onderzoek wijst uit dat lijmvallen onnodig dierenleed kunnen veroorzaken</w:t>
      </w:r>
      <w:r w:rsidRPr="00E9588E">
        <w:rPr>
          <w:szCs w:val="18"/>
        </w:rPr>
        <w:t xml:space="preserve">. </w:t>
      </w:r>
      <w:r w:rsidR="009074D2">
        <w:rPr>
          <w:szCs w:val="18"/>
        </w:rPr>
        <w:t xml:space="preserve">Professionele plaagdierbeheersers </w:t>
      </w:r>
      <w:r w:rsidR="006453E2">
        <w:rPr>
          <w:szCs w:val="18"/>
        </w:rPr>
        <w:t xml:space="preserve">moeten </w:t>
      </w:r>
      <w:r w:rsidR="009074D2">
        <w:rPr>
          <w:szCs w:val="18"/>
        </w:rPr>
        <w:t xml:space="preserve">werken volgens </w:t>
      </w:r>
      <w:r w:rsidR="0047636E">
        <w:rPr>
          <w:szCs w:val="18"/>
        </w:rPr>
        <w:t>het</w:t>
      </w:r>
      <w:r w:rsidR="009074D2">
        <w:rPr>
          <w:szCs w:val="18"/>
        </w:rPr>
        <w:t xml:space="preserve"> ’Integrated Pest Management’ (IPM) systeem</w:t>
      </w:r>
      <w:r w:rsidR="00F43E65">
        <w:rPr>
          <w:szCs w:val="18"/>
        </w:rPr>
        <w:t>. Daarbij</w:t>
      </w:r>
      <w:r w:rsidRPr="00E9588E">
        <w:rPr>
          <w:szCs w:val="18"/>
        </w:rPr>
        <w:t xml:space="preserve"> ligt de nadruk op het voork</w:t>
      </w:r>
      <w:r>
        <w:rPr>
          <w:szCs w:val="18"/>
        </w:rPr>
        <w:t>ó</w:t>
      </w:r>
      <w:r w:rsidRPr="00E9588E">
        <w:rPr>
          <w:szCs w:val="18"/>
        </w:rPr>
        <w:t xml:space="preserve">men </w:t>
      </w:r>
      <w:r>
        <w:rPr>
          <w:szCs w:val="18"/>
        </w:rPr>
        <w:t xml:space="preserve">(preventie) </w:t>
      </w:r>
      <w:r w:rsidRPr="00E9588E">
        <w:rPr>
          <w:szCs w:val="18"/>
        </w:rPr>
        <w:t>in plaats van bestrijden. Om de omgeving onaantrekkelijk te maken voor plaagdieren wordt er eerst ingezet</w:t>
      </w:r>
      <w:r w:rsidR="00405FA6">
        <w:rPr>
          <w:szCs w:val="18"/>
        </w:rPr>
        <w:t xml:space="preserve"> op</w:t>
      </w:r>
      <w:r w:rsidRPr="00E9588E">
        <w:rPr>
          <w:szCs w:val="18"/>
        </w:rPr>
        <w:t xml:space="preserve"> adequate wering en hygiëne en zo mogelijk </w:t>
      </w:r>
      <w:r>
        <w:rPr>
          <w:szCs w:val="18"/>
        </w:rPr>
        <w:t xml:space="preserve">het </w:t>
      </w:r>
      <w:r w:rsidRPr="00E9588E">
        <w:rPr>
          <w:szCs w:val="18"/>
        </w:rPr>
        <w:t xml:space="preserve">wegnemen van voedselbronnen. Als dat niet werkt, wordt ingezet op niet-chemische bestrijdingsmiddelen, zoals klapvallen. Werken deze bestrijdingsmiddelen niet of is de volksgezondheid in gevaar, dan is het </w:t>
      </w:r>
      <w:r w:rsidR="00FF67D2">
        <w:rPr>
          <w:szCs w:val="18"/>
        </w:rPr>
        <w:t xml:space="preserve">professioneel </w:t>
      </w:r>
      <w:r w:rsidRPr="00E9588E">
        <w:rPr>
          <w:szCs w:val="18"/>
        </w:rPr>
        <w:t xml:space="preserve">gebruik van chemische bestrijdingsmiddelen </w:t>
      </w:r>
      <w:r>
        <w:rPr>
          <w:szCs w:val="18"/>
        </w:rPr>
        <w:t xml:space="preserve">alleen </w:t>
      </w:r>
      <w:r w:rsidRPr="00E9588E">
        <w:rPr>
          <w:szCs w:val="18"/>
        </w:rPr>
        <w:t xml:space="preserve">toegestaan door </w:t>
      </w:r>
      <w:r>
        <w:rPr>
          <w:szCs w:val="18"/>
        </w:rPr>
        <w:t>gecertificeerde</w:t>
      </w:r>
      <w:r w:rsidRPr="00E9588E">
        <w:rPr>
          <w:szCs w:val="18"/>
        </w:rPr>
        <w:t xml:space="preserve"> plaagdierbe</w:t>
      </w:r>
      <w:r w:rsidR="00F43E65">
        <w:rPr>
          <w:szCs w:val="18"/>
        </w:rPr>
        <w:t>heerser</w:t>
      </w:r>
      <w:r w:rsidRPr="00E9588E">
        <w:rPr>
          <w:szCs w:val="18"/>
        </w:rPr>
        <w:t xml:space="preserve">s in het kader van IPM. </w:t>
      </w:r>
    </w:p>
    <w:p w:rsidR="002F5E7F" w:rsidP="0084339F" w:rsidRDefault="002F5E7F" w14:paraId="4F39AD02" w14:textId="21C27742">
      <w:pPr>
        <w:rPr>
          <w:szCs w:val="18"/>
        </w:rPr>
      </w:pPr>
      <w:r w:rsidRPr="00E9588E">
        <w:rPr>
          <w:szCs w:val="18"/>
        </w:rPr>
        <w:t xml:space="preserve">Sinds 2017 is </w:t>
      </w:r>
      <w:r>
        <w:rPr>
          <w:szCs w:val="18"/>
        </w:rPr>
        <w:t>het toepassen van IPM</w:t>
      </w:r>
      <w:r w:rsidRPr="00E9588E">
        <w:rPr>
          <w:szCs w:val="18"/>
        </w:rPr>
        <w:t xml:space="preserve"> verplicht</w:t>
      </w:r>
      <w:r w:rsidR="006453E2">
        <w:rPr>
          <w:szCs w:val="18"/>
        </w:rPr>
        <w:t xml:space="preserve"> voor professionele plaagdierbeheersers</w:t>
      </w:r>
      <w:r w:rsidRPr="00E9588E">
        <w:rPr>
          <w:szCs w:val="18"/>
        </w:rPr>
        <w:t xml:space="preserve"> bij het </w:t>
      </w:r>
      <w:r>
        <w:rPr>
          <w:szCs w:val="18"/>
        </w:rPr>
        <w:t>bestrijden</w:t>
      </w:r>
      <w:r w:rsidRPr="00E9588E">
        <w:rPr>
          <w:szCs w:val="18"/>
        </w:rPr>
        <w:t xml:space="preserve"> van </w:t>
      </w:r>
      <w:r>
        <w:rPr>
          <w:szCs w:val="18"/>
        </w:rPr>
        <w:t>ratten en muizen</w:t>
      </w:r>
      <w:r w:rsidRPr="00E9588E">
        <w:rPr>
          <w:szCs w:val="18"/>
        </w:rPr>
        <w:t xml:space="preserve"> buiten gebouwen</w:t>
      </w:r>
      <w:r w:rsidRPr="0043347D">
        <w:rPr>
          <w:szCs w:val="18"/>
        </w:rPr>
        <w:t xml:space="preserve">. </w:t>
      </w:r>
      <w:r w:rsidR="006453E2">
        <w:rPr>
          <w:szCs w:val="18"/>
        </w:rPr>
        <w:lastRenderedPageBreak/>
        <w:t>Sinds</w:t>
      </w:r>
      <w:r w:rsidRPr="0043347D">
        <w:rPr>
          <w:szCs w:val="18"/>
        </w:rPr>
        <w:t xml:space="preserve"> 2023 is IPM ook verplicht </w:t>
      </w:r>
      <w:r w:rsidR="006453E2">
        <w:rPr>
          <w:szCs w:val="18"/>
        </w:rPr>
        <w:t>voor professionele plaagdierbeheersers</w:t>
      </w:r>
      <w:r w:rsidRPr="0043347D" w:rsidR="006453E2">
        <w:rPr>
          <w:szCs w:val="18"/>
        </w:rPr>
        <w:t xml:space="preserve"> </w:t>
      </w:r>
      <w:r w:rsidRPr="0043347D">
        <w:rPr>
          <w:szCs w:val="18"/>
        </w:rPr>
        <w:t xml:space="preserve">bij het bestrijden van ratten en muizen </w:t>
      </w:r>
      <w:r w:rsidRPr="0043347D" w:rsidR="007A7C1A">
        <w:rPr>
          <w:szCs w:val="18"/>
        </w:rPr>
        <w:t>binnen</w:t>
      </w:r>
      <w:r w:rsidRPr="0043347D">
        <w:rPr>
          <w:szCs w:val="18"/>
        </w:rPr>
        <w:t xml:space="preserve"> gebouwen.</w:t>
      </w:r>
    </w:p>
    <w:p w:rsidR="002F5E7F" w:rsidP="0084339F" w:rsidRDefault="002F5E7F" w14:paraId="72AF0482" w14:textId="77777777">
      <w:pPr>
        <w:rPr>
          <w:szCs w:val="18"/>
        </w:rPr>
      </w:pPr>
    </w:p>
    <w:p w:rsidR="002F5E7F" w:rsidP="0084339F" w:rsidRDefault="002F5E7F" w14:paraId="3F4CE6D0" w14:textId="45F0C69B">
      <w:pPr>
        <w:rPr>
          <w:szCs w:val="18"/>
        </w:rPr>
      </w:pPr>
      <w:r>
        <w:rPr>
          <w:szCs w:val="18"/>
        </w:rPr>
        <w:t>5</w:t>
      </w:r>
      <w:r w:rsidRPr="00F23B63">
        <w:rPr>
          <w:szCs w:val="18"/>
        </w:rPr>
        <w:t xml:space="preserve"> </w:t>
      </w:r>
    </w:p>
    <w:p w:rsidRPr="00F23B63" w:rsidR="002F5E7F" w:rsidP="0084339F" w:rsidRDefault="002F5E7F" w14:paraId="043F8F82" w14:textId="55114B78">
      <w:pPr>
        <w:rPr>
          <w:szCs w:val="18"/>
        </w:rPr>
      </w:pPr>
      <w:r w:rsidRPr="00F23B63">
        <w:rPr>
          <w:szCs w:val="18"/>
        </w:rPr>
        <w:t>Deelt u de mening dat lijmvallen, buiten de negatieve effecten op ratten en muizen, een risico vormen voor andere (beschermde) diersoorten die regelmatig op deze vallen vast komen te zitten? Zo nee, waarom niet?</w:t>
      </w:r>
    </w:p>
    <w:p w:rsidR="002F5E7F" w:rsidP="0084339F" w:rsidRDefault="002F5E7F" w14:paraId="15712ED1" w14:textId="77777777">
      <w:pPr>
        <w:rPr>
          <w:szCs w:val="18"/>
        </w:rPr>
      </w:pPr>
    </w:p>
    <w:p w:rsidR="002F5E7F" w:rsidP="0084339F" w:rsidRDefault="002F5E7F" w14:paraId="321DD16E" w14:textId="04A574C5">
      <w:pPr>
        <w:rPr>
          <w:szCs w:val="18"/>
        </w:rPr>
      </w:pPr>
      <w:r>
        <w:rPr>
          <w:szCs w:val="18"/>
        </w:rPr>
        <w:t xml:space="preserve">Antwoord </w:t>
      </w:r>
    </w:p>
    <w:p w:rsidR="002F5E7F" w:rsidP="0084339F" w:rsidRDefault="002F5E7F" w14:paraId="3CF84A12" w14:textId="73C9A03A">
      <w:pPr>
        <w:rPr>
          <w:szCs w:val="18"/>
        </w:rPr>
      </w:pPr>
      <w:r>
        <w:rPr>
          <w:szCs w:val="18"/>
        </w:rPr>
        <w:t>Ik deel de mening d</w:t>
      </w:r>
      <w:r w:rsidRPr="005417EE">
        <w:rPr>
          <w:szCs w:val="18"/>
        </w:rPr>
        <w:t xml:space="preserve">at een niet-selectief middel als lijm </w:t>
      </w:r>
      <w:r>
        <w:rPr>
          <w:szCs w:val="18"/>
        </w:rPr>
        <w:t xml:space="preserve">een risico vormt voor </w:t>
      </w:r>
      <w:r w:rsidR="00F43E65">
        <w:rPr>
          <w:szCs w:val="18"/>
        </w:rPr>
        <w:t>(</w:t>
      </w:r>
      <w:r>
        <w:rPr>
          <w:szCs w:val="18"/>
        </w:rPr>
        <w:t>beschermde</w:t>
      </w:r>
      <w:r w:rsidR="00F43E65">
        <w:rPr>
          <w:szCs w:val="18"/>
        </w:rPr>
        <w:t>)</w:t>
      </w:r>
      <w:r>
        <w:rPr>
          <w:szCs w:val="18"/>
        </w:rPr>
        <w:t xml:space="preserve"> soorten</w:t>
      </w:r>
      <w:r w:rsidRPr="005417EE">
        <w:rPr>
          <w:szCs w:val="18"/>
        </w:rPr>
        <w:t>.</w:t>
      </w:r>
      <w:r>
        <w:rPr>
          <w:szCs w:val="18"/>
        </w:rPr>
        <w:t xml:space="preserve"> Voor </w:t>
      </w:r>
      <w:r w:rsidRPr="005417EE">
        <w:rPr>
          <w:szCs w:val="18"/>
        </w:rPr>
        <w:t>alle beschermde dieren – ongeacht of zij zich binnen of buiten bevinden - geldt dat het opzettelijk vangen of doden zonder omgevingsvergunning voor een flora- en fauna-activiteit verboden is</w:t>
      </w:r>
      <w:r w:rsidRPr="00D4202E" w:rsidR="00D4202E">
        <w:t xml:space="preserve"> </w:t>
      </w:r>
      <w:r w:rsidR="00D4202E">
        <w:t>(</w:t>
      </w:r>
      <w:r w:rsidRPr="00D4202E" w:rsidR="00D4202E">
        <w:rPr>
          <w:szCs w:val="18"/>
        </w:rPr>
        <w:t>art</w:t>
      </w:r>
      <w:r w:rsidR="00D4202E">
        <w:rPr>
          <w:szCs w:val="18"/>
        </w:rPr>
        <w:t>ikel</w:t>
      </w:r>
      <w:r w:rsidRPr="00D4202E" w:rsidR="00D4202E">
        <w:rPr>
          <w:szCs w:val="18"/>
        </w:rPr>
        <w:t xml:space="preserve"> 11.37 lid 1 sub a B</w:t>
      </w:r>
      <w:r w:rsidR="00D4202E">
        <w:rPr>
          <w:szCs w:val="18"/>
        </w:rPr>
        <w:t xml:space="preserve">esluit </w:t>
      </w:r>
      <w:r w:rsidRPr="00D4202E" w:rsidR="00D4202E">
        <w:rPr>
          <w:szCs w:val="18"/>
        </w:rPr>
        <w:t>a</w:t>
      </w:r>
      <w:r w:rsidR="00D4202E">
        <w:rPr>
          <w:szCs w:val="18"/>
        </w:rPr>
        <w:t xml:space="preserve">ctiviteiten </w:t>
      </w:r>
      <w:r w:rsidRPr="00D4202E" w:rsidR="00D4202E">
        <w:rPr>
          <w:szCs w:val="18"/>
        </w:rPr>
        <w:t>l</w:t>
      </w:r>
      <w:r w:rsidR="00D4202E">
        <w:rPr>
          <w:szCs w:val="18"/>
        </w:rPr>
        <w:t>eefomgeving</w:t>
      </w:r>
      <w:r w:rsidRPr="00D4202E" w:rsidR="00D4202E">
        <w:rPr>
          <w:szCs w:val="18"/>
        </w:rPr>
        <w:t xml:space="preserve"> voor vogels, art</w:t>
      </w:r>
      <w:r w:rsidR="00D4202E">
        <w:rPr>
          <w:szCs w:val="18"/>
        </w:rPr>
        <w:t>ikel</w:t>
      </w:r>
      <w:r w:rsidRPr="00D4202E" w:rsidR="00D4202E">
        <w:rPr>
          <w:szCs w:val="18"/>
        </w:rPr>
        <w:t xml:space="preserve"> 11.46 lid 1 voor habitatrichtlijn soorten en art</w:t>
      </w:r>
      <w:r w:rsidR="00D4202E">
        <w:rPr>
          <w:szCs w:val="18"/>
        </w:rPr>
        <w:t>ikel</w:t>
      </w:r>
      <w:r w:rsidRPr="00D4202E" w:rsidR="00D4202E">
        <w:rPr>
          <w:szCs w:val="18"/>
        </w:rPr>
        <w:t xml:space="preserve"> 11.54 lid 1 sub a voor andere soorten</w:t>
      </w:r>
      <w:r w:rsidR="00D4202E">
        <w:rPr>
          <w:szCs w:val="18"/>
        </w:rPr>
        <w:t>)</w:t>
      </w:r>
      <w:r w:rsidRPr="005417EE">
        <w:rPr>
          <w:szCs w:val="18"/>
        </w:rPr>
        <w:t>. Onder ‘opzet’ wordt ook voorwaardelijke opzet begrepen, dus het</w:t>
      </w:r>
      <w:r>
        <w:rPr>
          <w:szCs w:val="18"/>
        </w:rPr>
        <w:t xml:space="preserve"> w</w:t>
      </w:r>
      <w:r w:rsidRPr="005417EE">
        <w:rPr>
          <w:szCs w:val="18"/>
        </w:rPr>
        <w:t xml:space="preserve">illens en wetens aanvaarden van de aanmerkelijke kans dat dieren worden gevangen of gedood. </w:t>
      </w:r>
      <w:r w:rsidR="00F43E65">
        <w:rPr>
          <w:szCs w:val="18"/>
        </w:rPr>
        <w:t>Voor andere soorten geldt</w:t>
      </w:r>
      <w:r w:rsidRPr="00F43E65" w:rsidR="00F43E65">
        <w:rPr>
          <w:szCs w:val="18"/>
        </w:rPr>
        <w:t xml:space="preserve"> dat een ieder die een in het wild levend dier </w:t>
      </w:r>
      <w:r w:rsidR="00F43E65">
        <w:rPr>
          <w:szCs w:val="18"/>
        </w:rPr>
        <w:t>vang</w:t>
      </w:r>
      <w:r w:rsidRPr="00F43E65" w:rsidR="00F43E65">
        <w:rPr>
          <w:szCs w:val="18"/>
        </w:rPr>
        <w:t xml:space="preserve">t of </w:t>
      </w:r>
      <w:r w:rsidR="00F43E65">
        <w:rPr>
          <w:szCs w:val="18"/>
        </w:rPr>
        <w:t>dood</w:t>
      </w:r>
      <w:r w:rsidRPr="00F43E65" w:rsidR="00F43E65">
        <w:rPr>
          <w:szCs w:val="18"/>
        </w:rPr>
        <w:t>t, moet voorkomen dat het dier onnodig lijdt</w:t>
      </w:r>
      <w:r w:rsidR="00F43E65">
        <w:rPr>
          <w:szCs w:val="18"/>
        </w:rPr>
        <w:t xml:space="preserve"> (artikel 11.28 Besluit activiteiten leefomgeving, Omgevingswet).</w:t>
      </w:r>
    </w:p>
    <w:p w:rsidR="002F5E7F" w:rsidP="0084339F" w:rsidRDefault="002F5E7F" w14:paraId="1C3E579A" w14:textId="77777777">
      <w:pPr>
        <w:rPr>
          <w:szCs w:val="18"/>
        </w:rPr>
      </w:pPr>
    </w:p>
    <w:p w:rsidR="002F5E7F" w:rsidP="0084339F" w:rsidRDefault="002F5E7F" w14:paraId="1EB3783A" w14:textId="405CC6D6">
      <w:pPr>
        <w:rPr>
          <w:szCs w:val="18"/>
        </w:rPr>
      </w:pPr>
      <w:r>
        <w:rPr>
          <w:szCs w:val="18"/>
        </w:rPr>
        <w:t>6</w:t>
      </w:r>
    </w:p>
    <w:p w:rsidRPr="00F23B63" w:rsidR="002F5E7F" w:rsidP="0084339F" w:rsidRDefault="002F5E7F" w14:paraId="66181545" w14:textId="77777777">
      <w:pPr>
        <w:rPr>
          <w:szCs w:val="18"/>
        </w:rPr>
      </w:pPr>
      <w:r w:rsidRPr="00F23B63">
        <w:rPr>
          <w:szCs w:val="18"/>
        </w:rPr>
        <w:t>Kunt u aangeven of het gebruik van lijmvallen in Nederland al verboden is op grond van de Wet dieren en/of de Omgevingswet? Wordt hier dan ook op gehandhaafd, door wie en hoeveel overtredingen van dit verbod worden er per jaar geconstateerd en beboet, indien dat het geval is?</w:t>
      </w:r>
    </w:p>
    <w:p w:rsidR="002F5E7F" w:rsidP="0084339F" w:rsidRDefault="002F5E7F" w14:paraId="44F4EDDB" w14:textId="77777777">
      <w:pPr>
        <w:rPr>
          <w:szCs w:val="18"/>
        </w:rPr>
      </w:pPr>
    </w:p>
    <w:p w:rsidR="002F5E7F" w:rsidP="0084339F" w:rsidRDefault="002F5E7F" w14:paraId="0355B2B8" w14:textId="38765A2C">
      <w:pPr>
        <w:rPr>
          <w:szCs w:val="18"/>
        </w:rPr>
      </w:pPr>
      <w:r>
        <w:rPr>
          <w:szCs w:val="18"/>
        </w:rPr>
        <w:t>Antwoord</w:t>
      </w:r>
    </w:p>
    <w:p w:rsidR="002F5E7F" w:rsidP="0084339F" w:rsidRDefault="002F5E7F" w14:paraId="09B5ED40" w14:textId="6E1016A3">
      <w:pPr>
        <w:rPr>
          <w:szCs w:val="18"/>
        </w:rPr>
      </w:pPr>
      <w:bookmarkStart w:name="_Hlk198214091" w:id="1"/>
      <w:r w:rsidRPr="000350E7">
        <w:rPr>
          <w:szCs w:val="18"/>
        </w:rPr>
        <w:t xml:space="preserve">In artikel 11.28 van het Besluit activiteiten leefomgeving </w:t>
      </w:r>
      <w:r w:rsidR="005C1DFC">
        <w:rPr>
          <w:szCs w:val="18"/>
        </w:rPr>
        <w:t xml:space="preserve">(Omgevingswet) </w:t>
      </w:r>
      <w:r w:rsidRPr="000350E7">
        <w:rPr>
          <w:szCs w:val="18"/>
        </w:rPr>
        <w:t>staat dat een ieder die een in het wild levend dier doodt of vangt, moet voorkomen dat het dier onnodig lijdt</w:t>
      </w:r>
      <w:bookmarkEnd w:id="1"/>
      <w:r w:rsidRPr="000350E7">
        <w:rPr>
          <w:szCs w:val="18"/>
        </w:rPr>
        <w:t>. Omdat het vangen van knaagdieren met een lijm</w:t>
      </w:r>
      <w:r>
        <w:rPr>
          <w:szCs w:val="18"/>
        </w:rPr>
        <w:t>val</w:t>
      </w:r>
      <w:r w:rsidRPr="000350E7">
        <w:rPr>
          <w:szCs w:val="18"/>
        </w:rPr>
        <w:t xml:space="preserve"> </w:t>
      </w:r>
      <w:r w:rsidR="00283377">
        <w:rPr>
          <w:szCs w:val="18"/>
        </w:rPr>
        <w:t xml:space="preserve">in de praktijk </w:t>
      </w:r>
      <w:r w:rsidRPr="000350E7">
        <w:rPr>
          <w:szCs w:val="18"/>
        </w:rPr>
        <w:t>onnodig lijden met zich meebreng</w:t>
      </w:r>
      <w:r w:rsidR="005A6A48">
        <w:rPr>
          <w:szCs w:val="18"/>
        </w:rPr>
        <w:t>t</w:t>
      </w:r>
      <w:r w:rsidRPr="000350E7">
        <w:rPr>
          <w:szCs w:val="18"/>
        </w:rPr>
        <w:t xml:space="preserve">, </w:t>
      </w:r>
      <w:r w:rsidR="005A6A48">
        <w:rPr>
          <w:szCs w:val="18"/>
        </w:rPr>
        <w:t>maakt</w:t>
      </w:r>
      <w:r w:rsidRPr="000350E7" w:rsidR="00D9656F">
        <w:rPr>
          <w:szCs w:val="18"/>
        </w:rPr>
        <w:t xml:space="preserve"> </w:t>
      </w:r>
      <w:r w:rsidRPr="000350E7">
        <w:rPr>
          <w:szCs w:val="18"/>
        </w:rPr>
        <w:t xml:space="preserve">de </w:t>
      </w:r>
      <w:r>
        <w:rPr>
          <w:szCs w:val="18"/>
        </w:rPr>
        <w:t>Nederlandse Voedsel- en Warenautoriteit (NVWA)</w:t>
      </w:r>
      <w:r w:rsidRPr="000350E7">
        <w:rPr>
          <w:szCs w:val="18"/>
        </w:rPr>
        <w:t xml:space="preserve"> bij constatering van de vangst van knaagdieren met een lijm</w:t>
      </w:r>
      <w:r>
        <w:rPr>
          <w:szCs w:val="18"/>
        </w:rPr>
        <w:t>val</w:t>
      </w:r>
      <w:r w:rsidRPr="000350E7">
        <w:rPr>
          <w:szCs w:val="18"/>
        </w:rPr>
        <w:t xml:space="preserve"> een proces-verbaal op</w:t>
      </w:r>
      <w:r w:rsidR="00FB6576">
        <w:rPr>
          <w:szCs w:val="18"/>
        </w:rPr>
        <w:t>.</w:t>
      </w:r>
      <w:r>
        <w:rPr>
          <w:rStyle w:val="Voetnootmarkering"/>
          <w:szCs w:val="18"/>
        </w:rPr>
        <w:footnoteReference w:id="1"/>
      </w:r>
      <w:r w:rsidRPr="000350E7">
        <w:rPr>
          <w:szCs w:val="18"/>
        </w:rPr>
        <w:t xml:space="preserve"> Vooral in horecabedrijven en detailhandel wordt gebruik gemaakt van lijm</w:t>
      </w:r>
      <w:r>
        <w:rPr>
          <w:szCs w:val="18"/>
        </w:rPr>
        <w:t>vallen</w:t>
      </w:r>
      <w:r w:rsidRPr="000350E7">
        <w:rPr>
          <w:szCs w:val="18"/>
        </w:rPr>
        <w:t>. In 2024 en 2025 (tot 1 mei</w:t>
      </w:r>
      <w:r w:rsidR="009700A9">
        <w:rPr>
          <w:szCs w:val="18"/>
        </w:rPr>
        <w:t xml:space="preserve"> 2025</w:t>
      </w:r>
      <w:r w:rsidRPr="000350E7">
        <w:rPr>
          <w:szCs w:val="18"/>
        </w:rPr>
        <w:t>) zijn resp</w:t>
      </w:r>
      <w:r>
        <w:rPr>
          <w:szCs w:val="18"/>
        </w:rPr>
        <w:t>ectievelijk</w:t>
      </w:r>
      <w:r w:rsidRPr="000350E7">
        <w:rPr>
          <w:szCs w:val="18"/>
        </w:rPr>
        <w:t xml:space="preserve"> 98 en 33 processen-verbaal opgemaakt na constatering van </w:t>
      </w:r>
      <w:r>
        <w:rPr>
          <w:szCs w:val="18"/>
        </w:rPr>
        <w:t>ratten</w:t>
      </w:r>
      <w:r w:rsidRPr="000350E7">
        <w:rPr>
          <w:szCs w:val="18"/>
        </w:rPr>
        <w:t xml:space="preserve"> of </w:t>
      </w:r>
      <w:r>
        <w:rPr>
          <w:szCs w:val="18"/>
        </w:rPr>
        <w:t>muizen</w:t>
      </w:r>
      <w:r w:rsidRPr="000350E7">
        <w:rPr>
          <w:szCs w:val="18"/>
        </w:rPr>
        <w:t xml:space="preserve"> op lijmplanken. </w:t>
      </w:r>
      <w:r w:rsidRPr="00B0777A">
        <w:rPr>
          <w:szCs w:val="18"/>
        </w:rPr>
        <w:t xml:space="preserve">Het zich buiten bevinden met lijm is verboden op grond van </w:t>
      </w:r>
      <w:r>
        <w:rPr>
          <w:szCs w:val="18"/>
        </w:rPr>
        <w:t>artikel 11.72</w:t>
      </w:r>
      <w:r w:rsidRPr="00B0777A">
        <w:rPr>
          <w:szCs w:val="18"/>
        </w:rPr>
        <w:t xml:space="preserve"> Besluit activiteiten</w:t>
      </w:r>
      <w:r>
        <w:rPr>
          <w:szCs w:val="18"/>
        </w:rPr>
        <w:t xml:space="preserve"> </w:t>
      </w:r>
      <w:r w:rsidRPr="00B0777A">
        <w:rPr>
          <w:szCs w:val="18"/>
        </w:rPr>
        <w:t>leefomgeving, als kan worden aangenomen dat deze lijm zal worden gebruikt voor</w:t>
      </w:r>
      <w:r>
        <w:rPr>
          <w:szCs w:val="18"/>
        </w:rPr>
        <w:t xml:space="preserve"> </w:t>
      </w:r>
      <w:r w:rsidRPr="00B0777A">
        <w:rPr>
          <w:szCs w:val="18"/>
        </w:rPr>
        <w:t>het doden of vangen van dieren. Provincies kunnen met maatwerkregels of</w:t>
      </w:r>
      <w:r>
        <w:rPr>
          <w:szCs w:val="18"/>
        </w:rPr>
        <w:t xml:space="preserve"> </w:t>
      </w:r>
      <w:r w:rsidRPr="00B0777A">
        <w:rPr>
          <w:szCs w:val="18"/>
        </w:rPr>
        <w:t>maatwerkvoorschriften afwijken van dit verbod.</w:t>
      </w:r>
    </w:p>
    <w:p w:rsidR="002F5E7F" w:rsidP="0084339F" w:rsidRDefault="002F5E7F" w14:paraId="235B70C4" w14:textId="77777777">
      <w:pPr>
        <w:rPr>
          <w:szCs w:val="18"/>
        </w:rPr>
      </w:pPr>
    </w:p>
    <w:p w:rsidR="002F5E7F" w:rsidP="0084339F" w:rsidRDefault="002F5E7F" w14:paraId="0601D1BE" w14:textId="7977AF59">
      <w:pPr>
        <w:rPr>
          <w:szCs w:val="18"/>
        </w:rPr>
      </w:pPr>
      <w:r>
        <w:rPr>
          <w:szCs w:val="18"/>
        </w:rPr>
        <w:t>7</w:t>
      </w:r>
    </w:p>
    <w:p w:rsidRPr="00F23B63" w:rsidR="002F5E7F" w:rsidP="0084339F" w:rsidRDefault="002F5E7F" w14:paraId="0ED824E4" w14:textId="77777777">
      <w:pPr>
        <w:rPr>
          <w:szCs w:val="18"/>
        </w:rPr>
      </w:pPr>
      <w:r w:rsidRPr="00F23B63">
        <w:rPr>
          <w:szCs w:val="18"/>
        </w:rPr>
        <w:t>Bent u bereid om, net als in Vlaanderen, over te gaan tot een verbod op het gebruik van lijmvallen, indien het gebruik van lijmvallen in Nederland nog niet verboden is? Zo ja, wanneer bent u voornemens hiermee te komen? Zo nee, waarom niet?</w:t>
      </w:r>
    </w:p>
    <w:p w:rsidR="002F5E7F" w:rsidP="0084339F" w:rsidRDefault="002F5E7F" w14:paraId="150C0184" w14:textId="77777777">
      <w:pPr>
        <w:rPr>
          <w:szCs w:val="18"/>
        </w:rPr>
      </w:pPr>
    </w:p>
    <w:p w:rsidR="002F5E7F" w:rsidP="0084339F" w:rsidRDefault="002F5E7F" w14:paraId="08A2F1C2" w14:textId="045A5746">
      <w:pPr>
        <w:rPr>
          <w:szCs w:val="18"/>
        </w:rPr>
      </w:pPr>
      <w:r>
        <w:rPr>
          <w:szCs w:val="18"/>
        </w:rPr>
        <w:t xml:space="preserve">Antwoord </w:t>
      </w:r>
    </w:p>
    <w:p w:rsidRPr="000B55BC" w:rsidR="000B55BC" w:rsidP="0084339F" w:rsidRDefault="000B55BC" w14:paraId="04B46F4D" w14:textId="77777777">
      <w:pPr>
        <w:rPr>
          <w:szCs w:val="18"/>
        </w:rPr>
      </w:pPr>
      <w:r w:rsidRPr="000B55BC">
        <w:rPr>
          <w:szCs w:val="18"/>
        </w:rPr>
        <w:t xml:space="preserve">Zoals ik bij mijn antwoord op vraag 2 aangeef kan het gebruik van lijmvallen voor onnodig lijden zorgen. Het zich buiten gebouwen bevinden met lijm is al verboden op grond van artikel 11.72 Besluit activiteiten leefomgeving, als kan worden aangenomen dat deze lijm zal worden gebruikt voor het doden of vangen van dieren. Het gebruik van lijm binnen zonder omgevingsvergunning voor een flora- en fauna-activiteit is toegestaan, mits uit te sluiten is dat beschermde soorten worden gedood of gevangen én het gebruik geen onnodig lijden veroorzaakt. In de praktijk is het voorkomen van onnodig lijden weerbarstig gebleken. </w:t>
      </w:r>
    </w:p>
    <w:p w:rsidRPr="000B55BC" w:rsidR="000B55BC" w:rsidP="0084339F" w:rsidRDefault="000B55BC" w14:paraId="191E976B" w14:textId="77777777">
      <w:pPr>
        <w:rPr>
          <w:szCs w:val="18"/>
        </w:rPr>
      </w:pPr>
    </w:p>
    <w:p w:rsidR="002F5E7F" w:rsidP="0084339F" w:rsidRDefault="000B55BC" w14:paraId="1083804A" w14:textId="13AF9161">
      <w:pPr>
        <w:rPr>
          <w:szCs w:val="18"/>
        </w:rPr>
      </w:pPr>
      <w:r w:rsidRPr="000B55BC">
        <w:rPr>
          <w:szCs w:val="18"/>
        </w:rPr>
        <w:t xml:space="preserve">Ik juich het toe dat de brancheverenigingen voor plaagdierbeheersers hebben aangegeven met een voorstel te willen komen voor een streng protocol dat onnodig lijden moet voorkomen bij het gebruik van lijmplanken in gebouwen. Samen met de NVWA ga ik hierover in gesprek met de brancheverenigingen, met als doel onnodig lijden te voorkomen. Daarna wil ik, afhankelijk van de uitkomsten van deze gesprekken, de mogelijkheden om te komen tot een eventueel verbod op het gebruik en de verkoop van lijmvallen onderzoeken. Hierbij betrek ik de NVWA, de brancheverenigingen en de ervaringen van mijn Belgische collega’s. </w:t>
      </w:r>
      <w:r w:rsidRPr="00DC260F" w:rsidR="00DC260F">
        <w:rPr>
          <w:szCs w:val="18"/>
        </w:rPr>
        <w:t>Ik informeer uw Kamer in het derde kwartaal van 2025 over de resultaten en</w:t>
      </w:r>
      <w:r w:rsidR="00DC260F">
        <w:rPr>
          <w:szCs w:val="18"/>
        </w:rPr>
        <w:t xml:space="preserve"> </w:t>
      </w:r>
      <w:r w:rsidRPr="00DC260F" w:rsidR="00DC260F">
        <w:rPr>
          <w:szCs w:val="18"/>
        </w:rPr>
        <w:t>vervolgstappen die voortkomen uit deze gesprekken.</w:t>
      </w:r>
    </w:p>
    <w:p w:rsidR="009164E2" w:rsidP="0084339F" w:rsidRDefault="009164E2" w14:paraId="14084D72" w14:textId="77777777">
      <w:pPr>
        <w:rPr>
          <w:szCs w:val="18"/>
        </w:rPr>
      </w:pPr>
    </w:p>
    <w:p w:rsidR="002F5E7F" w:rsidP="0084339F" w:rsidRDefault="002F5E7F" w14:paraId="1FDD4A5C" w14:textId="3E11D04E">
      <w:pPr>
        <w:rPr>
          <w:szCs w:val="18"/>
        </w:rPr>
      </w:pPr>
      <w:r>
        <w:rPr>
          <w:szCs w:val="18"/>
        </w:rPr>
        <w:t>8</w:t>
      </w:r>
    </w:p>
    <w:p w:rsidRPr="00F23B63" w:rsidR="002F5E7F" w:rsidP="0084339F" w:rsidRDefault="002F5E7F" w14:paraId="077A7D19" w14:textId="53B3674F">
      <w:pPr>
        <w:rPr>
          <w:szCs w:val="18"/>
        </w:rPr>
      </w:pPr>
      <w:r w:rsidRPr="00F23B63">
        <w:rPr>
          <w:szCs w:val="18"/>
        </w:rPr>
        <w:t xml:space="preserve">Bent u ermee bekend dat lijmvallen voor ratten en muizen nog op grote schaal worden verkocht via Nederlandse webshops? </w:t>
      </w:r>
    </w:p>
    <w:p w:rsidR="002F5E7F" w:rsidP="0084339F" w:rsidRDefault="002F5E7F" w14:paraId="011DDB1D" w14:textId="77777777">
      <w:pPr>
        <w:rPr>
          <w:szCs w:val="18"/>
        </w:rPr>
      </w:pPr>
    </w:p>
    <w:p w:rsidR="002F5E7F" w:rsidP="0084339F" w:rsidRDefault="002F5E7F" w14:paraId="716B8F65" w14:textId="0A17CEF1">
      <w:pPr>
        <w:rPr>
          <w:szCs w:val="18"/>
        </w:rPr>
      </w:pPr>
      <w:r>
        <w:rPr>
          <w:szCs w:val="18"/>
        </w:rPr>
        <w:t>Antwoord</w:t>
      </w:r>
    </w:p>
    <w:p w:rsidR="002F5E7F" w:rsidP="0084339F" w:rsidRDefault="002F5E7F" w14:paraId="466907CF" w14:textId="77777777">
      <w:pPr>
        <w:rPr>
          <w:szCs w:val="18"/>
        </w:rPr>
      </w:pPr>
      <w:r>
        <w:rPr>
          <w:szCs w:val="18"/>
        </w:rPr>
        <w:t>Ja, dat is mij bekend. De verkoop van lijmvallen is niet verboden.</w:t>
      </w:r>
    </w:p>
    <w:p w:rsidR="002F5E7F" w:rsidP="0084339F" w:rsidRDefault="002F5E7F" w14:paraId="465D67CA" w14:textId="77777777">
      <w:pPr>
        <w:rPr>
          <w:szCs w:val="18"/>
        </w:rPr>
      </w:pPr>
    </w:p>
    <w:p w:rsidR="002F5E7F" w:rsidP="0084339F" w:rsidRDefault="002F5E7F" w14:paraId="08639730" w14:textId="3028759D">
      <w:pPr>
        <w:rPr>
          <w:szCs w:val="18"/>
        </w:rPr>
      </w:pPr>
      <w:r>
        <w:rPr>
          <w:szCs w:val="18"/>
        </w:rPr>
        <w:t>9</w:t>
      </w:r>
    </w:p>
    <w:p w:rsidRPr="00F23B63" w:rsidR="002F5E7F" w:rsidP="0084339F" w:rsidRDefault="002F5E7F" w14:paraId="6FABC801" w14:textId="77777777">
      <w:pPr>
        <w:rPr>
          <w:szCs w:val="18"/>
        </w:rPr>
      </w:pPr>
      <w:r w:rsidRPr="00F23B63">
        <w:rPr>
          <w:szCs w:val="18"/>
        </w:rPr>
        <w:t>Bent u, net als in Vlaanderen, bereid over te gaan tot een verbod op de verkoop, het in bezit hebben en het (online) adverteren van lijmvallen? Zo ja, wanneer bent u voornemens hiermee te komen? Zo nee, waarom niet?</w:t>
      </w:r>
    </w:p>
    <w:p w:rsidR="002F5E7F" w:rsidP="0084339F" w:rsidRDefault="002F5E7F" w14:paraId="2C24B7B7" w14:textId="77777777">
      <w:pPr>
        <w:rPr>
          <w:szCs w:val="18"/>
        </w:rPr>
      </w:pPr>
    </w:p>
    <w:p w:rsidR="002F5E7F" w:rsidP="0084339F" w:rsidRDefault="002F5E7F" w14:paraId="17A8A9F2" w14:textId="77777777">
      <w:pPr>
        <w:rPr>
          <w:szCs w:val="18"/>
        </w:rPr>
      </w:pPr>
      <w:r>
        <w:rPr>
          <w:szCs w:val="18"/>
        </w:rPr>
        <w:t>Antwoord</w:t>
      </w:r>
    </w:p>
    <w:p w:rsidR="002F5E7F" w:rsidP="0084339F" w:rsidRDefault="002F5E7F" w14:paraId="3C8C60D0" w14:textId="77777777">
      <w:pPr>
        <w:rPr>
          <w:szCs w:val="18"/>
        </w:rPr>
      </w:pPr>
      <w:bookmarkStart w:name="_Hlk197531627" w:id="2"/>
      <w:r>
        <w:rPr>
          <w:szCs w:val="18"/>
        </w:rPr>
        <w:t>Zie mijn antwoord bij vraag 7.</w:t>
      </w:r>
    </w:p>
    <w:bookmarkEnd w:id="2"/>
    <w:p w:rsidR="002F5E7F" w:rsidP="0084339F" w:rsidRDefault="002F5E7F" w14:paraId="706AD25E" w14:textId="77777777">
      <w:pPr>
        <w:rPr>
          <w:szCs w:val="18"/>
        </w:rPr>
      </w:pPr>
    </w:p>
    <w:p w:rsidR="002F5E7F" w:rsidP="0084339F" w:rsidRDefault="002F5E7F" w14:paraId="4D1552F0" w14:textId="2D4CCBF4">
      <w:pPr>
        <w:rPr>
          <w:szCs w:val="18"/>
        </w:rPr>
      </w:pPr>
      <w:r>
        <w:rPr>
          <w:szCs w:val="18"/>
        </w:rPr>
        <w:t>10</w:t>
      </w:r>
    </w:p>
    <w:p w:rsidRPr="00F23B63" w:rsidR="002F5E7F" w:rsidP="0084339F" w:rsidRDefault="002F5E7F" w14:paraId="461BA584" w14:textId="77777777">
      <w:pPr>
        <w:rPr>
          <w:szCs w:val="18"/>
        </w:rPr>
      </w:pPr>
      <w:r w:rsidRPr="00F23B63">
        <w:rPr>
          <w:szCs w:val="18"/>
        </w:rPr>
        <w:t>Bent u bereid om zich ook in de Europese context, eventueel samen met Belgische collega’s, in te zetten voor een verbod op het gebruik van lijmvallen? Zo nee, waarom niet? Zo ja, op welke manier en termijn gaat u hier uitvoering aan geven?</w:t>
      </w:r>
    </w:p>
    <w:p w:rsidR="002F5E7F" w:rsidP="0084339F" w:rsidRDefault="002F5E7F" w14:paraId="2DA99B1C" w14:textId="77777777">
      <w:pPr>
        <w:rPr>
          <w:szCs w:val="18"/>
        </w:rPr>
      </w:pPr>
    </w:p>
    <w:p w:rsidR="002F5E7F" w:rsidP="0084339F" w:rsidRDefault="002F5E7F" w14:paraId="5EB05910" w14:textId="38F6C42A">
      <w:pPr>
        <w:rPr>
          <w:szCs w:val="18"/>
        </w:rPr>
      </w:pPr>
      <w:r>
        <w:rPr>
          <w:szCs w:val="18"/>
        </w:rPr>
        <w:t>Antwoord</w:t>
      </w:r>
    </w:p>
    <w:p w:rsidR="002F5E7F" w:rsidP="0084339F" w:rsidRDefault="002F5E7F" w14:paraId="2E559720" w14:textId="0908CE41">
      <w:pPr>
        <w:rPr>
          <w:szCs w:val="18"/>
        </w:rPr>
      </w:pPr>
      <w:r w:rsidRPr="00DB4219">
        <w:rPr>
          <w:szCs w:val="18"/>
        </w:rPr>
        <w:t xml:space="preserve">Zoals ik bij vraag </w:t>
      </w:r>
      <w:r>
        <w:rPr>
          <w:szCs w:val="18"/>
        </w:rPr>
        <w:t xml:space="preserve">2 en </w:t>
      </w:r>
      <w:r w:rsidRPr="00DB4219">
        <w:rPr>
          <w:szCs w:val="18"/>
        </w:rPr>
        <w:t>7 aangeef</w:t>
      </w:r>
      <w:r w:rsidR="0084339F">
        <w:rPr>
          <w:szCs w:val="18"/>
        </w:rPr>
        <w:t>,</w:t>
      </w:r>
      <w:r w:rsidRPr="00DB4219">
        <w:rPr>
          <w:szCs w:val="18"/>
        </w:rPr>
        <w:t xml:space="preserve"> </w:t>
      </w:r>
      <w:r w:rsidR="003056D6">
        <w:rPr>
          <w:szCs w:val="18"/>
        </w:rPr>
        <w:t>zal</w:t>
      </w:r>
      <w:r w:rsidRPr="00DB4219">
        <w:rPr>
          <w:szCs w:val="18"/>
        </w:rPr>
        <w:t xml:space="preserve"> </w:t>
      </w:r>
      <w:r>
        <w:rPr>
          <w:szCs w:val="18"/>
        </w:rPr>
        <w:t xml:space="preserve">ik </w:t>
      </w:r>
      <w:r w:rsidRPr="00DB4219">
        <w:rPr>
          <w:szCs w:val="18"/>
        </w:rPr>
        <w:t xml:space="preserve">eerst </w:t>
      </w:r>
      <w:r w:rsidR="003056D6">
        <w:rPr>
          <w:szCs w:val="18"/>
        </w:rPr>
        <w:t xml:space="preserve">samen met de NVWA </w:t>
      </w:r>
      <w:r>
        <w:rPr>
          <w:szCs w:val="18"/>
        </w:rPr>
        <w:t xml:space="preserve">in gesprek </w:t>
      </w:r>
      <w:r w:rsidR="003056D6">
        <w:rPr>
          <w:szCs w:val="18"/>
        </w:rPr>
        <w:t xml:space="preserve">gaan </w:t>
      </w:r>
      <w:r w:rsidRPr="00DB4219">
        <w:rPr>
          <w:szCs w:val="18"/>
        </w:rPr>
        <w:t>met de branchevereniging</w:t>
      </w:r>
      <w:r>
        <w:rPr>
          <w:szCs w:val="18"/>
        </w:rPr>
        <w:t>en voor plaagdierbeheersers</w:t>
      </w:r>
      <w:r w:rsidR="0043347D">
        <w:rPr>
          <w:szCs w:val="18"/>
        </w:rPr>
        <w:t>.</w:t>
      </w:r>
      <w:r>
        <w:rPr>
          <w:szCs w:val="18"/>
        </w:rPr>
        <w:t xml:space="preserve"> Ook zal ik bij mijn collega’s in België navraag doen naar de ervaringen daar. </w:t>
      </w:r>
      <w:bookmarkStart w:name="_Hlk199162995" w:id="3"/>
      <w:r>
        <w:rPr>
          <w:szCs w:val="18"/>
        </w:rPr>
        <w:t xml:space="preserve">Ik informeer uw Kamer in het </w:t>
      </w:r>
      <w:r w:rsidR="00DC260F">
        <w:rPr>
          <w:szCs w:val="18"/>
        </w:rPr>
        <w:t>derde</w:t>
      </w:r>
      <w:r>
        <w:rPr>
          <w:szCs w:val="18"/>
        </w:rPr>
        <w:t xml:space="preserve"> kwartaal van 2025 over de resultaten </w:t>
      </w:r>
      <w:r w:rsidR="00DC260F">
        <w:rPr>
          <w:szCs w:val="18"/>
        </w:rPr>
        <w:t>en vervolgstappen</w:t>
      </w:r>
      <w:r w:rsidRPr="00DC260F" w:rsidR="00DC260F">
        <w:rPr>
          <w:szCs w:val="18"/>
        </w:rPr>
        <w:t xml:space="preserve"> </w:t>
      </w:r>
      <w:r w:rsidR="00DC260F">
        <w:rPr>
          <w:szCs w:val="18"/>
        </w:rPr>
        <w:t>die voortkomen uit deze gesprekken.</w:t>
      </w:r>
    </w:p>
    <w:bookmarkEnd w:id="3"/>
    <w:p w:rsidR="002F5E7F" w:rsidP="0084339F" w:rsidRDefault="002F5E7F" w14:paraId="24937813" w14:textId="77777777">
      <w:pPr>
        <w:rPr>
          <w:szCs w:val="18"/>
        </w:rPr>
      </w:pPr>
    </w:p>
    <w:p w:rsidR="002C41D6" w:rsidRDefault="002C41D6" w14:paraId="443D5CD2" w14:textId="77777777">
      <w:pPr>
        <w:spacing w:line="240" w:lineRule="auto"/>
        <w:rPr>
          <w:szCs w:val="18"/>
        </w:rPr>
      </w:pPr>
      <w:r>
        <w:rPr>
          <w:szCs w:val="18"/>
        </w:rPr>
        <w:br w:type="page"/>
      </w:r>
    </w:p>
    <w:p w:rsidR="002F5E7F" w:rsidP="0084339F" w:rsidRDefault="002F5E7F" w14:paraId="48723563" w14:textId="194D442E">
      <w:pPr>
        <w:rPr>
          <w:szCs w:val="18"/>
        </w:rPr>
      </w:pPr>
      <w:r>
        <w:rPr>
          <w:szCs w:val="18"/>
        </w:rPr>
        <w:lastRenderedPageBreak/>
        <w:t>11</w:t>
      </w:r>
    </w:p>
    <w:p w:rsidRPr="00F23B63" w:rsidR="002F5E7F" w:rsidP="0084339F" w:rsidRDefault="002F5E7F" w14:paraId="6076F18D" w14:textId="77777777">
      <w:pPr>
        <w:rPr>
          <w:szCs w:val="18"/>
        </w:rPr>
      </w:pPr>
      <w:r w:rsidRPr="00F23B63">
        <w:rPr>
          <w:szCs w:val="18"/>
        </w:rPr>
        <w:t>Kunt u deze vragen één voor één en binnen de daarvoor gestelde termijn beantwoorden?</w:t>
      </w:r>
    </w:p>
    <w:p w:rsidR="002F5E7F" w:rsidP="0084339F" w:rsidRDefault="002F5E7F" w14:paraId="4E1D9F37" w14:textId="77777777">
      <w:pPr>
        <w:rPr>
          <w:szCs w:val="18"/>
        </w:rPr>
      </w:pPr>
    </w:p>
    <w:p w:rsidR="002F5E7F" w:rsidP="0084339F" w:rsidRDefault="002F5E7F" w14:paraId="6171D785" w14:textId="5935A038">
      <w:pPr>
        <w:rPr>
          <w:szCs w:val="18"/>
        </w:rPr>
      </w:pPr>
      <w:r>
        <w:rPr>
          <w:szCs w:val="18"/>
        </w:rPr>
        <w:t>Antwoord</w:t>
      </w:r>
    </w:p>
    <w:p w:rsidR="002F5E7F" w:rsidP="0084339F" w:rsidRDefault="002F5E7F" w14:paraId="676601A6" w14:textId="44D9F1FB">
      <w:pPr>
        <w:rPr>
          <w:szCs w:val="18"/>
        </w:rPr>
      </w:pPr>
      <w:r>
        <w:rPr>
          <w:szCs w:val="18"/>
        </w:rPr>
        <w:t>Omdat ik moet afstemmen met de NVWA, brancheverenigingen voor plaagdierbeheersers en andere departementen lukt het mij niet om de vragen binnen de daarvoor gestelde termijn te beantwoorden.</w:t>
      </w:r>
    </w:p>
    <w:p w:rsidR="002F5E7F" w:rsidP="0084339F" w:rsidRDefault="002F5E7F" w14:paraId="4F5A3291" w14:textId="77777777">
      <w:pPr>
        <w:rPr>
          <w:szCs w:val="18"/>
        </w:rPr>
      </w:pPr>
    </w:p>
    <w:sectPr w:rsidR="002F5E7F"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6657D" w14:textId="77777777" w:rsidR="008D6F33" w:rsidRDefault="008D6F33">
      <w:r>
        <w:separator/>
      </w:r>
    </w:p>
    <w:p w14:paraId="00205457" w14:textId="77777777" w:rsidR="008D6F33" w:rsidRDefault="008D6F33"/>
  </w:endnote>
  <w:endnote w:type="continuationSeparator" w:id="0">
    <w:p w14:paraId="687EB891" w14:textId="77777777" w:rsidR="008D6F33" w:rsidRDefault="008D6F33">
      <w:r>
        <w:continuationSeparator/>
      </w:r>
    </w:p>
    <w:p w14:paraId="607B8F6E" w14:textId="77777777" w:rsidR="008D6F33" w:rsidRDefault="008D6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490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9766D" w14:paraId="74C1B09C" w14:textId="77777777" w:rsidTr="00CA6A25">
      <w:trPr>
        <w:trHeight w:hRule="exact" w:val="240"/>
      </w:trPr>
      <w:tc>
        <w:tcPr>
          <w:tcW w:w="7601" w:type="dxa"/>
          <w:shd w:val="clear" w:color="auto" w:fill="auto"/>
        </w:tcPr>
        <w:p w14:paraId="5B0EE165" w14:textId="77777777" w:rsidR="00527BD4" w:rsidRDefault="00527BD4" w:rsidP="003F1F6B">
          <w:pPr>
            <w:pStyle w:val="Huisstijl-Rubricering"/>
          </w:pPr>
        </w:p>
      </w:tc>
      <w:tc>
        <w:tcPr>
          <w:tcW w:w="2156" w:type="dxa"/>
        </w:tcPr>
        <w:p w14:paraId="64E9B495" w14:textId="419B8C25" w:rsidR="00527BD4" w:rsidRPr="00645414" w:rsidRDefault="00FC2FF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C20A69">
            <w:t>5</w:t>
          </w:r>
          <w:r w:rsidR="00144B73">
            <w:fldChar w:fldCharType="end"/>
          </w:r>
        </w:p>
      </w:tc>
    </w:tr>
  </w:tbl>
  <w:p w14:paraId="45A153D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9766D" w14:paraId="6D73A5EE" w14:textId="77777777" w:rsidTr="00CA6A25">
      <w:trPr>
        <w:trHeight w:hRule="exact" w:val="240"/>
      </w:trPr>
      <w:tc>
        <w:tcPr>
          <w:tcW w:w="7601" w:type="dxa"/>
          <w:shd w:val="clear" w:color="auto" w:fill="auto"/>
        </w:tcPr>
        <w:p w14:paraId="48604B62" w14:textId="77777777" w:rsidR="00527BD4" w:rsidRDefault="00527BD4" w:rsidP="008C356D">
          <w:pPr>
            <w:pStyle w:val="Huisstijl-Rubricering"/>
          </w:pPr>
        </w:p>
      </w:tc>
      <w:tc>
        <w:tcPr>
          <w:tcW w:w="2170" w:type="dxa"/>
        </w:tcPr>
        <w:p w14:paraId="3138DC99" w14:textId="19CC934C" w:rsidR="00527BD4" w:rsidRPr="00ED539E" w:rsidRDefault="00FC2FF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C20A69">
            <w:t>5</w:t>
          </w:r>
          <w:r w:rsidR="00144B73">
            <w:fldChar w:fldCharType="end"/>
          </w:r>
        </w:p>
      </w:tc>
    </w:tr>
  </w:tbl>
  <w:p w14:paraId="08B19F30" w14:textId="77777777" w:rsidR="00527BD4" w:rsidRPr="00BC3B53" w:rsidRDefault="00527BD4" w:rsidP="008C356D">
    <w:pPr>
      <w:pStyle w:val="Voettekst"/>
      <w:spacing w:line="240" w:lineRule="auto"/>
      <w:rPr>
        <w:sz w:val="2"/>
        <w:szCs w:val="2"/>
      </w:rPr>
    </w:pPr>
  </w:p>
  <w:p w14:paraId="2134B48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133D5" w14:textId="77777777" w:rsidR="008D6F33" w:rsidRDefault="008D6F33">
      <w:r>
        <w:separator/>
      </w:r>
    </w:p>
    <w:p w14:paraId="318E3A16" w14:textId="77777777" w:rsidR="008D6F33" w:rsidRDefault="008D6F33"/>
  </w:footnote>
  <w:footnote w:type="continuationSeparator" w:id="0">
    <w:p w14:paraId="040BA34E" w14:textId="77777777" w:rsidR="008D6F33" w:rsidRDefault="008D6F33">
      <w:r>
        <w:continuationSeparator/>
      </w:r>
    </w:p>
    <w:p w14:paraId="4D84A7A0" w14:textId="77777777" w:rsidR="008D6F33" w:rsidRDefault="008D6F33"/>
  </w:footnote>
  <w:footnote w:id="1">
    <w:p w14:paraId="252E1C69" w14:textId="77777777" w:rsidR="002F5E7F" w:rsidRPr="000350E7" w:rsidRDefault="002F5E7F" w:rsidP="002F5E7F">
      <w:pPr>
        <w:pStyle w:val="Voetnoottekst"/>
        <w:rPr>
          <w:lang w:val="en-US"/>
        </w:rPr>
      </w:pPr>
      <w:r>
        <w:rPr>
          <w:rStyle w:val="Voetnootmarkering"/>
        </w:rPr>
        <w:footnoteRef/>
      </w:r>
      <w:r>
        <w:t xml:space="preserve"> </w:t>
      </w:r>
      <w:hyperlink r:id="rId1" w:history="1">
        <w:r w:rsidRPr="00865B21">
          <w:rPr>
            <w:rStyle w:val="Hyperlink"/>
          </w:rPr>
          <w:t>https://www.nvwa.nl/onderwerpen/muizen-en-andere-plaagdieren-bestrijden/muizen-bestrijden-voor-ondernemers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9766D" w14:paraId="160737B9" w14:textId="77777777" w:rsidTr="00A50CF6">
      <w:tc>
        <w:tcPr>
          <w:tcW w:w="2156" w:type="dxa"/>
          <w:shd w:val="clear" w:color="auto" w:fill="auto"/>
        </w:tcPr>
        <w:p w14:paraId="242AB8FB" w14:textId="77777777" w:rsidR="00527BD4" w:rsidRPr="005819CE" w:rsidRDefault="00FC2FF3" w:rsidP="00A50CF6">
          <w:pPr>
            <w:pStyle w:val="Huisstijl-Adres"/>
            <w:rPr>
              <w:b/>
            </w:rPr>
          </w:pPr>
          <w:r>
            <w:rPr>
              <w:b/>
            </w:rPr>
            <w:t>Directoraat-generaal Natuur en Visserij</w:t>
          </w:r>
          <w:r w:rsidRPr="005819CE">
            <w:rPr>
              <w:b/>
            </w:rPr>
            <w:br/>
          </w:r>
        </w:p>
      </w:tc>
    </w:tr>
    <w:tr w:rsidR="0049766D" w14:paraId="22D86297" w14:textId="77777777" w:rsidTr="00A50CF6">
      <w:trPr>
        <w:trHeight w:hRule="exact" w:val="200"/>
      </w:trPr>
      <w:tc>
        <w:tcPr>
          <w:tcW w:w="2156" w:type="dxa"/>
          <w:shd w:val="clear" w:color="auto" w:fill="auto"/>
        </w:tcPr>
        <w:p w14:paraId="2DF17313" w14:textId="77777777" w:rsidR="00527BD4" w:rsidRPr="005819CE" w:rsidRDefault="00527BD4" w:rsidP="00A50CF6"/>
      </w:tc>
    </w:tr>
    <w:tr w:rsidR="0049766D" w14:paraId="68013DA7" w14:textId="77777777" w:rsidTr="00502512">
      <w:trPr>
        <w:trHeight w:hRule="exact" w:val="774"/>
      </w:trPr>
      <w:tc>
        <w:tcPr>
          <w:tcW w:w="2156" w:type="dxa"/>
          <w:shd w:val="clear" w:color="auto" w:fill="auto"/>
        </w:tcPr>
        <w:p w14:paraId="624B07A8" w14:textId="77777777" w:rsidR="00527BD4" w:rsidRDefault="00FC2FF3" w:rsidP="003A5290">
          <w:pPr>
            <w:pStyle w:val="Huisstijl-Kopje"/>
          </w:pPr>
          <w:r>
            <w:t>Ons kenmerk</w:t>
          </w:r>
        </w:p>
        <w:p w14:paraId="737198D6" w14:textId="77777777" w:rsidR="00527BD4" w:rsidRPr="005819CE" w:rsidRDefault="00FC2FF3" w:rsidP="001E6117">
          <w:pPr>
            <w:pStyle w:val="Huisstijl-Kopje"/>
          </w:pPr>
          <w:r>
            <w:rPr>
              <w:b w:val="0"/>
            </w:rPr>
            <w:t>DGNV</w:t>
          </w:r>
          <w:r w:rsidRPr="00502512">
            <w:rPr>
              <w:b w:val="0"/>
            </w:rPr>
            <w:t xml:space="preserve"> / </w:t>
          </w:r>
          <w:r>
            <w:rPr>
              <w:b w:val="0"/>
            </w:rPr>
            <w:t>98310919</w:t>
          </w:r>
        </w:p>
      </w:tc>
    </w:tr>
  </w:tbl>
  <w:p w14:paraId="12A72FE0" w14:textId="77777777" w:rsidR="00527BD4" w:rsidRDefault="00527BD4" w:rsidP="008C356D"/>
  <w:p w14:paraId="32E44FAF" w14:textId="77777777" w:rsidR="00527BD4" w:rsidRPr="00740712" w:rsidRDefault="00527BD4" w:rsidP="008C356D"/>
  <w:p w14:paraId="7BD1C5F6" w14:textId="77777777" w:rsidR="00527BD4" w:rsidRPr="00217880" w:rsidRDefault="00527BD4" w:rsidP="008C356D">
    <w:pPr>
      <w:spacing w:line="0" w:lineRule="atLeast"/>
      <w:rPr>
        <w:sz w:val="2"/>
        <w:szCs w:val="2"/>
      </w:rPr>
    </w:pPr>
  </w:p>
  <w:p w14:paraId="39A462F5" w14:textId="77777777" w:rsidR="00527BD4" w:rsidRDefault="00527BD4" w:rsidP="004F44C2">
    <w:pPr>
      <w:pStyle w:val="Koptekst"/>
      <w:rPr>
        <w:rFonts w:cs="Verdana-Bold"/>
        <w:b/>
        <w:bCs/>
        <w:smallCaps/>
        <w:szCs w:val="18"/>
      </w:rPr>
    </w:pPr>
  </w:p>
  <w:p w14:paraId="72751CC1" w14:textId="77777777" w:rsidR="00527BD4" w:rsidRDefault="00527BD4" w:rsidP="004F44C2"/>
  <w:p w14:paraId="11DD0A75" w14:textId="77777777" w:rsidR="00527BD4" w:rsidRPr="00740712" w:rsidRDefault="00527BD4" w:rsidP="004F44C2"/>
  <w:p w14:paraId="67E6E52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9766D" w14:paraId="78FF6C88" w14:textId="77777777" w:rsidTr="00751A6A">
      <w:trPr>
        <w:trHeight w:val="2636"/>
      </w:trPr>
      <w:tc>
        <w:tcPr>
          <w:tcW w:w="737" w:type="dxa"/>
          <w:shd w:val="clear" w:color="auto" w:fill="auto"/>
        </w:tcPr>
        <w:p w14:paraId="0C55D84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455C1FA" w14:textId="77777777" w:rsidR="00527BD4" w:rsidRDefault="00FC2FF3"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755F550" wp14:editId="27B0C0A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9F3A001" w14:textId="77777777" w:rsidR="00527BD4" w:rsidRDefault="00527BD4" w:rsidP="00D0609E">
    <w:pPr>
      <w:framePr w:w="6340" w:h="2750" w:hRule="exact" w:hSpace="180" w:wrap="around" w:vAnchor="page" w:hAnchor="text" w:x="3873" w:y="-140"/>
    </w:pPr>
  </w:p>
  <w:p w14:paraId="124E374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9766D" w:rsidRPr="0084339F" w14:paraId="638775D2" w14:textId="77777777" w:rsidTr="00A50CF6">
      <w:tc>
        <w:tcPr>
          <w:tcW w:w="2160" w:type="dxa"/>
          <w:shd w:val="clear" w:color="auto" w:fill="auto"/>
        </w:tcPr>
        <w:p w14:paraId="5DAB94CE" w14:textId="77777777" w:rsidR="00527BD4" w:rsidRPr="005819CE" w:rsidRDefault="00FC2FF3" w:rsidP="00A50CF6">
          <w:pPr>
            <w:pStyle w:val="Huisstijl-Adres"/>
            <w:rPr>
              <w:b/>
            </w:rPr>
          </w:pPr>
          <w:r>
            <w:rPr>
              <w:b/>
            </w:rPr>
            <w:t>Directoraat-generaal Natuur en Visserij</w:t>
          </w:r>
          <w:r w:rsidRPr="005819CE">
            <w:rPr>
              <w:b/>
            </w:rPr>
            <w:br/>
          </w:r>
        </w:p>
        <w:p w14:paraId="1A787FE6" w14:textId="77777777" w:rsidR="00527BD4" w:rsidRPr="00BE5ED9" w:rsidRDefault="00FC2FF3" w:rsidP="00A50CF6">
          <w:pPr>
            <w:pStyle w:val="Huisstijl-Adres"/>
          </w:pPr>
          <w:r>
            <w:rPr>
              <w:b/>
            </w:rPr>
            <w:t>Bezoekadres</w:t>
          </w:r>
          <w:r>
            <w:rPr>
              <w:b/>
            </w:rPr>
            <w:br/>
          </w:r>
          <w:r>
            <w:t>Bezuidenhoutseweg 73</w:t>
          </w:r>
          <w:r w:rsidRPr="005819CE">
            <w:br/>
          </w:r>
          <w:r>
            <w:t>2594 AC Den Haag</w:t>
          </w:r>
        </w:p>
        <w:p w14:paraId="1BCF64F6" w14:textId="77777777" w:rsidR="00EF495B" w:rsidRDefault="00FC2FF3" w:rsidP="0098788A">
          <w:pPr>
            <w:pStyle w:val="Huisstijl-Adres"/>
          </w:pPr>
          <w:r>
            <w:rPr>
              <w:b/>
            </w:rPr>
            <w:t>Postadres</w:t>
          </w:r>
          <w:r>
            <w:rPr>
              <w:b/>
            </w:rPr>
            <w:br/>
          </w:r>
          <w:r>
            <w:t>Postbus 20401</w:t>
          </w:r>
          <w:r w:rsidRPr="005819CE">
            <w:br/>
            <w:t>2500 E</w:t>
          </w:r>
          <w:r>
            <w:t>K</w:t>
          </w:r>
          <w:r w:rsidRPr="005819CE">
            <w:t xml:space="preserve"> Den Haag</w:t>
          </w:r>
        </w:p>
        <w:p w14:paraId="7E60F300" w14:textId="77777777" w:rsidR="00556BEE" w:rsidRPr="005B3814" w:rsidRDefault="00FC2FF3" w:rsidP="0098788A">
          <w:pPr>
            <w:pStyle w:val="Huisstijl-Adres"/>
          </w:pPr>
          <w:r>
            <w:rPr>
              <w:b/>
            </w:rPr>
            <w:t>Overheidsidentificatienr</w:t>
          </w:r>
          <w:r>
            <w:rPr>
              <w:b/>
            </w:rPr>
            <w:br/>
          </w:r>
          <w:r w:rsidR="00BA129E">
            <w:rPr>
              <w:rFonts w:cs="Agrofont"/>
              <w:iCs/>
            </w:rPr>
            <w:t>00000001858272854000</w:t>
          </w:r>
        </w:p>
        <w:p w14:paraId="68574BB2" w14:textId="77777777" w:rsidR="00EF495B" w:rsidRPr="0079551B" w:rsidRDefault="00FC2FF3"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2E3C8A04" w14:textId="75451911" w:rsidR="00527BD4" w:rsidRPr="00DC260F" w:rsidRDefault="00527BD4" w:rsidP="00A50CF6">
          <w:pPr>
            <w:pStyle w:val="Huisstijl-Adres"/>
          </w:pPr>
        </w:p>
      </w:tc>
    </w:tr>
    <w:tr w:rsidR="0049766D" w:rsidRPr="0084339F" w14:paraId="02F069B0" w14:textId="77777777" w:rsidTr="00A50CF6">
      <w:trPr>
        <w:trHeight w:hRule="exact" w:val="200"/>
      </w:trPr>
      <w:tc>
        <w:tcPr>
          <w:tcW w:w="2160" w:type="dxa"/>
          <w:shd w:val="clear" w:color="auto" w:fill="auto"/>
        </w:tcPr>
        <w:p w14:paraId="5EBFE63C" w14:textId="77777777" w:rsidR="00527BD4" w:rsidRPr="00DC260F" w:rsidRDefault="00527BD4" w:rsidP="00A50CF6"/>
      </w:tc>
    </w:tr>
    <w:tr w:rsidR="0049766D" w14:paraId="7BB970C6" w14:textId="77777777" w:rsidTr="00A50CF6">
      <w:tc>
        <w:tcPr>
          <w:tcW w:w="2160" w:type="dxa"/>
          <w:shd w:val="clear" w:color="auto" w:fill="auto"/>
        </w:tcPr>
        <w:p w14:paraId="5C1328E7" w14:textId="77777777" w:rsidR="000C0163" w:rsidRPr="005819CE" w:rsidRDefault="00FC2FF3" w:rsidP="000C0163">
          <w:pPr>
            <w:pStyle w:val="Huisstijl-Kopje"/>
          </w:pPr>
          <w:r>
            <w:t>Ons kenmerk</w:t>
          </w:r>
          <w:r w:rsidRPr="005819CE">
            <w:t xml:space="preserve"> </w:t>
          </w:r>
        </w:p>
        <w:p w14:paraId="661506F3" w14:textId="77777777" w:rsidR="000C0163" w:rsidRPr="005819CE" w:rsidRDefault="00FC2FF3" w:rsidP="000C0163">
          <w:pPr>
            <w:pStyle w:val="Huisstijl-Gegeven"/>
          </w:pPr>
          <w:r>
            <w:t>DGNV /</w:t>
          </w:r>
          <w:r w:rsidR="00486354">
            <w:t xml:space="preserve"> </w:t>
          </w:r>
          <w:r>
            <w:t>98310919</w:t>
          </w:r>
        </w:p>
        <w:p w14:paraId="4FB891BC" w14:textId="77777777" w:rsidR="00527BD4" w:rsidRPr="005819CE" w:rsidRDefault="00FC2FF3" w:rsidP="00A50CF6">
          <w:pPr>
            <w:pStyle w:val="Huisstijl-Kopje"/>
          </w:pPr>
          <w:r>
            <w:t>Uw kenmerk</w:t>
          </w:r>
        </w:p>
        <w:p w14:paraId="76BBC3FE" w14:textId="77777777" w:rsidR="00527BD4" w:rsidRPr="005819CE" w:rsidRDefault="00FC2FF3" w:rsidP="00A50CF6">
          <w:pPr>
            <w:pStyle w:val="Huisstijl-Gegeven"/>
          </w:pPr>
          <w:r>
            <w:t>2025Z07223</w:t>
          </w:r>
        </w:p>
        <w:p w14:paraId="64751BD4" w14:textId="77777777" w:rsidR="00527BD4" w:rsidRPr="005819CE" w:rsidRDefault="00527BD4" w:rsidP="0084339F">
          <w:pPr>
            <w:pStyle w:val="Huisstijl-Kopje"/>
          </w:pPr>
        </w:p>
      </w:tc>
    </w:tr>
  </w:tbl>
  <w:p w14:paraId="1428573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9766D" w14:paraId="6EC390A7" w14:textId="77777777" w:rsidTr="009E2051">
      <w:trPr>
        <w:trHeight w:val="400"/>
      </w:trPr>
      <w:tc>
        <w:tcPr>
          <w:tcW w:w="7520" w:type="dxa"/>
          <w:gridSpan w:val="2"/>
          <w:shd w:val="clear" w:color="auto" w:fill="auto"/>
        </w:tcPr>
        <w:p w14:paraId="6AA59EA2" w14:textId="77777777" w:rsidR="00527BD4" w:rsidRPr="00BC3B53" w:rsidRDefault="00FC2FF3" w:rsidP="00A50CF6">
          <w:pPr>
            <w:pStyle w:val="Huisstijl-Retouradres"/>
          </w:pPr>
          <w:r>
            <w:t>&gt; Retouradres Postbus 20401 2500 EK Den Haag</w:t>
          </w:r>
        </w:p>
      </w:tc>
    </w:tr>
    <w:tr w:rsidR="0049766D" w14:paraId="656DFE61" w14:textId="77777777" w:rsidTr="009E2051">
      <w:tc>
        <w:tcPr>
          <w:tcW w:w="7520" w:type="dxa"/>
          <w:gridSpan w:val="2"/>
          <w:shd w:val="clear" w:color="auto" w:fill="auto"/>
        </w:tcPr>
        <w:p w14:paraId="5F9154C5" w14:textId="77777777" w:rsidR="00527BD4" w:rsidRPr="00983E8F" w:rsidRDefault="00527BD4" w:rsidP="00A50CF6">
          <w:pPr>
            <w:pStyle w:val="Huisstijl-Rubricering"/>
          </w:pPr>
        </w:p>
      </w:tc>
    </w:tr>
    <w:tr w:rsidR="0049766D" w14:paraId="58B8AB71" w14:textId="77777777" w:rsidTr="009E2051">
      <w:trPr>
        <w:trHeight w:hRule="exact" w:val="2440"/>
      </w:trPr>
      <w:tc>
        <w:tcPr>
          <w:tcW w:w="7520" w:type="dxa"/>
          <w:gridSpan w:val="2"/>
          <w:shd w:val="clear" w:color="auto" w:fill="auto"/>
        </w:tcPr>
        <w:p w14:paraId="507B3911" w14:textId="77777777" w:rsidR="0084339F" w:rsidRPr="008F06CE" w:rsidRDefault="0084339F" w:rsidP="007D1CDF">
          <w:pPr>
            <w:tabs>
              <w:tab w:val="left" w:pos="5580"/>
            </w:tabs>
            <w:rPr>
              <w:szCs w:val="18"/>
            </w:rPr>
          </w:pPr>
          <w:r w:rsidRPr="008F06CE">
            <w:rPr>
              <w:szCs w:val="18"/>
            </w:rPr>
            <w:t>De Voorzitter van de Tweede Kamer</w:t>
          </w:r>
        </w:p>
        <w:p w14:paraId="22491CD1" w14:textId="77777777" w:rsidR="0084339F" w:rsidRPr="008F06CE" w:rsidRDefault="0084339F" w:rsidP="007D1CDF">
          <w:pPr>
            <w:tabs>
              <w:tab w:val="left" w:pos="5580"/>
            </w:tabs>
            <w:rPr>
              <w:szCs w:val="18"/>
            </w:rPr>
          </w:pPr>
          <w:r w:rsidRPr="008F06CE">
            <w:rPr>
              <w:szCs w:val="18"/>
            </w:rPr>
            <w:t>der Staten-Generaal</w:t>
          </w:r>
        </w:p>
        <w:p w14:paraId="69E33705" w14:textId="77777777" w:rsidR="0084339F" w:rsidRPr="000F5C1D" w:rsidRDefault="0084339F" w:rsidP="007D1CDF">
          <w:pPr>
            <w:tabs>
              <w:tab w:val="left" w:pos="5580"/>
            </w:tabs>
            <w:rPr>
              <w:szCs w:val="18"/>
            </w:rPr>
          </w:pPr>
          <w:r w:rsidRPr="000F5C1D">
            <w:rPr>
              <w:szCs w:val="18"/>
            </w:rPr>
            <w:t>Prinses Irenestraat 6</w:t>
          </w:r>
        </w:p>
        <w:p w14:paraId="4CC2A464" w14:textId="77777777" w:rsidR="0084339F" w:rsidRPr="009A0EEB" w:rsidRDefault="0084339F" w:rsidP="007D1CDF">
          <w:pPr>
            <w:tabs>
              <w:tab w:val="left" w:pos="5580"/>
            </w:tabs>
            <w:rPr>
              <w:szCs w:val="18"/>
            </w:rPr>
          </w:pPr>
          <w:r w:rsidRPr="000F5C1D">
            <w:rPr>
              <w:szCs w:val="18"/>
            </w:rPr>
            <w:t>2595 BD  DEN HAAG</w:t>
          </w:r>
        </w:p>
        <w:p w14:paraId="1D04B5A1" w14:textId="2F9A60AA" w:rsidR="0049766D" w:rsidRDefault="0049766D">
          <w:pPr>
            <w:pStyle w:val="Huisstijl-NAW"/>
          </w:pPr>
        </w:p>
      </w:tc>
    </w:tr>
    <w:tr w:rsidR="0049766D" w14:paraId="7688F501" w14:textId="77777777" w:rsidTr="009E2051">
      <w:trPr>
        <w:trHeight w:hRule="exact" w:val="400"/>
      </w:trPr>
      <w:tc>
        <w:tcPr>
          <w:tcW w:w="7520" w:type="dxa"/>
          <w:gridSpan w:val="2"/>
          <w:shd w:val="clear" w:color="auto" w:fill="auto"/>
        </w:tcPr>
        <w:p w14:paraId="3F95F29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9766D" w14:paraId="5C5BA9AE" w14:textId="77777777" w:rsidTr="009E2051">
      <w:trPr>
        <w:trHeight w:val="240"/>
      </w:trPr>
      <w:tc>
        <w:tcPr>
          <w:tcW w:w="900" w:type="dxa"/>
          <w:shd w:val="clear" w:color="auto" w:fill="auto"/>
        </w:tcPr>
        <w:p w14:paraId="7F2C1940" w14:textId="77777777" w:rsidR="00527BD4" w:rsidRPr="007709EF" w:rsidRDefault="00FC2FF3" w:rsidP="00A50CF6">
          <w:pPr>
            <w:rPr>
              <w:szCs w:val="18"/>
            </w:rPr>
          </w:pPr>
          <w:r>
            <w:rPr>
              <w:szCs w:val="18"/>
            </w:rPr>
            <w:t>Datum</w:t>
          </w:r>
        </w:p>
      </w:tc>
      <w:tc>
        <w:tcPr>
          <w:tcW w:w="6620" w:type="dxa"/>
          <w:shd w:val="clear" w:color="auto" w:fill="auto"/>
        </w:tcPr>
        <w:p w14:paraId="59D1B00C" w14:textId="6E7B86E3" w:rsidR="00527BD4" w:rsidRPr="007709EF" w:rsidRDefault="000537A6" w:rsidP="00A50CF6">
          <w:r>
            <w:t>26 mei 2025</w:t>
          </w:r>
        </w:p>
      </w:tc>
    </w:tr>
    <w:tr w:rsidR="0049766D" w14:paraId="3AD97751" w14:textId="77777777" w:rsidTr="009E2051">
      <w:trPr>
        <w:trHeight w:val="240"/>
      </w:trPr>
      <w:tc>
        <w:tcPr>
          <w:tcW w:w="900" w:type="dxa"/>
          <w:shd w:val="clear" w:color="auto" w:fill="auto"/>
        </w:tcPr>
        <w:p w14:paraId="43895293" w14:textId="77777777" w:rsidR="00527BD4" w:rsidRPr="007709EF" w:rsidRDefault="00FC2FF3" w:rsidP="00A50CF6">
          <w:pPr>
            <w:rPr>
              <w:szCs w:val="18"/>
            </w:rPr>
          </w:pPr>
          <w:r>
            <w:rPr>
              <w:szCs w:val="18"/>
            </w:rPr>
            <w:t>Betreft</w:t>
          </w:r>
        </w:p>
      </w:tc>
      <w:tc>
        <w:tcPr>
          <w:tcW w:w="6620" w:type="dxa"/>
          <w:shd w:val="clear" w:color="auto" w:fill="auto"/>
        </w:tcPr>
        <w:p w14:paraId="0631AD7E" w14:textId="64D8FAB8" w:rsidR="00527BD4" w:rsidRPr="007709EF" w:rsidRDefault="0084339F" w:rsidP="00A50CF6">
          <w:r>
            <w:t xml:space="preserve">Beantwoording </w:t>
          </w:r>
          <w:r w:rsidR="00FC2FF3">
            <w:t>Kamervragen over lijmvallen voor ratten en muizen</w:t>
          </w:r>
        </w:p>
      </w:tc>
    </w:tr>
  </w:tbl>
  <w:p w14:paraId="43C32F4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938BEE8">
      <w:start w:val="1"/>
      <w:numFmt w:val="bullet"/>
      <w:pStyle w:val="Lijstopsomteken"/>
      <w:lvlText w:val="•"/>
      <w:lvlJc w:val="left"/>
      <w:pPr>
        <w:tabs>
          <w:tab w:val="num" w:pos="227"/>
        </w:tabs>
        <w:ind w:left="227" w:hanging="227"/>
      </w:pPr>
      <w:rPr>
        <w:rFonts w:ascii="Verdana" w:hAnsi="Verdana" w:hint="default"/>
        <w:sz w:val="18"/>
        <w:szCs w:val="18"/>
      </w:rPr>
    </w:lvl>
    <w:lvl w:ilvl="1" w:tplc="6FAA37A2" w:tentative="1">
      <w:start w:val="1"/>
      <w:numFmt w:val="bullet"/>
      <w:lvlText w:val="o"/>
      <w:lvlJc w:val="left"/>
      <w:pPr>
        <w:tabs>
          <w:tab w:val="num" w:pos="1440"/>
        </w:tabs>
        <w:ind w:left="1440" w:hanging="360"/>
      </w:pPr>
      <w:rPr>
        <w:rFonts w:ascii="Courier New" w:hAnsi="Courier New" w:cs="Courier New" w:hint="default"/>
      </w:rPr>
    </w:lvl>
    <w:lvl w:ilvl="2" w:tplc="C29ED714" w:tentative="1">
      <w:start w:val="1"/>
      <w:numFmt w:val="bullet"/>
      <w:lvlText w:val=""/>
      <w:lvlJc w:val="left"/>
      <w:pPr>
        <w:tabs>
          <w:tab w:val="num" w:pos="2160"/>
        </w:tabs>
        <w:ind w:left="2160" w:hanging="360"/>
      </w:pPr>
      <w:rPr>
        <w:rFonts w:ascii="Wingdings" w:hAnsi="Wingdings" w:hint="default"/>
      </w:rPr>
    </w:lvl>
    <w:lvl w:ilvl="3" w:tplc="969C4250" w:tentative="1">
      <w:start w:val="1"/>
      <w:numFmt w:val="bullet"/>
      <w:lvlText w:val=""/>
      <w:lvlJc w:val="left"/>
      <w:pPr>
        <w:tabs>
          <w:tab w:val="num" w:pos="2880"/>
        </w:tabs>
        <w:ind w:left="2880" w:hanging="360"/>
      </w:pPr>
      <w:rPr>
        <w:rFonts w:ascii="Symbol" w:hAnsi="Symbol" w:hint="default"/>
      </w:rPr>
    </w:lvl>
    <w:lvl w:ilvl="4" w:tplc="436CD23A" w:tentative="1">
      <w:start w:val="1"/>
      <w:numFmt w:val="bullet"/>
      <w:lvlText w:val="o"/>
      <w:lvlJc w:val="left"/>
      <w:pPr>
        <w:tabs>
          <w:tab w:val="num" w:pos="3600"/>
        </w:tabs>
        <w:ind w:left="3600" w:hanging="360"/>
      </w:pPr>
      <w:rPr>
        <w:rFonts w:ascii="Courier New" w:hAnsi="Courier New" w:cs="Courier New" w:hint="default"/>
      </w:rPr>
    </w:lvl>
    <w:lvl w:ilvl="5" w:tplc="9B66067E" w:tentative="1">
      <w:start w:val="1"/>
      <w:numFmt w:val="bullet"/>
      <w:lvlText w:val=""/>
      <w:lvlJc w:val="left"/>
      <w:pPr>
        <w:tabs>
          <w:tab w:val="num" w:pos="4320"/>
        </w:tabs>
        <w:ind w:left="4320" w:hanging="360"/>
      </w:pPr>
      <w:rPr>
        <w:rFonts w:ascii="Wingdings" w:hAnsi="Wingdings" w:hint="default"/>
      </w:rPr>
    </w:lvl>
    <w:lvl w:ilvl="6" w:tplc="61A80698" w:tentative="1">
      <w:start w:val="1"/>
      <w:numFmt w:val="bullet"/>
      <w:lvlText w:val=""/>
      <w:lvlJc w:val="left"/>
      <w:pPr>
        <w:tabs>
          <w:tab w:val="num" w:pos="5040"/>
        </w:tabs>
        <w:ind w:left="5040" w:hanging="360"/>
      </w:pPr>
      <w:rPr>
        <w:rFonts w:ascii="Symbol" w:hAnsi="Symbol" w:hint="default"/>
      </w:rPr>
    </w:lvl>
    <w:lvl w:ilvl="7" w:tplc="6832D4D8" w:tentative="1">
      <w:start w:val="1"/>
      <w:numFmt w:val="bullet"/>
      <w:lvlText w:val="o"/>
      <w:lvlJc w:val="left"/>
      <w:pPr>
        <w:tabs>
          <w:tab w:val="num" w:pos="5760"/>
        </w:tabs>
        <w:ind w:left="5760" w:hanging="360"/>
      </w:pPr>
      <w:rPr>
        <w:rFonts w:ascii="Courier New" w:hAnsi="Courier New" w:cs="Courier New" w:hint="default"/>
      </w:rPr>
    </w:lvl>
    <w:lvl w:ilvl="8" w:tplc="F1EA45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BE015A4">
      <w:start w:val="1"/>
      <w:numFmt w:val="bullet"/>
      <w:pStyle w:val="Lijstopsomteken2"/>
      <w:lvlText w:val="–"/>
      <w:lvlJc w:val="left"/>
      <w:pPr>
        <w:tabs>
          <w:tab w:val="num" w:pos="227"/>
        </w:tabs>
        <w:ind w:left="227" w:firstLine="0"/>
      </w:pPr>
      <w:rPr>
        <w:rFonts w:ascii="Verdana" w:hAnsi="Verdana" w:hint="default"/>
      </w:rPr>
    </w:lvl>
    <w:lvl w:ilvl="1" w:tplc="8EF0066C" w:tentative="1">
      <w:start w:val="1"/>
      <w:numFmt w:val="bullet"/>
      <w:lvlText w:val="o"/>
      <w:lvlJc w:val="left"/>
      <w:pPr>
        <w:tabs>
          <w:tab w:val="num" w:pos="1440"/>
        </w:tabs>
        <w:ind w:left="1440" w:hanging="360"/>
      </w:pPr>
      <w:rPr>
        <w:rFonts w:ascii="Courier New" w:hAnsi="Courier New" w:cs="Courier New" w:hint="default"/>
      </w:rPr>
    </w:lvl>
    <w:lvl w:ilvl="2" w:tplc="9D903F32" w:tentative="1">
      <w:start w:val="1"/>
      <w:numFmt w:val="bullet"/>
      <w:lvlText w:val=""/>
      <w:lvlJc w:val="left"/>
      <w:pPr>
        <w:tabs>
          <w:tab w:val="num" w:pos="2160"/>
        </w:tabs>
        <w:ind w:left="2160" w:hanging="360"/>
      </w:pPr>
      <w:rPr>
        <w:rFonts w:ascii="Wingdings" w:hAnsi="Wingdings" w:hint="default"/>
      </w:rPr>
    </w:lvl>
    <w:lvl w:ilvl="3" w:tplc="E2DA684E" w:tentative="1">
      <w:start w:val="1"/>
      <w:numFmt w:val="bullet"/>
      <w:lvlText w:val=""/>
      <w:lvlJc w:val="left"/>
      <w:pPr>
        <w:tabs>
          <w:tab w:val="num" w:pos="2880"/>
        </w:tabs>
        <w:ind w:left="2880" w:hanging="360"/>
      </w:pPr>
      <w:rPr>
        <w:rFonts w:ascii="Symbol" w:hAnsi="Symbol" w:hint="default"/>
      </w:rPr>
    </w:lvl>
    <w:lvl w:ilvl="4" w:tplc="E0C0E578" w:tentative="1">
      <w:start w:val="1"/>
      <w:numFmt w:val="bullet"/>
      <w:lvlText w:val="o"/>
      <w:lvlJc w:val="left"/>
      <w:pPr>
        <w:tabs>
          <w:tab w:val="num" w:pos="3600"/>
        </w:tabs>
        <w:ind w:left="3600" w:hanging="360"/>
      </w:pPr>
      <w:rPr>
        <w:rFonts w:ascii="Courier New" w:hAnsi="Courier New" w:cs="Courier New" w:hint="default"/>
      </w:rPr>
    </w:lvl>
    <w:lvl w:ilvl="5" w:tplc="B7A23E8C" w:tentative="1">
      <w:start w:val="1"/>
      <w:numFmt w:val="bullet"/>
      <w:lvlText w:val=""/>
      <w:lvlJc w:val="left"/>
      <w:pPr>
        <w:tabs>
          <w:tab w:val="num" w:pos="4320"/>
        </w:tabs>
        <w:ind w:left="4320" w:hanging="360"/>
      </w:pPr>
      <w:rPr>
        <w:rFonts w:ascii="Wingdings" w:hAnsi="Wingdings" w:hint="default"/>
      </w:rPr>
    </w:lvl>
    <w:lvl w:ilvl="6" w:tplc="DD9EAB0A" w:tentative="1">
      <w:start w:val="1"/>
      <w:numFmt w:val="bullet"/>
      <w:lvlText w:val=""/>
      <w:lvlJc w:val="left"/>
      <w:pPr>
        <w:tabs>
          <w:tab w:val="num" w:pos="5040"/>
        </w:tabs>
        <w:ind w:left="5040" w:hanging="360"/>
      </w:pPr>
      <w:rPr>
        <w:rFonts w:ascii="Symbol" w:hAnsi="Symbol" w:hint="default"/>
      </w:rPr>
    </w:lvl>
    <w:lvl w:ilvl="7" w:tplc="2E386F70" w:tentative="1">
      <w:start w:val="1"/>
      <w:numFmt w:val="bullet"/>
      <w:lvlText w:val="o"/>
      <w:lvlJc w:val="left"/>
      <w:pPr>
        <w:tabs>
          <w:tab w:val="num" w:pos="5760"/>
        </w:tabs>
        <w:ind w:left="5760" w:hanging="360"/>
      </w:pPr>
      <w:rPr>
        <w:rFonts w:ascii="Courier New" w:hAnsi="Courier New" w:cs="Courier New" w:hint="default"/>
      </w:rPr>
    </w:lvl>
    <w:lvl w:ilvl="8" w:tplc="80FCE5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18064576">
    <w:abstractNumId w:val="10"/>
  </w:num>
  <w:num w:numId="2" w16cid:durableId="983433335">
    <w:abstractNumId w:val="7"/>
  </w:num>
  <w:num w:numId="3" w16cid:durableId="1054230729">
    <w:abstractNumId w:val="6"/>
  </w:num>
  <w:num w:numId="4" w16cid:durableId="1301157270">
    <w:abstractNumId w:val="5"/>
  </w:num>
  <w:num w:numId="5" w16cid:durableId="424616078">
    <w:abstractNumId w:val="4"/>
  </w:num>
  <w:num w:numId="6" w16cid:durableId="962999032">
    <w:abstractNumId w:val="8"/>
  </w:num>
  <w:num w:numId="7" w16cid:durableId="699941221">
    <w:abstractNumId w:val="3"/>
  </w:num>
  <w:num w:numId="8" w16cid:durableId="1134516977">
    <w:abstractNumId w:val="2"/>
  </w:num>
  <w:num w:numId="9" w16cid:durableId="707142259">
    <w:abstractNumId w:val="1"/>
  </w:num>
  <w:num w:numId="10" w16cid:durableId="263727870">
    <w:abstractNumId w:val="0"/>
  </w:num>
  <w:num w:numId="11" w16cid:durableId="1304500725">
    <w:abstractNumId w:val="9"/>
  </w:num>
  <w:num w:numId="12" w16cid:durableId="576861582">
    <w:abstractNumId w:val="11"/>
  </w:num>
  <w:num w:numId="13" w16cid:durableId="437605357">
    <w:abstractNumId w:val="13"/>
  </w:num>
  <w:num w:numId="14" w16cid:durableId="202207816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0E7"/>
    <w:rsid w:val="00035E67"/>
    <w:rsid w:val="000366F3"/>
    <w:rsid w:val="00040254"/>
    <w:rsid w:val="000537A6"/>
    <w:rsid w:val="0006024D"/>
    <w:rsid w:val="00064021"/>
    <w:rsid w:val="00071F28"/>
    <w:rsid w:val="00074079"/>
    <w:rsid w:val="00076F92"/>
    <w:rsid w:val="00092799"/>
    <w:rsid w:val="00092C5F"/>
    <w:rsid w:val="00096680"/>
    <w:rsid w:val="000A0F36"/>
    <w:rsid w:val="000A174A"/>
    <w:rsid w:val="000A3E0A"/>
    <w:rsid w:val="000A4D70"/>
    <w:rsid w:val="000A65AC"/>
    <w:rsid w:val="000A6FA6"/>
    <w:rsid w:val="000B55BC"/>
    <w:rsid w:val="000B7281"/>
    <w:rsid w:val="000B7D02"/>
    <w:rsid w:val="000B7FAB"/>
    <w:rsid w:val="000C0163"/>
    <w:rsid w:val="000C1BA1"/>
    <w:rsid w:val="000C3EA9"/>
    <w:rsid w:val="000D0225"/>
    <w:rsid w:val="000D73D7"/>
    <w:rsid w:val="000E0E73"/>
    <w:rsid w:val="000E7895"/>
    <w:rsid w:val="000F1558"/>
    <w:rsid w:val="000F161D"/>
    <w:rsid w:val="00116A9F"/>
    <w:rsid w:val="0011729B"/>
    <w:rsid w:val="00121BF0"/>
    <w:rsid w:val="00123704"/>
    <w:rsid w:val="001270C7"/>
    <w:rsid w:val="00132540"/>
    <w:rsid w:val="00140B11"/>
    <w:rsid w:val="00144B73"/>
    <w:rsid w:val="0014786A"/>
    <w:rsid w:val="001516A4"/>
    <w:rsid w:val="00151E5F"/>
    <w:rsid w:val="001536B3"/>
    <w:rsid w:val="001569AB"/>
    <w:rsid w:val="00164D63"/>
    <w:rsid w:val="0016725C"/>
    <w:rsid w:val="001712E7"/>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D299A"/>
    <w:rsid w:val="001E34C6"/>
    <w:rsid w:val="001E5581"/>
    <w:rsid w:val="001E6117"/>
    <w:rsid w:val="001F3499"/>
    <w:rsid w:val="001F3C70"/>
    <w:rsid w:val="001F3CC3"/>
    <w:rsid w:val="001F420B"/>
    <w:rsid w:val="00200D88"/>
    <w:rsid w:val="00201F68"/>
    <w:rsid w:val="00212F2A"/>
    <w:rsid w:val="00214DA2"/>
    <w:rsid w:val="00214F2B"/>
    <w:rsid w:val="00217880"/>
    <w:rsid w:val="00222D66"/>
    <w:rsid w:val="00222D7A"/>
    <w:rsid w:val="00224A8A"/>
    <w:rsid w:val="00225022"/>
    <w:rsid w:val="002309A8"/>
    <w:rsid w:val="00236CFE"/>
    <w:rsid w:val="002428E3"/>
    <w:rsid w:val="00243031"/>
    <w:rsid w:val="00252483"/>
    <w:rsid w:val="00260BAF"/>
    <w:rsid w:val="002650F7"/>
    <w:rsid w:val="002720A9"/>
    <w:rsid w:val="00273F3B"/>
    <w:rsid w:val="00274DB7"/>
    <w:rsid w:val="00275984"/>
    <w:rsid w:val="00280F74"/>
    <w:rsid w:val="00283377"/>
    <w:rsid w:val="00284450"/>
    <w:rsid w:val="00286998"/>
    <w:rsid w:val="00291AB7"/>
    <w:rsid w:val="00291BA3"/>
    <w:rsid w:val="0029422B"/>
    <w:rsid w:val="002B153C"/>
    <w:rsid w:val="002B52FC"/>
    <w:rsid w:val="002C2830"/>
    <w:rsid w:val="002C41D6"/>
    <w:rsid w:val="002D001A"/>
    <w:rsid w:val="002D28E2"/>
    <w:rsid w:val="002D317B"/>
    <w:rsid w:val="002D3587"/>
    <w:rsid w:val="002D4E8D"/>
    <w:rsid w:val="002D502D"/>
    <w:rsid w:val="002E0F69"/>
    <w:rsid w:val="002E28E1"/>
    <w:rsid w:val="002F4659"/>
    <w:rsid w:val="002F5147"/>
    <w:rsid w:val="002F5E7F"/>
    <w:rsid w:val="002F7ABD"/>
    <w:rsid w:val="003056D6"/>
    <w:rsid w:val="00312597"/>
    <w:rsid w:val="00327BA5"/>
    <w:rsid w:val="00327CB0"/>
    <w:rsid w:val="00333376"/>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13BC"/>
    <w:rsid w:val="0039201D"/>
    <w:rsid w:val="00393696"/>
    <w:rsid w:val="00393963"/>
    <w:rsid w:val="00395575"/>
    <w:rsid w:val="00395672"/>
    <w:rsid w:val="003A04B0"/>
    <w:rsid w:val="003A06C8"/>
    <w:rsid w:val="003A0D7C"/>
    <w:rsid w:val="003A1B16"/>
    <w:rsid w:val="003A5290"/>
    <w:rsid w:val="003B0155"/>
    <w:rsid w:val="003B7EE7"/>
    <w:rsid w:val="003C2CCB"/>
    <w:rsid w:val="003D1D16"/>
    <w:rsid w:val="003D39EC"/>
    <w:rsid w:val="003E3DD5"/>
    <w:rsid w:val="003F07C6"/>
    <w:rsid w:val="003F1F6B"/>
    <w:rsid w:val="003F3757"/>
    <w:rsid w:val="003F38BD"/>
    <w:rsid w:val="003F44B7"/>
    <w:rsid w:val="004008E9"/>
    <w:rsid w:val="00405FA6"/>
    <w:rsid w:val="00413D48"/>
    <w:rsid w:val="00414406"/>
    <w:rsid w:val="00423CEF"/>
    <w:rsid w:val="00425CB6"/>
    <w:rsid w:val="00426BC7"/>
    <w:rsid w:val="0043347D"/>
    <w:rsid w:val="00441AC2"/>
    <w:rsid w:val="0044249B"/>
    <w:rsid w:val="0045023C"/>
    <w:rsid w:val="00451A5B"/>
    <w:rsid w:val="00452BCD"/>
    <w:rsid w:val="00452CEA"/>
    <w:rsid w:val="00465B52"/>
    <w:rsid w:val="0046708E"/>
    <w:rsid w:val="00472A65"/>
    <w:rsid w:val="00474463"/>
    <w:rsid w:val="00474B75"/>
    <w:rsid w:val="0047636E"/>
    <w:rsid w:val="00483984"/>
    <w:rsid w:val="00483F0B"/>
    <w:rsid w:val="00486354"/>
    <w:rsid w:val="00494237"/>
    <w:rsid w:val="00496319"/>
    <w:rsid w:val="00497279"/>
    <w:rsid w:val="0049766D"/>
    <w:rsid w:val="004A670A"/>
    <w:rsid w:val="004A7609"/>
    <w:rsid w:val="004B2BA2"/>
    <w:rsid w:val="004B5465"/>
    <w:rsid w:val="004B70F0"/>
    <w:rsid w:val="004B75DC"/>
    <w:rsid w:val="004D505E"/>
    <w:rsid w:val="004D72CA"/>
    <w:rsid w:val="004E2242"/>
    <w:rsid w:val="004F42FF"/>
    <w:rsid w:val="004F44C2"/>
    <w:rsid w:val="00502512"/>
    <w:rsid w:val="00504787"/>
    <w:rsid w:val="00505262"/>
    <w:rsid w:val="00505998"/>
    <w:rsid w:val="0051132F"/>
    <w:rsid w:val="005127FE"/>
    <w:rsid w:val="00516022"/>
    <w:rsid w:val="00521CEE"/>
    <w:rsid w:val="00524FB4"/>
    <w:rsid w:val="00527BD4"/>
    <w:rsid w:val="005403C8"/>
    <w:rsid w:val="005417EE"/>
    <w:rsid w:val="005429DC"/>
    <w:rsid w:val="00553B63"/>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A6A48"/>
    <w:rsid w:val="005B333C"/>
    <w:rsid w:val="005B3814"/>
    <w:rsid w:val="005B463E"/>
    <w:rsid w:val="005C1DFC"/>
    <w:rsid w:val="005C34E1"/>
    <w:rsid w:val="005C3FE0"/>
    <w:rsid w:val="005C740C"/>
    <w:rsid w:val="005D598E"/>
    <w:rsid w:val="005D625B"/>
    <w:rsid w:val="005F62D3"/>
    <w:rsid w:val="005F6D11"/>
    <w:rsid w:val="005F7428"/>
    <w:rsid w:val="00600CF0"/>
    <w:rsid w:val="006048F4"/>
    <w:rsid w:val="0060660A"/>
    <w:rsid w:val="0061010A"/>
    <w:rsid w:val="00613B1D"/>
    <w:rsid w:val="00617A44"/>
    <w:rsid w:val="006202B6"/>
    <w:rsid w:val="006247BE"/>
    <w:rsid w:val="00625CD0"/>
    <w:rsid w:val="0062627D"/>
    <w:rsid w:val="00627432"/>
    <w:rsid w:val="00641C19"/>
    <w:rsid w:val="00641E0A"/>
    <w:rsid w:val="00641FB2"/>
    <w:rsid w:val="006448E4"/>
    <w:rsid w:val="00644E1E"/>
    <w:rsid w:val="006453E2"/>
    <w:rsid w:val="00645414"/>
    <w:rsid w:val="00652E2D"/>
    <w:rsid w:val="00653606"/>
    <w:rsid w:val="00655920"/>
    <w:rsid w:val="006610E9"/>
    <w:rsid w:val="00661591"/>
    <w:rsid w:val="0066632F"/>
    <w:rsid w:val="0067289E"/>
    <w:rsid w:val="00674A89"/>
    <w:rsid w:val="00674F3D"/>
    <w:rsid w:val="00685545"/>
    <w:rsid w:val="006864B3"/>
    <w:rsid w:val="00690904"/>
    <w:rsid w:val="00692D64"/>
    <w:rsid w:val="00692FAE"/>
    <w:rsid w:val="00693FB9"/>
    <w:rsid w:val="006951F5"/>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F52"/>
    <w:rsid w:val="00707291"/>
    <w:rsid w:val="00714DC5"/>
    <w:rsid w:val="00715237"/>
    <w:rsid w:val="007254A5"/>
    <w:rsid w:val="00725748"/>
    <w:rsid w:val="00735D88"/>
    <w:rsid w:val="0073720D"/>
    <w:rsid w:val="00737507"/>
    <w:rsid w:val="00737C3A"/>
    <w:rsid w:val="00740469"/>
    <w:rsid w:val="00740712"/>
    <w:rsid w:val="007426AA"/>
    <w:rsid w:val="00742AB9"/>
    <w:rsid w:val="00751A6A"/>
    <w:rsid w:val="00754FBF"/>
    <w:rsid w:val="00767D7D"/>
    <w:rsid w:val="007709EF"/>
    <w:rsid w:val="00774149"/>
    <w:rsid w:val="00783559"/>
    <w:rsid w:val="007868B2"/>
    <w:rsid w:val="0079195E"/>
    <w:rsid w:val="0079551B"/>
    <w:rsid w:val="00797AA5"/>
    <w:rsid w:val="007A26BD"/>
    <w:rsid w:val="007A4105"/>
    <w:rsid w:val="007A444C"/>
    <w:rsid w:val="007A7C1A"/>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17833"/>
    <w:rsid w:val="00821FC1"/>
    <w:rsid w:val="008229A0"/>
    <w:rsid w:val="00823AE2"/>
    <w:rsid w:val="0083178B"/>
    <w:rsid w:val="00833695"/>
    <w:rsid w:val="008336B7"/>
    <w:rsid w:val="00833A8E"/>
    <w:rsid w:val="00842CD8"/>
    <w:rsid w:val="008431FA"/>
    <w:rsid w:val="0084339F"/>
    <w:rsid w:val="00846BAA"/>
    <w:rsid w:val="00847444"/>
    <w:rsid w:val="008510A1"/>
    <w:rsid w:val="008547BA"/>
    <w:rsid w:val="008553C7"/>
    <w:rsid w:val="00857FEB"/>
    <w:rsid w:val="008601AF"/>
    <w:rsid w:val="00872271"/>
    <w:rsid w:val="008730CC"/>
    <w:rsid w:val="00883137"/>
    <w:rsid w:val="00895A66"/>
    <w:rsid w:val="008A1F5D"/>
    <w:rsid w:val="008A28F5"/>
    <w:rsid w:val="008B1198"/>
    <w:rsid w:val="008B3471"/>
    <w:rsid w:val="008B3929"/>
    <w:rsid w:val="008B4125"/>
    <w:rsid w:val="008B4CB3"/>
    <w:rsid w:val="008B567B"/>
    <w:rsid w:val="008B7B24"/>
    <w:rsid w:val="008C29E3"/>
    <w:rsid w:val="008C356D"/>
    <w:rsid w:val="008C4C5E"/>
    <w:rsid w:val="008D6F33"/>
    <w:rsid w:val="008E0B3F"/>
    <w:rsid w:val="008E3D87"/>
    <w:rsid w:val="008E49AD"/>
    <w:rsid w:val="008E698E"/>
    <w:rsid w:val="008F20E3"/>
    <w:rsid w:val="008F2584"/>
    <w:rsid w:val="008F3246"/>
    <w:rsid w:val="008F3C1B"/>
    <w:rsid w:val="008F508C"/>
    <w:rsid w:val="0090271B"/>
    <w:rsid w:val="009074D2"/>
    <w:rsid w:val="00907C04"/>
    <w:rsid w:val="00910642"/>
    <w:rsid w:val="00910DDF"/>
    <w:rsid w:val="009143D7"/>
    <w:rsid w:val="009164E2"/>
    <w:rsid w:val="00930B13"/>
    <w:rsid w:val="009311C8"/>
    <w:rsid w:val="00933376"/>
    <w:rsid w:val="00933A2F"/>
    <w:rsid w:val="00966861"/>
    <w:rsid w:val="009700A9"/>
    <w:rsid w:val="009716D8"/>
    <w:rsid w:val="009718F9"/>
    <w:rsid w:val="00972FB9"/>
    <w:rsid w:val="00975112"/>
    <w:rsid w:val="00981768"/>
    <w:rsid w:val="00983E8F"/>
    <w:rsid w:val="009850B1"/>
    <w:rsid w:val="0098788A"/>
    <w:rsid w:val="00994FDA"/>
    <w:rsid w:val="00995111"/>
    <w:rsid w:val="009A31BF"/>
    <w:rsid w:val="009A3B71"/>
    <w:rsid w:val="009A61BC"/>
    <w:rsid w:val="009B0138"/>
    <w:rsid w:val="009B0EC1"/>
    <w:rsid w:val="009B0FE9"/>
    <w:rsid w:val="009B173A"/>
    <w:rsid w:val="009B4486"/>
    <w:rsid w:val="009C3F20"/>
    <w:rsid w:val="009C7CA1"/>
    <w:rsid w:val="009D043D"/>
    <w:rsid w:val="009D76D2"/>
    <w:rsid w:val="009E0A5A"/>
    <w:rsid w:val="009E2051"/>
    <w:rsid w:val="009F3259"/>
    <w:rsid w:val="009F678C"/>
    <w:rsid w:val="00A002BC"/>
    <w:rsid w:val="00A056DE"/>
    <w:rsid w:val="00A128AD"/>
    <w:rsid w:val="00A21E76"/>
    <w:rsid w:val="00A23BC8"/>
    <w:rsid w:val="00A30E68"/>
    <w:rsid w:val="00A31933"/>
    <w:rsid w:val="00A31C90"/>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40E"/>
    <w:rsid w:val="00A75525"/>
    <w:rsid w:val="00A76EB6"/>
    <w:rsid w:val="00A77F6F"/>
    <w:rsid w:val="00A831FD"/>
    <w:rsid w:val="00A83352"/>
    <w:rsid w:val="00A850A2"/>
    <w:rsid w:val="00A91FA3"/>
    <w:rsid w:val="00A927D3"/>
    <w:rsid w:val="00AA7FC9"/>
    <w:rsid w:val="00AB237D"/>
    <w:rsid w:val="00AB5933"/>
    <w:rsid w:val="00AE013D"/>
    <w:rsid w:val="00AE11B7"/>
    <w:rsid w:val="00AE7F68"/>
    <w:rsid w:val="00AF2321"/>
    <w:rsid w:val="00AF245F"/>
    <w:rsid w:val="00AF52F6"/>
    <w:rsid w:val="00AF52FD"/>
    <w:rsid w:val="00AF54A8"/>
    <w:rsid w:val="00AF7237"/>
    <w:rsid w:val="00B0043A"/>
    <w:rsid w:val="00B00D75"/>
    <w:rsid w:val="00B06D88"/>
    <w:rsid w:val="00B070CB"/>
    <w:rsid w:val="00B07301"/>
    <w:rsid w:val="00B0777A"/>
    <w:rsid w:val="00B12456"/>
    <w:rsid w:val="00B145F0"/>
    <w:rsid w:val="00B241DD"/>
    <w:rsid w:val="00B259C8"/>
    <w:rsid w:val="00B26CCF"/>
    <w:rsid w:val="00B30FC2"/>
    <w:rsid w:val="00B331A2"/>
    <w:rsid w:val="00B425F0"/>
    <w:rsid w:val="00B42DFA"/>
    <w:rsid w:val="00B531DD"/>
    <w:rsid w:val="00B55014"/>
    <w:rsid w:val="00B55DDF"/>
    <w:rsid w:val="00B62232"/>
    <w:rsid w:val="00B70BF3"/>
    <w:rsid w:val="00B71DC2"/>
    <w:rsid w:val="00B752EB"/>
    <w:rsid w:val="00B75A95"/>
    <w:rsid w:val="00B77014"/>
    <w:rsid w:val="00B91CFC"/>
    <w:rsid w:val="00B9300F"/>
    <w:rsid w:val="00B93893"/>
    <w:rsid w:val="00BA11F9"/>
    <w:rsid w:val="00BA129E"/>
    <w:rsid w:val="00BA6EB2"/>
    <w:rsid w:val="00BA7E0A"/>
    <w:rsid w:val="00BB630C"/>
    <w:rsid w:val="00BC3B53"/>
    <w:rsid w:val="00BC3B96"/>
    <w:rsid w:val="00BC4AE3"/>
    <w:rsid w:val="00BC5B28"/>
    <w:rsid w:val="00BE3F88"/>
    <w:rsid w:val="00BE4756"/>
    <w:rsid w:val="00BE5ED9"/>
    <w:rsid w:val="00BE7B41"/>
    <w:rsid w:val="00C15A91"/>
    <w:rsid w:val="00C17408"/>
    <w:rsid w:val="00C206F1"/>
    <w:rsid w:val="00C20A69"/>
    <w:rsid w:val="00C217E1"/>
    <w:rsid w:val="00C219B1"/>
    <w:rsid w:val="00C4015B"/>
    <w:rsid w:val="00C40C60"/>
    <w:rsid w:val="00C5258E"/>
    <w:rsid w:val="00C530C9"/>
    <w:rsid w:val="00C56903"/>
    <w:rsid w:val="00C619A7"/>
    <w:rsid w:val="00C73D5F"/>
    <w:rsid w:val="00C8513F"/>
    <w:rsid w:val="00C8584E"/>
    <w:rsid w:val="00C85B98"/>
    <w:rsid w:val="00C90702"/>
    <w:rsid w:val="00C92F9F"/>
    <w:rsid w:val="00C97C80"/>
    <w:rsid w:val="00CA47D3"/>
    <w:rsid w:val="00CA6533"/>
    <w:rsid w:val="00CA6A25"/>
    <w:rsid w:val="00CA6A3F"/>
    <w:rsid w:val="00CA7C99"/>
    <w:rsid w:val="00CB25A4"/>
    <w:rsid w:val="00CC6290"/>
    <w:rsid w:val="00CC7BA8"/>
    <w:rsid w:val="00CD233D"/>
    <w:rsid w:val="00CD362D"/>
    <w:rsid w:val="00CE0B19"/>
    <w:rsid w:val="00CE101D"/>
    <w:rsid w:val="00CE1814"/>
    <w:rsid w:val="00CE1C84"/>
    <w:rsid w:val="00CE5055"/>
    <w:rsid w:val="00CE7FE0"/>
    <w:rsid w:val="00CF053F"/>
    <w:rsid w:val="00CF1A17"/>
    <w:rsid w:val="00CF5F65"/>
    <w:rsid w:val="00CF66D7"/>
    <w:rsid w:val="00D0375A"/>
    <w:rsid w:val="00D0609E"/>
    <w:rsid w:val="00D078E1"/>
    <w:rsid w:val="00D100E9"/>
    <w:rsid w:val="00D17AF8"/>
    <w:rsid w:val="00D21E4B"/>
    <w:rsid w:val="00D23522"/>
    <w:rsid w:val="00D264D6"/>
    <w:rsid w:val="00D265CD"/>
    <w:rsid w:val="00D277AE"/>
    <w:rsid w:val="00D33BF0"/>
    <w:rsid w:val="00D33DE0"/>
    <w:rsid w:val="00D36447"/>
    <w:rsid w:val="00D4202E"/>
    <w:rsid w:val="00D516BE"/>
    <w:rsid w:val="00D51B02"/>
    <w:rsid w:val="00D52127"/>
    <w:rsid w:val="00D5423B"/>
    <w:rsid w:val="00D54F4E"/>
    <w:rsid w:val="00D604B3"/>
    <w:rsid w:val="00D60BA4"/>
    <w:rsid w:val="00D62419"/>
    <w:rsid w:val="00D75078"/>
    <w:rsid w:val="00D77870"/>
    <w:rsid w:val="00D80977"/>
    <w:rsid w:val="00D80CCE"/>
    <w:rsid w:val="00D8313D"/>
    <w:rsid w:val="00D86EEA"/>
    <w:rsid w:val="00D87D03"/>
    <w:rsid w:val="00D95C88"/>
    <w:rsid w:val="00D9656F"/>
    <w:rsid w:val="00D97B2E"/>
    <w:rsid w:val="00DA1FAE"/>
    <w:rsid w:val="00DA241E"/>
    <w:rsid w:val="00DB36FE"/>
    <w:rsid w:val="00DB4219"/>
    <w:rsid w:val="00DB533A"/>
    <w:rsid w:val="00DB6307"/>
    <w:rsid w:val="00DC260F"/>
    <w:rsid w:val="00DC374C"/>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23E22"/>
    <w:rsid w:val="00E307D1"/>
    <w:rsid w:val="00E3731D"/>
    <w:rsid w:val="00E51469"/>
    <w:rsid w:val="00E634E3"/>
    <w:rsid w:val="00E717C4"/>
    <w:rsid w:val="00E77E18"/>
    <w:rsid w:val="00E77F89"/>
    <w:rsid w:val="00E80330"/>
    <w:rsid w:val="00E806C5"/>
    <w:rsid w:val="00E80E71"/>
    <w:rsid w:val="00E850D3"/>
    <w:rsid w:val="00E853D6"/>
    <w:rsid w:val="00E876B9"/>
    <w:rsid w:val="00E940DC"/>
    <w:rsid w:val="00E9588E"/>
    <w:rsid w:val="00EB098D"/>
    <w:rsid w:val="00EB48B0"/>
    <w:rsid w:val="00EC0DFF"/>
    <w:rsid w:val="00EC237D"/>
    <w:rsid w:val="00EC4D0E"/>
    <w:rsid w:val="00EC4E2B"/>
    <w:rsid w:val="00ED072A"/>
    <w:rsid w:val="00ED539E"/>
    <w:rsid w:val="00ED62CF"/>
    <w:rsid w:val="00EE165E"/>
    <w:rsid w:val="00EE4A1F"/>
    <w:rsid w:val="00EE4C2D"/>
    <w:rsid w:val="00EF1B5A"/>
    <w:rsid w:val="00EF24FB"/>
    <w:rsid w:val="00EF2CCA"/>
    <w:rsid w:val="00EF495B"/>
    <w:rsid w:val="00EF60DC"/>
    <w:rsid w:val="00F00F54"/>
    <w:rsid w:val="00F02B46"/>
    <w:rsid w:val="00F03963"/>
    <w:rsid w:val="00F11068"/>
    <w:rsid w:val="00F1256D"/>
    <w:rsid w:val="00F13A4E"/>
    <w:rsid w:val="00F172BB"/>
    <w:rsid w:val="00F17B10"/>
    <w:rsid w:val="00F21BEF"/>
    <w:rsid w:val="00F2315B"/>
    <w:rsid w:val="00F23B63"/>
    <w:rsid w:val="00F252B1"/>
    <w:rsid w:val="00F31D47"/>
    <w:rsid w:val="00F40C43"/>
    <w:rsid w:val="00F41A6F"/>
    <w:rsid w:val="00F43E65"/>
    <w:rsid w:val="00F4423C"/>
    <w:rsid w:val="00F44444"/>
    <w:rsid w:val="00F45A25"/>
    <w:rsid w:val="00F50F86"/>
    <w:rsid w:val="00F514CF"/>
    <w:rsid w:val="00F53F91"/>
    <w:rsid w:val="00F61569"/>
    <w:rsid w:val="00F61A72"/>
    <w:rsid w:val="00F625EA"/>
    <w:rsid w:val="00F62B67"/>
    <w:rsid w:val="00F66F13"/>
    <w:rsid w:val="00F74073"/>
    <w:rsid w:val="00F75603"/>
    <w:rsid w:val="00F845B4"/>
    <w:rsid w:val="00F85F3C"/>
    <w:rsid w:val="00F8713B"/>
    <w:rsid w:val="00F90A14"/>
    <w:rsid w:val="00F926D3"/>
    <w:rsid w:val="00F93F9E"/>
    <w:rsid w:val="00FA2CD7"/>
    <w:rsid w:val="00FB06ED"/>
    <w:rsid w:val="00FB1025"/>
    <w:rsid w:val="00FB6576"/>
    <w:rsid w:val="00FC02F0"/>
    <w:rsid w:val="00FC2FF3"/>
    <w:rsid w:val="00FC3165"/>
    <w:rsid w:val="00FC3493"/>
    <w:rsid w:val="00FC36AB"/>
    <w:rsid w:val="00FC4300"/>
    <w:rsid w:val="00FC7F66"/>
    <w:rsid w:val="00FD5776"/>
    <w:rsid w:val="00FD6B5D"/>
    <w:rsid w:val="00FE1CB6"/>
    <w:rsid w:val="00FE486B"/>
    <w:rsid w:val="00FE4F08"/>
    <w:rsid w:val="00FF056C"/>
    <w:rsid w:val="00FF192E"/>
    <w:rsid w:val="00FF3DB0"/>
    <w:rsid w:val="00FF4D21"/>
    <w:rsid w:val="00FF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8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4E8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Onopgelostemelding">
    <w:name w:val="Unresolved Mention"/>
    <w:basedOn w:val="Standaardalinea-lettertype"/>
    <w:uiPriority w:val="99"/>
    <w:semiHidden/>
    <w:unhideWhenUsed/>
    <w:rsid w:val="008730CC"/>
    <w:rPr>
      <w:color w:val="605E5C"/>
      <w:shd w:val="clear" w:color="auto" w:fill="E1DFDD"/>
    </w:rPr>
  </w:style>
  <w:style w:type="character" w:styleId="Voetnootmarkering">
    <w:name w:val="footnote reference"/>
    <w:basedOn w:val="Standaardalinea-lettertype"/>
    <w:semiHidden/>
    <w:unhideWhenUsed/>
    <w:rsid w:val="000350E7"/>
    <w:rPr>
      <w:vertAlign w:val="superscript"/>
    </w:rPr>
  </w:style>
  <w:style w:type="character" w:styleId="Verwijzingopmerking">
    <w:name w:val="annotation reference"/>
    <w:basedOn w:val="Standaardalinea-lettertype"/>
    <w:semiHidden/>
    <w:unhideWhenUsed/>
    <w:rsid w:val="00405FA6"/>
    <w:rPr>
      <w:sz w:val="16"/>
      <w:szCs w:val="16"/>
    </w:rPr>
  </w:style>
  <w:style w:type="paragraph" w:styleId="Tekstopmerking">
    <w:name w:val="annotation text"/>
    <w:basedOn w:val="Standaard"/>
    <w:link w:val="TekstopmerkingChar"/>
    <w:unhideWhenUsed/>
    <w:rsid w:val="00405FA6"/>
    <w:pPr>
      <w:spacing w:line="240" w:lineRule="auto"/>
    </w:pPr>
    <w:rPr>
      <w:sz w:val="20"/>
      <w:szCs w:val="20"/>
    </w:rPr>
  </w:style>
  <w:style w:type="character" w:customStyle="1" w:styleId="TekstopmerkingChar">
    <w:name w:val="Tekst opmerking Char"/>
    <w:basedOn w:val="Standaardalinea-lettertype"/>
    <w:link w:val="Tekstopmerking"/>
    <w:rsid w:val="00405FA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05FA6"/>
    <w:rPr>
      <w:b/>
      <w:bCs/>
    </w:rPr>
  </w:style>
  <w:style w:type="character" w:customStyle="1" w:styleId="OnderwerpvanopmerkingChar">
    <w:name w:val="Onderwerp van opmerking Char"/>
    <w:basedOn w:val="TekstopmerkingChar"/>
    <w:link w:val="Onderwerpvanopmerking"/>
    <w:semiHidden/>
    <w:rsid w:val="00405FA6"/>
    <w:rPr>
      <w:rFonts w:ascii="Verdana" w:hAnsi="Verdana"/>
      <w:b/>
      <w:bCs/>
      <w:lang w:val="nl-NL" w:eastAsia="nl-NL"/>
    </w:rPr>
  </w:style>
  <w:style w:type="paragraph" w:styleId="Revisie">
    <w:name w:val="Revision"/>
    <w:hidden/>
    <w:uiPriority w:val="99"/>
    <w:semiHidden/>
    <w:rsid w:val="00405FA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vwa.nl/onderwerpen/muizen-en-andere-plaagdieren-bestrijden/muizen-bestrijden-voor-ondernem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1231</ap:Words>
  <ap:Characters>6703</ap:Characters>
  <ap:DocSecurity>0</ap:DocSecurity>
  <ap:Lines>55</ap:Lines>
  <ap:Paragraphs>15</ap:Paragraphs>
  <ap:ScaleCrop>false</ap:ScaleCrop>
  <ap:LinksUpToDate>false</ap:LinksUpToDate>
  <ap:CharactersWithSpaces>7919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2025-05-26T14:38:00.0000000Z</dcterms:created>
  <dcterms:modified xsi:type="dcterms:W3CDTF">2025-05-26T14:38:00.0000000Z</dcterms:modified>
  <dc:description>------------------------</dc:description>
  <dc:subject/>
  <keywords/>
  <version/>
  <category/>
</coreProperties>
</file>