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2822CA" w:rsidR="00BD6111" w:rsidP="00BD6111" w:rsidRDefault="00BD6111" w14:paraId="760F402E" w14:textId="77777777">
      <w:bookmarkStart w:name="OLE_LINK3" w:id="0"/>
    </w:p>
    <w:p w:rsidRPr="00162EFA" w:rsidR="00BD6111" w:rsidP="00BD6111" w:rsidRDefault="00BD6111" w14:paraId="421E2AC2" w14:textId="77777777">
      <w:pPr>
        <w:rPr>
          <w:szCs w:val="18"/>
        </w:rPr>
      </w:pPr>
      <w:r w:rsidRPr="00162EFA">
        <w:rPr>
          <w:szCs w:val="18"/>
        </w:rPr>
        <w:t>Geachte Voorzitter,</w:t>
      </w:r>
    </w:p>
    <w:p w:rsidRPr="00162EFA" w:rsidR="00BD6111" w:rsidP="00BD6111" w:rsidRDefault="00BD6111" w14:paraId="1A5B2CAB" w14:textId="77777777">
      <w:pPr>
        <w:rPr>
          <w:szCs w:val="18"/>
        </w:rPr>
      </w:pPr>
    </w:p>
    <w:p w:rsidRPr="00162EFA" w:rsidR="00BD6111" w:rsidP="00BD6111" w:rsidRDefault="00BD6111" w14:paraId="36CD6DF2" w14:textId="77777777">
      <w:pPr>
        <w:rPr>
          <w:szCs w:val="18"/>
        </w:rPr>
      </w:pPr>
      <w:r w:rsidRPr="00162EFA">
        <w:rPr>
          <w:szCs w:val="18"/>
        </w:rPr>
        <w:t>Hierbij zendt het kabinet u de antwoorden op de vragen van het lid Kops (PVV) over het de overheidscampagne “Zet Ook De Knop Om” (2025Z08717, ingezonden 6 mei 2025).</w:t>
      </w:r>
    </w:p>
    <w:p w:rsidRPr="00162EFA" w:rsidR="00BD6111" w:rsidP="00BD6111" w:rsidRDefault="00BD6111" w14:paraId="01FF9DE2" w14:textId="03A9B785">
      <w:pPr>
        <w:rPr>
          <w:szCs w:val="18"/>
        </w:rPr>
      </w:pPr>
    </w:p>
    <w:p w:rsidRPr="00162EFA" w:rsidR="00BD6111" w:rsidP="00BD6111" w:rsidRDefault="00BD6111" w14:paraId="465886B9" w14:textId="77777777">
      <w:pPr>
        <w:rPr>
          <w:szCs w:val="18"/>
        </w:rPr>
      </w:pPr>
    </w:p>
    <w:p w:rsidRPr="00162EFA" w:rsidR="00BD6111" w:rsidP="00BD6111" w:rsidRDefault="00BD6111" w14:paraId="4D3533B6" w14:textId="77777777">
      <w:pPr>
        <w:rPr>
          <w:szCs w:val="18"/>
        </w:rPr>
      </w:pPr>
    </w:p>
    <w:p w:rsidRPr="00162EFA" w:rsidR="00BD6111" w:rsidP="00BD6111" w:rsidRDefault="00BD6111" w14:paraId="0D0DA90F" w14:textId="49CEB80E">
      <w:pPr>
        <w:rPr>
          <w:szCs w:val="18"/>
        </w:rPr>
      </w:pPr>
      <w:r w:rsidRPr="00162EFA">
        <w:rPr>
          <w:szCs w:val="18"/>
        </w:rPr>
        <w:t>Sophie Herman</w:t>
      </w:r>
      <w:r w:rsidRPr="00162EFA">
        <w:rPr>
          <w:szCs w:val="18"/>
        </w:rPr>
        <w:br/>
        <w:t>Minister van Klimaat en Groene Groei</w:t>
      </w:r>
      <w:r w:rsidRPr="00162EFA">
        <w:rPr>
          <w:szCs w:val="18"/>
        </w:rPr>
        <w:br/>
      </w:r>
    </w:p>
    <w:p w:rsidRPr="00162EFA" w:rsidR="00BD6111" w:rsidP="00BD6111" w:rsidRDefault="00BD6111" w14:paraId="601B530E" w14:textId="77777777">
      <w:pPr>
        <w:rPr>
          <w:szCs w:val="18"/>
        </w:rPr>
      </w:pPr>
      <w:r w:rsidRPr="00162EFA">
        <w:rPr>
          <w:szCs w:val="18"/>
        </w:rPr>
        <w:br w:type="page"/>
      </w:r>
    </w:p>
    <w:p w:rsidRPr="00162EFA" w:rsidR="00BD6111" w:rsidP="00BD6111" w:rsidRDefault="00BD6111" w14:paraId="134E192E" w14:textId="77777777">
      <w:pPr>
        <w:rPr>
          <w:b/>
          <w:bCs/>
          <w:szCs w:val="18"/>
        </w:rPr>
      </w:pPr>
      <w:r w:rsidRPr="00162EFA">
        <w:rPr>
          <w:b/>
          <w:bCs/>
          <w:szCs w:val="18"/>
        </w:rPr>
        <w:lastRenderedPageBreak/>
        <w:t>2025Z08717</w:t>
      </w:r>
    </w:p>
    <w:p w:rsidRPr="00162EFA" w:rsidR="00BD6111" w:rsidP="00BD6111" w:rsidRDefault="00BD6111" w14:paraId="3628AC10" w14:textId="77777777">
      <w:pPr>
        <w:rPr>
          <w:b/>
          <w:bCs/>
          <w:szCs w:val="18"/>
        </w:rPr>
      </w:pPr>
    </w:p>
    <w:p w:rsidRPr="00162EFA" w:rsidR="00BD6111" w:rsidP="00BD6111" w:rsidRDefault="00BD6111" w14:paraId="515DBE0C" w14:textId="77777777">
      <w:pPr>
        <w:pStyle w:val="Geenafstand"/>
        <w:spacing w:line="240" w:lineRule="atLeast"/>
        <w:rPr>
          <w:rFonts w:ascii="Verdana" w:hAnsi="Verdana"/>
          <w:sz w:val="18"/>
          <w:szCs w:val="18"/>
        </w:rPr>
      </w:pPr>
      <w:r w:rsidRPr="00162EFA">
        <w:rPr>
          <w:rFonts w:ascii="Verdana" w:hAnsi="Verdana"/>
          <w:sz w:val="18"/>
          <w:szCs w:val="18"/>
        </w:rPr>
        <w:t>1</w:t>
      </w:r>
    </w:p>
    <w:p w:rsidRPr="00162EFA" w:rsidR="00BD6111" w:rsidP="00BD6111" w:rsidRDefault="00BD6111" w14:paraId="1450C334" w14:textId="77777777">
      <w:pPr>
        <w:pStyle w:val="Geenafstand"/>
        <w:spacing w:line="240" w:lineRule="atLeast"/>
        <w:rPr>
          <w:rFonts w:ascii="Verdana" w:hAnsi="Verdana"/>
          <w:sz w:val="18"/>
          <w:szCs w:val="18"/>
        </w:rPr>
      </w:pPr>
      <w:r w:rsidRPr="00162EFA">
        <w:rPr>
          <w:rFonts w:ascii="Verdana" w:hAnsi="Verdana"/>
          <w:sz w:val="18"/>
          <w:szCs w:val="18"/>
        </w:rPr>
        <w:t xml:space="preserve">Bent u bekend met de overheidscampagne “Zet Ook De Knop Om”, waarbij huishoudens worden opgeroepen om tussen 16.00 en 21.00 uur zo min mogelijk stroom te gebruiken, bijvoorbeeld door de wasmachine of vaatwasser op een ander moment aan te zetten, om zo het stroomnet te ontlasten? </w:t>
      </w:r>
    </w:p>
    <w:p w:rsidRPr="00162EFA" w:rsidR="00BD6111" w:rsidP="00BD6111" w:rsidRDefault="00BD6111" w14:paraId="795D6A7E" w14:textId="77777777">
      <w:pPr>
        <w:pStyle w:val="Geenafstand"/>
        <w:spacing w:line="240" w:lineRule="atLeast"/>
        <w:rPr>
          <w:rFonts w:ascii="Verdana" w:hAnsi="Verdana"/>
          <w:sz w:val="18"/>
          <w:szCs w:val="18"/>
        </w:rPr>
      </w:pPr>
    </w:p>
    <w:p w:rsidRPr="00162EFA" w:rsidR="00BD6111" w:rsidP="00BD6111" w:rsidRDefault="00BD6111" w14:paraId="0FCB645B" w14:textId="77777777">
      <w:pPr>
        <w:pStyle w:val="Geenafstand"/>
        <w:spacing w:line="240" w:lineRule="atLeast"/>
        <w:rPr>
          <w:rFonts w:ascii="Verdana" w:hAnsi="Verdana"/>
          <w:sz w:val="18"/>
          <w:szCs w:val="18"/>
        </w:rPr>
      </w:pPr>
      <w:r w:rsidRPr="00162EFA">
        <w:rPr>
          <w:rFonts w:ascii="Verdana" w:hAnsi="Verdana"/>
          <w:sz w:val="18"/>
          <w:szCs w:val="18"/>
        </w:rPr>
        <w:t>Antwoord</w:t>
      </w:r>
    </w:p>
    <w:p w:rsidRPr="00162EFA" w:rsidR="00BD6111" w:rsidP="00BD6111" w:rsidRDefault="00BD6111" w14:paraId="08D59ED9" w14:textId="77777777">
      <w:pPr>
        <w:pStyle w:val="Geenafstand"/>
        <w:spacing w:line="240" w:lineRule="atLeast"/>
        <w:rPr>
          <w:rFonts w:ascii="Verdana" w:hAnsi="Verdana"/>
          <w:sz w:val="18"/>
          <w:szCs w:val="18"/>
        </w:rPr>
      </w:pPr>
      <w:r w:rsidRPr="00162EFA">
        <w:rPr>
          <w:rFonts w:ascii="Verdana" w:hAnsi="Verdana"/>
          <w:sz w:val="18"/>
          <w:szCs w:val="18"/>
        </w:rPr>
        <w:t xml:space="preserve">Ja. </w:t>
      </w:r>
      <w:r w:rsidRPr="00162EFA">
        <w:rPr>
          <w:rFonts w:ascii="Verdana" w:hAnsi="Verdana"/>
          <w:sz w:val="18"/>
          <w:szCs w:val="18"/>
        </w:rPr>
        <w:br/>
      </w:r>
    </w:p>
    <w:p w:rsidRPr="00162EFA" w:rsidR="00BD6111" w:rsidP="00BD6111" w:rsidRDefault="00BD6111" w14:paraId="063BAF9F" w14:textId="77777777">
      <w:pPr>
        <w:pStyle w:val="Geenafstand"/>
        <w:spacing w:line="240" w:lineRule="atLeast"/>
        <w:rPr>
          <w:rFonts w:ascii="Verdana" w:hAnsi="Verdana"/>
          <w:sz w:val="18"/>
          <w:szCs w:val="18"/>
        </w:rPr>
      </w:pPr>
      <w:r w:rsidRPr="00162EFA">
        <w:rPr>
          <w:rFonts w:ascii="Verdana" w:hAnsi="Verdana"/>
          <w:sz w:val="18"/>
          <w:szCs w:val="18"/>
        </w:rPr>
        <w:t>2</w:t>
      </w:r>
    </w:p>
    <w:p w:rsidRPr="00162EFA" w:rsidR="00BD6111" w:rsidP="00BD6111" w:rsidRDefault="00BD6111" w14:paraId="3ACD107F" w14:textId="77777777">
      <w:pPr>
        <w:pStyle w:val="Geenafstand"/>
        <w:spacing w:line="240" w:lineRule="atLeast"/>
        <w:rPr>
          <w:rFonts w:ascii="Verdana" w:hAnsi="Verdana"/>
          <w:sz w:val="18"/>
          <w:szCs w:val="18"/>
        </w:rPr>
      </w:pPr>
      <w:bookmarkStart w:name="OLE_LINK6" w:id="1"/>
      <w:r w:rsidRPr="00162EFA">
        <w:rPr>
          <w:rFonts w:ascii="Verdana" w:hAnsi="Verdana"/>
          <w:sz w:val="18"/>
          <w:szCs w:val="18"/>
        </w:rPr>
        <w:t>Deelt u de mening dat het de overheid helemaal niets aangaat welke elektrische apparatuur huishoudens hebben en wanneer zij deze willen gebruiken?</w:t>
      </w:r>
      <w:r w:rsidRPr="00162EFA">
        <w:rPr>
          <w:rFonts w:ascii="Verdana" w:hAnsi="Verdana"/>
          <w:sz w:val="18"/>
          <w:szCs w:val="18"/>
        </w:rPr>
        <w:br/>
      </w:r>
    </w:p>
    <w:bookmarkEnd w:id="1"/>
    <w:p w:rsidRPr="00162EFA" w:rsidR="00BD6111" w:rsidP="00BD6111" w:rsidRDefault="00BD6111" w14:paraId="67FEB8A4" w14:textId="77777777">
      <w:pPr>
        <w:pStyle w:val="Geenafstand"/>
        <w:spacing w:line="240" w:lineRule="atLeast"/>
        <w:rPr>
          <w:rFonts w:ascii="Verdana" w:hAnsi="Verdana"/>
          <w:sz w:val="18"/>
          <w:szCs w:val="18"/>
        </w:rPr>
      </w:pPr>
      <w:r w:rsidRPr="00162EFA">
        <w:rPr>
          <w:rFonts w:ascii="Verdana" w:hAnsi="Verdana"/>
          <w:sz w:val="18"/>
          <w:szCs w:val="18"/>
        </w:rPr>
        <w:t>Antwoord</w:t>
      </w:r>
    </w:p>
    <w:p w:rsidRPr="00162EFA" w:rsidR="00BD6111" w:rsidP="00BD6111" w:rsidRDefault="00BD6111" w14:paraId="31FE69FC" w14:textId="77777777">
      <w:r>
        <w:t xml:space="preserve">De elektrificatie vraagt om significante uitbreidingen van het stroomnet. Dat is een grote opgave waar netbeheerders, Rijk en medeoverheden gezamenlijk aan werken. Om de kosten van de investeringen in netuitbreidingen te beperken, is het belangrijk dat het bestaande net optimaal wordt benut. </w:t>
      </w:r>
    </w:p>
    <w:p w:rsidR="00BD6111" w:rsidP="00BD6111" w:rsidRDefault="00BD6111" w14:paraId="0834AC70" w14:textId="77777777">
      <w:pPr>
        <w:pStyle w:val="Geenafstand"/>
        <w:spacing w:line="240" w:lineRule="atLeast"/>
        <w:rPr>
          <w:rFonts w:ascii="Verdana" w:hAnsi="Verdana"/>
          <w:sz w:val="18"/>
          <w:szCs w:val="18"/>
        </w:rPr>
      </w:pPr>
      <w:bookmarkStart w:name="OLE_LINK16" w:id="2"/>
    </w:p>
    <w:p w:rsidRPr="00162EFA" w:rsidR="00BD6111" w:rsidP="00BD6111" w:rsidRDefault="00BD6111" w14:paraId="67C7E787" w14:textId="77777777">
      <w:pPr>
        <w:pStyle w:val="Geenafstand"/>
        <w:spacing w:line="240" w:lineRule="atLeast"/>
        <w:rPr>
          <w:rFonts w:ascii="Verdana" w:hAnsi="Verdana"/>
          <w:sz w:val="18"/>
          <w:szCs w:val="18"/>
        </w:rPr>
      </w:pPr>
      <w:r w:rsidRPr="00162EFA">
        <w:rPr>
          <w:rFonts w:ascii="Verdana" w:hAnsi="Verdana"/>
          <w:sz w:val="18"/>
          <w:szCs w:val="18"/>
        </w:rPr>
        <w:t xml:space="preserve">De “Zet Ook De Knop Om” campagne is een voorbeeld van hoe het kabinet de bewustwording over het veranderende energiesysteem vergroot en huishoudens handelingsperspectief biedt om </w:t>
      </w:r>
      <w:r w:rsidRPr="64F3ADD7">
        <w:rPr>
          <w:rFonts w:ascii="Verdana" w:hAnsi="Verdana"/>
          <w:sz w:val="18"/>
          <w:szCs w:val="18"/>
        </w:rPr>
        <w:t xml:space="preserve">op vrijwillige basis </w:t>
      </w:r>
      <w:r w:rsidRPr="00162EFA">
        <w:rPr>
          <w:rFonts w:ascii="Verdana" w:hAnsi="Verdana"/>
          <w:sz w:val="18"/>
          <w:szCs w:val="18"/>
        </w:rPr>
        <w:t xml:space="preserve">bij te dragen aan het beter benutten van het stroomnet. </w:t>
      </w:r>
      <w:bookmarkStart w:name="OLE_LINK13" w:id="3"/>
      <w:bookmarkEnd w:id="2"/>
      <w:r w:rsidRPr="00162EFA">
        <w:rPr>
          <w:rFonts w:ascii="Verdana" w:hAnsi="Verdana"/>
          <w:sz w:val="18"/>
          <w:szCs w:val="18"/>
        </w:rPr>
        <w:t>De campagne richt zich op elektrische apparatuur waarvan het gebruik relatief eenvoudig en zonder veel ongemak naar een rustiger moment kan worden verplaatst</w:t>
      </w:r>
      <w:bookmarkEnd w:id="3"/>
      <w:r w:rsidRPr="00162EFA">
        <w:rPr>
          <w:rFonts w:ascii="Verdana" w:hAnsi="Verdana"/>
          <w:sz w:val="18"/>
          <w:szCs w:val="18"/>
        </w:rPr>
        <w:t>, door bijvoorbeeld de vaatwasser</w:t>
      </w:r>
      <w:r>
        <w:rPr>
          <w:rFonts w:ascii="Verdana" w:hAnsi="Verdana"/>
          <w:sz w:val="18"/>
          <w:szCs w:val="18"/>
        </w:rPr>
        <w:t xml:space="preserve"> later aan te zetten </w:t>
      </w:r>
      <w:r w:rsidRPr="00162EFA">
        <w:rPr>
          <w:rFonts w:ascii="Verdana" w:hAnsi="Verdana"/>
          <w:sz w:val="18"/>
          <w:szCs w:val="18"/>
        </w:rPr>
        <w:t xml:space="preserve">of </w:t>
      </w:r>
      <w:r>
        <w:rPr>
          <w:rFonts w:ascii="Verdana" w:hAnsi="Verdana"/>
          <w:sz w:val="18"/>
          <w:szCs w:val="18"/>
        </w:rPr>
        <w:t xml:space="preserve">de </w:t>
      </w:r>
      <w:r w:rsidRPr="00162EFA">
        <w:rPr>
          <w:rFonts w:ascii="Verdana" w:hAnsi="Verdana"/>
          <w:sz w:val="18"/>
          <w:szCs w:val="18"/>
        </w:rPr>
        <w:t>elektrische auto</w:t>
      </w:r>
      <w:r>
        <w:rPr>
          <w:rFonts w:ascii="Verdana" w:hAnsi="Verdana"/>
          <w:sz w:val="18"/>
          <w:szCs w:val="18"/>
        </w:rPr>
        <w:t xml:space="preserve"> op een ander moment te laden.</w:t>
      </w:r>
    </w:p>
    <w:p w:rsidRPr="00162EFA" w:rsidR="00BD6111" w:rsidP="00BD6111" w:rsidRDefault="00BD6111" w14:paraId="7B0A11A3" w14:textId="77777777">
      <w:pPr>
        <w:pStyle w:val="Geenafstand"/>
        <w:spacing w:line="240" w:lineRule="atLeast"/>
        <w:rPr>
          <w:rFonts w:ascii="Verdana" w:hAnsi="Verdana"/>
          <w:sz w:val="18"/>
          <w:szCs w:val="18"/>
        </w:rPr>
      </w:pPr>
    </w:p>
    <w:p w:rsidRPr="00162EFA" w:rsidR="00BD6111" w:rsidP="00BD6111" w:rsidRDefault="00BD6111" w14:paraId="4C53941F" w14:textId="77777777">
      <w:pPr>
        <w:pStyle w:val="Geenafstand"/>
        <w:spacing w:line="240" w:lineRule="atLeast"/>
        <w:rPr>
          <w:rFonts w:ascii="Verdana" w:hAnsi="Verdana"/>
          <w:sz w:val="18"/>
          <w:szCs w:val="18"/>
        </w:rPr>
      </w:pPr>
      <w:r w:rsidRPr="00162EFA">
        <w:rPr>
          <w:rFonts w:ascii="Verdana" w:hAnsi="Verdana"/>
          <w:sz w:val="18"/>
          <w:szCs w:val="18"/>
        </w:rPr>
        <w:t>3</w:t>
      </w:r>
    </w:p>
    <w:p w:rsidR="00BD6111" w:rsidP="00BD6111" w:rsidRDefault="00BD6111" w14:paraId="3D66577B" w14:textId="77777777">
      <w:pPr>
        <w:pStyle w:val="Geenafstand"/>
        <w:spacing w:line="240" w:lineRule="atLeast"/>
        <w:rPr>
          <w:rFonts w:ascii="Verdana" w:hAnsi="Verdana"/>
          <w:sz w:val="18"/>
          <w:szCs w:val="18"/>
        </w:rPr>
      </w:pPr>
      <w:r w:rsidRPr="00162EFA">
        <w:rPr>
          <w:rFonts w:ascii="Verdana" w:hAnsi="Verdana"/>
          <w:sz w:val="18"/>
          <w:szCs w:val="18"/>
        </w:rPr>
        <w:t>Kunt u bevestigen dat het hier slechts om een oproep/verzoek gaat en huishoudens dus op geen enkele manier verplicht zijn hieraan mee te werken?</w:t>
      </w:r>
    </w:p>
    <w:p w:rsidR="00BD6111" w:rsidP="00BD6111" w:rsidRDefault="00BD6111" w14:paraId="1A36EAF1" w14:textId="77777777">
      <w:pPr>
        <w:pStyle w:val="Geenafstand"/>
        <w:spacing w:line="240" w:lineRule="atLeast"/>
        <w:rPr>
          <w:rFonts w:ascii="Verdana" w:hAnsi="Verdana"/>
          <w:sz w:val="18"/>
          <w:szCs w:val="18"/>
        </w:rPr>
      </w:pPr>
    </w:p>
    <w:p w:rsidR="00BD6111" w:rsidP="00BD6111" w:rsidRDefault="00BD6111" w14:paraId="47DFF08C" w14:textId="77777777">
      <w:pPr>
        <w:pStyle w:val="Geenafstand"/>
        <w:spacing w:line="240" w:lineRule="atLeast"/>
        <w:rPr>
          <w:rFonts w:ascii="Verdana" w:hAnsi="Verdana"/>
          <w:sz w:val="18"/>
          <w:szCs w:val="18"/>
        </w:rPr>
      </w:pPr>
      <w:r>
        <w:rPr>
          <w:rFonts w:ascii="Verdana" w:hAnsi="Verdana"/>
          <w:sz w:val="18"/>
          <w:szCs w:val="18"/>
        </w:rPr>
        <w:t>Antwoord</w:t>
      </w:r>
    </w:p>
    <w:p w:rsidR="00BD6111" w:rsidP="00BD6111" w:rsidRDefault="00BD6111" w14:paraId="751C1242" w14:textId="77777777">
      <w:pPr>
        <w:pStyle w:val="Geenafstand"/>
        <w:spacing w:line="240" w:lineRule="atLeast"/>
        <w:rPr>
          <w:rFonts w:ascii="Verdana" w:hAnsi="Verdana"/>
          <w:sz w:val="18"/>
          <w:szCs w:val="18"/>
        </w:rPr>
      </w:pPr>
      <w:r>
        <w:rPr>
          <w:rFonts w:ascii="Verdana" w:hAnsi="Verdana"/>
          <w:sz w:val="18"/>
          <w:szCs w:val="18"/>
        </w:rPr>
        <w:t xml:space="preserve">Ja, dat kan ik bevestigen. De campagne is gericht op het vergroten van bewustwording en stimuleert huishoudens om op </w:t>
      </w:r>
      <w:r w:rsidRPr="00106646">
        <w:rPr>
          <w:rFonts w:ascii="Verdana" w:hAnsi="Verdana"/>
          <w:i/>
          <w:iCs/>
          <w:sz w:val="18"/>
          <w:szCs w:val="18"/>
        </w:rPr>
        <w:t xml:space="preserve">vrijwillige </w:t>
      </w:r>
      <w:r w:rsidRPr="00106646">
        <w:rPr>
          <w:rFonts w:ascii="Verdana" w:hAnsi="Verdana"/>
          <w:sz w:val="18"/>
          <w:szCs w:val="18"/>
        </w:rPr>
        <w:t>basis</w:t>
      </w:r>
      <w:r>
        <w:rPr>
          <w:rFonts w:ascii="Verdana" w:hAnsi="Verdana"/>
          <w:sz w:val="18"/>
          <w:szCs w:val="18"/>
        </w:rPr>
        <w:t xml:space="preserve"> hun gedrag aan te passen waar dat eenvoudig mogelijk is.</w:t>
      </w:r>
    </w:p>
    <w:p w:rsidR="00BD6111" w:rsidP="00BD6111" w:rsidRDefault="00BD6111" w14:paraId="50F5614A" w14:textId="77777777">
      <w:pPr>
        <w:pStyle w:val="Geenafstand"/>
        <w:spacing w:line="240" w:lineRule="atLeast"/>
        <w:rPr>
          <w:rFonts w:ascii="Verdana" w:hAnsi="Verdana"/>
          <w:sz w:val="18"/>
          <w:szCs w:val="18"/>
        </w:rPr>
      </w:pPr>
    </w:p>
    <w:p w:rsidR="00BD6111" w:rsidP="00BD6111" w:rsidRDefault="00BD6111" w14:paraId="70A242B3" w14:textId="77777777">
      <w:pPr>
        <w:pStyle w:val="Geenafstand"/>
        <w:spacing w:line="240" w:lineRule="atLeast"/>
        <w:rPr>
          <w:rFonts w:ascii="Verdana" w:hAnsi="Verdana"/>
          <w:sz w:val="18"/>
          <w:szCs w:val="18"/>
        </w:rPr>
      </w:pPr>
      <w:r>
        <w:rPr>
          <w:rFonts w:ascii="Verdana" w:hAnsi="Verdana"/>
          <w:sz w:val="18"/>
          <w:szCs w:val="18"/>
        </w:rPr>
        <w:t>4</w:t>
      </w:r>
    </w:p>
    <w:p w:rsidRPr="00162EFA" w:rsidR="00BD6111" w:rsidP="00BD6111" w:rsidRDefault="00BD6111" w14:paraId="1BE5BFAC" w14:textId="77777777">
      <w:pPr>
        <w:pStyle w:val="Geenafstand"/>
        <w:spacing w:line="240" w:lineRule="atLeast"/>
        <w:rPr>
          <w:rFonts w:ascii="Verdana" w:hAnsi="Verdana"/>
          <w:sz w:val="18"/>
          <w:szCs w:val="18"/>
        </w:rPr>
      </w:pPr>
      <w:r w:rsidRPr="00162EFA">
        <w:rPr>
          <w:rFonts w:ascii="Verdana" w:hAnsi="Verdana"/>
          <w:sz w:val="18"/>
          <w:szCs w:val="18"/>
        </w:rPr>
        <w:t>Wat wordt er bedoeld met: “Het betekent niet dat er helemaal geen stroom gebruikt mag worden tussen 16.00 en 21.00 uur”? Hoeveel stroom wordt er met “niet helemaal geen” bedoeld? Impliceert dit niet toch een zekere verplichte vermindering van het stroomverbruik?</w:t>
      </w:r>
    </w:p>
    <w:p w:rsidRPr="00162EFA" w:rsidR="00BD6111" w:rsidP="00BD6111" w:rsidRDefault="00BD6111" w14:paraId="57F6D9AA" w14:textId="77777777">
      <w:pPr>
        <w:pStyle w:val="Geenafstand"/>
        <w:spacing w:line="240" w:lineRule="atLeast"/>
        <w:rPr>
          <w:rFonts w:ascii="Verdana" w:hAnsi="Verdana"/>
          <w:sz w:val="18"/>
          <w:szCs w:val="18"/>
        </w:rPr>
      </w:pPr>
    </w:p>
    <w:p w:rsidR="00BD6111" w:rsidP="00BD6111" w:rsidRDefault="00BD6111" w14:paraId="340920BB" w14:textId="77777777">
      <w:pPr>
        <w:pStyle w:val="Geenafstand"/>
        <w:spacing w:line="240" w:lineRule="atLeast"/>
        <w:rPr>
          <w:rFonts w:ascii="Verdana" w:hAnsi="Verdana"/>
          <w:sz w:val="18"/>
          <w:szCs w:val="18"/>
        </w:rPr>
      </w:pPr>
      <w:r w:rsidRPr="00162EFA">
        <w:rPr>
          <w:rFonts w:ascii="Verdana" w:hAnsi="Verdana"/>
          <w:sz w:val="18"/>
          <w:szCs w:val="18"/>
        </w:rPr>
        <w:t>Antwoord</w:t>
      </w:r>
    </w:p>
    <w:p w:rsidR="00BD6111" w:rsidP="00BD6111" w:rsidRDefault="00BD6111" w14:paraId="5D3974D5" w14:textId="77777777">
      <w:pPr>
        <w:pStyle w:val="Geenafstand"/>
        <w:spacing w:line="240" w:lineRule="atLeast"/>
        <w:rPr>
          <w:rFonts w:ascii="Verdana" w:hAnsi="Verdana"/>
          <w:sz w:val="18"/>
          <w:szCs w:val="18"/>
        </w:rPr>
      </w:pPr>
      <w:r>
        <w:rPr>
          <w:rFonts w:ascii="Verdana" w:hAnsi="Verdana"/>
          <w:sz w:val="18"/>
          <w:szCs w:val="18"/>
        </w:rPr>
        <w:t xml:space="preserve">Nee, er is geen sprake van een verplichte vermindering van het stroomverbruik. De boodschap van de campagne betreft een vrijwillige oproep aan huishoudens om de drukste momenten op het stroomnet waar mogelijk te vermijden. Het gaat dan specifiek om apparaten die eenvoudig en zonder veel ongemak op een rustiger moment aangezet kunnen worden. Zoals het op een ander moment laden van de elektrische auto of het uitstellen van de vaatwasser met de ingebouwde timer. </w:t>
      </w:r>
    </w:p>
    <w:p w:rsidRPr="00162EFA" w:rsidR="00BD6111" w:rsidP="00BD6111" w:rsidRDefault="00BD6111" w14:paraId="0043F37D" w14:textId="77777777">
      <w:pPr>
        <w:pStyle w:val="Geenafstand"/>
        <w:spacing w:line="240" w:lineRule="atLeast"/>
        <w:rPr>
          <w:rFonts w:ascii="Verdana" w:hAnsi="Verdana"/>
          <w:sz w:val="18"/>
          <w:szCs w:val="18"/>
        </w:rPr>
      </w:pPr>
    </w:p>
    <w:p w:rsidRPr="00162EFA" w:rsidR="00BD6111" w:rsidP="00BD6111" w:rsidRDefault="00BD6111" w14:paraId="49E0A94C" w14:textId="77777777">
      <w:pPr>
        <w:pStyle w:val="Geenafstand"/>
        <w:spacing w:line="240" w:lineRule="atLeast"/>
        <w:rPr>
          <w:rFonts w:ascii="Verdana" w:hAnsi="Verdana"/>
          <w:sz w:val="18"/>
          <w:szCs w:val="18"/>
        </w:rPr>
      </w:pPr>
      <w:r w:rsidRPr="00162EFA">
        <w:rPr>
          <w:rFonts w:ascii="Verdana" w:hAnsi="Verdana"/>
          <w:sz w:val="18"/>
          <w:szCs w:val="18"/>
        </w:rPr>
        <w:t>5</w:t>
      </w:r>
    </w:p>
    <w:p w:rsidRPr="00162EFA" w:rsidR="00BD6111" w:rsidP="00BD6111" w:rsidRDefault="00BD6111" w14:paraId="4ACBACDD" w14:textId="77777777">
      <w:pPr>
        <w:pStyle w:val="Geenafstand"/>
        <w:spacing w:line="240" w:lineRule="atLeast"/>
        <w:rPr>
          <w:rFonts w:ascii="Verdana" w:hAnsi="Verdana"/>
          <w:sz w:val="18"/>
          <w:szCs w:val="18"/>
        </w:rPr>
      </w:pPr>
      <w:bookmarkStart w:name="OLE_LINK11" w:id="4"/>
      <w:r w:rsidRPr="00162EFA">
        <w:rPr>
          <w:rFonts w:ascii="Verdana" w:hAnsi="Verdana"/>
          <w:sz w:val="18"/>
          <w:szCs w:val="18"/>
        </w:rPr>
        <w:lastRenderedPageBreak/>
        <w:t>Wat wordt er bedoeld met: “Apparaten zoals wasmachines, drogers en vaatwassers drukken niet zwaar op het net”? Betekent dit dat het in werkelijkheid dus helemaal niets uitmaakt wanneer huishoudens deze apparaten aanzetten en daarmee het doel van de campagne, namelijk het ontlasten van het stroomnet, al bij voorbaat onderuit wordt gehaald?</w:t>
      </w:r>
    </w:p>
    <w:bookmarkEnd w:id="4"/>
    <w:p w:rsidRPr="00162EFA" w:rsidR="00BD6111" w:rsidP="00BD6111" w:rsidRDefault="00BD6111" w14:paraId="02B383DD" w14:textId="77777777">
      <w:pPr>
        <w:pStyle w:val="Geenafstand"/>
        <w:spacing w:line="240" w:lineRule="atLeast"/>
        <w:rPr>
          <w:rFonts w:ascii="Verdana" w:hAnsi="Verdana"/>
          <w:sz w:val="18"/>
          <w:szCs w:val="18"/>
        </w:rPr>
      </w:pPr>
    </w:p>
    <w:p w:rsidRPr="00162EFA" w:rsidR="00BD6111" w:rsidP="00BD6111" w:rsidRDefault="00BD6111" w14:paraId="3BD66624" w14:textId="77777777">
      <w:pPr>
        <w:pStyle w:val="Geenafstand"/>
        <w:spacing w:line="240" w:lineRule="atLeast"/>
        <w:rPr>
          <w:rFonts w:ascii="Verdana" w:hAnsi="Verdana"/>
          <w:sz w:val="18"/>
          <w:szCs w:val="18"/>
        </w:rPr>
      </w:pPr>
      <w:r w:rsidRPr="00162EFA">
        <w:rPr>
          <w:rFonts w:ascii="Verdana" w:hAnsi="Verdana"/>
          <w:sz w:val="18"/>
          <w:szCs w:val="18"/>
        </w:rPr>
        <w:t>Antwoord</w:t>
      </w:r>
    </w:p>
    <w:p w:rsidRPr="00162EFA" w:rsidR="00BD6111" w:rsidP="00BD6111" w:rsidRDefault="00BD6111" w14:paraId="2B19370B" w14:textId="77777777">
      <w:pPr>
        <w:pStyle w:val="Geenafstand"/>
        <w:spacing w:line="240" w:lineRule="atLeast"/>
        <w:rPr>
          <w:rFonts w:ascii="Verdana" w:hAnsi="Verdana"/>
          <w:sz w:val="18"/>
          <w:szCs w:val="18"/>
        </w:rPr>
      </w:pPr>
      <w:r w:rsidRPr="1D59E7A7">
        <w:rPr>
          <w:rFonts w:ascii="Verdana" w:hAnsi="Verdana"/>
          <w:sz w:val="18"/>
          <w:szCs w:val="18"/>
        </w:rPr>
        <w:t xml:space="preserve">De campagne richt zich op elektrische apparatuur waarvan het gebruik relatief eenvoudig en zonder veel ongemak naar een rustiger moment kan worden verplaatst. Hoewel de stroomvraag van huishoudelijke apparaten zoals wasmachines, drogers en vaatwassers per apparaat minder is dan dat van </w:t>
      </w:r>
      <w:r w:rsidRPr="1D59E7A7">
        <w:rPr>
          <w:rFonts w:ascii="Verdana" w:hAnsi="Verdana"/>
          <w:i/>
          <w:iCs/>
          <w:sz w:val="18"/>
          <w:szCs w:val="18"/>
        </w:rPr>
        <w:t xml:space="preserve">net-intensieve </w:t>
      </w:r>
      <w:r w:rsidRPr="1D59E7A7">
        <w:rPr>
          <w:rFonts w:ascii="Verdana" w:hAnsi="Verdana"/>
          <w:sz w:val="18"/>
          <w:szCs w:val="18"/>
        </w:rPr>
        <w:t xml:space="preserve">apparaten zoals laadpalen of warmtepompen, zorgen ze gezamenlijk toch voor een aanzienlijke belasting op het net. </w:t>
      </w:r>
    </w:p>
    <w:p w:rsidRPr="00162EFA" w:rsidR="00BD6111" w:rsidP="00BD6111" w:rsidRDefault="00BD6111" w14:paraId="016161D0" w14:textId="77777777">
      <w:pPr>
        <w:pStyle w:val="Geenafstand"/>
        <w:spacing w:line="240" w:lineRule="atLeast"/>
        <w:rPr>
          <w:rFonts w:ascii="Verdana" w:hAnsi="Verdana"/>
          <w:sz w:val="18"/>
          <w:szCs w:val="18"/>
        </w:rPr>
      </w:pPr>
    </w:p>
    <w:p w:rsidRPr="00162EFA" w:rsidR="00BD6111" w:rsidP="00BD6111" w:rsidRDefault="00BD6111" w14:paraId="0FF2209D" w14:textId="77777777">
      <w:pPr>
        <w:pStyle w:val="Geenafstand"/>
        <w:spacing w:line="240" w:lineRule="atLeast"/>
        <w:rPr>
          <w:rFonts w:ascii="Verdana" w:hAnsi="Verdana"/>
          <w:sz w:val="18"/>
          <w:szCs w:val="18"/>
        </w:rPr>
      </w:pPr>
      <w:r w:rsidRPr="00162EFA">
        <w:rPr>
          <w:rFonts w:ascii="Verdana" w:hAnsi="Verdana"/>
          <w:sz w:val="18"/>
          <w:szCs w:val="18"/>
        </w:rPr>
        <w:t>6</w:t>
      </w:r>
    </w:p>
    <w:p w:rsidRPr="00162EFA" w:rsidR="00BD6111" w:rsidP="00BD6111" w:rsidRDefault="00BD6111" w14:paraId="56D9D56A" w14:textId="77777777">
      <w:pPr>
        <w:pStyle w:val="Geenafstand"/>
        <w:spacing w:line="240" w:lineRule="atLeast"/>
        <w:rPr>
          <w:rFonts w:ascii="Verdana" w:hAnsi="Verdana"/>
          <w:sz w:val="18"/>
          <w:szCs w:val="18"/>
        </w:rPr>
      </w:pPr>
      <w:r w:rsidRPr="00162EFA">
        <w:rPr>
          <w:rFonts w:ascii="Verdana" w:hAnsi="Verdana"/>
          <w:sz w:val="18"/>
          <w:szCs w:val="18"/>
        </w:rPr>
        <w:t>Hoeveel stroomstoringen en van welke omvang verwacht u dat er met deze campagne concreet worden voorkomen?</w:t>
      </w:r>
    </w:p>
    <w:p w:rsidRPr="00162EFA" w:rsidR="00BD6111" w:rsidP="00BD6111" w:rsidRDefault="00BD6111" w14:paraId="7DDD398E" w14:textId="77777777">
      <w:pPr>
        <w:pStyle w:val="Geenafstand"/>
        <w:spacing w:line="240" w:lineRule="atLeast"/>
        <w:rPr>
          <w:rFonts w:ascii="Verdana" w:hAnsi="Verdana"/>
          <w:sz w:val="18"/>
          <w:szCs w:val="18"/>
        </w:rPr>
      </w:pPr>
    </w:p>
    <w:p w:rsidRPr="00162EFA" w:rsidR="00BD6111" w:rsidP="00BD6111" w:rsidRDefault="00BD6111" w14:paraId="2AF5F047" w14:textId="77777777">
      <w:pPr>
        <w:pStyle w:val="Geenafstand"/>
        <w:spacing w:line="240" w:lineRule="atLeast"/>
        <w:rPr>
          <w:rFonts w:ascii="Verdana" w:hAnsi="Verdana"/>
          <w:sz w:val="18"/>
          <w:szCs w:val="18"/>
        </w:rPr>
      </w:pPr>
      <w:r w:rsidRPr="00162EFA">
        <w:rPr>
          <w:rFonts w:ascii="Verdana" w:hAnsi="Verdana"/>
          <w:sz w:val="18"/>
          <w:szCs w:val="18"/>
        </w:rPr>
        <w:t>Antwoord</w:t>
      </w:r>
    </w:p>
    <w:p w:rsidRPr="00162EFA" w:rsidR="00BD6111" w:rsidP="00BD6111" w:rsidRDefault="00BD6111" w14:paraId="380F98A7" w14:textId="77777777">
      <w:pPr>
        <w:pStyle w:val="Geenafstand"/>
        <w:spacing w:line="240" w:lineRule="atLeast"/>
        <w:rPr>
          <w:rFonts w:ascii="Verdana" w:hAnsi="Verdana"/>
          <w:sz w:val="18"/>
          <w:szCs w:val="18"/>
        </w:rPr>
      </w:pPr>
      <w:r w:rsidRPr="00162EFA">
        <w:rPr>
          <w:rFonts w:ascii="Verdana" w:hAnsi="Verdana"/>
          <w:sz w:val="18"/>
          <w:szCs w:val="18"/>
        </w:rPr>
        <w:t>In januari 2024 is in samenwerking met de regionale netbeheerders de probleemanalyse ‘</w:t>
      </w:r>
      <w:r>
        <w:rPr>
          <w:rFonts w:ascii="Verdana" w:hAnsi="Verdana"/>
          <w:sz w:val="18"/>
          <w:szCs w:val="18"/>
        </w:rPr>
        <w:t>C</w:t>
      </w:r>
      <w:r w:rsidRPr="00162EFA">
        <w:rPr>
          <w:rFonts w:ascii="Verdana" w:hAnsi="Verdana"/>
          <w:sz w:val="18"/>
          <w:szCs w:val="18"/>
        </w:rPr>
        <w:t>ongestie in het laagspanningsnet’ opgesteld.</w:t>
      </w:r>
      <w:r w:rsidRPr="00162EFA">
        <w:rPr>
          <w:rStyle w:val="Voetnootmarkering"/>
          <w:rFonts w:ascii="Verdana" w:hAnsi="Verdana"/>
          <w:sz w:val="18"/>
          <w:szCs w:val="18"/>
        </w:rPr>
        <w:footnoteReference w:id="1"/>
      </w:r>
      <w:r w:rsidRPr="00162EFA">
        <w:rPr>
          <w:rFonts w:ascii="Verdana" w:hAnsi="Verdana"/>
          <w:sz w:val="18"/>
          <w:szCs w:val="18"/>
        </w:rPr>
        <w:t xml:space="preserve"> Uit deze analyse blijkt dat zonder aanvullende maatregelen tot 2030 anderhalf miljoen kleinverbruikers (zoals huishoudens, kleine bedrijven en maatschappelijke instellingen) te maken kunnen krijgen met problemen zoals knipperende lampen of haperende apparatuur. Daarnaast loopt tot 2030 een groep van circa 400.000 kleinverbruikers een verhoogd risico op herhaalde stroomstoringen. Dat getal kan volgens de probleemanalyse zelfs oplopen tot 1.2 miljoen kleinverbruikers in 2035.</w:t>
      </w:r>
    </w:p>
    <w:p w:rsidRPr="00162EFA" w:rsidR="00BD6111" w:rsidP="00BD6111" w:rsidRDefault="00BD6111" w14:paraId="496015BC" w14:textId="77777777">
      <w:pPr>
        <w:pStyle w:val="Geenafstand"/>
        <w:spacing w:line="240" w:lineRule="atLeast"/>
        <w:rPr>
          <w:rFonts w:ascii="Verdana" w:hAnsi="Verdana"/>
          <w:sz w:val="18"/>
          <w:szCs w:val="18"/>
        </w:rPr>
      </w:pPr>
    </w:p>
    <w:p w:rsidRPr="00162EFA" w:rsidR="00BD6111" w:rsidP="00BD6111" w:rsidRDefault="00BD6111" w14:paraId="062EA9B0" w14:textId="77777777">
      <w:pPr>
        <w:pStyle w:val="Geenafstand"/>
        <w:spacing w:line="240" w:lineRule="atLeast"/>
        <w:rPr>
          <w:rFonts w:ascii="Verdana" w:hAnsi="Verdana"/>
          <w:sz w:val="18"/>
          <w:szCs w:val="18"/>
        </w:rPr>
      </w:pPr>
      <w:r w:rsidRPr="5D8B5C67">
        <w:rPr>
          <w:rFonts w:ascii="Verdana" w:hAnsi="Verdana"/>
          <w:sz w:val="18"/>
          <w:szCs w:val="18"/>
        </w:rPr>
        <w:t>Om de geschetste problemen te voorkomen, is begin 2024 het Landelijk Actieprogramma Netcongestie uitgebreid met verlichtende maatregelen specifiek voor het laagspanningsnet. Publiekscommunicatie is één van de middelen die daarvoor worden ingezet.</w:t>
      </w:r>
      <w:r>
        <w:rPr>
          <w:rFonts w:ascii="Verdana" w:hAnsi="Verdana"/>
          <w:sz w:val="18"/>
          <w:szCs w:val="18"/>
        </w:rPr>
        <w:t xml:space="preserve"> </w:t>
      </w:r>
      <w:r w:rsidRPr="002E4605">
        <w:rPr>
          <w:rFonts w:ascii="Verdana" w:hAnsi="Verdana"/>
          <w:sz w:val="18"/>
          <w:szCs w:val="18"/>
        </w:rPr>
        <w:t>Daarnaast werkt het kabinet intensief samen met de regionale netbeheerders aan het versneld uitbreiden van de laagspanningsnetten via de Buurtaanpak, en zetten we tegelijkertijd in op slimme technologieën om het bestaande net efficiënter te benutten.</w:t>
      </w:r>
    </w:p>
    <w:p w:rsidRPr="00162EFA" w:rsidR="00BD6111" w:rsidP="00BD6111" w:rsidRDefault="00BD6111" w14:paraId="473076FD" w14:textId="77777777">
      <w:pPr>
        <w:pStyle w:val="Geenafstand"/>
        <w:spacing w:line="240" w:lineRule="atLeast"/>
        <w:rPr>
          <w:rFonts w:ascii="Verdana" w:hAnsi="Verdana"/>
          <w:sz w:val="18"/>
          <w:szCs w:val="18"/>
        </w:rPr>
      </w:pPr>
    </w:p>
    <w:p w:rsidRPr="00162EFA" w:rsidR="00BD6111" w:rsidP="00BD6111" w:rsidRDefault="00BD6111" w14:paraId="2951AEA3" w14:textId="77777777">
      <w:pPr>
        <w:pStyle w:val="Geenafstand"/>
        <w:spacing w:line="240" w:lineRule="atLeast"/>
        <w:rPr>
          <w:rFonts w:ascii="Verdana" w:hAnsi="Verdana"/>
          <w:sz w:val="18"/>
          <w:szCs w:val="18"/>
        </w:rPr>
      </w:pPr>
      <w:r w:rsidRPr="00162EFA">
        <w:rPr>
          <w:rFonts w:ascii="Verdana" w:hAnsi="Verdana"/>
          <w:sz w:val="18"/>
          <w:szCs w:val="18"/>
        </w:rPr>
        <w:t>7</w:t>
      </w:r>
    </w:p>
    <w:p w:rsidRPr="00162EFA" w:rsidR="00BD6111" w:rsidP="00BD6111" w:rsidRDefault="00BD6111" w14:paraId="3DA57E2E" w14:textId="77777777">
      <w:pPr>
        <w:pStyle w:val="Geenafstand"/>
        <w:spacing w:line="240" w:lineRule="atLeast"/>
        <w:rPr>
          <w:rFonts w:ascii="Verdana" w:hAnsi="Verdana"/>
          <w:sz w:val="18"/>
          <w:szCs w:val="18"/>
        </w:rPr>
      </w:pPr>
      <w:r w:rsidRPr="00162EFA">
        <w:rPr>
          <w:rFonts w:ascii="Verdana" w:hAnsi="Verdana"/>
          <w:sz w:val="18"/>
          <w:szCs w:val="18"/>
        </w:rPr>
        <w:t>Deelt u de mening dat huishoudens niet schuldig zijn aan de overbelasting van het stroomnet, maar dat uw klimaat- en energiebeleid hieraan ten grondslag ligt? Deelt u dan ook de conclusie dat het niet aan huishoudens, maar aan u is om dit op te lossen? Hoe staat het hier momenteel mee?</w:t>
      </w:r>
      <w:r w:rsidRPr="00162EFA">
        <w:rPr>
          <w:rFonts w:ascii="Verdana" w:hAnsi="Verdana"/>
          <w:sz w:val="18"/>
          <w:szCs w:val="18"/>
        </w:rPr>
        <w:br/>
      </w:r>
    </w:p>
    <w:p w:rsidRPr="00162EFA" w:rsidR="00BD6111" w:rsidP="00BD6111" w:rsidRDefault="00BD6111" w14:paraId="10E671D2" w14:textId="77777777">
      <w:pPr>
        <w:pStyle w:val="Geenafstand"/>
        <w:spacing w:line="240" w:lineRule="atLeast"/>
        <w:rPr>
          <w:rFonts w:ascii="Verdana" w:hAnsi="Verdana"/>
          <w:sz w:val="18"/>
          <w:szCs w:val="18"/>
        </w:rPr>
      </w:pPr>
      <w:r w:rsidRPr="00162EFA">
        <w:rPr>
          <w:rFonts w:ascii="Verdana" w:hAnsi="Verdana"/>
          <w:sz w:val="18"/>
          <w:szCs w:val="18"/>
        </w:rPr>
        <w:t>Antwoord</w:t>
      </w:r>
    </w:p>
    <w:p w:rsidR="00BD6111" w:rsidP="00BD6111" w:rsidRDefault="00BD6111" w14:paraId="73A94739" w14:textId="77777777">
      <w:pPr>
        <w:pStyle w:val="Geenafstand"/>
        <w:spacing w:line="240" w:lineRule="atLeast"/>
        <w:rPr>
          <w:rFonts w:ascii="Verdana" w:hAnsi="Verdana"/>
          <w:sz w:val="18"/>
          <w:szCs w:val="18"/>
        </w:rPr>
      </w:pPr>
      <w:r>
        <w:rPr>
          <w:rFonts w:ascii="Verdana" w:hAnsi="Verdana"/>
          <w:sz w:val="18"/>
          <w:szCs w:val="18"/>
        </w:rPr>
        <w:t>Huishoudens zijn inderdaad niet schuldig aan de overbelasting van het elektriciteitsnet. De huidige knelpunten worden vooral veroorzaakt door de snelle toename van duurzaam opgewekte energie en het groeiende duurzame energieverbruik, terwijl de uitbreiding van de netcapaciteit achterblijft. Door het energie- en klimaatbeleid van het kabinet worden we als land minder afhankelijk van energie uit andere landen. Huishoudens die stappen hebben gezet om te verduurzamen, dragen op die manier dus juist bij aan een onafhankelijk en schoon Nederland.</w:t>
      </w:r>
    </w:p>
    <w:p w:rsidR="00BD6111" w:rsidP="00BD6111" w:rsidRDefault="00BD6111" w14:paraId="401E4FEA" w14:textId="77777777">
      <w:pPr>
        <w:pStyle w:val="Geenafstand"/>
        <w:spacing w:line="240" w:lineRule="atLeast"/>
        <w:rPr>
          <w:rFonts w:ascii="Verdana" w:hAnsi="Verdana"/>
          <w:sz w:val="18"/>
          <w:szCs w:val="18"/>
        </w:rPr>
      </w:pPr>
    </w:p>
    <w:p w:rsidR="00BD6111" w:rsidP="00BD6111" w:rsidRDefault="00BD6111" w14:paraId="65ECA7BC" w14:textId="77777777">
      <w:pPr>
        <w:pStyle w:val="Geenafstand"/>
        <w:spacing w:line="240" w:lineRule="atLeast"/>
        <w:rPr>
          <w:rFonts w:ascii="Verdana" w:hAnsi="Verdana"/>
          <w:sz w:val="18"/>
          <w:szCs w:val="18"/>
        </w:rPr>
      </w:pPr>
      <w:r>
        <w:rPr>
          <w:rFonts w:ascii="Verdana" w:hAnsi="Verdana"/>
          <w:sz w:val="18"/>
          <w:szCs w:val="18"/>
        </w:rPr>
        <w:t xml:space="preserve">Het kabinet draagt de verantwoordelijkheid om de netcongestieproblematiek structureel aan te pakken, in nauwe samenwerking met </w:t>
      </w:r>
      <w:proofErr w:type="spellStart"/>
      <w:r>
        <w:rPr>
          <w:rFonts w:ascii="Verdana" w:hAnsi="Verdana"/>
          <w:sz w:val="18"/>
          <w:szCs w:val="18"/>
        </w:rPr>
        <w:t>TenneT</w:t>
      </w:r>
      <w:proofErr w:type="spellEnd"/>
      <w:r>
        <w:rPr>
          <w:rFonts w:ascii="Verdana" w:hAnsi="Verdana"/>
          <w:sz w:val="18"/>
          <w:szCs w:val="18"/>
        </w:rPr>
        <w:t xml:space="preserve">, de regionale netbeheerders en medeoverheden. Hierbij zetten we maximaal in op het versneld uitbreiden van de netcapaciteit en het efficiënt benutten van het bestaande net. </w:t>
      </w:r>
      <w:bookmarkEnd w:id="0"/>
      <w:r w:rsidRPr="00162EFA">
        <w:rPr>
          <w:rFonts w:ascii="Verdana" w:hAnsi="Verdana"/>
          <w:sz w:val="18"/>
          <w:szCs w:val="18"/>
        </w:rPr>
        <w:t>In de voortgangsrapportage van het Landelijk Actieprogramma Netcongestie</w:t>
      </w:r>
      <w:r w:rsidRPr="00162EFA">
        <w:rPr>
          <w:rStyle w:val="Voetnootmarkering"/>
          <w:rFonts w:ascii="Verdana" w:hAnsi="Verdana"/>
          <w:sz w:val="18"/>
          <w:szCs w:val="18"/>
        </w:rPr>
        <w:footnoteReference w:id="2"/>
      </w:r>
      <w:r w:rsidRPr="00162EFA">
        <w:rPr>
          <w:rFonts w:ascii="Verdana" w:hAnsi="Verdana"/>
          <w:sz w:val="18"/>
          <w:szCs w:val="18"/>
        </w:rPr>
        <w:t xml:space="preserve"> wordt de stand van zaken van de landelijke </w:t>
      </w:r>
      <w:proofErr w:type="spellStart"/>
      <w:r w:rsidRPr="00162EFA">
        <w:rPr>
          <w:rFonts w:ascii="Verdana" w:hAnsi="Verdana"/>
          <w:sz w:val="18"/>
          <w:szCs w:val="18"/>
        </w:rPr>
        <w:t>netcongestieaanpak</w:t>
      </w:r>
      <w:proofErr w:type="spellEnd"/>
      <w:r w:rsidRPr="00162EFA">
        <w:rPr>
          <w:rFonts w:ascii="Verdana" w:hAnsi="Verdana"/>
          <w:sz w:val="18"/>
          <w:szCs w:val="18"/>
        </w:rPr>
        <w:t xml:space="preserve"> toegelicht.</w:t>
      </w:r>
      <w:r>
        <w:rPr>
          <w:rFonts w:ascii="Verdana" w:hAnsi="Verdana"/>
          <w:sz w:val="18"/>
          <w:szCs w:val="18"/>
        </w:rPr>
        <w:t xml:space="preserve"> </w:t>
      </w:r>
    </w:p>
    <w:p w:rsidRPr="00704B85" w:rsidR="00BD6111" w:rsidP="00BD6111" w:rsidRDefault="00BD6111" w14:paraId="42EBCE6F" w14:textId="77777777">
      <w:pPr>
        <w:pStyle w:val="Geenafstand"/>
        <w:spacing w:line="240" w:lineRule="atLeast"/>
        <w:rPr>
          <w:rFonts w:ascii="Verdana" w:hAnsi="Verdana"/>
          <w:sz w:val="18"/>
          <w:szCs w:val="18"/>
        </w:rPr>
      </w:pPr>
    </w:p>
    <w:p w:rsidRPr="00BD6111" w:rsidR="00BC222D" w:rsidP="00BD6111" w:rsidRDefault="00BC222D" w14:paraId="0A3D6FDB" w14:textId="77777777"/>
    <w:sectPr w:rsidRPr="00BD6111" w:rsidR="00BC222D" w:rsidSect="00D604B3">
      <w:headerReference w:type="default" r:id="rId7"/>
      <w:footerReference w:type="default" r:id="rId8"/>
      <w:headerReference w:type="first" r:id="rId9"/>
      <w:footerReference w:type="first" r:id="rId10"/>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E92A9C" w14:textId="77777777" w:rsidR="001C710B" w:rsidRDefault="001C710B">
      <w:r>
        <w:separator/>
      </w:r>
    </w:p>
    <w:p w14:paraId="5514837A" w14:textId="77777777" w:rsidR="001C710B" w:rsidRDefault="001C710B"/>
  </w:endnote>
  <w:endnote w:type="continuationSeparator" w:id="0">
    <w:p w14:paraId="47287E90" w14:textId="77777777" w:rsidR="001C710B" w:rsidRDefault="001C710B">
      <w:r>
        <w:continuationSeparator/>
      </w:r>
    </w:p>
    <w:p w14:paraId="778C2503" w14:textId="77777777" w:rsidR="001C710B" w:rsidRDefault="001C710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charset w:val="00"/>
    <w:family w:val="swiss"/>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2021F5" w14:textId="77777777" w:rsidR="00527BD4" w:rsidRPr="00BC3B53" w:rsidRDefault="00527BD4" w:rsidP="008C356D">
    <w:pPr>
      <w:pStyle w:val="Voettekst"/>
      <w:spacing w:line="240" w:lineRule="auto"/>
      <w:rPr>
        <w:sz w:val="2"/>
        <w:szCs w:val="2"/>
      </w:rPr>
    </w:pPr>
  </w:p>
  <w:tbl>
    <w:tblPr>
      <w:tblW w:w="9757" w:type="dxa"/>
      <w:tblLayout w:type="fixed"/>
      <w:tblCellMar>
        <w:left w:w="0" w:type="dxa"/>
        <w:right w:w="0" w:type="dxa"/>
      </w:tblCellMar>
      <w:tblLook w:val="0000" w:firstRow="0" w:lastRow="0" w:firstColumn="0" w:lastColumn="0" w:noHBand="0" w:noVBand="0"/>
    </w:tblPr>
    <w:tblGrid>
      <w:gridCol w:w="7601"/>
      <w:gridCol w:w="2156"/>
    </w:tblGrid>
    <w:tr w:rsidR="00DF2502" w14:paraId="7CC2EF09" w14:textId="77777777" w:rsidTr="00CA6A25">
      <w:trPr>
        <w:trHeight w:hRule="exact" w:val="240"/>
      </w:trPr>
      <w:tc>
        <w:tcPr>
          <w:tcW w:w="7601" w:type="dxa"/>
          <w:shd w:val="clear" w:color="auto" w:fill="auto"/>
        </w:tcPr>
        <w:p w14:paraId="12C3A154" w14:textId="77777777" w:rsidR="00527BD4" w:rsidRDefault="00527BD4" w:rsidP="003F1F6B">
          <w:pPr>
            <w:pStyle w:val="Huisstijl-Rubricering"/>
          </w:pPr>
        </w:p>
      </w:tc>
      <w:tc>
        <w:tcPr>
          <w:tcW w:w="2156" w:type="dxa"/>
        </w:tcPr>
        <w:p w14:paraId="7610C783" w14:textId="05875C73" w:rsidR="00527BD4" w:rsidRPr="00645414" w:rsidRDefault="004204FF" w:rsidP="00645414">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0F3CAA">
            <w:t>2</w:t>
          </w:r>
          <w:r w:rsidRPr="00645414">
            <w:fldChar w:fldCharType="end"/>
          </w:r>
          <w:r w:rsidRPr="00645414">
            <w:t xml:space="preserve"> </w:t>
          </w:r>
          <w:r>
            <w:t>van</w:t>
          </w:r>
          <w:r w:rsidRPr="00645414">
            <w:t xml:space="preserve"> </w:t>
          </w:r>
          <w:r w:rsidR="00BC222D">
            <w:fldChar w:fldCharType="begin"/>
          </w:r>
          <w:r>
            <w:instrText xml:space="preserve"> SECTIONPAGES   \* MERGEFORMAT </w:instrText>
          </w:r>
          <w:r w:rsidR="00BC222D">
            <w:fldChar w:fldCharType="separate"/>
          </w:r>
          <w:r w:rsidR="00BB0DD1">
            <w:t>4</w:t>
          </w:r>
          <w:r w:rsidR="00BC222D">
            <w:fldChar w:fldCharType="end"/>
          </w:r>
        </w:p>
      </w:tc>
    </w:tr>
  </w:tbl>
  <w:p w14:paraId="5D59359D" w14:textId="77777777" w:rsidR="00527BD4" w:rsidRPr="00BC3B53" w:rsidRDefault="00527BD4" w:rsidP="00BC3B53">
    <w:pPr>
      <w:pStyle w:val="Voettekst"/>
      <w:spacing w:line="240" w:lineRule="auto"/>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DF2502" w14:paraId="23F70E7D" w14:textId="77777777" w:rsidTr="00CA6A25">
      <w:trPr>
        <w:trHeight w:hRule="exact" w:val="240"/>
      </w:trPr>
      <w:tc>
        <w:tcPr>
          <w:tcW w:w="7601" w:type="dxa"/>
          <w:shd w:val="clear" w:color="auto" w:fill="auto"/>
        </w:tcPr>
        <w:p w14:paraId="64227556" w14:textId="77777777" w:rsidR="00527BD4" w:rsidRDefault="00527BD4" w:rsidP="008C356D">
          <w:pPr>
            <w:pStyle w:val="Huisstijl-Rubricering"/>
          </w:pPr>
        </w:p>
      </w:tc>
      <w:tc>
        <w:tcPr>
          <w:tcW w:w="2170" w:type="dxa"/>
        </w:tcPr>
        <w:p w14:paraId="18FC5935" w14:textId="4BEB9C11" w:rsidR="00527BD4" w:rsidRPr="00ED539E" w:rsidRDefault="004204FF" w:rsidP="00ED539E">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831EE4">
            <w:t>1</w:t>
          </w:r>
          <w:r w:rsidRPr="00645414">
            <w:fldChar w:fldCharType="end"/>
          </w:r>
          <w:r w:rsidRPr="00ED539E">
            <w:rPr>
              <w:rStyle w:val="Huisstijl-GegevenCharChar"/>
            </w:rPr>
            <w:t xml:space="preserve"> </w:t>
          </w:r>
          <w:r>
            <w:t>van</w:t>
          </w:r>
          <w:r w:rsidRPr="00ED539E">
            <w:t xml:space="preserve"> </w:t>
          </w:r>
          <w:r w:rsidR="00BC222D">
            <w:fldChar w:fldCharType="begin"/>
          </w:r>
          <w:r>
            <w:instrText xml:space="preserve"> SECTIONPAGES   \* MERGEFORMAT </w:instrText>
          </w:r>
          <w:r w:rsidR="00BC222D">
            <w:fldChar w:fldCharType="separate"/>
          </w:r>
          <w:r w:rsidR="00BB0DD1">
            <w:t>4</w:t>
          </w:r>
          <w:r w:rsidR="00BC222D">
            <w:fldChar w:fldCharType="end"/>
          </w:r>
        </w:p>
      </w:tc>
    </w:tr>
  </w:tbl>
  <w:p w14:paraId="57F388C8" w14:textId="77777777" w:rsidR="00527BD4" w:rsidRPr="00BC3B53" w:rsidRDefault="00527BD4" w:rsidP="008C356D">
    <w:pPr>
      <w:pStyle w:val="Voettekst"/>
      <w:spacing w:line="240" w:lineRule="auto"/>
      <w:rPr>
        <w:sz w:val="2"/>
        <w:szCs w:val="2"/>
      </w:rPr>
    </w:pPr>
  </w:p>
  <w:p w14:paraId="34D3436A" w14:textId="77777777" w:rsidR="00527BD4" w:rsidRPr="00BC3B53" w:rsidRDefault="00527BD4"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3FC4BF" w14:textId="77777777" w:rsidR="001C710B" w:rsidRDefault="001C710B">
      <w:r>
        <w:separator/>
      </w:r>
    </w:p>
    <w:p w14:paraId="4B6B9925" w14:textId="77777777" w:rsidR="001C710B" w:rsidRDefault="001C710B"/>
  </w:footnote>
  <w:footnote w:type="continuationSeparator" w:id="0">
    <w:p w14:paraId="7AD286B6" w14:textId="77777777" w:rsidR="001C710B" w:rsidRDefault="001C710B">
      <w:r>
        <w:continuationSeparator/>
      </w:r>
    </w:p>
    <w:p w14:paraId="7986F777" w14:textId="77777777" w:rsidR="001C710B" w:rsidRDefault="001C710B"/>
  </w:footnote>
  <w:footnote w:id="1">
    <w:p w14:paraId="6B5B4AD1" w14:textId="77777777" w:rsidR="00BD6111" w:rsidRPr="00867278" w:rsidRDefault="00BD6111" w:rsidP="00BD6111">
      <w:pPr>
        <w:pStyle w:val="Voetnoottekst"/>
      </w:pPr>
      <w:r w:rsidRPr="00867278">
        <w:rPr>
          <w:rStyle w:val="Voetnootmarkering"/>
        </w:rPr>
        <w:footnoteRef/>
      </w:r>
      <w:r>
        <w:t xml:space="preserve"> Kamerstukken II 2023-24 </w:t>
      </w:r>
      <w:r w:rsidRPr="00AE7531">
        <w:t>29023, nr. 458</w:t>
      </w:r>
    </w:p>
  </w:footnote>
  <w:footnote w:id="2">
    <w:p w14:paraId="2852339B" w14:textId="77777777" w:rsidR="00BD6111" w:rsidRDefault="00BD6111" w:rsidP="00BD6111">
      <w:pPr>
        <w:pStyle w:val="Voetnoottekst"/>
      </w:pPr>
      <w:r w:rsidRPr="00867278">
        <w:rPr>
          <w:rStyle w:val="Voetnootmarkering"/>
        </w:rPr>
        <w:footnoteRef/>
      </w:r>
      <w:r w:rsidRPr="00867278">
        <w:t xml:space="preserve"> </w:t>
      </w:r>
      <w:r w:rsidRPr="00AE7531">
        <w:t>K</w:t>
      </w:r>
      <w:r>
        <w:t>amerstukken II 2024-25 29023, nr. 559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DF2502" w14:paraId="3909255B" w14:textId="77777777" w:rsidTr="00A50CF6">
      <w:tc>
        <w:tcPr>
          <w:tcW w:w="2156" w:type="dxa"/>
          <w:shd w:val="clear" w:color="auto" w:fill="auto"/>
        </w:tcPr>
        <w:p w14:paraId="0D48B309" w14:textId="4ED4664C" w:rsidR="00527BD4" w:rsidRPr="005819CE" w:rsidRDefault="004204FF" w:rsidP="00A50CF6">
          <w:pPr>
            <w:pStyle w:val="Huisstijl-Adres"/>
            <w:rPr>
              <w:b/>
            </w:rPr>
          </w:pPr>
          <w:r>
            <w:rPr>
              <w:b/>
            </w:rPr>
            <w:t xml:space="preserve">Klimaat en </w:t>
          </w:r>
          <w:r w:rsidR="00D22C9A">
            <w:rPr>
              <w:b/>
            </w:rPr>
            <w:t>G</w:t>
          </w:r>
          <w:r>
            <w:rPr>
              <w:b/>
            </w:rPr>
            <w:t>roene Groei</w:t>
          </w:r>
          <w:r w:rsidRPr="005819CE">
            <w:rPr>
              <w:b/>
            </w:rPr>
            <w:br/>
          </w:r>
        </w:p>
      </w:tc>
    </w:tr>
    <w:tr w:rsidR="00DF2502" w14:paraId="02AD4526" w14:textId="77777777" w:rsidTr="00A50CF6">
      <w:trPr>
        <w:trHeight w:hRule="exact" w:val="200"/>
      </w:trPr>
      <w:tc>
        <w:tcPr>
          <w:tcW w:w="2156" w:type="dxa"/>
          <w:shd w:val="clear" w:color="auto" w:fill="auto"/>
        </w:tcPr>
        <w:p w14:paraId="2EEAD9AB" w14:textId="77777777" w:rsidR="00527BD4" w:rsidRPr="005819CE" w:rsidRDefault="00527BD4" w:rsidP="00A50CF6"/>
      </w:tc>
    </w:tr>
    <w:tr w:rsidR="00DF2502" w14:paraId="137B027F" w14:textId="77777777" w:rsidTr="00502512">
      <w:trPr>
        <w:trHeight w:hRule="exact" w:val="774"/>
      </w:trPr>
      <w:tc>
        <w:tcPr>
          <w:tcW w:w="2156" w:type="dxa"/>
          <w:shd w:val="clear" w:color="auto" w:fill="auto"/>
        </w:tcPr>
        <w:p w14:paraId="4C4275FB" w14:textId="4F41A877" w:rsidR="00527BD4" w:rsidRDefault="004204FF" w:rsidP="003A5290">
          <w:pPr>
            <w:pStyle w:val="Huisstijl-Kopje"/>
          </w:pPr>
          <w:r>
            <w:t>Ons kenmerk</w:t>
          </w:r>
        </w:p>
        <w:p w14:paraId="2CB4FA59" w14:textId="6135C32D" w:rsidR="00502512" w:rsidRPr="00502512" w:rsidRDefault="004204FF" w:rsidP="002D0BD3">
          <w:pPr>
            <w:pStyle w:val="Huisstijl-Kopje"/>
            <w:rPr>
              <w:b w:val="0"/>
            </w:rPr>
          </w:pPr>
          <w:r>
            <w:rPr>
              <w:b w:val="0"/>
            </w:rPr>
            <w:t>KGG</w:t>
          </w:r>
          <w:r w:rsidRPr="00502512">
            <w:rPr>
              <w:b w:val="0"/>
            </w:rPr>
            <w:t xml:space="preserve"> / </w:t>
          </w:r>
          <w:r w:rsidR="002D0BD3" w:rsidRPr="002D0BD3">
            <w:rPr>
              <w:b w:val="0"/>
            </w:rPr>
            <w:t>98982528</w:t>
          </w:r>
        </w:p>
        <w:p w14:paraId="35F502D9" w14:textId="77777777" w:rsidR="00527BD4" w:rsidRPr="005819CE" w:rsidRDefault="00527BD4" w:rsidP="00361A56">
          <w:pPr>
            <w:pStyle w:val="Huisstijl-Kopje"/>
          </w:pPr>
        </w:p>
      </w:tc>
    </w:tr>
  </w:tbl>
  <w:p w14:paraId="7E58411A" w14:textId="77777777" w:rsidR="00527BD4" w:rsidRPr="00217880" w:rsidRDefault="00527BD4" w:rsidP="004F44C2">
    <w:pPr>
      <w:spacing w:line="0" w:lineRule="atLeast"/>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DF2502" w14:paraId="06993FB5" w14:textId="77777777" w:rsidTr="00751A6A">
      <w:trPr>
        <w:trHeight w:val="2636"/>
      </w:trPr>
      <w:tc>
        <w:tcPr>
          <w:tcW w:w="737" w:type="dxa"/>
          <w:shd w:val="clear" w:color="auto" w:fill="auto"/>
        </w:tcPr>
        <w:p w14:paraId="0F86236A" w14:textId="77777777" w:rsidR="00527BD4" w:rsidRDefault="00527BD4" w:rsidP="00D0609E">
          <w:pPr>
            <w:framePr w:w="6340" w:h="2750" w:hRule="exact" w:hSpace="180" w:wrap="around" w:vAnchor="page" w:hAnchor="text" w:x="3873" w:y="-140"/>
            <w:spacing w:line="240" w:lineRule="auto"/>
          </w:pPr>
        </w:p>
      </w:tc>
      <w:tc>
        <w:tcPr>
          <w:tcW w:w="5156" w:type="dxa"/>
          <w:shd w:val="clear" w:color="auto" w:fill="auto"/>
        </w:tcPr>
        <w:p w14:paraId="7219BAF8" w14:textId="6288EDFF" w:rsidR="00527BD4" w:rsidRDefault="004204FF" w:rsidP="00651CEE">
          <w:pPr>
            <w:framePr w:w="6340" w:h="2750" w:hRule="exact" w:hSpace="180" w:wrap="around" w:vAnchor="page" w:hAnchor="text" w:x="3873" w:y="-140"/>
            <w:spacing w:line="240" w:lineRule="auto"/>
          </w:pPr>
          <w:r>
            <w:t xml:space="preserve">   </w:t>
          </w:r>
          <w:r w:rsidRPr="00922290">
            <w:rPr>
              <w:sz w:val="2"/>
              <w:szCs w:val="2"/>
            </w:rPr>
            <w:t xml:space="preserve"> </w:t>
          </w:r>
          <w:r>
            <w:rPr>
              <w:noProof/>
            </w:rPr>
            <w:drawing>
              <wp:inline distT="0" distB="0" distL="0" distR="0" wp14:anchorId="56A3700B" wp14:editId="570E275E">
                <wp:extent cx="2343150" cy="1581150"/>
                <wp:effectExtent l="0" t="0" r="0" b="0"/>
                <wp:docPr id="1" name="Afbeelding 1" descr="Afbeelding met tekst, schermopname, Lettertype, wi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 schermopname, Lettertype, wit&#10;&#10;Automatisch gegenereerde beschrijvi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43150" cy="1581150"/>
                        </a:xfrm>
                        <a:prstGeom prst="rect">
                          <a:avLst/>
                        </a:prstGeom>
                        <a:noFill/>
                        <a:ln>
                          <a:noFill/>
                        </a:ln>
                      </pic:spPr>
                    </pic:pic>
                  </a:graphicData>
                </a:graphic>
              </wp:inline>
            </w:drawing>
          </w:r>
        </w:p>
        <w:p w14:paraId="28094498" w14:textId="7A0826A3" w:rsidR="007269E3" w:rsidRDefault="007269E3" w:rsidP="00651CEE">
          <w:pPr>
            <w:framePr w:w="6340" w:h="2750" w:hRule="exact" w:hSpace="180" w:wrap="around" w:vAnchor="page" w:hAnchor="text" w:x="3873" w:y="-140"/>
            <w:spacing w:line="240" w:lineRule="auto"/>
          </w:pPr>
        </w:p>
      </w:tc>
    </w:tr>
  </w:tbl>
  <w:p w14:paraId="402DB6FB" w14:textId="77777777" w:rsidR="00527BD4" w:rsidRDefault="00527BD4" w:rsidP="00D0609E">
    <w:pPr>
      <w:framePr w:w="6340" w:h="2750" w:hRule="exact" w:hSpace="180" w:wrap="around" w:vAnchor="page" w:hAnchor="text" w:x="3873" w:y="-140"/>
    </w:pPr>
  </w:p>
  <w:p w14:paraId="34D185D0" w14:textId="77777777" w:rsidR="00527BD4" w:rsidRDefault="00527BD4" w:rsidP="000049FB">
    <w:pPr>
      <w:pStyle w:val="Koptekst"/>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DF2502" w14:paraId="13D0458E" w14:textId="77777777" w:rsidTr="00A50CF6">
      <w:tc>
        <w:tcPr>
          <w:tcW w:w="2160" w:type="dxa"/>
          <w:shd w:val="clear" w:color="auto" w:fill="auto"/>
        </w:tcPr>
        <w:p w14:paraId="6507531A" w14:textId="59B9B744" w:rsidR="00527BD4" w:rsidRPr="005819CE" w:rsidRDefault="004204FF" w:rsidP="00A50CF6">
          <w:pPr>
            <w:pStyle w:val="Huisstijl-Adres"/>
            <w:rPr>
              <w:b/>
            </w:rPr>
          </w:pPr>
          <w:r>
            <w:rPr>
              <w:b/>
            </w:rPr>
            <w:t xml:space="preserve">Klimaat en </w:t>
          </w:r>
          <w:r w:rsidR="004E02AD">
            <w:rPr>
              <w:b/>
            </w:rPr>
            <w:t>G</w:t>
          </w:r>
          <w:r>
            <w:rPr>
              <w:b/>
            </w:rPr>
            <w:t>roene Groei</w:t>
          </w:r>
          <w:r w:rsidR="00F4398F">
            <w:rPr>
              <w:b/>
            </w:rPr>
            <w:br/>
          </w:r>
          <w:r w:rsidR="00F4398F">
            <w:rPr>
              <w:bCs/>
            </w:rPr>
            <w:t>Directie Realisatie Energietransitie</w:t>
          </w:r>
          <w:r w:rsidRPr="005819CE">
            <w:rPr>
              <w:b/>
            </w:rPr>
            <w:br/>
          </w:r>
        </w:p>
        <w:p w14:paraId="650C04C7" w14:textId="400310E2" w:rsidR="00527BD4" w:rsidRPr="00BE5ED9" w:rsidRDefault="004204FF" w:rsidP="00A50CF6">
          <w:pPr>
            <w:pStyle w:val="Huisstijl-Adres"/>
          </w:pPr>
          <w:r>
            <w:rPr>
              <w:b/>
            </w:rPr>
            <w:t>Bezoekadres</w:t>
          </w:r>
          <w:r>
            <w:rPr>
              <w:b/>
            </w:rPr>
            <w:br/>
          </w:r>
          <w:r>
            <w:t>Bezuidenhoutseweg 73</w:t>
          </w:r>
          <w:r w:rsidRPr="005819CE">
            <w:br/>
          </w:r>
          <w:r>
            <w:t>2594 AC Den Haag</w:t>
          </w:r>
        </w:p>
        <w:p w14:paraId="3385D13B" w14:textId="77777777" w:rsidR="00EF495B" w:rsidRDefault="004204FF" w:rsidP="0098788A">
          <w:pPr>
            <w:pStyle w:val="Huisstijl-Adres"/>
          </w:pPr>
          <w:r>
            <w:rPr>
              <w:b/>
            </w:rPr>
            <w:t>Postadres</w:t>
          </w:r>
          <w:r>
            <w:rPr>
              <w:b/>
            </w:rPr>
            <w:br/>
          </w:r>
          <w:r>
            <w:t>Postbus 20401</w:t>
          </w:r>
          <w:r w:rsidRPr="005819CE">
            <w:br/>
            <w:t>2500 E</w:t>
          </w:r>
          <w:r>
            <w:t>K</w:t>
          </w:r>
          <w:r w:rsidRPr="005819CE">
            <w:t xml:space="preserve"> Den Haag</w:t>
          </w:r>
        </w:p>
        <w:p w14:paraId="2FB88E3D" w14:textId="6114B415" w:rsidR="00EF495B" w:rsidRPr="005B3814" w:rsidRDefault="004204FF" w:rsidP="0098788A">
          <w:pPr>
            <w:pStyle w:val="Huisstijl-Adres"/>
          </w:pPr>
          <w:r>
            <w:rPr>
              <w:b/>
            </w:rPr>
            <w:t>Overheidsidentificatienr</w:t>
          </w:r>
          <w:r>
            <w:rPr>
              <w:b/>
            </w:rPr>
            <w:br/>
          </w:r>
          <w:r w:rsidR="002D0DDB" w:rsidRPr="002D0DDB">
            <w:t>00000003952069570000</w:t>
          </w:r>
        </w:p>
        <w:p w14:paraId="04999AB2" w14:textId="7FEFF055" w:rsidR="00527BD4" w:rsidRPr="003F280D" w:rsidRDefault="004204FF" w:rsidP="00A50CF6">
          <w:pPr>
            <w:pStyle w:val="Huisstijl-Adres"/>
            <w:rPr>
              <w:u w:val="single"/>
            </w:rPr>
          </w:pPr>
          <w:r>
            <w:t>T</w:t>
          </w:r>
          <w:r>
            <w:tab/>
            <w:t>070 379 8911 (algemeen)</w:t>
          </w:r>
          <w:r w:rsidRPr="005819CE">
            <w:br/>
          </w:r>
          <w:r w:rsidR="006F751F">
            <w:t>F</w:t>
          </w:r>
          <w:r w:rsidR="006F751F">
            <w:tab/>
            <w:t>0</w:t>
          </w:r>
          <w:r>
            <w:t>70 378 6100</w:t>
          </w:r>
          <w:r w:rsidR="006F751F">
            <w:t xml:space="preserve"> (algemeen)</w:t>
          </w:r>
          <w:r w:rsidR="006F751F" w:rsidRPr="005819CE">
            <w:br/>
          </w:r>
          <w:r w:rsidRPr="007C53DC">
            <w:t>www.rijksoverheid.nl/kgg</w:t>
          </w:r>
        </w:p>
      </w:tc>
    </w:tr>
    <w:tr w:rsidR="00DF2502" w14:paraId="4FB02182" w14:textId="77777777" w:rsidTr="00A50CF6">
      <w:trPr>
        <w:trHeight w:hRule="exact" w:val="200"/>
      </w:trPr>
      <w:tc>
        <w:tcPr>
          <w:tcW w:w="2160" w:type="dxa"/>
          <w:shd w:val="clear" w:color="auto" w:fill="auto"/>
        </w:tcPr>
        <w:p w14:paraId="3809167A" w14:textId="77777777" w:rsidR="00527BD4" w:rsidRPr="005819CE" w:rsidRDefault="00527BD4" w:rsidP="00A50CF6"/>
      </w:tc>
    </w:tr>
    <w:tr w:rsidR="00DF2502" w14:paraId="30880088" w14:textId="77777777" w:rsidTr="00A50CF6">
      <w:tc>
        <w:tcPr>
          <w:tcW w:w="2160" w:type="dxa"/>
          <w:shd w:val="clear" w:color="auto" w:fill="auto"/>
        </w:tcPr>
        <w:p w14:paraId="3302543D" w14:textId="03F42770" w:rsidR="000C0163" w:rsidRPr="005819CE" w:rsidRDefault="004204FF" w:rsidP="000C0163">
          <w:pPr>
            <w:pStyle w:val="Huisstijl-Kopje"/>
          </w:pPr>
          <w:r>
            <w:t>Ons kenmerk</w:t>
          </w:r>
          <w:r w:rsidRPr="005819CE">
            <w:t xml:space="preserve"> </w:t>
          </w:r>
        </w:p>
        <w:p w14:paraId="7B668418" w14:textId="46B23341" w:rsidR="000C0163" w:rsidRPr="005819CE" w:rsidRDefault="004204FF" w:rsidP="002D0BD3">
          <w:pPr>
            <w:pStyle w:val="Huisstijl-Gegeven"/>
          </w:pPr>
          <w:r>
            <w:t>KGG</w:t>
          </w:r>
          <w:r w:rsidR="00926AE2">
            <w:t xml:space="preserve"> / </w:t>
          </w:r>
          <w:r w:rsidR="002D0BD3">
            <w:t>98982528</w:t>
          </w:r>
        </w:p>
        <w:p w14:paraId="26E6880D" w14:textId="5DEA371F" w:rsidR="00527BD4" w:rsidRPr="005819CE" w:rsidRDefault="004204FF" w:rsidP="00A50CF6">
          <w:pPr>
            <w:pStyle w:val="Huisstijl-Kopje"/>
          </w:pPr>
          <w:r>
            <w:t>Uw kenmerk</w:t>
          </w:r>
        </w:p>
        <w:p w14:paraId="571C4B05" w14:textId="1062F8EA" w:rsidR="00527BD4" w:rsidRPr="00564248" w:rsidRDefault="00564248" w:rsidP="00A50CF6">
          <w:pPr>
            <w:pStyle w:val="Huisstijl-Kopje"/>
            <w:rPr>
              <w:b w:val="0"/>
              <w:bCs/>
            </w:rPr>
          </w:pPr>
          <w:r w:rsidRPr="00564248">
            <w:rPr>
              <w:b w:val="0"/>
              <w:bCs/>
            </w:rPr>
            <w:t>2025Z08717</w:t>
          </w:r>
        </w:p>
        <w:p w14:paraId="7376D2F5" w14:textId="7F93AA66" w:rsidR="00527BD4" w:rsidRPr="005819CE" w:rsidRDefault="00527BD4" w:rsidP="00A50CF6">
          <w:pPr>
            <w:pStyle w:val="Huisstijl-Gegeven"/>
          </w:pPr>
        </w:p>
      </w:tc>
    </w:tr>
  </w:tbl>
  <w:p w14:paraId="6C89413D" w14:textId="77777777" w:rsidR="00121BF0" w:rsidRPr="00121BF0" w:rsidRDefault="00121BF0" w:rsidP="00121BF0">
    <w:pPr>
      <w:rPr>
        <w:vanish/>
      </w:rPr>
    </w:pPr>
  </w:p>
  <w:tbl>
    <w:tblPr>
      <w:tblW w:w="7371" w:type="dxa"/>
      <w:tblLayout w:type="fixed"/>
      <w:tblCellMar>
        <w:left w:w="0" w:type="dxa"/>
        <w:right w:w="0" w:type="dxa"/>
      </w:tblCellMar>
      <w:tblLook w:val="0000" w:firstRow="0" w:lastRow="0" w:firstColumn="0" w:lastColumn="0" w:noHBand="0" w:noVBand="0"/>
    </w:tblPr>
    <w:tblGrid>
      <w:gridCol w:w="882"/>
      <w:gridCol w:w="6489"/>
    </w:tblGrid>
    <w:tr w:rsidR="00DF2502" w14:paraId="4353ABBE" w14:textId="77777777" w:rsidTr="007610AA">
      <w:trPr>
        <w:trHeight w:val="400"/>
      </w:trPr>
      <w:tc>
        <w:tcPr>
          <w:tcW w:w="7520" w:type="dxa"/>
          <w:gridSpan w:val="2"/>
          <w:shd w:val="clear" w:color="auto" w:fill="auto"/>
        </w:tcPr>
        <w:p w14:paraId="6898A736" w14:textId="712B4096" w:rsidR="00527BD4" w:rsidRPr="00BC3B53" w:rsidRDefault="004204FF" w:rsidP="00A50CF6">
          <w:pPr>
            <w:pStyle w:val="Huisstijl-Retouradres"/>
          </w:pPr>
          <w:r>
            <w:t>&gt; Retouradres Postbus 20401 2500 EK Den Haag</w:t>
          </w:r>
        </w:p>
      </w:tc>
    </w:tr>
    <w:tr w:rsidR="00DF2502" w14:paraId="5164276F" w14:textId="77777777" w:rsidTr="007610AA">
      <w:tc>
        <w:tcPr>
          <w:tcW w:w="7520" w:type="dxa"/>
          <w:gridSpan w:val="2"/>
          <w:shd w:val="clear" w:color="auto" w:fill="auto"/>
        </w:tcPr>
        <w:p w14:paraId="7BF06BCA" w14:textId="6CD2AB28" w:rsidR="00527BD4" w:rsidRPr="00983E8F" w:rsidRDefault="00527BD4" w:rsidP="00A50CF6">
          <w:pPr>
            <w:pStyle w:val="Huisstijl-Rubricering"/>
          </w:pPr>
        </w:p>
      </w:tc>
    </w:tr>
    <w:tr w:rsidR="00DF2502" w14:paraId="44D89C5D" w14:textId="77777777" w:rsidTr="007610AA">
      <w:trPr>
        <w:trHeight w:hRule="exact" w:val="2440"/>
      </w:trPr>
      <w:tc>
        <w:tcPr>
          <w:tcW w:w="7520" w:type="dxa"/>
          <w:gridSpan w:val="2"/>
          <w:shd w:val="clear" w:color="auto" w:fill="auto"/>
        </w:tcPr>
        <w:p w14:paraId="0A499B54" w14:textId="79082353" w:rsidR="00527BD4" w:rsidRDefault="00F4398F" w:rsidP="00A50CF6">
          <w:pPr>
            <w:pStyle w:val="Huisstijl-NAW"/>
          </w:pPr>
          <w:r>
            <w:t>De Voorzitter van de Tweede Kamer</w:t>
          </w:r>
          <w:r>
            <w:br/>
            <w:t>der Staten-Generaal</w:t>
          </w:r>
          <w:r>
            <w:br/>
            <w:t>Prinses Irenestraat 6</w:t>
          </w:r>
          <w:r>
            <w:br/>
            <w:t xml:space="preserve">2595 BD </w:t>
          </w:r>
          <w:r w:rsidR="002D0BD3">
            <w:t xml:space="preserve"> </w:t>
          </w:r>
          <w:r>
            <w:t>DEN HAAG</w:t>
          </w:r>
        </w:p>
      </w:tc>
    </w:tr>
    <w:tr w:rsidR="00DF2502" w14:paraId="4ABACF62" w14:textId="77777777" w:rsidTr="007610AA">
      <w:trPr>
        <w:trHeight w:hRule="exact" w:val="400"/>
      </w:trPr>
      <w:tc>
        <w:tcPr>
          <w:tcW w:w="7520" w:type="dxa"/>
          <w:gridSpan w:val="2"/>
          <w:shd w:val="clear" w:color="auto" w:fill="auto"/>
        </w:tcPr>
        <w:p w14:paraId="44F37420" w14:textId="77777777" w:rsidR="00527BD4" w:rsidRPr="00035E67" w:rsidRDefault="00527BD4" w:rsidP="00A50CF6">
          <w:pPr>
            <w:tabs>
              <w:tab w:val="left" w:pos="740"/>
            </w:tabs>
            <w:autoSpaceDE w:val="0"/>
            <w:autoSpaceDN w:val="0"/>
            <w:adjustRightInd w:val="0"/>
            <w:ind w:left="743" w:hanging="743"/>
            <w:rPr>
              <w:rFonts w:cs="Verdana"/>
              <w:szCs w:val="18"/>
            </w:rPr>
          </w:pPr>
        </w:p>
      </w:tc>
    </w:tr>
    <w:tr w:rsidR="00DF2502" w14:paraId="5ED9E2F1" w14:textId="77777777" w:rsidTr="007610AA">
      <w:trPr>
        <w:trHeight w:val="240"/>
      </w:trPr>
      <w:tc>
        <w:tcPr>
          <w:tcW w:w="900" w:type="dxa"/>
          <w:shd w:val="clear" w:color="auto" w:fill="auto"/>
        </w:tcPr>
        <w:p w14:paraId="7BB2C1AF" w14:textId="7DE3B017" w:rsidR="00527BD4" w:rsidRPr="007709EF" w:rsidRDefault="004204FF" w:rsidP="00A50CF6">
          <w:pPr>
            <w:rPr>
              <w:szCs w:val="18"/>
            </w:rPr>
          </w:pPr>
          <w:r>
            <w:rPr>
              <w:szCs w:val="18"/>
            </w:rPr>
            <w:t>Datum</w:t>
          </w:r>
        </w:p>
      </w:tc>
      <w:tc>
        <w:tcPr>
          <w:tcW w:w="6620" w:type="dxa"/>
          <w:shd w:val="clear" w:color="auto" w:fill="auto"/>
        </w:tcPr>
        <w:p w14:paraId="13BD43AC" w14:textId="0E7E0D04" w:rsidR="00527BD4" w:rsidRPr="007709EF" w:rsidRDefault="00BD6111" w:rsidP="00A50CF6">
          <w:r>
            <w:t>27 mei 2025</w:t>
          </w:r>
        </w:p>
      </w:tc>
    </w:tr>
    <w:tr w:rsidR="00DF2502" w14:paraId="35FBB112" w14:textId="77777777" w:rsidTr="007610AA">
      <w:trPr>
        <w:trHeight w:val="240"/>
      </w:trPr>
      <w:tc>
        <w:tcPr>
          <w:tcW w:w="900" w:type="dxa"/>
          <w:shd w:val="clear" w:color="auto" w:fill="auto"/>
        </w:tcPr>
        <w:p w14:paraId="67E42000" w14:textId="6DF421F8" w:rsidR="00527BD4" w:rsidRPr="007709EF" w:rsidRDefault="004204FF" w:rsidP="00A50CF6">
          <w:pPr>
            <w:rPr>
              <w:szCs w:val="18"/>
            </w:rPr>
          </w:pPr>
          <w:r>
            <w:rPr>
              <w:szCs w:val="18"/>
            </w:rPr>
            <w:t>Betreft</w:t>
          </w:r>
        </w:p>
      </w:tc>
      <w:tc>
        <w:tcPr>
          <w:tcW w:w="6620" w:type="dxa"/>
          <w:shd w:val="clear" w:color="auto" w:fill="auto"/>
        </w:tcPr>
        <w:p w14:paraId="35AC81C8" w14:textId="56691F06" w:rsidR="00527BD4" w:rsidRPr="007709EF" w:rsidRDefault="000735C4" w:rsidP="00A50CF6">
          <w:bookmarkStart w:id="5" w:name="OLE_LINK4"/>
          <w:r>
            <w:t>Beantwoording Kamervragen over d</w:t>
          </w:r>
          <w:r w:rsidR="004E02AD" w:rsidRPr="004E02AD">
            <w:t xml:space="preserve">e overheidscampagne “Zet Ook De Knop Om” </w:t>
          </w:r>
          <w:bookmarkEnd w:id="5"/>
        </w:p>
      </w:tc>
    </w:tr>
  </w:tbl>
  <w:p w14:paraId="13C4CA19" w14:textId="77777777" w:rsidR="00527BD4" w:rsidRPr="00BC4AE3" w:rsidRDefault="00527BD4"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B8A19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AD0FD0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BC69A4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FF4427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D2AF4E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7F2791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EDCC59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36F23DCA"/>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4E6C04D8">
      <w:start w:val="1"/>
      <w:numFmt w:val="bullet"/>
      <w:pStyle w:val="Lijstopsomteken"/>
      <w:lvlText w:val="•"/>
      <w:lvlJc w:val="left"/>
      <w:pPr>
        <w:tabs>
          <w:tab w:val="num" w:pos="227"/>
        </w:tabs>
        <w:ind w:left="227" w:hanging="227"/>
      </w:pPr>
      <w:rPr>
        <w:rFonts w:ascii="Verdana" w:hAnsi="Verdana" w:hint="default"/>
        <w:sz w:val="18"/>
        <w:szCs w:val="18"/>
      </w:rPr>
    </w:lvl>
    <w:lvl w:ilvl="1" w:tplc="2AFEB45E" w:tentative="1">
      <w:start w:val="1"/>
      <w:numFmt w:val="bullet"/>
      <w:lvlText w:val="o"/>
      <w:lvlJc w:val="left"/>
      <w:pPr>
        <w:tabs>
          <w:tab w:val="num" w:pos="1440"/>
        </w:tabs>
        <w:ind w:left="1440" w:hanging="360"/>
      </w:pPr>
      <w:rPr>
        <w:rFonts w:ascii="Courier New" w:hAnsi="Courier New" w:cs="Courier New" w:hint="default"/>
      </w:rPr>
    </w:lvl>
    <w:lvl w:ilvl="2" w:tplc="2DE413D2" w:tentative="1">
      <w:start w:val="1"/>
      <w:numFmt w:val="bullet"/>
      <w:lvlText w:val=""/>
      <w:lvlJc w:val="left"/>
      <w:pPr>
        <w:tabs>
          <w:tab w:val="num" w:pos="2160"/>
        </w:tabs>
        <w:ind w:left="2160" w:hanging="360"/>
      </w:pPr>
      <w:rPr>
        <w:rFonts w:ascii="Wingdings" w:hAnsi="Wingdings" w:hint="default"/>
      </w:rPr>
    </w:lvl>
    <w:lvl w:ilvl="3" w:tplc="A942D484" w:tentative="1">
      <w:start w:val="1"/>
      <w:numFmt w:val="bullet"/>
      <w:lvlText w:val=""/>
      <w:lvlJc w:val="left"/>
      <w:pPr>
        <w:tabs>
          <w:tab w:val="num" w:pos="2880"/>
        </w:tabs>
        <w:ind w:left="2880" w:hanging="360"/>
      </w:pPr>
      <w:rPr>
        <w:rFonts w:ascii="Symbol" w:hAnsi="Symbol" w:hint="default"/>
      </w:rPr>
    </w:lvl>
    <w:lvl w:ilvl="4" w:tplc="6A5E0A34" w:tentative="1">
      <w:start w:val="1"/>
      <w:numFmt w:val="bullet"/>
      <w:lvlText w:val="o"/>
      <w:lvlJc w:val="left"/>
      <w:pPr>
        <w:tabs>
          <w:tab w:val="num" w:pos="3600"/>
        </w:tabs>
        <w:ind w:left="3600" w:hanging="360"/>
      </w:pPr>
      <w:rPr>
        <w:rFonts w:ascii="Courier New" w:hAnsi="Courier New" w:cs="Courier New" w:hint="default"/>
      </w:rPr>
    </w:lvl>
    <w:lvl w:ilvl="5" w:tplc="C1A69DAA" w:tentative="1">
      <w:start w:val="1"/>
      <w:numFmt w:val="bullet"/>
      <w:lvlText w:val=""/>
      <w:lvlJc w:val="left"/>
      <w:pPr>
        <w:tabs>
          <w:tab w:val="num" w:pos="4320"/>
        </w:tabs>
        <w:ind w:left="4320" w:hanging="360"/>
      </w:pPr>
      <w:rPr>
        <w:rFonts w:ascii="Wingdings" w:hAnsi="Wingdings" w:hint="default"/>
      </w:rPr>
    </w:lvl>
    <w:lvl w:ilvl="6" w:tplc="F59ABCE4" w:tentative="1">
      <w:start w:val="1"/>
      <w:numFmt w:val="bullet"/>
      <w:lvlText w:val=""/>
      <w:lvlJc w:val="left"/>
      <w:pPr>
        <w:tabs>
          <w:tab w:val="num" w:pos="5040"/>
        </w:tabs>
        <w:ind w:left="5040" w:hanging="360"/>
      </w:pPr>
      <w:rPr>
        <w:rFonts w:ascii="Symbol" w:hAnsi="Symbol" w:hint="default"/>
      </w:rPr>
    </w:lvl>
    <w:lvl w:ilvl="7" w:tplc="24DA3F12" w:tentative="1">
      <w:start w:val="1"/>
      <w:numFmt w:val="bullet"/>
      <w:lvlText w:val="o"/>
      <w:lvlJc w:val="left"/>
      <w:pPr>
        <w:tabs>
          <w:tab w:val="num" w:pos="5760"/>
        </w:tabs>
        <w:ind w:left="5760" w:hanging="360"/>
      </w:pPr>
      <w:rPr>
        <w:rFonts w:ascii="Courier New" w:hAnsi="Courier New" w:cs="Courier New" w:hint="default"/>
      </w:rPr>
    </w:lvl>
    <w:lvl w:ilvl="8" w:tplc="FF6EB4E0"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ACB40B00">
      <w:start w:val="1"/>
      <w:numFmt w:val="bullet"/>
      <w:pStyle w:val="Lijstopsomteken2"/>
      <w:lvlText w:val="–"/>
      <w:lvlJc w:val="left"/>
      <w:pPr>
        <w:tabs>
          <w:tab w:val="num" w:pos="227"/>
        </w:tabs>
        <w:ind w:left="227" w:firstLine="0"/>
      </w:pPr>
      <w:rPr>
        <w:rFonts w:ascii="Verdana" w:hAnsi="Verdana" w:hint="default"/>
      </w:rPr>
    </w:lvl>
    <w:lvl w:ilvl="1" w:tplc="5FAE2B3A" w:tentative="1">
      <w:start w:val="1"/>
      <w:numFmt w:val="bullet"/>
      <w:lvlText w:val="o"/>
      <w:lvlJc w:val="left"/>
      <w:pPr>
        <w:tabs>
          <w:tab w:val="num" w:pos="1440"/>
        </w:tabs>
        <w:ind w:left="1440" w:hanging="360"/>
      </w:pPr>
      <w:rPr>
        <w:rFonts w:ascii="Courier New" w:hAnsi="Courier New" w:cs="Courier New" w:hint="default"/>
      </w:rPr>
    </w:lvl>
    <w:lvl w:ilvl="2" w:tplc="C3C88AD6" w:tentative="1">
      <w:start w:val="1"/>
      <w:numFmt w:val="bullet"/>
      <w:lvlText w:val=""/>
      <w:lvlJc w:val="left"/>
      <w:pPr>
        <w:tabs>
          <w:tab w:val="num" w:pos="2160"/>
        </w:tabs>
        <w:ind w:left="2160" w:hanging="360"/>
      </w:pPr>
      <w:rPr>
        <w:rFonts w:ascii="Wingdings" w:hAnsi="Wingdings" w:hint="default"/>
      </w:rPr>
    </w:lvl>
    <w:lvl w:ilvl="3" w:tplc="C39A89B8" w:tentative="1">
      <w:start w:val="1"/>
      <w:numFmt w:val="bullet"/>
      <w:lvlText w:val=""/>
      <w:lvlJc w:val="left"/>
      <w:pPr>
        <w:tabs>
          <w:tab w:val="num" w:pos="2880"/>
        </w:tabs>
        <w:ind w:left="2880" w:hanging="360"/>
      </w:pPr>
      <w:rPr>
        <w:rFonts w:ascii="Symbol" w:hAnsi="Symbol" w:hint="default"/>
      </w:rPr>
    </w:lvl>
    <w:lvl w:ilvl="4" w:tplc="CB2864D4" w:tentative="1">
      <w:start w:val="1"/>
      <w:numFmt w:val="bullet"/>
      <w:lvlText w:val="o"/>
      <w:lvlJc w:val="left"/>
      <w:pPr>
        <w:tabs>
          <w:tab w:val="num" w:pos="3600"/>
        </w:tabs>
        <w:ind w:left="3600" w:hanging="360"/>
      </w:pPr>
      <w:rPr>
        <w:rFonts w:ascii="Courier New" w:hAnsi="Courier New" w:cs="Courier New" w:hint="default"/>
      </w:rPr>
    </w:lvl>
    <w:lvl w:ilvl="5" w:tplc="A6CEDB4E" w:tentative="1">
      <w:start w:val="1"/>
      <w:numFmt w:val="bullet"/>
      <w:lvlText w:val=""/>
      <w:lvlJc w:val="left"/>
      <w:pPr>
        <w:tabs>
          <w:tab w:val="num" w:pos="4320"/>
        </w:tabs>
        <w:ind w:left="4320" w:hanging="360"/>
      </w:pPr>
      <w:rPr>
        <w:rFonts w:ascii="Wingdings" w:hAnsi="Wingdings" w:hint="default"/>
      </w:rPr>
    </w:lvl>
    <w:lvl w:ilvl="6" w:tplc="DBBEB33C" w:tentative="1">
      <w:start w:val="1"/>
      <w:numFmt w:val="bullet"/>
      <w:lvlText w:val=""/>
      <w:lvlJc w:val="left"/>
      <w:pPr>
        <w:tabs>
          <w:tab w:val="num" w:pos="5040"/>
        </w:tabs>
        <w:ind w:left="5040" w:hanging="360"/>
      </w:pPr>
      <w:rPr>
        <w:rFonts w:ascii="Symbol" w:hAnsi="Symbol" w:hint="default"/>
      </w:rPr>
    </w:lvl>
    <w:lvl w:ilvl="7" w:tplc="79CE45A4" w:tentative="1">
      <w:start w:val="1"/>
      <w:numFmt w:val="bullet"/>
      <w:lvlText w:val="o"/>
      <w:lvlJc w:val="left"/>
      <w:pPr>
        <w:tabs>
          <w:tab w:val="num" w:pos="5760"/>
        </w:tabs>
        <w:ind w:left="5760" w:hanging="360"/>
      </w:pPr>
      <w:rPr>
        <w:rFonts w:ascii="Courier New" w:hAnsi="Courier New" w:cs="Courier New" w:hint="default"/>
      </w:rPr>
    </w:lvl>
    <w:lvl w:ilvl="8" w:tplc="F21CBE04"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854685064">
    <w:abstractNumId w:val="10"/>
  </w:num>
  <w:num w:numId="2" w16cid:durableId="410004400">
    <w:abstractNumId w:val="7"/>
  </w:num>
  <w:num w:numId="3" w16cid:durableId="1680036398">
    <w:abstractNumId w:val="6"/>
  </w:num>
  <w:num w:numId="4" w16cid:durableId="1237322015">
    <w:abstractNumId w:val="5"/>
  </w:num>
  <w:num w:numId="5" w16cid:durableId="1079250781">
    <w:abstractNumId w:val="4"/>
  </w:num>
  <w:num w:numId="6" w16cid:durableId="102236685">
    <w:abstractNumId w:val="8"/>
  </w:num>
  <w:num w:numId="7" w16cid:durableId="2138598166">
    <w:abstractNumId w:val="3"/>
  </w:num>
  <w:num w:numId="8" w16cid:durableId="1132794931">
    <w:abstractNumId w:val="2"/>
  </w:num>
  <w:num w:numId="9" w16cid:durableId="133061474">
    <w:abstractNumId w:val="1"/>
  </w:num>
  <w:num w:numId="10" w16cid:durableId="2114813555">
    <w:abstractNumId w:val="0"/>
  </w:num>
  <w:num w:numId="11" w16cid:durableId="117729043">
    <w:abstractNumId w:val="9"/>
  </w:num>
  <w:num w:numId="12" w16cid:durableId="140773718">
    <w:abstractNumId w:val="11"/>
  </w:num>
  <w:num w:numId="13" w16cid:durableId="1225793638">
    <w:abstractNumId w:val="13"/>
  </w:num>
  <w:num w:numId="14" w16cid:durableId="1412505170">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removePersonalInformation/>
  <w:removeDateAndTime/>
  <w:hideSpellingErrors/>
  <w:hideGrammaticalErrors/>
  <w:proofState w:spelling="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DBC"/>
    <w:rsid w:val="000013B7"/>
    <w:rsid w:val="000049FB"/>
    <w:rsid w:val="000078D2"/>
    <w:rsid w:val="00012918"/>
    <w:rsid w:val="00013862"/>
    <w:rsid w:val="00013F6D"/>
    <w:rsid w:val="00016012"/>
    <w:rsid w:val="00020189"/>
    <w:rsid w:val="00020EE4"/>
    <w:rsid w:val="00023E9A"/>
    <w:rsid w:val="00033CDD"/>
    <w:rsid w:val="00034A84"/>
    <w:rsid w:val="00035E67"/>
    <w:rsid w:val="000366F3"/>
    <w:rsid w:val="0006024D"/>
    <w:rsid w:val="00071193"/>
    <w:rsid w:val="00071F28"/>
    <w:rsid w:val="000735C4"/>
    <w:rsid w:val="00074079"/>
    <w:rsid w:val="00083B9E"/>
    <w:rsid w:val="00092799"/>
    <w:rsid w:val="00092C5F"/>
    <w:rsid w:val="00096680"/>
    <w:rsid w:val="000A0F36"/>
    <w:rsid w:val="000A174A"/>
    <w:rsid w:val="000A3E0A"/>
    <w:rsid w:val="000A65AC"/>
    <w:rsid w:val="000A7159"/>
    <w:rsid w:val="000B7281"/>
    <w:rsid w:val="000B7FAB"/>
    <w:rsid w:val="000C0163"/>
    <w:rsid w:val="000C1BA1"/>
    <w:rsid w:val="000C32D9"/>
    <w:rsid w:val="000C3EA9"/>
    <w:rsid w:val="000D0225"/>
    <w:rsid w:val="000E7895"/>
    <w:rsid w:val="000F161D"/>
    <w:rsid w:val="000F3CAA"/>
    <w:rsid w:val="00102ABB"/>
    <w:rsid w:val="00121BF0"/>
    <w:rsid w:val="00123704"/>
    <w:rsid w:val="001269F1"/>
    <w:rsid w:val="001270C7"/>
    <w:rsid w:val="00132540"/>
    <w:rsid w:val="00133F0F"/>
    <w:rsid w:val="001460D7"/>
    <w:rsid w:val="0014786A"/>
    <w:rsid w:val="001516A4"/>
    <w:rsid w:val="00151E5F"/>
    <w:rsid w:val="00153E28"/>
    <w:rsid w:val="001569AB"/>
    <w:rsid w:val="00162EFA"/>
    <w:rsid w:val="00164D63"/>
    <w:rsid w:val="0016725C"/>
    <w:rsid w:val="001726F3"/>
    <w:rsid w:val="00173C51"/>
    <w:rsid w:val="00174CC2"/>
    <w:rsid w:val="00176CC6"/>
    <w:rsid w:val="00177E2F"/>
    <w:rsid w:val="00181BE4"/>
    <w:rsid w:val="00185576"/>
    <w:rsid w:val="00185951"/>
    <w:rsid w:val="0019201C"/>
    <w:rsid w:val="00196B8B"/>
    <w:rsid w:val="001A2BEA"/>
    <w:rsid w:val="001A473B"/>
    <w:rsid w:val="001A6D93"/>
    <w:rsid w:val="001C32EC"/>
    <w:rsid w:val="001C38BD"/>
    <w:rsid w:val="001C43DE"/>
    <w:rsid w:val="001C4D5A"/>
    <w:rsid w:val="001C710B"/>
    <w:rsid w:val="001E34C6"/>
    <w:rsid w:val="001E5581"/>
    <w:rsid w:val="001F3C70"/>
    <w:rsid w:val="00200D88"/>
    <w:rsid w:val="00201F68"/>
    <w:rsid w:val="00202B40"/>
    <w:rsid w:val="00212F2A"/>
    <w:rsid w:val="00214F2B"/>
    <w:rsid w:val="00217880"/>
    <w:rsid w:val="00222D66"/>
    <w:rsid w:val="00224A8A"/>
    <w:rsid w:val="00226E2C"/>
    <w:rsid w:val="002309A8"/>
    <w:rsid w:val="00236CFE"/>
    <w:rsid w:val="002428E3"/>
    <w:rsid w:val="00243031"/>
    <w:rsid w:val="00260BAF"/>
    <w:rsid w:val="002650F7"/>
    <w:rsid w:val="00271A8E"/>
    <w:rsid w:val="00273F3B"/>
    <w:rsid w:val="00274DB7"/>
    <w:rsid w:val="00275984"/>
    <w:rsid w:val="00280F74"/>
    <w:rsid w:val="002822CA"/>
    <w:rsid w:val="00286998"/>
    <w:rsid w:val="00291AB7"/>
    <w:rsid w:val="00292EB2"/>
    <w:rsid w:val="0029422B"/>
    <w:rsid w:val="002A0938"/>
    <w:rsid w:val="002B153C"/>
    <w:rsid w:val="002B52FC"/>
    <w:rsid w:val="002B6D0A"/>
    <w:rsid w:val="002C2830"/>
    <w:rsid w:val="002D001A"/>
    <w:rsid w:val="002D0BD3"/>
    <w:rsid w:val="002D0DDB"/>
    <w:rsid w:val="002D28E2"/>
    <w:rsid w:val="002D317B"/>
    <w:rsid w:val="002D3587"/>
    <w:rsid w:val="002D502D"/>
    <w:rsid w:val="002D6633"/>
    <w:rsid w:val="002E0F69"/>
    <w:rsid w:val="002F5147"/>
    <w:rsid w:val="002F7ABD"/>
    <w:rsid w:val="00312597"/>
    <w:rsid w:val="0031354D"/>
    <w:rsid w:val="00327BA5"/>
    <w:rsid w:val="0033326F"/>
    <w:rsid w:val="00334154"/>
    <w:rsid w:val="003372C4"/>
    <w:rsid w:val="00340ECA"/>
    <w:rsid w:val="00341FA0"/>
    <w:rsid w:val="00344F3D"/>
    <w:rsid w:val="00345299"/>
    <w:rsid w:val="00351A8D"/>
    <w:rsid w:val="003526BB"/>
    <w:rsid w:val="00352BCF"/>
    <w:rsid w:val="00352DFB"/>
    <w:rsid w:val="00353932"/>
    <w:rsid w:val="0035464B"/>
    <w:rsid w:val="00361A56"/>
    <w:rsid w:val="0036252A"/>
    <w:rsid w:val="00364D9D"/>
    <w:rsid w:val="00371048"/>
    <w:rsid w:val="0037396C"/>
    <w:rsid w:val="0037421D"/>
    <w:rsid w:val="00376093"/>
    <w:rsid w:val="00383DA1"/>
    <w:rsid w:val="00385F30"/>
    <w:rsid w:val="003917F4"/>
    <w:rsid w:val="00393696"/>
    <w:rsid w:val="00393963"/>
    <w:rsid w:val="00395575"/>
    <w:rsid w:val="00395672"/>
    <w:rsid w:val="003A06C8"/>
    <w:rsid w:val="003A0D7C"/>
    <w:rsid w:val="003A5290"/>
    <w:rsid w:val="003B0155"/>
    <w:rsid w:val="003B2BAB"/>
    <w:rsid w:val="003B7EE7"/>
    <w:rsid w:val="003C2CCB"/>
    <w:rsid w:val="003C2DDF"/>
    <w:rsid w:val="003D39EC"/>
    <w:rsid w:val="003D5DED"/>
    <w:rsid w:val="003E3DD5"/>
    <w:rsid w:val="003F07C6"/>
    <w:rsid w:val="003F1F6B"/>
    <w:rsid w:val="003F280D"/>
    <w:rsid w:val="003F3757"/>
    <w:rsid w:val="003F38BD"/>
    <w:rsid w:val="003F44B7"/>
    <w:rsid w:val="004008E9"/>
    <w:rsid w:val="00413B2E"/>
    <w:rsid w:val="00413D48"/>
    <w:rsid w:val="004204FF"/>
    <w:rsid w:val="00421545"/>
    <w:rsid w:val="00441AC2"/>
    <w:rsid w:val="0044249B"/>
    <w:rsid w:val="0045023C"/>
    <w:rsid w:val="00451A5B"/>
    <w:rsid w:val="00452BCD"/>
    <w:rsid w:val="00452CEA"/>
    <w:rsid w:val="00465B52"/>
    <w:rsid w:val="0046708E"/>
    <w:rsid w:val="00472A65"/>
    <w:rsid w:val="00474463"/>
    <w:rsid w:val="00474B75"/>
    <w:rsid w:val="00483F0B"/>
    <w:rsid w:val="00496319"/>
    <w:rsid w:val="00497279"/>
    <w:rsid w:val="004A163B"/>
    <w:rsid w:val="004A670A"/>
    <w:rsid w:val="004B4ECF"/>
    <w:rsid w:val="004B5465"/>
    <w:rsid w:val="004B70F0"/>
    <w:rsid w:val="004C21A8"/>
    <w:rsid w:val="004D505E"/>
    <w:rsid w:val="004D72CA"/>
    <w:rsid w:val="004E02AD"/>
    <w:rsid w:val="004E2242"/>
    <w:rsid w:val="004F2A43"/>
    <w:rsid w:val="004F42FF"/>
    <w:rsid w:val="004F44C2"/>
    <w:rsid w:val="00502512"/>
    <w:rsid w:val="00503FD2"/>
    <w:rsid w:val="00505262"/>
    <w:rsid w:val="005100F5"/>
    <w:rsid w:val="00512549"/>
    <w:rsid w:val="00516022"/>
    <w:rsid w:val="00521CEE"/>
    <w:rsid w:val="00527BD4"/>
    <w:rsid w:val="00537095"/>
    <w:rsid w:val="005403C8"/>
    <w:rsid w:val="005429DC"/>
    <w:rsid w:val="00545256"/>
    <w:rsid w:val="005565F9"/>
    <w:rsid w:val="00564248"/>
    <w:rsid w:val="005651FF"/>
    <w:rsid w:val="00573041"/>
    <w:rsid w:val="00575B80"/>
    <w:rsid w:val="0057620F"/>
    <w:rsid w:val="005819CE"/>
    <w:rsid w:val="0058298D"/>
    <w:rsid w:val="00584C1A"/>
    <w:rsid w:val="0058786C"/>
    <w:rsid w:val="00593C2B"/>
    <w:rsid w:val="00595231"/>
    <w:rsid w:val="00596166"/>
    <w:rsid w:val="00597F64"/>
    <w:rsid w:val="005A207F"/>
    <w:rsid w:val="005A2F35"/>
    <w:rsid w:val="005B3814"/>
    <w:rsid w:val="005B463E"/>
    <w:rsid w:val="005B7A15"/>
    <w:rsid w:val="005C1427"/>
    <w:rsid w:val="005C34E1"/>
    <w:rsid w:val="005C3FE0"/>
    <w:rsid w:val="005C740C"/>
    <w:rsid w:val="005D625B"/>
    <w:rsid w:val="005F62D3"/>
    <w:rsid w:val="005F6D11"/>
    <w:rsid w:val="00600CF0"/>
    <w:rsid w:val="006048F4"/>
    <w:rsid w:val="00604A63"/>
    <w:rsid w:val="0060660A"/>
    <w:rsid w:val="006073DB"/>
    <w:rsid w:val="00613B1D"/>
    <w:rsid w:val="00617A44"/>
    <w:rsid w:val="006202B6"/>
    <w:rsid w:val="00625CD0"/>
    <w:rsid w:val="0062627D"/>
    <w:rsid w:val="00627432"/>
    <w:rsid w:val="006448E4"/>
    <w:rsid w:val="00645414"/>
    <w:rsid w:val="00645E2C"/>
    <w:rsid w:val="0064694A"/>
    <w:rsid w:val="00651CEE"/>
    <w:rsid w:val="00653606"/>
    <w:rsid w:val="006540F9"/>
    <w:rsid w:val="00654D61"/>
    <w:rsid w:val="006610E9"/>
    <w:rsid w:val="00661591"/>
    <w:rsid w:val="00664678"/>
    <w:rsid w:val="0066632F"/>
    <w:rsid w:val="00674A89"/>
    <w:rsid w:val="00674F3D"/>
    <w:rsid w:val="00685545"/>
    <w:rsid w:val="006864B3"/>
    <w:rsid w:val="00692D64"/>
    <w:rsid w:val="006A10F8"/>
    <w:rsid w:val="006A2100"/>
    <w:rsid w:val="006A5C3B"/>
    <w:rsid w:val="006A72E0"/>
    <w:rsid w:val="006B0BF3"/>
    <w:rsid w:val="006B775E"/>
    <w:rsid w:val="006B7BC7"/>
    <w:rsid w:val="006C2535"/>
    <w:rsid w:val="006C441E"/>
    <w:rsid w:val="006C4B90"/>
    <w:rsid w:val="006D1016"/>
    <w:rsid w:val="006D17F2"/>
    <w:rsid w:val="006D6BBE"/>
    <w:rsid w:val="006E3546"/>
    <w:rsid w:val="006E3FA9"/>
    <w:rsid w:val="006E7D82"/>
    <w:rsid w:val="006F038F"/>
    <w:rsid w:val="006F0F93"/>
    <w:rsid w:val="006F31F2"/>
    <w:rsid w:val="006F7494"/>
    <w:rsid w:val="006F751F"/>
    <w:rsid w:val="00705433"/>
    <w:rsid w:val="00714DC5"/>
    <w:rsid w:val="00715237"/>
    <w:rsid w:val="00721AE1"/>
    <w:rsid w:val="007254A5"/>
    <w:rsid w:val="00725748"/>
    <w:rsid w:val="007269E3"/>
    <w:rsid w:val="00735D88"/>
    <w:rsid w:val="0073720D"/>
    <w:rsid w:val="00737507"/>
    <w:rsid w:val="00740712"/>
    <w:rsid w:val="00740CAA"/>
    <w:rsid w:val="00742AB9"/>
    <w:rsid w:val="00746C31"/>
    <w:rsid w:val="00751A6A"/>
    <w:rsid w:val="00754FBF"/>
    <w:rsid w:val="007610AA"/>
    <w:rsid w:val="00762537"/>
    <w:rsid w:val="007709EF"/>
    <w:rsid w:val="007804FC"/>
    <w:rsid w:val="00782701"/>
    <w:rsid w:val="00783559"/>
    <w:rsid w:val="0079551B"/>
    <w:rsid w:val="00797AA5"/>
    <w:rsid w:val="007A24B3"/>
    <w:rsid w:val="007A26BD"/>
    <w:rsid w:val="007A4105"/>
    <w:rsid w:val="007B4503"/>
    <w:rsid w:val="007C406E"/>
    <w:rsid w:val="007C5183"/>
    <w:rsid w:val="007C53DC"/>
    <w:rsid w:val="007C7573"/>
    <w:rsid w:val="007E2B20"/>
    <w:rsid w:val="007F1FE4"/>
    <w:rsid w:val="007F439C"/>
    <w:rsid w:val="007F5331"/>
    <w:rsid w:val="00800CCA"/>
    <w:rsid w:val="00806120"/>
    <w:rsid w:val="00806F63"/>
    <w:rsid w:val="00810C93"/>
    <w:rsid w:val="00812028"/>
    <w:rsid w:val="00812DD8"/>
    <w:rsid w:val="00813082"/>
    <w:rsid w:val="00814D03"/>
    <w:rsid w:val="00820371"/>
    <w:rsid w:val="00821FC1"/>
    <w:rsid w:val="008229A0"/>
    <w:rsid w:val="00823AE2"/>
    <w:rsid w:val="0083178B"/>
    <w:rsid w:val="00831EE4"/>
    <w:rsid w:val="00833695"/>
    <w:rsid w:val="008336B7"/>
    <w:rsid w:val="00833A8E"/>
    <w:rsid w:val="00836ACA"/>
    <w:rsid w:val="00842CD8"/>
    <w:rsid w:val="008431FA"/>
    <w:rsid w:val="00847444"/>
    <w:rsid w:val="008517C6"/>
    <w:rsid w:val="008547BA"/>
    <w:rsid w:val="008553C7"/>
    <w:rsid w:val="00857FEB"/>
    <w:rsid w:val="008601AF"/>
    <w:rsid w:val="00864D22"/>
    <w:rsid w:val="00871AB0"/>
    <w:rsid w:val="00872271"/>
    <w:rsid w:val="00883137"/>
    <w:rsid w:val="0089139F"/>
    <w:rsid w:val="00894A3B"/>
    <w:rsid w:val="008A1F5D"/>
    <w:rsid w:val="008A28F5"/>
    <w:rsid w:val="008A5950"/>
    <w:rsid w:val="008B1198"/>
    <w:rsid w:val="008B3471"/>
    <w:rsid w:val="008B3929"/>
    <w:rsid w:val="008B4125"/>
    <w:rsid w:val="008B4CB3"/>
    <w:rsid w:val="008B567B"/>
    <w:rsid w:val="008B7B24"/>
    <w:rsid w:val="008C069D"/>
    <w:rsid w:val="008C356D"/>
    <w:rsid w:val="008D43B5"/>
    <w:rsid w:val="008E0B3F"/>
    <w:rsid w:val="008E49AD"/>
    <w:rsid w:val="008E5719"/>
    <w:rsid w:val="008E698E"/>
    <w:rsid w:val="008F2584"/>
    <w:rsid w:val="008F3246"/>
    <w:rsid w:val="008F3C1B"/>
    <w:rsid w:val="008F508C"/>
    <w:rsid w:val="00901BE9"/>
    <w:rsid w:val="0090271B"/>
    <w:rsid w:val="00910642"/>
    <w:rsid w:val="00910DDF"/>
    <w:rsid w:val="00911C3A"/>
    <w:rsid w:val="00922290"/>
    <w:rsid w:val="00926AE2"/>
    <w:rsid w:val="00930B13"/>
    <w:rsid w:val="009311C8"/>
    <w:rsid w:val="00933376"/>
    <w:rsid w:val="00933A2F"/>
    <w:rsid w:val="009716D8"/>
    <w:rsid w:val="009718F9"/>
    <w:rsid w:val="00971F42"/>
    <w:rsid w:val="00972FB9"/>
    <w:rsid w:val="00973C9C"/>
    <w:rsid w:val="00975112"/>
    <w:rsid w:val="00981768"/>
    <w:rsid w:val="00983E8F"/>
    <w:rsid w:val="0098788A"/>
    <w:rsid w:val="00992FB1"/>
    <w:rsid w:val="00994FDA"/>
    <w:rsid w:val="009A31BF"/>
    <w:rsid w:val="009A3B71"/>
    <w:rsid w:val="009A61BC"/>
    <w:rsid w:val="009B0138"/>
    <w:rsid w:val="009B0FE9"/>
    <w:rsid w:val="009B173A"/>
    <w:rsid w:val="009C3F20"/>
    <w:rsid w:val="009C7CA1"/>
    <w:rsid w:val="009D043D"/>
    <w:rsid w:val="009D1899"/>
    <w:rsid w:val="009E3C59"/>
    <w:rsid w:val="009E69C8"/>
    <w:rsid w:val="009F3259"/>
    <w:rsid w:val="00A037D5"/>
    <w:rsid w:val="00A056DE"/>
    <w:rsid w:val="00A128AD"/>
    <w:rsid w:val="00A16D7E"/>
    <w:rsid w:val="00A21E76"/>
    <w:rsid w:val="00A23BC8"/>
    <w:rsid w:val="00A245F8"/>
    <w:rsid w:val="00A30E68"/>
    <w:rsid w:val="00A31933"/>
    <w:rsid w:val="00A329D2"/>
    <w:rsid w:val="00A34AA0"/>
    <w:rsid w:val="00A3715C"/>
    <w:rsid w:val="00A3759E"/>
    <w:rsid w:val="00A413B4"/>
    <w:rsid w:val="00A41FE2"/>
    <w:rsid w:val="00A46FEF"/>
    <w:rsid w:val="00A47948"/>
    <w:rsid w:val="00A50CF6"/>
    <w:rsid w:val="00A56946"/>
    <w:rsid w:val="00A6170E"/>
    <w:rsid w:val="00A63B8C"/>
    <w:rsid w:val="00A715F8"/>
    <w:rsid w:val="00A77F6F"/>
    <w:rsid w:val="00A81DD0"/>
    <w:rsid w:val="00A831FD"/>
    <w:rsid w:val="00A83352"/>
    <w:rsid w:val="00A850A2"/>
    <w:rsid w:val="00A91FA3"/>
    <w:rsid w:val="00A927D3"/>
    <w:rsid w:val="00A95E78"/>
    <w:rsid w:val="00AA7FC9"/>
    <w:rsid w:val="00AB237D"/>
    <w:rsid w:val="00AB5933"/>
    <w:rsid w:val="00AC78FD"/>
    <w:rsid w:val="00AD783B"/>
    <w:rsid w:val="00AE013D"/>
    <w:rsid w:val="00AE11B7"/>
    <w:rsid w:val="00AE400C"/>
    <w:rsid w:val="00AE7F68"/>
    <w:rsid w:val="00AF2321"/>
    <w:rsid w:val="00AF52F6"/>
    <w:rsid w:val="00AF52FD"/>
    <w:rsid w:val="00AF54A8"/>
    <w:rsid w:val="00AF7237"/>
    <w:rsid w:val="00B0043A"/>
    <w:rsid w:val="00B00D75"/>
    <w:rsid w:val="00B06399"/>
    <w:rsid w:val="00B070CB"/>
    <w:rsid w:val="00B12456"/>
    <w:rsid w:val="00B145F0"/>
    <w:rsid w:val="00B247C0"/>
    <w:rsid w:val="00B259C8"/>
    <w:rsid w:val="00B26CCF"/>
    <w:rsid w:val="00B30FC2"/>
    <w:rsid w:val="00B331A2"/>
    <w:rsid w:val="00B425F0"/>
    <w:rsid w:val="00B42DFA"/>
    <w:rsid w:val="00B47EBF"/>
    <w:rsid w:val="00B531DD"/>
    <w:rsid w:val="00B54DA6"/>
    <w:rsid w:val="00B55014"/>
    <w:rsid w:val="00B62232"/>
    <w:rsid w:val="00B70BF3"/>
    <w:rsid w:val="00B71DC2"/>
    <w:rsid w:val="00B849F5"/>
    <w:rsid w:val="00B91CFC"/>
    <w:rsid w:val="00B93893"/>
    <w:rsid w:val="00BA1397"/>
    <w:rsid w:val="00BA7E0A"/>
    <w:rsid w:val="00BB0DD1"/>
    <w:rsid w:val="00BC183E"/>
    <w:rsid w:val="00BC222D"/>
    <w:rsid w:val="00BC2C00"/>
    <w:rsid w:val="00BC3B53"/>
    <w:rsid w:val="00BC3B96"/>
    <w:rsid w:val="00BC4AE3"/>
    <w:rsid w:val="00BC5B28"/>
    <w:rsid w:val="00BD00C9"/>
    <w:rsid w:val="00BD2370"/>
    <w:rsid w:val="00BD6111"/>
    <w:rsid w:val="00BE1A1C"/>
    <w:rsid w:val="00BE3F88"/>
    <w:rsid w:val="00BE4756"/>
    <w:rsid w:val="00BE5D4C"/>
    <w:rsid w:val="00BE5ED9"/>
    <w:rsid w:val="00BE7B41"/>
    <w:rsid w:val="00C15A91"/>
    <w:rsid w:val="00C206F1"/>
    <w:rsid w:val="00C217E1"/>
    <w:rsid w:val="00C219B1"/>
    <w:rsid w:val="00C4015B"/>
    <w:rsid w:val="00C40C60"/>
    <w:rsid w:val="00C43FE6"/>
    <w:rsid w:val="00C44B0A"/>
    <w:rsid w:val="00C5258E"/>
    <w:rsid w:val="00C530C9"/>
    <w:rsid w:val="00C619A7"/>
    <w:rsid w:val="00C73D5F"/>
    <w:rsid w:val="00C82AFE"/>
    <w:rsid w:val="00C8356C"/>
    <w:rsid w:val="00C83DBC"/>
    <w:rsid w:val="00C97C80"/>
    <w:rsid w:val="00CA47D3"/>
    <w:rsid w:val="00CA6533"/>
    <w:rsid w:val="00CA6A25"/>
    <w:rsid w:val="00CA6A3F"/>
    <w:rsid w:val="00CA7C99"/>
    <w:rsid w:val="00CC311E"/>
    <w:rsid w:val="00CC6290"/>
    <w:rsid w:val="00CC6947"/>
    <w:rsid w:val="00CC7B6B"/>
    <w:rsid w:val="00CD233D"/>
    <w:rsid w:val="00CD3499"/>
    <w:rsid w:val="00CD362D"/>
    <w:rsid w:val="00CE101D"/>
    <w:rsid w:val="00CE1814"/>
    <w:rsid w:val="00CE1A95"/>
    <w:rsid w:val="00CE1C84"/>
    <w:rsid w:val="00CE5055"/>
    <w:rsid w:val="00CF053F"/>
    <w:rsid w:val="00CF1A17"/>
    <w:rsid w:val="00D0375A"/>
    <w:rsid w:val="00D0609E"/>
    <w:rsid w:val="00D078E1"/>
    <w:rsid w:val="00D100E9"/>
    <w:rsid w:val="00D17942"/>
    <w:rsid w:val="00D21E4B"/>
    <w:rsid w:val="00D22441"/>
    <w:rsid w:val="00D22C9A"/>
    <w:rsid w:val="00D23522"/>
    <w:rsid w:val="00D264D6"/>
    <w:rsid w:val="00D33BF0"/>
    <w:rsid w:val="00D33DE0"/>
    <w:rsid w:val="00D36447"/>
    <w:rsid w:val="00D40A74"/>
    <w:rsid w:val="00D516BE"/>
    <w:rsid w:val="00D5423B"/>
    <w:rsid w:val="00D54E6A"/>
    <w:rsid w:val="00D54F4E"/>
    <w:rsid w:val="00D56E01"/>
    <w:rsid w:val="00D57A56"/>
    <w:rsid w:val="00D604B3"/>
    <w:rsid w:val="00D60BA4"/>
    <w:rsid w:val="00D60CA7"/>
    <w:rsid w:val="00D62419"/>
    <w:rsid w:val="00D656D4"/>
    <w:rsid w:val="00D7267F"/>
    <w:rsid w:val="00D76717"/>
    <w:rsid w:val="00D76735"/>
    <w:rsid w:val="00D77870"/>
    <w:rsid w:val="00D8012A"/>
    <w:rsid w:val="00D80977"/>
    <w:rsid w:val="00D80CCE"/>
    <w:rsid w:val="00D86EEA"/>
    <w:rsid w:val="00D87D03"/>
    <w:rsid w:val="00D903E6"/>
    <w:rsid w:val="00D9360B"/>
    <w:rsid w:val="00D95C88"/>
    <w:rsid w:val="00D97B2E"/>
    <w:rsid w:val="00DA241E"/>
    <w:rsid w:val="00DB36FE"/>
    <w:rsid w:val="00DB533A"/>
    <w:rsid w:val="00DB60AE"/>
    <w:rsid w:val="00DB6307"/>
    <w:rsid w:val="00DD1DCD"/>
    <w:rsid w:val="00DD338F"/>
    <w:rsid w:val="00DD66F2"/>
    <w:rsid w:val="00DE3FE0"/>
    <w:rsid w:val="00DE578A"/>
    <w:rsid w:val="00DE6D87"/>
    <w:rsid w:val="00DF2502"/>
    <w:rsid w:val="00DF2583"/>
    <w:rsid w:val="00DF37CA"/>
    <w:rsid w:val="00DF54D9"/>
    <w:rsid w:val="00DF7283"/>
    <w:rsid w:val="00E01A59"/>
    <w:rsid w:val="00E06913"/>
    <w:rsid w:val="00E10DC6"/>
    <w:rsid w:val="00E11F8E"/>
    <w:rsid w:val="00E15881"/>
    <w:rsid w:val="00E16A8F"/>
    <w:rsid w:val="00E21DE3"/>
    <w:rsid w:val="00E273C5"/>
    <w:rsid w:val="00E307D1"/>
    <w:rsid w:val="00E3731D"/>
    <w:rsid w:val="00E51469"/>
    <w:rsid w:val="00E6272A"/>
    <w:rsid w:val="00E634E3"/>
    <w:rsid w:val="00E717C4"/>
    <w:rsid w:val="00E77E18"/>
    <w:rsid w:val="00E77F89"/>
    <w:rsid w:val="00E80330"/>
    <w:rsid w:val="00E806C5"/>
    <w:rsid w:val="00E80E71"/>
    <w:rsid w:val="00E850D3"/>
    <w:rsid w:val="00E853D6"/>
    <w:rsid w:val="00E876B9"/>
    <w:rsid w:val="00EA19B8"/>
    <w:rsid w:val="00EC0DFF"/>
    <w:rsid w:val="00EC237D"/>
    <w:rsid w:val="00EC2918"/>
    <w:rsid w:val="00EC4D0E"/>
    <w:rsid w:val="00EC4E2B"/>
    <w:rsid w:val="00ED072A"/>
    <w:rsid w:val="00ED4C5E"/>
    <w:rsid w:val="00ED539E"/>
    <w:rsid w:val="00EE4A1F"/>
    <w:rsid w:val="00EE4C2D"/>
    <w:rsid w:val="00EF1B5A"/>
    <w:rsid w:val="00EF24FB"/>
    <w:rsid w:val="00EF2CCA"/>
    <w:rsid w:val="00EF495B"/>
    <w:rsid w:val="00EF60DC"/>
    <w:rsid w:val="00F00F54"/>
    <w:rsid w:val="00F03963"/>
    <w:rsid w:val="00F10EB6"/>
    <w:rsid w:val="00F11068"/>
    <w:rsid w:val="00F1256D"/>
    <w:rsid w:val="00F13A4E"/>
    <w:rsid w:val="00F172BB"/>
    <w:rsid w:val="00F17B10"/>
    <w:rsid w:val="00F21BEF"/>
    <w:rsid w:val="00F2315B"/>
    <w:rsid w:val="00F34805"/>
    <w:rsid w:val="00F41A6F"/>
    <w:rsid w:val="00F41C0D"/>
    <w:rsid w:val="00F4398F"/>
    <w:rsid w:val="00F45A25"/>
    <w:rsid w:val="00F50F86"/>
    <w:rsid w:val="00F53F91"/>
    <w:rsid w:val="00F61569"/>
    <w:rsid w:val="00F61A72"/>
    <w:rsid w:val="00F62B67"/>
    <w:rsid w:val="00F66F13"/>
    <w:rsid w:val="00F74073"/>
    <w:rsid w:val="00F75603"/>
    <w:rsid w:val="00F845B4"/>
    <w:rsid w:val="00F8713B"/>
    <w:rsid w:val="00F93F9E"/>
    <w:rsid w:val="00FA2CD7"/>
    <w:rsid w:val="00FB06ED"/>
    <w:rsid w:val="00FC2311"/>
    <w:rsid w:val="00FC3165"/>
    <w:rsid w:val="00FC36AB"/>
    <w:rsid w:val="00FC4300"/>
    <w:rsid w:val="00FC7F66"/>
    <w:rsid w:val="00FD36E6"/>
    <w:rsid w:val="00FD5776"/>
    <w:rsid w:val="00FE1CB6"/>
    <w:rsid w:val="00FE486B"/>
    <w:rsid w:val="00FE4F08"/>
    <w:rsid w:val="00FF192E"/>
    <w:rsid w:val="0113A84E"/>
    <w:rsid w:val="03CD07CE"/>
    <w:rsid w:val="0464BCF7"/>
    <w:rsid w:val="05665A4E"/>
    <w:rsid w:val="0E088A73"/>
    <w:rsid w:val="0F5AE1C0"/>
    <w:rsid w:val="1AA6872D"/>
    <w:rsid w:val="1D59E7A7"/>
    <w:rsid w:val="2CCD2017"/>
    <w:rsid w:val="326D1FE8"/>
    <w:rsid w:val="4649C49E"/>
    <w:rsid w:val="4BC49289"/>
    <w:rsid w:val="4FC9BC3B"/>
    <w:rsid w:val="51CEA1F6"/>
    <w:rsid w:val="5D8B5C67"/>
    <w:rsid w:val="630E3501"/>
    <w:rsid w:val="64F3ADD7"/>
    <w:rsid w:val="67A401AE"/>
    <w:rsid w:val="6814F6A2"/>
    <w:rsid w:val="70683573"/>
    <w:rsid w:val="72253230"/>
    <w:rsid w:val="737FF6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68C0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C82AFE"/>
    <w:pPr>
      <w:spacing w:line="240" w:lineRule="atLeast"/>
    </w:pPr>
    <w:rPr>
      <w:rFonts w:ascii="Verdana" w:hAnsi="Verdana"/>
      <w:sz w:val="18"/>
      <w:szCs w:val="24"/>
      <w:lang w:val="nl-NL" w:eastAsia="nl-NL"/>
    </w:rPr>
  </w:style>
  <w:style w:type="paragraph" w:styleId="Kop1">
    <w:name w:val="heading 1"/>
    <w:basedOn w:val="Standaard"/>
    <w:next w:val="Standaard"/>
    <w:link w:val="Kop1Char1"/>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1"/>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1"/>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1"/>
    <w:rsid w:val="00023E9A"/>
    <w:pPr>
      <w:tabs>
        <w:tab w:val="center" w:pos="4536"/>
        <w:tab w:val="right" w:pos="9072"/>
      </w:tabs>
    </w:pPr>
  </w:style>
  <w:style w:type="paragraph" w:styleId="Voettekst">
    <w:name w:val="footer"/>
    <w:basedOn w:val="Standaard"/>
    <w:link w:val="VoettekstChar1"/>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character" w:styleId="Tekstvantijdelijkeaanduiding">
    <w:name w:val="Placeholder Text"/>
    <w:basedOn w:val="Standaardalinea-lettertype"/>
    <w:uiPriority w:val="99"/>
    <w:semiHidden/>
    <w:rsid w:val="00BA1397"/>
    <w:rPr>
      <w:color w:val="808080"/>
    </w:rPr>
  </w:style>
  <w:style w:type="paragraph" w:styleId="Voetnoottekst">
    <w:name w:val="footnote text"/>
    <w:basedOn w:val="Standaard"/>
    <w:link w:val="VoetnoottekstChar"/>
    <w:uiPriority w:val="99"/>
    <w:unhideWhenUsed/>
    <w:rsid w:val="00C82AFE"/>
    <w:pPr>
      <w:spacing w:line="180" w:lineRule="atLeast"/>
    </w:pPr>
    <w:rPr>
      <w:sz w:val="13"/>
      <w:szCs w:val="20"/>
    </w:rPr>
  </w:style>
  <w:style w:type="character" w:customStyle="1" w:styleId="VoetnoottekstChar">
    <w:name w:val="Voetnoottekst Char"/>
    <w:basedOn w:val="Standaardalinea-lettertype"/>
    <w:link w:val="Voetnoottekst"/>
    <w:uiPriority w:val="99"/>
    <w:rsid w:val="00C82AFE"/>
    <w:rPr>
      <w:rFonts w:ascii="Verdana" w:hAnsi="Verdana"/>
      <w:sz w:val="13"/>
      <w:lang w:val="nl-NL" w:eastAsia="nl-NL"/>
    </w:rPr>
  </w:style>
  <w:style w:type="paragraph" w:styleId="Ballontekst">
    <w:name w:val="Balloon Text"/>
    <w:basedOn w:val="Standaard"/>
    <w:link w:val="BallontekstChar"/>
    <w:rsid w:val="004A163B"/>
    <w:pPr>
      <w:spacing w:line="240" w:lineRule="auto"/>
    </w:pPr>
    <w:rPr>
      <w:rFonts w:ascii="Segoe UI" w:hAnsi="Segoe UI" w:cs="Segoe UI"/>
      <w:szCs w:val="18"/>
    </w:rPr>
  </w:style>
  <w:style w:type="character" w:customStyle="1" w:styleId="BallontekstChar">
    <w:name w:val="Ballontekst Char"/>
    <w:basedOn w:val="Standaardalinea-lettertype"/>
    <w:link w:val="Ballontekst"/>
    <w:rsid w:val="004A163B"/>
    <w:rPr>
      <w:rFonts w:ascii="Segoe UI" w:hAnsi="Segoe UI" w:cs="Segoe UI"/>
      <w:sz w:val="18"/>
      <w:szCs w:val="18"/>
      <w:lang w:val="nl-NL" w:eastAsia="nl-NL"/>
    </w:rPr>
  </w:style>
  <w:style w:type="character" w:customStyle="1" w:styleId="KoptekstChar">
    <w:name w:val="Koptekst Char"/>
    <w:basedOn w:val="Standaardalinea-lettertype"/>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rsid w:val="00DE555F"/>
    <w:rPr>
      <w:rFonts w:ascii="Verdana" w:eastAsia="Times New Roman" w:hAnsi="Verdana" w:cs="Times New Roman"/>
      <w:sz w:val="18"/>
      <w:szCs w:val="24"/>
      <w:lang w:val="nl-NL" w:eastAsia="nl-NL"/>
    </w:rPr>
  </w:style>
  <w:style w:type="character" w:customStyle="1" w:styleId="KoptekstChar1">
    <w:name w:val="Koptekst Char1"/>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1">
    <w:name w:val="Kop 1 Char1"/>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1">
    <w:name w:val="Kop 2 Char1"/>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1">
    <w:name w:val="Kop 3 Char1"/>
    <w:basedOn w:val="Standaardalinea-lettertype"/>
    <w:link w:val="Kop3"/>
    <w:rsid w:val="00841CD9"/>
    <w:rPr>
      <w:rFonts w:ascii="Verdana" w:eastAsia="Times New Roman" w:hAnsi="Verdana" w:cs="Arial"/>
      <w:b/>
      <w:bCs/>
      <w:sz w:val="26"/>
      <w:szCs w:val="26"/>
      <w:lang w:val="nl-NL" w:eastAsia="nl-NL"/>
    </w:rPr>
  </w:style>
  <w:style w:type="character" w:customStyle="1" w:styleId="VoettekstChar1">
    <w:name w:val="Voettekst Char1"/>
    <w:basedOn w:val="Standaardalinea-lettertype"/>
    <w:link w:val="Voettekst"/>
    <w:rsid w:val="00DE555F"/>
    <w:rPr>
      <w:rFonts w:ascii="Verdana" w:eastAsia="Times New Roman" w:hAnsi="Verdana" w:cs="Times New Roman"/>
      <w:sz w:val="18"/>
      <w:szCs w:val="24"/>
      <w:lang w:val="nl-NL" w:eastAsia="nl-NL"/>
    </w:rPr>
  </w:style>
  <w:style w:type="paragraph" w:styleId="Tekstopmerking">
    <w:name w:val="annotation text"/>
    <w:basedOn w:val="Standaard"/>
    <w:link w:val="TekstopmerkingChar"/>
    <w:uiPriority w:val="99"/>
    <w:semiHidden/>
    <w:unhideWhenUsed/>
    <w:rsid w:val="00162EFA"/>
    <w:pPr>
      <w:spacing w:after="160" w:line="240" w:lineRule="auto"/>
    </w:pPr>
    <w:rPr>
      <w:rFonts w:asciiTheme="minorHAnsi" w:eastAsiaTheme="minorHAnsi" w:hAnsiTheme="minorHAnsi" w:cstheme="minorBidi"/>
      <w:kern w:val="2"/>
      <w:sz w:val="20"/>
      <w:szCs w:val="20"/>
      <w:lang w:eastAsia="en-US"/>
      <w14:ligatures w14:val="standardContextual"/>
    </w:rPr>
  </w:style>
  <w:style w:type="character" w:customStyle="1" w:styleId="TekstopmerkingChar">
    <w:name w:val="Tekst opmerking Char"/>
    <w:basedOn w:val="Standaardalinea-lettertype"/>
    <w:link w:val="Tekstopmerking"/>
    <w:uiPriority w:val="99"/>
    <w:semiHidden/>
    <w:rsid w:val="00162EFA"/>
    <w:rPr>
      <w:rFonts w:asciiTheme="minorHAnsi" w:eastAsiaTheme="minorHAnsi" w:hAnsiTheme="minorHAnsi" w:cstheme="minorBidi"/>
      <w:kern w:val="2"/>
      <w:lang w:val="nl-NL"/>
      <w14:ligatures w14:val="standardContextual"/>
    </w:rPr>
  </w:style>
  <w:style w:type="paragraph" w:styleId="Geenafstand">
    <w:name w:val="No Spacing"/>
    <w:uiPriority w:val="1"/>
    <w:qFormat/>
    <w:rsid w:val="00162EFA"/>
    <w:rPr>
      <w:rFonts w:asciiTheme="minorHAnsi" w:eastAsiaTheme="minorHAnsi" w:hAnsiTheme="minorHAnsi" w:cstheme="minorBidi"/>
      <w:kern w:val="2"/>
      <w:sz w:val="24"/>
      <w:szCs w:val="24"/>
      <w:lang w:val="nl-NL"/>
      <w14:ligatures w14:val="standardContextual"/>
    </w:rPr>
  </w:style>
  <w:style w:type="character" w:styleId="Voetnootmarkering">
    <w:name w:val="footnote reference"/>
    <w:basedOn w:val="Standaardalinea-lettertype"/>
    <w:uiPriority w:val="99"/>
    <w:semiHidden/>
    <w:unhideWhenUsed/>
    <w:rsid w:val="00162EFA"/>
    <w:rPr>
      <w:vertAlign w:val="superscript"/>
    </w:rPr>
  </w:style>
  <w:style w:type="character" w:styleId="Verwijzingopmerking">
    <w:name w:val="annotation reference"/>
    <w:basedOn w:val="Standaardalinea-lettertype"/>
    <w:uiPriority w:val="99"/>
    <w:semiHidden/>
    <w:unhideWhenUsed/>
    <w:rsid w:val="00162EFA"/>
    <w:rPr>
      <w:sz w:val="16"/>
      <w:szCs w:val="16"/>
    </w:rPr>
  </w:style>
  <w:style w:type="character" w:styleId="Vermelding">
    <w:name w:val="Mention"/>
    <w:basedOn w:val="Standaardalinea-lettertype"/>
    <w:uiPriority w:val="99"/>
    <w:unhideWhenUsed/>
    <w:rsid w:val="00162EFA"/>
    <w:rPr>
      <w:color w:val="2B579A"/>
      <w:shd w:val="clear" w:color="auto" w:fill="E1DFDD"/>
    </w:rPr>
  </w:style>
  <w:style w:type="paragraph" w:styleId="Onderwerpvanopmerking">
    <w:name w:val="annotation subject"/>
    <w:basedOn w:val="Tekstopmerking"/>
    <w:next w:val="Tekstopmerking"/>
    <w:link w:val="OnderwerpvanopmerkingChar"/>
    <w:semiHidden/>
    <w:unhideWhenUsed/>
    <w:rsid w:val="004204FF"/>
    <w:pPr>
      <w:spacing w:after="0"/>
    </w:pPr>
    <w:rPr>
      <w:rFonts w:ascii="Verdana" w:eastAsia="Times New Roman" w:hAnsi="Verdana" w:cs="Times New Roman"/>
      <w:b/>
      <w:bCs/>
      <w:kern w:val="0"/>
      <w:lang w:eastAsia="nl-NL"/>
      <w14:ligatures w14:val="none"/>
    </w:rPr>
  </w:style>
  <w:style w:type="character" w:customStyle="1" w:styleId="OnderwerpvanopmerkingChar">
    <w:name w:val="Onderwerp van opmerking Char"/>
    <w:basedOn w:val="TekstopmerkingChar"/>
    <w:link w:val="Onderwerpvanopmerking"/>
    <w:semiHidden/>
    <w:rsid w:val="004204FF"/>
    <w:rPr>
      <w:rFonts w:ascii="Verdana" w:eastAsiaTheme="minorHAnsi" w:hAnsi="Verdana" w:cstheme="minorBidi"/>
      <w:b/>
      <w:bCs/>
      <w:kern w:val="2"/>
      <w:lang w:val="nl-NL" w:eastAsia="nl-NL"/>
      <w14:ligatures w14:val="standardContextual"/>
    </w:rPr>
  </w:style>
  <w:style w:type="paragraph" w:styleId="Revisie">
    <w:name w:val="Revision"/>
    <w:hidden/>
    <w:uiPriority w:val="99"/>
    <w:semiHidden/>
    <w:rsid w:val="00FD36E6"/>
    <w:rPr>
      <w:rFonts w:ascii="Verdana" w:hAnsi="Verdana"/>
      <w:sz w:val="18"/>
      <w:szCs w:val="24"/>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97291594">
      <w:bodyDiv w:val="1"/>
      <w:marLeft w:val="0"/>
      <w:marRight w:val="0"/>
      <w:marTop w:val="0"/>
      <w:marBottom w:val="0"/>
      <w:divBdr>
        <w:top w:val="none" w:sz="0" w:space="0" w:color="auto"/>
        <w:left w:val="none" w:sz="0" w:space="0" w:color="auto"/>
        <w:bottom w:val="none" w:sz="0" w:space="0" w:color="auto"/>
        <w:right w:val="none" w:sz="0" w:space="0" w:color="auto"/>
      </w:divBdr>
    </w:div>
    <w:div w:id="2139949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ap:Properties xmlns:vt="http://schemas.openxmlformats.org/officeDocument/2006/docPropsVTypes" xmlns:ap="http://schemas.openxmlformats.org/officeDocument/2006/extended-properties">
  <ap:Pages>4</ap:Pages>
  <ap:Words>873</ap:Words>
  <ap:Characters>5056</ap:Characters>
  <ap:DocSecurity>0</ap:DocSecurity>
  <ap:Lines>42</ap:Lines>
  <ap:Paragraphs>11</ap:Paragraphs>
  <ap:ScaleCrop>false</ap:ScaleCrop>
  <ap:LinksUpToDate>false</ap:LinksUpToDate>
  <ap:CharactersWithSpaces>5918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revision/>
  <dcterms:created xsi:type="dcterms:W3CDTF">2025-05-27T09:29:00.0000000Z</dcterms:created>
  <dcterms:modified xsi:type="dcterms:W3CDTF">2025-05-27T09:32:00.0000000Z</dcterms:modified>
  <dc:description>------------------------</dc:description>
  <version/>
  <category/>
</coreProperties>
</file>