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4639" w:rsidP="002822CA" w:rsidRDefault="00834639" w14:paraId="171BDD7E" w14:textId="77777777"/>
    <w:p w:rsidR="00340ECA" w:rsidP="002822CA" w:rsidRDefault="0068406F" w14:paraId="57BEE254" w14:textId="55EE0B6C">
      <w:r>
        <w:t xml:space="preserve">Geachte </w:t>
      </w:r>
      <w:r w:rsidR="00555E85">
        <w:t>V</w:t>
      </w:r>
      <w:r>
        <w:t xml:space="preserve">oorzitter, </w:t>
      </w:r>
    </w:p>
    <w:p w:rsidR="0068406F" w:rsidP="002822CA" w:rsidRDefault="0068406F" w14:paraId="71622882" w14:textId="77777777"/>
    <w:p w:rsidRPr="002822CA" w:rsidR="0068406F" w:rsidP="002822CA" w:rsidRDefault="0068406F" w14:paraId="74D8A31E" w14:textId="48D125A1">
      <w:r>
        <w:t xml:space="preserve">Bijgevoegd vindt u de geannoteerde agenda voor de Energieraad van 16 juni 2025 in Luxemburg. </w:t>
      </w:r>
    </w:p>
    <w:p w:rsidR="00834639" w:rsidP="00810C93" w:rsidRDefault="00834639" w14:paraId="0BF262FA" w14:textId="12E9A15E"/>
    <w:p w:rsidR="00834639" w:rsidP="00810C93" w:rsidRDefault="00834639" w14:paraId="2477C504" w14:textId="547D26C1"/>
    <w:p w:rsidR="00555E85" w:rsidP="00810C93" w:rsidRDefault="00555E85" w14:paraId="24F2AE94" w14:textId="77777777">
      <w:pPr>
        <w:rPr>
          <w:szCs w:val="18"/>
        </w:rPr>
      </w:pPr>
    </w:p>
    <w:p w:rsidRPr="00834639" w:rsidR="00D22441" w:rsidP="00810C93" w:rsidRDefault="000A45BB" w14:paraId="35133CDF" w14:textId="0C9400E3">
      <w:r w:rsidRPr="005461DA">
        <w:rPr>
          <w:szCs w:val="18"/>
        </w:rPr>
        <w:t>Sophie Hermans</w:t>
      </w:r>
    </w:p>
    <w:p w:rsidRPr="005461DA" w:rsidR="004E505E" w:rsidP="00524FB4" w:rsidRDefault="000A45BB" w14:paraId="3E131652" w14:textId="77777777">
      <w:pPr>
        <w:rPr>
          <w:szCs w:val="18"/>
        </w:rPr>
      </w:pPr>
      <w:r>
        <w:rPr>
          <w:szCs w:val="18"/>
        </w:rPr>
        <w:t>Minister van Klimaat en Groene Groei</w:t>
      </w:r>
    </w:p>
    <w:p w:rsidR="00BC222D" w:rsidP="00810C93" w:rsidRDefault="00BC222D" w14:paraId="7D4C236C" w14:textId="77777777"/>
    <w:p w:rsidR="00BC222D" w:rsidP="00810C93" w:rsidRDefault="00BC222D" w14:paraId="6CF7EC0E" w14:textId="77777777"/>
    <w:p w:rsidR="00BC222D" w:rsidP="00810C93" w:rsidRDefault="00BC222D" w14:paraId="7E27BECE" w14:textId="77777777"/>
    <w:p w:rsidR="00834639" w:rsidRDefault="00834639" w14:paraId="40116005" w14:textId="77777777">
      <w:pPr>
        <w:spacing w:line="240" w:lineRule="auto"/>
        <w:rPr>
          <w:b/>
          <w:bCs/>
        </w:rPr>
      </w:pPr>
      <w:r>
        <w:rPr>
          <w:b/>
          <w:bCs/>
        </w:rPr>
        <w:br w:type="page"/>
      </w:r>
    </w:p>
    <w:p w:rsidRPr="0068406F" w:rsidR="0068406F" w:rsidP="0068406F" w:rsidRDefault="0068406F" w14:paraId="71EBA32C" w14:textId="373943E7">
      <w:r w:rsidRPr="0068406F">
        <w:rPr>
          <w:b/>
          <w:bCs/>
        </w:rPr>
        <w:lastRenderedPageBreak/>
        <w:t>Geannoteerde Agenda Energieraad 16 juni</w:t>
      </w:r>
      <w:r w:rsidR="00834639">
        <w:rPr>
          <w:b/>
          <w:bCs/>
        </w:rPr>
        <w:t xml:space="preserve"> </w:t>
      </w:r>
    </w:p>
    <w:p w:rsidRPr="0068406F" w:rsidR="0068406F" w:rsidP="0068406F" w:rsidRDefault="0068406F" w14:paraId="77DFD3FB" w14:textId="317F369F">
      <w:r w:rsidRPr="0068406F">
        <w:t xml:space="preserve">Op 16 juni a.s. vindt in Luxemburg de Energieraad plaats onder het Poolse Voorzitterschap (hierna: het voorzitterschap). De formele agenda en de stukken die duiding geven aan de inhoud van de discussies ontbreken momenteel nog, maar naar verwachting worden de Raadsconclusies over energieveiligheid tijdens de Raad aangenomen en wordt het verloop of eventueel het resultaat van de trilogen over de Gasopslagverordening besproken. Mogelijk wordt er ook gesproken over de </w:t>
      </w:r>
      <w:proofErr w:type="spellStart"/>
      <w:r w:rsidRPr="0068406F">
        <w:t>REPowerEU</w:t>
      </w:r>
      <w:proofErr w:type="spellEnd"/>
      <w:r w:rsidRPr="0068406F">
        <w:t xml:space="preserve"> Routekaart (hierna: Routekaart).</w:t>
      </w:r>
      <w:r w:rsidR="00792CD9">
        <w:t xml:space="preserve"> </w:t>
      </w:r>
    </w:p>
    <w:p w:rsidRPr="0068406F" w:rsidR="0068406F" w:rsidP="0068406F" w:rsidRDefault="0068406F" w14:paraId="60D42DE8" w14:textId="77777777">
      <w:r w:rsidRPr="0068406F">
        <w:t> </w:t>
      </w:r>
    </w:p>
    <w:p w:rsidRPr="0068406F" w:rsidR="0068406F" w:rsidP="0068406F" w:rsidRDefault="0068406F" w14:paraId="46F20282" w14:textId="23FAD71F">
      <w:r w:rsidRPr="0068406F">
        <w:rPr>
          <w:b/>
          <w:bCs/>
        </w:rPr>
        <w:t>Energieveiligheid</w:t>
      </w:r>
      <w:r w:rsidR="00834639">
        <w:rPr>
          <w:b/>
          <w:bCs/>
        </w:rPr>
        <w:t xml:space="preserve"> </w:t>
      </w:r>
    </w:p>
    <w:p w:rsidRPr="0068406F" w:rsidR="0068406F" w:rsidP="0068406F" w:rsidRDefault="0068406F" w14:paraId="4D571E47" w14:textId="7559C4C8">
      <w:r w:rsidRPr="0068406F">
        <w:t xml:space="preserve">Het Poolse voorzitterschap wil tijdens de Raad van 16 juni Raadsconclusies aannemen over energieveiligheid. Deze Raadsconclusies brengen geen (nieuwe) wetgevende verplichtingen met zich mee maar </w:t>
      </w:r>
      <w:r w:rsidR="009835F9">
        <w:t>doen</w:t>
      </w:r>
      <w:r w:rsidRPr="0068406F">
        <w:t xml:space="preserve"> een belangrijke oproep naar de EU-instellingen met aandachtspunten op het gebied van energieveiligheid. Veiligheid is een prioriteit van het voorzitterschap en staat in de huidige geopolitieke situatie hoog op de agenda. Het kabinet deelt de notie dat een veilige, betrouwbare en betaalbare energievoorziening cruciaal is voor de economie en maatschappij en verwelkomt daarom deze Raadsconclusies.</w:t>
      </w:r>
      <w:r w:rsidR="00792CD9">
        <w:t xml:space="preserve"> </w:t>
      </w:r>
    </w:p>
    <w:p w:rsidRPr="0068406F" w:rsidR="0068406F" w:rsidP="0068406F" w:rsidRDefault="0068406F" w14:paraId="22315699" w14:textId="77777777">
      <w:r w:rsidRPr="0068406F">
        <w:t> </w:t>
      </w:r>
    </w:p>
    <w:p w:rsidRPr="0068406F" w:rsidR="0068406F" w:rsidP="0068406F" w:rsidRDefault="0068406F" w14:paraId="59D3E606" w14:textId="1C43CBB5">
      <w:r w:rsidRPr="0068406F">
        <w:t>De concept Raadsconclusies benoemen het belang van de versterking van de Energie-Unie voor een veilig, betaalbaar en schoon energiesysteem. Ook wordt er aandacht besteed aan het verminderen van risicovolle strategische afhankelijkheden, cyberveiligheid, investeringen in infrastructuur en schone energietechnologieën, versnellen van vergunningverlening, samenwerking bij de beveiliging van infrastructuur, paraatheid bij verstoringen of aanvallen, en steun aan Oekraïne vanwege de voortdurende Russische aanvallen op kritieke energie-infrastructuur.</w:t>
      </w:r>
      <w:r w:rsidR="00792CD9">
        <w:t xml:space="preserve"> </w:t>
      </w:r>
    </w:p>
    <w:p w:rsidRPr="0068406F" w:rsidR="0068406F" w:rsidP="0068406F" w:rsidRDefault="0068406F" w14:paraId="312C6818" w14:textId="77777777">
      <w:r w:rsidRPr="0068406F">
        <w:t> </w:t>
      </w:r>
    </w:p>
    <w:p w:rsidRPr="0068406F" w:rsidR="0068406F" w:rsidP="0068406F" w:rsidRDefault="0068406F" w14:paraId="0FA23A7C" w14:textId="29B19A1B">
      <w:r w:rsidRPr="0068406F">
        <w:t xml:space="preserve">Nederland kan zich vinden in de lijn van de concept conclusies. Het </w:t>
      </w:r>
      <w:r w:rsidR="00110324">
        <w:t>k</w:t>
      </w:r>
      <w:r w:rsidRPr="0068406F">
        <w:t xml:space="preserve">abinet heeft in de onderhandelingen de inzet aangehouden zoals vermeld in de Geannoteerde Agenda’s van 17 maart en 13 mei en de </w:t>
      </w:r>
      <w:r w:rsidR="00110324">
        <w:t>k</w:t>
      </w:r>
      <w:r w:rsidRPr="0068406F">
        <w:t>abinet</w:t>
      </w:r>
      <w:r w:rsidR="009012DD">
        <w:t>s</w:t>
      </w:r>
      <w:r w:rsidRPr="0068406F">
        <w:t>aanpak risicovolle strategische afhankelijkheden</w:t>
      </w:r>
      <w:r w:rsidR="00551887">
        <w:rPr>
          <w:rStyle w:val="Voetnootmarkering"/>
        </w:rPr>
        <w:footnoteReference w:id="1"/>
      </w:r>
      <w:r w:rsidRPr="0068406F">
        <w:t>. Nederland pleit in de nog lopende onderhandelingen over de Raadsconclusies voor een oproep aan de Commissie om bij de gep</w:t>
      </w:r>
      <w:r w:rsidR="009835F9">
        <w:t>l</w:t>
      </w:r>
      <w:r w:rsidRPr="0068406F">
        <w:t>ande herziening van het leveringszekerheidskader voor gas de lessen uit de energiecrisis zorgvuldig mee te nemen. Nederland verwelkomt daarnaast dat in de laatste versie van de Raadsconclusies een referentie wordt gemaakt naar de op 6</w:t>
      </w:r>
      <w:r w:rsidR="00884F8E">
        <w:t> </w:t>
      </w:r>
      <w:r w:rsidRPr="0068406F">
        <w:t xml:space="preserve">mei gepubliceerde </w:t>
      </w:r>
      <w:proofErr w:type="spellStart"/>
      <w:r w:rsidRPr="0068406F">
        <w:t>REPowerEU</w:t>
      </w:r>
      <w:proofErr w:type="spellEnd"/>
      <w:r w:rsidRPr="0068406F">
        <w:t xml:space="preserve"> Routekaart en de verwachte wetgevingsvoorstellen ter implementatie van de Routekaart. </w:t>
      </w:r>
    </w:p>
    <w:p w:rsidRPr="0068406F" w:rsidR="0068406F" w:rsidP="0068406F" w:rsidRDefault="0068406F" w14:paraId="5DAA71C0" w14:textId="77777777">
      <w:r w:rsidRPr="0068406F">
        <w:t> </w:t>
      </w:r>
    </w:p>
    <w:p w:rsidRPr="0068406F" w:rsidR="0068406F" w:rsidP="0068406F" w:rsidRDefault="0068406F" w14:paraId="6EDAB042" w14:textId="77777777">
      <w:r w:rsidRPr="0068406F">
        <w:rPr>
          <w:b/>
          <w:bCs/>
        </w:rPr>
        <w:t>Verlenging van de Europese vuldoelen</w:t>
      </w:r>
      <w:r w:rsidRPr="0068406F">
        <w:t> </w:t>
      </w:r>
    </w:p>
    <w:p w:rsidRPr="0068406F" w:rsidR="0068406F" w:rsidP="0068406F" w:rsidRDefault="0068406F" w14:paraId="55BB99F2" w14:textId="1CA7AAF9">
      <w:r w:rsidRPr="0068406F">
        <w:t>Op 5 maart 2025 heeft de Europese Commissie een voorstel gepubliceerd om de</w:t>
      </w:r>
      <w:r w:rsidR="00884F8E">
        <w:t xml:space="preserve"> </w:t>
      </w:r>
      <w:r w:rsidRPr="0068406F">
        <w:t>Europese gasopslagbepalingen met twee jaar te verlengen, zonder verdere</w:t>
      </w:r>
      <w:r w:rsidR="00884F8E">
        <w:t xml:space="preserve"> </w:t>
      </w:r>
      <w:r w:rsidRPr="0068406F">
        <w:t>wijzigingen. Over de Nederlandse inzet ten aanzien van dit verlengingsvoorstel is de Kamer middels een Kamerbrief geïnformeerd</w:t>
      </w:r>
      <w:r>
        <w:t>.</w:t>
      </w:r>
      <w:r>
        <w:rPr>
          <w:rStyle w:val="Voetnootmarkering"/>
        </w:rPr>
        <w:footnoteReference w:id="2"/>
      </w:r>
      <w:r w:rsidRPr="0068406F">
        <w:t xml:space="preserve"> Op 11 april heeft de</w:t>
      </w:r>
      <w:r w:rsidR="00884F8E">
        <w:t xml:space="preserve"> </w:t>
      </w:r>
      <w:r w:rsidRPr="0068406F">
        <w:t>Raad over dit voorstel een Algemene Oriëntatie bereikt en daarna zijn de trilogen tussen de Raad, de Europese Commissie en het Europees Parlement gestart. Het is aannemelijk dat het voorzitterschap tijdens de Energieraad de voortgang of het resultaat van de trilogen bespreekt.</w:t>
      </w:r>
      <w:r w:rsidR="00792CD9">
        <w:t xml:space="preserve"> </w:t>
      </w:r>
    </w:p>
    <w:p w:rsidRPr="0068406F" w:rsidR="0068406F" w:rsidP="0068406F" w:rsidRDefault="0068406F" w14:paraId="190DBF6B" w14:textId="77777777">
      <w:r w:rsidRPr="0068406F">
        <w:t> </w:t>
      </w:r>
    </w:p>
    <w:p w:rsidR="009835F9" w:rsidP="009835F9" w:rsidRDefault="0068406F" w14:paraId="751451D7" w14:textId="6CBF8421">
      <w:r w:rsidRPr="0068406F">
        <w:t xml:space="preserve">In de onderhandelingen in de Raad is het voorstel van de Commissie op een aantal punten aangepast. Deze aanpassingen hebben vooral tot doel meer flexibiliteit aan te brengen rond de tussentijdse vuldoelen en het per 1 november </w:t>
      </w:r>
      <w:r w:rsidRPr="0068406F">
        <w:lastRenderedPageBreak/>
        <w:t xml:space="preserve">te behalen </w:t>
      </w:r>
      <w:proofErr w:type="spellStart"/>
      <w:r w:rsidRPr="0068406F">
        <w:t>vuldoel</w:t>
      </w:r>
      <w:proofErr w:type="spellEnd"/>
      <w:r w:rsidRPr="0068406F">
        <w:t xml:space="preserve">. Dit om de maatregelen die lidstaten nemen om de opslagen tijdig en adequaat gevuld te krijgen, minder voorspelbaar te maken. Het voorstel is met deze aanpassingen meer in lijn gebracht met de Nederlandse inzet. Het </w:t>
      </w:r>
      <w:r w:rsidR="00110324">
        <w:t>k</w:t>
      </w:r>
      <w:r w:rsidRPr="0068406F">
        <w:t xml:space="preserve">abinet </w:t>
      </w:r>
      <w:r w:rsidR="00E51FAB">
        <w:t xml:space="preserve">zet er op in </w:t>
      </w:r>
      <w:r w:rsidRPr="0068406F">
        <w:t>dat het uiteindelijke voorstel, na eventuele aanpassingen in de trilogen, in lijn blijft met het beoogde doel van de aanpassingen uit de Algemene Oriëntatie.</w:t>
      </w:r>
      <w:r w:rsidR="009835F9">
        <w:t xml:space="preserve"> </w:t>
      </w:r>
    </w:p>
    <w:p w:rsidR="009835F9" w:rsidP="009835F9" w:rsidRDefault="009835F9" w14:paraId="5F683341" w14:textId="77777777"/>
    <w:p w:rsidRPr="009B5E49" w:rsidR="009B5E49" w:rsidP="009B5E49" w:rsidRDefault="009B5E49" w14:paraId="027E58AB" w14:textId="7950F943">
      <w:r w:rsidRPr="009B5E49">
        <w:t>Zoals het kabinet op 22 april naar aanleiding van vragen van de Kamer heeft toegelicht</w:t>
      </w:r>
      <w:r w:rsidRPr="009B5E49">
        <w:rPr>
          <w:vertAlign w:val="superscript"/>
        </w:rPr>
        <w:footnoteReference w:id="3"/>
      </w:r>
      <w:r w:rsidRPr="009B5E49">
        <w:t xml:space="preserve">, heeft Nederland – net als in voorgaande jaren – voor 2025 nationaal een hogere vulambitie dan het Europese verplichte minimum. Deze nationale vulambitie sluit aan bij analyses van </w:t>
      </w:r>
      <w:proofErr w:type="spellStart"/>
      <w:r w:rsidRPr="009B5E49">
        <w:t>Gasunie</w:t>
      </w:r>
      <w:proofErr w:type="spellEnd"/>
      <w:r w:rsidRPr="009B5E49">
        <w:t xml:space="preserve"> Transport Services B.V. (GTS). Extra flexibiliteit op Europees niveau betekent daarom niet een verandering van het nationale </w:t>
      </w:r>
      <w:proofErr w:type="spellStart"/>
      <w:r w:rsidRPr="009B5E49">
        <w:t>gasoplagenbeleid</w:t>
      </w:r>
      <w:proofErr w:type="spellEnd"/>
      <w:r w:rsidRPr="009B5E49">
        <w:t xml:space="preserve">. De extra flexibiliteit op EU-niveau betekent wel dat er </w:t>
      </w:r>
      <w:r w:rsidRPr="009B5E49" w:rsidR="00834639">
        <w:t>gunstigere</w:t>
      </w:r>
      <w:r w:rsidRPr="009B5E49">
        <w:t xml:space="preserve"> Europese marktomstandigheden worden </w:t>
      </w:r>
      <w:r w:rsidRPr="009B5E49" w:rsidR="00834639">
        <w:t>gecreëerd</w:t>
      </w:r>
      <w:r w:rsidRPr="009B5E49">
        <w:t xml:space="preserve"> om de opslagen daadwerkelijk gevuld te krijgen. </w:t>
      </w:r>
    </w:p>
    <w:p w:rsidRPr="0068406F" w:rsidR="00110324" w:rsidP="0068406F" w:rsidRDefault="00110324" w14:paraId="23137E0F" w14:textId="77777777"/>
    <w:p w:rsidRPr="0068406F" w:rsidR="0068406F" w:rsidP="0068406F" w:rsidRDefault="0068406F" w14:paraId="158C73A4" w14:textId="77777777">
      <w:proofErr w:type="spellStart"/>
      <w:r w:rsidRPr="0068406F">
        <w:rPr>
          <w:b/>
          <w:bCs/>
        </w:rPr>
        <w:t>REPowerEU</w:t>
      </w:r>
      <w:proofErr w:type="spellEnd"/>
      <w:r w:rsidRPr="0068406F">
        <w:rPr>
          <w:b/>
          <w:bCs/>
        </w:rPr>
        <w:t xml:space="preserve"> Routekaart</w:t>
      </w:r>
      <w:r w:rsidRPr="0068406F">
        <w:t> </w:t>
      </w:r>
    </w:p>
    <w:p w:rsidRPr="0068406F" w:rsidR="0068406F" w:rsidP="0068406F" w:rsidRDefault="0068406F" w14:paraId="483D12A0" w14:textId="139130AA">
      <w:r w:rsidRPr="0068406F">
        <w:t xml:space="preserve">Op 6 mei 2025 heeft de Commissie de </w:t>
      </w:r>
      <w:proofErr w:type="spellStart"/>
      <w:r w:rsidRPr="0068406F">
        <w:t>REPowerEU</w:t>
      </w:r>
      <w:proofErr w:type="spellEnd"/>
      <w:r w:rsidRPr="0068406F">
        <w:t xml:space="preserve"> Routekaart voor het beëindigen van de Russische energie-import in de Unie gepubliceerd. Mogelijk vindt hierover tijdens de Raad een uitwisseling plaats. Deze Routekaart schetst de Europese strategie om de resterende Russische energie-import geleidelijk af te bouwen en focust op gas, olie, uranium en ander nucleair materiaal. Deze mededeling kondigt verschillende wetgevingsvoorstellen aan, die de Commissie in juni 2025 wil uitbrengen. De in de Routekaart voorgestelde maatregelen zullen ervoor moeten zorgen dat Russische energie niet op de markt in de EU komt, maar de leveringszekerheid geborgd blijft. De Commissie streeft ernaar dit op een zodanige manier te doen dat de gevolgen voor de prijzen en de markten tot een minimum worden beperkt. Nederland steunt de intentie van de voorstellen van de Commissie inzake het reduceren van de afhankelijkheid van Russische energie. Over de Nederlandse inzet ten aanzien van dit voorstel wordt u </w:t>
      </w:r>
      <w:r w:rsidR="003B6D58">
        <w:t xml:space="preserve">spoedig </w:t>
      </w:r>
      <w:r w:rsidRPr="0068406F">
        <w:t xml:space="preserve">middels een </w:t>
      </w:r>
      <w:r w:rsidRPr="00834639">
        <w:t>Kamerbrief geïnformeerd</w:t>
      </w:r>
      <w:r w:rsidR="003B6D58">
        <w:t xml:space="preserve">. </w:t>
      </w:r>
    </w:p>
    <w:p w:rsidR="0068406F" w:rsidP="00810C93" w:rsidRDefault="0068406F" w14:paraId="02D5C475" w14:textId="77777777"/>
    <w:p w:rsidR="00BC222D" w:rsidP="00810C93" w:rsidRDefault="00BC222D" w14:paraId="73995F58"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ADFB" w14:textId="77777777" w:rsidR="00254CA6" w:rsidRDefault="00254CA6">
      <w:r>
        <w:separator/>
      </w:r>
    </w:p>
    <w:p w14:paraId="46C37C61" w14:textId="77777777" w:rsidR="00254CA6" w:rsidRDefault="00254CA6"/>
  </w:endnote>
  <w:endnote w:type="continuationSeparator" w:id="0">
    <w:p w14:paraId="6C948EBA" w14:textId="77777777" w:rsidR="00254CA6" w:rsidRDefault="00254CA6">
      <w:r>
        <w:continuationSeparator/>
      </w:r>
    </w:p>
    <w:p w14:paraId="1A345DA6" w14:textId="77777777" w:rsidR="00254CA6" w:rsidRDefault="00254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A6B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41814" w14:paraId="4329FCA4" w14:textId="77777777" w:rsidTr="00CA6A25">
      <w:trPr>
        <w:trHeight w:hRule="exact" w:val="240"/>
      </w:trPr>
      <w:tc>
        <w:tcPr>
          <w:tcW w:w="7601" w:type="dxa"/>
          <w:shd w:val="clear" w:color="auto" w:fill="auto"/>
        </w:tcPr>
        <w:p w14:paraId="0DC45B7B" w14:textId="77777777" w:rsidR="00527BD4" w:rsidRDefault="00527BD4" w:rsidP="003F1F6B">
          <w:pPr>
            <w:pStyle w:val="Huisstijl-Rubricering"/>
          </w:pPr>
        </w:p>
      </w:tc>
      <w:tc>
        <w:tcPr>
          <w:tcW w:w="2156" w:type="dxa"/>
        </w:tcPr>
        <w:p w14:paraId="40F647B7" w14:textId="0692A324" w:rsidR="00527BD4" w:rsidRPr="00645414" w:rsidRDefault="000A45B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3CCDEC2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41814" w14:paraId="7393F400" w14:textId="77777777" w:rsidTr="00CA6A25">
      <w:trPr>
        <w:trHeight w:hRule="exact" w:val="240"/>
      </w:trPr>
      <w:tc>
        <w:tcPr>
          <w:tcW w:w="7601" w:type="dxa"/>
          <w:shd w:val="clear" w:color="auto" w:fill="auto"/>
        </w:tcPr>
        <w:p w14:paraId="5EF2B968" w14:textId="77777777" w:rsidR="00527BD4" w:rsidRDefault="00527BD4" w:rsidP="008C356D">
          <w:pPr>
            <w:pStyle w:val="Huisstijl-Rubricering"/>
          </w:pPr>
        </w:p>
      </w:tc>
      <w:tc>
        <w:tcPr>
          <w:tcW w:w="2170" w:type="dxa"/>
        </w:tcPr>
        <w:p w14:paraId="20BFA7C5" w14:textId="59DFC003" w:rsidR="00527BD4" w:rsidRPr="00ED539E" w:rsidRDefault="000A45B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3</w:t>
          </w:r>
          <w:r w:rsidR="00BC222D">
            <w:fldChar w:fldCharType="end"/>
          </w:r>
        </w:p>
      </w:tc>
    </w:tr>
  </w:tbl>
  <w:p w14:paraId="0E049020" w14:textId="77777777" w:rsidR="00527BD4" w:rsidRPr="00BC3B53" w:rsidRDefault="00527BD4" w:rsidP="008C356D">
    <w:pPr>
      <w:pStyle w:val="Voettekst"/>
      <w:spacing w:line="240" w:lineRule="auto"/>
      <w:rPr>
        <w:sz w:val="2"/>
        <w:szCs w:val="2"/>
      </w:rPr>
    </w:pPr>
  </w:p>
  <w:p w14:paraId="6019D34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0E9B" w14:textId="77777777" w:rsidR="00254CA6" w:rsidRDefault="00254CA6">
      <w:r>
        <w:separator/>
      </w:r>
    </w:p>
    <w:p w14:paraId="30662581" w14:textId="77777777" w:rsidR="00254CA6" w:rsidRDefault="00254CA6"/>
  </w:footnote>
  <w:footnote w:type="continuationSeparator" w:id="0">
    <w:p w14:paraId="3E760D7D" w14:textId="77777777" w:rsidR="00254CA6" w:rsidRDefault="00254CA6">
      <w:r>
        <w:continuationSeparator/>
      </w:r>
    </w:p>
    <w:p w14:paraId="51F051C5" w14:textId="77777777" w:rsidR="00254CA6" w:rsidRDefault="00254CA6"/>
  </w:footnote>
  <w:footnote w:id="1">
    <w:p w14:paraId="123B33C3" w14:textId="703C9604" w:rsidR="00551887" w:rsidRDefault="00551887">
      <w:pPr>
        <w:pStyle w:val="Voetnoottekst"/>
      </w:pPr>
      <w:r>
        <w:rPr>
          <w:rStyle w:val="Voetnootmarkering"/>
        </w:rPr>
        <w:footnoteRef/>
      </w:r>
      <w:r>
        <w:t xml:space="preserve"> Kamerstuk </w:t>
      </w:r>
      <w:r w:rsidRPr="00551887">
        <w:t>21501-33-1114</w:t>
      </w:r>
      <w:r>
        <w:t xml:space="preserve">; Kamerstuk 21501-33-1125; </w:t>
      </w:r>
      <w:r w:rsidRPr="00551887">
        <w:t>Kamerstuk 30 921, nr. 244.</w:t>
      </w:r>
    </w:p>
  </w:footnote>
  <w:footnote w:id="2">
    <w:p w14:paraId="4D408DED" w14:textId="65F65A10" w:rsidR="0068406F" w:rsidRDefault="0068406F">
      <w:pPr>
        <w:pStyle w:val="Voetnoottekst"/>
      </w:pPr>
      <w:r>
        <w:rPr>
          <w:rStyle w:val="Voetnootmarkering"/>
        </w:rPr>
        <w:footnoteRef/>
      </w:r>
      <w:r>
        <w:t xml:space="preserve"> </w:t>
      </w:r>
      <w:r w:rsidRPr="0068406F">
        <w:t>Kamerstuk 29 023, nr. 557. </w:t>
      </w:r>
    </w:p>
  </w:footnote>
  <w:footnote w:id="3">
    <w:p w14:paraId="441C490D" w14:textId="77777777" w:rsidR="009B5E49" w:rsidRDefault="009B5E49" w:rsidP="009B5E49">
      <w:pPr>
        <w:pStyle w:val="Voetnoottekst"/>
      </w:pPr>
      <w:r>
        <w:rPr>
          <w:rStyle w:val="Voetnootmarkering"/>
        </w:rPr>
        <w:footnoteRef/>
      </w:r>
      <w:r>
        <w:t xml:space="preserve"> Kamerstukken II 2024/2025, 29023, nr. 564.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41814" w14:paraId="0C4FECE9" w14:textId="77777777" w:rsidTr="00A50CF6">
      <w:tc>
        <w:tcPr>
          <w:tcW w:w="2156" w:type="dxa"/>
          <w:shd w:val="clear" w:color="auto" w:fill="auto"/>
        </w:tcPr>
        <w:p w14:paraId="45A955DE" w14:textId="77777777" w:rsidR="00527BD4" w:rsidRPr="005819CE" w:rsidRDefault="000A45BB" w:rsidP="00A50CF6">
          <w:pPr>
            <w:pStyle w:val="Huisstijl-Adres"/>
            <w:rPr>
              <w:b/>
            </w:rPr>
          </w:pPr>
          <w:r>
            <w:rPr>
              <w:b/>
            </w:rPr>
            <w:t>Directie Europese en Internationale Zaken</w:t>
          </w:r>
          <w:r w:rsidRPr="005819CE">
            <w:rPr>
              <w:b/>
            </w:rPr>
            <w:br/>
          </w:r>
        </w:p>
      </w:tc>
    </w:tr>
    <w:tr w:rsidR="00841814" w14:paraId="4B4FDA22" w14:textId="77777777" w:rsidTr="00A50CF6">
      <w:trPr>
        <w:trHeight w:hRule="exact" w:val="200"/>
      </w:trPr>
      <w:tc>
        <w:tcPr>
          <w:tcW w:w="2156" w:type="dxa"/>
          <w:shd w:val="clear" w:color="auto" w:fill="auto"/>
        </w:tcPr>
        <w:p w14:paraId="71405027" w14:textId="77777777" w:rsidR="00527BD4" w:rsidRPr="005819CE" w:rsidRDefault="00527BD4" w:rsidP="00A50CF6"/>
      </w:tc>
    </w:tr>
    <w:tr w:rsidR="00841814" w14:paraId="7E5BB559" w14:textId="77777777" w:rsidTr="00502512">
      <w:trPr>
        <w:trHeight w:hRule="exact" w:val="774"/>
      </w:trPr>
      <w:tc>
        <w:tcPr>
          <w:tcW w:w="2156" w:type="dxa"/>
          <w:shd w:val="clear" w:color="auto" w:fill="auto"/>
        </w:tcPr>
        <w:p w14:paraId="51702ED4" w14:textId="77777777" w:rsidR="00527BD4" w:rsidRDefault="000A45BB" w:rsidP="003A5290">
          <w:pPr>
            <w:pStyle w:val="Huisstijl-Kopje"/>
          </w:pPr>
          <w:r>
            <w:t>Ons kenmerk</w:t>
          </w:r>
        </w:p>
        <w:p w14:paraId="57C16B1B" w14:textId="77777777" w:rsidR="00502512" w:rsidRPr="00502512" w:rsidRDefault="000A45BB" w:rsidP="003A5290">
          <w:pPr>
            <w:pStyle w:val="Huisstijl-Kopje"/>
            <w:rPr>
              <w:b w:val="0"/>
            </w:rPr>
          </w:pPr>
          <w:r>
            <w:rPr>
              <w:b w:val="0"/>
            </w:rPr>
            <w:t>DEIZ</w:t>
          </w:r>
          <w:r w:rsidRPr="00502512">
            <w:rPr>
              <w:b w:val="0"/>
            </w:rPr>
            <w:t xml:space="preserve"> / </w:t>
          </w:r>
          <w:r>
            <w:rPr>
              <w:b w:val="0"/>
            </w:rPr>
            <w:t>98983130</w:t>
          </w:r>
        </w:p>
        <w:p w14:paraId="3236E0D2" w14:textId="77777777" w:rsidR="00527BD4" w:rsidRPr="005819CE" w:rsidRDefault="00527BD4" w:rsidP="00361A56">
          <w:pPr>
            <w:pStyle w:val="Huisstijl-Kopje"/>
          </w:pPr>
        </w:p>
      </w:tc>
    </w:tr>
  </w:tbl>
  <w:p w14:paraId="1F4908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41814" w14:paraId="0E3C2EA0" w14:textId="77777777" w:rsidTr="00751A6A">
      <w:trPr>
        <w:trHeight w:val="2636"/>
      </w:trPr>
      <w:tc>
        <w:tcPr>
          <w:tcW w:w="737" w:type="dxa"/>
          <w:shd w:val="clear" w:color="auto" w:fill="auto"/>
        </w:tcPr>
        <w:p w14:paraId="13D72A3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7C3ECD" w14:textId="5D7EA7F8" w:rsidR="00527BD4" w:rsidRDefault="00834639" w:rsidP="00651CEE">
          <w:pPr>
            <w:framePr w:w="6340" w:h="2750" w:hRule="exact" w:hSpace="180" w:wrap="around" w:vAnchor="page" w:hAnchor="text" w:x="3873" w:y="-140"/>
            <w:spacing w:line="240" w:lineRule="auto"/>
          </w:pPr>
          <w:r>
            <w:t xml:space="preserve"> </w:t>
          </w:r>
          <w:r w:rsidR="00792CD9">
            <w:rPr>
              <w:noProof/>
            </w:rPr>
            <w:drawing>
              <wp:inline distT="0" distB="0" distL="0" distR="0" wp14:anchorId="039A2278" wp14:editId="4B28F59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98213BD" w14:textId="77777777" w:rsidR="007269E3" w:rsidRDefault="007269E3" w:rsidP="00651CEE">
          <w:pPr>
            <w:framePr w:w="6340" w:h="2750" w:hRule="exact" w:hSpace="180" w:wrap="around" w:vAnchor="page" w:hAnchor="text" w:x="3873" w:y="-140"/>
            <w:spacing w:line="240" w:lineRule="auto"/>
          </w:pPr>
        </w:p>
      </w:tc>
    </w:tr>
  </w:tbl>
  <w:p w14:paraId="35D5786F" w14:textId="77777777" w:rsidR="00527BD4" w:rsidRDefault="00527BD4" w:rsidP="00D0609E">
    <w:pPr>
      <w:framePr w:w="6340" w:h="2750" w:hRule="exact" w:hSpace="180" w:wrap="around" w:vAnchor="page" w:hAnchor="text" w:x="3873" w:y="-140"/>
    </w:pPr>
  </w:p>
  <w:p w14:paraId="5979F8A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41814" w14:paraId="66E52A46" w14:textId="77777777" w:rsidTr="00A50CF6">
      <w:tc>
        <w:tcPr>
          <w:tcW w:w="2160" w:type="dxa"/>
          <w:shd w:val="clear" w:color="auto" w:fill="auto"/>
        </w:tcPr>
        <w:p w14:paraId="37457065" w14:textId="77777777" w:rsidR="00527BD4" w:rsidRPr="005819CE" w:rsidRDefault="000A45BB" w:rsidP="00A50CF6">
          <w:pPr>
            <w:pStyle w:val="Huisstijl-Adres"/>
            <w:rPr>
              <w:b/>
            </w:rPr>
          </w:pPr>
          <w:r>
            <w:rPr>
              <w:b/>
            </w:rPr>
            <w:t>Directie Europese en Internationale Zaken</w:t>
          </w:r>
          <w:r w:rsidRPr="005819CE">
            <w:rPr>
              <w:b/>
            </w:rPr>
            <w:br/>
          </w:r>
        </w:p>
        <w:p w14:paraId="7DF595F9" w14:textId="77777777" w:rsidR="00527BD4" w:rsidRPr="00BE5ED9" w:rsidRDefault="000A45BB" w:rsidP="00A50CF6">
          <w:pPr>
            <w:pStyle w:val="Huisstijl-Adres"/>
          </w:pPr>
          <w:r>
            <w:rPr>
              <w:b/>
            </w:rPr>
            <w:t>Bezoekadres</w:t>
          </w:r>
          <w:r>
            <w:rPr>
              <w:b/>
            </w:rPr>
            <w:br/>
          </w:r>
          <w:r>
            <w:t>Bezuidenhoutseweg 73</w:t>
          </w:r>
          <w:r w:rsidRPr="005819CE">
            <w:br/>
          </w:r>
          <w:r>
            <w:t xml:space="preserve">2594 AC Den </w:t>
          </w:r>
          <w:r>
            <w:t>Haag</w:t>
          </w:r>
        </w:p>
        <w:p w14:paraId="51877601" w14:textId="77777777" w:rsidR="00EF495B" w:rsidRDefault="000A45BB" w:rsidP="0098788A">
          <w:pPr>
            <w:pStyle w:val="Huisstijl-Adres"/>
          </w:pPr>
          <w:r>
            <w:rPr>
              <w:b/>
            </w:rPr>
            <w:t>Postadres</w:t>
          </w:r>
          <w:r>
            <w:rPr>
              <w:b/>
            </w:rPr>
            <w:br/>
          </w:r>
          <w:r>
            <w:t>Postbus 20401</w:t>
          </w:r>
          <w:r w:rsidRPr="005819CE">
            <w:br/>
            <w:t>2500 E</w:t>
          </w:r>
          <w:r>
            <w:t>K</w:t>
          </w:r>
          <w:r w:rsidRPr="005819CE">
            <w:t xml:space="preserve"> Den Haag</w:t>
          </w:r>
        </w:p>
        <w:p w14:paraId="54C6EAA4" w14:textId="77777777" w:rsidR="00EF495B" w:rsidRPr="005B3814" w:rsidRDefault="000A45BB" w:rsidP="0098788A">
          <w:pPr>
            <w:pStyle w:val="Huisstijl-Adres"/>
          </w:pPr>
          <w:r>
            <w:rPr>
              <w:b/>
            </w:rPr>
            <w:t>Overheidsidentificatienr</w:t>
          </w:r>
          <w:r>
            <w:rPr>
              <w:b/>
            </w:rPr>
            <w:br/>
          </w:r>
          <w:r w:rsidR="002D0DDB" w:rsidRPr="002D0DDB">
            <w:t>00000003952069570000</w:t>
          </w:r>
        </w:p>
        <w:p w14:paraId="1400345A" w14:textId="0FCF67F5" w:rsidR="00527BD4" w:rsidRPr="00555E85" w:rsidRDefault="000A45B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41814" w14:paraId="3B8DE52B" w14:textId="77777777" w:rsidTr="00A50CF6">
      <w:trPr>
        <w:trHeight w:hRule="exact" w:val="200"/>
      </w:trPr>
      <w:tc>
        <w:tcPr>
          <w:tcW w:w="2160" w:type="dxa"/>
          <w:shd w:val="clear" w:color="auto" w:fill="auto"/>
        </w:tcPr>
        <w:p w14:paraId="0093A782" w14:textId="77777777" w:rsidR="00527BD4" w:rsidRPr="005819CE" w:rsidRDefault="00527BD4" w:rsidP="00A50CF6"/>
      </w:tc>
    </w:tr>
    <w:tr w:rsidR="00841814" w14:paraId="523DEB17" w14:textId="77777777" w:rsidTr="00A50CF6">
      <w:tc>
        <w:tcPr>
          <w:tcW w:w="2160" w:type="dxa"/>
          <w:shd w:val="clear" w:color="auto" w:fill="auto"/>
        </w:tcPr>
        <w:p w14:paraId="4D9D6C47" w14:textId="77777777" w:rsidR="000C0163" w:rsidRPr="005819CE" w:rsidRDefault="000A45BB" w:rsidP="000C0163">
          <w:pPr>
            <w:pStyle w:val="Huisstijl-Kopje"/>
          </w:pPr>
          <w:r>
            <w:t>Ons kenmerk</w:t>
          </w:r>
          <w:r w:rsidRPr="005819CE">
            <w:t xml:space="preserve"> </w:t>
          </w:r>
        </w:p>
        <w:p w14:paraId="4D9B19E9" w14:textId="2E19A7D6" w:rsidR="00527BD4" w:rsidRPr="005819CE" w:rsidRDefault="000A45BB" w:rsidP="00555E85">
          <w:pPr>
            <w:pStyle w:val="Huisstijl-Gegeven"/>
          </w:pPr>
          <w:r>
            <w:t>DEIZ</w:t>
          </w:r>
          <w:r w:rsidR="00926AE2">
            <w:t xml:space="preserve"> / </w:t>
          </w:r>
          <w:r>
            <w:t>98983130</w:t>
          </w:r>
        </w:p>
      </w:tc>
    </w:tr>
  </w:tbl>
  <w:p w14:paraId="2C70BD5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41814" w14:paraId="5B8CFAAC" w14:textId="77777777" w:rsidTr="007610AA">
      <w:trPr>
        <w:trHeight w:val="400"/>
      </w:trPr>
      <w:tc>
        <w:tcPr>
          <w:tcW w:w="7520" w:type="dxa"/>
          <w:gridSpan w:val="2"/>
          <w:shd w:val="clear" w:color="auto" w:fill="auto"/>
        </w:tcPr>
        <w:p w14:paraId="7C1C0F89" w14:textId="77777777" w:rsidR="00527BD4" w:rsidRPr="00BC3B53" w:rsidRDefault="000A45BB" w:rsidP="00A50CF6">
          <w:pPr>
            <w:pStyle w:val="Huisstijl-Retouradres"/>
          </w:pPr>
          <w:r>
            <w:t>&gt; Retouradres Postbus 20401 2500 EK Den Haag</w:t>
          </w:r>
        </w:p>
      </w:tc>
    </w:tr>
    <w:tr w:rsidR="00841814" w14:paraId="307FA7B0" w14:textId="77777777" w:rsidTr="007610AA">
      <w:tc>
        <w:tcPr>
          <w:tcW w:w="7520" w:type="dxa"/>
          <w:gridSpan w:val="2"/>
          <w:shd w:val="clear" w:color="auto" w:fill="auto"/>
        </w:tcPr>
        <w:p w14:paraId="4A7974B9" w14:textId="77777777" w:rsidR="00527BD4" w:rsidRPr="00983E8F" w:rsidRDefault="00527BD4" w:rsidP="00A50CF6">
          <w:pPr>
            <w:pStyle w:val="Huisstijl-Rubricering"/>
          </w:pPr>
        </w:p>
      </w:tc>
    </w:tr>
    <w:tr w:rsidR="00841814" w14:paraId="0A49A74C" w14:textId="77777777" w:rsidTr="007610AA">
      <w:trPr>
        <w:trHeight w:hRule="exact" w:val="2440"/>
      </w:trPr>
      <w:tc>
        <w:tcPr>
          <w:tcW w:w="7520" w:type="dxa"/>
          <w:gridSpan w:val="2"/>
          <w:shd w:val="clear" w:color="auto" w:fill="auto"/>
        </w:tcPr>
        <w:p w14:paraId="78D9D74E" w14:textId="77777777" w:rsidR="00555E85" w:rsidRDefault="000A45BB" w:rsidP="00A50CF6">
          <w:pPr>
            <w:pStyle w:val="Huisstijl-NAW"/>
          </w:pPr>
          <w:r>
            <w:t xml:space="preserve">De Voorzitter van de Tweede Kamer </w:t>
          </w:r>
        </w:p>
        <w:p w14:paraId="2C50D38B" w14:textId="78A8A549" w:rsidR="00527BD4" w:rsidRDefault="000A45BB" w:rsidP="00A50CF6">
          <w:pPr>
            <w:pStyle w:val="Huisstijl-NAW"/>
          </w:pPr>
          <w:r>
            <w:t>der Staten-Generaal</w:t>
          </w:r>
        </w:p>
        <w:p w14:paraId="33D055B6" w14:textId="77777777" w:rsidR="00841814" w:rsidRDefault="000A45BB">
          <w:pPr>
            <w:pStyle w:val="Huisstijl-NAW"/>
          </w:pPr>
          <w:r>
            <w:t>Prinses Irenestraat 6</w:t>
          </w:r>
        </w:p>
        <w:p w14:paraId="5A74F544" w14:textId="4C883009" w:rsidR="00841814" w:rsidRDefault="000A45BB">
          <w:pPr>
            <w:pStyle w:val="Huisstijl-NAW"/>
          </w:pPr>
          <w:r>
            <w:t xml:space="preserve">2595 BD </w:t>
          </w:r>
          <w:r w:rsidR="00555E85">
            <w:t xml:space="preserve"> </w:t>
          </w:r>
          <w:r>
            <w:t>DEN HAAG</w:t>
          </w:r>
        </w:p>
        <w:p w14:paraId="53F21CDA" w14:textId="77777777" w:rsidR="00841814" w:rsidRDefault="00841814">
          <w:pPr>
            <w:pStyle w:val="Huisstijl-NAW"/>
          </w:pPr>
        </w:p>
      </w:tc>
    </w:tr>
    <w:tr w:rsidR="00841814" w14:paraId="14596C28" w14:textId="77777777" w:rsidTr="007610AA">
      <w:trPr>
        <w:trHeight w:hRule="exact" w:val="400"/>
      </w:trPr>
      <w:tc>
        <w:tcPr>
          <w:tcW w:w="7520" w:type="dxa"/>
          <w:gridSpan w:val="2"/>
          <w:shd w:val="clear" w:color="auto" w:fill="auto"/>
        </w:tcPr>
        <w:p w14:paraId="46A3C8C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41814" w14:paraId="5AC77C80" w14:textId="77777777" w:rsidTr="007610AA">
      <w:trPr>
        <w:trHeight w:val="240"/>
      </w:trPr>
      <w:tc>
        <w:tcPr>
          <w:tcW w:w="900" w:type="dxa"/>
          <w:shd w:val="clear" w:color="auto" w:fill="auto"/>
        </w:tcPr>
        <w:p w14:paraId="4596FE6B" w14:textId="77777777" w:rsidR="00527BD4" w:rsidRPr="007709EF" w:rsidRDefault="000A45BB" w:rsidP="00A50CF6">
          <w:pPr>
            <w:rPr>
              <w:szCs w:val="18"/>
            </w:rPr>
          </w:pPr>
          <w:r>
            <w:rPr>
              <w:szCs w:val="18"/>
            </w:rPr>
            <w:t>Datum</w:t>
          </w:r>
        </w:p>
      </w:tc>
      <w:tc>
        <w:tcPr>
          <w:tcW w:w="6620" w:type="dxa"/>
          <w:shd w:val="clear" w:color="auto" w:fill="auto"/>
        </w:tcPr>
        <w:p w14:paraId="4CAB1813" w14:textId="02FD5FD0" w:rsidR="00527BD4" w:rsidRPr="007709EF" w:rsidRDefault="00FD0ECE" w:rsidP="00A50CF6">
          <w:r>
            <w:t>27 mei 2025</w:t>
          </w:r>
        </w:p>
      </w:tc>
    </w:tr>
    <w:tr w:rsidR="00841814" w14:paraId="57B7015E" w14:textId="77777777" w:rsidTr="007610AA">
      <w:trPr>
        <w:trHeight w:val="240"/>
      </w:trPr>
      <w:tc>
        <w:tcPr>
          <w:tcW w:w="900" w:type="dxa"/>
          <w:shd w:val="clear" w:color="auto" w:fill="auto"/>
        </w:tcPr>
        <w:p w14:paraId="32000E0C" w14:textId="77777777" w:rsidR="00527BD4" w:rsidRPr="007709EF" w:rsidRDefault="000A45BB" w:rsidP="00A50CF6">
          <w:pPr>
            <w:rPr>
              <w:szCs w:val="18"/>
            </w:rPr>
          </w:pPr>
          <w:r>
            <w:rPr>
              <w:szCs w:val="18"/>
            </w:rPr>
            <w:t>Betreft</w:t>
          </w:r>
        </w:p>
      </w:tc>
      <w:tc>
        <w:tcPr>
          <w:tcW w:w="6620" w:type="dxa"/>
          <w:shd w:val="clear" w:color="auto" w:fill="auto"/>
        </w:tcPr>
        <w:p w14:paraId="4727AA24" w14:textId="77777777" w:rsidR="00527BD4" w:rsidRPr="007709EF" w:rsidRDefault="000A45BB" w:rsidP="00A50CF6">
          <w:r>
            <w:t>Geannoteerde Agenda Energieraad 16 juni</w:t>
          </w:r>
        </w:p>
      </w:tc>
    </w:tr>
  </w:tbl>
  <w:p w14:paraId="22BC484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758B09E">
      <w:start w:val="1"/>
      <w:numFmt w:val="bullet"/>
      <w:pStyle w:val="Lijstopsomteken"/>
      <w:lvlText w:val="•"/>
      <w:lvlJc w:val="left"/>
      <w:pPr>
        <w:tabs>
          <w:tab w:val="num" w:pos="227"/>
        </w:tabs>
        <w:ind w:left="227" w:hanging="227"/>
      </w:pPr>
      <w:rPr>
        <w:rFonts w:ascii="Verdana" w:hAnsi="Verdana" w:hint="default"/>
        <w:sz w:val="18"/>
        <w:szCs w:val="18"/>
      </w:rPr>
    </w:lvl>
    <w:lvl w:ilvl="1" w:tplc="0BE6B430" w:tentative="1">
      <w:start w:val="1"/>
      <w:numFmt w:val="bullet"/>
      <w:lvlText w:val="o"/>
      <w:lvlJc w:val="left"/>
      <w:pPr>
        <w:tabs>
          <w:tab w:val="num" w:pos="1440"/>
        </w:tabs>
        <w:ind w:left="1440" w:hanging="360"/>
      </w:pPr>
      <w:rPr>
        <w:rFonts w:ascii="Courier New" w:hAnsi="Courier New" w:cs="Courier New" w:hint="default"/>
      </w:rPr>
    </w:lvl>
    <w:lvl w:ilvl="2" w:tplc="208E4B04" w:tentative="1">
      <w:start w:val="1"/>
      <w:numFmt w:val="bullet"/>
      <w:lvlText w:val=""/>
      <w:lvlJc w:val="left"/>
      <w:pPr>
        <w:tabs>
          <w:tab w:val="num" w:pos="2160"/>
        </w:tabs>
        <w:ind w:left="2160" w:hanging="360"/>
      </w:pPr>
      <w:rPr>
        <w:rFonts w:ascii="Wingdings" w:hAnsi="Wingdings" w:hint="default"/>
      </w:rPr>
    </w:lvl>
    <w:lvl w:ilvl="3" w:tplc="4344F3AC" w:tentative="1">
      <w:start w:val="1"/>
      <w:numFmt w:val="bullet"/>
      <w:lvlText w:val=""/>
      <w:lvlJc w:val="left"/>
      <w:pPr>
        <w:tabs>
          <w:tab w:val="num" w:pos="2880"/>
        </w:tabs>
        <w:ind w:left="2880" w:hanging="360"/>
      </w:pPr>
      <w:rPr>
        <w:rFonts w:ascii="Symbol" w:hAnsi="Symbol" w:hint="default"/>
      </w:rPr>
    </w:lvl>
    <w:lvl w:ilvl="4" w:tplc="A260BF22" w:tentative="1">
      <w:start w:val="1"/>
      <w:numFmt w:val="bullet"/>
      <w:lvlText w:val="o"/>
      <w:lvlJc w:val="left"/>
      <w:pPr>
        <w:tabs>
          <w:tab w:val="num" w:pos="3600"/>
        </w:tabs>
        <w:ind w:left="3600" w:hanging="360"/>
      </w:pPr>
      <w:rPr>
        <w:rFonts w:ascii="Courier New" w:hAnsi="Courier New" w:cs="Courier New" w:hint="default"/>
      </w:rPr>
    </w:lvl>
    <w:lvl w:ilvl="5" w:tplc="1326EE92" w:tentative="1">
      <w:start w:val="1"/>
      <w:numFmt w:val="bullet"/>
      <w:lvlText w:val=""/>
      <w:lvlJc w:val="left"/>
      <w:pPr>
        <w:tabs>
          <w:tab w:val="num" w:pos="4320"/>
        </w:tabs>
        <w:ind w:left="4320" w:hanging="360"/>
      </w:pPr>
      <w:rPr>
        <w:rFonts w:ascii="Wingdings" w:hAnsi="Wingdings" w:hint="default"/>
      </w:rPr>
    </w:lvl>
    <w:lvl w:ilvl="6" w:tplc="D654EB12" w:tentative="1">
      <w:start w:val="1"/>
      <w:numFmt w:val="bullet"/>
      <w:lvlText w:val=""/>
      <w:lvlJc w:val="left"/>
      <w:pPr>
        <w:tabs>
          <w:tab w:val="num" w:pos="5040"/>
        </w:tabs>
        <w:ind w:left="5040" w:hanging="360"/>
      </w:pPr>
      <w:rPr>
        <w:rFonts w:ascii="Symbol" w:hAnsi="Symbol" w:hint="default"/>
      </w:rPr>
    </w:lvl>
    <w:lvl w:ilvl="7" w:tplc="C9960648" w:tentative="1">
      <w:start w:val="1"/>
      <w:numFmt w:val="bullet"/>
      <w:lvlText w:val="o"/>
      <w:lvlJc w:val="left"/>
      <w:pPr>
        <w:tabs>
          <w:tab w:val="num" w:pos="5760"/>
        </w:tabs>
        <w:ind w:left="5760" w:hanging="360"/>
      </w:pPr>
      <w:rPr>
        <w:rFonts w:ascii="Courier New" w:hAnsi="Courier New" w:cs="Courier New" w:hint="default"/>
      </w:rPr>
    </w:lvl>
    <w:lvl w:ilvl="8" w:tplc="46A6A9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FC0ABA2">
      <w:start w:val="1"/>
      <w:numFmt w:val="bullet"/>
      <w:pStyle w:val="Lijstopsomteken2"/>
      <w:lvlText w:val="–"/>
      <w:lvlJc w:val="left"/>
      <w:pPr>
        <w:tabs>
          <w:tab w:val="num" w:pos="227"/>
        </w:tabs>
        <w:ind w:left="227" w:firstLine="0"/>
      </w:pPr>
      <w:rPr>
        <w:rFonts w:ascii="Verdana" w:hAnsi="Verdana" w:hint="default"/>
      </w:rPr>
    </w:lvl>
    <w:lvl w:ilvl="1" w:tplc="0A98BE22" w:tentative="1">
      <w:start w:val="1"/>
      <w:numFmt w:val="bullet"/>
      <w:lvlText w:val="o"/>
      <w:lvlJc w:val="left"/>
      <w:pPr>
        <w:tabs>
          <w:tab w:val="num" w:pos="1440"/>
        </w:tabs>
        <w:ind w:left="1440" w:hanging="360"/>
      </w:pPr>
      <w:rPr>
        <w:rFonts w:ascii="Courier New" w:hAnsi="Courier New" w:cs="Courier New" w:hint="default"/>
      </w:rPr>
    </w:lvl>
    <w:lvl w:ilvl="2" w:tplc="BDDA008A" w:tentative="1">
      <w:start w:val="1"/>
      <w:numFmt w:val="bullet"/>
      <w:lvlText w:val=""/>
      <w:lvlJc w:val="left"/>
      <w:pPr>
        <w:tabs>
          <w:tab w:val="num" w:pos="2160"/>
        </w:tabs>
        <w:ind w:left="2160" w:hanging="360"/>
      </w:pPr>
      <w:rPr>
        <w:rFonts w:ascii="Wingdings" w:hAnsi="Wingdings" w:hint="default"/>
      </w:rPr>
    </w:lvl>
    <w:lvl w:ilvl="3" w:tplc="FB4071CC" w:tentative="1">
      <w:start w:val="1"/>
      <w:numFmt w:val="bullet"/>
      <w:lvlText w:val=""/>
      <w:lvlJc w:val="left"/>
      <w:pPr>
        <w:tabs>
          <w:tab w:val="num" w:pos="2880"/>
        </w:tabs>
        <w:ind w:left="2880" w:hanging="360"/>
      </w:pPr>
      <w:rPr>
        <w:rFonts w:ascii="Symbol" w:hAnsi="Symbol" w:hint="default"/>
      </w:rPr>
    </w:lvl>
    <w:lvl w:ilvl="4" w:tplc="0A0A8ED0" w:tentative="1">
      <w:start w:val="1"/>
      <w:numFmt w:val="bullet"/>
      <w:lvlText w:val="o"/>
      <w:lvlJc w:val="left"/>
      <w:pPr>
        <w:tabs>
          <w:tab w:val="num" w:pos="3600"/>
        </w:tabs>
        <w:ind w:left="3600" w:hanging="360"/>
      </w:pPr>
      <w:rPr>
        <w:rFonts w:ascii="Courier New" w:hAnsi="Courier New" w:cs="Courier New" w:hint="default"/>
      </w:rPr>
    </w:lvl>
    <w:lvl w:ilvl="5" w:tplc="6666C524" w:tentative="1">
      <w:start w:val="1"/>
      <w:numFmt w:val="bullet"/>
      <w:lvlText w:val=""/>
      <w:lvlJc w:val="left"/>
      <w:pPr>
        <w:tabs>
          <w:tab w:val="num" w:pos="4320"/>
        </w:tabs>
        <w:ind w:left="4320" w:hanging="360"/>
      </w:pPr>
      <w:rPr>
        <w:rFonts w:ascii="Wingdings" w:hAnsi="Wingdings" w:hint="default"/>
      </w:rPr>
    </w:lvl>
    <w:lvl w:ilvl="6" w:tplc="803E42EE" w:tentative="1">
      <w:start w:val="1"/>
      <w:numFmt w:val="bullet"/>
      <w:lvlText w:val=""/>
      <w:lvlJc w:val="left"/>
      <w:pPr>
        <w:tabs>
          <w:tab w:val="num" w:pos="5040"/>
        </w:tabs>
        <w:ind w:left="5040" w:hanging="360"/>
      </w:pPr>
      <w:rPr>
        <w:rFonts w:ascii="Symbol" w:hAnsi="Symbol" w:hint="default"/>
      </w:rPr>
    </w:lvl>
    <w:lvl w:ilvl="7" w:tplc="33AEF3A8" w:tentative="1">
      <w:start w:val="1"/>
      <w:numFmt w:val="bullet"/>
      <w:lvlText w:val="o"/>
      <w:lvlJc w:val="left"/>
      <w:pPr>
        <w:tabs>
          <w:tab w:val="num" w:pos="5760"/>
        </w:tabs>
        <w:ind w:left="5760" w:hanging="360"/>
      </w:pPr>
      <w:rPr>
        <w:rFonts w:ascii="Courier New" w:hAnsi="Courier New" w:cs="Courier New" w:hint="default"/>
      </w:rPr>
    </w:lvl>
    <w:lvl w:ilvl="8" w:tplc="3B0E10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95919358">
    <w:abstractNumId w:val="10"/>
  </w:num>
  <w:num w:numId="2" w16cid:durableId="1561750464">
    <w:abstractNumId w:val="7"/>
  </w:num>
  <w:num w:numId="3" w16cid:durableId="2031909334">
    <w:abstractNumId w:val="6"/>
  </w:num>
  <w:num w:numId="4" w16cid:durableId="1033000017">
    <w:abstractNumId w:val="5"/>
  </w:num>
  <w:num w:numId="5" w16cid:durableId="91127069">
    <w:abstractNumId w:val="4"/>
  </w:num>
  <w:num w:numId="6" w16cid:durableId="261304488">
    <w:abstractNumId w:val="8"/>
  </w:num>
  <w:num w:numId="7" w16cid:durableId="342588340">
    <w:abstractNumId w:val="3"/>
  </w:num>
  <w:num w:numId="8" w16cid:durableId="680352203">
    <w:abstractNumId w:val="2"/>
  </w:num>
  <w:num w:numId="9" w16cid:durableId="2080784533">
    <w:abstractNumId w:val="1"/>
  </w:num>
  <w:num w:numId="10" w16cid:durableId="859317251">
    <w:abstractNumId w:val="0"/>
  </w:num>
  <w:num w:numId="11" w16cid:durableId="1619146438">
    <w:abstractNumId w:val="9"/>
  </w:num>
  <w:num w:numId="12" w16cid:durableId="231351076">
    <w:abstractNumId w:val="11"/>
  </w:num>
  <w:num w:numId="13" w16cid:durableId="1225607662">
    <w:abstractNumId w:val="13"/>
  </w:num>
  <w:num w:numId="14" w16cid:durableId="54086889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45BB"/>
    <w:rsid w:val="000A65AC"/>
    <w:rsid w:val="000A7159"/>
    <w:rsid w:val="000B7281"/>
    <w:rsid w:val="000B7FAB"/>
    <w:rsid w:val="000C0163"/>
    <w:rsid w:val="000C1BA1"/>
    <w:rsid w:val="000C3EA9"/>
    <w:rsid w:val="000D0225"/>
    <w:rsid w:val="000E7895"/>
    <w:rsid w:val="000F161D"/>
    <w:rsid w:val="000F3CAA"/>
    <w:rsid w:val="00102ABB"/>
    <w:rsid w:val="00110324"/>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1B64"/>
    <w:rsid w:val="00196B8B"/>
    <w:rsid w:val="001A2BEA"/>
    <w:rsid w:val="001A6D93"/>
    <w:rsid w:val="001C1DDA"/>
    <w:rsid w:val="001C32EC"/>
    <w:rsid w:val="001C38BD"/>
    <w:rsid w:val="001C4D5A"/>
    <w:rsid w:val="001E34C6"/>
    <w:rsid w:val="001E5581"/>
    <w:rsid w:val="001F3C70"/>
    <w:rsid w:val="001F7785"/>
    <w:rsid w:val="00200D88"/>
    <w:rsid w:val="00201F68"/>
    <w:rsid w:val="00212F2A"/>
    <w:rsid w:val="00214F2B"/>
    <w:rsid w:val="00217880"/>
    <w:rsid w:val="00222D66"/>
    <w:rsid w:val="00224A8A"/>
    <w:rsid w:val="002309A8"/>
    <w:rsid w:val="00236CFE"/>
    <w:rsid w:val="002428E3"/>
    <w:rsid w:val="00243031"/>
    <w:rsid w:val="00254CA6"/>
    <w:rsid w:val="00260BAF"/>
    <w:rsid w:val="00263A38"/>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5432"/>
    <w:rsid w:val="003B0155"/>
    <w:rsid w:val="003B2BAB"/>
    <w:rsid w:val="003B6D58"/>
    <w:rsid w:val="003B7EE7"/>
    <w:rsid w:val="003C2CCB"/>
    <w:rsid w:val="003D39EC"/>
    <w:rsid w:val="003D5DED"/>
    <w:rsid w:val="003E3DD5"/>
    <w:rsid w:val="003F07C6"/>
    <w:rsid w:val="003F1F6B"/>
    <w:rsid w:val="003F3757"/>
    <w:rsid w:val="003F38BD"/>
    <w:rsid w:val="003F44B7"/>
    <w:rsid w:val="004008E9"/>
    <w:rsid w:val="00413B2E"/>
    <w:rsid w:val="00413D48"/>
    <w:rsid w:val="00415516"/>
    <w:rsid w:val="00441AC2"/>
    <w:rsid w:val="0044249B"/>
    <w:rsid w:val="0045023C"/>
    <w:rsid w:val="00451A5B"/>
    <w:rsid w:val="00452BCD"/>
    <w:rsid w:val="00452CEA"/>
    <w:rsid w:val="00465B52"/>
    <w:rsid w:val="0046708E"/>
    <w:rsid w:val="00472A65"/>
    <w:rsid w:val="00473C82"/>
    <w:rsid w:val="00474463"/>
    <w:rsid w:val="00474B75"/>
    <w:rsid w:val="00483F0B"/>
    <w:rsid w:val="00496319"/>
    <w:rsid w:val="00497279"/>
    <w:rsid w:val="004A163B"/>
    <w:rsid w:val="004A670A"/>
    <w:rsid w:val="004B4ECF"/>
    <w:rsid w:val="004B5465"/>
    <w:rsid w:val="004B70F0"/>
    <w:rsid w:val="004C21A8"/>
    <w:rsid w:val="004D505E"/>
    <w:rsid w:val="004D60B9"/>
    <w:rsid w:val="004D72CA"/>
    <w:rsid w:val="004E2242"/>
    <w:rsid w:val="004E505E"/>
    <w:rsid w:val="004F42FF"/>
    <w:rsid w:val="004F44C2"/>
    <w:rsid w:val="00502512"/>
    <w:rsid w:val="00503FD2"/>
    <w:rsid w:val="00505262"/>
    <w:rsid w:val="005100F5"/>
    <w:rsid w:val="00512549"/>
    <w:rsid w:val="00516022"/>
    <w:rsid w:val="00521CEE"/>
    <w:rsid w:val="00524FB4"/>
    <w:rsid w:val="00527BD4"/>
    <w:rsid w:val="00537095"/>
    <w:rsid w:val="005403C8"/>
    <w:rsid w:val="005429DC"/>
    <w:rsid w:val="005461DA"/>
    <w:rsid w:val="00551887"/>
    <w:rsid w:val="00555E85"/>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5311"/>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76934"/>
    <w:rsid w:val="0068406F"/>
    <w:rsid w:val="00685545"/>
    <w:rsid w:val="006864B3"/>
    <w:rsid w:val="00692D64"/>
    <w:rsid w:val="006A10F8"/>
    <w:rsid w:val="006A2100"/>
    <w:rsid w:val="006A5C3B"/>
    <w:rsid w:val="006A72E0"/>
    <w:rsid w:val="006B0BF3"/>
    <w:rsid w:val="006B6452"/>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2CD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639"/>
    <w:rsid w:val="00836ACA"/>
    <w:rsid w:val="00841814"/>
    <w:rsid w:val="008419C1"/>
    <w:rsid w:val="00842CD8"/>
    <w:rsid w:val="008431FA"/>
    <w:rsid w:val="00847444"/>
    <w:rsid w:val="008517C6"/>
    <w:rsid w:val="008547BA"/>
    <w:rsid w:val="008553C7"/>
    <w:rsid w:val="00857FEB"/>
    <w:rsid w:val="008601AF"/>
    <w:rsid w:val="00872271"/>
    <w:rsid w:val="00883137"/>
    <w:rsid w:val="00884F8E"/>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28C"/>
    <w:rsid w:val="008F3C1B"/>
    <w:rsid w:val="008F508C"/>
    <w:rsid w:val="009012DD"/>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5F9"/>
    <w:rsid w:val="00983E8F"/>
    <w:rsid w:val="0098788A"/>
    <w:rsid w:val="00994FDA"/>
    <w:rsid w:val="009A31BF"/>
    <w:rsid w:val="009A3B71"/>
    <w:rsid w:val="009A61BC"/>
    <w:rsid w:val="009B0138"/>
    <w:rsid w:val="009B0FE9"/>
    <w:rsid w:val="009B173A"/>
    <w:rsid w:val="009B5E49"/>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C9E"/>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220F7"/>
    <w:rsid w:val="00C4015B"/>
    <w:rsid w:val="00C40C60"/>
    <w:rsid w:val="00C43FE6"/>
    <w:rsid w:val="00C5258E"/>
    <w:rsid w:val="00C530C9"/>
    <w:rsid w:val="00C55023"/>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0698"/>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1FAB"/>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0ECE"/>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9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68406F"/>
    <w:rPr>
      <w:sz w:val="16"/>
      <w:szCs w:val="16"/>
    </w:rPr>
  </w:style>
  <w:style w:type="paragraph" w:styleId="Tekstopmerking">
    <w:name w:val="annotation text"/>
    <w:basedOn w:val="Standaard"/>
    <w:link w:val="TekstopmerkingChar"/>
    <w:unhideWhenUsed/>
    <w:rsid w:val="0068406F"/>
    <w:pPr>
      <w:spacing w:line="240" w:lineRule="auto"/>
    </w:pPr>
    <w:rPr>
      <w:sz w:val="20"/>
      <w:szCs w:val="20"/>
    </w:rPr>
  </w:style>
  <w:style w:type="character" w:customStyle="1" w:styleId="TekstopmerkingChar">
    <w:name w:val="Tekst opmerking Char"/>
    <w:basedOn w:val="Standaardalinea-lettertype"/>
    <w:link w:val="Tekstopmerking"/>
    <w:rsid w:val="0068406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8406F"/>
    <w:rPr>
      <w:b/>
      <w:bCs/>
    </w:rPr>
  </w:style>
  <w:style w:type="character" w:customStyle="1" w:styleId="OnderwerpvanopmerkingChar">
    <w:name w:val="Onderwerp van opmerking Char"/>
    <w:basedOn w:val="TekstopmerkingChar"/>
    <w:link w:val="Onderwerpvanopmerking"/>
    <w:semiHidden/>
    <w:rsid w:val="0068406F"/>
    <w:rPr>
      <w:rFonts w:ascii="Verdana" w:hAnsi="Verdana"/>
      <w:b/>
      <w:bCs/>
      <w:lang w:val="nl-NL" w:eastAsia="nl-NL"/>
    </w:rPr>
  </w:style>
  <w:style w:type="character" w:styleId="Voetnootmarkering">
    <w:name w:val="footnote reference"/>
    <w:basedOn w:val="Standaardalinea-lettertype"/>
    <w:semiHidden/>
    <w:unhideWhenUsed/>
    <w:rsid w:val="0068406F"/>
    <w:rPr>
      <w:vertAlign w:val="superscript"/>
    </w:rPr>
  </w:style>
  <w:style w:type="paragraph" w:styleId="Revisie">
    <w:name w:val="Revision"/>
    <w:hidden/>
    <w:uiPriority w:val="99"/>
    <w:semiHidden/>
    <w:rsid w:val="00E51FA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3109">
      <w:bodyDiv w:val="1"/>
      <w:marLeft w:val="0"/>
      <w:marRight w:val="0"/>
      <w:marTop w:val="0"/>
      <w:marBottom w:val="0"/>
      <w:divBdr>
        <w:top w:val="none" w:sz="0" w:space="0" w:color="auto"/>
        <w:left w:val="none" w:sz="0" w:space="0" w:color="auto"/>
        <w:bottom w:val="none" w:sz="0" w:space="0" w:color="auto"/>
        <w:right w:val="none" w:sz="0" w:space="0" w:color="auto"/>
      </w:divBdr>
      <w:divsChild>
        <w:div w:id="850610815">
          <w:marLeft w:val="0"/>
          <w:marRight w:val="0"/>
          <w:marTop w:val="0"/>
          <w:marBottom w:val="0"/>
          <w:divBdr>
            <w:top w:val="none" w:sz="0" w:space="0" w:color="auto"/>
            <w:left w:val="none" w:sz="0" w:space="0" w:color="auto"/>
            <w:bottom w:val="none" w:sz="0" w:space="0" w:color="auto"/>
            <w:right w:val="none" w:sz="0" w:space="0" w:color="auto"/>
          </w:divBdr>
        </w:div>
        <w:div w:id="240720815">
          <w:marLeft w:val="0"/>
          <w:marRight w:val="0"/>
          <w:marTop w:val="0"/>
          <w:marBottom w:val="0"/>
          <w:divBdr>
            <w:top w:val="none" w:sz="0" w:space="0" w:color="auto"/>
            <w:left w:val="none" w:sz="0" w:space="0" w:color="auto"/>
            <w:bottom w:val="none" w:sz="0" w:space="0" w:color="auto"/>
            <w:right w:val="none" w:sz="0" w:space="0" w:color="auto"/>
          </w:divBdr>
        </w:div>
        <w:div w:id="350228045">
          <w:marLeft w:val="0"/>
          <w:marRight w:val="0"/>
          <w:marTop w:val="0"/>
          <w:marBottom w:val="0"/>
          <w:divBdr>
            <w:top w:val="none" w:sz="0" w:space="0" w:color="auto"/>
            <w:left w:val="none" w:sz="0" w:space="0" w:color="auto"/>
            <w:bottom w:val="none" w:sz="0" w:space="0" w:color="auto"/>
            <w:right w:val="none" w:sz="0" w:space="0" w:color="auto"/>
          </w:divBdr>
        </w:div>
        <w:div w:id="830679896">
          <w:marLeft w:val="0"/>
          <w:marRight w:val="0"/>
          <w:marTop w:val="0"/>
          <w:marBottom w:val="0"/>
          <w:divBdr>
            <w:top w:val="none" w:sz="0" w:space="0" w:color="auto"/>
            <w:left w:val="none" w:sz="0" w:space="0" w:color="auto"/>
            <w:bottom w:val="none" w:sz="0" w:space="0" w:color="auto"/>
            <w:right w:val="none" w:sz="0" w:space="0" w:color="auto"/>
          </w:divBdr>
        </w:div>
        <w:div w:id="1630742431">
          <w:marLeft w:val="0"/>
          <w:marRight w:val="0"/>
          <w:marTop w:val="0"/>
          <w:marBottom w:val="0"/>
          <w:divBdr>
            <w:top w:val="none" w:sz="0" w:space="0" w:color="auto"/>
            <w:left w:val="none" w:sz="0" w:space="0" w:color="auto"/>
            <w:bottom w:val="none" w:sz="0" w:space="0" w:color="auto"/>
            <w:right w:val="none" w:sz="0" w:space="0" w:color="auto"/>
          </w:divBdr>
        </w:div>
        <w:div w:id="174880841">
          <w:marLeft w:val="0"/>
          <w:marRight w:val="0"/>
          <w:marTop w:val="0"/>
          <w:marBottom w:val="0"/>
          <w:divBdr>
            <w:top w:val="none" w:sz="0" w:space="0" w:color="auto"/>
            <w:left w:val="none" w:sz="0" w:space="0" w:color="auto"/>
            <w:bottom w:val="none" w:sz="0" w:space="0" w:color="auto"/>
            <w:right w:val="none" w:sz="0" w:space="0" w:color="auto"/>
          </w:divBdr>
        </w:div>
        <w:div w:id="1156266597">
          <w:marLeft w:val="0"/>
          <w:marRight w:val="0"/>
          <w:marTop w:val="0"/>
          <w:marBottom w:val="0"/>
          <w:divBdr>
            <w:top w:val="none" w:sz="0" w:space="0" w:color="auto"/>
            <w:left w:val="none" w:sz="0" w:space="0" w:color="auto"/>
            <w:bottom w:val="none" w:sz="0" w:space="0" w:color="auto"/>
            <w:right w:val="none" w:sz="0" w:space="0" w:color="auto"/>
          </w:divBdr>
        </w:div>
        <w:div w:id="1066340694">
          <w:marLeft w:val="0"/>
          <w:marRight w:val="0"/>
          <w:marTop w:val="0"/>
          <w:marBottom w:val="0"/>
          <w:divBdr>
            <w:top w:val="none" w:sz="0" w:space="0" w:color="auto"/>
            <w:left w:val="none" w:sz="0" w:space="0" w:color="auto"/>
            <w:bottom w:val="none" w:sz="0" w:space="0" w:color="auto"/>
            <w:right w:val="none" w:sz="0" w:space="0" w:color="auto"/>
          </w:divBdr>
        </w:div>
        <w:div w:id="312369707">
          <w:marLeft w:val="0"/>
          <w:marRight w:val="0"/>
          <w:marTop w:val="0"/>
          <w:marBottom w:val="0"/>
          <w:divBdr>
            <w:top w:val="none" w:sz="0" w:space="0" w:color="auto"/>
            <w:left w:val="none" w:sz="0" w:space="0" w:color="auto"/>
            <w:bottom w:val="none" w:sz="0" w:space="0" w:color="auto"/>
            <w:right w:val="none" w:sz="0" w:space="0" w:color="auto"/>
          </w:divBdr>
        </w:div>
        <w:div w:id="901718766">
          <w:marLeft w:val="0"/>
          <w:marRight w:val="0"/>
          <w:marTop w:val="0"/>
          <w:marBottom w:val="0"/>
          <w:divBdr>
            <w:top w:val="none" w:sz="0" w:space="0" w:color="auto"/>
            <w:left w:val="none" w:sz="0" w:space="0" w:color="auto"/>
            <w:bottom w:val="none" w:sz="0" w:space="0" w:color="auto"/>
            <w:right w:val="none" w:sz="0" w:space="0" w:color="auto"/>
          </w:divBdr>
        </w:div>
        <w:div w:id="107311784">
          <w:marLeft w:val="0"/>
          <w:marRight w:val="0"/>
          <w:marTop w:val="0"/>
          <w:marBottom w:val="0"/>
          <w:divBdr>
            <w:top w:val="none" w:sz="0" w:space="0" w:color="auto"/>
            <w:left w:val="none" w:sz="0" w:space="0" w:color="auto"/>
            <w:bottom w:val="none" w:sz="0" w:space="0" w:color="auto"/>
            <w:right w:val="none" w:sz="0" w:space="0" w:color="auto"/>
          </w:divBdr>
        </w:div>
        <w:div w:id="1050421637">
          <w:marLeft w:val="0"/>
          <w:marRight w:val="0"/>
          <w:marTop w:val="0"/>
          <w:marBottom w:val="0"/>
          <w:divBdr>
            <w:top w:val="none" w:sz="0" w:space="0" w:color="auto"/>
            <w:left w:val="none" w:sz="0" w:space="0" w:color="auto"/>
            <w:bottom w:val="none" w:sz="0" w:space="0" w:color="auto"/>
            <w:right w:val="none" w:sz="0" w:space="0" w:color="auto"/>
          </w:divBdr>
        </w:div>
        <w:div w:id="1968046227">
          <w:marLeft w:val="0"/>
          <w:marRight w:val="0"/>
          <w:marTop w:val="0"/>
          <w:marBottom w:val="0"/>
          <w:divBdr>
            <w:top w:val="none" w:sz="0" w:space="0" w:color="auto"/>
            <w:left w:val="none" w:sz="0" w:space="0" w:color="auto"/>
            <w:bottom w:val="none" w:sz="0" w:space="0" w:color="auto"/>
            <w:right w:val="none" w:sz="0" w:space="0" w:color="auto"/>
          </w:divBdr>
        </w:div>
        <w:div w:id="2096241417">
          <w:marLeft w:val="0"/>
          <w:marRight w:val="0"/>
          <w:marTop w:val="0"/>
          <w:marBottom w:val="0"/>
          <w:divBdr>
            <w:top w:val="none" w:sz="0" w:space="0" w:color="auto"/>
            <w:left w:val="none" w:sz="0" w:space="0" w:color="auto"/>
            <w:bottom w:val="none" w:sz="0" w:space="0" w:color="auto"/>
            <w:right w:val="none" w:sz="0" w:space="0" w:color="auto"/>
          </w:divBdr>
        </w:div>
        <w:div w:id="1262690532">
          <w:marLeft w:val="0"/>
          <w:marRight w:val="0"/>
          <w:marTop w:val="0"/>
          <w:marBottom w:val="0"/>
          <w:divBdr>
            <w:top w:val="none" w:sz="0" w:space="0" w:color="auto"/>
            <w:left w:val="none" w:sz="0" w:space="0" w:color="auto"/>
            <w:bottom w:val="none" w:sz="0" w:space="0" w:color="auto"/>
            <w:right w:val="none" w:sz="0" w:space="0" w:color="auto"/>
          </w:divBdr>
        </w:div>
        <w:div w:id="1833057306">
          <w:marLeft w:val="0"/>
          <w:marRight w:val="0"/>
          <w:marTop w:val="0"/>
          <w:marBottom w:val="0"/>
          <w:divBdr>
            <w:top w:val="none" w:sz="0" w:space="0" w:color="auto"/>
            <w:left w:val="none" w:sz="0" w:space="0" w:color="auto"/>
            <w:bottom w:val="none" w:sz="0" w:space="0" w:color="auto"/>
            <w:right w:val="none" w:sz="0" w:space="0" w:color="auto"/>
          </w:divBdr>
        </w:div>
        <w:div w:id="1016082592">
          <w:marLeft w:val="0"/>
          <w:marRight w:val="0"/>
          <w:marTop w:val="0"/>
          <w:marBottom w:val="0"/>
          <w:divBdr>
            <w:top w:val="none" w:sz="0" w:space="0" w:color="auto"/>
            <w:left w:val="none" w:sz="0" w:space="0" w:color="auto"/>
            <w:bottom w:val="none" w:sz="0" w:space="0" w:color="auto"/>
            <w:right w:val="none" w:sz="0" w:space="0" w:color="auto"/>
          </w:divBdr>
        </w:div>
        <w:div w:id="119960274">
          <w:marLeft w:val="0"/>
          <w:marRight w:val="0"/>
          <w:marTop w:val="0"/>
          <w:marBottom w:val="0"/>
          <w:divBdr>
            <w:top w:val="none" w:sz="0" w:space="0" w:color="auto"/>
            <w:left w:val="none" w:sz="0" w:space="0" w:color="auto"/>
            <w:bottom w:val="none" w:sz="0" w:space="0" w:color="auto"/>
            <w:right w:val="none" w:sz="0" w:space="0" w:color="auto"/>
          </w:divBdr>
        </w:div>
        <w:div w:id="2116947664">
          <w:marLeft w:val="0"/>
          <w:marRight w:val="0"/>
          <w:marTop w:val="0"/>
          <w:marBottom w:val="0"/>
          <w:divBdr>
            <w:top w:val="none" w:sz="0" w:space="0" w:color="auto"/>
            <w:left w:val="none" w:sz="0" w:space="0" w:color="auto"/>
            <w:bottom w:val="none" w:sz="0" w:space="0" w:color="auto"/>
            <w:right w:val="none" w:sz="0" w:space="0" w:color="auto"/>
          </w:divBdr>
        </w:div>
        <w:div w:id="1063135962">
          <w:marLeft w:val="0"/>
          <w:marRight w:val="0"/>
          <w:marTop w:val="0"/>
          <w:marBottom w:val="0"/>
          <w:divBdr>
            <w:top w:val="none" w:sz="0" w:space="0" w:color="auto"/>
            <w:left w:val="none" w:sz="0" w:space="0" w:color="auto"/>
            <w:bottom w:val="none" w:sz="0" w:space="0" w:color="auto"/>
            <w:right w:val="none" w:sz="0" w:space="0" w:color="auto"/>
          </w:divBdr>
        </w:div>
      </w:divsChild>
    </w:div>
    <w:div w:id="341474585">
      <w:bodyDiv w:val="1"/>
      <w:marLeft w:val="0"/>
      <w:marRight w:val="0"/>
      <w:marTop w:val="0"/>
      <w:marBottom w:val="0"/>
      <w:divBdr>
        <w:top w:val="none" w:sz="0" w:space="0" w:color="auto"/>
        <w:left w:val="none" w:sz="0" w:space="0" w:color="auto"/>
        <w:bottom w:val="none" w:sz="0" w:space="0" w:color="auto"/>
        <w:right w:val="none" w:sz="0" w:space="0" w:color="auto"/>
      </w:divBdr>
      <w:divsChild>
        <w:div w:id="156582828">
          <w:marLeft w:val="0"/>
          <w:marRight w:val="0"/>
          <w:marTop w:val="0"/>
          <w:marBottom w:val="0"/>
          <w:divBdr>
            <w:top w:val="none" w:sz="0" w:space="0" w:color="auto"/>
            <w:left w:val="none" w:sz="0" w:space="0" w:color="auto"/>
            <w:bottom w:val="none" w:sz="0" w:space="0" w:color="auto"/>
            <w:right w:val="none" w:sz="0" w:space="0" w:color="auto"/>
          </w:divBdr>
        </w:div>
        <w:div w:id="671496461">
          <w:marLeft w:val="0"/>
          <w:marRight w:val="0"/>
          <w:marTop w:val="0"/>
          <w:marBottom w:val="0"/>
          <w:divBdr>
            <w:top w:val="none" w:sz="0" w:space="0" w:color="auto"/>
            <w:left w:val="none" w:sz="0" w:space="0" w:color="auto"/>
            <w:bottom w:val="none" w:sz="0" w:space="0" w:color="auto"/>
            <w:right w:val="none" w:sz="0" w:space="0" w:color="auto"/>
          </w:divBdr>
        </w:div>
        <w:div w:id="1075785525">
          <w:marLeft w:val="0"/>
          <w:marRight w:val="0"/>
          <w:marTop w:val="0"/>
          <w:marBottom w:val="0"/>
          <w:divBdr>
            <w:top w:val="none" w:sz="0" w:space="0" w:color="auto"/>
            <w:left w:val="none" w:sz="0" w:space="0" w:color="auto"/>
            <w:bottom w:val="none" w:sz="0" w:space="0" w:color="auto"/>
            <w:right w:val="none" w:sz="0" w:space="0" w:color="auto"/>
          </w:divBdr>
        </w:div>
        <w:div w:id="334648902">
          <w:marLeft w:val="0"/>
          <w:marRight w:val="0"/>
          <w:marTop w:val="0"/>
          <w:marBottom w:val="0"/>
          <w:divBdr>
            <w:top w:val="none" w:sz="0" w:space="0" w:color="auto"/>
            <w:left w:val="none" w:sz="0" w:space="0" w:color="auto"/>
            <w:bottom w:val="none" w:sz="0" w:space="0" w:color="auto"/>
            <w:right w:val="none" w:sz="0" w:space="0" w:color="auto"/>
          </w:divBdr>
        </w:div>
        <w:div w:id="1498184989">
          <w:marLeft w:val="0"/>
          <w:marRight w:val="0"/>
          <w:marTop w:val="0"/>
          <w:marBottom w:val="0"/>
          <w:divBdr>
            <w:top w:val="none" w:sz="0" w:space="0" w:color="auto"/>
            <w:left w:val="none" w:sz="0" w:space="0" w:color="auto"/>
            <w:bottom w:val="none" w:sz="0" w:space="0" w:color="auto"/>
            <w:right w:val="none" w:sz="0" w:space="0" w:color="auto"/>
          </w:divBdr>
        </w:div>
        <w:div w:id="1588810398">
          <w:marLeft w:val="0"/>
          <w:marRight w:val="0"/>
          <w:marTop w:val="0"/>
          <w:marBottom w:val="0"/>
          <w:divBdr>
            <w:top w:val="none" w:sz="0" w:space="0" w:color="auto"/>
            <w:left w:val="none" w:sz="0" w:space="0" w:color="auto"/>
            <w:bottom w:val="none" w:sz="0" w:space="0" w:color="auto"/>
            <w:right w:val="none" w:sz="0" w:space="0" w:color="auto"/>
          </w:divBdr>
        </w:div>
        <w:div w:id="654452242">
          <w:marLeft w:val="0"/>
          <w:marRight w:val="0"/>
          <w:marTop w:val="0"/>
          <w:marBottom w:val="0"/>
          <w:divBdr>
            <w:top w:val="none" w:sz="0" w:space="0" w:color="auto"/>
            <w:left w:val="none" w:sz="0" w:space="0" w:color="auto"/>
            <w:bottom w:val="none" w:sz="0" w:space="0" w:color="auto"/>
            <w:right w:val="none" w:sz="0" w:space="0" w:color="auto"/>
          </w:divBdr>
        </w:div>
        <w:div w:id="113138040">
          <w:marLeft w:val="0"/>
          <w:marRight w:val="0"/>
          <w:marTop w:val="0"/>
          <w:marBottom w:val="0"/>
          <w:divBdr>
            <w:top w:val="none" w:sz="0" w:space="0" w:color="auto"/>
            <w:left w:val="none" w:sz="0" w:space="0" w:color="auto"/>
            <w:bottom w:val="none" w:sz="0" w:space="0" w:color="auto"/>
            <w:right w:val="none" w:sz="0" w:space="0" w:color="auto"/>
          </w:divBdr>
        </w:div>
        <w:div w:id="26831609">
          <w:marLeft w:val="0"/>
          <w:marRight w:val="0"/>
          <w:marTop w:val="0"/>
          <w:marBottom w:val="0"/>
          <w:divBdr>
            <w:top w:val="none" w:sz="0" w:space="0" w:color="auto"/>
            <w:left w:val="none" w:sz="0" w:space="0" w:color="auto"/>
            <w:bottom w:val="none" w:sz="0" w:space="0" w:color="auto"/>
            <w:right w:val="none" w:sz="0" w:space="0" w:color="auto"/>
          </w:divBdr>
        </w:div>
        <w:div w:id="2097094672">
          <w:marLeft w:val="0"/>
          <w:marRight w:val="0"/>
          <w:marTop w:val="0"/>
          <w:marBottom w:val="0"/>
          <w:divBdr>
            <w:top w:val="none" w:sz="0" w:space="0" w:color="auto"/>
            <w:left w:val="none" w:sz="0" w:space="0" w:color="auto"/>
            <w:bottom w:val="none" w:sz="0" w:space="0" w:color="auto"/>
            <w:right w:val="none" w:sz="0" w:space="0" w:color="auto"/>
          </w:divBdr>
        </w:div>
        <w:div w:id="535460432">
          <w:marLeft w:val="0"/>
          <w:marRight w:val="0"/>
          <w:marTop w:val="0"/>
          <w:marBottom w:val="0"/>
          <w:divBdr>
            <w:top w:val="none" w:sz="0" w:space="0" w:color="auto"/>
            <w:left w:val="none" w:sz="0" w:space="0" w:color="auto"/>
            <w:bottom w:val="none" w:sz="0" w:space="0" w:color="auto"/>
            <w:right w:val="none" w:sz="0" w:space="0" w:color="auto"/>
          </w:divBdr>
        </w:div>
        <w:div w:id="130485723">
          <w:marLeft w:val="0"/>
          <w:marRight w:val="0"/>
          <w:marTop w:val="0"/>
          <w:marBottom w:val="0"/>
          <w:divBdr>
            <w:top w:val="none" w:sz="0" w:space="0" w:color="auto"/>
            <w:left w:val="none" w:sz="0" w:space="0" w:color="auto"/>
            <w:bottom w:val="none" w:sz="0" w:space="0" w:color="auto"/>
            <w:right w:val="none" w:sz="0" w:space="0" w:color="auto"/>
          </w:divBdr>
        </w:div>
        <w:div w:id="268590906">
          <w:marLeft w:val="0"/>
          <w:marRight w:val="0"/>
          <w:marTop w:val="0"/>
          <w:marBottom w:val="0"/>
          <w:divBdr>
            <w:top w:val="none" w:sz="0" w:space="0" w:color="auto"/>
            <w:left w:val="none" w:sz="0" w:space="0" w:color="auto"/>
            <w:bottom w:val="none" w:sz="0" w:space="0" w:color="auto"/>
            <w:right w:val="none" w:sz="0" w:space="0" w:color="auto"/>
          </w:divBdr>
        </w:div>
        <w:div w:id="1788818896">
          <w:marLeft w:val="0"/>
          <w:marRight w:val="0"/>
          <w:marTop w:val="0"/>
          <w:marBottom w:val="0"/>
          <w:divBdr>
            <w:top w:val="none" w:sz="0" w:space="0" w:color="auto"/>
            <w:left w:val="none" w:sz="0" w:space="0" w:color="auto"/>
            <w:bottom w:val="none" w:sz="0" w:space="0" w:color="auto"/>
            <w:right w:val="none" w:sz="0" w:space="0" w:color="auto"/>
          </w:divBdr>
        </w:div>
        <w:div w:id="369963377">
          <w:marLeft w:val="0"/>
          <w:marRight w:val="0"/>
          <w:marTop w:val="0"/>
          <w:marBottom w:val="0"/>
          <w:divBdr>
            <w:top w:val="none" w:sz="0" w:space="0" w:color="auto"/>
            <w:left w:val="none" w:sz="0" w:space="0" w:color="auto"/>
            <w:bottom w:val="none" w:sz="0" w:space="0" w:color="auto"/>
            <w:right w:val="none" w:sz="0" w:space="0" w:color="auto"/>
          </w:divBdr>
        </w:div>
        <w:div w:id="1631473168">
          <w:marLeft w:val="0"/>
          <w:marRight w:val="0"/>
          <w:marTop w:val="0"/>
          <w:marBottom w:val="0"/>
          <w:divBdr>
            <w:top w:val="none" w:sz="0" w:space="0" w:color="auto"/>
            <w:left w:val="none" w:sz="0" w:space="0" w:color="auto"/>
            <w:bottom w:val="none" w:sz="0" w:space="0" w:color="auto"/>
            <w:right w:val="none" w:sz="0" w:space="0" w:color="auto"/>
          </w:divBdr>
        </w:div>
        <w:div w:id="1680885539">
          <w:marLeft w:val="0"/>
          <w:marRight w:val="0"/>
          <w:marTop w:val="0"/>
          <w:marBottom w:val="0"/>
          <w:divBdr>
            <w:top w:val="none" w:sz="0" w:space="0" w:color="auto"/>
            <w:left w:val="none" w:sz="0" w:space="0" w:color="auto"/>
            <w:bottom w:val="none" w:sz="0" w:space="0" w:color="auto"/>
            <w:right w:val="none" w:sz="0" w:space="0" w:color="auto"/>
          </w:divBdr>
        </w:div>
        <w:div w:id="378090550">
          <w:marLeft w:val="0"/>
          <w:marRight w:val="0"/>
          <w:marTop w:val="0"/>
          <w:marBottom w:val="0"/>
          <w:divBdr>
            <w:top w:val="none" w:sz="0" w:space="0" w:color="auto"/>
            <w:left w:val="none" w:sz="0" w:space="0" w:color="auto"/>
            <w:bottom w:val="none" w:sz="0" w:space="0" w:color="auto"/>
            <w:right w:val="none" w:sz="0" w:space="0" w:color="auto"/>
          </w:divBdr>
        </w:div>
        <w:div w:id="4719386">
          <w:marLeft w:val="0"/>
          <w:marRight w:val="0"/>
          <w:marTop w:val="0"/>
          <w:marBottom w:val="0"/>
          <w:divBdr>
            <w:top w:val="none" w:sz="0" w:space="0" w:color="auto"/>
            <w:left w:val="none" w:sz="0" w:space="0" w:color="auto"/>
            <w:bottom w:val="none" w:sz="0" w:space="0" w:color="auto"/>
            <w:right w:val="none" w:sz="0" w:space="0" w:color="auto"/>
          </w:divBdr>
        </w:div>
        <w:div w:id="118836723">
          <w:marLeft w:val="0"/>
          <w:marRight w:val="0"/>
          <w:marTop w:val="0"/>
          <w:marBottom w:val="0"/>
          <w:divBdr>
            <w:top w:val="none" w:sz="0" w:space="0" w:color="auto"/>
            <w:left w:val="none" w:sz="0" w:space="0" w:color="auto"/>
            <w:bottom w:val="none" w:sz="0" w:space="0" w:color="auto"/>
            <w:right w:val="none" w:sz="0" w:space="0" w:color="auto"/>
          </w:divBdr>
        </w:div>
      </w:divsChild>
    </w:div>
    <w:div w:id="736393604">
      <w:bodyDiv w:val="1"/>
      <w:marLeft w:val="0"/>
      <w:marRight w:val="0"/>
      <w:marTop w:val="0"/>
      <w:marBottom w:val="0"/>
      <w:divBdr>
        <w:top w:val="none" w:sz="0" w:space="0" w:color="auto"/>
        <w:left w:val="none" w:sz="0" w:space="0" w:color="auto"/>
        <w:bottom w:val="none" w:sz="0" w:space="0" w:color="auto"/>
        <w:right w:val="none" w:sz="0" w:space="0" w:color="auto"/>
      </w:divBdr>
    </w:div>
    <w:div w:id="896404671">
      <w:bodyDiv w:val="1"/>
      <w:marLeft w:val="0"/>
      <w:marRight w:val="0"/>
      <w:marTop w:val="0"/>
      <w:marBottom w:val="0"/>
      <w:divBdr>
        <w:top w:val="none" w:sz="0" w:space="0" w:color="auto"/>
        <w:left w:val="none" w:sz="0" w:space="0" w:color="auto"/>
        <w:bottom w:val="none" w:sz="0" w:space="0" w:color="auto"/>
        <w:right w:val="none" w:sz="0" w:space="0" w:color="auto"/>
      </w:divBdr>
      <w:divsChild>
        <w:div w:id="1958835171">
          <w:marLeft w:val="0"/>
          <w:marRight w:val="0"/>
          <w:marTop w:val="0"/>
          <w:marBottom w:val="0"/>
          <w:divBdr>
            <w:top w:val="none" w:sz="0" w:space="0" w:color="auto"/>
            <w:left w:val="none" w:sz="0" w:space="0" w:color="auto"/>
            <w:bottom w:val="none" w:sz="0" w:space="0" w:color="auto"/>
            <w:right w:val="none" w:sz="0" w:space="0" w:color="auto"/>
          </w:divBdr>
        </w:div>
        <w:div w:id="1973436300">
          <w:marLeft w:val="0"/>
          <w:marRight w:val="0"/>
          <w:marTop w:val="0"/>
          <w:marBottom w:val="0"/>
          <w:divBdr>
            <w:top w:val="none" w:sz="0" w:space="0" w:color="auto"/>
            <w:left w:val="none" w:sz="0" w:space="0" w:color="auto"/>
            <w:bottom w:val="none" w:sz="0" w:space="0" w:color="auto"/>
            <w:right w:val="none" w:sz="0" w:space="0" w:color="auto"/>
          </w:divBdr>
        </w:div>
        <w:div w:id="2094083964">
          <w:marLeft w:val="0"/>
          <w:marRight w:val="0"/>
          <w:marTop w:val="0"/>
          <w:marBottom w:val="0"/>
          <w:divBdr>
            <w:top w:val="none" w:sz="0" w:space="0" w:color="auto"/>
            <w:left w:val="none" w:sz="0" w:space="0" w:color="auto"/>
            <w:bottom w:val="none" w:sz="0" w:space="0" w:color="auto"/>
            <w:right w:val="none" w:sz="0" w:space="0" w:color="auto"/>
          </w:divBdr>
        </w:div>
        <w:div w:id="910234751">
          <w:marLeft w:val="0"/>
          <w:marRight w:val="0"/>
          <w:marTop w:val="0"/>
          <w:marBottom w:val="0"/>
          <w:divBdr>
            <w:top w:val="none" w:sz="0" w:space="0" w:color="auto"/>
            <w:left w:val="none" w:sz="0" w:space="0" w:color="auto"/>
            <w:bottom w:val="none" w:sz="0" w:space="0" w:color="auto"/>
            <w:right w:val="none" w:sz="0" w:space="0" w:color="auto"/>
          </w:divBdr>
        </w:div>
        <w:div w:id="1308585711">
          <w:marLeft w:val="0"/>
          <w:marRight w:val="0"/>
          <w:marTop w:val="0"/>
          <w:marBottom w:val="0"/>
          <w:divBdr>
            <w:top w:val="none" w:sz="0" w:space="0" w:color="auto"/>
            <w:left w:val="none" w:sz="0" w:space="0" w:color="auto"/>
            <w:bottom w:val="none" w:sz="0" w:space="0" w:color="auto"/>
            <w:right w:val="none" w:sz="0" w:space="0" w:color="auto"/>
          </w:divBdr>
        </w:div>
        <w:div w:id="2076970612">
          <w:marLeft w:val="0"/>
          <w:marRight w:val="0"/>
          <w:marTop w:val="0"/>
          <w:marBottom w:val="0"/>
          <w:divBdr>
            <w:top w:val="none" w:sz="0" w:space="0" w:color="auto"/>
            <w:left w:val="none" w:sz="0" w:space="0" w:color="auto"/>
            <w:bottom w:val="none" w:sz="0" w:space="0" w:color="auto"/>
            <w:right w:val="none" w:sz="0" w:space="0" w:color="auto"/>
          </w:divBdr>
        </w:div>
        <w:div w:id="1919552003">
          <w:marLeft w:val="0"/>
          <w:marRight w:val="0"/>
          <w:marTop w:val="0"/>
          <w:marBottom w:val="0"/>
          <w:divBdr>
            <w:top w:val="none" w:sz="0" w:space="0" w:color="auto"/>
            <w:left w:val="none" w:sz="0" w:space="0" w:color="auto"/>
            <w:bottom w:val="none" w:sz="0" w:space="0" w:color="auto"/>
            <w:right w:val="none" w:sz="0" w:space="0" w:color="auto"/>
          </w:divBdr>
        </w:div>
        <w:div w:id="414785523">
          <w:marLeft w:val="0"/>
          <w:marRight w:val="0"/>
          <w:marTop w:val="0"/>
          <w:marBottom w:val="0"/>
          <w:divBdr>
            <w:top w:val="none" w:sz="0" w:space="0" w:color="auto"/>
            <w:left w:val="none" w:sz="0" w:space="0" w:color="auto"/>
            <w:bottom w:val="none" w:sz="0" w:space="0" w:color="auto"/>
            <w:right w:val="none" w:sz="0" w:space="0" w:color="auto"/>
          </w:divBdr>
        </w:div>
        <w:div w:id="1257715096">
          <w:marLeft w:val="0"/>
          <w:marRight w:val="0"/>
          <w:marTop w:val="0"/>
          <w:marBottom w:val="0"/>
          <w:divBdr>
            <w:top w:val="none" w:sz="0" w:space="0" w:color="auto"/>
            <w:left w:val="none" w:sz="0" w:space="0" w:color="auto"/>
            <w:bottom w:val="none" w:sz="0" w:space="0" w:color="auto"/>
            <w:right w:val="none" w:sz="0" w:space="0" w:color="auto"/>
          </w:divBdr>
        </w:div>
        <w:div w:id="553080610">
          <w:marLeft w:val="0"/>
          <w:marRight w:val="0"/>
          <w:marTop w:val="0"/>
          <w:marBottom w:val="0"/>
          <w:divBdr>
            <w:top w:val="none" w:sz="0" w:space="0" w:color="auto"/>
            <w:left w:val="none" w:sz="0" w:space="0" w:color="auto"/>
            <w:bottom w:val="none" w:sz="0" w:space="0" w:color="auto"/>
            <w:right w:val="none" w:sz="0" w:space="0" w:color="auto"/>
          </w:divBdr>
        </w:div>
        <w:div w:id="1543442806">
          <w:marLeft w:val="0"/>
          <w:marRight w:val="0"/>
          <w:marTop w:val="0"/>
          <w:marBottom w:val="0"/>
          <w:divBdr>
            <w:top w:val="none" w:sz="0" w:space="0" w:color="auto"/>
            <w:left w:val="none" w:sz="0" w:space="0" w:color="auto"/>
            <w:bottom w:val="none" w:sz="0" w:space="0" w:color="auto"/>
            <w:right w:val="none" w:sz="0" w:space="0" w:color="auto"/>
          </w:divBdr>
        </w:div>
        <w:div w:id="1483349783">
          <w:marLeft w:val="0"/>
          <w:marRight w:val="0"/>
          <w:marTop w:val="0"/>
          <w:marBottom w:val="0"/>
          <w:divBdr>
            <w:top w:val="none" w:sz="0" w:space="0" w:color="auto"/>
            <w:left w:val="none" w:sz="0" w:space="0" w:color="auto"/>
            <w:bottom w:val="none" w:sz="0" w:space="0" w:color="auto"/>
            <w:right w:val="none" w:sz="0" w:space="0" w:color="auto"/>
          </w:divBdr>
        </w:div>
        <w:div w:id="1375813758">
          <w:marLeft w:val="0"/>
          <w:marRight w:val="0"/>
          <w:marTop w:val="0"/>
          <w:marBottom w:val="0"/>
          <w:divBdr>
            <w:top w:val="none" w:sz="0" w:space="0" w:color="auto"/>
            <w:left w:val="none" w:sz="0" w:space="0" w:color="auto"/>
            <w:bottom w:val="none" w:sz="0" w:space="0" w:color="auto"/>
            <w:right w:val="none" w:sz="0" w:space="0" w:color="auto"/>
          </w:divBdr>
        </w:div>
        <w:div w:id="1047951801">
          <w:marLeft w:val="0"/>
          <w:marRight w:val="0"/>
          <w:marTop w:val="0"/>
          <w:marBottom w:val="0"/>
          <w:divBdr>
            <w:top w:val="none" w:sz="0" w:space="0" w:color="auto"/>
            <w:left w:val="none" w:sz="0" w:space="0" w:color="auto"/>
            <w:bottom w:val="none" w:sz="0" w:space="0" w:color="auto"/>
            <w:right w:val="none" w:sz="0" w:space="0" w:color="auto"/>
          </w:divBdr>
        </w:div>
        <w:div w:id="1254779741">
          <w:marLeft w:val="0"/>
          <w:marRight w:val="0"/>
          <w:marTop w:val="0"/>
          <w:marBottom w:val="0"/>
          <w:divBdr>
            <w:top w:val="none" w:sz="0" w:space="0" w:color="auto"/>
            <w:left w:val="none" w:sz="0" w:space="0" w:color="auto"/>
            <w:bottom w:val="none" w:sz="0" w:space="0" w:color="auto"/>
            <w:right w:val="none" w:sz="0" w:space="0" w:color="auto"/>
          </w:divBdr>
        </w:div>
        <w:div w:id="2053266314">
          <w:marLeft w:val="0"/>
          <w:marRight w:val="0"/>
          <w:marTop w:val="0"/>
          <w:marBottom w:val="0"/>
          <w:divBdr>
            <w:top w:val="none" w:sz="0" w:space="0" w:color="auto"/>
            <w:left w:val="none" w:sz="0" w:space="0" w:color="auto"/>
            <w:bottom w:val="none" w:sz="0" w:space="0" w:color="auto"/>
            <w:right w:val="none" w:sz="0" w:space="0" w:color="auto"/>
          </w:divBdr>
        </w:div>
        <w:div w:id="1377974852">
          <w:marLeft w:val="0"/>
          <w:marRight w:val="0"/>
          <w:marTop w:val="0"/>
          <w:marBottom w:val="0"/>
          <w:divBdr>
            <w:top w:val="none" w:sz="0" w:space="0" w:color="auto"/>
            <w:left w:val="none" w:sz="0" w:space="0" w:color="auto"/>
            <w:bottom w:val="none" w:sz="0" w:space="0" w:color="auto"/>
            <w:right w:val="none" w:sz="0" w:space="0" w:color="auto"/>
          </w:divBdr>
        </w:div>
        <w:div w:id="1856848070">
          <w:marLeft w:val="0"/>
          <w:marRight w:val="0"/>
          <w:marTop w:val="0"/>
          <w:marBottom w:val="0"/>
          <w:divBdr>
            <w:top w:val="none" w:sz="0" w:space="0" w:color="auto"/>
            <w:left w:val="none" w:sz="0" w:space="0" w:color="auto"/>
            <w:bottom w:val="none" w:sz="0" w:space="0" w:color="auto"/>
            <w:right w:val="none" w:sz="0" w:space="0" w:color="auto"/>
          </w:divBdr>
        </w:div>
        <w:div w:id="337462602">
          <w:marLeft w:val="0"/>
          <w:marRight w:val="0"/>
          <w:marTop w:val="0"/>
          <w:marBottom w:val="0"/>
          <w:divBdr>
            <w:top w:val="none" w:sz="0" w:space="0" w:color="auto"/>
            <w:left w:val="none" w:sz="0" w:space="0" w:color="auto"/>
            <w:bottom w:val="none" w:sz="0" w:space="0" w:color="auto"/>
            <w:right w:val="none" w:sz="0" w:space="0" w:color="auto"/>
          </w:divBdr>
        </w:div>
        <w:div w:id="929965006">
          <w:marLeft w:val="0"/>
          <w:marRight w:val="0"/>
          <w:marTop w:val="0"/>
          <w:marBottom w:val="0"/>
          <w:divBdr>
            <w:top w:val="none" w:sz="0" w:space="0" w:color="auto"/>
            <w:left w:val="none" w:sz="0" w:space="0" w:color="auto"/>
            <w:bottom w:val="none" w:sz="0" w:space="0" w:color="auto"/>
            <w:right w:val="none" w:sz="0" w:space="0" w:color="auto"/>
          </w:divBdr>
        </w:div>
      </w:divsChild>
    </w:div>
    <w:div w:id="1787655083">
      <w:bodyDiv w:val="1"/>
      <w:marLeft w:val="0"/>
      <w:marRight w:val="0"/>
      <w:marTop w:val="0"/>
      <w:marBottom w:val="0"/>
      <w:divBdr>
        <w:top w:val="none" w:sz="0" w:space="0" w:color="auto"/>
        <w:left w:val="none" w:sz="0" w:space="0" w:color="auto"/>
        <w:bottom w:val="none" w:sz="0" w:space="0" w:color="auto"/>
        <w:right w:val="none" w:sz="0" w:space="0" w:color="auto"/>
      </w:divBdr>
    </w:div>
    <w:div w:id="2029216154">
      <w:bodyDiv w:val="1"/>
      <w:marLeft w:val="0"/>
      <w:marRight w:val="0"/>
      <w:marTop w:val="0"/>
      <w:marBottom w:val="0"/>
      <w:divBdr>
        <w:top w:val="none" w:sz="0" w:space="0" w:color="auto"/>
        <w:left w:val="none" w:sz="0" w:space="0" w:color="auto"/>
        <w:bottom w:val="none" w:sz="0" w:space="0" w:color="auto"/>
        <w:right w:val="none" w:sz="0" w:space="0" w:color="auto"/>
      </w:divBdr>
      <w:divsChild>
        <w:div w:id="242422709">
          <w:marLeft w:val="0"/>
          <w:marRight w:val="0"/>
          <w:marTop w:val="0"/>
          <w:marBottom w:val="0"/>
          <w:divBdr>
            <w:top w:val="none" w:sz="0" w:space="0" w:color="auto"/>
            <w:left w:val="none" w:sz="0" w:space="0" w:color="auto"/>
            <w:bottom w:val="none" w:sz="0" w:space="0" w:color="auto"/>
            <w:right w:val="none" w:sz="0" w:space="0" w:color="auto"/>
          </w:divBdr>
        </w:div>
        <w:div w:id="292684927">
          <w:marLeft w:val="0"/>
          <w:marRight w:val="0"/>
          <w:marTop w:val="0"/>
          <w:marBottom w:val="0"/>
          <w:divBdr>
            <w:top w:val="none" w:sz="0" w:space="0" w:color="auto"/>
            <w:left w:val="none" w:sz="0" w:space="0" w:color="auto"/>
            <w:bottom w:val="none" w:sz="0" w:space="0" w:color="auto"/>
            <w:right w:val="none" w:sz="0" w:space="0" w:color="auto"/>
          </w:divBdr>
        </w:div>
        <w:div w:id="35204531">
          <w:marLeft w:val="0"/>
          <w:marRight w:val="0"/>
          <w:marTop w:val="0"/>
          <w:marBottom w:val="0"/>
          <w:divBdr>
            <w:top w:val="none" w:sz="0" w:space="0" w:color="auto"/>
            <w:left w:val="none" w:sz="0" w:space="0" w:color="auto"/>
            <w:bottom w:val="none" w:sz="0" w:space="0" w:color="auto"/>
            <w:right w:val="none" w:sz="0" w:space="0" w:color="auto"/>
          </w:divBdr>
        </w:div>
        <w:div w:id="1183666310">
          <w:marLeft w:val="0"/>
          <w:marRight w:val="0"/>
          <w:marTop w:val="0"/>
          <w:marBottom w:val="0"/>
          <w:divBdr>
            <w:top w:val="none" w:sz="0" w:space="0" w:color="auto"/>
            <w:left w:val="none" w:sz="0" w:space="0" w:color="auto"/>
            <w:bottom w:val="none" w:sz="0" w:space="0" w:color="auto"/>
            <w:right w:val="none" w:sz="0" w:space="0" w:color="auto"/>
          </w:divBdr>
        </w:div>
        <w:div w:id="1465731934">
          <w:marLeft w:val="0"/>
          <w:marRight w:val="0"/>
          <w:marTop w:val="0"/>
          <w:marBottom w:val="0"/>
          <w:divBdr>
            <w:top w:val="none" w:sz="0" w:space="0" w:color="auto"/>
            <w:left w:val="none" w:sz="0" w:space="0" w:color="auto"/>
            <w:bottom w:val="none" w:sz="0" w:space="0" w:color="auto"/>
            <w:right w:val="none" w:sz="0" w:space="0" w:color="auto"/>
          </w:divBdr>
        </w:div>
        <w:div w:id="1980569194">
          <w:marLeft w:val="0"/>
          <w:marRight w:val="0"/>
          <w:marTop w:val="0"/>
          <w:marBottom w:val="0"/>
          <w:divBdr>
            <w:top w:val="none" w:sz="0" w:space="0" w:color="auto"/>
            <w:left w:val="none" w:sz="0" w:space="0" w:color="auto"/>
            <w:bottom w:val="none" w:sz="0" w:space="0" w:color="auto"/>
            <w:right w:val="none" w:sz="0" w:space="0" w:color="auto"/>
          </w:divBdr>
        </w:div>
        <w:div w:id="1689022743">
          <w:marLeft w:val="0"/>
          <w:marRight w:val="0"/>
          <w:marTop w:val="0"/>
          <w:marBottom w:val="0"/>
          <w:divBdr>
            <w:top w:val="none" w:sz="0" w:space="0" w:color="auto"/>
            <w:left w:val="none" w:sz="0" w:space="0" w:color="auto"/>
            <w:bottom w:val="none" w:sz="0" w:space="0" w:color="auto"/>
            <w:right w:val="none" w:sz="0" w:space="0" w:color="auto"/>
          </w:divBdr>
        </w:div>
        <w:div w:id="790514413">
          <w:marLeft w:val="0"/>
          <w:marRight w:val="0"/>
          <w:marTop w:val="0"/>
          <w:marBottom w:val="0"/>
          <w:divBdr>
            <w:top w:val="none" w:sz="0" w:space="0" w:color="auto"/>
            <w:left w:val="none" w:sz="0" w:space="0" w:color="auto"/>
            <w:bottom w:val="none" w:sz="0" w:space="0" w:color="auto"/>
            <w:right w:val="none" w:sz="0" w:space="0" w:color="auto"/>
          </w:divBdr>
        </w:div>
        <w:div w:id="2029797655">
          <w:marLeft w:val="0"/>
          <w:marRight w:val="0"/>
          <w:marTop w:val="0"/>
          <w:marBottom w:val="0"/>
          <w:divBdr>
            <w:top w:val="none" w:sz="0" w:space="0" w:color="auto"/>
            <w:left w:val="none" w:sz="0" w:space="0" w:color="auto"/>
            <w:bottom w:val="none" w:sz="0" w:space="0" w:color="auto"/>
            <w:right w:val="none" w:sz="0" w:space="0" w:color="auto"/>
          </w:divBdr>
        </w:div>
        <w:div w:id="1011685978">
          <w:marLeft w:val="0"/>
          <w:marRight w:val="0"/>
          <w:marTop w:val="0"/>
          <w:marBottom w:val="0"/>
          <w:divBdr>
            <w:top w:val="none" w:sz="0" w:space="0" w:color="auto"/>
            <w:left w:val="none" w:sz="0" w:space="0" w:color="auto"/>
            <w:bottom w:val="none" w:sz="0" w:space="0" w:color="auto"/>
            <w:right w:val="none" w:sz="0" w:space="0" w:color="auto"/>
          </w:divBdr>
        </w:div>
        <w:div w:id="1969166044">
          <w:marLeft w:val="0"/>
          <w:marRight w:val="0"/>
          <w:marTop w:val="0"/>
          <w:marBottom w:val="0"/>
          <w:divBdr>
            <w:top w:val="none" w:sz="0" w:space="0" w:color="auto"/>
            <w:left w:val="none" w:sz="0" w:space="0" w:color="auto"/>
            <w:bottom w:val="none" w:sz="0" w:space="0" w:color="auto"/>
            <w:right w:val="none" w:sz="0" w:space="0" w:color="auto"/>
          </w:divBdr>
        </w:div>
        <w:div w:id="189299224">
          <w:marLeft w:val="0"/>
          <w:marRight w:val="0"/>
          <w:marTop w:val="0"/>
          <w:marBottom w:val="0"/>
          <w:divBdr>
            <w:top w:val="none" w:sz="0" w:space="0" w:color="auto"/>
            <w:left w:val="none" w:sz="0" w:space="0" w:color="auto"/>
            <w:bottom w:val="none" w:sz="0" w:space="0" w:color="auto"/>
            <w:right w:val="none" w:sz="0" w:space="0" w:color="auto"/>
          </w:divBdr>
        </w:div>
        <w:div w:id="356351621">
          <w:marLeft w:val="0"/>
          <w:marRight w:val="0"/>
          <w:marTop w:val="0"/>
          <w:marBottom w:val="0"/>
          <w:divBdr>
            <w:top w:val="none" w:sz="0" w:space="0" w:color="auto"/>
            <w:left w:val="none" w:sz="0" w:space="0" w:color="auto"/>
            <w:bottom w:val="none" w:sz="0" w:space="0" w:color="auto"/>
            <w:right w:val="none" w:sz="0" w:space="0" w:color="auto"/>
          </w:divBdr>
        </w:div>
        <w:div w:id="1368943773">
          <w:marLeft w:val="0"/>
          <w:marRight w:val="0"/>
          <w:marTop w:val="0"/>
          <w:marBottom w:val="0"/>
          <w:divBdr>
            <w:top w:val="none" w:sz="0" w:space="0" w:color="auto"/>
            <w:left w:val="none" w:sz="0" w:space="0" w:color="auto"/>
            <w:bottom w:val="none" w:sz="0" w:space="0" w:color="auto"/>
            <w:right w:val="none" w:sz="0" w:space="0" w:color="auto"/>
          </w:divBdr>
        </w:div>
        <w:div w:id="1803885427">
          <w:marLeft w:val="0"/>
          <w:marRight w:val="0"/>
          <w:marTop w:val="0"/>
          <w:marBottom w:val="0"/>
          <w:divBdr>
            <w:top w:val="none" w:sz="0" w:space="0" w:color="auto"/>
            <w:left w:val="none" w:sz="0" w:space="0" w:color="auto"/>
            <w:bottom w:val="none" w:sz="0" w:space="0" w:color="auto"/>
            <w:right w:val="none" w:sz="0" w:space="0" w:color="auto"/>
          </w:divBdr>
        </w:div>
        <w:div w:id="147093632">
          <w:marLeft w:val="0"/>
          <w:marRight w:val="0"/>
          <w:marTop w:val="0"/>
          <w:marBottom w:val="0"/>
          <w:divBdr>
            <w:top w:val="none" w:sz="0" w:space="0" w:color="auto"/>
            <w:left w:val="none" w:sz="0" w:space="0" w:color="auto"/>
            <w:bottom w:val="none" w:sz="0" w:space="0" w:color="auto"/>
            <w:right w:val="none" w:sz="0" w:space="0" w:color="auto"/>
          </w:divBdr>
        </w:div>
        <w:div w:id="1647591376">
          <w:marLeft w:val="0"/>
          <w:marRight w:val="0"/>
          <w:marTop w:val="0"/>
          <w:marBottom w:val="0"/>
          <w:divBdr>
            <w:top w:val="none" w:sz="0" w:space="0" w:color="auto"/>
            <w:left w:val="none" w:sz="0" w:space="0" w:color="auto"/>
            <w:bottom w:val="none" w:sz="0" w:space="0" w:color="auto"/>
            <w:right w:val="none" w:sz="0" w:space="0" w:color="auto"/>
          </w:divBdr>
        </w:div>
        <w:div w:id="857963274">
          <w:marLeft w:val="0"/>
          <w:marRight w:val="0"/>
          <w:marTop w:val="0"/>
          <w:marBottom w:val="0"/>
          <w:divBdr>
            <w:top w:val="none" w:sz="0" w:space="0" w:color="auto"/>
            <w:left w:val="none" w:sz="0" w:space="0" w:color="auto"/>
            <w:bottom w:val="none" w:sz="0" w:space="0" w:color="auto"/>
            <w:right w:val="none" w:sz="0" w:space="0" w:color="auto"/>
          </w:divBdr>
        </w:div>
        <w:div w:id="1448039967">
          <w:marLeft w:val="0"/>
          <w:marRight w:val="0"/>
          <w:marTop w:val="0"/>
          <w:marBottom w:val="0"/>
          <w:divBdr>
            <w:top w:val="none" w:sz="0" w:space="0" w:color="auto"/>
            <w:left w:val="none" w:sz="0" w:space="0" w:color="auto"/>
            <w:bottom w:val="none" w:sz="0" w:space="0" w:color="auto"/>
            <w:right w:val="none" w:sz="0" w:space="0" w:color="auto"/>
          </w:divBdr>
        </w:div>
        <w:div w:id="3296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789</ap:Words>
  <ap:Characters>4751</ap:Characters>
  <ap:DocSecurity>0</ap:DocSecurity>
  <ap:Lines>39</ap:Lines>
  <ap:Paragraphs>11</ap:Paragraphs>
  <ap:ScaleCrop>false</ap:ScaleCrop>
  <ap:LinksUpToDate>false</ap:LinksUpToDate>
  <ap:CharactersWithSpaces>5529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2025-05-27T09:51:00.0000000Z</dcterms:created>
  <dcterms:modified xsi:type="dcterms:W3CDTF">2025-05-27T09:51:00.0000000Z</dcterms:modified>
  <dc:description>------------------------</dc:description>
  <dc:subject/>
  <keywords/>
  <version/>
  <category/>
</coreProperties>
</file>