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A4AD8" w:rsidTr="00544A08" w14:paraId="4CACEE5C" w14:textId="77777777">
        <w:tc>
          <w:tcPr>
            <w:tcW w:w="2160" w:type="dxa"/>
          </w:tcPr>
          <w:p w:rsidRPr="00F53C9D" w:rsidR="002A4AD8" w:rsidP="002A4AD8" w:rsidRDefault="002A4AD8" w14:paraId="5E0A2365" w14:textId="30813E32">
            <w:pPr>
              <w:pStyle w:val="Colofonkop"/>
              <w:framePr w:hSpace="0" w:wrap="auto" w:hAnchor="text" w:vAnchor="margin" w:xAlign="left" w:yAlign="inline"/>
            </w:pPr>
            <w:r>
              <w:t>Erfgoed en Kunsten</w:t>
            </w:r>
          </w:p>
          <w:p w:rsidR="002A4AD8" w:rsidP="002A4AD8" w:rsidRDefault="002A4AD8" w14:paraId="45FCB434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2A4AD8" w:rsidP="002A4AD8" w:rsidRDefault="002A4AD8" w14:paraId="0A9A18EB" w14:textId="77777777">
            <w:pPr>
              <w:pStyle w:val="Huisstijl-Gegeven"/>
              <w:spacing w:after="0"/>
            </w:pPr>
            <w:r>
              <w:t>Den Haag</w:t>
            </w:r>
          </w:p>
          <w:p w:rsidR="002A4AD8" w:rsidP="002A4AD8" w:rsidRDefault="002A4AD8" w14:paraId="54BAA3AC" w14:textId="77777777">
            <w:pPr>
              <w:pStyle w:val="Huisstijl-Gegeven"/>
              <w:spacing w:after="0"/>
            </w:pPr>
            <w:r>
              <w:t>Postbus 16375</w:t>
            </w:r>
          </w:p>
          <w:p w:rsidR="002A4AD8" w:rsidP="002A4AD8" w:rsidRDefault="002A4AD8" w14:paraId="1725CF16" w14:textId="77777777">
            <w:pPr>
              <w:pStyle w:val="Huisstijl-Gegeven"/>
              <w:spacing w:after="0"/>
            </w:pPr>
            <w:r>
              <w:t>2500 BJ Den Haag</w:t>
            </w:r>
          </w:p>
          <w:p w:rsidR="002A4AD8" w:rsidP="002A4AD8" w:rsidRDefault="002A4AD8" w14:paraId="20862B0D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2A4AD8" w:rsidP="002A4AD8" w:rsidRDefault="002A4AD8" w14:paraId="562E641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2A4AD8" w:rsidP="002A4AD8" w:rsidRDefault="002A4AD8" w14:paraId="0B92C440" w14:textId="77777777">
            <w:pPr>
              <w:spacing w:line="180" w:lineRule="exact"/>
              <w:rPr>
                <w:sz w:val="13"/>
                <w:szCs w:val="13"/>
              </w:rPr>
            </w:pPr>
          </w:p>
          <w:p w:rsidRPr="00A32073" w:rsidR="004C5289" w:rsidP="002A4AD8" w:rsidRDefault="004C5289" w14:paraId="66FE8122" w14:textId="62001249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2A4AD8" w:rsidTr="00544A08" w14:paraId="5B7579DC" w14:textId="77777777">
        <w:trPr>
          <w:trHeight w:val="200" w:hRule="exact"/>
        </w:trPr>
        <w:tc>
          <w:tcPr>
            <w:tcW w:w="2160" w:type="dxa"/>
          </w:tcPr>
          <w:p w:rsidRPr="00356D2B" w:rsidR="002A4AD8" w:rsidP="002A4AD8" w:rsidRDefault="002A4AD8" w14:paraId="214126AD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2A4AD8" w:rsidTr="00544A08" w14:paraId="2BFA7A73" w14:textId="77777777">
        <w:trPr>
          <w:trHeight w:val="450"/>
        </w:trPr>
        <w:tc>
          <w:tcPr>
            <w:tcW w:w="2160" w:type="dxa"/>
          </w:tcPr>
          <w:p w:rsidR="002A4AD8" w:rsidP="002A4AD8" w:rsidRDefault="002A4AD8" w14:paraId="44D0E3E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2A4AD8" w:rsidP="002A4AD8" w:rsidRDefault="002A4AD8" w14:paraId="1CC42635" w14:textId="0018CA5A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</w:t>
            </w:r>
            <w:r w:rsidR="003A17BF">
              <w:rPr>
                <w:sz w:val="13"/>
                <w:szCs w:val="13"/>
              </w:rPr>
              <w:t>2648669</w:t>
            </w:r>
          </w:p>
        </w:tc>
      </w:tr>
      <w:tr w:rsidR="002A4AD8" w:rsidTr="00544A08" w14:paraId="63064B6F" w14:textId="77777777">
        <w:trPr>
          <w:trHeight w:val="113"/>
        </w:trPr>
        <w:tc>
          <w:tcPr>
            <w:tcW w:w="2160" w:type="dxa"/>
          </w:tcPr>
          <w:p w:rsidRPr="00C5333A" w:rsidR="002A4AD8" w:rsidP="002A4AD8" w:rsidRDefault="002A4AD8" w14:paraId="43385449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2A4AD8" w:rsidTr="00544A08" w14:paraId="338BDD60" w14:textId="77777777">
        <w:trPr>
          <w:trHeight w:val="113"/>
        </w:trPr>
        <w:tc>
          <w:tcPr>
            <w:tcW w:w="2160" w:type="dxa"/>
          </w:tcPr>
          <w:p w:rsidRPr="00D74F66" w:rsidR="002A4AD8" w:rsidP="002A4AD8" w:rsidRDefault="002A4AD8" w14:paraId="0388D624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F35413" w:rsidTr="00D9561B" w14:paraId="2493D540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A22E30" w14:paraId="48678778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A22E30" w14:paraId="46C4E9E0" w14:textId="77777777">
            <w:r>
              <w:t>Postbus 20018</w:t>
            </w:r>
          </w:p>
          <w:p w:rsidR="008E3932" w:rsidP="00D9561B" w:rsidRDefault="00A22E30" w14:paraId="0B4D03B4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F35413" w:rsidTr="001178F4" w14:paraId="53382DFA" w14:textId="77777777">
        <w:trPr>
          <w:trHeight w:val="289" w:hRule="exact"/>
        </w:trPr>
        <w:tc>
          <w:tcPr>
            <w:tcW w:w="928" w:type="dxa"/>
          </w:tcPr>
          <w:p w:rsidRPr="00434042" w:rsidR="0005404B" w:rsidP="00FF66F9" w:rsidRDefault="00A22E30" w14:paraId="5668CF51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72" w:type="dxa"/>
          </w:tcPr>
          <w:p w:rsidRPr="00434042" w:rsidR="0005404B" w:rsidP="00FF66F9" w:rsidRDefault="004C5289" w14:paraId="0DE632D1" w14:textId="70A5CAA0">
            <w:pPr>
              <w:rPr>
                <w:lang w:eastAsia="en-US"/>
              </w:rPr>
            </w:pPr>
            <w:r>
              <w:rPr>
                <w:lang w:eastAsia="en-US"/>
              </w:rPr>
              <w:t>27 mei 2025</w:t>
            </w:r>
          </w:p>
        </w:tc>
      </w:tr>
      <w:tr w:rsidR="00F35413" w:rsidTr="001178F4" w14:paraId="0289ACC3" w14:textId="77777777">
        <w:trPr>
          <w:trHeight w:val="368"/>
        </w:trPr>
        <w:tc>
          <w:tcPr>
            <w:tcW w:w="928" w:type="dxa"/>
          </w:tcPr>
          <w:p w:rsidR="0005404B" w:rsidP="00FF66F9" w:rsidRDefault="00A22E30" w14:paraId="2D48B68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72" w:type="dxa"/>
          </w:tcPr>
          <w:p w:rsidR="0005404B" w:rsidP="00FF66F9" w:rsidRDefault="00A22E30" w14:paraId="598FF3D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Appreciatie motie van lid </w:t>
            </w:r>
            <w:proofErr w:type="spellStart"/>
            <w:r>
              <w:rPr>
                <w:lang w:eastAsia="en-US"/>
              </w:rPr>
              <w:t>Baudet</w:t>
            </w:r>
            <w:proofErr w:type="spellEnd"/>
            <w:r>
              <w:rPr>
                <w:lang w:eastAsia="en-US"/>
              </w:rPr>
              <w:t xml:space="preserve"> over het niet meenemen van de code diversiteit en inclusie in subsidievereisten</w:t>
            </w:r>
          </w:p>
        </w:tc>
      </w:tr>
    </w:tbl>
    <w:p w:rsidRPr="001178F4" w:rsidR="001178F4" w:rsidP="004553FB" w:rsidRDefault="004553FB" w14:paraId="58775C76" w14:textId="66BB896B">
      <w:pPr>
        <w:rPr>
          <w:rFonts w:cstheme="minorHAnsi"/>
          <w:szCs w:val="18"/>
        </w:rPr>
      </w:pPr>
      <w:r w:rsidRPr="004553FB">
        <w:rPr>
          <w:rFonts w:cstheme="minorHAnsi"/>
          <w:szCs w:val="18"/>
        </w:rPr>
        <w:t>In het Tweeminutendebat Functioneren Rijksdienst op woen</w:t>
      </w:r>
      <w:r w:rsidR="00182C82">
        <w:rPr>
          <w:rFonts w:cstheme="minorHAnsi"/>
          <w:szCs w:val="18"/>
        </w:rPr>
        <w:t>s</w:t>
      </w:r>
      <w:r w:rsidRPr="004553FB">
        <w:rPr>
          <w:rFonts w:cstheme="minorHAnsi"/>
          <w:szCs w:val="18"/>
        </w:rPr>
        <w:t xml:space="preserve">dag 21 mei 2025 met </w:t>
      </w:r>
      <w:r w:rsidR="00C21AFD">
        <w:rPr>
          <w:rFonts w:cstheme="minorHAnsi"/>
          <w:szCs w:val="18"/>
        </w:rPr>
        <w:t>de m</w:t>
      </w:r>
      <w:r w:rsidRPr="004553FB" w:rsidR="00C21AFD">
        <w:rPr>
          <w:rFonts w:cstheme="minorHAnsi"/>
          <w:szCs w:val="18"/>
        </w:rPr>
        <w:t xml:space="preserve">inister </w:t>
      </w:r>
      <w:r w:rsidRPr="004553FB">
        <w:rPr>
          <w:rFonts w:cstheme="minorHAnsi"/>
          <w:szCs w:val="18"/>
        </w:rPr>
        <w:t xml:space="preserve">van Binnenlandse Zaken en Koninkrijksrelaties </w:t>
      </w:r>
      <w:proofErr w:type="spellStart"/>
      <w:r w:rsidRPr="004553FB">
        <w:rPr>
          <w:rFonts w:cstheme="minorHAnsi"/>
          <w:szCs w:val="18"/>
        </w:rPr>
        <w:t>Uitermark</w:t>
      </w:r>
      <w:proofErr w:type="spellEnd"/>
      <w:r w:rsidRPr="004553FB">
        <w:rPr>
          <w:rFonts w:cstheme="minorHAnsi"/>
          <w:szCs w:val="18"/>
        </w:rPr>
        <w:t xml:space="preserve"> heeft het lid </w:t>
      </w:r>
      <w:proofErr w:type="spellStart"/>
      <w:r w:rsidRPr="004553FB">
        <w:rPr>
          <w:rFonts w:cstheme="minorHAnsi"/>
          <w:szCs w:val="18"/>
        </w:rPr>
        <w:t>Baudet</w:t>
      </w:r>
      <w:proofErr w:type="spellEnd"/>
      <w:r w:rsidRPr="004553FB">
        <w:rPr>
          <w:rFonts w:cstheme="minorHAnsi"/>
          <w:szCs w:val="18"/>
        </w:rPr>
        <w:t xml:space="preserve"> (</w:t>
      </w:r>
      <w:proofErr w:type="spellStart"/>
      <w:r w:rsidRPr="004553FB">
        <w:rPr>
          <w:rFonts w:cstheme="minorHAnsi"/>
          <w:szCs w:val="18"/>
        </w:rPr>
        <w:t>FvD</w:t>
      </w:r>
      <w:proofErr w:type="spellEnd"/>
      <w:r w:rsidRPr="004553FB">
        <w:rPr>
          <w:rFonts w:cstheme="minorHAnsi"/>
          <w:szCs w:val="18"/>
        </w:rPr>
        <w:t>) een motie</w:t>
      </w:r>
      <w:r w:rsidR="00C21AFD">
        <w:rPr>
          <w:rStyle w:val="Voetnootmarkering"/>
          <w:rFonts w:cstheme="minorHAnsi"/>
          <w:szCs w:val="18"/>
        </w:rPr>
        <w:footnoteReference w:id="1"/>
      </w:r>
      <w:r w:rsidRPr="004553FB">
        <w:rPr>
          <w:rFonts w:cstheme="minorHAnsi"/>
          <w:szCs w:val="18"/>
        </w:rPr>
        <w:t xml:space="preserve"> ingediend die vraagt om de Code Diversiteit en Inclusie te schrappen als subsidievoorwaarde voor culturele instellingen. Minister </w:t>
      </w:r>
      <w:proofErr w:type="spellStart"/>
      <w:r w:rsidRPr="004553FB">
        <w:rPr>
          <w:rFonts w:cstheme="minorHAnsi"/>
          <w:szCs w:val="18"/>
        </w:rPr>
        <w:t>Uitermark</w:t>
      </w:r>
      <w:proofErr w:type="spellEnd"/>
      <w:r w:rsidRPr="004553FB">
        <w:rPr>
          <w:rFonts w:cstheme="minorHAnsi"/>
          <w:szCs w:val="18"/>
        </w:rPr>
        <w:t xml:space="preserve"> heeft in dat debat aangegeven</w:t>
      </w:r>
      <w:r w:rsidR="0020494F">
        <w:rPr>
          <w:rFonts w:cstheme="minorHAnsi"/>
          <w:szCs w:val="18"/>
        </w:rPr>
        <w:t xml:space="preserve"> dat</w:t>
      </w:r>
      <w:r w:rsidRPr="004553FB">
        <w:rPr>
          <w:rFonts w:cstheme="minorHAnsi"/>
          <w:szCs w:val="18"/>
        </w:rPr>
        <w:t xml:space="preserve"> </w:t>
      </w:r>
      <w:r w:rsidR="00C21AFD">
        <w:rPr>
          <w:rFonts w:cstheme="minorHAnsi"/>
          <w:szCs w:val="18"/>
        </w:rPr>
        <w:t xml:space="preserve">ik per brief </w:t>
      </w:r>
      <w:r w:rsidRPr="004553FB">
        <w:rPr>
          <w:rFonts w:cstheme="minorHAnsi"/>
          <w:szCs w:val="18"/>
        </w:rPr>
        <w:t xml:space="preserve">de motie van appreciatie </w:t>
      </w:r>
      <w:r w:rsidR="00C21AFD">
        <w:rPr>
          <w:rFonts w:cstheme="minorHAnsi"/>
          <w:szCs w:val="18"/>
        </w:rPr>
        <w:t>zou</w:t>
      </w:r>
      <w:r w:rsidRPr="004553FB" w:rsidR="00C21AFD">
        <w:rPr>
          <w:rFonts w:cstheme="minorHAnsi"/>
          <w:szCs w:val="18"/>
        </w:rPr>
        <w:t xml:space="preserve"> </w:t>
      </w:r>
      <w:r w:rsidRPr="004553FB">
        <w:rPr>
          <w:rFonts w:cstheme="minorHAnsi"/>
          <w:szCs w:val="18"/>
        </w:rPr>
        <w:t>voorzien</w:t>
      </w:r>
      <w:r>
        <w:rPr>
          <w:rFonts w:cstheme="minorHAnsi"/>
          <w:szCs w:val="18"/>
        </w:rPr>
        <w:t>.</w:t>
      </w:r>
    </w:p>
    <w:p w:rsidR="001178F4" w:rsidP="001178F4" w:rsidRDefault="001178F4" w14:paraId="69C5D3C0" w14:textId="77777777">
      <w:pPr>
        <w:rPr>
          <w:rFonts w:cstheme="minorHAnsi"/>
          <w:szCs w:val="18"/>
        </w:rPr>
      </w:pPr>
    </w:p>
    <w:p w:rsidR="00F35413" w:rsidRDefault="001178F4" w14:paraId="76B576C6" w14:textId="48620ED7">
      <w:pPr>
        <w:rPr>
          <w:rFonts w:cstheme="minorHAnsi"/>
          <w:szCs w:val="18"/>
        </w:rPr>
      </w:pPr>
      <w:r w:rsidRPr="001178F4">
        <w:rPr>
          <w:rFonts w:cstheme="minorHAnsi"/>
          <w:szCs w:val="18"/>
        </w:rPr>
        <w:t xml:space="preserve">Ik </w:t>
      </w:r>
      <w:r w:rsidR="00C21AFD">
        <w:rPr>
          <w:rFonts w:cstheme="minorHAnsi"/>
          <w:szCs w:val="18"/>
        </w:rPr>
        <w:t>ontraad</w:t>
      </w:r>
      <w:r w:rsidRPr="001178F4" w:rsidR="00C21AFD">
        <w:rPr>
          <w:rFonts w:cstheme="minorHAnsi"/>
          <w:szCs w:val="18"/>
        </w:rPr>
        <w:t xml:space="preserve"> </w:t>
      </w:r>
      <w:r w:rsidRPr="001178F4">
        <w:rPr>
          <w:rFonts w:cstheme="minorHAnsi"/>
          <w:szCs w:val="18"/>
        </w:rPr>
        <w:t>deze motie</w:t>
      </w:r>
      <w:r w:rsidR="00025D1D">
        <w:rPr>
          <w:rFonts w:cstheme="minorHAnsi"/>
          <w:szCs w:val="18"/>
        </w:rPr>
        <w:t xml:space="preserve">. </w:t>
      </w:r>
      <w:r w:rsidRPr="001178F4">
        <w:rPr>
          <w:rFonts w:cstheme="minorHAnsi"/>
          <w:szCs w:val="18"/>
        </w:rPr>
        <w:t xml:space="preserve">De huidige BIS-periode 2025-2028 is in werking getreden. </w:t>
      </w:r>
      <w:r w:rsidR="0020494F">
        <w:rPr>
          <w:rFonts w:cstheme="minorHAnsi"/>
          <w:szCs w:val="18"/>
        </w:rPr>
        <w:t>De subsidies zijn eind vorig jaar reeds toegekend tot en met 2028. Op dit moment ben ik bezig met het inrichten van het</w:t>
      </w:r>
      <w:r w:rsidRPr="001178F4">
        <w:rPr>
          <w:rFonts w:cstheme="minorHAnsi"/>
          <w:szCs w:val="18"/>
        </w:rPr>
        <w:t xml:space="preserve"> cultuurbestel na 2028</w:t>
      </w:r>
      <w:r w:rsidR="0020494F">
        <w:rPr>
          <w:rFonts w:cstheme="minorHAnsi"/>
          <w:szCs w:val="18"/>
        </w:rPr>
        <w:t>. Bij de inrichting van het best</w:t>
      </w:r>
      <w:r w:rsidR="003A17BF">
        <w:rPr>
          <w:rFonts w:cstheme="minorHAnsi"/>
          <w:szCs w:val="18"/>
        </w:rPr>
        <w:t>e</w:t>
      </w:r>
      <w:r w:rsidR="0020494F">
        <w:rPr>
          <w:rFonts w:cstheme="minorHAnsi"/>
          <w:szCs w:val="18"/>
        </w:rPr>
        <w:t>l vanaf 2029</w:t>
      </w:r>
      <w:r w:rsidRPr="001178F4">
        <w:rPr>
          <w:rFonts w:cstheme="minorHAnsi"/>
          <w:szCs w:val="18"/>
        </w:rPr>
        <w:t xml:space="preserve"> zal op basis van wet- en regelgeving opnieuw afgewogen worden op welke manier we met de drie codes, en de waarden die deze vertegenwoordigen, omgaan. </w:t>
      </w:r>
    </w:p>
    <w:p w:rsidR="00C6496C" w:rsidRDefault="00C6496C" w14:paraId="0B4A8BE0" w14:textId="77777777">
      <w:pPr>
        <w:rPr>
          <w:rFonts w:cstheme="minorHAnsi"/>
          <w:szCs w:val="18"/>
        </w:rPr>
      </w:pPr>
    </w:p>
    <w:p w:rsidR="00C6496C" w:rsidP="00C6496C" w:rsidRDefault="00C6496C" w14:paraId="5DA3B103" w14:textId="77777777"/>
    <w:p w:rsidR="00C6496C" w:rsidP="00C6496C" w:rsidRDefault="00CC2EC6" w14:paraId="4915E7B4" w14:textId="50F38631">
      <w:r>
        <w:t>De</w:t>
      </w:r>
      <w:r w:rsidR="00C6496C">
        <w:t xml:space="preserve"> minister van Onderwijs, Cultuur en Wetenschap,</w:t>
      </w:r>
    </w:p>
    <w:p w:rsidR="00820DDA" w:rsidP="00215964" w:rsidRDefault="00820DDA" w14:paraId="15988DE5" w14:textId="77777777">
      <w:pPr>
        <w:spacing w:line="240" w:lineRule="auto"/>
      </w:pPr>
    </w:p>
    <w:p w:rsidR="00CC2EC6" w:rsidP="00215964" w:rsidRDefault="00CC2EC6" w14:paraId="698E7813" w14:textId="77777777">
      <w:pPr>
        <w:spacing w:line="240" w:lineRule="auto"/>
      </w:pPr>
    </w:p>
    <w:p w:rsidR="00CC2EC6" w:rsidP="00215964" w:rsidRDefault="00CC2EC6" w14:paraId="572ADB66" w14:textId="77777777">
      <w:pPr>
        <w:spacing w:line="240" w:lineRule="auto"/>
      </w:pPr>
    </w:p>
    <w:p w:rsidRPr="00820DDA" w:rsidR="00CC2EC6" w:rsidP="00215964" w:rsidRDefault="00CC2EC6" w14:paraId="0588B8D0" w14:textId="54040AD5">
      <w:pPr>
        <w:spacing w:line="240" w:lineRule="auto"/>
      </w:pPr>
      <w:proofErr w:type="spellStart"/>
      <w:r>
        <w:t>Eppo</w:t>
      </w:r>
      <w:proofErr w:type="spellEnd"/>
      <w:r>
        <w:t xml:space="preserve"> Bruins</w:t>
      </w:r>
    </w:p>
    <w:sectPr w:rsidRPr="00820DDA" w:rsidR="00CC2EC6" w:rsidSect="003A17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BF98" w14:textId="77777777" w:rsidR="00DC691C" w:rsidRDefault="00A22E30">
      <w:r>
        <w:separator/>
      </w:r>
    </w:p>
    <w:p w14:paraId="2BDA1C69" w14:textId="77777777" w:rsidR="00DC691C" w:rsidRDefault="00DC691C"/>
  </w:endnote>
  <w:endnote w:type="continuationSeparator" w:id="0">
    <w:p w14:paraId="0A963E1F" w14:textId="77777777" w:rsidR="00DC691C" w:rsidRDefault="00A22E30">
      <w:r>
        <w:continuationSeparator/>
      </w:r>
    </w:p>
    <w:p w14:paraId="40D9D9CB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E0B4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F35413" w14:paraId="55BB8083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2C291F6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D663992" w14:textId="1CCD25A7" w:rsidR="002F71BB" w:rsidRPr="004C7E1D" w:rsidRDefault="00A22E30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25D1D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53E16B5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F35413" w14:paraId="23A1E2B0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5577E51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895BDDE" w14:textId="41797195" w:rsidR="00D17084" w:rsidRPr="004C7E1D" w:rsidRDefault="00A22E30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C5289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482494A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CDA9" w14:textId="77777777" w:rsidR="00DC691C" w:rsidRDefault="00A22E30">
      <w:r>
        <w:separator/>
      </w:r>
    </w:p>
    <w:p w14:paraId="5DE792FA" w14:textId="77777777" w:rsidR="00DC691C" w:rsidRDefault="00DC691C"/>
  </w:footnote>
  <w:footnote w:type="continuationSeparator" w:id="0">
    <w:p w14:paraId="14841016" w14:textId="77777777" w:rsidR="00DC691C" w:rsidRDefault="00A22E30">
      <w:r>
        <w:continuationSeparator/>
      </w:r>
    </w:p>
    <w:p w14:paraId="2969D6AA" w14:textId="77777777" w:rsidR="00DC691C" w:rsidRDefault="00DC691C"/>
  </w:footnote>
  <w:footnote w:id="1">
    <w:p w14:paraId="76B4BC83" w14:textId="499434E1" w:rsidR="00C21AFD" w:rsidRDefault="00C21AFD">
      <w:pPr>
        <w:pStyle w:val="Voetnoottekst"/>
      </w:pPr>
      <w:r>
        <w:rPr>
          <w:rStyle w:val="Voetnootmarkering"/>
        </w:rPr>
        <w:footnoteRef/>
      </w:r>
      <w:r>
        <w:t xml:space="preserve"> Kamerstuk 31 490 nr. 369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F35413" w14:paraId="1F73F257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7379B725" w14:textId="77777777" w:rsidR="00527BD4" w:rsidRPr="00275984" w:rsidRDefault="00527BD4" w:rsidP="00BF4427">
          <w:pPr>
            <w:pStyle w:val="Huisstijl-Rubricering"/>
          </w:pPr>
        </w:p>
      </w:tc>
    </w:tr>
  </w:tbl>
  <w:p w14:paraId="3E24BCA9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35413" w14:paraId="50D85DDF" w14:textId="77777777" w:rsidTr="003B528D">
      <w:tc>
        <w:tcPr>
          <w:tcW w:w="2160" w:type="dxa"/>
          <w:shd w:val="clear" w:color="auto" w:fill="auto"/>
        </w:tcPr>
        <w:p w14:paraId="22667D0F" w14:textId="77777777" w:rsidR="002F71BB" w:rsidRPr="000407BB" w:rsidRDefault="00A22E30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F35413" w14:paraId="758C741C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7962169" w14:textId="77777777" w:rsidR="00E35CF4" w:rsidRPr="005D283A" w:rsidRDefault="00A22E30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52600790</w:t>
          </w:r>
        </w:p>
      </w:tc>
    </w:tr>
  </w:tbl>
  <w:p w14:paraId="284F548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35413" w14:paraId="508DA3C9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F4FBC71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0FD1E8E" w14:textId="77777777" w:rsidR="00704845" w:rsidRDefault="00A22E30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21757A1A" wp14:editId="32D9FD81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8A0FD1" w14:textId="77777777" w:rsidR="00483ECA" w:rsidRDefault="00483ECA" w:rsidP="00D037A9"/>
      </w:tc>
    </w:tr>
  </w:tbl>
  <w:p w14:paraId="64D12E35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F35413" w14:paraId="757F7303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7E69F70" w14:textId="77777777" w:rsidR="00527BD4" w:rsidRPr="00963440" w:rsidRDefault="00A22E30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F35413" w14:paraId="110B6358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56C2670" w14:textId="77777777" w:rsidR="00093ABC" w:rsidRPr="00963440" w:rsidRDefault="00093ABC" w:rsidP="00963440"/>
      </w:tc>
    </w:tr>
    <w:tr w:rsidR="00F35413" w14:paraId="7133C51C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CEED379" w14:textId="77777777" w:rsidR="00A604D3" w:rsidRPr="00963440" w:rsidRDefault="00A604D3" w:rsidP="00963440"/>
      </w:tc>
    </w:tr>
    <w:tr w:rsidR="00F35413" w14:paraId="12C04CEB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A1DC29F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6539036" w14:textId="77777777" w:rsidR="006F273B" w:rsidRDefault="006F273B" w:rsidP="00BC4AE3">
    <w:pPr>
      <w:pStyle w:val="Koptekst"/>
    </w:pPr>
  </w:p>
  <w:p w14:paraId="7ED05456" w14:textId="77777777" w:rsidR="00153BD0" w:rsidRDefault="00153BD0" w:rsidP="00BC4AE3">
    <w:pPr>
      <w:pStyle w:val="Koptekst"/>
    </w:pPr>
  </w:p>
  <w:p w14:paraId="194056AA" w14:textId="77777777" w:rsidR="0044605E" w:rsidRDefault="0044605E" w:rsidP="00BC4AE3">
    <w:pPr>
      <w:pStyle w:val="Koptekst"/>
    </w:pPr>
  </w:p>
  <w:p w14:paraId="54496F21" w14:textId="77777777" w:rsidR="0044605E" w:rsidRDefault="0044605E" w:rsidP="00BC4AE3">
    <w:pPr>
      <w:pStyle w:val="Koptekst"/>
    </w:pPr>
  </w:p>
  <w:p w14:paraId="203927BF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A82D07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1DA15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445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622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8CE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40F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8C1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859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501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D0AB2E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34EDC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5ED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87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E228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408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AD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658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F042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6932871">
    <w:abstractNumId w:val="10"/>
  </w:num>
  <w:num w:numId="2" w16cid:durableId="354699980">
    <w:abstractNumId w:val="7"/>
  </w:num>
  <w:num w:numId="3" w16cid:durableId="986010777">
    <w:abstractNumId w:val="6"/>
  </w:num>
  <w:num w:numId="4" w16cid:durableId="1159881839">
    <w:abstractNumId w:val="5"/>
  </w:num>
  <w:num w:numId="5" w16cid:durableId="725687466">
    <w:abstractNumId w:val="4"/>
  </w:num>
  <w:num w:numId="6" w16cid:durableId="470943519">
    <w:abstractNumId w:val="8"/>
  </w:num>
  <w:num w:numId="7" w16cid:durableId="134566707">
    <w:abstractNumId w:val="3"/>
  </w:num>
  <w:num w:numId="8" w16cid:durableId="970398271">
    <w:abstractNumId w:val="2"/>
  </w:num>
  <w:num w:numId="9" w16cid:durableId="908467116">
    <w:abstractNumId w:val="1"/>
  </w:num>
  <w:num w:numId="10" w16cid:durableId="141505363">
    <w:abstractNumId w:val="0"/>
  </w:num>
  <w:num w:numId="11" w16cid:durableId="605160627">
    <w:abstractNumId w:val="9"/>
  </w:num>
  <w:num w:numId="12" w16cid:durableId="248538583">
    <w:abstractNumId w:val="11"/>
  </w:num>
  <w:num w:numId="13" w16cid:durableId="1630234416">
    <w:abstractNumId w:val="13"/>
  </w:num>
  <w:num w:numId="14" w16cid:durableId="106301711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25D1D"/>
    <w:rsid w:val="00033CDD"/>
    <w:rsid w:val="00034A84"/>
    <w:rsid w:val="00034D28"/>
    <w:rsid w:val="00035E67"/>
    <w:rsid w:val="000366F3"/>
    <w:rsid w:val="000407BB"/>
    <w:rsid w:val="00051887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178F4"/>
    <w:rsid w:val="00122979"/>
    <w:rsid w:val="00122CF9"/>
    <w:rsid w:val="00123704"/>
    <w:rsid w:val="001270C7"/>
    <w:rsid w:val="00132540"/>
    <w:rsid w:val="001377D4"/>
    <w:rsid w:val="00142E41"/>
    <w:rsid w:val="0014462E"/>
    <w:rsid w:val="0014786A"/>
    <w:rsid w:val="001516A4"/>
    <w:rsid w:val="00151E5F"/>
    <w:rsid w:val="00153BD0"/>
    <w:rsid w:val="001569AB"/>
    <w:rsid w:val="00164D63"/>
    <w:rsid w:val="001665EC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2C82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2E4E"/>
    <w:rsid w:val="001E34C6"/>
    <w:rsid w:val="001E5581"/>
    <w:rsid w:val="001F3C70"/>
    <w:rsid w:val="00200D88"/>
    <w:rsid w:val="00201C09"/>
    <w:rsid w:val="00201F68"/>
    <w:rsid w:val="0020494F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4AD8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17BF"/>
    <w:rsid w:val="003A7160"/>
    <w:rsid w:val="003B0155"/>
    <w:rsid w:val="003B09DB"/>
    <w:rsid w:val="003B336E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68D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553FB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528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962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C7763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14F46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2E30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488F"/>
    <w:rsid w:val="00BE5ED9"/>
    <w:rsid w:val="00BE7B41"/>
    <w:rsid w:val="00BF4427"/>
    <w:rsid w:val="00BF46B6"/>
    <w:rsid w:val="00BF5675"/>
    <w:rsid w:val="00C1326E"/>
    <w:rsid w:val="00C15A91"/>
    <w:rsid w:val="00C206F1"/>
    <w:rsid w:val="00C2159D"/>
    <w:rsid w:val="00C217E1"/>
    <w:rsid w:val="00C219B1"/>
    <w:rsid w:val="00C21AFD"/>
    <w:rsid w:val="00C231E2"/>
    <w:rsid w:val="00C2703D"/>
    <w:rsid w:val="00C352B6"/>
    <w:rsid w:val="00C4015B"/>
    <w:rsid w:val="00C4044E"/>
    <w:rsid w:val="00C40C60"/>
    <w:rsid w:val="00C44487"/>
    <w:rsid w:val="00C47F04"/>
    <w:rsid w:val="00C50C58"/>
    <w:rsid w:val="00C50E87"/>
    <w:rsid w:val="00C5258E"/>
    <w:rsid w:val="00C5333A"/>
    <w:rsid w:val="00C53BD7"/>
    <w:rsid w:val="00C55923"/>
    <w:rsid w:val="00C619A7"/>
    <w:rsid w:val="00C6496C"/>
    <w:rsid w:val="00C64E34"/>
    <w:rsid w:val="00C6545E"/>
    <w:rsid w:val="00C66D65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2EC6"/>
    <w:rsid w:val="00CC6290"/>
    <w:rsid w:val="00CD233D"/>
    <w:rsid w:val="00CD362D"/>
    <w:rsid w:val="00CE101D"/>
    <w:rsid w:val="00CE1C84"/>
    <w:rsid w:val="00CE2F51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26CAD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559A8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A62C1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E5612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35413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A8D10E"/>
  <w15:docId w15:val="{9CC7EE48-02AC-42CE-93F5-BEDFB262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178F4"/>
    <w:rPr>
      <w:rFonts w:ascii="Verdana" w:hAnsi="Verdana"/>
      <w:sz w:val="13"/>
      <w:lang w:val="nl-NL" w:eastAsia="nl-NL"/>
    </w:rPr>
  </w:style>
  <w:style w:type="character" w:styleId="Voetnootmarkering">
    <w:name w:val="footnote reference"/>
    <w:basedOn w:val="Standaardalinea-lettertype"/>
    <w:uiPriority w:val="99"/>
    <w:unhideWhenUsed/>
    <w:rsid w:val="001178F4"/>
    <w:rPr>
      <w:vertAlign w:val="superscript"/>
    </w:rPr>
  </w:style>
  <w:style w:type="paragraph" w:styleId="Revisie">
    <w:name w:val="Revision"/>
    <w:hidden/>
    <w:uiPriority w:val="99"/>
    <w:semiHidden/>
    <w:rsid w:val="00C21AFD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195</ap:Words>
  <ap:Characters>1082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1275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2025-05-27T10:05:00.0000000Z</lastPrinted>
  <dcterms:created xsi:type="dcterms:W3CDTF">2025-05-27T10:13:00.0000000Z</dcterms:created>
  <dcterms:modified xsi:type="dcterms:W3CDTF">2025-05-27T10:13:00.0000000Z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O202OLI</vt:lpwstr>
  </property>
  <property fmtid="{D5CDD505-2E9C-101B-9397-08002B2CF9AE}" pid="3" name="Author">
    <vt:lpwstr>O202OLI</vt:lpwstr>
  </property>
  <property fmtid="{D5CDD505-2E9C-101B-9397-08002B2CF9AE}" pid="4" name="cs_objectid">
    <vt:lpwstr>52648669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Appreciatie motie van lid Baudet over het niet meenemen van de code diversiteit en inclusie in subsidievereisten</vt:lpwstr>
  </property>
  <property fmtid="{D5CDD505-2E9C-101B-9397-08002B2CF9AE}" pid="9" name="ocw_directie">
    <vt:lpwstr>MENC/CI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O202OLI</vt:lpwstr>
  </property>
</Properties>
</file>