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95FEE" w:rsidTr="00D9561B" w14:paraId="5523E8DC" w14:textId="77777777">
        <w:trPr>
          <w:trHeight w:val="1514"/>
        </w:trPr>
        <w:tc>
          <w:tcPr>
            <w:tcW w:w="7522" w:type="dxa"/>
            <w:tcBorders>
              <w:top w:val="nil"/>
              <w:left w:val="nil"/>
              <w:bottom w:val="nil"/>
              <w:right w:val="nil"/>
            </w:tcBorders>
            <w:tcMar>
              <w:left w:w="0" w:type="dxa"/>
              <w:right w:w="0" w:type="dxa"/>
            </w:tcMar>
          </w:tcPr>
          <w:p w:rsidR="00374412" w:rsidP="00D9561B" w:rsidRDefault="00331A67" w14:paraId="7121A581" w14:textId="77777777">
            <w:r>
              <w:t>De v</w:t>
            </w:r>
            <w:r w:rsidR="008E3932">
              <w:t>oorzitter van de Tweede Kamer der Staten-Generaal</w:t>
            </w:r>
          </w:p>
          <w:p w:rsidR="00374412" w:rsidP="00D9561B" w:rsidRDefault="00331A67" w14:paraId="32D744F1" w14:textId="77777777">
            <w:r>
              <w:t>Postbus 20018</w:t>
            </w:r>
          </w:p>
          <w:p w:rsidR="008E3932" w:rsidP="00D9561B" w:rsidRDefault="00331A67" w14:paraId="077CADCB" w14:textId="2C84797E">
            <w:r>
              <w:t>2500 EA</w:t>
            </w:r>
            <w:r w:rsidR="008052B3">
              <w:t xml:space="preserve"> </w:t>
            </w:r>
            <w:r>
              <w:t>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F95FEE" w:rsidTr="00FF66F9" w14:paraId="38AC6326" w14:textId="77777777">
        <w:trPr>
          <w:trHeight w:val="289" w:hRule="exact"/>
        </w:trPr>
        <w:tc>
          <w:tcPr>
            <w:tcW w:w="929" w:type="dxa"/>
          </w:tcPr>
          <w:p w:rsidRPr="00434042" w:rsidR="0005404B" w:rsidP="00FF66F9" w:rsidRDefault="00331A67" w14:paraId="5DA92EE4" w14:textId="77777777">
            <w:pPr>
              <w:rPr>
                <w:lang w:eastAsia="en-US"/>
              </w:rPr>
            </w:pPr>
            <w:r>
              <w:rPr>
                <w:lang w:eastAsia="en-US"/>
              </w:rPr>
              <w:t>Datum</w:t>
            </w:r>
          </w:p>
        </w:tc>
        <w:tc>
          <w:tcPr>
            <w:tcW w:w="6581" w:type="dxa"/>
          </w:tcPr>
          <w:p w:rsidRPr="00434042" w:rsidR="0005404B" w:rsidP="00FF66F9" w:rsidRDefault="009F4E7A" w14:paraId="3E78BB0B" w14:textId="0896C0E1">
            <w:pPr>
              <w:rPr>
                <w:lang w:eastAsia="en-US"/>
              </w:rPr>
            </w:pPr>
            <w:r>
              <w:rPr>
                <w:lang w:eastAsia="en-US"/>
              </w:rPr>
              <w:t>27 mei 2025</w:t>
            </w:r>
          </w:p>
        </w:tc>
      </w:tr>
      <w:tr w:rsidR="00F95FEE" w:rsidTr="00FF66F9" w14:paraId="0803B627" w14:textId="77777777">
        <w:trPr>
          <w:trHeight w:val="368"/>
        </w:trPr>
        <w:tc>
          <w:tcPr>
            <w:tcW w:w="929" w:type="dxa"/>
          </w:tcPr>
          <w:p w:rsidR="0005404B" w:rsidP="00FF66F9" w:rsidRDefault="00331A67" w14:paraId="48646D97" w14:textId="77777777">
            <w:pPr>
              <w:rPr>
                <w:lang w:eastAsia="en-US"/>
              </w:rPr>
            </w:pPr>
            <w:r>
              <w:rPr>
                <w:lang w:eastAsia="en-US"/>
              </w:rPr>
              <w:t>Betreft</w:t>
            </w:r>
          </w:p>
        </w:tc>
        <w:tc>
          <w:tcPr>
            <w:tcW w:w="6581" w:type="dxa"/>
          </w:tcPr>
          <w:p w:rsidR="0005404B" w:rsidP="00FF66F9" w:rsidRDefault="00331A67" w14:paraId="4FCD09F4" w14:textId="77777777">
            <w:pPr>
              <w:rPr>
                <w:lang w:eastAsia="en-US"/>
              </w:rPr>
            </w:pPr>
            <w:r>
              <w:rPr>
                <w:lang w:eastAsia="en-US"/>
              </w:rPr>
              <w:t>Antwoord op schriftelijke vragen van Pijpelink en Westerveld (beiden GroenLinks-PvdA) over het bericht ‘Ouders die kind van school houden vanwege geloofsovertuiging worden niet meer vervolgd’</w:t>
            </w:r>
          </w:p>
        </w:tc>
      </w:tr>
    </w:tbl>
    <w:p w:rsidR="00F95FEE" w:rsidRDefault="008052B3" w14:paraId="116FA7D9" w14:textId="31A04169">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9F4E7A" w:rsidR="00F95FEE" w:rsidTr="00A421A1" w14:paraId="58307EF4" w14:textId="77777777">
        <w:tc>
          <w:tcPr>
            <w:tcW w:w="2160" w:type="dxa"/>
          </w:tcPr>
          <w:p w:rsidRPr="00F53C9D" w:rsidR="006205C0" w:rsidP="00686AED" w:rsidRDefault="00331A67" w14:paraId="0386F3B9" w14:textId="77777777">
            <w:pPr>
              <w:pStyle w:val="Colofonkop"/>
              <w:framePr w:hSpace="0" w:wrap="auto" w:hAnchor="text" w:vAnchor="margin" w:xAlign="left" w:yAlign="inline"/>
            </w:pPr>
            <w:r>
              <w:t>Onderwijspersoneel en Primair Onderwijs</w:t>
            </w:r>
          </w:p>
          <w:p w:rsidR="006205C0" w:rsidP="00A421A1" w:rsidRDefault="00331A67" w14:paraId="6B40A30C" w14:textId="77777777">
            <w:pPr>
              <w:pStyle w:val="Huisstijl-Gegeven"/>
              <w:spacing w:after="0"/>
            </w:pPr>
            <w:r>
              <w:t xml:space="preserve">Rijnstraat 50 </w:t>
            </w:r>
          </w:p>
          <w:p w:rsidRPr="00F9316A" w:rsidR="004425A7" w:rsidP="00E972A2" w:rsidRDefault="00331A67" w14:paraId="29BBEEF5" w14:textId="77777777">
            <w:pPr>
              <w:pStyle w:val="Huisstijl-Gegeven"/>
              <w:spacing w:after="0"/>
              <w:rPr>
                <w:lang w:val="de-AT"/>
              </w:rPr>
            </w:pPr>
            <w:r w:rsidRPr="00F9316A">
              <w:rPr>
                <w:lang w:val="de-AT"/>
              </w:rPr>
              <w:t>Den Haag</w:t>
            </w:r>
          </w:p>
          <w:p w:rsidRPr="00F9316A" w:rsidR="004425A7" w:rsidP="00E972A2" w:rsidRDefault="00331A67" w14:paraId="29CB008D" w14:textId="77777777">
            <w:pPr>
              <w:pStyle w:val="Huisstijl-Gegeven"/>
              <w:spacing w:after="0"/>
              <w:rPr>
                <w:lang w:val="de-AT"/>
              </w:rPr>
            </w:pPr>
            <w:r w:rsidRPr="00F9316A">
              <w:rPr>
                <w:lang w:val="de-AT"/>
              </w:rPr>
              <w:t>Postbus 16375</w:t>
            </w:r>
          </w:p>
          <w:p w:rsidRPr="00F9316A" w:rsidR="004425A7" w:rsidP="00E972A2" w:rsidRDefault="00331A67" w14:paraId="6BE0E900" w14:textId="77777777">
            <w:pPr>
              <w:pStyle w:val="Huisstijl-Gegeven"/>
              <w:spacing w:after="0"/>
              <w:rPr>
                <w:lang w:val="de-AT"/>
              </w:rPr>
            </w:pPr>
            <w:r w:rsidRPr="00F9316A">
              <w:rPr>
                <w:lang w:val="de-AT"/>
              </w:rPr>
              <w:t>2500 BJ Den Haag</w:t>
            </w:r>
          </w:p>
          <w:p w:rsidRPr="00F9316A" w:rsidR="004425A7" w:rsidP="00E972A2" w:rsidRDefault="00331A67" w14:paraId="2E57A5A7" w14:textId="77777777">
            <w:pPr>
              <w:pStyle w:val="Huisstijl-Gegeven"/>
              <w:spacing w:after="90"/>
              <w:rPr>
                <w:lang w:val="de-AT"/>
              </w:rPr>
            </w:pPr>
            <w:r w:rsidRPr="00F9316A">
              <w:rPr>
                <w:lang w:val="de-AT"/>
              </w:rPr>
              <w:t>www.rijksoverheid.nl</w:t>
            </w:r>
          </w:p>
          <w:p w:rsidRPr="00D86CC6" w:rsidR="006205C0" w:rsidP="00A421A1" w:rsidRDefault="00331A67" w14:paraId="737ACCDC" w14:textId="77777777">
            <w:pPr>
              <w:spacing w:line="180" w:lineRule="exact"/>
              <w:rPr>
                <w:b/>
                <w:sz w:val="13"/>
                <w:szCs w:val="13"/>
              </w:rPr>
            </w:pPr>
            <w:r>
              <w:rPr>
                <w:b/>
                <w:sz w:val="13"/>
                <w:szCs w:val="13"/>
              </w:rPr>
              <w:t>Contactpersoon</w:t>
            </w:r>
          </w:p>
          <w:p w:rsidR="006205C0" w:rsidP="00A421A1" w:rsidRDefault="006205C0" w14:paraId="0581FCAF" w14:textId="77777777">
            <w:pPr>
              <w:spacing w:line="180" w:lineRule="exact"/>
              <w:rPr>
                <w:sz w:val="13"/>
                <w:szCs w:val="13"/>
                <w:lang w:val="de-AT"/>
              </w:rPr>
            </w:pPr>
          </w:p>
          <w:p w:rsidRPr="00F9316A" w:rsidR="009F4E7A" w:rsidP="00A421A1" w:rsidRDefault="009F4E7A" w14:paraId="04EB7692" w14:textId="62F580AE">
            <w:pPr>
              <w:spacing w:line="180" w:lineRule="exact"/>
              <w:rPr>
                <w:sz w:val="13"/>
                <w:szCs w:val="13"/>
                <w:lang w:val="de-AT"/>
              </w:rPr>
            </w:pPr>
          </w:p>
        </w:tc>
      </w:tr>
      <w:tr w:rsidRPr="009F4E7A" w:rsidR="00F95FEE" w:rsidTr="00A421A1" w14:paraId="5E8E945D" w14:textId="77777777">
        <w:trPr>
          <w:trHeight w:val="200" w:hRule="exact"/>
        </w:trPr>
        <w:tc>
          <w:tcPr>
            <w:tcW w:w="2160" w:type="dxa"/>
          </w:tcPr>
          <w:p w:rsidRPr="00F9316A" w:rsidR="006205C0" w:rsidP="00A421A1" w:rsidRDefault="006205C0" w14:paraId="57832E28" w14:textId="77777777">
            <w:pPr>
              <w:spacing w:after="90" w:line="180" w:lineRule="exact"/>
              <w:rPr>
                <w:sz w:val="13"/>
                <w:szCs w:val="13"/>
                <w:lang w:val="de-AT"/>
              </w:rPr>
            </w:pPr>
          </w:p>
        </w:tc>
      </w:tr>
      <w:tr w:rsidR="00F95FEE" w:rsidTr="00A421A1" w14:paraId="62564BAD" w14:textId="77777777">
        <w:trPr>
          <w:trHeight w:val="450"/>
        </w:trPr>
        <w:tc>
          <w:tcPr>
            <w:tcW w:w="2160" w:type="dxa"/>
          </w:tcPr>
          <w:p w:rsidR="00F51A76" w:rsidP="00A421A1" w:rsidRDefault="00331A67" w14:paraId="1EDE99D7" w14:textId="77777777">
            <w:pPr>
              <w:spacing w:line="180" w:lineRule="exact"/>
              <w:rPr>
                <w:b/>
                <w:sz w:val="13"/>
                <w:szCs w:val="13"/>
              </w:rPr>
            </w:pPr>
            <w:r>
              <w:rPr>
                <w:b/>
                <w:sz w:val="13"/>
                <w:szCs w:val="13"/>
              </w:rPr>
              <w:t>Onze referentie</w:t>
            </w:r>
          </w:p>
          <w:p w:rsidRPr="00FA7882" w:rsidR="006205C0" w:rsidP="00215356" w:rsidRDefault="00331A67" w14:paraId="5CC08FB7" w14:textId="77777777">
            <w:pPr>
              <w:spacing w:line="180" w:lineRule="exact"/>
              <w:rPr>
                <w:sz w:val="13"/>
                <w:szCs w:val="13"/>
              </w:rPr>
            </w:pPr>
            <w:r>
              <w:rPr>
                <w:sz w:val="13"/>
                <w:szCs w:val="13"/>
              </w:rPr>
              <w:t>51937216</w:t>
            </w:r>
          </w:p>
        </w:tc>
      </w:tr>
      <w:tr w:rsidR="00F95FEE" w:rsidTr="00A421A1" w14:paraId="5D432BE1" w14:textId="77777777">
        <w:trPr>
          <w:trHeight w:val="136"/>
        </w:trPr>
        <w:tc>
          <w:tcPr>
            <w:tcW w:w="2160" w:type="dxa"/>
          </w:tcPr>
          <w:p w:rsidRPr="00C5333A" w:rsidR="006205C0" w:rsidP="00A421A1" w:rsidRDefault="00331A67" w14:paraId="23A210C7" w14:textId="77777777">
            <w:pPr>
              <w:tabs>
                <w:tab w:val="left" w:pos="1890"/>
              </w:tabs>
              <w:spacing w:line="180" w:lineRule="exact"/>
              <w:rPr>
                <w:b/>
                <w:sz w:val="13"/>
                <w:szCs w:val="13"/>
              </w:rPr>
            </w:pPr>
            <w:r w:rsidRPr="00003544">
              <w:rPr>
                <w:b/>
                <w:sz w:val="13"/>
                <w:szCs w:val="13"/>
              </w:rPr>
              <w:t>Uw brief</w:t>
            </w:r>
          </w:p>
          <w:p w:rsidRPr="00E06CD4" w:rsidR="00E91674" w:rsidP="00E210E0" w:rsidRDefault="00331A67" w14:paraId="1B6A6F79" w14:textId="77777777">
            <w:pPr>
              <w:tabs>
                <w:tab w:val="left" w:pos="1890"/>
              </w:tabs>
              <w:spacing w:after="92" w:line="180" w:lineRule="exact"/>
              <w:rPr>
                <w:sz w:val="13"/>
                <w:szCs w:val="13"/>
              </w:rPr>
            </w:pPr>
            <w:r>
              <w:rPr>
                <w:sz w:val="13"/>
                <w:szCs w:val="13"/>
              </w:rPr>
              <w:t>11 april 2025</w:t>
            </w:r>
          </w:p>
        </w:tc>
      </w:tr>
      <w:tr w:rsidR="00F95FEE" w:rsidTr="00A421A1" w14:paraId="3F47272C" w14:textId="77777777">
        <w:trPr>
          <w:trHeight w:val="227"/>
        </w:trPr>
        <w:tc>
          <w:tcPr>
            <w:tcW w:w="2160" w:type="dxa"/>
          </w:tcPr>
          <w:p w:rsidRPr="004A65A5" w:rsidR="006205C0" w:rsidP="00A421A1" w:rsidRDefault="00331A67" w14:paraId="74F7360B" w14:textId="77777777">
            <w:pPr>
              <w:spacing w:line="180" w:lineRule="exact"/>
              <w:rPr>
                <w:b/>
                <w:sz w:val="13"/>
                <w:szCs w:val="13"/>
              </w:rPr>
            </w:pPr>
            <w:r>
              <w:rPr>
                <w:b/>
                <w:sz w:val="13"/>
                <w:szCs w:val="13"/>
              </w:rPr>
              <w:t>Uw referentie</w:t>
            </w:r>
          </w:p>
          <w:p w:rsidRPr="00D74F66" w:rsidR="006205C0" w:rsidP="00A421A1" w:rsidRDefault="00331A67" w14:paraId="4AE145FF" w14:textId="77777777">
            <w:pPr>
              <w:spacing w:after="90" w:line="180" w:lineRule="exact"/>
              <w:rPr>
                <w:sz w:val="13"/>
              </w:rPr>
            </w:pPr>
            <w:r>
              <w:rPr>
                <w:sz w:val="13"/>
              </w:rPr>
              <w:t>2025Z07050</w:t>
            </w:r>
          </w:p>
        </w:tc>
      </w:tr>
    </w:tbl>
    <w:p w:rsidR="00215356" w:rsidRDefault="00215356" w14:paraId="27B68D2A" w14:textId="77777777"/>
    <w:p w:rsidR="006205C0" w:rsidP="00A421A1" w:rsidRDefault="006205C0" w14:paraId="2152575B" w14:textId="77777777"/>
    <w:p w:rsidR="00CA35E4" w:rsidP="00CA35E4" w:rsidRDefault="003E45F8" w14:paraId="6EEE0264" w14:textId="75AE5FCE">
      <w:r>
        <w:t xml:space="preserve">Hierbij stuur ik u, mede namens minister van Justitie en Veiligheid, de antwoorden op </w:t>
      </w:r>
      <w:r w:rsidRPr="005F1461">
        <w:t>de vragen</w:t>
      </w:r>
      <w:r>
        <w:t> van</w:t>
      </w:r>
      <w:r w:rsidDel="003E45F8">
        <w:t xml:space="preserve"> </w:t>
      </w:r>
      <w:r w:rsidRPr="00F9316A" w:rsidR="00331A67">
        <w:t>de leden Pijpelink en Westerveld (beiden GroenLinks-PvdA)</w:t>
      </w:r>
      <w:r w:rsidR="00AD7C7C">
        <w:t xml:space="preserve"> </w:t>
      </w:r>
      <w:r w:rsidR="00127580">
        <w:t>over</w:t>
      </w:r>
      <w:r w:rsidR="008052B3">
        <w:t xml:space="preserve"> </w:t>
      </w:r>
      <w:r w:rsidR="00331A67">
        <w:t>het bericht ‘Ouders die kind van school houden vanwege geloofsovertuiging worden niet meer vervolgd’</w:t>
      </w:r>
      <w:r w:rsidR="005E637C">
        <w:t>.</w:t>
      </w:r>
    </w:p>
    <w:p w:rsidR="00CA35E4" w:rsidP="00CA35E4" w:rsidRDefault="00CA35E4" w14:paraId="3BDEA958" w14:textId="77777777"/>
    <w:p w:rsidR="00463FBD" w:rsidP="00CA35E4" w:rsidRDefault="00331A67" w14:paraId="681367EA" w14:textId="77777777">
      <w:r w:rsidRPr="00F9316A">
        <w:t>De vragen werden</w:t>
      </w:r>
      <w:r w:rsidR="00B11469">
        <w:t> </w:t>
      </w:r>
      <w:r w:rsidR="00BD7E81">
        <w:t>in</w:t>
      </w:r>
      <w:r w:rsidR="00CA35E4">
        <w:t xml:space="preserve">gezonden </w:t>
      </w:r>
      <w:r w:rsidR="00BD7E81">
        <w:t>op</w:t>
      </w:r>
      <w:r w:rsidR="00EB5D85">
        <w:t xml:space="preserve"> </w:t>
      </w:r>
      <w:r>
        <w:t>11 april 2025</w:t>
      </w:r>
      <w:r w:rsidR="00E82C38">
        <w:t xml:space="preserve"> met kenmerk </w:t>
      </w:r>
      <w:r>
        <w:t>2025Z07050</w:t>
      </w:r>
      <w:r w:rsidR="00E82C38">
        <w:t>.</w:t>
      </w:r>
    </w:p>
    <w:p w:rsidR="00930C09" w:rsidP="00CA35E4" w:rsidRDefault="00930C09" w14:paraId="4B8658C5" w14:textId="77777777"/>
    <w:p w:rsidR="00105677" w:rsidP="00CA35E4" w:rsidRDefault="00105677" w14:paraId="7C085275" w14:textId="77777777"/>
    <w:p w:rsidR="00820DDA" w:rsidP="00CA35E4" w:rsidRDefault="00820DDA" w14:paraId="66504AFD" w14:textId="77777777"/>
    <w:p w:rsidR="00820DDA" w:rsidP="00CA35E4" w:rsidRDefault="00331A67" w14:paraId="3159A8BF" w14:textId="77777777">
      <w:r>
        <w:t xml:space="preserve">De staatssecretaris </w:t>
      </w:r>
      <w:r w:rsidR="00AA179E">
        <w:t>van Onderwijs, Cultuur en Wetenschap,</w:t>
      </w:r>
    </w:p>
    <w:p w:rsidR="00203BE7" w:rsidP="00203BE7" w:rsidRDefault="00203BE7" w14:paraId="57AB833F" w14:textId="77777777"/>
    <w:p w:rsidR="00203BE7" w:rsidP="00203BE7" w:rsidRDefault="00203BE7" w14:paraId="69D6FC40" w14:textId="77777777"/>
    <w:p w:rsidR="00203BE7" w:rsidP="00203BE7" w:rsidRDefault="00203BE7" w14:paraId="77980075" w14:textId="77777777"/>
    <w:p w:rsidR="00B75738" w:rsidP="003A7160" w:rsidRDefault="00331A67" w14:paraId="1D568736" w14:textId="77777777">
      <w:r>
        <w:t>Mariëlle Paul</w:t>
      </w:r>
    </w:p>
    <w:p w:rsidR="00930C09" w:rsidRDefault="00331A67" w14:paraId="1B8DDC17" w14:textId="77777777">
      <w:pPr>
        <w:spacing w:line="240" w:lineRule="auto"/>
      </w:pPr>
      <w:r>
        <w:br w:type="page"/>
      </w:r>
    </w:p>
    <w:p w:rsidR="00A71FE0" w:rsidP="00A71FE0" w:rsidRDefault="00A71FE0" w14:paraId="0DFCD739" w14:textId="77777777">
      <w:pPr>
        <w:pStyle w:val="pagebreak"/>
        <w:pageBreakBefore w:val="0"/>
      </w:pPr>
      <w:r>
        <w:lastRenderedPageBreak/>
        <w:t>De antwoorden op de schriftelijke vragen </w:t>
      </w:r>
      <w:r w:rsidRPr="00F9316A">
        <w:t>van de leden Pijpelink en Westerveld (beiden GroenLinks-PvdA)</w:t>
      </w:r>
      <w:r>
        <w:t xml:space="preserve"> over het bericht ‘Ouders die kind van school houden vanwege geloofsovertuiging worden niet meer vervolgd’ met kenmerk 2025Z07050, ingezonden op 11 april 2025.</w:t>
      </w:r>
    </w:p>
    <w:p w:rsidR="00A71FE0" w:rsidP="00A71FE0" w:rsidRDefault="00A71FE0" w14:paraId="37D96BEA" w14:textId="77777777">
      <w:pPr>
        <w:pStyle w:val="standaard-tekst"/>
      </w:pPr>
    </w:p>
    <w:p w:rsidRPr="003E45F8" w:rsidR="00A71FE0" w:rsidP="00A71FE0" w:rsidRDefault="00A71FE0" w14:paraId="2B0DD16B" w14:textId="77777777">
      <w:pPr>
        <w:pStyle w:val="standaard-tekst"/>
        <w:rPr>
          <w:b/>
          <w:bCs/>
        </w:rPr>
      </w:pPr>
      <w:r w:rsidRPr="003E45F8">
        <w:rPr>
          <w:b/>
          <w:bCs/>
        </w:rPr>
        <w:t>Vraag 1</w:t>
      </w:r>
    </w:p>
    <w:p w:rsidRPr="003E45F8" w:rsidR="00A71FE0" w:rsidP="00A71FE0" w:rsidRDefault="00A71FE0" w14:paraId="4C27AE71" w14:textId="77777777">
      <w:pPr>
        <w:pStyle w:val="standaard-tekst"/>
        <w:rPr>
          <w:b/>
          <w:bCs/>
        </w:rPr>
      </w:pPr>
      <w:r w:rsidRPr="003E45F8">
        <w:rPr>
          <w:b/>
          <w:bCs/>
        </w:rPr>
        <w:t>Bent u bekend met het bericht ‘Ouders die kind van school houden vanwege geloofsovertuiging worden niet meer vervolgd’?</w:t>
      </w:r>
      <w:r w:rsidRPr="003E45F8">
        <w:rPr>
          <w:rStyle w:val="Voetnootmarkering"/>
          <w:b/>
          <w:bCs/>
        </w:rPr>
        <w:footnoteReference w:id="1"/>
      </w:r>
    </w:p>
    <w:p w:rsidR="00A71FE0" w:rsidP="00A71FE0" w:rsidRDefault="00A71FE0" w14:paraId="295C0436" w14:textId="77777777">
      <w:pPr>
        <w:pStyle w:val="standaard-tekst"/>
      </w:pPr>
    </w:p>
    <w:p w:rsidR="00A71FE0" w:rsidP="00A71FE0" w:rsidRDefault="00A71FE0" w14:paraId="4A1A5951" w14:textId="77777777">
      <w:pPr>
        <w:pStyle w:val="standaard-tekst"/>
      </w:pPr>
      <w:r>
        <w:t>Antwoord 1</w:t>
      </w:r>
    </w:p>
    <w:p w:rsidR="00A71FE0" w:rsidP="00A71FE0" w:rsidRDefault="00A71FE0" w14:paraId="6FE16020" w14:textId="77777777">
      <w:pPr>
        <w:pStyle w:val="standaard-tekst"/>
      </w:pPr>
      <w:r>
        <w:t>Ja, daar ben ik mee bekend.</w:t>
      </w:r>
    </w:p>
    <w:p w:rsidR="00A71FE0" w:rsidP="00A71FE0" w:rsidRDefault="00A71FE0" w14:paraId="34319473" w14:textId="77777777">
      <w:pPr>
        <w:pStyle w:val="standaard-tekst"/>
      </w:pPr>
    </w:p>
    <w:p w:rsidRPr="003E45F8" w:rsidR="00A71FE0" w:rsidP="00A71FE0" w:rsidRDefault="00A71FE0" w14:paraId="6D18DE1C" w14:textId="77777777">
      <w:pPr>
        <w:pStyle w:val="standaard-tekst"/>
        <w:rPr>
          <w:b/>
          <w:bCs/>
        </w:rPr>
      </w:pPr>
      <w:r w:rsidRPr="003E45F8">
        <w:rPr>
          <w:b/>
          <w:bCs/>
        </w:rPr>
        <w:t>Vraag 2</w:t>
      </w:r>
    </w:p>
    <w:p w:rsidRPr="003E45F8" w:rsidR="00A71FE0" w:rsidP="00A71FE0" w:rsidRDefault="00A71FE0" w14:paraId="6E0DCC4F" w14:textId="77777777">
      <w:pPr>
        <w:pStyle w:val="standaard-tekst"/>
        <w:rPr>
          <w:b/>
          <w:bCs/>
        </w:rPr>
      </w:pPr>
      <w:r w:rsidRPr="003E45F8">
        <w:rPr>
          <w:b/>
          <w:bCs/>
        </w:rPr>
        <w:t>Wanneer bent u op de hoogte gesteld van het besluit van het Openbaar Ministerie (OM) om per direct te stoppen met de vervolging van ouders die hun kinderen thuishouden omdat ze vinden dat het onderwijs niet aansluit bij geloofs- of levensovertuiging?</w:t>
      </w:r>
    </w:p>
    <w:p w:rsidR="00A71FE0" w:rsidP="00A71FE0" w:rsidRDefault="00A71FE0" w14:paraId="2263E185" w14:textId="77777777">
      <w:pPr>
        <w:pStyle w:val="standaard-tekst"/>
      </w:pPr>
    </w:p>
    <w:p w:rsidR="00A71FE0" w:rsidP="00A71FE0" w:rsidRDefault="00A71FE0" w14:paraId="6CCF77AA" w14:textId="77777777">
      <w:pPr>
        <w:pStyle w:val="standaard-tekst"/>
      </w:pPr>
      <w:r>
        <w:t>Antwoord 2</w:t>
      </w:r>
    </w:p>
    <w:p w:rsidR="00A71FE0" w:rsidP="00A71FE0" w:rsidRDefault="00A71FE0" w14:paraId="6E2EB87B" w14:textId="5BE808AC">
      <w:pPr>
        <w:pStyle w:val="standaard-tekst"/>
      </w:pPr>
      <w:r>
        <w:t xml:space="preserve">Op 25 maart hebben wij vernomen dat het OM dit besluit genomen had. Het OM heeft laten weten zaken waarin op formele gronden ten onrechte een beroep op de vrijstelling wegens richtingsbezwaren wordt gedaan, </w:t>
      </w:r>
      <w:r w:rsidRPr="00751F43">
        <w:t>zoals beroepen voor kinderen die al ingeschreven hebben gestaan op een school</w:t>
      </w:r>
      <w:r>
        <w:t xml:space="preserve">, nog wel te vervolgen. De overige zaken met betrekking tot deze vrijstelling vervolgt het OM </w:t>
      </w:r>
      <w:r w:rsidRPr="00700BD3">
        <w:t xml:space="preserve">inderdaad niet meer. </w:t>
      </w:r>
      <w:r w:rsidRPr="00700BD3" w:rsidR="00700BD3">
        <w:t>Hiertoe is het OM overgegaan omdat de wettelijke bepalingen met betrekking tot richtingsbezwaren verschillend worden geïnterpreteerd</w:t>
      </w:r>
      <w:r w:rsidR="009C6D1E">
        <w:t>. D</w:t>
      </w:r>
      <w:r w:rsidRPr="00700BD3" w:rsidR="00700BD3">
        <w:t>it komt bijvoorbeeld tot uiting in de jurisprudentie. Hieruit komt geen eenduidige lijn naar voren en dit leidt naar het oordeel van het OM tot een onvoorspelbare uitkomst van strafrechtelijke procedures. Omdat de wettelijke bepalingen verschillend worden geïnterpreteerd kan er sprake zijn van ongelijke behandeling.</w:t>
      </w:r>
      <w:r w:rsidR="00700BD3">
        <w:t xml:space="preserve"> </w:t>
      </w:r>
      <w:r>
        <w:t xml:space="preserve">Onder deze omstandigheden meent het OM dat het niet langer verantwoord is om strafrechtelijke vervolging voort te zetten. Ik betreur dat het OM zich genoodzaakt ziet om dit besluit te nemen en dat </w:t>
      </w:r>
      <w:r w:rsidR="00845B31">
        <w:t xml:space="preserve">het ministerie van </w:t>
      </w:r>
      <w:r w:rsidRPr="008C26F2">
        <w:t>OCW hier niet van te voren op de hoogte is gesteld</w:t>
      </w:r>
      <w:r>
        <w:t>. Op dit moment worden alle mogelijkheden bezien die er zijn om te zorgen dat ook deze kinderen onderwijs krijgen.</w:t>
      </w:r>
    </w:p>
    <w:p w:rsidR="00A71FE0" w:rsidP="00A71FE0" w:rsidRDefault="00A71FE0" w14:paraId="11682D1D" w14:textId="77777777">
      <w:pPr>
        <w:pStyle w:val="standaard-tekst"/>
      </w:pPr>
    </w:p>
    <w:p w:rsidR="00A71FE0" w:rsidP="00A71FE0" w:rsidRDefault="00A71FE0" w14:paraId="649770B3" w14:textId="77777777">
      <w:pPr>
        <w:pStyle w:val="standaard-tekst"/>
      </w:pPr>
    </w:p>
    <w:p w:rsidRPr="003E45F8" w:rsidR="00A71FE0" w:rsidP="00A71FE0" w:rsidRDefault="00A71FE0" w14:paraId="20CB6197" w14:textId="77777777">
      <w:pPr>
        <w:pStyle w:val="standaard-tekst"/>
        <w:rPr>
          <w:b/>
          <w:bCs/>
        </w:rPr>
      </w:pPr>
      <w:r w:rsidRPr="003E45F8">
        <w:rPr>
          <w:b/>
          <w:bCs/>
        </w:rPr>
        <w:t>Vraag 3</w:t>
      </w:r>
    </w:p>
    <w:p w:rsidRPr="003E45F8" w:rsidR="00A71FE0" w:rsidP="00A71FE0" w:rsidRDefault="00A71FE0" w14:paraId="356B9A2C" w14:textId="77777777">
      <w:pPr>
        <w:pStyle w:val="standaard-tekst"/>
        <w:rPr>
          <w:b/>
          <w:bCs/>
        </w:rPr>
      </w:pPr>
      <w:r w:rsidRPr="003E45F8">
        <w:rPr>
          <w:b/>
          <w:bCs/>
        </w:rPr>
        <w:t xml:space="preserve">Heeft er overleg plaatsgevonden tussen het Ministerie van Onderwijs, Cultuur en Wetenschap (OCW) en het OM </w:t>
      </w:r>
      <w:proofErr w:type="spellStart"/>
      <w:r w:rsidRPr="003E45F8">
        <w:rPr>
          <w:b/>
          <w:bCs/>
        </w:rPr>
        <w:t>om</w:t>
      </w:r>
      <w:proofErr w:type="spellEnd"/>
      <w:r w:rsidRPr="003E45F8">
        <w:rPr>
          <w:b/>
          <w:bCs/>
        </w:rPr>
        <w:t xml:space="preserve"> tot dit besluit te komen? Zijn partijen als Ingrado betrokken geweest bij dit besluit?</w:t>
      </w:r>
    </w:p>
    <w:p w:rsidR="00A71FE0" w:rsidP="00A71FE0" w:rsidRDefault="00A71FE0" w14:paraId="7C066C49" w14:textId="77777777">
      <w:pPr>
        <w:pStyle w:val="standaard-tekst"/>
      </w:pPr>
    </w:p>
    <w:p w:rsidR="00A71FE0" w:rsidP="00A71FE0" w:rsidRDefault="00A71FE0" w14:paraId="1D7538B6" w14:textId="77777777">
      <w:pPr>
        <w:pStyle w:val="standaard-tekst"/>
      </w:pPr>
      <w:r>
        <w:t>Antwoord 3</w:t>
      </w:r>
    </w:p>
    <w:p w:rsidR="00A71FE0" w:rsidP="00A71FE0" w:rsidRDefault="00A71FE0" w14:paraId="350D7243" w14:textId="5861D994">
      <w:pPr>
        <w:pStyle w:val="standaard-tekst"/>
      </w:pPr>
      <w:r>
        <w:t>Nee, er heeft niet op voorhand overleg plaatsgevonden over dit besluit.</w:t>
      </w:r>
      <w:r w:rsidR="009C3EE0">
        <w:t xml:space="preserve"> </w:t>
      </w:r>
      <w:r>
        <w:t xml:space="preserve">Naderhand heeft er wel ambtelijk overleg plaatsgevonden met het OM over het besluit en de gevolgen daarvan. </w:t>
      </w:r>
      <w:r w:rsidRPr="008C26F2">
        <w:t xml:space="preserve">De wenselijkheid van de strafrechtelijke status van de Leerplichtwet is in meer algemene zin </w:t>
      </w:r>
      <w:r>
        <w:t xml:space="preserve">het meest recentelijk aan de orde </w:t>
      </w:r>
      <w:r>
        <w:lastRenderedPageBreak/>
        <w:t xml:space="preserve">geweest </w:t>
      </w:r>
      <w:r w:rsidRPr="008C26F2">
        <w:t xml:space="preserve">in het beleidsoverleg Leerplicht met Ingrado, </w:t>
      </w:r>
      <w:r w:rsidR="00AF10F3">
        <w:t xml:space="preserve">het ministerie van </w:t>
      </w:r>
      <w:r w:rsidRPr="008C26F2">
        <w:t xml:space="preserve">OCW, </w:t>
      </w:r>
      <w:r w:rsidR="00AF10F3">
        <w:t xml:space="preserve">het ministerie van </w:t>
      </w:r>
      <w:proofErr w:type="spellStart"/>
      <w:r w:rsidRPr="008C26F2">
        <w:t>JenV</w:t>
      </w:r>
      <w:proofErr w:type="spellEnd"/>
      <w:r w:rsidRPr="008C26F2">
        <w:t xml:space="preserve"> en gemeenten van november 2024.</w:t>
      </w:r>
    </w:p>
    <w:p w:rsidR="00AF10F3" w:rsidP="00A71FE0" w:rsidRDefault="00AF10F3" w14:paraId="3DC3E5D7" w14:textId="77777777">
      <w:pPr>
        <w:pStyle w:val="standaard-tekst"/>
      </w:pPr>
    </w:p>
    <w:p w:rsidRPr="003E45F8" w:rsidR="00A71FE0" w:rsidP="00A71FE0" w:rsidRDefault="00A71FE0" w14:paraId="5FE54D81" w14:textId="77777777">
      <w:pPr>
        <w:pStyle w:val="standaard-tekst"/>
        <w:rPr>
          <w:b/>
          <w:bCs/>
        </w:rPr>
      </w:pPr>
      <w:r w:rsidRPr="003E45F8">
        <w:rPr>
          <w:b/>
          <w:bCs/>
        </w:rPr>
        <w:t>Vraag 4</w:t>
      </w:r>
    </w:p>
    <w:p w:rsidRPr="003E45F8" w:rsidR="00A71FE0" w:rsidP="00A71FE0" w:rsidRDefault="00A71FE0" w14:paraId="7ADB2D8B" w14:textId="77777777">
      <w:pPr>
        <w:pStyle w:val="standaard-tekst"/>
        <w:rPr>
          <w:b/>
          <w:bCs/>
        </w:rPr>
      </w:pPr>
      <w:r w:rsidRPr="003E45F8">
        <w:rPr>
          <w:b/>
          <w:bCs/>
        </w:rPr>
        <w:t>In Trouw noemt u de situatie onwenselijk, wat gaat u aan deze situatie doen? Zeker omdat u in hetzelfde artikel ook zegt dat ‘de wet ook op dit punt moet worden gehandhaafd’?</w:t>
      </w:r>
      <w:r w:rsidRPr="003E45F8">
        <w:rPr>
          <w:rStyle w:val="Voetnootmarkering"/>
          <w:b/>
          <w:bCs/>
        </w:rPr>
        <w:footnoteReference w:id="2"/>
      </w:r>
    </w:p>
    <w:p w:rsidR="00A71FE0" w:rsidP="00A71FE0" w:rsidRDefault="00A71FE0" w14:paraId="456F2BFA" w14:textId="77777777">
      <w:pPr>
        <w:pStyle w:val="standaard-tekst"/>
      </w:pPr>
    </w:p>
    <w:p w:rsidR="00A71FE0" w:rsidP="00A71FE0" w:rsidRDefault="00A71FE0" w14:paraId="54F6E0AC" w14:textId="77777777">
      <w:pPr>
        <w:pStyle w:val="standaard-tekst"/>
      </w:pPr>
      <w:r>
        <w:t>Antwoord 4</w:t>
      </w:r>
    </w:p>
    <w:p w:rsidR="00A71FE0" w:rsidP="00A71FE0" w:rsidRDefault="00A71FE0" w14:paraId="1E1611EF" w14:textId="1FF111F9">
      <w:pPr>
        <w:pStyle w:val="standaard-tekst"/>
      </w:pPr>
      <w:r>
        <w:t xml:space="preserve">De afweging van het OM en het op dit moment ontbreken van andere handhavingsmogelijkheden maakt de uitvoering van de Leerplichtwet 1969 minder effectief en dat vind ik onwenselijk. Ik ben in afstemming met het OM, </w:t>
      </w:r>
      <w:r w:rsidR="00AF10F3">
        <w:t xml:space="preserve">het ministerie van </w:t>
      </w:r>
      <w:r>
        <w:t>J&amp;V, VNG en Ingrado aan het bezien of er naast strafrechtelijke vervolging ook andere handhavingsmogelijkheden zijn. Ik informeer uw Kamer daarover voor de zomer.</w:t>
      </w:r>
    </w:p>
    <w:p w:rsidR="00A71FE0" w:rsidP="00A71FE0" w:rsidRDefault="00A71FE0" w14:paraId="4FBAC36F" w14:textId="77777777">
      <w:pPr>
        <w:pStyle w:val="standaard-tekst"/>
      </w:pPr>
    </w:p>
    <w:p w:rsidR="00A71FE0" w:rsidP="00A71FE0" w:rsidRDefault="00A71FE0" w14:paraId="4AE84959" w14:textId="77777777">
      <w:pPr>
        <w:pStyle w:val="standaard-tekst"/>
      </w:pPr>
    </w:p>
    <w:p w:rsidRPr="003E45F8" w:rsidR="00A71FE0" w:rsidP="00A71FE0" w:rsidRDefault="00A71FE0" w14:paraId="4C52B4DF" w14:textId="77777777">
      <w:pPr>
        <w:pStyle w:val="standaard-tekst"/>
        <w:rPr>
          <w:b/>
          <w:bCs/>
        </w:rPr>
      </w:pPr>
      <w:r w:rsidRPr="003E45F8">
        <w:rPr>
          <w:b/>
          <w:bCs/>
        </w:rPr>
        <w:t>Vraag 5</w:t>
      </w:r>
    </w:p>
    <w:p w:rsidRPr="003E45F8" w:rsidR="00A71FE0" w:rsidP="00A71FE0" w:rsidRDefault="00A71FE0" w14:paraId="1BF1AB2D" w14:textId="77777777">
      <w:pPr>
        <w:pStyle w:val="standaard-tekst"/>
        <w:rPr>
          <w:b/>
          <w:bCs/>
        </w:rPr>
      </w:pPr>
      <w:r w:rsidRPr="003E45F8">
        <w:rPr>
          <w:b/>
          <w:bCs/>
        </w:rPr>
        <w:t>Hoe verhoudt dit besluit zich tot de aangenomen motie van de leden Kwint/Westerveld waarin de regering wordt verzocht om alleen vrijstellingen van de leerplicht toe te staan voor leerlingen die om lichamelijke en psychische redenen niet in staat zijn om onderwijs te volgen en op welke manier is deze motie uitgevoerd?</w:t>
      </w:r>
    </w:p>
    <w:p w:rsidR="00A71FE0" w:rsidP="00A71FE0" w:rsidRDefault="00A71FE0" w14:paraId="2140A0DC" w14:textId="77777777">
      <w:pPr>
        <w:pStyle w:val="standaard-tekst"/>
      </w:pPr>
    </w:p>
    <w:p w:rsidR="00A71FE0" w:rsidP="00A71FE0" w:rsidRDefault="00A71FE0" w14:paraId="4767E4A6" w14:textId="77777777">
      <w:pPr>
        <w:pStyle w:val="standaard-tekst"/>
      </w:pPr>
      <w:r>
        <w:t>Antwoord 5</w:t>
      </w:r>
    </w:p>
    <w:p w:rsidR="00A71FE0" w:rsidP="00A71FE0" w:rsidRDefault="00A71FE0" w14:paraId="77BB8E24" w14:textId="41B8333D">
      <w:pPr>
        <w:pStyle w:val="standaard-tekst"/>
      </w:pPr>
      <w:bookmarkStart w:name="_Hlk195530377" w:id="0"/>
      <w:r>
        <w:t>In oktober 2023 is een aantal moties aangenomen over thuisonderwijs. Een deel van de moties riep op tot meer onderzoek naar thuisonderwijs en naar het starten van een pilot op het vlak van kwaliteitsborging.</w:t>
      </w:r>
      <w:r>
        <w:rPr>
          <w:rStyle w:val="Voetnootmarkering"/>
        </w:rPr>
        <w:footnoteReference w:id="3"/>
      </w:r>
      <w:r>
        <w:t xml:space="preserve"> I</w:t>
      </w:r>
      <w:r w:rsidRPr="003E45F8">
        <w:t xml:space="preserve">k heb als eerste gepoogd om te komen tot voorwaarden om te garanderen dat terwijl de vrijstelling blijft bestaan wordt geborgd dat kinderen goed onderwijs zouden krijgen. </w:t>
      </w:r>
      <w:r>
        <w:t xml:space="preserve">Dat doe ik met het wetsvoorstel ‘waarborgen thuisonderwijs’, waarmee we de verplichting opleggen aan ouders met een vrijstelling om vervangend onderwijs te verzorgen. In het voorstel worden inhoudelijke eisen gesteld </w:t>
      </w:r>
      <w:r w:rsidR="00AF10F3">
        <w:t xml:space="preserve">aan het vervangende onderwijs </w:t>
      </w:r>
      <w:r>
        <w:t>en er wordt toezicht</w:t>
      </w:r>
      <w:r w:rsidR="00AF10F3">
        <w:t xml:space="preserve"> op</w:t>
      </w:r>
      <w:r>
        <w:t xml:space="preserve"> geregeld. </w:t>
      </w:r>
      <w:r w:rsidRPr="003E45F8">
        <w:t>Nu de situatie anders wordt</w:t>
      </w:r>
      <w:r w:rsidR="00AF10F3">
        <w:t>,</w:t>
      </w:r>
      <w:r w:rsidRPr="003E45F8">
        <w:t xml:space="preserve"> zal ik mij opnieuw beraden</w:t>
      </w:r>
      <w:r w:rsidR="00AF767F">
        <w:t xml:space="preserve"> op de mogelijkheden, waaronder de mogelijkheid om de vrijstelling wegens richtingsbezwaren te schrappen</w:t>
      </w:r>
      <w:r w:rsidR="009C3EE0">
        <w:t>.</w:t>
      </w:r>
    </w:p>
    <w:bookmarkEnd w:id="0"/>
    <w:p w:rsidR="00A71FE0" w:rsidP="00A71FE0" w:rsidRDefault="00A71FE0" w14:paraId="7148F31C" w14:textId="77777777">
      <w:pPr>
        <w:pStyle w:val="standaard-tekst"/>
      </w:pPr>
    </w:p>
    <w:p w:rsidRPr="003E45F8" w:rsidR="00A71FE0" w:rsidP="00A71FE0" w:rsidRDefault="00A71FE0" w14:paraId="16A37914" w14:textId="77777777">
      <w:pPr>
        <w:pStyle w:val="standaard-tekst"/>
        <w:rPr>
          <w:b/>
          <w:bCs/>
        </w:rPr>
      </w:pPr>
      <w:r w:rsidRPr="003E45F8">
        <w:rPr>
          <w:b/>
          <w:bCs/>
        </w:rPr>
        <w:t>Vraag 6</w:t>
      </w:r>
    </w:p>
    <w:p w:rsidRPr="003E45F8" w:rsidR="00A71FE0" w:rsidP="00A71FE0" w:rsidRDefault="00A71FE0" w14:paraId="1868AA24" w14:textId="77777777">
      <w:pPr>
        <w:pStyle w:val="standaard-tekst"/>
        <w:rPr>
          <w:b/>
          <w:bCs/>
        </w:rPr>
      </w:pPr>
      <w:r w:rsidRPr="003E45F8">
        <w:rPr>
          <w:b/>
          <w:bCs/>
        </w:rPr>
        <w:t xml:space="preserve">Deelt u de zorgen van Ingrado dat het aantal vrijstellingen zal gaan toenemen als het OM stopt met handhaven? </w:t>
      </w:r>
    </w:p>
    <w:p w:rsidR="00A71FE0" w:rsidP="00A71FE0" w:rsidRDefault="00A71FE0" w14:paraId="0253F190" w14:textId="77777777">
      <w:pPr>
        <w:pStyle w:val="standaard-tekst"/>
      </w:pPr>
    </w:p>
    <w:p w:rsidR="00A71FE0" w:rsidP="00A71FE0" w:rsidRDefault="00A71FE0" w14:paraId="6966C38D" w14:textId="77777777">
      <w:pPr>
        <w:pStyle w:val="standaard-tekst"/>
      </w:pPr>
      <w:r>
        <w:t>Antwoord 6</w:t>
      </w:r>
    </w:p>
    <w:p w:rsidR="00A71FE0" w:rsidP="00A71FE0" w:rsidRDefault="00A71FE0" w14:paraId="2668F8CE" w14:textId="74D49F01">
      <w:pPr>
        <w:pStyle w:val="standaard-tekst"/>
      </w:pPr>
      <w:r>
        <w:t xml:space="preserve">Ik deel de zorg dat door het ontbreken van handhaving een ongewenste groei van het aantal </w:t>
      </w:r>
      <w:r w:rsidR="00AF10F3">
        <w:t xml:space="preserve">beroepen op </w:t>
      </w:r>
      <w:r>
        <w:t>vrijstellingen kan ontstaan.</w:t>
      </w:r>
      <w:r w:rsidDel="000259BA">
        <w:t xml:space="preserve"> </w:t>
      </w:r>
      <w:r>
        <w:br/>
      </w:r>
    </w:p>
    <w:p w:rsidRPr="003E45F8" w:rsidR="00A71FE0" w:rsidP="00A71FE0" w:rsidRDefault="00A71FE0" w14:paraId="241DB5A1" w14:textId="77777777">
      <w:pPr>
        <w:pStyle w:val="standaard-tekst"/>
        <w:rPr>
          <w:b/>
          <w:bCs/>
        </w:rPr>
      </w:pPr>
      <w:r w:rsidRPr="003E45F8">
        <w:rPr>
          <w:b/>
          <w:bCs/>
        </w:rPr>
        <w:t>Vraag 7</w:t>
      </w:r>
    </w:p>
    <w:p w:rsidRPr="003E45F8" w:rsidR="00A71FE0" w:rsidP="00A71FE0" w:rsidRDefault="00A71FE0" w14:paraId="22CD9D35" w14:textId="77777777">
      <w:pPr>
        <w:pStyle w:val="standaard-tekst"/>
        <w:rPr>
          <w:b/>
          <w:bCs/>
        </w:rPr>
      </w:pPr>
      <w:r w:rsidRPr="003E45F8">
        <w:rPr>
          <w:b/>
          <w:bCs/>
        </w:rPr>
        <w:lastRenderedPageBreak/>
        <w:t>Deelt u ook de zorgen van Ingrado over hoe het recht op onderwijs voor kinderen van wie de ouders zich beroepen op een vrijstelling 5 onder b na dit besluit kan worden gewaarborgd? Komt het recht op onderwijs door dit besluit niet in gedrang?</w:t>
      </w:r>
      <w:r w:rsidRPr="003E45F8">
        <w:rPr>
          <w:rStyle w:val="Voetnootmarkering"/>
          <w:b/>
          <w:bCs/>
        </w:rPr>
        <w:footnoteReference w:id="4"/>
      </w:r>
    </w:p>
    <w:p w:rsidR="00A71FE0" w:rsidP="00A71FE0" w:rsidRDefault="00A71FE0" w14:paraId="4514CB2D" w14:textId="77777777">
      <w:pPr>
        <w:pStyle w:val="standaard-tekst"/>
      </w:pPr>
    </w:p>
    <w:p w:rsidR="00A71FE0" w:rsidP="00A71FE0" w:rsidRDefault="00A71FE0" w14:paraId="49C35DC8" w14:textId="77777777">
      <w:pPr>
        <w:pStyle w:val="standaard-tekst"/>
      </w:pPr>
      <w:r>
        <w:t>Antwoord 7</w:t>
      </w:r>
    </w:p>
    <w:p w:rsidR="00A71FE0" w:rsidP="00A71FE0" w:rsidRDefault="00A71FE0" w14:paraId="66F192BA" w14:textId="35B81250">
      <w:pPr>
        <w:pStyle w:val="standaard-tekst"/>
      </w:pPr>
      <w:r>
        <w:t>Ik heb al langere tijd zorgen over deze groep leerlingen en ik wil dat hun recht op onderwijs geborgd wordt. Het besluit van het OM verandert die situatie niet, behalve dat de groep potentieel groter wordt. Er is op dit moment geen verplichting voor ouders met een vrijstelling om vervangend onderwijs te verzorgen. Zoals reeds aangegeven werk ik in dit verband aan een wetsvoorstel. In het kader van de uitwerking daarvan zal ook rekening moeten worden gehouden met recente ontwikkelingen</w:t>
      </w:r>
      <w:r w:rsidR="00AF10F3">
        <w:t>.</w:t>
      </w:r>
      <w:r>
        <w:t xml:space="preserve"> </w:t>
      </w:r>
      <w:r w:rsidR="00AF10F3">
        <w:t xml:space="preserve">Ik zie </w:t>
      </w:r>
      <w:r>
        <w:t xml:space="preserve">mijzelf </w:t>
      </w:r>
      <w:r w:rsidR="00AF10F3">
        <w:t xml:space="preserve">nu </w:t>
      </w:r>
      <w:r>
        <w:t xml:space="preserve">genoodzaakt te onderzoeken in hoeverre de vrijstellingsmogelijkheid wegens richtingsbezwaren in stand kan blijven. </w:t>
      </w:r>
    </w:p>
    <w:p w:rsidR="00A71FE0" w:rsidP="00A71FE0" w:rsidRDefault="00A71FE0" w14:paraId="5C96D7F0" w14:textId="77777777">
      <w:pPr>
        <w:pStyle w:val="standaard-tekst"/>
      </w:pPr>
    </w:p>
    <w:p w:rsidRPr="003E45F8" w:rsidR="00A71FE0" w:rsidP="00A71FE0" w:rsidRDefault="00A71FE0" w14:paraId="21E70162" w14:textId="77777777">
      <w:pPr>
        <w:pStyle w:val="standaard-tekst"/>
        <w:rPr>
          <w:b/>
          <w:bCs/>
        </w:rPr>
      </w:pPr>
      <w:r w:rsidRPr="003E45F8">
        <w:rPr>
          <w:b/>
          <w:bCs/>
        </w:rPr>
        <w:t>Vraag 8</w:t>
      </w:r>
    </w:p>
    <w:p w:rsidRPr="003E45F8" w:rsidR="00A71FE0" w:rsidP="00A71FE0" w:rsidRDefault="00A71FE0" w14:paraId="362CD55C" w14:textId="77777777">
      <w:pPr>
        <w:pStyle w:val="standaard-tekst"/>
        <w:rPr>
          <w:b/>
          <w:bCs/>
        </w:rPr>
      </w:pPr>
      <w:r w:rsidRPr="003E45F8">
        <w:rPr>
          <w:b/>
          <w:bCs/>
        </w:rPr>
        <w:t>Hoe verhoudt dit besluit van het OM zich tot het stijgende aantal kinderen dat thuiszit en verstoken is van onderwijs? Deelt u de zorgen dat dit besluit niet helpt om het aantal thuiszittende kinderen te verminderen?</w:t>
      </w:r>
    </w:p>
    <w:p w:rsidR="00A71FE0" w:rsidP="00A71FE0" w:rsidRDefault="00A71FE0" w14:paraId="7101EC35" w14:textId="77777777">
      <w:pPr>
        <w:pStyle w:val="standaard-tekst"/>
      </w:pPr>
    </w:p>
    <w:p w:rsidR="00A71FE0" w:rsidP="00A71FE0" w:rsidRDefault="00A71FE0" w14:paraId="71CF9986" w14:textId="77777777">
      <w:pPr>
        <w:pStyle w:val="standaard-tekst"/>
      </w:pPr>
      <w:r>
        <w:t>Antwoord 8</w:t>
      </w:r>
    </w:p>
    <w:p w:rsidR="00A71FE0" w:rsidP="00A71FE0" w:rsidRDefault="00A71FE0" w14:paraId="444195A7" w14:textId="0CC40EA7">
      <w:pPr>
        <w:pStyle w:val="standaard-tekst"/>
      </w:pPr>
      <w:r>
        <w:t>Ik vind het risico groot dat de groep thuiszittende kinderen met d</w:t>
      </w:r>
      <w:r w:rsidR="00AF10F3">
        <w:t>i</w:t>
      </w:r>
      <w:r>
        <w:t>t besluit verder stijgt als gevolg van een stijging van ouders die een beroep doen op een vrijstelling. Het besluit van het OM, dat op basis van inhoudelijke redenen als toegelicht onder het antwoord op vraag 2 tot stand is gekomen, en het op dit moment ontbreken van andere handhavingsmogelijkheden dragen zeker niet bij aan de vermindering van het aantal thuiszittende kinderen en baart mij dan ook zorgen. Ook hierover ben ik met alle betrokken partijen in gesprek.</w:t>
      </w:r>
    </w:p>
    <w:p w:rsidR="00A71FE0" w:rsidP="00A71FE0" w:rsidRDefault="00A71FE0" w14:paraId="2316F7C5" w14:textId="77777777">
      <w:pPr>
        <w:pStyle w:val="standaard-tekst"/>
      </w:pPr>
    </w:p>
    <w:p w:rsidRPr="003E45F8" w:rsidR="00A71FE0" w:rsidP="00A71FE0" w:rsidRDefault="00A71FE0" w14:paraId="432BFAB6" w14:textId="77777777">
      <w:pPr>
        <w:pStyle w:val="standaard-tekst"/>
        <w:rPr>
          <w:b/>
          <w:bCs/>
        </w:rPr>
      </w:pPr>
      <w:r w:rsidRPr="003E45F8">
        <w:rPr>
          <w:b/>
          <w:bCs/>
        </w:rPr>
        <w:t>Vraag 9</w:t>
      </w:r>
    </w:p>
    <w:p w:rsidRPr="003E45F8" w:rsidR="00A71FE0" w:rsidP="00A71FE0" w:rsidRDefault="00A71FE0" w14:paraId="093DF029" w14:textId="77777777">
      <w:pPr>
        <w:pStyle w:val="standaard-tekst"/>
        <w:rPr>
          <w:b/>
          <w:bCs/>
        </w:rPr>
      </w:pPr>
      <w:r w:rsidRPr="003E45F8">
        <w:rPr>
          <w:b/>
          <w:bCs/>
        </w:rPr>
        <w:t>Heeft u zicht op hoeveel ouders een vrijstelling aanvragen omdat ze vinden dat er in de buurt geen school is die aansluit op hun levensovertuiging? Hoe vaak worden die vrijstellingen ook daadwerkelijk toegekend? Kunt u een overzicht geven van het aantal aanvragen en toekenningen van de afgelopen tien jaar, specifiek op vrijstelling voor levensovertuiging?</w:t>
      </w:r>
    </w:p>
    <w:p w:rsidR="00A71FE0" w:rsidP="00A71FE0" w:rsidRDefault="00A71FE0" w14:paraId="283318C8" w14:textId="77777777">
      <w:pPr>
        <w:pStyle w:val="standaard-tekst"/>
      </w:pPr>
    </w:p>
    <w:p w:rsidR="00A71FE0" w:rsidP="00A71FE0" w:rsidRDefault="00A71FE0" w14:paraId="4B4A79DC" w14:textId="77777777">
      <w:pPr>
        <w:pStyle w:val="standaard-tekst"/>
      </w:pPr>
      <w:r>
        <w:t>Antwoord 9</w:t>
      </w:r>
    </w:p>
    <w:p w:rsidR="00A71FE0" w:rsidP="00A71FE0" w:rsidRDefault="00A71FE0" w14:paraId="0331D886" w14:textId="77777777">
      <w:pPr>
        <w:pStyle w:val="standaard-tekst"/>
      </w:pPr>
      <w:r>
        <w:t>Jaarlijks wordt met uw Kamer de leerplichttelling gedeeld waarin de relatieve en absolute verzuimcijfers per gemeente worden vermeld.</w:t>
      </w:r>
      <w:r>
        <w:rPr>
          <w:rStyle w:val="Voetnootmarkering"/>
        </w:rPr>
        <w:footnoteReference w:id="5"/>
      </w:r>
      <w:r>
        <w:t xml:space="preserve"> Wanneer de leerplichtambtenaar het verzoek tot vrijstelling afwijst, kan er een proces-verbaal opgemaakt worden. In 2024 ging dit om zo’n 160 strafzaken. Dat is minder dan 8 procent van het totaal verleende vrijstellingen.</w:t>
      </w:r>
    </w:p>
    <w:p w:rsidR="00A71FE0" w:rsidP="00A71FE0" w:rsidRDefault="00A71FE0" w14:paraId="2A4C39DD" w14:textId="77777777">
      <w:pPr>
        <w:pStyle w:val="standaard-tekst"/>
      </w:pPr>
    </w:p>
    <w:p w:rsidR="00A71FE0" w:rsidP="00A71FE0" w:rsidRDefault="00A71FE0" w14:paraId="49549B12" w14:textId="77777777">
      <w:pPr>
        <w:pStyle w:val="standaard-tekst"/>
      </w:pPr>
      <w:r>
        <w:t>De cijfers van de afgelopen 10 jaar zijn als volgt voor het aantal beroepen op de vrijstelling vanwege richtingsbezwaren:</w:t>
      </w:r>
    </w:p>
    <w:p w:rsidR="00BE0C8D" w:rsidP="00A71FE0" w:rsidRDefault="00BE0C8D" w14:paraId="0FA2BF97" w14:textId="77777777">
      <w:pPr>
        <w:pStyle w:val="standaard-tekst"/>
      </w:pPr>
    </w:p>
    <w:tbl>
      <w:tblPr>
        <w:tblStyle w:val="Tabelraster"/>
        <w:tblpPr w:leftFromText="141" w:rightFromText="141" w:vertAnchor="text" w:tblpY="1"/>
        <w:tblOverlap w:val="never"/>
        <w:tblW w:w="0" w:type="auto"/>
        <w:tblLook w:val="04A0" w:firstRow="1" w:lastRow="0" w:firstColumn="1" w:lastColumn="0" w:noHBand="0" w:noVBand="1"/>
      </w:tblPr>
      <w:tblGrid>
        <w:gridCol w:w="1242"/>
        <w:gridCol w:w="1418"/>
      </w:tblGrid>
      <w:tr w:rsidR="00A71FE0" w:rsidTr="003C60FF" w14:paraId="410F18CB" w14:textId="77777777">
        <w:tc>
          <w:tcPr>
            <w:tcW w:w="1242" w:type="dxa"/>
          </w:tcPr>
          <w:p w:rsidR="00A71FE0" w:rsidP="003C60FF" w:rsidRDefault="00A71FE0" w14:paraId="4DCDCC78" w14:textId="77777777">
            <w:r>
              <w:t>2013-2014</w:t>
            </w:r>
          </w:p>
        </w:tc>
        <w:tc>
          <w:tcPr>
            <w:tcW w:w="1418" w:type="dxa"/>
          </w:tcPr>
          <w:p w:rsidR="00A71FE0" w:rsidP="003C60FF" w:rsidRDefault="00A71FE0" w14:paraId="6B29E3A5" w14:textId="77777777">
            <w:r>
              <w:t>575</w:t>
            </w:r>
          </w:p>
        </w:tc>
      </w:tr>
      <w:tr w:rsidR="00A71FE0" w:rsidTr="003C60FF" w14:paraId="64081B5A" w14:textId="77777777">
        <w:tc>
          <w:tcPr>
            <w:tcW w:w="1242" w:type="dxa"/>
          </w:tcPr>
          <w:p w:rsidR="00A71FE0" w:rsidP="003C60FF" w:rsidRDefault="00A71FE0" w14:paraId="7B36F44A" w14:textId="77777777">
            <w:r>
              <w:t>2014-2015</w:t>
            </w:r>
          </w:p>
        </w:tc>
        <w:tc>
          <w:tcPr>
            <w:tcW w:w="1418" w:type="dxa"/>
          </w:tcPr>
          <w:p w:rsidR="00A71FE0" w:rsidP="003C60FF" w:rsidRDefault="00A71FE0" w14:paraId="0646C534" w14:textId="77777777">
            <w:r>
              <w:t>619</w:t>
            </w:r>
          </w:p>
        </w:tc>
      </w:tr>
      <w:tr w:rsidR="00A71FE0" w:rsidTr="003C60FF" w14:paraId="388318E1" w14:textId="77777777">
        <w:tc>
          <w:tcPr>
            <w:tcW w:w="1242" w:type="dxa"/>
          </w:tcPr>
          <w:p w:rsidR="00A71FE0" w:rsidP="003C60FF" w:rsidRDefault="00A71FE0" w14:paraId="260E4621" w14:textId="77777777">
            <w:r>
              <w:t>2015-2016</w:t>
            </w:r>
          </w:p>
        </w:tc>
        <w:tc>
          <w:tcPr>
            <w:tcW w:w="1418" w:type="dxa"/>
          </w:tcPr>
          <w:p w:rsidR="00A71FE0" w:rsidP="003C60FF" w:rsidRDefault="00A71FE0" w14:paraId="0CA53230" w14:textId="77777777">
            <w:r>
              <w:t>705</w:t>
            </w:r>
          </w:p>
        </w:tc>
      </w:tr>
      <w:tr w:rsidR="00A71FE0" w:rsidTr="003C60FF" w14:paraId="4DE70123" w14:textId="77777777">
        <w:tc>
          <w:tcPr>
            <w:tcW w:w="1242" w:type="dxa"/>
          </w:tcPr>
          <w:p w:rsidR="00A71FE0" w:rsidP="003C60FF" w:rsidRDefault="00A71FE0" w14:paraId="185E477B" w14:textId="77777777">
            <w:r>
              <w:t>2016-2017</w:t>
            </w:r>
          </w:p>
        </w:tc>
        <w:tc>
          <w:tcPr>
            <w:tcW w:w="1418" w:type="dxa"/>
          </w:tcPr>
          <w:p w:rsidR="00A71FE0" w:rsidP="003C60FF" w:rsidRDefault="00A71FE0" w14:paraId="73E9080E" w14:textId="77777777">
            <w:r>
              <w:t>813</w:t>
            </w:r>
          </w:p>
        </w:tc>
      </w:tr>
      <w:tr w:rsidR="00A71FE0" w:rsidTr="003C60FF" w14:paraId="445DDB88" w14:textId="77777777">
        <w:tc>
          <w:tcPr>
            <w:tcW w:w="1242" w:type="dxa"/>
          </w:tcPr>
          <w:p w:rsidR="00A71FE0" w:rsidP="003C60FF" w:rsidRDefault="00A71FE0" w14:paraId="322385E4" w14:textId="77777777">
            <w:r>
              <w:t>2017-2018</w:t>
            </w:r>
          </w:p>
        </w:tc>
        <w:tc>
          <w:tcPr>
            <w:tcW w:w="1418" w:type="dxa"/>
          </w:tcPr>
          <w:p w:rsidR="00A71FE0" w:rsidP="003C60FF" w:rsidRDefault="00A71FE0" w14:paraId="17D43E11" w14:textId="77777777">
            <w:r>
              <w:t>931</w:t>
            </w:r>
          </w:p>
        </w:tc>
      </w:tr>
      <w:tr w:rsidR="00A71FE0" w:rsidTr="003C60FF" w14:paraId="6E1D0B11" w14:textId="77777777">
        <w:tc>
          <w:tcPr>
            <w:tcW w:w="1242" w:type="dxa"/>
          </w:tcPr>
          <w:p w:rsidR="00A71FE0" w:rsidP="003C60FF" w:rsidRDefault="00A71FE0" w14:paraId="5FBBC393" w14:textId="77777777">
            <w:r>
              <w:t>2018-2019</w:t>
            </w:r>
          </w:p>
        </w:tc>
        <w:tc>
          <w:tcPr>
            <w:tcW w:w="1418" w:type="dxa"/>
          </w:tcPr>
          <w:p w:rsidR="00A71FE0" w:rsidP="003C60FF" w:rsidRDefault="00A71FE0" w14:paraId="414AD012" w14:textId="77777777">
            <w:r>
              <w:t>1097</w:t>
            </w:r>
          </w:p>
        </w:tc>
      </w:tr>
      <w:tr w:rsidR="00A71FE0" w:rsidTr="003C60FF" w14:paraId="3104129A" w14:textId="77777777">
        <w:tc>
          <w:tcPr>
            <w:tcW w:w="1242" w:type="dxa"/>
          </w:tcPr>
          <w:p w:rsidR="00A71FE0" w:rsidP="003C60FF" w:rsidRDefault="00A71FE0" w14:paraId="6B3E84C8" w14:textId="77777777">
            <w:r>
              <w:t>2019-2020</w:t>
            </w:r>
          </w:p>
        </w:tc>
        <w:tc>
          <w:tcPr>
            <w:tcW w:w="1418" w:type="dxa"/>
          </w:tcPr>
          <w:p w:rsidR="00A71FE0" w:rsidP="003C60FF" w:rsidRDefault="00A71FE0" w14:paraId="5878E55D" w14:textId="77777777">
            <w:r>
              <w:t>1280</w:t>
            </w:r>
          </w:p>
        </w:tc>
      </w:tr>
      <w:tr w:rsidR="00A71FE0" w:rsidTr="003C60FF" w14:paraId="1852619D" w14:textId="77777777">
        <w:tc>
          <w:tcPr>
            <w:tcW w:w="1242" w:type="dxa"/>
          </w:tcPr>
          <w:p w:rsidR="00A71FE0" w:rsidP="003C60FF" w:rsidRDefault="00A71FE0" w14:paraId="044A746B" w14:textId="77777777">
            <w:r>
              <w:t>2020-2021</w:t>
            </w:r>
          </w:p>
        </w:tc>
        <w:tc>
          <w:tcPr>
            <w:tcW w:w="1418" w:type="dxa"/>
          </w:tcPr>
          <w:p w:rsidR="00A71FE0" w:rsidP="003C60FF" w:rsidRDefault="00A71FE0" w14:paraId="3760D183" w14:textId="77777777">
            <w:r>
              <w:t>1556</w:t>
            </w:r>
          </w:p>
        </w:tc>
      </w:tr>
      <w:tr w:rsidR="00A71FE0" w:rsidTr="003C60FF" w14:paraId="3FE8B34C" w14:textId="77777777">
        <w:tc>
          <w:tcPr>
            <w:tcW w:w="1242" w:type="dxa"/>
          </w:tcPr>
          <w:p w:rsidR="00A71FE0" w:rsidP="003C60FF" w:rsidRDefault="00A71FE0" w14:paraId="2B778167" w14:textId="77777777">
            <w:r>
              <w:t>2021-2022</w:t>
            </w:r>
          </w:p>
        </w:tc>
        <w:tc>
          <w:tcPr>
            <w:tcW w:w="1418" w:type="dxa"/>
          </w:tcPr>
          <w:p w:rsidR="00A71FE0" w:rsidP="003C60FF" w:rsidRDefault="00A71FE0" w14:paraId="22AC1D31" w14:textId="77777777">
            <w:r>
              <w:t>1771</w:t>
            </w:r>
          </w:p>
        </w:tc>
      </w:tr>
      <w:tr w:rsidR="00A71FE0" w:rsidTr="003C60FF" w14:paraId="297E4CEF" w14:textId="77777777">
        <w:tc>
          <w:tcPr>
            <w:tcW w:w="1242" w:type="dxa"/>
          </w:tcPr>
          <w:p w:rsidR="00A71FE0" w:rsidP="003C60FF" w:rsidRDefault="00A71FE0" w14:paraId="5D3343EC" w14:textId="77777777">
            <w:r>
              <w:t>2022-2023</w:t>
            </w:r>
          </w:p>
        </w:tc>
        <w:tc>
          <w:tcPr>
            <w:tcW w:w="1418" w:type="dxa"/>
          </w:tcPr>
          <w:p w:rsidR="00A71FE0" w:rsidP="003C60FF" w:rsidRDefault="00A71FE0" w14:paraId="12C1A25C" w14:textId="77777777">
            <w:r>
              <w:t>2124</w:t>
            </w:r>
          </w:p>
        </w:tc>
      </w:tr>
      <w:tr w:rsidR="00A71FE0" w:rsidTr="003C60FF" w14:paraId="0A74F321" w14:textId="77777777">
        <w:tc>
          <w:tcPr>
            <w:tcW w:w="1242" w:type="dxa"/>
          </w:tcPr>
          <w:p w:rsidR="00A71FE0" w:rsidP="003C60FF" w:rsidRDefault="00A71FE0" w14:paraId="6D5A386D" w14:textId="77777777">
            <w:r>
              <w:t>2023-2024</w:t>
            </w:r>
          </w:p>
        </w:tc>
        <w:tc>
          <w:tcPr>
            <w:tcW w:w="1418" w:type="dxa"/>
          </w:tcPr>
          <w:p w:rsidR="00A71FE0" w:rsidP="003C60FF" w:rsidRDefault="00A71FE0" w14:paraId="39339201" w14:textId="77777777">
            <w:r>
              <w:t>2475</w:t>
            </w:r>
          </w:p>
        </w:tc>
      </w:tr>
    </w:tbl>
    <w:p w:rsidR="00A71FE0" w:rsidP="00A71FE0" w:rsidRDefault="00A71FE0" w14:paraId="439FE665" w14:textId="77777777">
      <w:pPr>
        <w:pStyle w:val="standaard-tekst"/>
      </w:pPr>
    </w:p>
    <w:p w:rsidR="00A71FE0" w:rsidP="00A71FE0" w:rsidRDefault="00A71FE0" w14:paraId="68568D60" w14:textId="77777777">
      <w:pPr>
        <w:pStyle w:val="standaard-tekst"/>
      </w:pPr>
    </w:p>
    <w:p w:rsidR="00A71FE0" w:rsidP="00A71FE0" w:rsidRDefault="00A71FE0" w14:paraId="5B7A902A" w14:textId="77777777">
      <w:pPr>
        <w:pStyle w:val="standaard-tekst"/>
      </w:pPr>
    </w:p>
    <w:p w:rsidR="00A71FE0" w:rsidP="00A71FE0" w:rsidRDefault="00A71FE0" w14:paraId="07F97181" w14:textId="77777777">
      <w:pPr>
        <w:pStyle w:val="standaard-tekst"/>
      </w:pPr>
    </w:p>
    <w:p w:rsidR="00A71FE0" w:rsidP="00A71FE0" w:rsidRDefault="00A71FE0" w14:paraId="078417F7" w14:textId="77777777">
      <w:pPr>
        <w:pStyle w:val="standaard-tekst"/>
      </w:pPr>
    </w:p>
    <w:p w:rsidR="00A71FE0" w:rsidP="00A71FE0" w:rsidRDefault="00A71FE0" w14:paraId="719817C0" w14:textId="77777777">
      <w:pPr>
        <w:pStyle w:val="standaard-tekst"/>
      </w:pPr>
    </w:p>
    <w:p w:rsidR="00A71FE0" w:rsidP="00A71FE0" w:rsidRDefault="00A71FE0" w14:paraId="72D4035A" w14:textId="77777777">
      <w:pPr>
        <w:pStyle w:val="standaard-tekst"/>
      </w:pPr>
    </w:p>
    <w:p w:rsidR="00A71FE0" w:rsidP="00A71FE0" w:rsidRDefault="00A71FE0" w14:paraId="4A919565" w14:textId="77777777">
      <w:pPr>
        <w:pStyle w:val="standaard-tekst"/>
      </w:pPr>
    </w:p>
    <w:p w:rsidR="00A71FE0" w:rsidP="00A71FE0" w:rsidRDefault="00A71FE0" w14:paraId="4E1D2DB7" w14:textId="77777777">
      <w:pPr>
        <w:pStyle w:val="standaard-tekst"/>
      </w:pPr>
    </w:p>
    <w:p w:rsidR="00A71FE0" w:rsidP="00A71FE0" w:rsidRDefault="00A71FE0" w14:paraId="506FA025" w14:textId="77777777">
      <w:pPr>
        <w:pStyle w:val="standaard-tekst"/>
      </w:pPr>
    </w:p>
    <w:p w:rsidR="00A71FE0" w:rsidP="00A71FE0" w:rsidRDefault="00A71FE0" w14:paraId="655F7D09" w14:textId="77777777">
      <w:pPr>
        <w:pStyle w:val="standaard-tekst"/>
      </w:pPr>
    </w:p>
    <w:p w:rsidR="00A71FE0" w:rsidP="00A71FE0" w:rsidRDefault="00A71FE0" w14:paraId="1B4CBB0E" w14:textId="77777777">
      <w:pPr>
        <w:pStyle w:val="standaard-tekst"/>
      </w:pPr>
    </w:p>
    <w:p w:rsidRPr="003E45F8" w:rsidR="00A71FE0" w:rsidP="00A71FE0" w:rsidRDefault="00A71FE0" w14:paraId="69B0DA6E" w14:textId="77777777">
      <w:pPr>
        <w:pStyle w:val="standaard-tekst"/>
        <w:rPr>
          <w:b/>
          <w:bCs/>
        </w:rPr>
      </w:pPr>
      <w:r w:rsidRPr="003E45F8">
        <w:rPr>
          <w:b/>
          <w:bCs/>
        </w:rPr>
        <w:t>Vraag 10</w:t>
      </w:r>
    </w:p>
    <w:p w:rsidRPr="003E45F8" w:rsidR="00A71FE0" w:rsidP="00A71FE0" w:rsidRDefault="00A71FE0" w14:paraId="40B89FB4" w14:textId="77777777">
      <w:pPr>
        <w:pStyle w:val="standaard-tekst"/>
        <w:rPr>
          <w:b/>
          <w:bCs/>
        </w:rPr>
      </w:pPr>
      <w:r w:rsidRPr="003E45F8">
        <w:rPr>
          <w:b/>
          <w:bCs/>
        </w:rPr>
        <w:t>Hoe vaak heeft het OM de afgelopen tien jaar boetes uitgedeeld aan ouders die hun kind ongeoorloofd thuishouden?</w:t>
      </w:r>
    </w:p>
    <w:p w:rsidR="00A71FE0" w:rsidP="00A71FE0" w:rsidRDefault="00A71FE0" w14:paraId="05D38BE5" w14:textId="77777777">
      <w:pPr>
        <w:pStyle w:val="standaard-tekst"/>
      </w:pPr>
    </w:p>
    <w:p w:rsidR="00A71FE0" w:rsidP="00A71FE0" w:rsidRDefault="00A71FE0" w14:paraId="69EEFB49" w14:textId="72632520">
      <w:pPr>
        <w:pStyle w:val="standaard-tekst"/>
      </w:pPr>
      <w:r>
        <w:t>Antwoord 10</w:t>
      </w:r>
    </w:p>
    <w:p w:rsidR="00A71FE0" w:rsidP="00A71FE0" w:rsidRDefault="00A71FE0" w14:paraId="102B06C6" w14:textId="77777777">
      <w:pPr>
        <w:pStyle w:val="standaard-tekst"/>
      </w:pPr>
      <w:r>
        <w:t xml:space="preserve">De strafbaarstelling bij het mogelijk niet voldoen aan de vereisten voor de vrijstelling artikel 5b Leerplichtwet valt onder de bredere overtreding van artikel 2 Leerplichtwet. Exacte cijfers over overtredingen die specifiek betrekking hebben op het onjuist toepassen van de vrijstelling kunnen niet uit de systemen van het OM worden gedestilleerd. Een (handmatige) inventarisatie van het aantal zaken op basis van artikel 5b Leerlichtwet wijst uit dat er landelijk zo’n 60 zaken in behandeling waren in april 2025. Wel zijn er totale cijfers beschikbaar over de algemene overtreding van artikel 2 van de Leerplichtwet. In de afgelopen 10 jaar zijn er in totaal 1.739 zaken door het OM vervolgd op grond van een overtreding van dit artikel. De wijze van afdoening verschilde per zaak. Bij veroordeling wordt de overtreding veelal afgedaan met opleggen van een boete. </w:t>
      </w:r>
    </w:p>
    <w:p w:rsidR="00A71FE0" w:rsidP="00A71FE0" w:rsidRDefault="00A71FE0" w14:paraId="5DAF98F1" w14:textId="77777777">
      <w:pPr>
        <w:pStyle w:val="standaard-tekst"/>
      </w:pPr>
    </w:p>
    <w:p w:rsidRPr="003E45F8" w:rsidR="00A71FE0" w:rsidP="00A71FE0" w:rsidRDefault="00A71FE0" w14:paraId="348B4C8A" w14:textId="77777777">
      <w:pPr>
        <w:pStyle w:val="standaard-tekst"/>
        <w:rPr>
          <w:b/>
          <w:bCs/>
        </w:rPr>
      </w:pPr>
      <w:r w:rsidRPr="003E45F8">
        <w:rPr>
          <w:b/>
          <w:bCs/>
        </w:rPr>
        <w:t>Vraag 11</w:t>
      </w:r>
    </w:p>
    <w:p w:rsidRPr="003E45F8" w:rsidR="00A71FE0" w:rsidP="00A71FE0" w:rsidRDefault="00A71FE0" w14:paraId="5F040EB1" w14:textId="77777777">
      <w:pPr>
        <w:pStyle w:val="standaard-tekst"/>
        <w:rPr>
          <w:b/>
          <w:bCs/>
        </w:rPr>
      </w:pPr>
      <w:r w:rsidRPr="003E45F8">
        <w:rPr>
          <w:b/>
          <w:bCs/>
        </w:rPr>
        <w:t>Ingrado roept op niet langer te wachten met het afschaffen van vrijstellingen op grond van een geloofs- of levensovertuiging en het recht op thuisonderwijs wettelijk te verankeren zodat er beter toezicht kan worden gehouden, hoe staat u hier tegenover?</w:t>
      </w:r>
      <w:r w:rsidRPr="003E45F8">
        <w:rPr>
          <w:rStyle w:val="Voetnootmarkering"/>
          <w:b/>
          <w:bCs/>
        </w:rPr>
        <w:footnoteReference w:id="6"/>
      </w:r>
    </w:p>
    <w:p w:rsidR="00A71FE0" w:rsidP="00A71FE0" w:rsidRDefault="00A71FE0" w14:paraId="39B47DDC" w14:textId="77777777">
      <w:pPr>
        <w:pStyle w:val="standaard-tekst"/>
      </w:pPr>
    </w:p>
    <w:p w:rsidR="00A71FE0" w:rsidP="00A71FE0" w:rsidRDefault="00A71FE0" w14:paraId="5C4D276E" w14:textId="77777777">
      <w:pPr>
        <w:pStyle w:val="standaard-tekst"/>
      </w:pPr>
      <w:r>
        <w:t>Antwoord 11</w:t>
      </w:r>
    </w:p>
    <w:p w:rsidR="00A71FE0" w:rsidP="00A71FE0" w:rsidRDefault="00A71FE0" w14:paraId="16EE7DE1" w14:textId="2803FCFD">
      <w:pPr>
        <w:pStyle w:val="standaard-tekst"/>
      </w:pPr>
      <w:r>
        <w:t>In Nederland hebben we een rijk en divers scholenaanbod.</w:t>
      </w:r>
      <w:r w:rsidR="00C20235">
        <w:t xml:space="preserve"> Mijn uitgangspunt blijft onverminderd dat ieder kind naar school moet gaan, behoudens die gevallen waar op grond van de wet vrijstelling voor is verkregen, en dat alleen in zeer uitzonderlijke gevallen vrijstelling van de leerplicht mogelijk zou moeten zijn.</w:t>
      </w:r>
      <w:r w:rsidR="00B40BA8">
        <w:t xml:space="preserve"> </w:t>
      </w:r>
    </w:p>
    <w:p w:rsidR="00A71FE0" w:rsidP="00A71FE0" w:rsidRDefault="00A71FE0" w14:paraId="565FEF30" w14:textId="77777777">
      <w:pPr>
        <w:pStyle w:val="standaard-tekst"/>
      </w:pPr>
    </w:p>
    <w:p w:rsidR="00B40BA8" w:rsidP="00A71FE0" w:rsidRDefault="00B40BA8" w14:paraId="1320DB85" w14:textId="77777777">
      <w:pPr>
        <w:pStyle w:val="standaard-tekst"/>
      </w:pPr>
    </w:p>
    <w:p w:rsidRPr="00820DDA" w:rsidR="00820DDA" w:rsidP="00A71FE0" w:rsidRDefault="00A71FE0" w14:paraId="3B6DB75F" w14:textId="6EA6E15F">
      <w:pPr>
        <w:pStyle w:val="standaard-tekst"/>
      </w:pPr>
      <w:r>
        <w:t xml:space="preserve">Toelichting: deze vragen dienen ter aanvulling op eerdere vragen </w:t>
      </w:r>
      <w:proofErr w:type="spellStart"/>
      <w:r>
        <w:t>terzake</w:t>
      </w:r>
      <w:proofErr w:type="spellEnd"/>
      <w:r>
        <w:t xml:space="preserve"> van het lid </w:t>
      </w:r>
      <w:proofErr w:type="spellStart"/>
      <w:r>
        <w:t>Kisteman</w:t>
      </w:r>
      <w:proofErr w:type="spellEnd"/>
      <w:r>
        <w:t xml:space="preserve"> (VVD), ingezonden 9 april 2025 (vraagnummer 2025Z06861)</w:t>
      </w: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F8703" w14:textId="77777777" w:rsidR="00DC691C" w:rsidRDefault="00331A67">
      <w:r>
        <w:separator/>
      </w:r>
    </w:p>
    <w:p w14:paraId="438B40ED" w14:textId="77777777" w:rsidR="00DC691C" w:rsidRDefault="00DC691C"/>
  </w:endnote>
  <w:endnote w:type="continuationSeparator" w:id="0">
    <w:p w14:paraId="4048504F" w14:textId="77777777" w:rsidR="00DC691C" w:rsidRDefault="00331A67">
      <w:r>
        <w:continuationSeparator/>
      </w:r>
    </w:p>
    <w:p w14:paraId="313DB500"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DEF0"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63F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95FEE" w14:paraId="6724E870" w14:textId="77777777" w:rsidTr="004C7E1D">
      <w:trPr>
        <w:trHeight w:hRule="exact" w:val="357"/>
      </w:trPr>
      <w:tc>
        <w:tcPr>
          <w:tcW w:w="7603" w:type="dxa"/>
          <w:shd w:val="clear" w:color="auto" w:fill="auto"/>
        </w:tcPr>
        <w:p w14:paraId="51E69753" w14:textId="77777777" w:rsidR="002F71BB" w:rsidRPr="004C7E1D" w:rsidRDefault="002F71BB" w:rsidP="004C7E1D">
          <w:pPr>
            <w:spacing w:line="180" w:lineRule="exact"/>
            <w:rPr>
              <w:sz w:val="13"/>
              <w:szCs w:val="13"/>
            </w:rPr>
          </w:pPr>
        </w:p>
      </w:tc>
      <w:tc>
        <w:tcPr>
          <w:tcW w:w="2172" w:type="dxa"/>
          <w:shd w:val="clear" w:color="auto" w:fill="auto"/>
        </w:tcPr>
        <w:p w14:paraId="16481A48" w14:textId="7F69E6B7" w:rsidR="002F71BB" w:rsidRPr="004C7E1D" w:rsidRDefault="00331A6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27805">
            <w:rPr>
              <w:szCs w:val="13"/>
            </w:rPr>
            <w:t>5</w:t>
          </w:r>
          <w:r w:rsidRPr="004C7E1D">
            <w:rPr>
              <w:szCs w:val="13"/>
            </w:rPr>
            <w:fldChar w:fldCharType="end"/>
          </w:r>
        </w:p>
      </w:tc>
    </w:tr>
  </w:tbl>
  <w:p w14:paraId="0DF5F7F1"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95FEE" w14:paraId="1A0221B7" w14:textId="77777777" w:rsidTr="004C7E1D">
      <w:trPr>
        <w:trHeight w:hRule="exact" w:val="357"/>
      </w:trPr>
      <w:tc>
        <w:tcPr>
          <w:tcW w:w="7709" w:type="dxa"/>
          <w:shd w:val="clear" w:color="auto" w:fill="auto"/>
        </w:tcPr>
        <w:p w14:paraId="4AFBCD02" w14:textId="77777777" w:rsidR="00D17084" w:rsidRPr="004C7E1D" w:rsidRDefault="00D17084" w:rsidP="004C7E1D">
          <w:pPr>
            <w:spacing w:line="180" w:lineRule="exact"/>
            <w:rPr>
              <w:sz w:val="13"/>
              <w:szCs w:val="13"/>
            </w:rPr>
          </w:pPr>
        </w:p>
      </w:tc>
      <w:tc>
        <w:tcPr>
          <w:tcW w:w="2060" w:type="dxa"/>
          <w:shd w:val="clear" w:color="auto" w:fill="auto"/>
        </w:tcPr>
        <w:p w14:paraId="38F494ED" w14:textId="189676D7" w:rsidR="00D17084" w:rsidRPr="004C7E1D" w:rsidRDefault="00331A6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27805">
            <w:rPr>
              <w:szCs w:val="13"/>
            </w:rPr>
            <w:t>5</w:t>
          </w:r>
          <w:r w:rsidRPr="004C7E1D">
            <w:rPr>
              <w:szCs w:val="13"/>
            </w:rPr>
            <w:fldChar w:fldCharType="end"/>
          </w:r>
        </w:p>
      </w:tc>
    </w:tr>
  </w:tbl>
  <w:p w14:paraId="5ED4263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0789F" w14:textId="77777777" w:rsidR="00DC691C" w:rsidRDefault="00331A67">
      <w:r>
        <w:separator/>
      </w:r>
    </w:p>
    <w:p w14:paraId="27C0660C" w14:textId="77777777" w:rsidR="00DC691C" w:rsidRDefault="00DC691C"/>
  </w:footnote>
  <w:footnote w:type="continuationSeparator" w:id="0">
    <w:p w14:paraId="742CFF71" w14:textId="77777777" w:rsidR="00DC691C" w:rsidRDefault="00331A67">
      <w:r>
        <w:continuationSeparator/>
      </w:r>
    </w:p>
    <w:p w14:paraId="7D508F67" w14:textId="77777777" w:rsidR="00DC691C" w:rsidRDefault="00DC691C"/>
  </w:footnote>
  <w:footnote w:id="1">
    <w:p w14:paraId="4F818D70" w14:textId="77777777" w:rsidR="00A71FE0" w:rsidRDefault="00A71FE0" w:rsidP="00A71FE0">
      <w:pPr>
        <w:pStyle w:val="Voetnoottekst"/>
      </w:pPr>
      <w:r>
        <w:rPr>
          <w:rStyle w:val="Voetnootmarkering"/>
        </w:rPr>
        <w:footnoteRef/>
      </w:r>
      <w:r>
        <w:t xml:space="preserve"> </w:t>
      </w:r>
      <w:hyperlink r:id="rId1" w:history="1">
        <w:r w:rsidRPr="002C5A69">
          <w:rPr>
            <w:rStyle w:val="Hyperlink"/>
          </w:rPr>
          <w:t>https://www.ad.nl/binnenland/ouders-die-kind-van-school-houden-vanwege-geloofsovertuiging-worden-niet-meer-vervolgd~a5c36ff2/</w:t>
        </w:r>
      </w:hyperlink>
      <w:r>
        <w:t xml:space="preserve"> </w:t>
      </w:r>
    </w:p>
  </w:footnote>
  <w:footnote w:id="2">
    <w:p w14:paraId="381BE63E" w14:textId="77777777" w:rsidR="00A71FE0" w:rsidRDefault="00A71FE0" w:rsidP="00A71FE0">
      <w:pPr>
        <w:pStyle w:val="Voetnoottekst"/>
      </w:pPr>
      <w:r>
        <w:rPr>
          <w:rStyle w:val="Voetnootmarkering"/>
        </w:rPr>
        <w:footnoteRef/>
      </w:r>
      <w:r>
        <w:t xml:space="preserve"> </w:t>
      </w:r>
      <w:hyperlink r:id="rId2" w:history="1">
        <w:r w:rsidRPr="002C5A69">
          <w:rPr>
            <w:rStyle w:val="Hyperlink"/>
          </w:rPr>
          <w:t>https://www.trouw.nl/onderwijs/ongeoorloofd-thuisonderwijs-wordt-niet-altijd-meer-bestraft-onwenselijk-vindt-de-staatssecretaris~b2da7241/</w:t>
        </w:r>
      </w:hyperlink>
      <w:r>
        <w:t xml:space="preserve"> </w:t>
      </w:r>
    </w:p>
  </w:footnote>
  <w:footnote w:id="3">
    <w:p w14:paraId="215CA939" w14:textId="77777777" w:rsidR="00A71FE0" w:rsidRDefault="00A71FE0" w:rsidP="00A71FE0">
      <w:pPr>
        <w:pStyle w:val="Voetnoottekst"/>
      </w:pPr>
      <w:r>
        <w:rPr>
          <w:rStyle w:val="Voetnootmarkering"/>
        </w:rPr>
        <w:footnoteRef/>
      </w:r>
      <w:r>
        <w:t xml:space="preserve"> Kamerstukken II 2023-2024, </w:t>
      </w:r>
      <w:r w:rsidRPr="00255654">
        <w:t>2024D07849</w:t>
      </w:r>
    </w:p>
  </w:footnote>
  <w:footnote w:id="4">
    <w:p w14:paraId="7AD4BB3B" w14:textId="77777777" w:rsidR="00A71FE0" w:rsidRDefault="00A71FE0" w:rsidP="00A71FE0">
      <w:pPr>
        <w:pStyle w:val="Voetnoottekst"/>
      </w:pPr>
      <w:r>
        <w:rPr>
          <w:rStyle w:val="Voetnootmarkering"/>
        </w:rPr>
        <w:footnoteRef/>
      </w:r>
      <w:r>
        <w:t xml:space="preserve"> </w:t>
      </w:r>
      <w:hyperlink r:id="rId3" w:history="1">
        <w:r w:rsidRPr="002C5A69">
          <w:rPr>
            <w:rStyle w:val="Hyperlink"/>
          </w:rPr>
          <w:t>https://ingrado.nl/actueel/items/om-behandelt-geen-nieuwe-zaken-rondom-art-5b-leerplichtwet</w:t>
        </w:r>
      </w:hyperlink>
      <w:r>
        <w:t xml:space="preserve"> </w:t>
      </w:r>
    </w:p>
  </w:footnote>
  <w:footnote w:id="5">
    <w:p w14:paraId="4E1FCA3B" w14:textId="77777777" w:rsidR="00A71FE0" w:rsidRDefault="00A71FE0" w:rsidP="00A71FE0">
      <w:pPr>
        <w:pStyle w:val="Voetnoottekst"/>
      </w:pPr>
      <w:r>
        <w:rPr>
          <w:rStyle w:val="Voetnootmarkering"/>
        </w:rPr>
        <w:footnoteRef/>
      </w:r>
      <w:r>
        <w:t xml:space="preserve"> Kamerstukken II 2023-2024, </w:t>
      </w:r>
      <w:r w:rsidRPr="00F8528E">
        <w:t>2024D18454</w:t>
      </w:r>
    </w:p>
  </w:footnote>
  <w:footnote w:id="6">
    <w:p w14:paraId="349E26C1" w14:textId="77777777" w:rsidR="00A71FE0" w:rsidRDefault="00A71FE0" w:rsidP="00A71FE0">
      <w:pPr>
        <w:pStyle w:val="Voetnoottekst"/>
      </w:pPr>
      <w:r>
        <w:rPr>
          <w:rStyle w:val="Voetnootmarkering"/>
        </w:rPr>
        <w:footnoteRef/>
      </w:r>
      <w:r>
        <w:t xml:space="preserve"> </w:t>
      </w:r>
      <w:hyperlink r:id="rId4" w:history="1">
        <w:r w:rsidRPr="002C5A69">
          <w:rPr>
            <w:rStyle w:val="Hyperlink"/>
          </w:rPr>
          <w:t>https://ingrado.nl/actueel/items/herziening-wetgeving-schoolverzuim-en-vrijstellingen---position-paper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E811"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F95FEE" w14:paraId="27344D2C" w14:textId="77777777" w:rsidTr="006D2D53">
      <w:trPr>
        <w:trHeight w:hRule="exact" w:val="400"/>
      </w:trPr>
      <w:tc>
        <w:tcPr>
          <w:tcW w:w="7518" w:type="dxa"/>
          <w:shd w:val="clear" w:color="auto" w:fill="auto"/>
        </w:tcPr>
        <w:p w14:paraId="75B47689" w14:textId="77777777" w:rsidR="00527BD4" w:rsidRPr="00275984" w:rsidRDefault="00527BD4" w:rsidP="00BF4427">
          <w:pPr>
            <w:pStyle w:val="Huisstijl-Rubricering"/>
          </w:pPr>
        </w:p>
      </w:tc>
    </w:tr>
  </w:tbl>
  <w:p w14:paraId="1C815DF0"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95FEE" w14:paraId="7E6D0E58" w14:textId="77777777" w:rsidTr="003B528D">
      <w:tc>
        <w:tcPr>
          <w:tcW w:w="2160" w:type="dxa"/>
          <w:shd w:val="clear" w:color="auto" w:fill="auto"/>
        </w:tcPr>
        <w:p w14:paraId="29FD8892" w14:textId="77777777" w:rsidR="002F71BB" w:rsidRPr="000407BB" w:rsidRDefault="00331A67" w:rsidP="005D283A">
          <w:pPr>
            <w:pStyle w:val="Colofonkop"/>
            <w:framePr w:hSpace="0" w:wrap="auto" w:vAnchor="margin" w:hAnchor="text" w:xAlign="left" w:yAlign="inline"/>
          </w:pPr>
          <w:r>
            <w:t>Onze referentie</w:t>
          </w:r>
        </w:p>
      </w:tc>
    </w:tr>
    <w:tr w:rsidR="00F95FEE" w14:paraId="0FC6B67F" w14:textId="77777777" w:rsidTr="002F71BB">
      <w:trPr>
        <w:trHeight w:val="259"/>
      </w:trPr>
      <w:tc>
        <w:tcPr>
          <w:tcW w:w="2160" w:type="dxa"/>
          <w:shd w:val="clear" w:color="auto" w:fill="auto"/>
        </w:tcPr>
        <w:p w14:paraId="38CC46D9" w14:textId="77777777" w:rsidR="00E35CF4" w:rsidRPr="005D283A" w:rsidRDefault="00331A67" w:rsidP="0049501A">
          <w:pPr>
            <w:spacing w:line="180" w:lineRule="exact"/>
            <w:rPr>
              <w:sz w:val="13"/>
              <w:szCs w:val="13"/>
            </w:rPr>
          </w:pPr>
          <w:r>
            <w:rPr>
              <w:sz w:val="13"/>
              <w:szCs w:val="13"/>
            </w:rPr>
            <w:t>51937216</w:t>
          </w:r>
        </w:p>
      </w:tc>
    </w:tr>
  </w:tbl>
  <w:p w14:paraId="5553DA7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95FEE" w14:paraId="3084003D" w14:textId="77777777" w:rsidTr="001377D4">
      <w:trPr>
        <w:trHeight w:val="2636"/>
      </w:trPr>
      <w:tc>
        <w:tcPr>
          <w:tcW w:w="737" w:type="dxa"/>
          <w:shd w:val="clear" w:color="auto" w:fill="auto"/>
        </w:tcPr>
        <w:p w14:paraId="1304664D"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AD55C89" w14:textId="77777777" w:rsidR="00704845" w:rsidRDefault="00331A67" w:rsidP="0047126E">
          <w:pPr>
            <w:framePr w:w="3873" w:h="2625" w:hRule="exact" w:wrap="around" w:vAnchor="page" w:hAnchor="page" w:x="6323" w:y="1"/>
          </w:pPr>
          <w:r>
            <w:rPr>
              <w:noProof/>
              <w:lang w:val="en-US" w:eastAsia="en-US"/>
            </w:rPr>
            <w:drawing>
              <wp:inline distT="0" distB="0" distL="0" distR="0" wp14:anchorId="59D70D87" wp14:editId="2A2ED77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64BAEF6" w14:textId="77777777" w:rsidR="00483ECA" w:rsidRDefault="00483ECA" w:rsidP="00D037A9"/>
      </w:tc>
    </w:tr>
  </w:tbl>
  <w:p w14:paraId="5309FB1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95FEE" w:rsidRPr="00700BD3" w14:paraId="1E78D924" w14:textId="77777777" w:rsidTr="0008539E">
      <w:trPr>
        <w:trHeight w:hRule="exact" w:val="572"/>
      </w:trPr>
      <w:tc>
        <w:tcPr>
          <w:tcW w:w="7520" w:type="dxa"/>
          <w:shd w:val="clear" w:color="auto" w:fill="auto"/>
        </w:tcPr>
        <w:p w14:paraId="40F1FCB7" w14:textId="77777777" w:rsidR="00527BD4" w:rsidRPr="00F9316A" w:rsidRDefault="00331A67" w:rsidP="00210BA3">
          <w:pPr>
            <w:pStyle w:val="Huisstijl-Adres"/>
            <w:spacing w:after="0"/>
            <w:rPr>
              <w:lang w:val="de-AT"/>
            </w:rPr>
          </w:pPr>
          <w:r w:rsidRPr="00F9316A">
            <w:rPr>
              <w:lang w:val="de-AT"/>
            </w:rPr>
            <w:t xml:space="preserve">&gt;Retouradres Postbus 16375 2500 BJ Den Haag </w:t>
          </w:r>
        </w:p>
      </w:tc>
    </w:tr>
    <w:tr w:rsidR="00F95FEE" w:rsidRPr="00700BD3" w14:paraId="2E2DDD4F" w14:textId="77777777" w:rsidTr="00E776C6">
      <w:trPr>
        <w:cantSplit/>
        <w:trHeight w:hRule="exact" w:val="238"/>
      </w:trPr>
      <w:tc>
        <w:tcPr>
          <w:tcW w:w="7520" w:type="dxa"/>
          <w:shd w:val="clear" w:color="auto" w:fill="auto"/>
        </w:tcPr>
        <w:p w14:paraId="1D2EF9B2" w14:textId="77777777" w:rsidR="00093ABC" w:rsidRPr="00F9316A" w:rsidRDefault="00093ABC" w:rsidP="00963440">
          <w:pPr>
            <w:rPr>
              <w:lang w:val="de-AT"/>
            </w:rPr>
          </w:pPr>
        </w:p>
      </w:tc>
    </w:tr>
    <w:tr w:rsidR="00F95FEE" w:rsidRPr="00700BD3" w14:paraId="1C039039" w14:textId="77777777" w:rsidTr="00E776C6">
      <w:trPr>
        <w:cantSplit/>
        <w:trHeight w:hRule="exact" w:val="1520"/>
      </w:trPr>
      <w:tc>
        <w:tcPr>
          <w:tcW w:w="7520" w:type="dxa"/>
          <w:shd w:val="clear" w:color="auto" w:fill="auto"/>
        </w:tcPr>
        <w:p w14:paraId="308FE9A8" w14:textId="77777777" w:rsidR="00A604D3" w:rsidRPr="00F9316A" w:rsidRDefault="00A604D3" w:rsidP="00963440">
          <w:pPr>
            <w:rPr>
              <w:lang w:val="de-AT"/>
            </w:rPr>
          </w:pPr>
        </w:p>
      </w:tc>
    </w:tr>
    <w:tr w:rsidR="00F95FEE" w:rsidRPr="00700BD3" w14:paraId="2D7C804F" w14:textId="77777777" w:rsidTr="00E776C6">
      <w:trPr>
        <w:trHeight w:hRule="exact" w:val="1077"/>
      </w:trPr>
      <w:tc>
        <w:tcPr>
          <w:tcW w:w="7520" w:type="dxa"/>
          <w:shd w:val="clear" w:color="auto" w:fill="auto"/>
        </w:tcPr>
        <w:p w14:paraId="4FC0AB67" w14:textId="77777777" w:rsidR="00892BA5" w:rsidRPr="00F9316A" w:rsidRDefault="00892BA5" w:rsidP="00892BA5">
          <w:pPr>
            <w:tabs>
              <w:tab w:val="left" w:pos="740"/>
            </w:tabs>
            <w:autoSpaceDE w:val="0"/>
            <w:autoSpaceDN w:val="0"/>
            <w:adjustRightInd w:val="0"/>
            <w:rPr>
              <w:rFonts w:cs="Verdana"/>
              <w:szCs w:val="18"/>
              <w:lang w:val="de-AT"/>
            </w:rPr>
          </w:pPr>
        </w:p>
      </w:tc>
    </w:tr>
  </w:tbl>
  <w:p w14:paraId="1C533423" w14:textId="77777777" w:rsidR="006F273B" w:rsidRPr="00F9316A" w:rsidRDefault="006F273B" w:rsidP="00BC4AE3">
    <w:pPr>
      <w:pStyle w:val="Koptekst"/>
      <w:rPr>
        <w:lang w:val="de-AT"/>
      </w:rPr>
    </w:pPr>
  </w:p>
  <w:p w14:paraId="3F03E999" w14:textId="77777777" w:rsidR="00153BD0" w:rsidRPr="00F9316A" w:rsidRDefault="00153BD0" w:rsidP="00BC4AE3">
    <w:pPr>
      <w:pStyle w:val="Koptekst"/>
      <w:rPr>
        <w:lang w:val="de-AT"/>
      </w:rPr>
    </w:pPr>
  </w:p>
  <w:p w14:paraId="142565FB" w14:textId="77777777" w:rsidR="0044605E" w:rsidRPr="00F9316A" w:rsidRDefault="0044605E" w:rsidP="00BC4AE3">
    <w:pPr>
      <w:pStyle w:val="Koptekst"/>
      <w:rPr>
        <w:lang w:val="de-AT"/>
      </w:rPr>
    </w:pPr>
  </w:p>
  <w:p w14:paraId="79C60806" w14:textId="77777777" w:rsidR="0044605E" w:rsidRPr="00F9316A" w:rsidRDefault="0044605E" w:rsidP="00BC4AE3">
    <w:pPr>
      <w:pStyle w:val="Koptekst"/>
      <w:rPr>
        <w:lang w:val="de-AT"/>
      </w:rPr>
    </w:pPr>
  </w:p>
  <w:p w14:paraId="3D2ED713" w14:textId="77777777" w:rsidR="0044605E" w:rsidRPr="00F9316A" w:rsidRDefault="0044605E" w:rsidP="00BC4AE3">
    <w:pPr>
      <w:pStyle w:val="Koptekst"/>
      <w:rPr>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ECAF3D4">
      <w:start w:val="1"/>
      <w:numFmt w:val="bullet"/>
      <w:pStyle w:val="Lijstopsomteken"/>
      <w:lvlText w:val="•"/>
      <w:lvlJc w:val="left"/>
      <w:pPr>
        <w:tabs>
          <w:tab w:val="num" w:pos="227"/>
        </w:tabs>
        <w:ind w:left="227" w:hanging="227"/>
      </w:pPr>
      <w:rPr>
        <w:rFonts w:ascii="Verdana" w:hAnsi="Verdana" w:hint="default"/>
        <w:sz w:val="18"/>
        <w:szCs w:val="18"/>
      </w:rPr>
    </w:lvl>
    <w:lvl w:ilvl="1" w:tplc="B3A68C1E" w:tentative="1">
      <w:start w:val="1"/>
      <w:numFmt w:val="bullet"/>
      <w:lvlText w:val="o"/>
      <w:lvlJc w:val="left"/>
      <w:pPr>
        <w:tabs>
          <w:tab w:val="num" w:pos="1440"/>
        </w:tabs>
        <w:ind w:left="1440" w:hanging="360"/>
      </w:pPr>
      <w:rPr>
        <w:rFonts w:ascii="Courier New" w:hAnsi="Courier New" w:cs="Courier New" w:hint="default"/>
      </w:rPr>
    </w:lvl>
    <w:lvl w:ilvl="2" w:tplc="00E8FB98" w:tentative="1">
      <w:start w:val="1"/>
      <w:numFmt w:val="bullet"/>
      <w:lvlText w:val=""/>
      <w:lvlJc w:val="left"/>
      <w:pPr>
        <w:tabs>
          <w:tab w:val="num" w:pos="2160"/>
        </w:tabs>
        <w:ind w:left="2160" w:hanging="360"/>
      </w:pPr>
      <w:rPr>
        <w:rFonts w:ascii="Wingdings" w:hAnsi="Wingdings" w:hint="default"/>
      </w:rPr>
    </w:lvl>
    <w:lvl w:ilvl="3" w:tplc="7D269ECA" w:tentative="1">
      <w:start w:val="1"/>
      <w:numFmt w:val="bullet"/>
      <w:lvlText w:val=""/>
      <w:lvlJc w:val="left"/>
      <w:pPr>
        <w:tabs>
          <w:tab w:val="num" w:pos="2880"/>
        </w:tabs>
        <w:ind w:left="2880" w:hanging="360"/>
      </w:pPr>
      <w:rPr>
        <w:rFonts w:ascii="Symbol" w:hAnsi="Symbol" w:hint="default"/>
      </w:rPr>
    </w:lvl>
    <w:lvl w:ilvl="4" w:tplc="386E2D52" w:tentative="1">
      <w:start w:val="1"/>
      <w:numFmt w:val="bullet"/>
      <w:lvlText w:val="o"/>
      <w:lvlJc w:val="left"/>
      <w:pPr>
        <w:tabs>
          <w:tab w:val="num" w:pos="3600"/>
        </w:tabs>
        <w:ind w:left="3600" w:hanging="360"/>
      </w:pPr>
      <w:rPr>
        <w:rFonts w:ascii="Courier New" w:hAnsi="Courier New" w:cs="Courier New" w:hint="default"/>
      </w:rPr>
    </w:lvl>
    <w:lvl w:ilvl="5" w:tplc="2CBA2974" w:tentative="1">
      <w:start w:val="1"/>
      <w:numFmt w:val="bullet"/>
      <w:lvlText w:val=""/>
      <w:lvlJc w:val="left"/>
      <w:pPr>
        <w:tabs>
          <w:tab w:val="num" w:pos="4320"/>
        </w:tabs>
        <w:ind w:left="4320" w:hanging="360"/>
      </w:pPr>
      <w:rPr>
        <w:rFonts w:ascii="Wingdings" w:hAnsi="Wingdings" w:hint="default"/>
      </w:rPr>
    </w:lvl>
    <w:lvl w:ilvl="6" w:tplc="CD90C02A" w:tentative="1">
      <w:start w:val="1"/>
      <w:numFmt w:val="bullet"/>
      <w:lvlText w:val=""/>
      <w:lvlJc w:val="left"/>
      <w:pPr>
        <w:tabs>
          <w:tab w:val="num" w:pos="5040"/>
        </w:tabs>
        <w:ind w:left="5040" w:hanging="360"/>
      </w:pPr>
      <w:rPr>
        <w:rFonts w:ascii="Symbol" w:hAnsi="Symbol" w:hint="default"/>
      </w:rPr>
    </w:lvl>
    <w:lvl w:ilvl="7" w:tplc="9F3A0E84" w:tentative="1">
      <w:start w:val="1"/>
      <w:numFmt w:val="bullet"/>
      <w:lvlText w:val="o"/>
      <w:lvlJc w:val="left"/>
      <w:pPr>
        <w:tabs>
          <w:tab w:val="num" w:pos="5760"/>
        </w:tabs>
        <w:ind w:left="5760" w:hanging="360"/>
      </w:pPr>
      <w:rPr>
        <w:rFonts w:ascii="Courier New" w:hAnsi="Courier New" w:cs="Courier New" w:hint="default"/>
      </w:rPr>
    </w:lvl>
    <w:lvl w:ilvl="8" w:tplc="45AC5F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7346C44">
      <w:start w:val="1"/>
      <w:numFmt w:val="bullet"/>
      <w:pStyle w:val="Lijstopsomteken2"/>
      <w:lvlText w:val="–"/>
      <w:lvlJc w:val="left"/>
      <w:pPr>
        <w:tabs>
          <w:tab w:val="num" w:pos="227"/>
        </w:tabs>
        <w:ind w:left="227" w:firstLine="0"/>
      </w:pPr>
      <w:rPr>
        <w:rFonts w:ascii="Verdana" w:hAnsi="Verdana" w:hint="default"/>
      </w:rPr>
    </w:lvl>
    <w:lvl w:ilvl="1" w:tplc="026C6942" w:tentative="1">
      <w:start w:val="1"/>
      <w:numFmt w:val="bullet"/>
      <w:lvlText w:val="o"/>
      <w:lvlJc w:val="left"/>
      <w:pPr>
        <w:tabs>
          <w:tab w:val="num" w:pos="1440"/>
        </w:tabs>
        <w:ind w:left="1440" w:hanging="360"/>
      </w:pPr>
      <w:rPr>
        <w:rFonts w:ascii="Courier New" w:hAnsi="Courier New" w:cs="Courier New" w:hint="default"/>
      </w:rPr>
    </w:lvl>
    <w:lvl w:ilvl="2" w:tplc="81AE85F6" w:tentative="1">
      <w:start w:val="1"/>
      <w:numFmt w:val="bullet"/>
      <w:lvlText w:val=""/>
      <w:lvlJc w:val="left"/>
      <w:pPr>
        <w:tabs>
          <w:tab w:val="num" w:pos="2160"/>
        </w:tabs>
        <w:ind w:left="2160" w:hanging="360"/>
      </w:pPr>
      <w:rPr>
        <w:rFonts w:ascii="Wingdings" w:hAnsi="Wingdings" w:hint="default"/>
      </w:rPr>
    </w:lvl>
    <w:lvl w:ilvl="3" w:tplc="D9261834" w:tentative="1">
      <w:start w:val="1"/>
      <w:numFmt w:val="bullet"/>
      <w:lvlText w:val=""/>
      <w:lvlJc w:val="left"/>
      <w:pPr>
        <w:tabs>
          <w:tab w:val="num" w:pos="2880"/>
        </w:tabs>
        <w:ind w:left="2880" w:hanging="360"/>
      </w:pPr>
      <w:rPr>
        <w:rFonts w:ascii="Symbol" w:hAnsi="Symbol" w:hint="default"/>
      </w:rPr>
    </w:lvl>
    <w:lvl w:ilvl="4" w:tplc="C7E04F9E" w:tentative="1">
      <w:start w:val="1"/>
      <w:numFmt w:val="bullet"/>
      <w:lvlText w:val="o"/>
      <w:lvlJc w:val="left"/>
      <w:pPr>
        <w:tabs>
          <w:tab w:val="num" w:pos="3600"/>
        </w:tabs>
        <w:ind w:left="3600" w:hanging="360"/>
      </w:pPr>
      <w:rPr>
        <w:rFonts w:ascii="Courier New" w:hAnsi="Courier New" w:cs="Courier New" w:hint="default"/>
      </w:rPr>
    </w:lvl>
    <w:lvl w:ilvl="5" w:tplc="F3CECEF8" w:tentative="1">
      <w:start w:val="1"/>
      <w:numFmt w:val="bullet"/>
      <w:lvlText w:val=""/>
      <w:lvlJc w:val="left"/>
      <w:pPr>
        <w:tabs>
          <w:tab w:val="num" w:pos="4320"/>
        </w:tabs>
        <w:ind w:left="4320" w:hanging="360"/>
      </w:pPr>
      <w:rPr>
        <w:rFonts w:ascii="Wingdings" w:hAnsi="Wingdings" w:hint="default"/>
      </w:rPr>
    </w:lvl>
    <w:lvl w:ilvl="6" w:tplc="93409B1A" w:tentative="1">
      <w:start w:val="1"/>
      <w:numFmt w:val="bullet"/>
      <w:lvlText w:val=""/>
      <w:lvlJc w:val="left"/>
      <w:pPr>
        <w:tabs>
          <w:tab w:val="num" w:pos="5040"/>
        </w:tabs>
        <w:ind w:left="5040" w:hanging="360"/>
      </w:pPr>
      <w:rPr>
        <w:rFonts w:ascii="Symbol" w:hAnsi="Symbol" w:hint="default"/>
      </w:rPr>
    </w:lvl>
    <w:lvl w:ilvl="7" w:tplc="DB68A094" w:tentative="1">
      <w:start w:val="1"/>
      <w:numFmt w:val="bullet"/>
      <w:lvlText w:val="o"/>
      <w:lvlJc w:val="left"/>
      <w:pPr>
        <w:tabs>
          <w:tab w:val="num" w:pos="5760"/>
        </w:tabs>
        <w:ind w:left="5760" w:hanging="360"/>
      </w:pPr>
      <w:rPr>
        <w:rFonts w:ascii="Courier New" w:hAnsi="Courier New" w:cs="Courier New" w:hint="default"/>
      </w:rPr>
    </w:lvl>
    <w:lvl w:ilvl="8" w:tplc="FC0CE8F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43740525">
    <w:abstractNumId w:val="10"/>
  </w:num>
  <w:num w:numId="2" w16cid:durableId="1513835787">
    <w:abstractNumId w:val="7"/>
  </w:num>
  <w:num w:numId="3" w16cid:durableId="488712323">
    <w:abstractNumId w:val="6"/>
  </w:num>
  <w:num w:numId="4" w16cid:durableId="120225778">
    <w:abstractNumId w:val="5"/>
  </w:num>
  <w:num w:numId="5" w16cid:durableId="1669677587">
    <w:abstractNumId w:val="4"/>
  </w:num>
  <w:num w:numId="6" w16cid:durableId="760175297">
    <w:abstractNumId w:val="8"/>
  </w:num>
  <w:num w:numId="7" w16cid:durableId="414789232">
    <w:abstractNumId w:val="3"/>
  </w:num>
  <w:num w:numId="8" w16cid:durableId="1899516279">
    <w:abstractNumId w:val="2"/>
  </w:num>
  <w:num w:numId="9" w16cid:durableId="325325751">
    <w:abstractNumId w:val="1"/>
  </w:num>
  <w:num w:numId="10" w16cid:durableId="904298208">
    <w:abstractNumId w:val="0"/>
  </w:num>
  <w:num w:numId="11" w16cid:durableId="653216141">
    <w:abstractNumId w:val="9"/>
  </w:num>
  <w:num w:numId="12" w16cid:durableId="2112512229">
    <w:abstractNumId w:val="11"/>
  </w:num>
  <w:num w:numId="13" w16cid:durableId="1238399671">
    <w:abstractNumId w:val="13"/>
  </w:num>
  <w:num w:numId="14" w16cid:durableId="138275291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37FB8"/>
    <w:rsid w:val="000407BB"/>
    <w:rsid w:val="00043006"/>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4561"/>
    <w:rsid w:val="00096680"/>
    <w:rsid w:val="000A0F36"/>
    <w:rsid w:val="000A174A"/>
    <w:rsid w:val="000A3E0A"/>
    <w:rsid w:val="000A65AC"/>
    <w:rsid w:val="000B7281"/>
    <w:rsid w:val="000B7FAB"/>
    <w:rsid w:val="000C1BA1"/>
    <w:rsid w:val="000C3EA9"/>
    <w:rsid w:val="000C4A32"/>
    <w:rsid w:val="000C560F"/>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64ED"/>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338"/>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4B7C"/>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3BE7"/>
    <w:rsid w:val="00210BA3"/>
    <w:rsid w:val="00212F2A"/>
    <w:rsid w:val="00214F2B"/>
    <w:rsid w:val="00215356"/>
    <w:rsid w:val="00215D8B"/>
    <w:rsid w:val="00217880"/>
    <w:rsid w:val="00222586"/>
    <w:rsid w:val="00222D66"/>
    <w:rsid w:val="0022441A"/>
    <w:rsid w:val="00224A8A"/>
    <w:rsid w:val="002309A8"/>
    <w:rsid w:val="00236CFE"/>
    <w:rsid w:val="002428E3"/>
    <w:rsid w:val="0024430A"/>
    <w:rsid w:val="00245FF7"/>
    <w:rsid w:val="00253B65"/>
    <w:rsid w:val="00255654"/>
    <w:rsid w:val="0026060B"/>
    <w:rsid w:val="00260BAF"/>
    <w:rsid w:val="002610A6"/>
    <w:rsid w:val="00263FD6"/>
    <w:rsid w:val="002650F7"/>
    <w:rsid w:val="0026686B"/>
    <w:rsid w:val="00273F3B"/>
    <w:rsid w:val="0027454C"/>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1A67"/>
    <w:rsid w:val="00332518"/>
    <w:rsid w:val="00333ECA"/>
    <w:rsid w:val="00334154"/>
    <w:rsid w:val="003341D0"/>
    <w:rsid w:val="003371C1"/>
    <w:rsid w:val="003372C4"/>
    <w:rsid w:val="00341FA0"/>
    <w:rsid w:val="00342374"/>
    <w:rsid w:val="00344F3D"/>
    <w:rsid w:val="00345299"/>
    <w:rsid w:val="00351A8D"/>
    <w:rsid w:val="003526BB"/>
    <w:rsid w:val="00352BCF"/>
    <w:rsid w:val="00353932"/>
    <w:rsid w:val="0035464B"/>
    <w:rsid w:val="00356D2B"/>
    <w:rsid w:val="00361340"/>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E45F8"/>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5054"/>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2F1D"/>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5A0A"/>
    <w:rsid w:val="005A7512"/>
    <w:rsid w:val="005B3441"/>
    <w:rsid w:val="005B463E"/>
    <w:rsid w:val="005B4FAC"/>
    <w:rsid w:val="005B5D8B"/>
    <w:rsid w:val="005C34E1"/>
    <w:rsid w:val="005C3FE0"/>
    <w:rsid w:val="005C4C82"/>
    <w:rsid w:val="005C6A09"/>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4D7"/>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1324"/>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C7E31"/>
    <w:rsid w:val="006D1016"/>
    <w:rsid w:val="006D17F2"/>
    <w:rsid w:val="006D2D53"/>
    <w:rsid w:val="006E3546"/>
    <w:rsid w:val="006E3FA9"/>
    <w:rsid w:val="006E7D82"/>
    <w:rsid w:val="006F038F"/>
    <w:rsid w:val="006F0F93"/>
    <w:rsid w:val="006F273B"/>
    <w:rsid w:val="006F31F2"/>
    <w:rsid w:val="00700BD3"/>
    <w:rsid w:val="00704845"/>
    <w:rsid w:val="00706AB3"/>
    <w:rsid w:val="0071163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08D"/>
    <w:rsid w:val="00751A6A"/>
    <w:rsid w:val="00754AD6"/>
    <w:rsid w:val="00754FBF"/>
    <w:rsid w:val="007615AC"/>
    <w:rsid w:val="00764585"/>
    <w:rsid w:val="00767FEF"/>
    <w:rsid w:val="007709EF"/>
    <w:rsid w:val="007710E8"/>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52B3"/>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27805"/>
    <w:rsid w:val="0083178B"/>
    <w:rsid w:val="00833695"/>
    <w:rsid w:val="008336B7"/>
    <w:rsid w:val="00833A8E"/>
    <w:rsid w:val="0084255A"/>
    <w:rsid w:val="00842CD8"/>
    <w:rsid w:val="008431FA"/>
    <w:rsid w:val="00845B31"/>
    <w:rsid w:val="008547BA"/>
    <w:rsid w:val="008553C7"/>
    <w:rsid w:val="00857FEB"/>
    <w:rsid w:val="008601AF"/>
    <w:rsid w:val="00872271"/>
    <w:rsid w:val="008731F6"/>
    <w:rsid w:val="00874982"/>
    <w:rsid w:val="008762B6"/>
    <w:rsid w:val="00883137"/>
    <w:rsid w:val="00884685"/>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476A"/>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EE0"/>
    <w:rsid w:val="009C3F20"/>
    <w:rsid w:val="009C64FB"/>
    <w:rsid w:val="009C6D1E"/>
    <w:rsid w:val="009C7CA1"/>
    <w:rsid w:val="009D043D"/>
    <w:rsid w:val="009D716F"/>
    <w:rsid w:val="009E3B07"/>
    <w:rsid w:val="009E4507"/>
    <w:rsid w:val="009F3259"/>
    <w:rsid w:val="009F4E7A"/>
    <w:rsid w:val="009F541F"/>
    <w:rsid w:val="00A028E4"/>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59A7"/>
    <w:rsid w:val="00A56850"/>
    <w:rsid w:val="00A56946"/>
    <w:rsid w:val="00A604D3"/>
    <w:rsid w:val="00A6170E"/>
    <w:rsid w:val="00A63B8C"/>
    <w:rsid w:val="00A67AC7"/>
    <w:rsid w:val="00A7028A"/>
    <w:rsid w:val="00A715F8"/>
    <w:rsid w:val="00A71FE0"/>
    <w:rsid w:val="00A741BA"/>
    <w:rsid w:val="00A773CC"/>
    <w:rsid w:val="00A77F6F"/>
    <w:rsid w:val="00A831FD"/>
    <w:rsid w:val="00A83352"/>
    <w:rsid w:val="00A850A2"/>
    <w:rsid w:val="00A91FA3"/>
    <w:rsid w:val="00A927D3"/>
    <w:rsid w:val="00A9429A"/>
    <w:rsid w:val="00A95525"/>
    <w:rsid w:val="00AA179E"/>
    <w:rsid w:val="00AA2DA3"/>
    <w:rsid w:val="00AA70B0"/>
    <w:rsid w:val="00AA7FC9"/>
    <w:rsid w:val="00AB237D"/>
    <w:rsid w:val="00AB50E6"/>
    <w:rsid w:val="00AB5933"/>
    <w:rsid w:val="00AD34B3"/>
    <w:rsid w:val="00AD5B44"/>
    <w:rsid w:val="00AD7608"/>
    <w:rsid w:val="00AD7C7C"/>
    <w:rsid w:val="00AE013D"/>
    <w:rsid w:val="00AE11B7"/>
    <w:rsid w:val="00AE18BA"/>
    <w:rsid w:val="00AE200E"/>
    <w:rsid w:val="00AE3AF1"/>
    <w:rsid w:val="00AE7130"/>
    <w:rsid w:val="00AE7F68"/>
    <w:rsid w:val="00AF10F3"/>
    <w:rsid w:val="00AF2321"/>
    <w:rsid w:val="00AF52F6"/>
    <w:rsid w:val="00AF7237"/>
    <w:rsid w:val="00AF767F"/>
    <w:rsid w:val="00B0043A"/>
    <w:rsid w:val="00B00B86"/>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0BA8"/>
    <w:rsid w:val="00B425F0"/>
    <w:rsid w:val="00B42DFA"/>
    <w:rsid w:val="00B50571"/>
    <w:rsid w:val="00B531DD"/>
    <w:rsid w:val="00B55014"/>
    <w:rsid w:val="00B62232"/>
    <w:rsid w:val="00B626DD"/>
    <w:rsid w:val="00B70BF3"/>
    <w:rsid w:val="00B70D24"/>
    <w:rsid w:val="00B70E51"/>
    <w:rsid w:val="00B71DC2"/>
    <w:rsid w:val="00B75738"/>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0C8D"/>
    <w:rsid w:val="00BE17D4"/>
    <w:rsid w:val="00BE3F88"/>
    <w:rsid w:val="00BE4756"/>
    <w:rsid w:val="00BE5ED9"/>
    <w:rsid w:val="00BE7B41"/>
    <w:rsid w:val="00BF4427"/>
    <w:rsid w:val="00BF46B6"/>
    <w:rsid w:val="00BF5675"/>
    <w:rsid w:val="00BF670C"/>
    <w:rsid w:val="00C15A91"/>
    <w:rsid w:val="00C20235"/>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1708"/>
    <w:rsid w:val="00DB36FE"/>
    <w:rsid w:val="00DB38E3"/>
    <w:rsid w:val="00DB533A"/>
    <w:rsid w:val="00DB6307"/>
    <w:rsid w:val="00DC18F3"/>
    <w:rsid w:val="00DC2443"/>
    <w:rsid w:val="00DC5CA2"/>
    <w:rsid w:val="00DC691C"/>
    <w:rsid w:val="00DD1DCD"/>
    <w:rsid w:val="00DD338F"/>
    <w:rsid w:val="00DD3404"/>
    <w:rsid w:val="00DD66F2"/>
    <w:rsid w:val="00DE1DE3"/>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528E"/>
    <w:rsid w:val="00F8713B"/>
    <w:rsid w:val="00F904FB"/>
    <w:rsid w:val="00F90CAB"/>
    <w:rsid w:val="00F9316A"/>
    <w:rsid w:val="00F93F9E"/>
    <w:rsid w:val="00F950BC"/>
    <w:rsid w:val="00F95FEE"/>
    <w:rsid w:val="00FA2CD7"/>
    <w:rsid w:val="00FA5AD5"/>
    <w:rsid w:val="00FA7882"/>
    <w:rsid w:val="00FB06ED"/>
    <w:rsid w:val="00FB12FA"/>
    <w:rsid w:val="00FB7EF0"/>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6FF53"/>
  <w15:docId w15:val="{699CD630-D9E7-4691-ADD6-F17148B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oetnootmarkering">
    <w:name w:val="footnote reference"/>
    <w:basedOn w:val="Standaardalinea-lettertype"/>
    <w:rsid w:val="00255654"/>
    <w:rPr>
      <w:vertAlign w:val="superscript"/>
    </w:rPr>
  </w:style>
  <w:style w:type="character" w:styleId="Onopgelostemelding">
    <w:name w:val="Unresolved Mention"/>
    <w:basedOn w:val="Standaardalinea-lettertype"/>
    <w:uiPriority w:val="99"/>
    <w:semiHidden/>
    <w:unhideWhenUsed/>
    <w:rsid w:val="00F8528E"/>
    <w:rPr>
      <w:color w:val="605E5C"/>
      <w:shd w:val="clear" w:color="auto" w:fill="E1DFDD"/>
    </w:rPr>
  </w:style>
  <w:style w:type="paragraph" w:styleId="Revisie">
    <w:name w:val="Revision"/>
    <w:hidden/>
    <w:uiPriority w:val="99"/>
    <w:semiHidden/>
    <w:rsid w:val="006254D7"/>
    <w:rPr>
      <w:rFonts w:ascii="Verdana" w:hAnsi="Verdana"/>
      <w:sz w:val="18"/>
      <w:szCs w:val="24"/>
      <w:lang w:val="nl-NL" w:eastAsia="nl-NL"/>
    </w:rPr>
  </w:style>
  <w:style w:type="character" w:styleId="Verwijzingopmerking">
    <w:name w:val="annotation reference"/>
    <w:basedOn w:val="Standaardalinea-lettertype"/>
    <w:rsid w:val="00332518"/>
    <w:rPr>
      <w:sz w:val="16"/>
      <w:szCs w:val="16"/>
    </w:rPr>
  </w:style>
  <w:style w:type="paragraph" w:styleId="Tekstopmerking">
    <w:name w:val="annotation text"/>
    <w:basedOn w:val="Standaard"/>
    <w:link w:val="TekstopmerkingChar"/>
    <w:rsid w:val="00332518"/>
    <w:pPr>
      <w:spacing w:line="240" w:lineRule="auto"/>
    </w:pPr>
    <w:rPr>
      <w:sz w:val="20"/>
      <w:szCs w:val="20"/>
    </w:rPr>
  </w:style>
  <w:style w:type="character" w:customStyle="1" w:styleId="TekstopmerkingChar">
    <w:name w:val="Tekst opmerking Char"/>
    <w:basedOn w:val="Standaardalinea-lettertype"/>
    <w:link w:val="Tekstopmerking"/>
    <w:rsid w:val="00332518"/>
    <w:rPr>
      <w:rFonts w:ascii="Verdana" w:hAnsi="Verdana"/>
      <w:lang w:val="nl-NL" w:eastAsia="nl-NL"/>
    </w:rPr>
  </w:style>
  <w:style w:type="paragraph" w:styleId="Onderwerpvanopmerking">
    <w:name w:val="annotation subject"/>
    <w:basedOn w:val="Tekstopmerking"/>
    <w:next w:val="Tekstopmerking"/>
    <w:link w:val="OnderwerpvanopmerkingChar"/>
    <w:rsid w:val="00332518"/>
    <w:rPr>
      <w:b/>
      <w:bCs/>
    </w:rPr>
  </w:style>
  <w:style w:type="character" w:customStyle="1" w:styleId="OnderwerpvanopmerkingChar">
    <w:name w:val="Onderwerp van opmerking Char"/>
    <w:basedOn w:val="TekstopmerkingChar"/>
    <w:link w:val="Onderwerpvanopmerking"/>
    <w:rsid w:val="00332518"/>
    <w:rPr>
      <w:rFonts w:ascii="Verdana" w:hAnsi="Verdana"/>
      <w:b/>
      <w:bCs/>
      <w:lang w:val="nl-NL" w:eastAsia="nl-NL"/>
    </w:rPr>
  </w:style>
  <w:style w:type="character" w:customStyle="1" w:styleId="VoetnoottekstChar">
    <w:name w:val="Voetnoottekst Char"/>
    <w:basedOn w:val="Standaardalinea-lettertype"/>
    <w:link w:val="Voetnoottekst"/>
    <w:semiHidden/>
    <w:rsid w:val="008052B3"/>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ingrado.nl/actueel/items/om-behandelt-geen-nieuwe-zaken-rondom-art-5b-leerplichtwet" TargetMode="External"/><Relationship Id="rId2" Type="http://schemas.openxmlformats.org/officeDocument/2006/relationships/hyperlink" Target="https://www.trouw.nl/onderwijs/ongeoorloofd-thuisonderwijs-wordt-niet-altijd-meer-bestraft-onwenselijk-vindt-de-staatssecretaris~b2da7241/" TargetMode="External"/><Relationship Id="rId1" Type="http://schemas.openxmlformats.org/officeDocument/2006/relationships/hyperlink" Target="https://www.ad.nl/binnenland/ouders-die-kind-van-school-houden-vanwege-geloofsovertuiging-worden-niet-meer-vervolgd~a5c36ff2/" TargetMode="External"/><Relationship Id="rId4" Type="http://schemas.openxmlformats.org/officeDocument/2006/relationships/hyperlink" Target="https://ingrado.nl/actueel/items/herziening-wetgeving-schoolverzuim-en-vrijstellingen---position-pap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1540</ap:Words>
  <ap:Characters>8472</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2025-05-27T11:45:00.0000000Z</dcterms:created>
  <dcterms:modified xsi:type="dcterms:W3CDTF">2025-05-27T11:45:00.0000000Z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O217GRI</vt:lpwstr>
  </property>
  <property fmtid="{D5CDD505-2E9C-101B-9397-08002B2CF9AE}" pid="3" name="Author">
    <vt:lpwstr>O217GRI</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Pijpelink en Westerveld (beiden GroenLinks-PvdA) over het bericht ‘Ouders die kind van school houden vanwege geloofsovertuiging worden niet meer vervolgd’</vt:lpwstr>
  </property>
  <property fmtid="{D5CDD505-2E9C-101B-9397-08002B2CF9AE}" pid="9" name="ocw_directie">
    <vt:lpwstr>OPO/3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O217GRI</vt:lpwstr>
  </property>
</Properties>
</file>