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96C26" w:rsidRDefault="00340ECA" w14:paraId="3C481EDC" w14:textId="77777777">
      <w:pPr>
        <w:rPr>
          <w:szCs w:val="18"/>
        </w:rPr>
      </w:pPr>
    </w:p>
    <w:p w:rsidR="00E905C3" w:rsidP="00796C26" w:rsidRDefault="00E905C3" w14:paraId="2969E1BB" w14:textId="1D0DBA3C">
      <w:pPr>
        <w:rPr>
          <w:szCs w:val="18"/>
        </w:rPr>
      </w:pPr>
      <w:r>
        <w:rPr>
          <w:szCs w:val="18"/>
        </w:rPr>
        <w:t xml:space="preserve">Geachte </w:t>
      </w:r>
      <w:r w:rsidR="004B22B6">
        <w:rPr>
          <w:szCs w:val="18"/>
        </w:rPr>
        <w:t>V</w:t>
      </w:r>
      <w:r>
        <w:rPr>
          <w:szCs w:val="18"/>
        </w:rPr>
        <w:t>oorzitter,</w:t>
      </w:r>
    </w:p>
    <w:p w:rsidR="00E905C3" w:rsidP="00796C26" w:rsidRDefault="00E905C3" w14:paraId="5E059CD9" w14:textId="77777777">
      <w:pPr>
        <w:rPr>
          <w:szCs w:val="18"/>
        </w:rPr>
      </w:pPr>
    </w:p>
    <w:p w:rsidR="00E905C3" w:rsidP="00796C26" w:rsidRDefault="00E905C3" w14:paraId="185F097A" w14:textId="77777777">
      <w:pPr>
        <w:rPr>
          <w:szCs w:val="18"/>
        </w:rPr>
      </w:pPr>
      <w:r>
        <w:rPr>
          <w:szCs w:val="18"/>
        </w:rPr>
        <w:t>Met deze brief informeer ik uw Kamer over de nieuwe pachtnormen die op 1 juli 2025 van kracht worden. Jaarlijks worden per 1 juli de hoogst toelaatbare pachtprijzen voor akkerbouw- en grasland, tuinland, agrarische gebouwen en agrarische woningen vastgesteld.</w:t>
      </w:r>
    </w:p>
    <w:p w:rsidR="00E905C3" w:rsidP="00796C26" w:rsidRDefault="00E905C3" w14:paraId="10FB3C3B" w14:textId="77777777">
      <w:pPr>
        <w:rPr>
          <w:szCs w:val="18"/>
        </w:rPr>
      </w:pPr>
    </w:p>
    <w:p w:rsidR="00E905C3" w:rsidP="00796C26" w:rsidRDefault="00E905C3" w14:paraId="11424BAC" w14:textId="77777777">
      <w:pPr>
        <w:rPr>
          <w:szCs w:val="18"/>
        </w:rPr>
      </w:pPr>
      <w:r>
        <w:rPr>
          <w:szCs w:val="18"/>
        </w:rPr>
        <w:t>De nieuwe pachtnormen vindt uw Kamer in de bijlage. De hoogst toelaatbare pachtprijzen voor 2025 zijn door Wageningen Social &amp; Economic Research (WSER) berekend conform de uitgangspunten van het Pachtprijzenbesluit 2007. De pachtnormen voor 2025 voor los bouw- en grasland zijn op basis van de grondbeloning van middelgrote en grote akkerbouw- en melkveebedrijven in de periode 2019-2023 berekend. De pachtnormen voor 2024, die vorig jaar zijn vastgesteld, waren gebaseerd op de bedrijfsresultaten uit de jaren 2018-2022.</w:t>
      </w:r>
    </w:p>
    <w:p w:rsidR="00E905C3" w:rsidP="00796C26" w:rsidRDefault="00E905C3" w14:paraId="375DCDB7" w14:textId="77777777">
      <w:pPr>
        <w:rPr>
          <w:szCs w:val="18"/>
        </w:rPr>
      </w:pPr>
    </w:p>
    <w:p w:rsidRPr="00C32BAF" w:rsidR="00E905C3" w:rsidP="00796C26" w:rsidRDefault="00E905C3" w14:paraId="24A9C338" w14:textId="50F6509B">
      <w:pPr>
        <w:rPr>
          <w:szCs w:val="18"/>
        </w:rPr>
      </w:pPr>
      <w:r w:rsidRPr="00C32BAF">
        <w:rPr>
          <w:szCs w:val="18"/>
        </w:rPr>
        <w:t xml:space="preserve">In de bijlage </w:t>
      </w:r>
      <w:r>
        <w:rPr>
          <w:szCs w:val="18"/>
        </w:rPr>
        <w:t>is</w:t>
      </w:r>
      <w:r w:rsidRPr="00C32BAF">
        <w:rPr>
          <w:szCs w:val="18"/>
        </w:rPr>
        <w:t xml:space="preserve"> per pachtprijsgebied de nieuwe regionorm, de oude regionorm en het veranderpercentage voor los bouw- en grasland vermeld. De pachtnormen 2025 van los bouw- en grasland zijn in dertien van de veertien pachtprijsgebieden </w:t>
      </w:r>
      <w:r>
        <w:rPr>
          <w:szCs w:val="18"/>
        </w:rPr>
        <w:t>gestegen ten opzichte van</w:t>
      </w:r>
      <w:r w:rsidRPr="00C32BAF">
        <w:rPr>
          <w:szCs w:val="18"/>
        </w:rPr>
        <w:t xml:space="preserve"> 2024. Dit varieert van een stijging van 2% in de Bouwhoek en Hogeland, het Noordelijk weidegebied en Zuidwest-Brabant, tot 10% in de Veenkoloniën en Oldambt, en het Oostelijk veehouderijgebied. In de </w:t>
      </w:r>
      <w:r>
        <w:rPr>
          <w:szCs w:val="18"/>
        </w:rPr>
        <w:t xml:space="preserve">pachtregio </w:t>
      </w:r>
      <w:r w:rsidRPr="00C32BAF">
        <w:rPr>
          <w:szCs w:val="18"/>
        </w:rPr>
        <w:t xml:space="preserve">IJsselmeerpolders is de pachtnorm </w:t>
      </w:r>
      <w:r>
        <w:rPr>
          <w:szCs w:val="18"/>
        </w:rPr>
        <w:t xml:space="preserve">met 5% gedaald. </w:t>
      </w:r>
    </w:p>
    <w:p w:rsidR="00E905C3" w:rsidP="00796C26" w:rsidRDefault="00E905C3" w14:paraId="1FB2F7BD" w14:textId="77777777">
      <w:pPr>
        <w:rPr>
          <w:szCs w:val="18"/>
        </w:rPr>
      </w:pPr>
    </w:p>
    <w:p w:rsidRPr="00784476" w:rsidR="00E905C3" w:rsidP="00796C26" w:rsidRDefault="00E905C3" w14:paraId="2FD6D093" w14:textId="77777777">
      <w:pPr>
        <w:rPr>
          <w:color w:val="808080" w:themeColor="background1" w:themeShade="80"/>
        </w:rPr>
      </w:pPr>
      <w:bookmarkStart w:name="_Hlk135063659" w:id="0"/>
      <w:bookmarkStart w:name="_Hlk71216235" w:id="1"/>
      <w:r>
        <w:t xml:space="preserve">De pachtnormen per pachtprijsgebied worden afgeleid van het inkomen van </w:t>
      </w:r>
      <w:r w:rsidRPr="008833A5">
        <w:t xml:space="preserve">het land, </w:t>
      </w:r>
      <w:r>
        <w:t xml:space="preserve">de grondbeloning, </w:t>
      </w:r>
      <w:r w:rsidRPr="008833A5">
        <w:t>met een correctie voor het vereiste directe rendement van verpachters.</w:t>
      </w:r>
      <w:r>
        <w:t xml:space="preserve"> Dit inkomen is afgeleid van het gemiddelde bedrijfsresultaat van akkerbouw- en melkveebedrijven in het gebied</w:t>
      </w:r>
      <w:r w:rsidRPr="00CE618E">
        <w:rPr>
          <w:color w:val="000000" w:themeColor="text1"/>
        </w:rPr>
        <w:t xml:space="preserve">. </w:t>
      </w:r>
      <w:bookmarkStart w:name="_Hlk102329913" w:id="2"/>
      <w:r w:rsidRPr="00CE618E">
        <w:rPr>
          <w:color w:val="000000" w:themeColor="text1"/>
        </w:rPr>
        <w:t>Achter</w:t>
      </w:r>
      <w:bookmarkEnd w:id="0"/>
      <w:bookmarkEnd w:id="2"/>
      <w:r w:rsidRPr="00CE618E">
        <w:rPr>
          <w:color w:val="000000" w:themeColor="text1"/>
        </w:rPr>
        <w:t xml:space="preserve"> deze gemiddelden gaan regionale verschillen schuil </w:t>
      </w:r>
      <w:bookmarkEnd w:id="1"/>
      <w:r w:rsidRPr="00CE618E">
        <w:rPr>
          <w:color w:val="000000" w:themeColor="text1"/>
        </w:rPr>
        <w:t xml:space="preserve">die onder meer samenhangen met productieomstandigheden </w:t>
      </w:r>
      <w:r>
        <w:t xml:space="preserve">(grond, klimaat: nat/droog, beschikbaarheid water), bouwplan (samenstelling/intensiteit), bedrijfsgroottestructuur en marktomstandigheden. </w:t>
      </w:r>
    </w:p>
    <w:p w:rsidR="00E905C3" w:rsidP="00796C26" w:rsidRDefault="00E905C3" w14:paraId="5F0C52BE" w14:textId="77777777"/>
    <w:p w:rsidR="00796C26" w:rsidP="00796C26" w:rsidRDefault="00796C26" w14:paraId="21FFE7E5" w14:textId="77777777">
      <w:pPr>
        <w:rPr>
          <w:szCs w:val="18"/>
        </w:rPr>
      </w:pPr>
      <w:r>
        <w:rPr>
          <w:szCs w:val="18"/>
        </w:rPr>
        <w:br w:type="page"/>
      </w:r>
    </w:p>
    <w:p w:rsidRPr="002E6625" w:rsidR="00E905C3" w:rsidP="00796C26" w:rsidRDefault="00E905C3" w14:paraId="76CF3DD4" w14:textId="6AE3033B">
      <w:pPr>
        <w:rPr>
          <w:szCs w:val="18"/>
        </w:rPr>
      </w:pPr>
      <w:r w:rsidRPr="002E6625">
        <w:rPr>
          <w:szCs w:val="18"/>
        </w:rPr>
        <w:lastRenderedPageBreak/>
        <w:t xml:space="preserve">Voor tuinland worden twee gebieden onderscheiden, Westelijk Holland (exclusief het gebied Boskoop en Rijneveld) en de rest van Nederland. </w:t>
      </w:r>
      <w:r w:rsidRPr="00123A56">
        <w:rPr>
          <w:szCs w:val="18"/>
        </w:rPr>
        <w:t>De regionorm is in Westelijk Holland uitgekomen op 8.199 euro per hectare, een stijging van 8%. In de rest van Nederland is de regionorm met 13% toegenomen naar 6.053 euro per hectare.</w:t>
      </w:r>
    </w:p>
    <w:p w:rsidRPr="002E6625" w:rsidR="00E905C3" w:rsidP="00796C26" w:rsidRDefault="00E905C3" w14:paraId="0783E30F" w14:textId="77777777">
      <w:pPr>
        <w:rPr>
          <w:szCs w:val="18"/>
        </w:rPr>
      </w:pPr>
    </w:p>
    <w:p w:rsidR="00E905C3" w:rsidP="00796C26" w:rsidRDefault="00E905C3" w14:paraId="69AA5F6F" w14:textId="77777777">
      <w:r>
        <w:t xml:space="preserve">De hoogst toelaatbare pachtprijzen voor zowel bestaande als nieuwe pachtovereenkomsten van agrarische bedrijfsgebouwen stijgen </w:t>
      </w:r>
      <w:r w:rsidRPr="00F55CD6">
        <w:rPr>
          <w:color w:val="000000" w:themeColor="text1"/>
        </w:rPr>
        <w:t>in 202</w:t>
      </w:r>
      <w:r>
        <w:rPr>
          <w:color w:val="000000" w:themeColor="text1"/>
        </w:rPr>
        <w:t>5</w:t>
      </w:r>
      <w:r w:rsidRPr="00F55CD6">
        <w:rPr>
          <w:color w:val="000000" w:themeColor="text1"/>
        </w:rPr>
        <w:t xml:space="preserve"> </w:t>
      </w:r>
      <w:r w:rsidRPr="004F43FC">
        <w:t xml:space="preserve">met 4,58%, gebaseerd </w:t>
      </w:r>
      <w:r w:rsidRPr="00F55CD6">
        <w:rPr>
          <w:color w:val="000000" w:themeColor="text1"/>
        </w:rPr>
        <w:t>op de gemiddelde bouwkostenindex over de periode 20</w:t>
      </w:r>
      <w:r>
        <w:rPr>
          <w:color w:val="000000" w:themeColor="text1"/>
        </w:rPr>
        <w:t>20</w:t>
      </w:r>
      <w:r w:rsidRPr="00F55CD6">
        <w:rPr>
          <w:color w:val="000000" w:themeColor="text1"/>
        </w:rPr>
        <w:t>-202</w:t>
      </w:r>
      <w:r>
        <w:rPr>
          <w:color w:val="000000" w:themeColor="text1"/>
        </w:rPr>
        <w:t>4</w:t>
      </w:r>
      <w:r w:rsidRPr="00F55CD6">
        <w:rPr>
          <w:color w:val="000000" w:themeColor="text1"/>
        </w:rPr>
        <w:t>.</w:t>
      </w:r>
    </w:p>
    <w:p w:rsidR="00E905C3" w:rsidP="00796C26" w:rsidRDefault="00E905C3" w14:paraId="481C0CE0" w14:textId="77777777"/>
    <w:p w:rsidRPr="00170CA3" w:rsidR="00E905C3" w:rsidP="00796C26" w:rsidRDefault="00E905C3" w14:paraId="7726C843" w14:textId="7A7645B9">
      <w:pPr>
        <w:rPr>
          <w:color w:val="000000" w:themeColor="text1"/>
        </w:rPr>
      </w:pPr>
      <w:r w:rsidRPr="00E35CB2">
        <w:t xml:space="preserve">Voor agrarische woningen met pachtovereenkomsten die op 31 augustus 2007 al bestonden, stijgen de maximaal </w:t>
      </w:r>
      <w:r>
        <w:t>toelaatbare</w:t>
      </w:r>
      <w:r w:rsidRPr="00E35CB2">
        <w:t xml:space="preserve"> pachtprijzen in 202</w:t>
      </w:r>
      <w:r w:rsidR="00095549">
        <w:t>5</w:t>
      </w:r>
      <w:r w:rsidRPr="00E35CB2">
        <w:t xml:space="preserve"> met 5,0%.</w:t>
      </w:r>
      <w:r w:rsidRPr="006F3239">
        <w:t xml:space="preserve"> Dit sluit aan bij het stelsel voor zelfstandige woningen zoals vastgesteld in het huurprijsbeleid van het Ministerie van Volkshuisvesting en Ruimtelijke Ordening. </w:t>
      </w:r>
      <w:r>
        <w:t xml:space="preserve">Voor agrarische woningen met pachtovereenkomsten die </w:t>
      </w:r>
      <w:r w:rsidRPr="004455C2">
        <w:t xml:space="preserve">ná </w:t>
      </w:r>
      <w:r>
        <w:t xml:space="preserve">31 augustus 2007 zijn ingegaan, worden de </w:t>
      </w:r>
      <w:r w:rsidRPr="003A79C4">
        <w:t xml:space="preserve">maximale huurprijsgrenzen </w:t>
      </w:r>
      <w:r>
        <w:t xml:space="preserve">afgeleid van het puntenstelsel uit het huurprijsbeleid voor zelfstandige woonruimten. </w:t>
      </w:r>
      <w:r>
        <w:rPr>
          <w:color w:val="000000" w:themeColor="text1"/>
        </w:rPr>
        <w:t>Met</w:t>
      </w:r>
      <w:r w:rsidRPr="00170CA3">
        <w:rPr>
          <w:color w:val="000000" w:themeColor="text1"/>
        </w:rPr>
        <w:t xml:space="preserve"> de inwerkingtreding van de Wet betaalbare huur </w:t>
      </w:r>
      <w:r>
        <w:rPr>
          <w:color w:val="000000" w:themeColor="text1"/>
        </w:rPr>
        <w:t>per</w:t>
      </w:r>
      <w:r w:rsidRPr="00170CA3">
        <w:rPr>
          <w:color w:val="000000" w:themeColor="text1"/>
        </w:rPr>
        <w:t xml:space="preserve"> 1 juli 2024 is de jaarlijkse indexering</w:t>
      </w:r>
      <w:r>
        <w:rPr>
          <w:color w:val="000000" w:themeColor="text1"/>
        </w:rPr>
        <w:t xml:space="preserve"> van de maximale huurprijsgrenzen</w:t>
      </w:r>
      <w:r w:rsidRPr="00170CA3">
        <w:rPr>
          <w:color w:val="000000" w:themeColor="text1"/>
        </w:rPr>
        <w:t xml:space="preserve"> verschoven van 1 juli naar 1 januari. Om agrarische woningen gelijk te behandelen met zelfstandige woonruimten, worden de huurprijsgrenzen die golden vanaf 1 juli 2023 met 3,1% verhoogd. Daarnaast wordt het bedrag</w:t>
      </w:r>
      <w:r>
        <w:rPr>
          <w:color w:val="000000" w:themeColor="text1"/>
        </w:rPr>
        <w:t xml:space="preserve"> behorende</w:t>
      </w:r>
      <w:r w:rsidRPr="00170CA3">
        <w:rPr>
          <w:color w:val="000000" w:themeColor="text1"/>
        </w:rPr>
        <w:t xml:space="preserve"> bij 143 punten met 8 cent verhoogd. Voor 2025 wordt een aanvullende indexatie van 2,32% toegepast. Hiermee blijft de ontwikkeling van de huurprijsgrenzen voor agrarische woningen in lijn met die van reguliere huurwoningen.</w:t>
      </w:r>
    </w:p>
    <w:p w:rsidR="00E905C3" w:rsidP="00796C26" w:rsidRDefault="00E905C3" w14:paraId="25DD98D8" w14:textId="77777777">
      <w:pPr>
        <w:rPr>
          <w:rFonts w:eastAsia="Verdana"/>
        </w:rPr>
      </w:pPr>
    </w:p>
    <w:p w:rsidRPr="006F3239" w:rsidR="00E905C3" w:rsidP="00796C26" w:rsidRDefault="00E905C3" w14:paraId="413D5C87" w14:textId="15610E5A">
      <w:pPr>
        <w:rPr>
          <w:rFonts w:eastAsia="Verdana"/>
        </w:rPr>
      </w:pPr>
      <w:r>
        <w:rPr>
          <w:rFonts w:eastAsia="Verdana"/>
          <w:color w:val="000000" w:themeColor="text1"/>
        </w:rPr>
        <w:t xml:space="preserve">Met de nieuwe pachtnormen </w:t>
      </w:r>
      <w:r w:rsidRPr="00784476">
        <w:rPr>
          <w:rFonts w:eastAsia="Verdana"/>
          <w:color w:val="000000" w:themeColor="text1"/>
        </w:rPr>
        <w:t>stagnee</w:t>
      </w:r>
      <w:r>
        <w:rPr>
          <w:rFonts w:eastAsia="Verdana"/>
          <w:color w:val="000000" w:themeColor="text1"/>
        </w:rPr>
        <w:t>rt</w:t>
      </w:r>
      <w:r w:rsidRPr="00784476">
        <w:rPr>
          <w:rFonts w:eastAsia="Verdana"/>
          <w:color w:val="000000" w:themeColor="text1"/>
        </w:rPr>
        <w:t xml:space="preserve"> de pachtprijsstijging ten opzichte van de voorgaande jaren. </w:t>
      </w:r>
      <w:r>
        <w:rPr>
          <w:szCs w:val="18"/>
        </w:rPr>
        <w:t>Desalniettemin wil ik toekomstige schommelingen en onzekerhe</w:t>
      </w:r>
      <w:r w:rsidR="0053680F">
        <w:rPr>
          <w:szCs w:val="18"/>
        </w:rPr>
        <w:t>den</w:t>
      </w:r>
      <w:r w:rsidR="004B22B6">
        <w:rPr>
          <w:szCs w:val="18"/>
        </w:rPr>
        <w:t xml:space="preserve"> waar mogelijk</w:t>
      </w:r>
      <w:r>
        <w:rPr>
          <w:szCs w:val="18"/>
        </w:rPr>
        <w:t xml:space="preserve"> wegnemen. Dit neem ik mee in de herziening van de pachtregelgeving en in het bijzonder in het pachtprijzenbesluit 2007, dit heb ik ook verwoord in mijn </w:t>
      </w:r>
      <w:r w:rsidR="0007685D">
        <w:rPr>
          <w:szCs w:val="18"/>
        </w:rPr>
        <w:t>Kamerbrieven</w:t>
      </w:r>
      <w:r>
        <w:rPr>
          <w:szCs w:val="18"/>
        </w:rPr>
        <w:t xml:space="preserve"> van 27 januari jl. en 9 mei jl.</w:t>
      </w:r>
      <w:r>
        <w:rPr>
          <w:rStyle w:val="Voetnootmarkering"/>
        </w:rPr>
        <w:footnoteReference w:id="1"/>
      </w:r>
      <w:r>
        <w:rPr>
          <w:szCs w:val="18"/>
        </w:rPr>
        <w:t xml:space="preserve">. </w:t>
      </w:r>
      <w:r w:rsidR="00CF2C78">
        <w:rPr>
          <w:szCs w:val="18"/>
        </w:rPr>
        <w:t>Voor de zomer</w:t>
      </w:r>
      <w:r>
        <w:rPr>
          <w:szCs w:val="18"/>
        </w:rPr>
        <w:t xml:space="preserve"> informeer ik uw Kamer</w:t>
      </w:r>
      <w:r w:rsidR="004B22B6">
        <w:rPr>
          <w:szCs w:val="18"/>
        </w:rPr>
        <w:t xml:space="preserve"> hier nader over</w:t>
      </w:r>
      <w:r>
        <w:rPr>
          <w:szCs w:val="18"/>
        </w:rPr>
        <w:t xml:space="preserve">. </w:t>
      </w:r>
    </w:p>
    <w:p w:rsidR="001536B3" w:rsidP="00796C26" w:rsidRDefault="001536B3" w14:paraId="4BF3B61A" w14:textId="77777777"/>
    <w:p w:rsidR="009850B1" w:rsidP="00796C26" w:rsidRDefault="009850B1" w14:paraId="34F511F8" w14:textId="77777777">
      <w:pPr>
        <w:rPr>
          <w:szCs w:val="18"/>
        </w:rPr>
      </w:pPr>
    </w:p>
    <w:p w:rsidR="00426BC7" w:rsidP="00796C26" w:rsidRDefault="00426BC7" w14:paraId="38BF1C7A" w14:textId="77777777">
      <w:pPr>
        <w:rPr>
          <w:szCs w:val="18"/>
        </w:rPr>
      </w:pPr>
    </w:p>
    <w:p w:rsidR="00796C26" w:rsidP="00796C26" w:rsidRDefault="00796C26" w14:paraId="6F9F0760" w14:textId="77777777">
      <w:pPr>
        <w:rPr>
          <w:szCs w:val="18"/>
        </w:rPr>
      </w:pPr>
    </w:p>
    <w:p w:rsidR="00426BC7" w:rsidP="00796C26" w:rsidRDefault="00426BC7" w14:paraId="16B455CE" w14:textId="77777777">
      <w:pPr>
        <w:tabs>
          <w:tab w:val="left" w:pos="945"/>
        </w:tabs>
        <w:rPr>
          <w:szCs w:val="18"/>
        </w:rPr>
      </w:pPr>
    </w:p>
    <w:p w:rsidRPr="00A54BCC" w:rsidR="00C90702" w:rsidP="00796C26" w:rsidRDefault="00C64B7D" w14:paraId="1F4C7F61" w14:textId="77777777">
      <w:pPr>
        <w:rPr>
          <w:szCs w:val="18"/>
        </w:rPr>
      </w:pPr>
      <w:r>
        <w:t>Jean Rummenie</w:t>
      </w:r>
    </w:p>
    <w:p w:rsidRPr="00E905C3" w:rsidR="00144B73" w:rsidP="00796C26" w:rsidRDefault="00C64B7D" w14:paraId="0AB06CD0" w14:textId="7B526C22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E905C3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EB83" w14:textId="77777777" w:rsidR="00D37736" w:rsidRDefault="00D37736">
      <w:r>
        <w:separator/>
      </w:r>
    </w:p>
    <w:p w14:paraId="16BAC2C1" w14:textId="77777777" w:rsidR="00D37736" w:rsidRDefault="00D37736"/>
  </w:endnote>
  <w:endnote w:type="continuationSeparator" w:id="0">
    <w:p w14:paraId="20F48DCB" w14:textId="77777777" w:rsidR="00D37736" w:rsidRDefault="00D37736">
      <w:r>
        <w:continuationSeparator/>
      </w:r>
    </w:p>
    <w:p w14:paraId="60F06FAC" w14:textId="77777777" w:rsidR="00D37736" w:rsidRDefault="00D37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altName w:val="Calibri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D7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512C3" w14:paraId="19A43E5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1C5EA1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0B277A1" w14:textId="4C00BBD3" w:rsidR="00527BD4" w:rsidRPr="00645414" w:rsidRDefault="00C64B7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D0364">
            <w:t>2</w:t>
          </w:r>
          <w:r w:rsidR="00144B73">
            <w:fldChar w:fldCharType="end"/>
          </w:r>
        </w:p>
      </w:tc>
    </w:tr>
  </w:tbl>
  <w:p w14:paraId="4CF799A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512C3" w14:paraId="48AE7F1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2B2B95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D7D3D88" w14:textId="11D31E74" w:rsidR="00527BD4" w:rsidRPr="00ED539E" w:rsidRDefault="00C64B7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D0364">
            <w:t>2</w:t>
          </w:r>
          <w:r w:rsidR="00144B73">
            <w:fldChar w:fldCharType="end"/>
          </w:r>
        </w:p>
      </w:tc>
    </w:tr>
  </w:tbl>
  <w:p w14:paraId="694DA85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33FBA1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F8D3" w14:textId="77777777" w:rsidR="00D37736" w:rsidRDefault="00D37736">
      <w:r>
        <w:separator/>
      </w:r>
    </w:p>
    <w:p w14:paraId="7D4D7092" w14:textId="77777777" w:rsidR="00D37736" w:rsidRDefault="00D37736"/>
  </w:footnote>
  <w:footnote w:type="continuationSeparator" w:id="0">
    <w:p w14:paraId="3E3DD062" w14:textId="77777777" w:rsidR="00D37736" w:rsidRDefault="00D37736">
      <w:r>
        <w:continuationSeparator/>
      </w:r>
    </w:p>
    <w:p w14:paraId="647007AE" w14:textId="77777777" w:rsidR="00D37736" w:rsidRDefault="00D37736"/>
  </w:footnote>
  <w:footnote w:id="1">
    <w:p w14:paraId="4C6763AF" w14:textId="77777777" w:rsidR="00E905C3" w:rsidRPr="00796C26" w:rsidRDefault="00E905C3" w:rsidP="00E905C3">
      <w:pPr>
        <w:pStyle w:val="Voetnoottekst"/>
        <w:rPr>
          <w:szCs w:val="13"/>
        </w:rPr>
      </w:pPr>
      <w:r w:rsidRPr="00796C26">
        <w:rPr>
          <w:rStyle w:val="Voetnootmarkering"/>
          <w:szCs w:val="13"/>
        </w:rPr>
        <w:footnoteRef/>
      </w:r>
      <w:r w:rsidRPr="00796C26">
        <w:rPr>
          <w:szCs w:val="13"/>
        </w:rPr>
        <w:t xml:space="preserve"> Kamerstuk 27 924, nr. 89, en Kamerstuk 36687, nr. 3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512C3" w14:paraId="58F43997" w14:textId="77777777" w:rsidTr="00A50CF6">
      <w:tc>
        <w:tcPr>
          <w:tcW w:w="2156" w:type="dxa"/>
          <w:shd w:val="clear" w:color="auto" w:fill="auto"/>
        </w:tcPr>
        <w:p w14:paraId="45D35F1A" w14:textId="77777777" w:rsidR="00527BD4" w:rsidRPr="005819CE" w:rsidRDefault="00C64B7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0512C3" w14:paraId="6C1B81D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C524B32" w14:textId="77777777" w:rsidR="00527BD4" w:rsidRPr="005819CE" w:rsidRDefault="00527BD4" w:rsidP="00A50CF6"/>
      </w:tc>
    </w:tr>
    <w:tr w:rsidR="000512C3" w14:paraId="60729D8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6523781" w14:textId="77777777" w:rsidR="00527BD4" w:rsidRDefault="00C64B7D" w:rsidP="003A5290">
          <w:pPr>
            <w:pStyle w:val="Huisstijl-Kopje"/>
          </w:pPr>
          <w:r>
            <w:t>Ons kenmerk</w:t>
          </w:r>
        </w:p>
        <w:p w14:paraId="4B28347E" w14:textId="77777777" w:rsidR="00527BD4" w:rsidRPr="005819CE" w:rsidRDefault="00C64B7D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98973434</w:t>
          </w:r>
        </w:p>
      </w:tc>
    </w:tr>
  </w:tbl>
  <w:p w14:paraId="28119F54" w14:textId="77777777" w:rsidR="00527BD4" w:rsidRDefault="00527BD4" w:rsidP="008C356D"/>
  <w:p w14:paraId="471A3334" w14:textId="77777777" w:rsidR="00527BD4" w:rsidRPr="00740712" w:rsidRDefault="00527BD4" w:rsidP="008C356D"/>
  <w:p w14:paraId="532B3BF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CA93A8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337B3F9" w14:textId="77777777" w:rsidR="00527BD4" w:rsidRDefault="00527BD4" w:rsidP="004F44C2"/>
  <w:p w14:paraId="4B002A41" w14:textId="77777777" w:rsidR="00527BD4" w:rsidRPr="00740712" w:rsidRDefault="00527BD4" w:rsidP="004F44C2"/>
  <w:p w14:paraId="6061CE7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512C3" w14:paraId="3492608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00D7E9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0BD988E" w14:textId="77777777" w:rsidR="00527BD4" w:rsidRDefault="00C64B7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FE16F35" wp14:editId="2673FCA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8E902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E3C47C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512C3" w:rsidRPr="00796C26" w14:paraId="403E2A3B" w14:textId="77777777" w:rsidTr="00A50CF6">
      <w:tc>
        <w:tcPr>
          <w:tcW w:w="2160" w:type="dxa"/>
          <w:shd w:val="clear" w:color="auto" w:fill="auto"/>
        </w:tcPr>
        <w:p w14:paraId="199BB9ED" w14:textId="77777777" w:rsidR="00527BD4" w:rsidRPr="005819CE" w:rsidRDefault="00C64B7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063877F7" w14:textId="77777777" w:rsidR="00527BD4" w:rsidRPr="00BE5ED9" w:rsidRDefault="00C64B7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F5F016B" w14:textId="77777777" w:rsidR="00EF495B" w:rsidRDefault="00C64B7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AC632AC" w14:textId="77777777" w:rsidR="00556BEE" w:rsidRPr="005B3814" w:rsidRDefault="00C64B7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AF626E0" w14:textId="6A7D26F3" w:rsidR="00527BD4" w:rsidRPr="00796C26" w:rsidRDefault="00C64B7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512C3" w:rsidRPr="00796C26" w14:paraId="52F359E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BE6DE85" w14:textId="77777777" w:rsidR="00527BD4" w:rsidRPr="00CF2C78" w:rsidRDefault="00527BD4" w:rsidP="00A50CF6"/>
      </w:tc>
    </w:tr>
    <w:tr w:rsidR="000512C3" w14:paraId="185E2D74" w14:textId="77777777" w:rsidTr="00A50CF6">
      <w:tc>
        <w:tcPr>
          <w:tcW w:w="2160" w:type="dxa"/>
          <w:shd w:val="clear" w:color="auto" w:fill="auto"/>
        </w:tcPr>
        <w:p w14:paraId="5CCDA91F" w14:textId="77777777" w:rsidR="000C0163" w:rsidRPr="005819CE" w:rsidRDefault="00C64B7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5C02FB9" w14:textId="6C38A2A3" w:rsidR="00527BD4" w:rsidRPr="005819CE" w:rsidRDefault="00C64B7D" w:rsidP="00A50CF6">
          <w:pPr>
            <w:pStyle w:val="Huisstijl-Gegeven"/>
          </w:pPr>
          <w:r>
            <w:t>DGA-EIA /</w:t>
          </w:r>
          <w:r w:rsidR="00486354">
            <w:t xml:space="preserve"> </w:t>
          </w:r>
          <w:r>
            <w:t>98973434</w:t>
          </w:r>
        </w:p>
        <w:p w14:paraId="18F3BF4D" w14:textId="77777777" w:rsidR="00527BD4" w:rsidRPr="005819CE" w:rsidRDefault="00C64B7D" w:rsidP="00A50CF6">
          <w:pPr>
            <w:pStyle w:val="Huisstijl-Kopje"/>
          </w:pPr>
          <w:r>
            <w:t>Bijlage(n)</w:t>
          </w:r>
        </w:p>
        <w:p w14:paraId="59FEA072" w14:textId="77777777" w:rsidR="00527BD4" w:rsidRPr="005819CE" w:rsidRDefault="00C64B7D" w:rsidP="00A50CF6">
          <w:pPr>
            <w:pStyle w:val="Huisstijl-Gegeven"/>
          </w:pPr>
          <w:r>
            <w:t>1</w:t>
          </w:r>
        </w:p>
      </w:tc>
    </w:tr>
  </w:tbl>
  <w:p w14:paraId="70026E2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512C3" w14:paraId="1BA39196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84935D9" w14:textId="77777777" w:rsidR="00527BD4" w:rsidRPr="00BC3B53" w:rsidRDefault="00C64B7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512C3" w14:paraId="57CD237A" w14:textId="77777777" w:rsidTr="009E2051">
      <w:tc>
        <w:tcPr>
          <w:tcW w:w="7520" w:type="dxa"/>
          <w:gridSpan w:val="2"/>
          <w:shd w:val="clear" w:color="auto" w:fill="auto"/>
        </w:tcPr>
        <w:p w14:paraId="6D14F378" w14:textId="77777777" w:rsidR="00527BD4" w:rsidRPr="00983E8F" w:rsidRDefault="00527BD4" w:rsidP="00A50CF6">
          <w:pPr>
            <w:pStyle w:val="Huisstijl-Rubricering"/>
          </w:pPr>
        </w:p>
      </w:tc>
    </w:tr>
    <w:tr w:rsidR="000512C3" w14:paraId="65C0345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3D6D3E9" w14:textId="77777777" w:rsidR="00527BD4" w:rsidRDefault="00C64B7D" w:rsidP="00A50CF6">
          <w:pPr>
            <w:pStyle w:val="Huisstijl-NAW"/>
          </w:pPr>
          <w:r>
            <w:t xml:space="preserve">De Voorzitter van de Tweede Kamer </w:t>
          </w:r>
        </w:p>
        <w:p w14:paraId="138C949F" w14:textId="77777777" w:rsidR="000512C3" w:rsidRDefault="00C64B7D">
          <w:pPr>
            <w:pStyle w:val="Huisstijl-NAW"/>
          </w:pPr>
          <w:r>
            <w:t>der Staten-Generaal</w:t>
          </w:r>
        </w:p>
        <w:p w14:paraId="132E5EB9" w14:textId="77777777" w:rsidR="000512C3" w:rsidRDefault="00C64B7D">
          <w:pPr>
            <w:pStyle w:val="Huisstijl-NAW"/>
          </w:pPr>
          <w:r>
            <w:t>Prinses Irenestraat 6</w:t>
          </w:r>
        </w:p>
        <w:p w14:paraId="74F49334" w14:textId="15AA2B34" w:rsidR="000512C3" w:rsidRDefault="00C64B7D">
          <w:pPr>
            <w:pStyle w:val="Huisstijl-NAW"/>
          </w:pPr>
          <w:r>
            <w:t xml:space="preserve">2595 BD </w:t>
          </w:r>
          <w:r w:rsidR="00796C26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0512C3" w14:paraId="62E2E24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9A4D09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512C3" w14:paraId="5C00A3C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510C60B" w14:textId="77777777" w:rsidR="00527BD4" w:rsidRPr="007709EF" w:rsidRDefault="00C64B7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F8A6990" w14:textId="3643E726" w:rsidR="00527BD4" w:rsidRPr="007709EF" w:rsidRDefault="00720982" w:rsidP="00A50CF6">
          <w:r>
            <w:t>27 mei 2025</w:t>
          </w:r>
        </w:p>
      </w:tc>
    </w:tr>
    <w:tr w:rsidR="000512C3" w14:paraId="0E79206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F983422" w14:textId="77777777" w:rsidR="00527BD4" w:rsidRPr="007709EF" w:rsidRDefault="00C64B7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D14B539" w14:textId="77777777" w:rsidR="00527BD4" w:rsidRPr="007709EF" w:rsidRDefault="00C64B7D" w:rsidP="00A50CF6">
          <w:r>
            <w:t>Kennisgeving pachtnormen 2025</w:t>
          </w:r>
        </w:p>
      </w:tc>
    </w:tr>
  </w:tbl>
  <w:p w14:paraId="57DBE67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C01D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76C5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0B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6E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23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5C5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8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06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10B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DF6EE3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3883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0C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84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DC8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0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16D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245004">
    <w:abstractNumId w:val="10"/>
  </w:num>
  <w:num w:numId="2" w16cid:durableId="685715732">
    <w:abstractNumId w:val="7"/>
  </w:num>
  <w:num w:numId="3" w16cid:durableId="1757170850">
    <w:abstractNumId w:val="6"/>
  </w:num>
  <w:num w:numId="4" w16cid:durableId="1308978682">
    <w:abstractNumId w:val="5"/>
  </w:num>
  <w:num w:numId="5" w16cid:durableId="435519435">
    <w:abstractNumId w:val="4"/>
  </w:num>
  <w:num w:numId="6" w16cid:durableId="460804626">
    <w:abstractNumId w:val="8"/>
  </w:num>
  <w:num w:numId="7" w16cid:durableId="1855486918">
    <w:abstractNumId w:val="3"/>
  </w:num>
  <w:num w:numId="8" w16cid:durableId="201987133">
    <w:abstractNumId w:val="2"/>
  </w:num>
  <w:num w:numId="9" w16cid:durableId="1246692872">
    <w:abstractNumId w:val="1"/>
  </w:num>
  <w:num w:numId="10" w16cid:durableId="1014696374">
    <w:abstractNumId w:val="0"/>
  </w:num>
  <w:num w:numId="11" w16cid:durableId="1507939381">
    <w:abstractNumId w:val="9"/>
  </w:num>
  <w:num w:numId="12" w16cid:durableId="211037091">
    <w:abstractNumId w:val="11"/>
  </w:num>
  <w:num w:numId="13" w16cid:durableId="1329872049">
    <w:abstractNumId w:val="13"/>
  </w:num>
  <w:num w:numId="14" w16cid:durableId="176032337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12C3"/>
    <w:rsid w:val="0006024D"/>
    <w:rsid w:val="00064021"/>
    <w:rsid w:val="00071F28"/>
    <w:rsid w:val="00074079"/>
    <w:rsid w:val="0007685D"/>
    <w:rsid w:val="00092799"/>
    <w:rsid w:val="00092C5F"/>
    <w:rsid w:val="00095549"/>
    <w:rsid w:val="00096680"/>
    <w:rsid w:val="000A0F36"/>
    <w:rsid w:val="000A174A"/>
    <w:rsid w:val="000A3E0A"/>
    <w:rsid w:val="000A4D70"/>
    <w:rsid w:val="000A65AC"/>
    <w:rsid w:val="000B0E2B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0F69F7"/>
    <w:rsid w:val="00121BF0"/>
    <w:rsid w:val="00123704"/>
    <w:rsid w:val="001270C7"/>
    <w:rsid w:val="00127406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1A51"/>
    <w:rsid w:val="001B36C9"/>
    <w:rsid w:val="001B73EF"/>
    <w:rsid w:val="001C32EC"/>
    <w:rsid w:val="001C38BD"/>
    <w:rsid w:val="001C4D5A"/>
    <w:rsid w:val="001D70E3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38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0DB9"/>
    <w:rsid w:val="00494237"/>
    <w:rsid w:val="00496319"/>
    <w:rsid w:val="00497279"/>
    <w:rsid w:val="004A670A"/>
    <w:rsid w:val="004B22B6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3680F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558A"/>
    <w:rsid w:val="005D625B"/>
    <w:rsid w:val="005F62D3"/>
    <w:rsid w:val="005F6D11"/>
    <w:rsid w:val="00600CF0"/>
    <w:rsid w:val="006048F4"/>
    <w:rsid w:val="0060660A"/>
    <w:rsid w:val="00613547"/>
    <w:rsid w:val="00613B1D"/>
    <w:rsid w:val="00617A44"/>
    <w:rsid w:val="006202B6"/>
    <w:rsid w:val="006247BE"/>
    <w:rsid w:val="00625CD0"/>
    <w:rsid w:val="0062627D"/>
    <w:rsid w:val="00627432"/>
    <w:rsid w:val="006351E3"/>
    <w:rsid w:val="0064277E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0F51"/>
    <w:rsid w:val="006D1016"/>
    <w:rsid w:val="006D17F2"/>
    <w:rsid w:val="006E3546"/>
    <w:rsid w:val="006E3B85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0982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6C26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1394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35D6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64B7D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0CF6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2C78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37736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4DC2"/>
    <w:rsid w:val="00D95C88"/>
    <w:rsid w:val="00D97B2E"/>
    <w:rsid w:val="00DA1FAE"/>
    <w:rsid w:val="00DA241E"/>
    <w:rsid w:val="00DA5A04"/>
    <w:rsid w:val="00DB36FE"/>
    <w:rsid w:val="00DB533A"/>
    <w:rsid w:val="00DB6307"/>
    <w:rsid w:val="00DD0364"/>
    <w:rsid w:val="00DD1DCD"/>
    <w:rsid w:val="00DD338F"/>
    <w:rsid w:val="00DD66F2"/>
    <w:rsid w:val="00DE35B7"/>
    <w:rsid w:val="00DE3FE0"/>
    <w:rsid w:val="00DE578A"/>
    <w:rsid w:val="00DF2583"/>
    <w:rsid w:val="00DF54D9"/>
    <w:rsid w:val="00DF70BF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6607C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05C3"/>
    <w:rsid w:val="00EC0DFF"/>
    <w:rsid w:val="00EC237D"/>
    <w:rsid w:val="00EC4D0E"/>
    <w:rsid w:val="00EC4E2B"/>
    <w:rsid w:val="00ED072A"/>
    <w:rsid w:val="00ED3034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472CF"/>
    <w:rsid w:val="00F50F86"/>
    <w:rsid w:val="00F53F91"/>
    <w:rsid w:val="00F61569"/>
    <w:rsid w:val="00F61A72"/>
    <w:rsid w:val="00F62B67"/>
    <w:rsid w:val="00F66F13"/>
    <w:rsid w:val="00F74073"/>
    <w:rsid w:val="00F75603"/>
    <w:rsid w:val="00F81F88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36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05C3"/>
    <w:rPr>
      <w:vertAlign w:val="superscript"/>
    </w:rPr>
  </w:style>
  <w:style w:type="paragraph" w:styleId="Revisie">
    <w:name w:val="Revision"/>
    <w:hidden/>
    <w:uiPriority w:val="99"/>
    <w:semiHidden/>
    <w:rsid w:val="004B22B6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4B22B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B22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B22B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B22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B22B6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568</ap:Words>
  <ap:Characters>3455</ap:Characters>
  <ap:DocSecurity>0</ap:DocSecurity>
  <ap:Lines>28</ap:Lines>
  <ap:Paragraphs>8</ap:Paragraphs>
  <ap:ScaleCrop>false</ap:ScaleCrop>
  <ap:LinksUpToDate>false</ap:LinksUpToDate>
  <ap:CharactersWithSpaces>4015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2025-05-27T11:16:00.0000000Z</dcterms:created>
  <dcterms:modified xsi:type="dcterms:W3CDTF">2025-05-27T11:16:00.0000000Z</dcterms:modified>
  <dc:description>------------------------</dc:description>
  <dc:subject/>
  <keywords/>
  <version/>
  <category/>
</coreProperties>
</file>