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2822CA" w:rsidRDefault="00340ECA" w14:paraId="3432951A" w14:textId="77777777"/>
    <w:p w:rsidR="00095195" w:rsidP="00095195" w:rsidRDefault="00095195" w14:paraId="14F6F078" w14:textId="77777777">
      <w:r>
        <w:t>Geachte Voorzitter,</w:t>
      </w:r>
    </w:p>
    <w:p w:rsidR="00095195" w:rsidP="00095195" w:rsidRDefault="00095195" w14:paraId="6073F65F" w14:textId="77777777"/>
    <w:p w:rsidR="00095195" w:rsidP="00095195" w:rsidRDefault="00095195" w14:paraId="5BBF7EFD" w14:textId="45B02501">
      <w:r>
        <w:t xml:space="preserve">Met deze brief reageer ik op het verzoek van de vaste </w:t>
      </w:r>
      <w:r w:rsidRPr="00BE3519">
        <w:t>commissie voor Landbouw, Visserij, Voedselzekerheid en Natuur</w:t>
      </w:r>
      <w:r>
        <w:t xml:space="preserve"> om een </w:t>
      </w:r>
      <w:r w:rsidRPr="00E04904">
        <w:t>reactie op het EU-voorzitterschap van Denemarken, de Nederlands</w:t>
      </w:r>
      <w:r>
        <w:t>e</w:t>
      </w:r>
      <w:r w:rsidRPr="00E04904">
        <w:t xml:space="preserve"> inzet </w:t>
      </w:r>
      <w:r>
        <w:t xml:space="preserve">tijdens dit voorzitterschap </w:t>
      </w:r>
      <w:r w:rsidRPr="00E04904">
        <w:t xml:space="preserve">en </w:t>
      </w:r>
      <w:r>
        <w:t xml:space="preserve">een reactie op </w:t>
      </w:r>
      <w:r w:rsidRPr="00E04904">
        <w:t xml:space="preserve">de </w:t>
      </w:r>
      <w:proofErr w:type="spellStart"/>
      <w:r w:rsidRPr="00E04904">
        <w:t>Grøn</w:t>
      </w:r>
      <w:proofErr w:type="spellEnd"/>
      <w:r w:rsidRPr="00E04904">
        <w:t xml:space="preserve"> </w:t>
      </w:r>
      <w:proofErr w:type="spellStart"/>
      <w:r w:rsidRPr="00E04904">
        <w:t>Trepart</w:t>
      </w:r>
      <w:proofErr w:type="spellEnd"/>
      <w:r w:rsidRPr="00E04904">
        <w:t xml:space="preserve"> (het Deense Landbouwakkoord)</w:t>
      </w:r>
      <w:r w:rsidR="0069651D">
        <w:t xml:space="preserve"> (kenmerk verzoek: </w:t>
      </w:r>
      <w:r w:rsidRPr="0069651D" w:rsidR="0069651D">
        <w:t>2025Z09487/2025D23016</w:t>
      </w:r>
      <w:r w:rsidR="0069651D">
        <w:t xml:space="preserve">). </w:t>
      </w:r>
    </w:p>
    <w:p w:rsidR="00095195" w:rsidP="00095195" w:rsidRDefault="00095195" w14:paraId="5C77A000" w14:textId="77777777"/>
    <w:p w:rsidRPr="001127E5" w:rsidR="00095195" w:rsidP="00095195" w:rsidRDefault="00095195" w14:paraId="74421602" w14:textId="77777777">
      <w:pPr>
        <w:rPr>
          <w:b/>
          <w:bCs/>
        </w:rPr>
      </w:pPr>
      <w:r w:rsidRPr="001127E5">
        <w:rPr>
          <w:b/>
          <w:bCs/>
        </w:rPr>
        <w:t>EU-voorzitterschap van Denemarken</w:t>
      </w:r>
    </w:p>
    <w:p w:rsidR="00095195" w:rsidP="00095195" w:rsidRDefault="00095195" w14:paraId="26534E27" w14:textId="0E9D50F9">
      <w:pPr>
        <w:rPr>
          <w:szCs w:val="18"/>
        </w:rPr>
      </w:pPr>
      <w:r>
        <w:rPr>
          <w:szCs w:val="18"/>
        </w:rPr>
        <w:t xml:space="preserve">Denemarken is van 1 juli tot en met 31 december van dit jaar voorzitter van de Raad van de Europese Unie (EU). Op dit moment heeft Denemarken het werkprogramma en de prioriteiten voor het aankomend EU-voorzitterschap nog niet gepresenteerd. Het inkomende voorzitterschap presenteert pas kort voorafgaand aan de start van </w:t>
      </w:r>
      <w:r w:rsidR="00580A88">
        <w:rPr>
          <w:szCs w:val="18"/>
        </w:rPr>
        <w:t>het</w:t>
      </w:r>
      <w:r>
        <w:rPr>
          <w:szCs w:val="18"/>
        </w:rPr>
        <w:t xml:space="preserve"> voorzitterschap het werkprogramma en de prioriteiten, zodat het lopende voorzitterschap in het uitvoeren van </w:t>
      </w:r>
      <w:r w:rsidR="00580A88">
        <w:rPr>
          <w:szCs w:val="18"/>
        </w:rPr>
        <w:t>zijn</w:t>
      </w:r>
      <w:r>
        <w:rPr>
          <w:szCs w:val="18"/>
        </w:rPr>
        <w:t xml:space="preserve"> prioriteiten niet wordt gehinderd. Daarom zal Denemarken </w:t>
      </w:r>
      <w:r w:rsidR="00580A88">
        <w:rPr>
          <w:szCs w:val="18"/>
        </w:rPr>
        <w:t>zijn</w:t>
      </w:r>
      <w:r>
        <w:rPr>
          <w:szCs w:val="18"/>
        </w:rPr>
        <w:t xml:space="preserve"> werkprogramma medio juni</w:t>
      </w:r>
      <w:r w:rsidR="00580A88">
        <w:rPr>
          <w:szCs w:val="18"/>
        </w:rPr>
        <w:t xml:space="preserve"> presenteren</w:t>
      </w:r>
      <w:r>
        <w:rPr>
          <w:szCs w:val="18"/>
        </w:rPr>
        <w:t>. Zoals gebruikelijk, zal ik mijn appreciatie van het werkprogramma van het EU-voorzitterschap met de Kamer in het verslag van de Landbouw- en Visserijraad delen. In dit geval in het verslag van juli</w:t>
      </w:r>
      <w:r w:rsidR="00580A88">
        <w:rPr>
          <w:szCs w:val="18"/>
        </w:rPr>
        <w:t xml:space="preserve"> a.s</w:t>
      </w:r>
      <w:r>
        <w:rPr>
          <w:szCs w:val="18"/>
        </w:rPr>
        <w:t>.</w:t>
      </w:r>
    </w:p>
    <w:p w:rsidR="00095195" w:rsidP="00095195" w:rsidRDefault="00095195" w14:paraId="64E9F8B8" w14:textId="77777777">
      <w:pPr>
        <w:rPr>
          <w:szCs w:val="18"/>
        </w:rPr>
      </w:pPr>
    </w:p>
    <w:p w:rsidRPr="002E288A" w:rsidR="00095195" w:rsidP="00095195" w:rsidRDefault="00095195" w14:paraId="7EF7A0C7" w14:textId="718FA2B1">
      <w:pPr>
        <w:rPr>
          <w:szCs w:val="18"/>
        </w:rPr>
      </w:pPr>
      <w:r>
        <w:rPr>
          <w:szCs w:val="18"/>
        </w:rPr>
        <w:t>De Europese Commissie</w:t>
      </w:r>
      <w:r w:rsidR="00580A88">
        <w:rPr>
          <w:szCs w:val="18"/>
        </w:rPr>
        <w:t xml:space="preserve"> (hierna: Commissie)</w:t>
      </w:r>
      <w:r>
        <w:rPr>
          <w:szCs w:val="18"/>
        </w:rPr>
        <w:t xml:space="preserve"> heeft voor de komende maanden verschillende wetgevende voorstellen aangekondigd, of heeft deze recent gepubliceerd. Deze voorstellen zullen daarmee voor een belangrijk deel de focus van het Deens EU-voorzitterschap bepalen. Een voorbeeld van deze voorstellen is het recent verschenen voorstel voor de vereenvoudiging van het huidige Gemeenschappelijk Landbouwbeleid (GLB), waarover de </w:t>
      </w:r>
      <w:r w:rsidR="00580A88">
        <w:rPr>
          <w:szCs w:val="18"/>
        </w:rPr>
        <w:t>K</w:t>
      </w:r>
      <w:r>
        <w:rPr>
          <w:szCs w:val="18"/>
        </w:rPr>
        <w:t xml:space="preserve">amer binnenkort via een BNC-fiche </w:t>
      </w:r>
      <w:r w:rsidR="00580A88">
        <w:rPr>
          <w:szCs w:val="18"/>
        </w:rPr>
        <w:t xml:space="preserve">zal </w:t>
      </w:r>
      <w:r>
        <w:rPr>
          <w:szCs w:val="18"/>
        </w:rPr>
        <w:t>word</w:t>
      </w:r>
      <w:r w:rsidR="00580A88">
        <w:rPr>
          <w:szCs w:val="18"/>
        </w:rPr>
        <w:t>en</w:t>
      </w:r>
      <w:r>
        <w:rPr>
          <w:szCs w:val="18"/>
        </w:rPr>
        <w:t xml:space="preserve"> geïnformeerd. Daarnaast zijn er verschillende voorstellen die in de onderhandelingsfase zitten, zoals een voorstel voor het gebruik van Nieuwe </w:t>
      </w:r>
      <w:proofErr w:type="spellStart"/>
      <w:r>
        <w:rPr>
          <w:szCs w:val="18"/>
        </w:rPr>
        <w:t>Genomische</w:t>
      </w:r>
      <w:proofErr w:type="spellEnd"/>
      <w:r>
        <w:rPr>
          <w:szCs w:val="18"/>
        </w:rPr>
        <w:t xml:space="preserve"> Technieken (</w:t>
      </w:r>
      <w:proofErr w:type="spellStart"/>
      <w:r>
        <w:rPr>
          <w:szCs w:val="18"/>
        </w:rPr>
        <w:t>NGTs</w:t>
      </w:r>
      <w:proofErr w:type="spellEnd"/>
      <w:r>
        <w:rPr>
          <w:szCs w:val="18"/>
        </w:rPr>
        <w:t xml:space="preserve">) in de plantveredeling, de wijzigingsvoorstellen voor </w:t>
      </w:r>
      <w:r w:rsidRPr="00BD64F4">
        <w:rPr>
          <w:szCs w:val="18"/>
        </w:rPr>
        <w:t>marktvoorschriften en sectorale steunmaatregelen in de wijnsector en voor gearomatiseerde wijnproducten</w:t>
      </w:r>
      <w:r>
        <w:rPr>
          <w:szCs w:val="18"/>
        </w:rPr>
        <w:t xml:space="preserve">, en de gerichte wijziging van de gemeenschappelijke marktordening om de positie van de boer in de keten te verbeteren. De Kamer is ten aanzien van deze voorstellen over het </w:t>
      </w:r>
      <w:r>
        <w:rPr>
          <w:szCs w:val="18"/>
        </w:rPr>
        <w:lastRenderedPageBreak/>
        <w:t>kabinetsstandpunt geïnformeerd</w:t>
      </w:r>
      <w:r>
        <w:rPr>
          <w:rStyle w:val="Voetnootmarkering"/>
          <w:szCs w:val="18"/>
        </w:rPr>
        <w:footnoteReference w:id="1"/>
      </w:r>
      <w:r>
        <w:rPr>
          <w:szCs w:val="18"/>
        </w:rPr>
        <w:t xml:space="preserve">. Voorbeelden van </w:t>
      </w:r>
      <w:r w:rsidR="00580A88">
        <w:rPr>
          <w:szCs w:val="18"/>
        </w:rPr>
        <w:t>andere</w:t>
      </w:r>
      <w:r>
        <w:rPr>
          <w:szCs w:val="18"/>
        </w:rPr>
        <w:t xml:space="preserve"> voorstellen </w:t>
      </w:r>
      <w:r w:rsidR="00580A88">
        <w:rPr>
          <w:szCs w:val="18"/>
        </w:rPr>
        <w:t xml:space="preserve">die binnenkort zullen worden gepresenteerd, </w:t>
      </w:r>
      <w:r>
        <w:rPr>
          <w:szCs w:val="18"/>
        </w:rPr>
        <w:t>zijn de hervorming van het GLB</w:t>
      </w:r>
      <w:r w:rsidR="00580A88">
        <w:rPr>
          <w:szCs w:val="18"/>
        </w:rPr>
        <w:t xml:space="preserve"> en</w:t>
      </w:r>
      <w:r>
        <w:rPr>
          <w:szCs w:val="18"/>
        </w:rPr>
        <w:t xml:space="preserve"> het Meerjarig Financieel Kader (MFK). Daarnaast heeft de Commissie via de Visie voor Landbouw en Voedsel verschillende voorstellen aangekondigd, waarover de Kamer reeds is geïnformeerd</w:t>
      </w:r>
      <w:r>
        <w:rPr>
          <w:rStyle w:val="Voetnootmarkering"/>
          <w:szCs w:val="18"/>
        </w:rPr>
        <w:footnoteReference w:id="2"/>
      </w:r>
      <w:r>
        <w:rPr>
          <w:szCs w:val="18"/>
        </w:rPr>
        <w:t>. Voor visserij vindt momenteel een evaluatie van het Gemeenschappelijk Visserijbeleid (GVB) plaats en wordt het jaarlijkse voorstel voor de vangstmogelijkheden verwacht. D</w:t>
      </w:r>
      <w:r w:rsidR="00580A88">
        <w:rPr>
          <w:szCs w:val="18"/>
        </w:rPr>
        <w:t>e</w:t>
      </w:r>
      <w:r>
        <w:rPr>
          <w:szCs w:val="18"/>
        </w:rPr>
        <w:t xml:space="preserve"> Kamer wordt via de gebruikelijke processen over het kabinetsstandpunt ten aanzien van deze voorstellen geïnformeerd.  </w:t>
      </w:r>
    </w:p>
    <w:p w:rsidR="00095195" w:rsidP="00095195" w:rsidRDefault="00095195" w14:paraId="7CDFEEBF" w14:textId="77777777"/>
    <w:p w:rsidRPr="001127E5" w:rsidR="00095195" w:rsidP="00095195" w:rsidRDefault="00095195" w14:paraId="35D70A5A" w14:textId="77777777">
      <w:pPr>
        <w:rPr>
          <w:b/>
          <w:bCs/>
        </w:rPr>
      </w:pPr>
      <w:r>
        <w:rPr>
          <w:b/>
          <w:bCs/>
        </w:rPr>
        <w:t>Het Deense Landbouwakkoord</w:t>
      </w:r>
    </w:p>
    <w:p w:rsidR="00095195" w:rsidP="00095195" w:rsidRDefault="00095195" w14:paraId="15B4E701" w14:textId="69CB6B80">
      <w:r w:rsidRPr="00DA2B2C">
        <w:t>Op 13 en 14 mei</w:t>
      </w:r>
      <w:r w:rsidR="00580A88">
        <w:t xml:space="preserve"> jl.</w:t>
      </w:r>
      <w:r w:rsidRPr="00DA2B2C">
        <w:t xml:space="preserve"> bracht ik een werkbezoek aan Denemarken</w:t>
      </w:r>
      <w:r w:rsidR="00580A88">
        <w:t>,</w:t>
      </w:r>
      <w:r w:rsidRPr="00DA2B2C">
        <w:t xml:space="preserve"> waar ik met verschillende partijen onder meer over het Deense</w:t>
      </w:r>
      <w:r>
        <w:t xml:space="preserve"> Landbouwakkoord</w:t>
      </w:r>
      <w:r w:rsidRPr="00DA2B2C">
        <w:t xml:space="preserve"> heb gesproken. </w:t>
      </w:r>
      <w:r>
        <w:t>O</w:t>
      </w:r>
      <w:r w:rsidRPr="00DA2B2C">
        <w:t xml:space="preserve">nder leiding van minister </w:t>
      </w:r>
      <w:proofErr w:type="spellStart"/>
      <w:r w:rsidRPr="00DA2B2C">
        <w:t>Jeppe</w:t>
      </w:r>
      <w:proofErr w:type="spellEnd"/>
      <w:r w:rsidRPr="00DA2B2C">
        <w:t xml:space="preserve"> </w:t>
      </w:r>
      <w:proofErr w:type="spellStart"/>
      <w:r w:rsidRPr="00DA2B2C">
        <w:t>Bruus</w:t>
      </w:r>
      <w:proofErr w:type="spellEnd"/>
      <w:r w:rsidRPr="00DA2B2C">
        <w:t xml:space="preserve"> </w:t>
      </w:r>
      <w:r>
        <w:t xml:space="preserve">maakt het nieuwe ministerie van Groene Transitie een begin met de implementatie van het akkoord en de voorbereiding van de noodzakelijke wetgeving. Veel details moeten nog worden uitgewerkt. </w:t>
      </w:r>
    </w:p>
    <w:p w:rsidR="00095195" w:rsidP="00095195" w:rsidRDefault="00095195" w14:paraId="580ECFB4" w14:textId="77777777">
      <w:r w:rsidRPr="00DA2B2C">
        <w:t> </w:t>
      </w:r>
    </w:p>
    <w:p w:rsidRPr="00DA2B2C" w:rsidR="00095195" w:rsidP="00095195" w:rsidRDefault="00095195" w14:paraId="4B430B06" w14:textId="4B6BBF04">
      <w:r w:rsidRPr="00DA2B2C">
        <w:t xml:space="preserve">Het Deense </w:t>
      </w:r>
      <w:r>
        <w:t xml:space="preserve">Landbouwakkoord, dat in november 2024 door een grote meerderheid </w:t>
      </w:r>
      <w:r w:rsidR="00580A88">
        <w:t>va</w:t>
      </w:r>
      <w:r>
        <w:t xml:space="preserve">n het Deense parlement werd bekrachtigd, </w:t>
      </w:r>
      <w:r w:rsidRPr="00DA2B2C">
        <w:t xml:space="preserve">omvat maatregelen om </w:t>
      </w:r>
      <w:r>
        <w:t xml:space="preserve">de broeikasgasuitstoot te verminderen, </w:t>
      </w:r>
      <w:r w:rsidR="00580A88">
        <w:t xml:space="preserve">de </w:t>
      </w:r>
      <w:r>
        <w:t xml:space="preserve">natuur te versterken en de nitraatuitstoot op het </w:t>
      </w:r>
      <w:r w:rsidRPr="00DA2B2C">
        <w:t xml:space="preserve">grond- en kustwater </w:t>
      </w:r>
      <w:r>
        <w:t>te verkleinen</w:t>
      </w:r>
      <w:r w:rsidRPr="00DA2B2C">
        <w:t>. Grofweg bestaat het uit drie delen: een klimaatbelasting, het omzetten van landbouwgronden voor natuurherstel en een plan voor de reductie van de stikstofemissie.</w:t>
      </w:r>
    </w:p>
    <w:p w:rsidRPr="00DA2B2C" w:rsidR="00095195" w:rsidP="00095195" w:rsidRDefault="00095195" w14:paraId="660ACED4" w14:textId="77777777"/>
    <w:p w:rsidRPr="00DA2B2C" w:rsidR="00095195" w:rsidP="00095195" w:rsidRDefault="00E86414" w14:paraId="47AD7933" w14:textId="693C4F42">
      <w:r>
        <w:rPr>
          <w:szCs w:val="18"/>
        </w:rPr>
        <w:t>Denemarken gaat</w:t>
      </w:r>
      <w:r w:rsidRPr="00372A74" w:rsidR="00095195">
        <w:rPr>
          <w:szCs w:val="18"/>
        </w:rPr>
        <w:t xml:space="preserve"> werken met een belasting op de gemodelleerde uitstoot </w:t>
      </w:r>
      <w:r w:rsidR="00095195">
        <w:rPr>
          <w:szCs w:val="18"/>
        </w:rPr>
        <w:t xml:space="preserve">van </w:t>
      </w:r>
      <w:r w:rsidRPr="00067C73" w:rsidR="00095195">
        <w:rPr>
          <w:szCs w:val="18"/>
        </w:rPr>
        <w:t>broeikasgassen door vee</w:t>
      </w:r>
      <w:r w:rsidRPr="00372A74" w:rsidR="00095195">
        <w:rPr>
          <w:szCs w:val="18"/>
        </w:rPr>
        <w:t xml:space="preserve">. </w:t>
      </w:r>
      <w:r w:rsidR="00095195">
        <w:t xml:space="preserve">Dit betreft een </w:t>
      </w:r>
      <w:r w:rsidRPr="00DA2B2C" w:rsidR="00095195">
        <w:t xml:space="preserve">heffing </w:t>
      </w:r>
      <w:r w:rsidR="00095195">
        <w:t>van</w:t>
      </w:r>
      <w:r w:rsidRPr="00DA2B2C" w:rsidR="00095195">
        <w:t xml:space="preserve"> €</w:t>
      </w:r>
      <w:r w:rsidR="00BF1808">
        <w:t xml:space="preserve"> </w:t>
      </w:r>
      <w:r w:rsidRPr="00DA2B2C" w:rsidR="00095195">
        <w:t>16,- per ton CO</w:t>
      </w:r>
      <w:r w:rsidRPr="00735242" w:rsidR="00095195">
        <w:rPr>
          <w:vertAlign w:val="subscript"/>
        </w:rPr>
        <w:t>2</w:t>
      </w:r>
      <w:r w:rsidR="00095195">
        <w:t>-equivalent</w:t>
      </w:r>
      <w:r w:rsidRPr="00DA2B2C" w:rsidR="00095195">
        <w:t xml:space="preserve"> </w:t>
      </w:r>
      <w:r w:rsidR="00095195">
        <w:t>in</w:t>
      </w:r>
      <w:r w:rsidRPr="00DA2B2C" w:rsidR="00095195">
        <w:t xml:space="preserve"> 2030 </w:t>
      </w:r>
      <w:r w:rsidR="00095195">
        <w:t xml:space="preserve">dat </w:t>
      </w:r>
      <w:r w:rsidRPr="00DA2B2C" w:rsidR="00095195">
        <w:t>zal oplopen tot €</w:t>
      </w:r>
      <w:r w:rsidR="00BF1808">
        <w:t xml:space="preserve"> </w:t>
      </w:r>
      <w:r w:rsidRPr="00DA2B2C" w:rsidR="00095195">
        <w:t>40,- per ton CO</w:t>
      </w:r>
      <w:r w:rsidRPr="00735242" w:rsidR="00095195">
        <w:rPr>
          <w:vertAlign w:val="subscript"/>
        </w:rPr>
        <w:t>2</w:t>
      </w:r>
      <w:r w:rsidR="00095195">
        <w:t>-equivalent</w:t>
      </w:r>
      <w:r w:rsidRPr="00DA2B2C" w:rsidR="00095195">
        <w:t xml:space="preserve"> in 2035. </w:t>
      </w:r>
      <w:r w:rsidR="00095195">
        <w:t>De o</w:t>
      </w:r>
      <w:r w:rsidRPr="00DA2B2C" w:rsidR="00095195">
        <w:t xml:space="preserve">pbrengsten van de </w:t>
      </w:r>
      <w:r w:rsidR="00095195">
        <w:t>CO</w:t>
      </w:r>
      <w:r w:rsidRPr="00735242" w:rsidR="00095195">
        <w:rPr>
          <w:vertAlign w:val="subscript"/>
        </w:rPr>
        <w:t>2</w:t>
      </w:r>
      <w:r w:rsidR="00095195">
        <w:t>-</w:t>
      </w:r>
      <w:r w:rsidRPr="00DA2B2C" w:rsidR="00095195">
        <w:t>heffing worden via innovatiesteun terugge</w:t>
      </w:r>
      <w:r w:rsidR="00095195">
        <w:t xml:space="preserve">geven aan </w:t>
      </w:r>
      <w:r w:rsidRPr="00DA2B2C" w:rsidR="00095195">
        <w:t>de landbouwsector. Deens</w:t>
      </w:r>
      <w:r w:rsidR="00095195">
        <w:t>e</w:t>
      </w:r>
      <w:r w:rsidRPr="00DA2B2C" w:rsidR="00095195">
        <w:t xml:space="preserve"> boeren </w:t>
      </w:r>
      <w:r w:rsidR="00095195">
        <w:t xml:space="preserve">hebben de komende jaren de tijd om hun uitstoot te verlagen voordat de heffing in werking treedt. Dit kan bijvoorbeeld door </w:t>
      </w:r>
      <w:r w:rsidRPr="00DA2B2C" w:rsidR="00095195">
        <w:t>technologische innovaties,</w:t>
      </w:r>
      <w:r w:rsidR="00095195">
        <w:t xml:space="preserve"> voederadditieven</w:t>
      </w:r>
      <w:r w:rsidRPr="00DA2B2C" w:rsidR="00095195">
        <w:t xml:space="preserve"> of minder vee te houden</w:t>
      </w:r>
      <w:r w:rsidR="00095195">
        <w:t>, al is dit laatste geen doel op zich</w:t>
      </w:r>
      <w:r w:rsidRPr="00DA2B2C" w:rsidR="00095195">
        <w:t xml:space="preserve">. </w:t>
      </w:r>
      <w:r w:rsidRPr="0006402D" w:rsidR="00095195">
        <w:t xml:space="preserve">Daarnaast </w:t>
      </w:r>
      <w:r w:rsidR="00095195">
        <w:t>komt</w:t>
      </w:r>
      <w:r w:rsidRPr="0006402D" w:rsidR="00095195">
        <w:t xml:space="preserve"> er een fonds van €</w:t>
      </w:r>
      <w:r w:rsidR="00BF1808">
        <w:t xml:space="preserve"> </w:t>
      </w:r>
      <w:r w:rsidRPr="0006402D" w:rsidR="00095195">
        <w:t xml:space="preserve">5,8 miljard voor bosaanleg (250,000 ha), het </w:t>
      </w:r>
      <w:proofErr w:type="spellStart"/>
      <w:r w:rsidRPr="0006402D" w:rsidR="00095195">
        <w:t>vernatten</w:t>
      </w:r>
      <w:proofErr w:type="spellEnd"/>
      <w:r w:rsidRPr="0006402D" w:rsidR="00095195">
        <w:t xml:space="preserve"> van veengronden (140,000 ha) en strategische grondaankopen. </w:t>
      </w:r>
      <w:r w:rsidR="00AB107A">
        <w:t xml:space="preserve">Hieronder valt ook </w:t>
      </w:r>
      <w:r w:rsidRPr="0006402D" w:rsidR="00095195">
        <w:t>€</w:t>
      </w:r>
      <w:r w:rsidR="00BF1808">
        <w:t xml:space="preserve"> </w:t>
      </w:r>
      <w:r w:rsidRPr="0006402D" w:rsidR="00095195">
        <w:t xml:space="preserve">1,3 miljard voor een subsidieregeling voor het vergroten van koolstofvastlegging in landbouwbodems. </w:t>
      </w:r>
      <w:r w:rsidRPr="00DA2B2C" w:rsidR="00095195">
        <w:t xml:space="preserve">Ongeveer 15% van het huidige totale Deense landbouwareaal zal </w:t>
      </w:r>
      <w:r w:rsidR="00095195">
        <w:t>worden</w:t>
      </w:r>
      <w:r w:rsidRPr="00DA2B2C" w:rsidR="00095195">
        <w:t xml:space="preserve"> omgezet in natuur en bos. In het akkoord is door de partijen gekozen voor een decentrale uitvoering.</w:t>
      </w:r>
    </w:p>
    <w:p w:rsidR="00095195" w:rsidP="00095195" w:rsidRDefault="00095195" w14:paraId="650F7FBA" w14:textId="77777777"/>
    <w:p w:rsidRPr="00391512" w:rsidR="00095195" w:rsidP="00095195" w:rsidRDefault="00095195" w14:paraId="1EA3F97C" w14:textId="46E2E3EB">
      <w:pPr>
        <w:rPr>
          <w:rFonts w:ascii="Aptos" w:hAnsi="Aptos"/>
          <w:color w:val="000000" w:themeColor="text1"/>
          <w:sz w:val="22"/>
          <w:szCs w:val="22"/>
        </w:rPr>
      </w:pPr>
      <w:r w:rsidRPr="00C439D8">
        <w:t>In de basis lijkt Denemarken op Nederland</w:t>
      </w:r>
      <w:r>
        <w:t xml:space="preserve"> -</w:t>
      </w:r>
      <w:r w:rsidRPr="00C439D8">
        <w:t xml:space="preserve"> qua grondsoorten</w:t>
      </w:r>
      <w:r>
        <w:t>, qua</w:t>
      </w:r>
      <w:r w:rsidRPr="00C439D8">
        <w:t xml:space="preserve"> uitdagingen </w:t>
      </w:r>
      <w:r>
        <w:t xml:space="preserve">en </w:t>
      </w:r>
      <w:r w:rsidRPr="00C439D8">
        <w:t>hoe de landbouw er min of meer uit ziet</w:t>
      </w:r>
      <w:r>
        <w:t xml:space="preserve"> - maar er zijn ook belangrijke verschillen zoals cultuur en landbouwstructuur. Dit zorgt ervoor dat het Deense Landbouwakkoord niet meteen toepasbaar is in Nederland. </w:t>
      </w:r>
      <w:r w:rsidRPr="00C439D8">
        <w:t xml:space="preserve">De </w:t>
      </w:r>
      <w:r>
        <w:t>Deense landbouw</w:t>
      </w:r>
      <w:r w:rsidRPr="00C439D8">
        <w:t>sector is meer grondgebonden</w:t>
      </w:r>
      <w:r>
        <w:t xml:space="preserve"> en grootschaliger</w:t>
      </w:r>
      <w:r w:rsidRPr="00C439D8">
        <w:t xml:space="preserve">. Een gemiddeld </w:t>
      </w:r>
      <w:r>
        <w:t xml:space="preserve">Deens </w:t>
      </w:r>
      <w:r w:rsidRPr="00372A74">
        <w:rPr>
          <w:szCs w:val="18"/>
        </w:rPr>
        <w:t>melkveebedrijf telt 250 melkkoeie</w:t>
      </w:r>
      <w:r w:rsidR="00580A88">
        <w:rPr>
          <w:szCs w:val="18"/>
        </w:rPr>
        <w:t>n,</w:t>
      </w:r>
      <w:r w:rsidRPr="00372A74">
        <w:rPr>
          <w:szCs w:val="18"/>
        </w:rPr>
        <w:t xml:space="preserve"> wat twee keer zo veel is als in Nederland. </w:t>
      </w:r>
      <w:r>
        <w:t xml:space="preserve">Ook ligt de prijs van </w:t>
      </w:r>
      <w:r w:rsidRPr="00C439D8">
        <w:t>landbouwgrond</w:t>
      </w:r>
      <w:r>
        <w:t xml:space="preserve"> in Denemarken een stuk lager.</w:t>
      </w:r>
      <w:r w:rsidRPr="00372A74">
        <w:rPr>
          <w:szCs w:val="18"/>
        </w:rPr>
        <w:t xml:space="preserve"> </w:t>
      </w:r>
      <w:r w:rsidRPr="00597D90" w:rsidR="00391512">
        <w:rPr>
          <w:color w:val="000000" w:themeColor="text1"/>
          <w:szCs w:val="18"/>
        </w:rPr>
        <w:t>Ten</w:t>
      </w:r>
      <w:r w:rsidR="00580A88">
        <w:rPr>
          <w:color w:val="000000" w:themeColor="text1"/>
          <w:szCs w:val="18"/>
        </w:rPr>
        <w:t xml:space="preserve"> </w:t>
      </w:r>
      <w:r w:rsidRPr="00597D90" w:rsidR="00391512">
        <w:rPr>
          <w:color w:val="000000" w:themeColor="text1"/>
          <w:szCs w:val="18"/>
        </w:rPr>
        <w:t>slotte heeft</w:t>
      </w:r>
      <w:r w:rsidR="00BF1808">
        <w:rPr>
          <w:rStyle w:val="apple-converted-space"/>
          <w:color w:val="000000" w:themeColor="text1"/>
          <w:szCs w:val="18"/>
        </w:rPr>
        <w:t xml:space="preserve"> </w:t>
      </w:r>
      <w:r w:rsidRPr="00597D90" w:rsidR="00391512">
        <w:rPr>
          <w:rStyle w:val="outlook-search-highlight"/>
          <w:color w:val="000000" w:themeColor="text1"/>
          <w:szCs w:val="18"/>
        </w:rPr>
        <w:t>de</w:t>
      </w:r>
      <w:r w:rsidRPr="00597D90" w:rsidR="00391512">
        <w:rPr>
          <w:rStyle w:val="apple-converted-space"/>
          <w:color w:val="000000" w:themeColor="text1"/>
          <w:szCs w:val="18"/>
        </w:rPr>
        <w:t> </w:t>
      </w:r>
      <w:r w:rsidRPr="00597D90" w:rsidR="00391512">
        <w:rPr>
          <w:color w:val="000000" w:themeColor="text1"/>
          <w:szCs w:val="18"/>
        </w:rPr>
        <w:t>stikstofproblematiek in</w:t>
      </w:r>
      <w:r w:rsidRPr="00597D90" w:rsidR="00391512">
        <w:rPr>
          <w:rStyle w:val="apple-converted-space"/>
          <w:color w:val="000000" w:themeColor="text1"/>
          <w:szCs w:val="18"/>
        </w:rPr>
        <w:t> </w:t>
      </w:r>
      <w:r w:rsidRPr="00597D90" w:rsidR="00391512">
        <w:rPr>
          <w:rStyle w:val="outlook-search-highlight"/>
          <w:color w:val="000000" w:themeColor="text1"/>
          <w:szCs w:val="18"/>
        </w:rPr>
        <w:t>De</w:t>
      </w:r>
      <w:r w:rsidRPr="00597D90" w:rsidR="00391512">
        <w:rPr>
          <w:color w:val="000000" w:themeColor="text1"/>
          <w:szCs w:val="18"/>
        </w:rPr>
        <w:t>nemarken met name betrekking op</w:t>
      </w:r>
      <w:r w:rsidR="00BF1808">
        <w:rPr>
          <w:rStyle w:val="apple-converted-space"/>
          <w:color w:val="000000" w:themeColor="text1"/>
          <w:szCs w:val="18"/>
        </w:rPr>
        <w:t xml:space="preserve"> </w:t>
      </w:r>
      <w:r w:rsidRPr="00597D90" w:rsidR="00391512">
        <w:rPr>
          <w:rStyle w:val="outlook-search-highlight"/>
          <w:color w:val="000000" w:themeColor="text1"/>
          <w:szCs w:val="18"/>
        </w:rPr>
        <w:t>de</w:t>
      </w:r>
      <w:r w:rsidR="00BF1808">
        <w:rPr>
          <w:rStyle w:val="apple-converted-space"/>
          <w:color w:val="000000" w:themeColor="text1"/>
          <w:szCs w:val="18"/>
        </w:rPr>
        <w:t xml:space="preserve"> </w:t>
      </w:r>
      <w:r w:rsidRPr="00597D90" w:rsidR="00391512">
        <w:rPr>
          <w:color w:val="000000" w:themeColor="text1"/>
          <w:szCs w:val="18"/>
        </w:rPr>
        <w:lastRenderedPageBreak/>
        <w:t>waterkwaliteit, terwijl in Ne</w:t>
      </w:r>
      <w:r w:rsidRPr="00597D90" w:rsidR="00391512">
        <w:rPr>
          <w:rStyle w:val="outlook-search-highlight"/>
          <w:color w:val="000000" w:themeColor="text1"/>
          <w:szCs w:val="18"/>
        </w:rPr>
        <w:t>de</w:t>
      </w:r>
      <w:r w:rsidRPr="00597D90" w:rsidR="00391512">
        <w:rPr>
          <w:color w:val="000000" w:themeColor="text1"/>
          <w:szCs w:val="18"/>
        </w:rPr>
        <w:t>rland ook</w:t>
      </w:r>
      <w:r w:rsidRPr="00597D90" w:rsidR="00391512">
        <w:rPr>
          <w:rStyle w:val="apple-converted-space"/>
          <w:color w:val="000000" w:themeColor="text1"/>
          <w:szCs w:val="18"/>
        </w:rPr>
        <w:t> </w:t>
      </w:r>
      <w:r w:rsidRPr="00597D90" w:rsidR="00391512">
        <w:rPr>
          <w:rStyle w:val="outlook-search-highlight"/>
          <w:color w:val="000000" w:themeColor="text1"/>
          <w:szCs w:val="18"/>
        </w:rPr>
        <w:t>de</w:t>
      </w:r>
      <w:r w:rsidRPr="00597D90" w:rsidR="00391512">
        <w:rPr>
          <w:rStyle w:val="apple-converted-space"/>
          <w:color w:val="000000" w:themeColor="text1"/>
          <w:szCs w:val="18"/>
        </w:rPr>
        <w:t> </w:t>
      </w:r>
      <w:r w:rsidRPr="00597D90" w:rsidR="00391512">
        <w:rPr>
          <w:color w:val="000000" w:themeColor="text1"/>
          <w:szCs w:val="18"/>
        </w:rPr>
        <w:t>stikstofemissie naar</w:t>
      </w:r>
      <w:r w:rsidRPr="00597D90" w:rsidR="00391512">
        <w:rPr>
          <w:rStyle w:val="apple-converted-space"/>
          <w:color w:val="000000" w:themeColor="text1"/>
          <w:szCs w:val="18"/>
        </w:rPr>
        <w:t> </w:t>
      </w:r>
      <w:r w:rsidRPr="00597D90" w:rsidR="00391512">
        <w:rPr>
          <w:rStyle w:val="outlook-search-highlight"/>
          <w:color w:val="000000" w:themeColor="text1"/>
          <w:szCs w:val="18"/>
        </w:rPr>
        <w:t>de</w:t>
      </w:r>
      <w:r w:rsidRPr="00597D90" w:rsidR="00391512">
        <w:rPr>
          <w:rStyle w:val="apple-converted-space"/>
          <w:color w:val="000000" w:themeColor="text1"/>
          <w:szCs w:val="18"/>
        </w:rPr>
        <w:t> </w:t>
      </w:r>
      <w:r w:rsidRPr="00597D90" w:rsidR="00391512">
        <w:rPr>
          <w:color w:val="000000" w:themeColor="text1"/>
          <w:szCs w:val="18"/>
        </w:rPr>
        <w:t>lucht een urgentie kwestie is.</w:t>
      </w:r>
    </w:p>
    <w:p w:rsidRPr="00372A74" w:rsidR="00095195" w:rsidP="00095195" w:rsidRDefault="00095195" w14:paraId="13A6C7A4" w14:textId="77777777">
      <w:pPr>
        <w:rPr>
          <w:szCs w:val="18"/>
        </w:rPr>
      </w:pPr>
    </w:p>
    <w:p w:rsidRPr="00143558" w:rsidR="00095195" w:rsidP="00095195" w:rsidRDefault="00095195" w14:paraId="00459DE6" w14:textId="15C9AB7D">
      <w:pPr>
        <w:rPr>
          <w:rFonts w:eastAsia="Verdana" w:cs="Verdana"/>
          <w:szCs w:val="18"/>
        </w:rPr>
      </w:pPr>
      <w:r w:rsidRPr="00372A74">
        <w:rPr>
          <w:szCs w:val="18"/>
        </w:rPr>
        <w:t xml:space="preserve">Naast de verschillen kunnen we in het kader van </w:t>
      </w:r>
      <w:r>
        <w:rPr>
          <w:szCs w:val="18"/>
        </w:rPr>
        <w:t>ons klimaat-</w:t>
      </w:r>
      <w:r w:rsidR="00580A88">
        <w:rPr>
          <w:szCs w:val="18"/>
        </w:rPr>
        <w:t xml:space="preserve"> </w:t>
      </w:r>
      <w:r>
        <w:rPr>
          <w:szCs w:val="18"/>
        </w:rPr>
        <w:t>en stikstofbeleid</w:t>
      </w:r>
      <w:r w:rsidRPr="00372A74">
        <w:rPr>
          <w:szCs w:val="18"/>
        </w:rPr>
        <w:t xml:space="preserve"> </w:t>
      </w:r>
      <w:r>
        <w:rPr>
          <w:szCs w:val="18"/>
        </w:rPr>
        <w:t xml:space="preserve">wel </w:t>
      </w:r>
      <w:r w:rsidRPr="00372A74">
        <w:rPr>
          <w:szCs w:val="18"/>
        </w:rPr>
        <w:t xml:space="preserve">leren van de Deense </w:t>
      </w:r>
      <w:proofErr w:type="spellStart"/>
      <w:r w:rsidRPr="00372A74">
        <w:rPr>
          <w:szCs w:val="18"/>
        </w:rPr>
        <w:t>multi</w:t>
      </w:r>
      <w:proofErr w:type="spellEnd"/>
      <w:r w:rsidRPr="00372A74">
        <w:rPr>
          <w:szCs w:val="18"/>
        </w:rPr>
        <w:t>-stakeholder</w:t>
      </w:r>
      <w:r>
        <w:rPr>
          <w:szCs w:val="18"/>
        </w:rPr>
        <w:t>aanpak om de broeikasgas-</w:t>
      </w:r>
      <w:r w:rsidRPr="00372A74">
        <w:rPr>
          <w:szCs w:val="18"/>
        </w:rPr>
        <w:t xml:space="preserve"> en stikstof</w:t>
      </w:r>
      <w:r>
        <w:rPr>
          <w:szCs w:val="18"/>
        </w:rPr>
        <w:t>emissies te reduceren</w:t>
      </w:r>
      <w:r w:rsidRPr="00372A74">
        <w:rPr>
          <w:szCs w:val="18"/>
        </w:rPr>
        <w:t xml:space="preserve">. </w:t>
      </w:r>
      <w:r>
        <w:rPr>
          <w:rFonts w:eastAsia="Verdana" w:cs="Verdana"/>
          <w:szCs w:val="18"/>
        </w:rPr>
        <w:t>Net als het Deense Landbouwakkoord zet dit</w:t>
      </w:r>
      <w:r w:rsidR="00580A88">
        <w:rPr>
          <w:rFonts w:eastAsia="Verdana" w:cs="Verdana"/>
          <w:szCs w:val="18"/>
        </w:rPr>
        <w:t xml:space="preserve"> (Nederlandse)</w:t>
      </w:r>
      <w:r>
        <w:rPr>
          <w:rFonts w:eastAsia="Verdana" w:cs="Verdana"/>
          <w:szCs w:val="18"/>
        </w:rPr>
        <w:t xml:space="preserve"> kabinet ook in op doelsturing, waarbij boeren de vrijheid hebben om zelf keuzes te maken ten aanzien van te nemen maatregelen. </w:t>
      </w:r>
      <w:r w:rsidR="00E86414">
        <w:rPr>
          <w:rFonts w:eastAsia="Verdana" w:cs="Verdana"/>
          <w:szCs w:val="18"/>
        </w:rPr>
        <w:t xml:space="preserve">Het </w:t>
      </w:r>
      <w:r>
        <w:rPr>
          <w:rFonts w:eastAsia="Verdana" w:cs="Verdana"/>
          <w:szCs w:val="18"/>
        </w:rPr>
        <w:t>kabinet kiest echter</w:t>
      </w:r>
      <w:r w:rsidRPr="003805FA">
        <w:rPr>
          <w:rFonts w:eastAsia="Verdana" w:cs="Verdana"/>
          <w:szCs w:val="18"/>
        </w:rPr>
        <w:t xml:space="preserve"> </w:t>
      </w:r>
      <w:r>
        <w:rPr>
          <w:rFonts w:eastAsia="Verdana" w:cs="Verdana"/>
          <w:szCs w:val="18"/>
        </w:rPr>
        <w:t xml:space="preserve">wel </w:t>
      </w:r>
      <w:r w:rsidRPr="003805FA">
        <w:rPr>
          <w:rFonts w:eastAsia="Verdana" w:cs="Verdana"/>
          <w:szCs w:val="18"/>
        </w:rPr>
        <w:t xml:space="preserve">voor een aanpak die past bij de </w:t>
      </w:r>
      <w:r>
        <w:rPr>
          <w:rFonts w:eastAsia="Verdana" w:cs="Verdana"/>
          <w:szCs w:val="18"/>
        </w:rPr>
        <w:t>Nederlandse</w:t>
      </w:r>
      <w:r w:rsidRPr="003805FA">
        <w:rPr>
          <w:rFonts w:eastAsia="Verdana" w:cs="Verdana"/>
          <w:szCs w:val="18"/>
        </w:rPr>
        <w:t xml:space="preserve"> situatie en context </w:t>
      </w:r>
      <w:r w:rsidR="00E86414">
        <w:rPr>
          <w:rFonts w:eastAsia="Verdana" w:cs="Verdana"/>
          <w:szCs w:val="18"/>
        </w:rPr>
        <w:t>van</w:t>
      </w:r>
      <w:r w:rsidRPr="003805FA">
        <w:rPr>
          <w:rFonts w:eastAsia="Verdana" w:cs="Verdana"/>
          <w:szCs w:val="18"/>
        </w:rPr>
        <w:t xml:space="preserve"> de stikstofopgave. </w:t>
      </w:r>
      <w:r>
        <w:rPr>
          <w:rFonts w:eastAsia="Verdana" w:cs="Verdana"/>
          <w:szCs w:val="18"/>
        </w:rPr>
        <w:t xml:space="preserve">Zoals aangegeven </w:t>
      </w:r>
      <w:r>
        <w:rPr>
          <w:szCs w:val="18"/>
        </w:rPr>
        <w:t>i</w:t>
      </w:r>
      <w:r w:rsidRPr="00372A74">
        <w:rPr>
          <w:szCs w:val="18"/>
        </w:rPr>
        <w:t>n de</w:t>
      </w:r>
      <w:r>
        <w:rPr>
          <w:szCs w:val="18"/>
        </w:rPr>
        <w:t xml:space="preserve"> </w:t>
      </w:r>
      <w:r w:rsidRPr="000731A5">
        <w:rPr>
          <w:szCs w:val="18"/>
        </w:rPr>
        <w:t>Contourenbrief bedrijfsspecifieke emissienormen stikstof en broeikasgassen</w:t>
      </w:r>
      <w:r w:rsidR="00580A88">
        <w:rPr>
          <w:szCs w:val="18"/>
        </w:rPr>
        <w:t>,</w:t>
      </w:r>
      <w:r w:rsidRPr="00B86DAD">
        <w:t xml:space="preserve"> </w:t>
      </w:r>
      <w:r>
        <w:t>wordt in Nederland toegewerkt naar uiteindelijk afrekenbare normen voor stikstof- en broeikasgasemissies.</w:t>
      </w:r>
      <w:r>
        <w:rPr>
          <w:rStyle w:val="Voetnootmarkering"/>
        </w:rPr>
        <w:footnoteReference w:id="3"/>
      </w:r>
      <w:r>
        <w:t xml:space="preserve"> </w:t>
      </w:r>
      <w:r>
        <w:rPr>
          <w:rFonts w:eastAsia="Verdana" w:cs="Verdana"/>
          <w:szCs w:val="18"/>
        </w:rPr>
        <w:t xml:space="preserve">Er zijn echter nog verschillende stappen te zetten en keuzes te maken ten aanzien van de eenheden, hoogtes en sturingswijze. </w:t>
      </w:r>
    </w:p>
    <w:p w:rsidR="00095195" w:rsidP="00095195" w:rsidRDefault="00095195" w14:paraId="09C72054" w14:textId="77777777"/>
    <w:p w:rsidRPr="00143558" w:rsidR="00095195" w:rsidP="00095195" w:rsidRDefault="00095195" w14:paraId="372FEA98" w14:textId="7626FCBB">
      <w:pPr>
        <w:rPr>
          <w:szCs w:val="18"/>
        </w:rPr>
      </w:pPr>
      <w:r w:rsidRPr="098F32F1">
        <w:rPr>
          <w:rFonts w:eastAsia="Verdana" w:cs="Verdana"/>
          <w:szCs w:val="18"/>
        </w:rPr>
        <w:t xml:space="preserve">Ik vind het belangrijk dat boeren met hun vakmanschap aan de benodigde emissiereductie kunnen bijdragen. </w:t>
      </w:r>
      <w:r w:rsidRPr="00372A74">
        <w:rPr>
          <w:szCs w:val="18"/>
        </w:rPr>
        <w:t>Betrouwbaarheid en langjarige duidelijkheid zijn daarbij cruciaal</w:t>
      </w:r>
      <w:r w:rsidR="00580A88">
        <w:rPr>
          <w:szCs w:val="18"/>
        </w:rPr>
        <w:t>,</w:t>
      </w:r>
      <w:r w:rsidRPr="00372A74">
        <w:rPr>
          <w:szCs w:val="18"/>
        </w:rPr>
        <w:t xml:space="preserve"> zodat bedrijven haalbare investeringsplannen kunnen maken.</w:t>
      </w:r>
      <w:r>
        <w:rPr>
          <w:szCs w:val="18"/>
        </w:rPr>
        <w:t xml:space="preserve"> Ook dat </w:t>
      </w:r>
      <w:r w:rsidR="00E86414">
        <w:rPr>
          <w:szCs w:val="18"/>
        </w:rPr>
        <w:t>wordt door</w:t>
      </w:r>
      <w:r>
        <w:rPr>
          <w:szCs w:val="18"/>
        </w:rPr>
        <w:t xml:space="preserve"> de Deense regering na</w:t>
      </w:r>
      <w:r w:rsidR="00E86414">
        <w:rPr>
          <w:szCs w:val="18"/>
        </w:rPr>
        <w:t>ge</w:t>
      </w:r>
      <w:r>
        <w:rPr>
          <w:szCs w:val="18"/>
        </w:rPr>
        <w:t>streef</w:t>
      </w:r>
      <w:r w:rsidR="00E86414">
        <w:rPr>
          <w:szCs w:val="18"/>
        </w:rPr>
        <w:t>d</w:t>
      </w:r>
      <w:r>
        <w:rPr>
          <w:szCs w:val="18"/>
        </w:rPr>
        <w:t xml:space="preserve">. </w:t>
      </w:r>
      <w:r w:rsidRPr="00372A74">
        <w:rPr>
          <w:szCs w:val="18"/>
        </w:rPr>
        <w:t xml:space="preserve">Hiernaast </w:t>
      </w:r>
      <w:r>
        <w:rPr>
          <w:szCs w:val="18"/>
        </w:rPr>
        <w:t>speelt</w:t>
      </w:r>
      <w:r w:rsidRPr="00372A74">
        <w:rPr>
          <w:szCs w:val="18"/>
        </w:rPr>
        <w:t xml:space="preserve"> innovatie </w:t>
      </w:r>
      <w:r>
        <w:rPr>
          <w:szCs w:val="18"/>
        </w:rPr>
        <w:t>bij</w:t>
      </w:r>
      <w:r w:rsidRPr="00372A74">
        <w:rPr>
          <w:szCs w:val="18"/>
        </w:rPr>
        <w:t xml:space="preserve"> emissiereductie i</w:t>
      </w:r>
      <w:r>
        <w:rPr>
          <w:szCs w:val="18"/>
        </w:rPr>
        <w:t>n relatie tot</w:t>
      </w:r>
      <w:r w:rsidRPr="00372A74">
        <w:rPr>
          <w:szCs w:val="18"/>
        </w:rPr>
        <w:t xml:space="preserve"> de klimaat- en natuuropgave</w:t>
      </w:r>
      <w:r>
        <w:rPr>
          <w:szCs w:val="18"/>
        </w:rPr>
        <w:t xml:space="preserve"> een belangrijke rol</w:t>
      </w:r>
      <w:r w:rsidRPr="00372A74">
        <w:rPr>
          <w:szCs w:val="18"/>
        </w:rPr>
        <w:t xml:space="preserve">. De Denen zetten onder andere in op meer gebruik van biogas, maar kijken ook naar </w:t>
      </w:r>
      <w:r w:rsidR="00580A88">
        <w:rPr>
          <w:szCs w:val="18"/>
        </w:rPr>
        <w:t>beheers</w:t>
      </w:r>
      <w:r w:rsidRPr="00372A74">
        <w:rPr>
          <w:szCs w:val="18"/>
        </w:rPr>
        <w:t>maatregelen en technologische innovaties. Innovatiesamenwerking tussen Nederland en Denemarken kan beide landen verder helpen. Eind juni</w:t>
      </w:r>
      <w:r w:rsidRPr="00BE58C2">
        <w:t xml:space="preserve"> </w:t>
      </w:r>
      <w:r w:rsidR="00580A88">
        <w:t xml:space="preserve">2025 </w:t>
      </w:r>
      <w:r w:rsidRPr="00BE58C2">
        <w:t xml:space="preserve">vindt er daarom een innovatiemissie </w:t>
      </w:r>
      <w:r>
        <w:t xml:space="preserve">naar Kopenhagen </w:t>
      </w:r>
      <w:r w:rsidRPr="00BE58C2">
        <w:t xml:space="preserve">plaats </w:t>
      </w:r>
      <w:r>
        <w:t>die</w:t>
      </w:r>
      <w:r w:rsidRPr="00BE58C2">
        <w:t xml:space="preserve"> gericht is op klimaat, verduurzaming en digitalisering </w:t>
      </w:r>
      <w:r>
        <w:t>in de</w:t>
      </w:r>
      <w:r w:rsidRPr="00BE58C2">
        <w:t xml:space="preserve"> veehouderij. Een ander voorbeeld </w:t>
      </w:r>
      <w:r>
        <w:t xml:space="preserve">dat ook tijdens mijn bezoek aan Denemarken aan bod kwam, </w:t>
      </w:r>
      <w:r w:rsidRPr="00BE58C2">
        <w:t>is d</w:t>
      </w:r>
      <w:r w:rsidRPr="00C439D8">
        <w:t xml:space="preserve">e </w:t>
      </w:r>
      <w:r>
        <w:t>goede innovatie</w:t>
      </w:r>
      <w:r w:rsidRPr="00C439D8">
        <w:t>samenwerking tussen Wageningen Universit</w:t>
      </w:r>
      <w:r>
        <w:t>y</w:t>
      </w:r>
      <w:r w:rsidRPr="00C439D8">
        <w:t xml:space="preserve"> &amp; Research, en de Universiteit van Aarhus</w:t>
      </w:r>
      <w:r>
        <w:t>.</w:t>
      </w:r>
    </w:p>
    <w:p w:rsidR="00095195" w:rsidP="00095195" w:rsidRDefault="00095195" w14:paraId="4447944A" w14:textId="77777777">
      <w:pPr>
        <w:rPr>
          <w:lang w:val="da-DK"/>
        </w:rPr>
      </w:pPr>
    </w:p>
    <w:p w:rsidR="00095195" w:rsidP="00095195" w:rsidRDefault="00095195" w14:paraId="0910A597" w14:textId="01EC9279">
      <w:r w:rsidRPr="00C439D8">
        <w:t>Kortom</w:t>
      </w:r>
      <w:r>
        <w:t>, Nederland en</w:t>
      </w:r>
      <w:r w:rsidRPr="00C439D8">
        <w:t xml:space="preserve"> Denemarken </w:t>
      </w:r>
      <w:r>
        <w:t xml:space="preserve">staan voor </w:t>
      </w:r>
      <w:r w:rsidRPr="00C439D8">
        <w:t xml:space="preserve">veel </w:t>
      </w:r>
      <w:r>
        <w:t xml:space="preserve">vergelijkbare uitdagingen </w:t>
      </w:r>
      <w:r w:rsidRPr="00C439D8">
        <w:t>en het</w:t>
      </w:r>
      <w:r>
        <w:t xml:space="preserve"> land</w:t>
      </w:r>
      <w:r w:rsidRPr="00C439D8">
        <w:t xml:space="preserve"> is een </w:t>
      </w:r>
      <w:r>
        <w:t>partner</w:t>
      </w:r>
      <w:r w:rsidRPr="00C439D8">
        <w:t xml:space="preserve"> om samen mee op te trekken, ook als het gaat om onze inzet </w:t>
      </w:r>
      <w:r>
        <w:t>in Brussel. Belangrijk is</w:t>
      </w:r>
      <w:r w:rsidRPr="00C439D8">
        <w:t xml:space="preserve"> meer ruimte te creëren </w:t>
      </w:r>
      <w:r>
        <w:t xml:space="preserve">voor het vakmanschap van boeren </w:t>
      </w:r>
      <w:r w:rsidRPr="00C439D8">
        <w:t>om oplossingen voor problemen te vinden</w:t>
      </w:r>
      <w:r>
        <w:t>. E</w:t>
      </w:r>
      <w:r w:rsidRPr="00C439D8">
        <w:t xml:space="preserve">lk land, elke regio, </w:t>
      </w:r>
      <w:r>
        <w:t xml:space="preserve">heeft </w:t>
      </w:r>
      <w:r w:rsidRPr="00C439D8">
        <w:t>eigen specifieke uitdagingen.</w:t>
      </w:r>
      <w:r>
        <w:t xml:space="preserve"> We zullen de uitwerking van het Deense Landbouwakkoord verder op de voet volgen. </w:t>
      </w:r>
    </w:p>
    <w:p w:rsidRPr="00AE2A26" w:rsidR="00095195" w:rsidP="00095195" w:rsidRDefault="00095195" w14:paraId="5EAD4900" w14:textId="3B6E8689">
      <w:pPr>
        <w:rPr>
          <w:i/>
          <w:iCs/>
        </w:rPr>
      </w:pPr>
    </w:p>
    <w:p w:rsidR="00095195" w:rsidP="00095195" w:rsidRDefault="00BF1808" w14:paraId="38D67937" w14:textId="60DA71F2">
      <w:r>
        <w:t>Hoogachtend,</w:t>
      </w:r>
    </w:p>
    <w:p w:rsidRPr="00EC58D9" w:rsidR="00BF1808" w:rsidP="00095195" w:rsidRDefault="00BF1808" w14:paraId="7BA947D4" w14:textId="2D506B67"/>
    <w:p w:rsidR="00095195" w:rsidP="00095195" w:rsidRDefault="00095195" w14:paraId="16F50242" w14:textId="77777777"/>
    <w:p w:rsidR="00095195" w:rsidP="00095195" w:rsidRDefault="00095195" w14:paraId="50645832" w14:textId="77777777"/>
    <w:p w:rsidRPr="006A15A5" w:rsidR="00095195" w:rsidP="00095195" w:rsidRDefault="00095195" w14:paraId="3498552D" w14:textId="77777777">
      <w:pPr>
        <w:rPr>
          <w:szCs w:val="18"/>
        </w:rPr>
      </w:pPr>
      <w:r w:rsidRPr="00B11DD6">
        <w:t>Femke Marije Wiersma</w:t>
      </w:r>
    </w:p>
    <w:p w:rsidR="00095195" w:rsidP="00095195" w:rsidRDefault="00095195" w14:paraId="53085F1C" w14:textId="77777777">
      <w:r w:rsidRPr="00EC58D9">
        <w:t xml:space="preserve">Minister van </w:t>
      </w:r>
      <w:r>
        <w:rPr>
          <w:rFonts w:cs="Calibri"/>
          <w:szCs w:val="18"/>
        </w:rPr>
        <w:t>Landbouw, Visserij, Voedselzekerheid en Natuur</w:t>
      </w:r>
    </w:p>
    <w:sectPr w:rsidR="00095195"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9D69E" w14:textId="77777777" w:rsidR="001F666F" w:rsidRDefault="001F666F">
      <w:r>
        <w:separator/>
      </w:r>
    </w:p>
    <w:p w14:paraId="05DB44B8" w14:textId="77777777" w:rsidR="001F666F" w:rsidRDefault="001F666F"/>
  </w:endnote>
  <w:endnote w:type="continuationSeparator" w:id="0">
    <w:p w14:paraId="26B20D89" w14:textId="77777777" w:rsidR="001F666F" w:rsidRDefault="001F666F">
      <w:r>
        <w:continuationSeparator/>
      </w:r>
    </w:p>
    <w:p w14:paraId="17BE0C60" w14:textId="77777777" w:rsidR="001F666F" w:rsidRDefault="001F66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29C65" w14:textId="66679E4C"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F957AA" w14:paraId="086C4A0E" w14:textId="77777777" w:rsidTr="00CA6A25">
      <w:trPr>
        <w:trHeight w:hRule="exact" w:val="240"/>
      </w:trPr>
      <w:tc>
        <w:tcPr>
          <w:tcW w:w="7601" w:type="dxa"/>
          <w:shd w:val="clear" w:color="auto" w:fill="auto"/>
        </w:tcPr>
        <w:p w14:paraId="667693B3" w14:textId="77777777" w:rsidR="00527BD4" w:rsidRDefault="00527BD4" w:rsidP="003F1F6B">
          <w:pPr>
            <w:pStyle w:val="Huisstijl-Rubricering"/>
          </w:pPr>
        </w:p>
      </w:tc>
      <w:tc>
        <w:tcPr>
          <w:tcW w:w="2156" w:type="dxa"/>
        </w:tcPr>
        <w:p w14:paraId="6E0D1F07" w14:textId="40708A19" w:rsidR="00527BD4" w:rsidRPr="00645414" w:rsidRDefault="00C7093E"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A5760E">
              <w:t>3</w:t>
            </w:r>
          </w:fldSimple>
        </w:p>
      </w:tc>
    </w:tr>
  </w:tbl>
  <w:p w14:paraId="3D61ADF6"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F957AA" w14:paraId="5AD74AD7" w14:textId="77777777" w:rsidTr="00CA6A25">
      <w:trPr>
        <w:trHeight w:hRule="exact" w:val="240"/>
      </w:trPr>
      <w:tc>
        <w:tcPr>
          <w:tcW w:w="7601" w:type="dxa"/>
          <w:shd w:val="clear" w:color="auto" w:fill="auto"/>
        </w:tcPr>
        <w:p w14:paraId="4E635C15" w14:textId="04BD1F54" w:rsidR="00527BD4" w:rsidRDefault="00527BD4" w:rsidP="008C356D">
          <w:pPr>
            <w:pStyle w:val="Huisstijl-Rubricering"/>
          </w:pPr>
        </w:p>
      </w:tc>
      <w:tc>
        <w:tcPr>
          <w:tcW w:w="2170" w:type="dxa"/>
        </w:tcPr>
        <w:p w14:paraId="54D06C4B" w14:textId="0D5A2C23" w:rsidR="00527BD4" w:rsidRPr="00ED539E" w:rsidRDefault="00C7093E"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A5760E">
              <w:t>3</w:t>
            </w:r>
          </w:fldSimple>
        </w:p>
      </w:tc>
    </w:tr>
  </w:tbl>
  <w:p w14:paraId="105F12E5" w14:textId="77777777" w:rsidR="00527BD4" w:rsidRPr="00BC3B53" w:rsidRDefault="00527BD4" w:rsidP="008C356D">
    <w:pPr>
      <w:pStyle w:val="Voettekst"/>
      <w:spacing w:line="240" w:lineRule="auto"/>
      <w:rPr>
        <w:sz w:val="2"/>
        <w:szCs w:val="2"/>
      </w:rPr>
    </w:pPr>
  </w:p>
  <w:p w14:paraId="2A64872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60285" w14:textId="77777777" w:rsidR="001F666F" w:rsidRDefault="001F666F">
      <w:r>
        <w:separator/>
      </w:r>
    </w:p>
    <w:p w14:paraId="70FB8E5E" w14:textId="77777777" w:rsidR="001F666F" w:rsidRDefault="001F666F"/>
  </w:footnote>
  <w:footnote w:type="continuationSeparator" w:id="0">
    <w:p w14:paraId="55187246" w14:textId="77777777" w:rsidR="001F666F" w:rsidRDefault="001F666F">
      <w:r>
        <w:continuationSeparator/>
      </w:r>
    </w:p>
    <w:p w14:paraId="25E4CB29" w14:textId="77777777" w:rsidR="001F666F" w:rsidRDefault="001F666F"/>
  </w:footnote>
  <w:footnote w:id="1">
    <w:p w14:paraId="1C42EB4D" w14:textId="15E255F7" w:rsidR="00095195" w:rsidRDefault="00095195" w:rsidP="00095195">
      <w:pPr>
        <w:pStyle w:val="Voetnoottekst"/>
      </w:pPr>
      <w:r>
        <w:rPr>
          <w:rStyle w:val="Voetnootmarkering"/>
        </w:rPr>
        <w:footnoteRef/>
      </w:r>
      <w:r>
        <w:t xml:space="preserve"> </w:t>
      </w:r>
      <w:r w:rsidR="00580A88">
        <w:t>BNC-f</w:t>
      </w:r>
      <w:r>
        <w:t xml:space="preserve">iche Verordening Nieuwe </w:t>
      </w:r>
      <w:proofErr w:type="spellStart"/>
      <w:r>
        <w:t>Genomische</w:t>
      </w:r>
      <w:proofErr w:type="spellEnd"/>
      <w:r>
        <w:t xml:space="preserve"> Technieken || K</w:t>
      </w:r>
      <w:r w:rsidRPr="009060B1">
        <w:t>amerstuk 22 112</w:t>
      </w:r>
      <w:r w:rsidR="00BF1808">
        <w:t>,</w:t>
      </w:r>
      <w:r w:rsidRPr="009060B1">
        <w:t xml:space="preserve"> nr. 3773</w:t>
      </w:r>
    </w:p>
    <w:p w14:paraId="4E49A49D" w14:textId="0B823DFC" w:rsidR="00095195" w:rsidRDefault="00095195" w:rsidP="00095195">
      <w:pPr>
        <w:pStyle w:val="Voetnoottekst"/>
      </w:pPr>
      <w:r>
        <w:t xml:space="preserve">  </w:t>
      </w:r>
      <w:r w:rsidR="00580A88">
        <w:t>BNC-f</w:t>
      </w:r>
      <w:r>
        <w:t>iche Herziening verordeningen Gemeenschappelijk Marktordening Wijn || 22 112, nr. 4051</w:t>
      </w:r>
    </w:p>
    <w:p w14:paraId="7A3D0B59" w14:textId="7C10C742" w:rsidR="00095195" w:rsidRPr="009060B1" w:rsidRDefault="00095195" w:rsidP="00095195">
      <w:pPr>
        <w:pStyle w:val="Voetnoottekst"/>
      </w:pPr>
      <w:r>
        <w:t xml:space="preserve">  </w:t>
      </w:r>
      <w:r w:rsidR="00580A88">
        <w:t>BNC-f</w:t>
      </w:r>
      <w:r>
        <w:t xml:space="preserve">iche </w:t>
      </w:r>
      <w:r w:rsidRPr="009060B1">
        <w:t>Herziening Gemeenschappelijke Marktordening</w:t>
      </w:r>
      <w:r>
        <w:t xml:space="preserve"> || Kamerstuk 2</w:t>
      </w:r>
      <w:r w:rsidRPr="009060B1">
        <w:t>2 112, nr. 3996</w:t>
      </w:r>
    </w:p>
  </w:footnote>
  <w:footnote w:id="2">
    <w:p w14:paraId="12E96041" w14:textId="571F712B" w:rsidR="00095195" w:rsidRPr="009E1169" w:rsidRDefault="00095195" w:rsidP="00095195">
      <w:pPr>
        <w:pStyle w:val="Voetnoottekst"/>
      </w:pPr>
      <w:r>
        <w:rPr>
          <w:rStyle w:val="Voetnootmarkering"/>
        </w:rPr>
        <w:footnoteRef/>
      </w:r>
      <w:r>
        <w:t xml:space="preserve"> </w:t>
      </w:r>
      <w:r w:rsidR="00580A88">
        <w:t>BNC-f</w:t>
      </w:r>
      <w:r>
        <w:t xml:space="preserve">iche Mededeling Visie voor Landbouw en Voedsel || Kamerstuk </w:t>
      </w:r>
      <w:r w:rsidRPr="009E1169">
        <w:t>22 112, nr. 4016</w:t>
      </w:r>
    </w:p>
  </w:footnote>
  <w:footnote w:id="3">
    <w:p w14:paraId="1E1E481A" w14:textId="77777777" w:rsidR="00095195" w:rsidRDefault="00095195" w:rsidP="00095195">
      <w:pPr>
        <w:pStyle w:val="Voetnoottekst"/>
      </w:pPr>
      <w:r>
        <w:rPr>
          <w:rStyle w:val="Voetnootmarkering"/>
        </w:rPr>
        <w:footnoteRef/>
      </w:r>
      <w:r>
        <w:t xml:space="preserve"> Brief </w:t>
      </w:r>
      <w:r w:rsidRPr="00A23146">
        <w:t>Problematiek rondom stikstof en PFA</w:t>
      </w:r>
      <w:r>
        <w:t xml:space="preserve">S || </w:t>
      </w:r>
      <w:r w:rsidRPr="00973673">
        <w:t>Kamerstuk</w:t>
      </w:r>
      <w:r>
        <w:t xml:space="preserve"> </w:t>
      </w:r>
      <w:r w:rsidRPr="00973673">
        <w:t>35</w:t>
      </w:r>
      <w:r>
        <w:t xml:space="preserve"> </w:t>
      </w:r>
      <w:r w:rsidRPr="00973673">
        <w:t>334</w:t>
      </w:r>
      <w:r>
        <w:t xml:space="preserve">, nr. </w:t>
      </w:r>
      <w:r w:rsidRPr="00973673">
        <w:t>331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F957AA" w14:paraId="7956C4D0" w14:textId="77777777" w:rsidTr="00A50CF6">
      <w:tc>
        <w:tcPr>
          <w:tcW w:w="2156" w:type="dxa"/>
          <w:shd w:val="clear" w:color="auto" w:fill="auto"/>
        </w:tcPr>
        <w:p w14:paraId="000C77A6" w14:textId="77777777" w:rsidR="00527BD4" w:rsidRPr="005819CE" w:rsidRDefault="00C7093E" w:rsidP="00A50CF6">
          <w:pPr>
            <w:pStyle w:val="Huisstijl-Adres"/>
          </w:pPr>
          <w:r>
            <w:rPr>
              <w:b/>
            </w:rPr>
            <w:t>Directoraat-generaal Agro</w:t>
          </w:r>
        </w:p>
      </w:tc>
    </w:tr>
    <w:tr w:rsidR="00F957AA" w14:paraId="16499A29" w14:textId="77777777" w:rsidTr="00A50CF6">
      <w:trPr>
        <w:trHeight w:hRule="exact" w:val="200"/>
      </w:trPr>
      <w:tc>
        <w:tcPr>
          <w:tcW w:w="2156" w:type="dxa"/>
          <w:shd w:val="clear" w:color="auto" w:fill="auto"/>
        </w:tcPr>
        <w:p w14:paraId="10C95188" w14:textId="77777777" w:rsidR="00527BD4" w:rsidRPr="005819CE" w:rsidRDefault="00527BD4" w:rsidP="00A50CF6"/>
      </w:tc>
    </w:tr>
    <w:tr w:rsidR="00F957AA" w14:paraId="2669D9C3" w14:textId="77777777" w:rsidTr="00502512">
      <w:trPr>
        <w:trHeight w:hRule="exact" w:val="774"/>
      </w:trPr>
      <w:tc>
        <w:tcPr>
          <w:tcW w:w="2156" w:type="dxa"/>
          <w:shd w:val="clear" w:color="auto" w:fill="auto"/>
        </w:tcPr>
        <w:p w14:paraId="20ABE2E0" w14:textId="77777777" w:rsidR="00527BD4" w:rsidRDefault="00527BD4" w:rsidP="003A5290">
          <w:pPr>
            <w:pStyle w:val="Huisstijl-Kopje"/>
          </w:pPr>
        </w:p>
        <w:p w14:paraId="7D2B65E4" w14:textId="77777777" w:rsidR="00502512" w:rsidRPr="00502512" w:rsidRDefault="00C7093E" w:rsidP="003A5290">
          <w:pPr>
            <w:pStyle w:val="Huisstijl-Kopje"/>
            <w:rPr>
              <w:b w:val="0"/>
            </w:rPr>
          </w:pPr>
          <w:r>
            <w:rPr>
              <w:b w:val="0"/>
            </w:rPr>
            <w:t>DGA-EIA</w:t>
          </w:r>
          <w:r w:rsidRPr="00502512">
            <w:rPr>
              <w:b w:val="0"/>
            </w:rPr>
            <w:t xml:space="preserve"> / </w:t>
          </w:r>
          <w:r>
            <w:rPr>
              <w:b w:val="0"/>
            </w:rPr>
            <w:t>98974551</w:t>
          </w:r>
        </w:p>
        <w:p w14:paraId="04F0D6B7" w14:textId="77777777" w:rsidR="00527BD4" w:rsidRPr="005819CE" w:rsidRDefault="00527BD4" w:rsidP="00361A56">
          <w:pPr>
            <w:pStyle w:val="Huisstijl-Kopje"/>
          </w:pPr>
        </w:p>
      </w:tc>
    </w:tr>
  </w:tbl>
  <w:p w14:paraId="45D3D8EB" w14:textId="77777777" w:rsidR="00527BD4" w:rsidRPr="00740712" w:rsidRDefault="00527BD4" w:rsidP="004F44C2"/>
  <w:p w14:paraId="6B35895C"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F957AA" w14:paraId="5FAA3910" w14:textId="77777777" w:rsidTr="00751A6A">
      <w:trPr>
        <w:trHeight w:val="2636"/>
      </w:trPr>
      <w:tc>
        <w:tcPr>
          <w:tcW w:w="737" w:type="dxa"/>
          <w:shd w:val="clear" w:color="auto" w:fill="auto"/>
        </w:tcPr>
        <w:p w14:paraId="40A39CD0"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FC3A2CA" w14:textId="77777777" w:rsidR="003B2E54" w:rsidRDefault="00C7093E"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4937F1A4" wp14:editId="023E04D6">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6F49074E" w14:textId="77777777" w:rsidR="00527BD4" w:rsidRDefault="00527BD4" w:rsidP="00651CEE">
          <w:pPr>
            <w:framePr w:w="6340" w:h="2750" w:hRule="exact" w:hSpace="180" w:wrap="around" w:vAnchor="page" w:hAnchor="text" w:x="3873" w:y="-140"/>
            <w:spacing w:line="240" w:lineRule="auto"/>
          </w:pPr>
        </w:p>
      </w:tc>
    </w:tr>
  </w:tbl>
  <w:p w14:paraId="205C1339" w14:textId="77777777" w:rsidR="00527BD4" w:rsidRDefault="00527BD4" w:rsidP="00D0609E">
    <w:pPr>
      <w:framePr w:w="6340" w:h="2750" w:hRule="exact" w:hSpace="180" w:wrap="around" w:vAnchor="page" w:hAnchor="text" w:x="3873" w:y="-140"/>
    </w:pPr>
  </w:p>
  <w:p w14:paraId="075A479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957AA" w:rsidRPr="00E178A9" w14:paraId="58493E13" w14:textId="77777777" w:rsidTr="00A50CF6">
      <w:tc>
        <w:tcPr>
          <w:tcW w:w="2160" w:type="dxa"/>
          <w:shd w:val="clear" w:color="auto" w:fill="auto"/>
        </w:tcPr>
        <w:p w14:paraId="2D78B263" w14:textId="77777777" w:rsidR="005C07D1" w:rsidRDefault="00C7093E" w:rsidP="00A50CF6">
          <w:pPr>
            <w:pStyle w:val="Huisstijl-Adres"/>
          </w:pPr>
          <w:r>
            <w:rPr>
              <w:b/>
            </w:rPr>
            <w:t>Directoraat-generaal Agro</w:t>
          </w:r>
          <w:r w:rsidR="00527BD4" w:rsidRPr="005819CE">
            <w:rPr>
              <w:b/>
            </w:rPr>
            <w:br/>
          </w:r>
          <w:r>
            <w:t xml:space="preserve">Directie Europees, Internationaal en Agro economisch beleid </w:t>
          </w:r>
        </w:p>
        <w:p w14:paraId="0A604D98" w14:textId="77777777" w:rsidR="00527BD4" w:rsidRPr="009000E4" w:rsidRDefault="00C7093E" w:rsidP="00A72979">
          <w:pPr>
            <w:pStyle w:val="Huisstijl-Adres"/>
          </w:pPr>
          <w:r>
            <w:rPr>
              <w:b/>
            </w:rPr>
            <w:t>Bezoekadres</w:t>
          </w:r>
          <w:r>
            <w:rPr>
              <w:b/>
            </w:rPr>
            <w:br/>
          </w:r>
          <w:r>
            <w:t>Bezuidenhoutseweg 73</w:t>
          </w:r>
          <w:r w:rsidRPr="005819CE">
            <w:br/>
          </w:r>
          <w:r>
            <w:t>2594 AC Den Haag</w:t>
          </w:r>
        </w:p>
        <w:p w14:paraId="2B8D7A97" w14:textId="77777777" w:rsidR="00EF495B" w:rsidRDefault="00C7093E" w:rsidP="0098788A">
          <w:pPr>
            <w:pStyle w:val="Huisstijl-Adres"/>
          </w:pPr>
          <w:r>
            <w:rPr>
              <w:b/>
            </w:rPr>
            <w:t>Postadres</w:t>
          </w:r>
          <w:r>
            <w:rPr>
              <w:b/>
            </w:rPr>
            <w:br/>
          </w:r>
          <w:r>
            <w:t>Postbus 20401</w:t>
          </w:r>
          <w:r w:rsidRPr="005819CE">
            <w:br/>
            <w:t>2500 E</w:t>
          </w:r>
          <w:r>
            <w:t>K</w:t>
          </w:r>
          <w:r w:rsidRPr="005819CE">
            <w:t xml:space="preserve"> Den Haag</w:t>
          </w:r>
        </w:p>
        <w:p w14:paraId="6DA4B96F" w14:textId="77777777" w:rsidR="00556BEE" w:rsidRPr="005B3814" w:rsidRDefault="00C7093E" w:rsidP="0098788A">
          <w:pPr>
            <w:pStyle w:val="Huisstijl-Adres"/>
          </w:pPr>
          <w:r>
            <w:rPr>
              <w:b/>
            </w:rPr>
            <w:t>Overheidsidentificatienr</w:t>
          </w:r>
          <w:r>
            <w:rPr>
              <w:b/>
            </w:rPr>
            <w:br/>
          </w:r>
          <w:r w:rsidR="00BA129E">
            <w:rPr>
              <w:rFonts w:cs="Agrofont"/>
              <w:iCs/>
            </w:rPr>
            <w:t>00000001858272854000</w:t>
          </w:r>
        </w:p>
        <w:p w14:paraId="796CA6D5" w14:textId="07A6918F" w:rsidR="00527BD4" w:rsidRPr="00E178A9" w:rsidRDefault="00C7093E"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hyperlink r:id="rId2" w:history="1">
            <w:r w:rsidR="00E178A9" w:rsidRPr="00104C69">
              <w:rPr>
                <w:rStyle w:val="Hyperlink"/>
              </w:rPr>
              <w:t>www.rijksoverheid.nl/lvvn</w:t>
            </w:r>
          </w:hyperlink>
        </w:p>
      </w:tc>
    </w:tr>
    <w:tr w:rsidR="00F957AA" w:rsidRPr="00E178A9" w14:paraId="6E84752C" w14:textId="77777777" w:rsidTr="00A50CF6">
      <w:trPr>
        <w:trHeight w:hRule="exact" w:val="200"/>
      </w:trPr>
      <w:tc>
        <w:tcPr>
          <w:tcW w:w="2160" w:type="dxa"/>
          <w:shd w:val="clear" w:color="auto" w:fill="auto"/>
        </w:tcPr>
        <w:p w14:paraId="0CDF531F" w14:textId="77777777" w:rsidR="00527BD4" w:rsidRPr="00E178A9" w:rsidRDefault="00527BD4" w:rsidP="00A50CF6"/>
      </w:tc>
    </w:tr>
    <w:tr w:rsidR="00F957AA" w14:paraId="6283BF79" w14:textId="77777777" w:rsidTr="00A50CF6">
      <w:tc>
        <w:tcPr>
          <w:tcW w:w="2160" w:type="dxa"/>
          <w:shd w:val="clear" w:color="auto" w:fill="auto"/>
        </w:tcPr>
        <w:p w14:paraId="6A8FF991" w14:textId="50668201" w:rsidR="000C0163" w:rsidRPr="005819CE" w:rsidRDefault="00C7093E" w:rsidP="000C0163">
          <w:pPr>
            <w:pStyle w:val="Huisstijl-Kopje"/>
          </w:pPr>
          <w:r>
            <w:t>Ons kenmerk</w:t>
          </w:r>
        </w:p>
        <w:p w14:paraId="30660EC3" w14:textId="77777777" w:rsidR="000C0163" w:rsidRPr="005819CE" w:rsidRDefault="00C7093E" w:rsidP="000C0163">
          <w:pPr>
            <w:pStyle w:val="Huisstijl-Gegeven"/>
          </w:pPr>
          <w:r>
            <w:t>DGA-EIA</w:t>
          </w:r>
          <w:r w:rsidR="00926AE2">
            <w:t xml:space="preserve"> / </w:t>
          </w:r>
          <w:r>
            <w:t>98974551</w:t>
          </w:r>
        </w:p>
        <w:p w14:paraId="53F11371" w14:textId="77777777" w:rsidR="00527BD4" w:rsidRPr="005819CE" w:rsidRDefault="00527BD4" w:rsidP="00BF1808">
          <w:pPr>
            <w:pStyle w:val="Huisstijl-Kopje"/>
          </w:pPr>
        </w:p>
      </w:tc>
    </w:tr>
  </w:tbl>
  <w:p w14:paraId="7355749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F957AA" w14:paraId="7B16F54D" w14:textId="77777777" w:rsidTr="001B667E">
      <w:trPr>
        <w:trHeight w:val="400"/>
      </w:trPr>
      <w:tc>
        <w:tcPr>
          <w:tcW w:w="7371" w:type="dxa"/>
          <w:gridSpan w:val="2"/>
          <w:shd w:val="clear" w:color="auto" w:fill="auto"/>
        </w:tcPr>
        <w:p w14:paraId="30670426" w14:textId="77777777" w:rsidR="00527BD4" w:rsidRPr="00BC3B53" w:rsidRDefault="00C7093E"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F957AA" w14:paraId="78C60183" w14:textId="77777777" w:rsidTr="001B667E">
      <w:tc>
        <w:tcPr>
          <w:tcW w:w="7371" w:type="dxa"/>
          <w:gridSpan w:val="2"/>
          <w:shd w:val="clear" w:color="auto" w:fill="auto"/>
        </w:tcPr>
        <w:p w14:paraId="3ACD8076" w14:textId="77777777" w:rsidR="00527BD4" w:rsidRPr="00983E8F" w:rsidRDefault="00527BD4" w:rsidP="00A50CF6">
          <w:pPr>
            <w:pStyle w:val="Huisstijl-Rubricering"/>
          </w:pPr>
        </w:p>
      </w:tc>
    </w:tr>
    <w:tr w:rsidR="00F957AA" w14:paraId="5B5C79F5" w14:textId="77777777" w:rsidTr="001B667E">
      <w:trPr>
        <w:trHeight w:hRule="exact" w:val="2440"/>
      </w:trPr>
      <w:tc>
        <w:tcPr>
          <w:tcW w:w="7371" w:type="dxa"/>
          <w:gridSpan w:val="2"/>
          <w:shd w:val="clear" w:color="auto" w:fill="auto"/>
        </w:tcPr>
        <w:p w14:paraId="5F34E5D7" w14:textId="77777777" w:rsidR="00527BD4" w:rsidRDefault="00C7093E" w:rsidP="00A50CF6">
          <w:pPr>
            <w:pStyle w:val="Huisstijl-NAW"/>
          </w:pPr>
          <w:r>
            <w:t xml:space="preserve">De Voorzitter van de Tweede Kamer </w:t>
          </w:r>
        </w:p>
        <w:p w14:paraId="0B624EA3" w14:textId="77777777" w:rsidR="00D87195" w:rsidRDefault="00C7093E" w:rsidP="00D87195">
          <w:pPr>
            <w:pStyle w:val="Huisstijl-NAW"/>
          </w:pPr>
          <w:r>
            <w:t>der Staten-Generaal</w:t>
          </w:r>
        </w:p>
        <w:p w14:paraId="556F7B69" w14:textId="77777777" w:rsidR="005C769E" w:rsidRDefault="00C7093E" w:rsidP="005C769E">
          <w:pPr>
            <w:rPr>
              <w:szCs w:val="18"/>
            </w:rPr>
          </w:pPr>
          <w:r>
            <w:rPr>
              <w:szCs w:val="18"/>
            </w:rPr>
            <w:t>Prinses Irenestraat 6</w:t>
          </w:r>
        </w:p>
        <w:p w14:paraId="30DE4DD4" w14:textId="77777777" w:rsidR="005C769E" w:rsidRDefault="00C7093E" w:rsidP="005C769E">
          <w:pPr>
            <w:pStyle w:val="Huisstijl-NAW"/>
          </w:pPr>
          <w:r>
            <w:t>2595 BD  DEN HAAG</w:t>
          </w:r>
        </w:p>
      </w:tc>
    </w:tr>
    <w:tr w:rsidR="00F957AA" w14:paraId="214A6C73" w14:textId="77777777" w:rsidTr="001B667E">
      <w:trPr>
        <w:trHeight w:hRule="exact" w:val="400"/>
      </w:trPr>
      <w:tc>
        <w:tcPr>
          <w:tcW w:w="7371" w:type="dxa"/>
          <w:gridSpan w:val="2"/>
          <w:shd w:val="clear" w:color="auto" w:fill="auto"/>
        </w:tcPr>
        <w:p w14:paraId="05BF91D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F957AA" w14:paraId="6C111714" w14:textId="77777777" w:rsidTr="001B667E">
      <w:trPr>
        <w:trHeight w:val="240"/>
      </w:trPr>
      <w:tc>
        <w:tcPr>
          <w:tcW w:w="709" w:type="dxa"/>
          <w:shd w:val="clear" w:color="auto" w:fill="auto"/>
        </w:tcPr>
        <w:p w14:paraId="3F2F49F9" w14:textId="77777777" w:rsidR="00527BD4" w:rsidRPr="00C21A01" w:rsidRDefault="00C7093E" w:rsidP="00A50CF6">
          <w:pPr>
            <w:rPr>
              <w:szCs w:val="18"/>
            </w:rPr>
          </w:pPr>
          <w:r>
            <w:rPr>
              <w:szCs w:val="18"/>
            </w:rPr>
            <w:t>Datum</w:t>
          </w:r>
        </w:p>
      </w:tc>
      <w:tc>
        <w:tcPr>
          <w:tcW w:w="6662" w:type="dxa"/>
          <w:shd w:val="clear" w:color="auto" w:fill="auto"/>
        </w:tcPr>
        <w:p w14:paraId="1435B944" w14:textId="27AF658C" w:rsidR="00527BD4" w:rsidRPr="007709EF" w:rsidRDefault="00031FDD" w:rsidP="00A50CF6">
          <w:r>
            <w:t>27 mei 2025</w:t>
          </w:r>
        </w:p>
      </w:tc>
    </w:tr>
    <w:tr w:rsidR="00F957AA" w14:paraId="5AC5A390" w14:textId="77777777" w:rsidTr="001B667E">
      <w:trPr>
        <w:trHeight w:val="240"/>
      </w:trPr>
      <w:tc>
        <w:tcPr>
          <w:tcW w:w="709" w:type="dxa"/>
          <w:shd w:val="clear" w:color="auto" w:fill="auto"/>
        </w:tcPr>
        <w:p w14:paraId="66AF4F00" w14:textId="77777777" w:rsidR="00527BD4" w:rsidRPr="00C21A01" w:rsidRDefault="00C7093E" w:rsidP="00A50CF6">
          <w:pPr>
            <w:rPr>
              <w:szCs w:val="18"/>
            </w:rPr>
          </w:pPr>
          <w:r>
            <w:rPr>
              <w:szCs w:val="18"/>
            </w:rPr>
            <w:t>Betreft</w:t>
          </w:r>
        </w:p>
      </w:tc>
      <w:tc>
        <w:tcPr>
          <w:tcW w:w="6662" w:type="dxa"/>
          <w:shd w:val="clear" w:color="auto" w:fill="auto"/>
        </w:tcPr>
        <w:p w14:paraId="6E76B333" w14:textId="7C589765" w:rsidR="00527BD4" w:rsidRPr="00E04904" w:rsidRDefault="00E04904" w:rsidP="00A50CF6">
          <w:pPr>
            <w:rPr>
              <w:b/>
              <w:bCs/>
            </w:rPr>
          </w:pPr>
          <w:r>
            <w:t xml:space="preserve">Verzoek reactie </w:t>
          </w:r>
          <w:r w:rsidR="00AE2A26">
            <w:t>Deens E</w:t>
          </w:r>
          <w:r>
            <w:t>U-</w:t>
          </w:r>
          <w:r w:rsidR="00AE2A26">
            <w:t>voorzitterschap</w:t>
          </w:r>
          <w:r>
            <w:t xml:space="preserve">, de Nederlandse inzet en </w:t>
          </w:r>
          <w:r w:rsidRPr="00E04904">
            <w:t xml:space="preserve">de </w:t>
          </w:r>
          <w:proofErr w:type="spellStart"/>
          <w:r w:rsidRPr="00E04904">
            <w:t>Grøn</w:t>
          </w:r>
          <w:proofErr w:type="spellEnd"/>
          <w:r w:rsidRPr="00E04904">
            <w:t xml:space="preserve"> </w:t>
          </w:r>
          <w:proofErr w:type="spellStart"/>
          <w:r w:rsidRPr="00E04904">
            <w:t>Trepart</w:t>
          </w:r>
          <w:proofErr w:type="spellEnd"/>
          <w:r w:rsidRPr="00E04904">
            <w:t xml:space="preserve"> (het Deense Landbouwakkoord)</w:t>
          </w:r>
        </w:p>
      </w:tc>
    </w:tr>
  </w:tbl>
  <w:p w14:paraId="6B20A4D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25027F8">
      <w:start w:val="1"/>
      <w:numFmt w:val="bullet"/>
      <w:pStyle w:val="Lijstopsomteken"/>
      <w:lvlText w:val="•"/>
      <w:lvlJc w:val="left"/>
      <w:pPr>
        <w:tabs>
          <w:tab w:val="num" w:pos="227"/>
        </w:tabs>
        <w:ind w:left="227" w:hanging="227"/>
      </w:pPr>
      <w:rPr>
        <w:rFonts w:ascii="Verdana" w:hAnsi="Verdana" w:hint="default"/>
        <w:sz w:val="18"/>
        <w:szCs w:val="18"/>
      </w:rPr>
    </w:lvl>
    <w:lvl w:ilvl="1" w:tplc="9D88EDE0" w:tentative="1">
      <w:start w:val="1"/>
      <w:numFmt w:val="bullet"/>
      <w:lvlText w:val="o"/>
      <w:lvlJc w:val="left"/>
      <w:pPr>
        <w:tabs>
          <w:tab w:val="num" w:pos="1440"/>
        </w:tabs>
        <w:ind w:left="1440" w:hanging="360"/>
      </w:pPr>
      <w:rPr>
        <w:rFonts w:ascii="Courier New" w:hAnsi="Courier New" w:cs="Courier New" w:hint="default"/>
      </w:rPr>
    </w:lvl>
    <w:lvl w:ilvl="2" w:tplc="54083384" w:tentative="1">
      <w:start w:val="1"/>
      <w:numFmt w:val="bullet"/>
      <w:lvlText w:val=""/>
      <w:lvlJc w:val="left"/>
      <w:pPr>
        <w:tabs>
          <w:tab w:val="num" w:pos="2160"/>
        </w:tabs>
        <w:ind w:left="2160" w:hanging="360"/>
      </w:pPr>
      <w:rPr>
        <w:rFonts w:ascii="Wingdings" w:hAnsi="Wingdings" w:hint="default"/>
      </w:rPr>
    </w:lvl>
    <w:lvl w:ilvl="3" w:tplc="BB22A04E" w:tentative="1">
      <w:start w:val="1"/>
      <w:numFmt w:val="bullet"/>
      <w:lvlText w:val=""/>
      <w:lvlJc w:val="left"/>
      <w:pPr>
        <w:tabs>
          <w:tab w:val="num" w:pos="2880"/>
        </w:tabs>
        <w:ind w:left="2880" w:hanging="360"/>
      </w:pPr>
      <w:rPr>
        <w:rFonts w:ascii="Symbol" w:hAnsi="Symbol" w:hint="default"/>
      </w:rPr>
    </w:lvl>
    <w:lvl w:ilvl="4" w:tplc="3A2E8758" w:tentative="1">
      <w:start w:val="1"/>
      <w:numFmt w:val="bullet"/>
      <w:lvlText w:val="o"/>
      <w:lvlJc w:val="left"/>
      <w:pPr>
        <w:tabs>
          <w:tab w:val="num" w:pos="3600"/>
        </w:tabs>
        <w:ind w:left="3600" w:hanging="360"/>
      </w:pPr>
      <w:rPr>
        <w:rFonts w:ascii="Courier New" w:hAnsi="Courier New" w:cs="Courier New" w:hint="default"/>
      </w:rPr>
    </w:lvl>
    <w:lvl w:ilvl="5" w:tplc="A5900FAA" w:tentative="1">
      <w:start w:val="1"/>
      <w:numFmt w:val="bullet"/>
      <w:lvlText w:val=""/>
      <w:lvlJc w:val="left"/>
      <w:pPr>
        <w:tabs>
          <w:tab w:val="num" w:pos="4320"/>
        </w:tabs>
        <w:ind w:left="4320" w:hanging="360"/>
      </w:pPr>
      <w:rPr>
        <w:rFonts w:ascii="Wingdings" w:hAnsi="Wingdings" w:hint="default"/>
      </w:rPr>
    </w:lvl>
    <w:lvl w:ilvl="6" w:tplc="665EB720" w:tentative="1">
      <w:start w:val="1"/>
      <w:numFmt w:val="bullet"/>
      <w:lvlText w:val=""/>
      <w:lvlJc w:val="left"/>
      <w:pPr>
        <w:tabs>
          <w:tab w:val="num" w:pos="5040"/>
        </w:tabs>
        <w:ind w:left="5040" w:hanging="360"/>
      </w:pPr>
      <w:rPr>
        <w:rFonts w:ascii="Symbol" w:hAnsi="Symbol" w:hint="default"/>
      </w:rPr>
    </w:lvl>
    <w:lvl w:ilvl="7" w:tplc="CF0A3F54" w:tentative="1">
      <w:start w:val="1"/>
      <w:numFmt w:val="bullet"/>
      <w:lvlText w:val="o"/>
      <w:lvlJc w:val="left"/>
      <w:pPr>
        <w:tabs>
          <w:tab w:val="num" w:pos="5760"/>
        </w:tabs>
        <w:ind w:left="5760" w:hanging="360"/>
      </w:pPr>
      <w:rPr>
        <w:rFonts w:ascii="Courier New" w:hAnsi="Courier New" w:cs="Courier New" w:hint="default"/>
      </w:rPr>
    </w:lvl>
    <w:lvl w:ilvl="8" w:tplc="0BECAE0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EA8F99E">
      <w:start w:val="1"/>
      <w:numFmt w:val="bullet"/>
      <w:pStyle w:val="Lijstopsomteken2"/>
      <w:lvlText w:val="–"/>
      <w:lvlJc w:val="left"/>
      <w:pPr>
        <w:tabs>
          <w:tab w:val="num" w:pos="227"/>
        </w:tabs>
        <w:ind w:left="227" w:firstLine="0"/>
      </w:pPr>
      <w:rPr>
        <w:rFonts w:ascii="Verdana" w:hAnsi="Verdana" w:hint="default"/>
      </w:rPr>
    </w:lvl>
    <w:lvl w:ilvl="1" w:tplc="D80846CA" w:tentative="1">
      <w:start w:val="1"/>
      <w:numFmt w:val="bullet"/>
      <w:lvlText w:val="o"/>
      <w:lvlJc w:val="left"/>
      <w:pPr>
        <w:tabs>
          <w:tab w:val="num" w:pos="1440"/>
        </w:tabs>
        <w:ind w:left="1440" w:hanging="360"/>
      </w:pPr>
      <w:rPr>
        <w:rFonts w:ascii="Courier New" w:hAnsi="Courier New" w:cs="Courier New" w:hint="default"/>
      </w:rPr>
    </w:lvl>
    <w:lvl w:ilvl="2" w:tplc="3084BAA2" w:tentative="1">
      <w:start w:val="1"/>
      <w:numFmt w:val="bullet"/>
      <w:lvlText w:val=""/>
      <w:lvlJc w:val="left"/>
      <w:pPr>
        <w:tabs>
          <w:tab w:val="num" w:pos="2160"/>
        </w:tabs>
        <w:ind w:left="2160" w:hanging="360"/>
      </w:pPr>
      <w:rPr>
        <w:rFonts w:ascii="Wingdings" w:hAnsi="Wingdings" w:hint="default"/>
      </w:rPr>
    </w:lvl>
    <w:lvl w:ilvl="3" w:tplc="534886BC" w:tentative="1">
      <w:start w:val="1"/>
      <w:numFmt w:val="bullet"/>
      <w:lvlText w:val=""/>
      <w:lvlJc w:val="left"/>
      <w:pPr>
        <w:tabs>
          <w:tab w:val="num" w:pos="2880"/>
        </w:tabs>
        <w:ind w:left="2880" w:hanging="360"/>
      </w:pPr>
      <w:rPr>
        <w:rFonts w:ascii="Symbol" w:hAnsi="Symbol" w:hint="default"/>
      </w:rPr>
    </w:lvl>
    <w:lvl w:ilvl="4" w:tplc="7C901CAC" w:tentative="1">
      <w:start w:val="1"/>
      <w:numFmt w:val="bullet"/>
      <w:lvlText w:val="o"/>
      <w:lvlJc w:val="left"/>
      <w:pPr>
        <w:tabs>
          <w:tab w:val="num" w:pos="3600"/>
        </w:tabs>
        <w:ind w:left="3600" w:hanging="360"/>
      </w:pPr>
      <w:rPr>
        <w:rFonts w:ascii="Courier New" w:hAnsi="Courier New" w:cs="Courier New" w:hint="default"/>
      </w:rPr>
    </w:lvl>
    <w:lvl w:ilvl="5" w:tplc="6BE0FAB8" w:tentative="1">
      <w:start w:val="1"/>
      <w:numFmt w:val="bullet"/>
      <w:lvlText w:val=""/>
      <w:lvlJc w:val="left"/>
      <w:pPr>
        <w:tabs>
          <w:tab w:val="num" w:pos="4320"/>
        </w:tabs>
        <w:ind w:left="4320" w:hanging="360"/>
      </w:pPr>
      <w:rPr>
        <w:rFonts w:ascii="Wingdings" w:hAnsi="Wingdings" w:hint="default"/>
      </w:rPr>
    </w:lvl>
    <w:lvl w:ilvl="6" w:tplc="1EE6D5C6" w:tentative="1">
      <w:start w:val="1"/>
      <w:numFmt w:val="bullet"/>
      <w:lvlText w:val=""/>
      <w:lvlJc w:val="left"/>
      <w:pPr>
        <w:tabs>
          <w:tab w:val="num" w:pos="5040"/>
        </w:tabs>
        <w:ind w:left="5040" w:hanging="360"/>
      </w:pPr>
      <w:rPr>
        <w:rFonts w:ascii="Symbol" w:hAnsi="Symbol" w:hint="default"/>
      </w:rPr>
    </w:lvl>
    <w:lvl w:ilvl="7" w:tplc="CE40209A" w:tentative="1">
      <w:start w:val="1"/>
      <w:numFmt w:val="bullet"/>
      <w:lvlText w:val="o"/>
      <w:lvlJc w:val="left"/>
      <w:pPr>
        <w:tabs>
          <w:tab w:val="num" w:pos="5760"/>
        </w:tabs>
        <w:ind w:left="5760" w:hanging="360"/>
      </w:pPr>
      <w:rPr>
        <w:rFonts w:ascii="Courier New" w:hAnsi="Courier New" w:cs="Courier New" w:hint="default"/>
      </w:rPr>
    </w:lvl>
    <w:lvl w:ilvl="8" w:tplc="0B52B52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07149583">
    <w:abstractNumId w:val="10"/>
  </w:num>
  <w:num w:numId="2" w16cid:durableId="1974822599">
    <w:abstractNumId w:val="7"/>
  </w:num>
  <w:num w:numId="3" w16cid:durableId="37318447">
    <w:abstractNumId w:val="6"/>
  </w:num>
  <w:num w:numId="4" w16cid:durableId="912857791">
    <w:abstractNumId w:val="5"/>
  </w:num>
  <w:num w:numId="5" w16cid:durableId="1655914259">
    <w:abstractNumId w:val="4"/>
  </w:num>
  <w:num w:numId="6" w16cid:durableId="1004624580">
    <w:abstractNumId w:val="8"/>
  </w:num>
  <w:num w:numId="7" w16cid:durableId="2009212002">
    <w:abstractNumId w:val="3"/>
  </w:num>
  <w:num w:numId="8" w16cid:durableId="1825580290">
    <w:abstractNumId w:val="2"/>
  </w:num>
  <w:num w:numId="9" w16cid:durableId="1910849524">
    <w:abstractNumId w:val="1"/>
  </w:num>
  <w:num w:numId="10" w16cid:durableId="1729106217">
    <w:abstractNumId w:val="0"/>
  </w:num>
  <w:num w:numId="11" w16cid:durableId="555244102">
    <w:abstractNumId w:val="9"/>
  </w:num>
  <w:num w:numId="12" w16cid:durableId="1239049577">
    <w:abstractNumId w:val="11"/>
  </w:num>
  <w:num w:numId="13" w16cid:durableId="1059134594">
    <w:abstractNumId w:val="13"/>
  </w:num>
  <w:num w:numId="14" w16cid:durableId="190206237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6C01"/>
    <w:rsid w:val="00013862"/>
    <w:rsid w:val="00016012"/>
    <w:rsid w:val="000171FA"/>
    <w:rsid w:val="00020189"/>
    <w:rsid w:val="00020EE4"/>
    <w:rsid w:val="00023E9A"/>
    <w:rsid w:val="00031FDD"/>
    <w:rsid w:val="00033CDD"/>
    <w:rsid w:val="00034A84"/>
    <w:rsid w:val="00035E67"/>
    <w:rsid w:val="000366F3"/>
    <w:rsid w:val="00055452"/>
    <w:rsid w:val="0006024D"/>
    <w:rsid w:val="00071F28"/>
    <w:rsid w:val="00074079"/>
    <w:rsid w:val="00092799"/>
    <w:rsid w:val="00092C5F"/>
    <w:rsid w:val="00095195"/>
    <w:rsid w:val="00096680"/>
    <w:rsid w:val="000A0F36"/>
    <w:rsid w:val="000A174A"/>
    <w:rsid w:val="000A3E0A"/>
    <w:rsid w:val="000A65AC"/>
    <w:rsid w:val="000B7281"/>
    <w:rsid w:val="000B7FAB"/>
    <w:rsid w:val="000C0163"/>
    <w:rsid w:val="000C1BA1"/>
    <w:rsid w:val="000C3EA9"/>
    <w:rsid w:val="000C5BA9"/>
    <w:rsid w:val="000D0225"/>
    <w:rsid w:val="000E7895"/>
    <w:rsid w:val="000F161D"/>
    <w:rsid w:val="000F3CAA"/>
    <w:rsid w:val="00105927"/>
    <w:rsid w:val="00111E84"/>
    <w:rsid w:val="00121BF0"/>
    <w:rsid w:val="00123704"/>
    <w:rsid w:val="001270C7"/>
    <w:rsid w:val="00132540"/>
    <w:rsid w:val="0014786A"/>
    <w:rsid w:val="001516A4"/>
    <w:rsid w:val="00151E5F"/>
    <w:rsid w:val="00153E28"/>
    <w:rsid w:val="00154908"/>
    <w:rsid w:val="00156582"/>
    <w:rsid w:val="001569AB"/>
    <w:rsid w:val="00164D63"/>
    <w:rsid w:val="0016725C"/>
    <w:rsid w:val="001726F3"/>
    <w:rsid w:val="00173C51"/>
    <w:rsid w:val="00174CC2"/>
    <w:rsid w:val="00176CC6"/>
    <w:rsid w:val="00181BE4"/>
    <w:rsid w:val="00185576"/>
    <w:rsid w:val="00185951"/>
    <w:rsid w:val="00196B8B"/>
    <w:rsid w:val="001A2BEA"/>
    <w:rsid w:val="001A6D93"/>
    <w:rsid w:val="001B667E"/>
    <w:rsid w:val="001C32EC"/>
    <w:rsid w:val="001C38BD"/>
    <w:rsid w:val="001C4D5A"/>
    <w:rsid w:val="001E34C6"/>
    <w:rsid w:val="001E5581"/>
    <w:rsid w:val="001F3C70"/>
    <w:rsid w:val="001F5812"/>
    <w:rsid w:val="001F666F"/>
    <w:rsid w:val="00200D88"/>
    <w:rsid w:val="00201F68"/>
    <w:rsid w:val="002027BC"/>
    <w:rsid w:val="00212F2A"/>
    <w:rsid w:val="00214F2B"/>
    <w:rsid w:val="00217880"/>
    <w:rsid w:val="00222D66"/>
    <w:rsid w:val="00224A8A"/>
    <w:rsid w:val="00225103"/>
    <w:rsid w:val="002309A8"/>
    <w:rsid w:val="00236CFE"/>
    <w:rsid w:val="002428E3"/>
    <w:rsid w:val="00243031"/>
    <w:rsid w:val="00252199"/>
    <w:rsid w:val="002570B4"/>
    <w:rsid w:val="00260BAF"/>
    <w:rsid w:val="002650F7"/>
    <w:rsid w:val="002713B3"/>
    <w:rsid w:val="00273F3B"/>
    <w:rsid w:val="00274DB7"/>
    <w:rsid w:val="00275984"/>
    <w:rsid w:val="00280F74"/>
    <w:rsid w:val="002822CA"/>
    <w:rsid w:val="00286998"/>
    <w:rsid w:val="00291AB7"/>
    <w:rsid w:val="00292861"/>
    <w:rsid w:val="00292EB2"/>
    <w:rsid w:val="0029422B"/>
    <w:rsid w:val="002A0938"/>
    <w:rsid w:val="002B153C"/>
    <w:rsid w:val="002B52FC"/>
    <w:rsid w:val="002C2830"/>
    <w:rsid w:val="002D001A"/>
    <w:rsid w:val="002D28E2"/>
    <w:rsid w:val="002D317B"/>
    <w:rsid w:val="002D3587"/>
    <w:rsid w:val="002D502D"/>
    <w:rsid w:val="002D5A41"/>
    <w:rsid w:val="002E0F69"/>
    <w:rsid w:val="002F5147"/>
    <w:rsid w:val="002F7ABD"/>
    <w:rsid w:val="00312597"/>
    <w:rsid w:val="00312609"/>
    <w:rsid w:val="00312F73"/>
    <w:rsid w:val="00324C57"/>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43A0"/>
    <w:rsid w:val="00376093"/>
    <w:rsid w:val="00383DA1"/>
    <w:rsid w:val="00385F30"/>
    <w:rsid w:val="00391512"/>
    <w:rsid w:val="003926C8"/>
    <w:rsid w:val="00393696"/>
    <w:rsid w:val="00393963"/>
    <w:rsid w:val="00395575"/>
    <w:rsid w:val="00395672"/>
    <w:rsid w:val="003A06C8"/>
    <w:rsid w:val="003A0D7C"/>
    <w:rsid w:val="003A5290"/>
    <w:rsid w:val="003B0155"/>
    <w:rsid w:val="003B2E54"/>
    <w:rsid w:val="003B7EE7"/>
    <w:rsid w:val="003C2CCB"/>
    <w:rsid w:val="003D39EC"/>
    <w:rsid w:val="003D5DED"/>
    <w:rsid w:val="003E3DD5"/>
    <w:rsid w:val="003F07C6"/>
    <w:rsid w:val="003F1F6B"/>
    <w:rsid w:val="003F3757"/>
    <w:rsid w:val="003F38BD"/>
    <w:rsid w:val="003F44B7"/>
    <w:rsid w:val="003F7EF3"/>
    <w:rsid w:val="004008E9"/>
    <w:rsid w:val="00412E0C"/>
    <w:rsid w:val="00413D48"/>
    <w:rsid w:val="00425A7C"/>
    <w:rsid w:val="00441AC2"/>
    <w:rsid w:val="00441FAD"/>
    <w:rsid w:val="0044249B"/>
    <w:rsid w:val="0045023C"/>
    <w:rsid w:val="00451A5B"/>
    <w:rsid w:val="00452BCD"/>
    <w:rsid w:val="00452CEA"/>
    <w:rsid w:val="00453CFC"/>
    <w:rsid w:val="00456673"/>
    <w:rsid w:val="00465B52"/>
    <w:rsid w:val="0046708E"/>
    <w:rsid w:val="00472A65"/>
    <w:rsid w:val="00474463"/>
    <w:rsid w:val="00474B75"/>
    <w:rsid w:val="00481085"/>
    <w:rsid w:val="00483F0B"/>
    <w:rsid w:val="00496319"/>
    <w:rsid w:val="00497279"/>
    <w:rsid w:val="004A163B"/>
    <w:rsid w:val="004A670A"/>
    <w:rsid w:val="004A745A"/>
    <w:rsid w:val="004B5465"/>
    <w:rsid w:val="004B70F0"/>
    <w:rsid w:val="004C6D14"/>
    <w:rsid w:val="004D505E"/>
    <w:rsid w:val="004D6AD2"/>
    <w:rsid w:val="004D72CA"/>
    <w:rsid w:val="004E2242"/>
    <w:rsid w:val="004E4776"/>
    <w:rsid w:val="004E505E"/>
    <w:rsid w:val="004F3D59"/>
    <w:rsid w:val="004F42FF"/>
    <w:rsid w:val="004F44C2"/>
    <w:rsid w:val="00502512"/>
    <w:rsid w:val="00503FD2"/>
    <w:rsid w:val="00505262"/>
    <w:rsid w:val="005100F5"/>
    <w:rsid w:val="00516022"/>
    <w:rsid w:val="00516993"/>
    <w:rsid w:val="00521CEE"/>
    <w:rsid w:val="00524FB4"/>
    <w:rsid w:val="00527694"/>
    <w:rsid w:val="00527BD4"/>
    <w:rsid w:val="00537095"/>
    <w:rsid w:val="005403C8"/>
    <w:rsid w:val="005429DC"/>
    <w:rsid w:val="005455BC"/>
    <w:rsid w:val="005565F9"/>
    <w:rsid w:val="00556BEE"/>
    <w:rsid w:val="00570D35"/>
    <w:rsid w:val="00573041"/>
    <w:rsid w:val="00575B80"/>
    <w:rsid w:val="0057620F"/>
    <w:rsid w:val="00580A88"/>
    <w:rsid w:val="005819CE"/>
    <w:rsid w:val="0058298D"/>
    <w:rsid w:val="00584C1A"/>
    <w:rsid w:val="00593C2B"/>
    <w:rsid w:val="00595231"/>
    <w:rsid w:val="00596166"/>
    <w:rsid w:val="00597179"/>
    <w:rsid w:val="00597F64"/>
    <w:rsid w:val="005A207F"/>
    <w:rsid w:val="005A2F35"/>
    <w:rsid w:val="005B3814"/>
    <w:rsid w:val="005B463E"/>
    <w:rsid w:val="005C07D1"/>
    <w:rsid w:val="005C34E1"/>
    <w:rsid w:val="005C3FE0"/>
    <w:rsid w:val="005C740C"/>
    <w:rsid w:val="005C769E"/>
    <w:rsid w:val="005D32D1"/>
    <w:rsid w:val="005D625B"/>
    <w:rsid w:val="005E5358"/>
    <w:rsid w:val="005F62D3"/>
    <w:rsid w:val="005F6D11"/>
    <w:rsid w:val="00600CF0"/>
    <w:rsid w:val="006048F4"/>
    <w:rsid w:val="0060660A"/>
    <w:rsid w:val="00613B1D"/>
    <w:rsid w:val="00617A44"/>
    <w:rsid w:val="006202B6"/>
    <w:rsid w:val="00625CD0"/>
    <w:rsid w:val="0062627D"/>
    <w:rsid w:val="00627432"/>
    <w:rsid w:val="006441C6"/>
    <w:rsid w:val="006448E4"/>
    <w:rsid w:val="00645414"/>
    <w:rsid w:val="00651CEE"/>
    <w:rsid w:val="00653606"/>
    <w:rsid w:val="006610E9"/>
    <w:rsid w:val="00661591"/>
    <w:rsid w:val="00664111"/>
    <w:rsid w:val="00664678"/>
    <w:rsid w:val="0066632F"/>
    <w:rsid w:val="00674A89"/>
    <w:rsid w:val="00674F3D"/>
    <w:rsid w:val="00685545"/>
    <w:rsid w:val="006864B3"/>
    <w:rsid w:val="00692D64"/>
    <w:rsid w:val="0069651D"/>
    <w:rsid w:val="006A10F8"/>
    <w:rsid w:val="006A15A5"/>
    <w:rsid w:val="006A2100"/>
    <w:rsid w:val="006A5C3B"/>
    <w:rsid w:val="006A72E0"/>
    <w:rsid w:val="006B0BF3"/>
    <w:rsid w:val="006B4086"/>
    <w:rsid w:val="006B775E"/>
    <w:rsid w:val="006B7BC7"/>
    <w:rsid w:val="006C2535"/>
    <w:rsid w:val="006C441E"/>
    <w:rsid w:val="006C4B90"/>
    <w:rsid w:val="006D1016"/>
    <w:rsid w:val="006D17F2"/>
    <w:rsid w:val="006E3546"/>
    <w:rsid w:val="006E3C4E"/>
    <w:rsid w:val="006E3FA9"/>
    <w:rsid w:val="006E7D82"/>
    <w:rsid w:val="006F038F"/>
    <w:rsid w:val="006F04AF"/>
    <w:rsid w:val="006F0F93"/>
    <w:rsid w:val="006F31F2"/>
    <w:rsid w:val="006F7494"/>
    <w:rsid w:val="006F751F"/>
    <w:rsid w:val="00704E60"/>
    <w:rsid w:val="00714DC5"/>
    <w:rsid w:val="00715237"/>
    <w:rsid w:val="00721AE1"/>
    <w:rsid w:val="007239A1"/>
    <w:rsid w:val="007254A5"/>
    <w:rsid w:val="007255FC"/>
    <w:rsid w:val="00725748"/>
    <w:rsid w:val="00732ED3"/>
    <w:rsid w:val="00735D88"/>
    <w:rsid w:val="0073720D"/>
    <w:rsid w:val="00737507"/>
    <w:rsid w:val="00740712"/>
    <w:rsid w:val="00742AB9"/>
    <w:rsid w:val="00747083"/>
    <w:rsid w:val="00751A6A"/>
    <w:rsid w:val="00753027"/>
    <w:rsid w:val="00754FBF"/>
    <w:rsid w:val="007610AA"/>
    <w:rsid w:val="007709EF"/>
    <w:rsid w:val="00782701"/>
    <w:rsid w:val="00783559"/>
    <w:rsid w:val="00790FDB"/>
    <w:rsid w:val="0079551B"/>
    <w:rsid w:val="007956B9"/>
    <w:rsid w:val="00797AA5"/>
    <w:rsid w:val="007A26BD"/>
    <w:rsid w:val="007A4105"/>
    <w:rsid w:val="007B4503"/>
    <w:rsid w:val="007C406E"/>
    <w:rsid w:val="007C5183"/>
    <w:rsid w:val="007C7573"/>
    <w:rsid w:val="007E2B20"/>
    <w:rsid w:val="007E3BF1"/>
    <w:rsid w:val="007F1572"/>
    <w:rsid w:val="007F439C"/>
    <w:rsid w:val="007F5331"/>
    <w:rsid w:val="00800CCA"/>
    <w:rsid w:val="00805475"/>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4B3F"/>
    <w:rsid w:val="00836ACA"/>
    <w:rsid w:val="00837551"/>
    <w:rsid w:val="00842CD8"/>
    <w:rsid w:val="008431FA"/>
    <w:rsid w:val="00847444"/>
    <w:rsid w:val="008517C6"/>
    <w:rsid w:val="008547BA"/>
    <w:rsid w:val="008553C7"/>
    <w:rsid w:val="0085581C"/>
    <w:rsid w:val="00857FEB"/>
    <w:rsid w:val="008601AF"/>
    <w:rsid w:val="00872271"/>
    <w:rsid w:val="00883137"/>
    <w:rsid w:val="00886073"/>
    <w:rsid w:val="00894A3B"/>
    <w:rsid w:val="008A1F5D"/>
    <w:rsid w:val="008A28F5"/>
    <w:rsid w:val="008B1198"/>
    <w:rsid w:val="008B3471"/>
    <w:rsid w:val="008B3929"/>
    <w:rsid w:val="008B4125"/>
    <w:rsid w:val="008B4CB3"/>
    <w:rsid w:val="008B567B"/>
    <w:rsid w:val="008B7B24"/>
    <w:rsid w:val="008C356D"/>
    <w:rsid w:val="008C527D"/>
    <w:rsid w:val="008D43B5"/>
    <w:rsid w:val="008E07EA"/>
    <w:rsid w:val="008E0B3F"/>
    <w:rsid w:val="008E49AD"/>
    <w:rsid w:val="008E698E"/>
    <w:rsid w:val="008F2584"/>
    <w:rsid w:val="008F3246"/>
    <w:rsid w:val="008F3C1B"/>
    <w:rsid w:val="008F508C"/>
    <w:rsid w:val="009000E4"/>
    <w:rsid w:val="0090271B"/>
    <w:rsid w:val="00906863"/>
    <w:rsid w:val="00910642"/>
    <w:rsid w:val="00910DDF"/>
    <w:rsid w:val="00914AA5"/>
    <w:rsid w:val="00925F29"/>
    <w:rsid w:val="00926AE2"/>
    <w:rsid w:val="00930B13"/>
    <w:rsid w:val="009311C8"/>
    <w:rsid w:val="00933376"/>
    <w:rsid w:val="00933A2F"/>
    <w:rsid w:val="00967600"/>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013A"/>
    <w:rsid w:val="009C3F20"/>
    <w:rsid w:val="009C7CA1"/>
    <w:rsid w:val="009D043D"/>
    <w:rsid w:val="009F3259"/>
    <w:rsid w:val="00A056DE"/>
    <w:rsid w:val="00A128AD"/>
    <w:rsid w:val="00A21E76"/>
    <w:rsid w:val="00A23BC8"/>
    <w:rsid w:val="00A245F8"/>
    <w:rsid w:val="00A30E68"/>
    <w:rsid w:val="00A30FAB"/>
    <w:rsid w:val="00A31933"/>
    <w:rsid w:val="00A31A61"/>
    <w:rsid w:val="00A329D2"/>
    <w:rsid w:val="00A34AA0"/>
    <w:rsid w:val="00A3715C"/>
    <w:rsid w:val="00A41FE2"/>
    <w:rsid w:val="00A420D2"/>
    <w:rsid w:val="00A46FEF"/>
    <w:rsid w:val="00A47948"/>
    <w:rsid w:val="00A50CF6"/>
    <w:rsid w:val="00A56946"/>
    <w:rsid w:val="00A5760E"/>
    <w:rsid w:val="00A6170E"/>
    <w:rsid w:val="00A63B8C"/>
    <w:rsid w:val="00A715F8"/>
    <w:rsid w:val="00A72979"/>
    <w:rsid w:val="00A77F6F"/>
    <w:rsid w:val="00A82594"/>
    <w:rsid w:val="00A831FD"/>
    <w:rsid w:val="00A83352"/>
    <w:rsid w:val="00A850A2"/>
    <w:rsid w:val="00A907A0"/>
    <w:rsid w:val="00A91FA3"/>
    <w:rsid w:val="00A927D3"/>
    <w:rsid w:val="00AA7FC9"/>
    <w:rsid w:val="00AB107A"/>
    <w:rsid w:val="00AB237D"/>
    <w:rsid w:val="00AB5933"/>
    <w:rsid w:val="00AE013D"/>
    <w:rsid w:val="00AE11B7"/>
    <w:rsid w:val="00AE2A26"/>
    <w:rsid w:val="00AE7F68"/>
    <w:rsid w:val="00AF2321"/>
    <w:rsid w:val="00AF52F6"/>
    <w:rsid w:val="00AF54A8"/>
    <w:rsid w:val="00AF7237"/>
    <w:rsid w:val="00B0043A"/>
    <w:rsid w:val="00B00D75"/>
    <w:rsid w:val="00B070CB"/>
    <w:rsid w:val="00B11DD6"/>
    <w:rsid w:val="00B12456"/>
    <w:rsid w:val="00B145F0"/>
    <w:rsid w:val="00B17D33"/>
    <w:rsid w:val="00B22B82"/>
    <w:rsid w:val="00B259C8"/>
    <w:rsid w:val="00B26CCF"/>
    <w:rsid w:val="00B30FC2"/>
    <w:rsid w:val="00B311AE"/>
    <w:rsid w:val="00B331A2"/>
    <w:rsid w:val="00B425F0"/>
    <w:rsid w:val="00B42DFA"/>
    <w:rsid w:val="00B43570"/>
    <w:rsid w:val="00B4774E"/>
    <w:rsid w:val="00B531DD"/>
    <w:rsid w:val="00B55014"/>
    <w:rsid w:val="00B62232"/>
    <w:rsid w:val="00B62CEE"/>
    <w:rsid w:val="00B70BF3"/>
    <w:rsid w:val="00B71DC2"/>
    <w:rsid w:val="00B824BA"/>
    <w:rsid w:val="00B91CFC"/>
    <w:rsid w:val="00B922F6"/>
    <w:rsid w:val="00B93893"/>
    <w:rsid w:val="00BA129E"/>
    <w:rsid w:val="00BA1397"/>
    <w:rsid w:val="00BA6863"/>
    <w:rsid w:val="00BA7E0A"/>
    <w:rsid w:val="00BB5F1D"/>
    <w:rsid w:val="00BC3B53"/>
    <w:rsid w:val="00BC3B96"/>
    <w:rsid w:val="00BC40B1"/>
    <w:rsid w:val="00BC4AE3"/>
    <w:rsid w:val="00BC4F3F"/>
    <w:rsid w:val="00BC5B28"/>
    <w:rsid w:val="00BD2370"/>
    <w:rsid w:val="00BD249F"/>
    <w:rsid w:val="00BE3519"/>
    <w:rsid w:val="00BE3F88"/>
    <w:rsid w:val="00BE4756"/>
    <w:rsid w:val="00BE5ED9"/>
    <w:rsid w:val="00BE7B41"/>
    <w:rsid w:val="00BF1808"/>
    <w:rsid w:val="00BF2437"/>
    <w:rsid w:val="00C0209C"/>
    <w:rsid w:val="00C14BA7"/>
    <w:rsid w:val="00C15A91"/>
    <w:rsid w:val="00C206F1"/>
    <w:rsid w:val="00C217E1"/>
    <w:rsid w:val="00C219B1"/>
    <w:rsid w:val="00C21A01"/>
    <w:rsid w:val="00C25859"/>
    <w:rsid w:val="00C3752E"/>
    <w:rsid w:val="00C4015B"/>
    <w:rsid w:val="00C40C60"/>
    <w:rsid w:val="00C5258E"/>
    <w:rsid w:val="00C530C9"/>
    <w:rsid w:val="00C55E8B"/>
    <w:rsid w:val="00C619A7"/>
    <w:rsid w:val="00C7093E"/>
    <w:rsid w:val="00C72C79"/>
    <w:rsid w:val="00C73D5F"/>
    <w:rsid w:val="00C82AFE"/>
    <w:rsid w:val="00C83DBC"/>
    <w:rsid w:val="00C97C80"/>
    <w:rsid w:val="00CA47D3"/>
    <w:rsid w:val="00CA51CF"/>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156"/>
    <w:rsid w:val="00CF1A17"/>
    <w:rsid w:val="00D0375A"/>
    <w:rsid w:val="00D0609E"/>
    <w:rsid w:val="00D078E1"/>
    <w:rsid w:val="00D100E9"/>
    <w:rsid w:val="00D15779"/>
    <w:rsid w:val="00D17942"/>
    <w:rsid w:val="00D21E4B"/>
    <w:rsid w:val="00D22441"/>
    <w:rsid w:val="00D23522"/>
    <w:rsid w:val="00D264D6"/>
    <w:rsid w:val="00D33BF0"/>
    <w:rsid w:val="00D33DE0"/>
    <w:rsid w:val="00D3501C"/>
    <w:rsid w:val="00D350AA"/>
    <w:rsid w:val="00D36447"/>
    <w:rsid w:val="00D438F3"/>
    <w:rsid w:val="00D471B2"/>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3E74"/>
    <w:rsid w:val="00DF54D9"/>
    <w:rsid w:val="00DF7283"/>
    <w:rsid w:val="00E01A59"/>
    <w:rsid w:val="00E04904"/>
    <w:rsid w:val="00E05EAC"/>
    <w:rsid w:val="00E10DC6"/>
    <w:rsid w:val="00E11F8E"/>
    <w:rsid w:val="00E15881"/>
    <w:rsid w:val="00E16A8F"/>
    <w:rsid w:val="00E178A9"/>
    <w:rsid w:val="00E21DE3"/>
    <w:rsid w:val="00E273C5"/>
    <w:rsid w:val="00E307D1"/>
    <w:rsid w:val="00E3731D"/>
    <w:rsid w:val="00E40B4A"/>
    <w:rsid w:val="00E51469"/>
    <w:rsid w:val="00E610C2"/>
    <w:rsid w:val="00E634E3"/>
    <w:rsid w:val="00E6607C"/>
    <w:rsid w:val="00E717C4"/>
    <w:rsid w:val="00E77E18"/>
    <w:rsid w:val="00E77F89"/>
    <w:rsid w:val="00E80330"/>
    <w:rsid w:val="00E806C5"/>
    <w:rsid w:val="00E80E71"/>
    <w:rsid w:val="00E850D3"/>
    <w:rsid w:val="00E853D6"/>
    <w:rsid w:val="00E86414"/>
    <w:rsid w:val="00E876B9"/>
    <w:rsid w:val="00EA381F"/>
    <w:rsid w:val="00EA3D1A"/>
    <w:rsid w:val="00EB222F"/>
    <w:rsid w:val="00EC0DFF"/>
    <w:rsid w:val="00EC237D"/>
    <w:rsid w:val="00EC2918"/>
    <w:rsid w:val="00EC4D0E"/>
    <w:rsid w:val="00EC4E2B"/>
    <w:rsid w:val="00EC58D9"/>
    <w:rsid w:val="00ED072A"/>
    <w:rsid w:val="00ED2DF6"/>
    <w:rsid w:val="00ED30B6"/>
    <w:rsid w:val="00ED3E91"/>
    <w:rsid w:val="00ED539E"/>
    <w:rsid w:val="00EE3ED0"/>
    <w:rsid w:val="00EE4A1F"/>
    <w:rsid w:val="00EE4C2D"/>
    <w:rsid w:val="00EE53B9"/>
    <w:rsid w:val="00EF1B5A"/>
    <w:rsid w:val="00EF24FB"/>
    <w:rsid w:val="00EF2CCA"/>
    <w:rsid w:val="00EF495B"/>
    <w:rsid w:val="00EF60DC"/>
    <w:rsid w:val="00F00F54"/>
    <w:rsid w:val="00F03963"/>
    <w:rsid w:val="00F043E7"/>
    <w:rsid w:val="00F11068"/>
    <w:rsid w:val="00F1256D"/>
    <w:rsid w:val="00F13A4E"/>
    <w:rsid w:val="00F172BB"/>
    <w:rsid w:val="00F1796F"/>
    <w:rsid w:val="00F17B10"/>
    <w:rsid w:val="00F21BEF"/>
    <w:rsid w:val="00F2315B"/>
    <w:rsid w:val="00F41A6F"/>
    <w:rsid w:val="00F43B22"/>
    <w:rsid w:val="00F45A25"/>
    <w:rsid w:val="00F50F86"/>
    <w:rsid w:val="00F529DD"/>
    <w:rsid w:val="00F53220"/>
    <w:rsid w:val="00F53F91"/>
    <w:rsid w:val="00F61569"/>
    <w:rsid w:val="00F61A72"/>
    <w:rsid w:val="00F62B67"/>
    <w:rsid w:val="00F66F13"/>
    <w:rsid w:val="00F71EB5"/>
    <w:rsid w:val="00F71F9E"/>
    <w:rsid w:val="00F73E44"/>
    <w:rsid w:val="00F74073"/>
    <w:rsid w:val="00F75603"/>
    <w:rsid w:val="00F845B4"/>
    <w:rsid w:val="00F8713B"/>
    <w:rsid w:val="00F93F9E"/>
    <w:rsid w:val="00F957AA"/>
    <w:rsid w:val="00FA2CD7"/>
    <w:rsid w:val="00FA335D"/>
    <w:rsid w:val="00FB06ED"/>
    <w:rsid w:val="00FC2311"/>
    <w:rsid w:val="00FC3165"/>
    <w:rsid w:val="00FC36AB"/>
    <w:rsid w:val="00FC4300"/>
    <w:rsid w:val="00FC60E2"/>
    <w:rsid w:val="00FC7F66"/>
    <w:rsid w:val="00FD5776"/>
    <w:rsid w:val="00FE1CB6"/>
    <w:rsid w:val="00FE269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1C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rsid w:val="0079225C"/>
    <w:rPr>
      <w:rFonts w:ascii="Verdana" w:hAnsi="Verdana"/>
      <w:lang w:val="nl-NL" w:eastAsia="nl-NL"/>
    </w:rPr>
  </w:style>
  <w:style w:type="character" w:styleId="Verwijzingopmerking">
    <w:name w:val="annotation reference"/>
    <w:basedOn w:val="Standaardalinea-lettertype"/>
    <w:uiPriority w:val="99"/>
    <w:semiHidden/>
    <w:unhideWhenUsed/>
    <w:rsid w:val="0079225C"/>
    <w:rPr>
      <w:sz w:val="16"/>
      <w:szCs w:val="16"/>
    </w:rPr>
  </w:style>
  <w:style w:type="character" w:styleId="Onopgelostemelding">
    <w:name w:val="Unresolved Mention"/>
    <w:basedOn w:val="Standaardalinea-lettertype"/>
    <w:uiPriority w:val="99"/>
    <w:semiHidden/>
    <w:unhideWhenUsed/>
    <w:rsid w:val="00E178A9"/>
    <w:rPr>
      <w:color w:val="605E5C"/>
      <w:shd w:val="clear" w:color="auto" w:fill="E1DFDD"/>
    </w:rPr>
  </w:style>
  <w:style w:type="paragraph" w:styleId="Onderwerpvanopmerking">
    <w:name w:val="annotation subject"/>
    <w:basedOn w:val="Tekstopmerking"/>
    <w:next w:val="Tekstopmerking"/>
    <w:link w:val="OnderwerpvanopmerkingChar"/>
    <w:semiHidden/>
    <w:unhideWhenUsed/>
    <w:rsid w:val="00FE2696"/>
    <w:rPr>
      <w:b/>
      <w:bCs/>
    </w:rPr>
  </w:style>
  <w:style w:type="character" w:customStyle="1" w:styleId="OnderwerpvanopmerkingChar">
    <w:name w:val="Onderwerp van opmerking Char"/>
    <w:basedOn w:val="TekstopmerkingChar"/>
    <w:link w:val="Onderwerpvanopmerking"/>
    <w:semiHidden/>
    <w:rsid w:val="00FE2696"/>
    <w:rPr>
      <w:rFonts w:ascii="Verdana" w:hAnsi="Verdana"/>
      <w:b/>
      <w:bCs/>
      <w:lang w:val="nl-NL" w:eastAsia="nl-NL"/>
    </w:rPr>
  </w:style>
  <w:style w:type="character" w:styleId="Voetnootmarkering">
    <w:name w:val="footnote reference"/>
    <w:basedOn w:val="Standaardalinea-lettertype"/>
    <w:semiHidden/>
    <w:unhideWhenUsed/>
    <w:rsid w:val="00095195"/>
    <w:rPr>
      <w:vertAlign w:val="superscript"/>
    </w:rPr>
  </w:style>
  <w:style w:type="character" w:customStyle="1" w:styleId="apple-converted-space">
    <w:name w:val="apple-converted-space"/>
    <w:basedOn w:val="Standaardalinea-lettertype"/>
    <w:rsid w:val="00391512"/>
  </w:style>
  <w:style w:type="character" w:customStyle="1" w:styleId="outlook-search-highlight">
    <w:name w:val="outlook-search-highlight"/>
    <w:basedOn w:val="Standaardalinea-lettertype"/>
    <w:rsid w:val="00391512"/>
  </w:style>
  <w:style w:type="paragraph" w:styleId="Revisie">
    <w:name w:val="Revision"/>
    <w:hidden/>
    <w:uiPriority w:val="99"/>
    <w:semiHidden/>
    <w:rsid w:val="00C0209C"/>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659053">
      <w:bodyDiv w:val="1"/>
      <w:marLeft w:val="0"/>
      <w:marRight w:val="0"/>
      <w:marTop w:val="0"/>
      <w:marBottom w:val="0"/>
      <w:divBdr>
        <w:top w:val="none" w:sz="0" w:space="0" w:color="auto"/>
        <w:left w:val="none" w:sz="0" w:space="0" w:color="auto"/>
        <w:bottom w:val="none" w:sz="0" w:space="0" w:color="auto"/>
        <w:right w:val="none" w:sz="0" w:space="0" w:color="auto"/>
      </w:divBdr>
    </w:div>
    <w:div w:id="195278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2" Type="http://schemas.openxmlformats.org/officeDocument/2006/relationships/hyperlink" Target="http://www.rijksoverheid.nl/lv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1080</ap:Words>
  <ap:Characters>6475</ap:Characters>
  <ap:DocSecurity>0</ap:DocSecurity>
  <ap:Lines>53</ap:Lines>
  <ap:Paragraphs>15</ap:Paragraphs>
  <ap:ScaleCrop>false</ap:ScaleCrop>
  <ap:LinksUpToDate>false</ap:LinksUpToDate>
  <ap:CharactersWithSpaces>7540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2025-05-27T11:27:00.0000000Z</dcterms:created>
  <dcterms:modified xsi:type="dcterms:W3CDTF">2025-05-27T11:27:00.0000000Z</dcterms:modified>
  <dc:description>------------------------</dc:description>
  <dc:subject/>
  <keywords/>
  <version/>
  <category/>
</coreProperties>
</file>