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E3997" w:rsidTr="00D9561B" w14:paraId="4CCC1209" w14:textId="77777777">
        <w:trPr>
          <w:trHeight w:val="1514"/>
        </w:trPr>
        <w:tc>
          <w:tcPr>
            <w:tcW w:w="7522" w:type="dxa"/>
            <w:tcBorders>
              <w:top w:val="nil"/>
              <w:left w:val="nil"/>
              <w:bottom w:val="nil"/>
              <w:right w:val="nil"/>
            </w:tcBorders>
            <w:tcMar>
              <w:left w:w="0" w:type="dxa"/>
              <w:right w:w="0" w:type="dxa"/>
            </w:tcMar>
          </w:tcPr>
          <w:p w:rsidR="00374412" w:rsidP="00D9561B" w:rsidRDefault="001A6559" w14:paraId="6CF92999" w14:textId="77777777">
            <w:r>
              <w:t>De v</w:t>
            </w:r>
            <w:r w:rsidR="008E3932">
              <w:t>oorzitter van de Tweede Kamer der Staten-Generaal</w:t>
            </w:r>
          </w:p>
          <w:p w:rsidR="00374412" w:rsidP="00D9561B" w:rsidRDefault="001A6559" w14:paraId="2DBDCB85" w14:textId="77777777">
            <w:r>
              <w:t>Postbus 20018</w:t>
            </w:r>
          </w:p>
          <w:p w:rsidR="008E3932" w:rsidP="00D9561B" w:rsidRDefault="001A6559" w14:paraId="6535676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E3997" w:rsidTr="00FF66F9" w14:paraId="090409E7" w14:textId="77777777">
        <w:trPr>
          <w:trHeight w:val="289" w:hRule="exact"/>
        </w:trPr>
        <w:tc>
          <w:tcPr>
            <w:tcW w:w="929" w:type="dxa"/>
          </w:tcPr>
          <w:p w:rsidRPr="00434042" w:rsidR="0005404B" w:rsidP="00FF66F9" w:rsidRDefault="001A6559" w14:paraId="4BDCD1A3" w14:textId="77777777">
            <w:pPr>
              <w:rPr>
                <w:lang w:eastAsia="en-US"/>
              </w:rPr>
            </w:pPr>
            <w:r>
              <w:rPr>
                <w:lang w:eastAsia="en-US"/>
              </w:rPr>
              <w:t>Datum</w:t>
            </w:r>
          </w:p>
        </w:tc>
        <w:tc>
          <w:tcPr>
            <w:tcW w:w="6581" w:type="dxa"/>
          </w:tcPr>
          <w:p w:rsidRPr="00434042" w:rsidR="0005404B" w:rsidP="00FF66F9" w:rsidRDefault="003C7772" w14:paraId="71634968" w14:textId="7EDA0EFB">
            <w:pPr>
              <w:rPr>
                <w:lang w:eastAsia="en-US"/>
              </w:rPr>
            </w:pPr>
            <w:r>
              <w:rPr>
                <w:lang w:eastAsia="en-US"/>
              </w:rPr>
              <w:t>27 mei 2025</w:t>
            </w:r>
          </w:p>
        </w:tc>
      </w:tr>
      <w:tr w:rsidR="00CE3997" w:rsidTr="00FF66F9" w14:paraId="44599E55" w14:textId="77777777">
        <w:trPr>
          <w:trHeight w:val="368"/>
        </w:trPr>
        <w:tc>
          <w:tcPr>
            <w:tcW w:w="929" w:type="dxa"/>
          </w:tcPr>
          <w:p w:rsidR="0005404B" w:rsidP="00FF66F9" w:rsidRDefault="001A6559" w14:paraId="7AFCA4C7" w14:textId="77777777">
            <w:pPr>
              <w:rPr>
                <w:lang w:eastAsia="en-US"/>
              </w:rPr>
            </w:pPr>
            <w:r>
              <w:rPr>
                <w:lang w:eastAsia="en-US"/>
              </w:rPr>
              <w:t>Betreft</w:t>
            </w:r>
          </w:p>
        </w:tc>
        <w:tc>
          <w:tcPr>
            <w:tcW w:w="6581" w:type="dxa"/>
          </w:tcPr>
          <w:p w:rsidR="0005404B" w:rsidP="00FF66F9" w:rsidRDefault="001A6559" w14:paraId="494A5988" w14:textId="77777777">
            <w:pPr>
              <w:rPr>
                <w:lang w:eastAsia="en-US"/>
              </w:rPr>
            </w:pPr>
            <w:r>
              <w:rPr>
                <w:lang w:eastAsia="en-US"/>
              </w:rPr>
              <w:t>Stand van zaken moties en toezeggingen cultuur</w:t>
            </w:r>
          </w:p>
        </w:tc>
      </w:tr>
    </w:tbl>
    <w:p w:rsidR="00CE3997" w:rsidRDefault="00CE3997" w14:paraId="3D1BFA3F" w14:textId="5F77EBF7"/>
    <w:p w:rsidR="001A6559" w:rsidRDefault="001A6559" w14:paraId="19278F3E"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E3997" w:rsidTr="00A421A1" w14:paraId="3B2ED66B" w14:textId="77777777">
        <w:tc>
          <w:tcPr>
            <w:tcW w:w="2160" w:type="dxa"/>
          </w:tcPr>
          <w:p w:rsidRPr="00F53C9D" w:rsidR="006205C0" w:rsidP="00686AED" w:rsidRDefault="001A6559" w14:paraId="755C14C8" w14:textId="77777777">
            <w:pPr>
              <w:pStyle w:val="Colofonkop"/>
              <w:framePr w:hSpace="0" w:wrap="auto" w:hAnchor="text" w:vAnchor="margin" w:xAlign="left" w:yAlign="inline"/>
            </w:pPr>
            <w:r>
              <w:t>Erfgoed en Kunsten</w:t>
            </w:r>
          </w:p>
          <w:p w:rsidR="006205C0" w:rsidP="00A421A1" w:rsidRDefault="001A6559" w14:paraId="68962AF3" w14:textId="77777777">
            <w:pPr>
              <w:pStyle w:val="Huisstijl-Gegeven"/>
              <w:spacing w:after="0"/>
            </w:pPr>
            <w:r>
              <w:t xml:space="preserve">Rijnstraat 50 </w:t>
            </w:r>
          </w:p>
          <w:p w:rsidR="004425A7" w:rsidP="00E972A2" w:rsidRDefault="001A6559" w14:paraId="63FA9480" w14:textId="77777777">
            <w:pPr>
              <w:pStyle w:val="Huisstijl-Gegeven"/>
              <w:spacing w:after="0"/>
            </w:pPr>
            <w:r>
              <w:t>Den Haag</w:t>
            </w:r>
          </w:p>
          <w:p w:rsidR="004425A7" w:rsidP="00E972A2" w:rsidRDefault="001A6559" w14:paraId="1F1FE5BE" w14:textId="77777777">
            <w:pPr>
              <w:pStyle w:val="Huisstijl-Gegeven"/>
              <w:spacing w:after="0"/>
            </w:pPr>
            <w:r>
              <w:t>Postbus 16375</w:t>
            </w:r>
          </w:p>
          <w:p w:rsidR="004425A7" w:rsidP="00E972A2" w:rsidRDefault="001A6559" w14:paraId="25BD6B70" w14:textId="77777777">
            <w:pPr>
              <w:pStyle w:val="Huisstijl-Gegeven"/>
              <w:spacing w:after="0"/>
            </w:pPr>
            <w:r>
              <w:t>2500 BJ Den Haag</w:t>
            </w:r>
          </w:p>
          <w:p w:rsidR="004425A7" w:rsidP="00E972A2" w:rsidRDefault="001A6559" w14:paraId="6ECF711D" w14:textId="77777777">
            <w:pPr>
              <w:pStyle w:val="Huisstijl-Gegeven"/>
              <w:spacing w:after="90"/>
            </w:pPr>
            <w:r>
              <w:t>www.rijksoverheid.nl</w:t>
            </w:r>
          </w:p>
          <w:p w:rsidRPr="00A32073" w:rsidR="006205C0" w:rsidP="00A421A1" w:rsidRDefault="006205C0" w14:paraId="73E88B24" w14:textId="1AA36E49">
            <w:pPr>
              <w:spacing w:line="180" w:lineRule="exact"/>
              <w:rPr>
                <w:sz w:val="13"/>
                <w:szCs w:val="13"/>
              </w:rPr>
            </w:pPr>
          </w:p>
        </w:tc>
      </w:tr>
      <w:tr w:rsidR="00CE3997" w:rsidTr="00A421A1" w14:paraId="750A2B5F" w14:textId="77777777">
        <w:trPr>
          <w:trHeight w:val="200" w:hRule="exact"/>
        </w:trPr>
        <w:tc>
          <w:tcPr>
            <w:tcW w:w="2160" w:type="dxa"/>
          </w:tcPr>
          <w:p w:rsidRPr="00356D2B" w:rsidR="006205C0" w:rsidP="00A421A1" w:rsidRDefault="006205C0" w14:paraId="0EE4A7E8" w14:textId="77777777">
            <w:pPr>
              <w:spacing w:after="90" w:line="180" w:lineRule="exact"/>
              <w:rPr>
                <w:sz w:val="13"/>
                <w:szCs w:val="13"/>
              </w:rPr>
            </w:pPr>
          </w:p>
        </w:tc>
      </w:tr>
      <w:tr w:rsidR="00CE3997" w:rsidTr="00A421A1" w14:paraId="43B86094" w14:textId="77777777">
        <w:trPr>
          <w:trHeight w:val="450"/>
        </w:trPr>
        <w:tc>
          <w:tcPr>
            <w:tcW w:w="2160" w:type="dxa"/>
          </w:tcPr>
          <w:p w:rsidR="00F51A76" w:rsidP="00A421A1" w:rsidRDefault="001A6559" w14:paraId="222ECF47" w14:textId="77777777">
            <w:pPr>
              <w:spacing w:line="180" w:lineRule="exact"/>
              <w:rPr>
                <w:b/>
                <w:sz w:val="13"/>
                <w:szCs w:val="13"/>
              </w:rPr>
            </w:pPr>
            <w:r>
              <w:rPr>
                <w:b/>
                <w:sz w:val="13"/>
                <w:szCs w:val="13"/>
              </w:rPr>
              <w:t>Onze referentie</w:t>
            </w:r>
          </w:p>
          <w:p w:rsidRPr="00FA7882" w:rsidR="006205C0" w:rsidP="00215356" w:rsidRDefault="00496E9A" w14:paraId="78D2A2B1" w14:textId="338EE712">
            <w:pPr>
              <w:spacing w:line="180" w:lineRule="exact"/>
              <w:rPr>
                <w:sz w:val="13"/>
                <w:szCs w:val="13"/>
              </w:rPr>
            </w:pPr>
            <w:r w:rsidRPr="00496E9A">
              <w:rPr>
                <w:sz w:val="13"/>
                <w:szCs w:val="13"/>
              </w:rPr>
              <w:t>52337730</w:t>
            </w:r>
          </w:p>
        </w:tc>
      </w:tr>
      <w:tr w:rsidR="00CE3997" w:rsidTr="00D130C0" w14:paraId="145CF90D" w14:textId="77777777">
        <w:trPr>
          <w:trHeight w:val="113"/>
        </w:trPr>
        <w:tc>
          <w:tcPr>
            <w:tcW w:w="2160" w:type="dxa"/>
          </w:tcPr>
          <w:p w:rsidRPr="00C5333A" w:rsidR="006205C0" w:rsidP="00D36088" w:rsidRDefault="001A6559" w14:paraId="135DE669" w14:textId="77777777">
            <w:pPr>
              <w:tabs>
                <w:tab w:val="center" w:pos="1080"/>
              </w:tabs>
              <w:spacing w:line="180" w:lineRule="exact"/>
              <w:rPr>
                <w:sz w:val="13"/>
                <w:szCs w:val="13"/>
              </w:rPr>
            </w:pPr>
            <w:r>
              <w:rPr>
                <w:b/>
                <w:sz w:val="13"/>
                <w:szCs w:val="13"/>
              </w:rPr>
              <w:t>Bijlagen</w:t>
            </w:r>
          </w:p>
        </w:tc>
      </w:tr>
      <w:tr w:rsidR="00CE3997" w:rsidTr="00D130C0" w14:paraId="07EFD663" w14:textId="77777777">
        <w:trPr>
          <w:trHeight w:val="113"/>
        </w:trPr>
        <w:tc>
          <w:tcPr>
            <w:tcW w:w="2160" w:type="dxa"/>
          </w:tcPr>
          <w:p w:rsidRPr="00D74F66" w:rsidR="006205C0" w:rsidP="00A421A1" w:rsidRDefault="00E6615D" w14:paraId="4DCB3652" w14:textId="06482B5F">
            <w:pPr>
              <w:spacing w:after="90" w:line="180" w:lineRule="exact"/>
              <w:rPr>
                <w:sz w:val="13"/>
              </w:rPr>
            </w:pPr>
            <w:r>
              <w:rPr>
                <w:sz w:val="13"/>
              </w:rPr>
              <w:t xml:space="preserve">1. Verkenning </w:t>
            </w:r>
            <w:r w:rsidR="00D40FA8">
              <w:rPr>
                <w:sz w:val="13"/>
              </w:rPr>
              <w:t xml:space="preserve">n.a.v. de </w:t>
            </w:r>
            <w:r>
              <w:rPr>
                <w:sz w:val="13"/>
              </w:rPr>
              <w:t>motie schutterijen</w:t>
            </w:r>
          </w:p>
        </w:tc>
      </w:tr>
    </w:tbl>
    <w:p w:rsidR="006205C0" w:rsidP="00A421A1" w:rsidRDefault="00E6615D" w14:paraId="01570500" w14:textId="72735079">
      <w:r>
        <w:t>Hierbij informeer ik uw Kamer over de stand van zaken van een aantal moties en toezeggingen met betrekking tot cultuur, in aanloop naar het commissiedebat Cultuur van 12 juni a.s..</w:t>
      </w:r>
    </w:p>
    <w:p w:rsidR="00E6615D" w:rsidP="00A421A1" w:rsidRDefault="00E6615D" w14:paraId="424C2F14" w14:textId="77777777"/>
    <w:p w:rsidR="00E6615D" w:rsidP="00A421A1" w:rsidRDefault="00E6615D" w14:paraId="35F8E2BC" w14:textId="151AF6B0">
      <w:pPr>
        <w:rPr>
          <w:b/>
          <w:bCs/>
        </w:rPr>
      </w:pPr>
      <w:r>
        <w:rPr>
          <w:b/>
          <w:bCs/>
        </w:rPr>
        <w:t>Stand van zaken moties en toezeggingen</w:t>
      </w:r>
    </w:p>
    <w:p w:rsidRPr="00E6615D" w:rsidR="00E6615D" w:rsidP="00E6615D" w:rsidRDefault="00E6615D" w14:paraId="01A9F26A" w14:textId="3D8C5464"/>
    <w:p w:rsidRPr="00E6615D" w:rsidR="00E6615D" w:rsidP="00E6615D" w:rsidRDefault="00E6615D" w14:paraId="001E7ED7" w14:textId="4ADE1659">
      <w:pPr>
        <w:rPr>
          <w:i/>
          <w:iCs/>
        </w:rPr>
      </w:pPr>
      <w:r>
        <w:rPr>
          <w:i/>
          <w:iCs/>
        </w:rPr>
        <w:t xml:space="preserve">Motie over verkenning </w:t>
      </w:r>
      <w:r w:rsidRPr="00E6615D">
        <w:rPr>
          <w:i/>
          <w:iCs/>
        </w:rPr>
        <w:t>schutterijen</w:t>
      </w:r>
    </w:p>
    <w:p w:rsidR="00E6615D" w:rsidP="00E6615D" w:rsidRDefault="00E6615D" w14:paraId="2CF4A1FF" w14:textId="45CA5C88">
      <w:r>
        <w:t>Tijdens het parlementaire overleg bij de Vaststelling van de begrotingsstaten van het Ministerie van Onderwijs, Cultuur en Wetenschap (VIII) voor het jaar 2024 op 30 januari 2024, is de motie Van der Velde c.s. aangenomen.</w:t>
      </w:r>
      <w:r>
        <w:rPr>
          <w:rStyle w:val="Voetnootmarkering"/>
        </w:rPr>
        <w:footnoteReference w:id="1"/>
      </w:r>
      <w:r>
        <w:t xml:space="preserve"> Deze motie verzocht de regering te onderzoeken wat nodig en mogelijk is om de culturele uitingen van de schutterijcultuur in Limburg en Brabant te behouden voor de toekomst.</w:t>
      </w:r>
    </w:p>
    <w:p w:rsidR="00E6615D" w:rsidP="00E6615D" w:rsidRDefault="00E6615D" w14:paraId="1052A47E" w14:textId="77777777"/>
    <w:p w:rsidR="00E6615D" w:rsidP="00E6615D" w:rsidRDefault="00E6615D" w14:paraId="57708F34" w14:textId="7124266B">
      <w:r>
        <w:t>Naar aanleiding van deze motie is een verkenning uitgevoerd door de drie schutterijfederaties, het Huis voor de Kunsten Limburg en het Kenniscentrum Immaterieel Erfgoed Nederland (KIEN). De gekozen aanpak sluit aan bij de visie op immaterieel erfgoed waarbij het eigenaarschap bij de gemeenschap ligt, zoals verwoord in de Kamerbrief 'Immaterieel erfgoed van, voor, door en met iedereen'.</w:t>
      </w:r>
      <w:r w:rsidR="00D74215">
        <w:rPr>
          <w:rStyle w:val="Voetnootmarkering"/>
        </w:rPr>
        <w:footnoteReference w:id="2"/>
      </w:r>
      <w:r>
        <w:t xml:space="preserve"> Deze verkenning brengt vanuit het perspectief van de schutterijen de uitdagingen in kaart waar zij mee kampen, op het gebied van financiën, zichtbaarheid, verjonging en regelgeving. Per uitdaging zijn mogelijke acties geïdentificeerd die de betrokken partijen zoals federaties en schutterijen kunnen oppakken. Het gaat hierbij bijvoorbeeld om het oprichten van focusgroepen voor fondsenwerving of het ontwikkelen van promotiecampagnes. De verkenning biedt daarmee handelingsperspectief voor de schutterijen en hun federaties. Het behoud en de verdere ontwikkeling van de schutterijcultuur is in eerste instantie namelijk de verantwoordelijkheid van deze partijen zelf. Voor ondersteunende partijen zoals het KIEN of provincies en gemeenten, biedt de verkenning inzicht in </w:t>
      </w:r>
      <w:r>
        <w:lastRenderedPageBreak/>
        <w:t>de wijze waarop ondersteuning aan de schutterijen en federaties verbeterd kan worden. Acties die op basis hiervan worden uitgevoerd staan benoemd in de bijgevoegde verkenning.</w:t>
      </w:r>
    </w:p>
    <w:p w:rsidR="00071EC3" w:rsidP="00071EC3" w:rsidRDefault="00071EC3" w14:paraId="77DFF453" w14:textId="77777777"/>
    <w:p w:rsidRPr="00CD694B" w:rsidR="007C5772" w:rsidP="007C5772" w:rsidRDefault="007C5772" w14:paraId="7587025A" w14:textId="77777777">
      <w:pPr>
        <w:rPr>
          <w:i/>
          <w:iCs/>
        </w:rPr>
      </w:pPr>
      <w:r>
        <w:rPr>
          <w:i/>
          <w:iCs/>
        </w:rPr>
        <w:t>Motie en t</w:t>
      </w:r>
      <w:r w:rsidRPr="00CD694B">
        <w:rPr>
          <w:i/>
          <w:iCs/>
        </w:rPr>
        <w:t xml:space="preserve">oezegging over </w:t>
      </w:r>
      <w:r>
        <w:rPr>
          <w:i/>
          <w:iCs/>
        </w:rPr>
        <w:t xml:space="preserve">rapporten </w:t>
      </w:r>
      <w:r w:rsidRPr="00CD694B">
        <w:rPr>
          <w:i/>
          <w:iCs/>
        </w:rPr>
        <w:t>btw</w:t>
      </w:r>
      <w:r>
        <w:rPr>
          <w:i/>
          <w:iCs/>
        </w:rPr>
        <w:t>-verhoging</w:t>
      </w:r>
    </w:p>
    <w:p w:rsidR="007C5772" w:rsidP="007C5772" w:rsidRDefault="007C5772" w14:paraId="57722FDA" w14:textId="77777777">
      <w:r>
        <w:t>Het kabinet heeft in de Voorjaarsnota een alternatieve invulling voor de verhoging van het verlaagde btw-tarief aangekondigd en middelen beschikbaar gesteld om de terugval van het Gemeentefonds te dempen. Daarmee is naar mijn mening de noodzaak voor een validatie</w:t>
      </w:r>
      <w:r>
        <w:rPr>
          <w:rStyle w:val="Voetnootmarkering"/>
        </w:rPr>
        <w:footnoteReference w:id="3"/>
      </w:r>
      <w:r>
        <w:t xml:space="preserve"> en een onderzoek</w:t>
      </w:r>
      <w:r>
        <w:rPr>
          <w:rStyle w:val="Voetnootmarkering"/>
        </w:rPr>
        <w:footnoteReference w:id="4"/>
      </w:r>
      <w:r>
        <w:t xml:space="preserve"> naar de effecten komen te vervallen. </w:t>
      </w:r>
    </w:p>
    <w:p w:rsidR="007C5772" w:rsidP="007C5772" w:rsidRDefault="007C5772" w14:paraId="52A2B375" w14:textId="77777777"/>
    <w:p w:rsidRPr="00E6615D" w:rsidR="007C5772" w:rsidP="007C5772" w:rsidRDefault="007C5772" w14:paraId="46CB739C" w14:textId="77777777">
      <w:pPr>
        <w:rPr>
          <w:i/>
          <w:iCs/>
        </w:rPr>
      </w:pPr>
      <w:bookmarkStart w:name="_Hlk197938475" w:id="0"/>
      <w:r>
        <w:rPr>
          <w:i/>
          <w:iCs/>
        </w:rPr>
        <w:t>Toezegging o</w:t>
      </w:r>
      <w:r w:rsidRPr="00E6615D">
        <w:rPr>
          <w:i/>
          <w:iCs/>
        </w:rPr>
        <w:t>ver de aanpak van de nulmeting naar de toegankelijkheid en deelname van mensen met een beperking in de cultuursector.</w:t>
      </w:r>
    </w:p>
    <w:p w:rsidR="007C5772" w:rsidP="007C5772" w:rsidRDefault="007C5772" w14:paraId="061EF4ED" w14:textId="77777777">
      <w:r>
        <w:t>Tijdens het commissiedebat van 29 juni 2023 over de Uitgangspuntenbrief culturele basisinfrastructuur 2025-2028 heeft mijn ambtsvoorganger Uslu toegezegd een nulmeting te doen naar de toegankelijkheid van deelname van mensen met een beperking aan, de cultuursector.</w:t>
      </w:r>
      <w:r>
        <w:rPr>
          <w:rStyle w:val="Voetnootmarkering"/>
        </w:rPr>
        <w:footnoteReference w:id="5"/>
      </w:r>
      <w:r>
        <w:t xml:space="preserve"> In de Kamerbrief stand van zaken moties en toezeggingen cultuur, verzonden op 10 oktober 2024, zijn hierin de eerste stappen aangekondigd.</w:t>
      </w:r>
      <w:r>
        <w:rPr>
          <w:rStyle w:val="Voetnootmarkering"/>
        </w:rPr>
        <w:footnoteReference w:id="6"/>
      </w:r>
      <w:r>
        <w:t xml:space="preserve"> Ook werd toegezegd om in Q1 beoordeeld te hebben wat er voor aanvullend onderzoek nodig is en de scope ervan.</w:t>
      </w:r>
    </w:p>
    <w:p w:rsidR="007C5772" w:rsidP="007C5772" w:rsidRDefault="007C5772" w14:paraId="6CA6E5FC" w14:textId="77777777"/>
    <w:p w:rsidR="007C5772" w:rsidP="007C5772" w:rsidRDefault="007C5772" w14:paraId="59D1F619" w14:textId="77777777">
      <w:r>
        <w:t>Inmiddels is beoordeeld welke aanvullende kennis nodig is</w:t>
      </w:r>
      <w:r w:rsidRPr="001A641E">
        <w:t>. Ten eerste betreft dit de toegankelijkheid van de audiovisuele sector voor mensen met een beperking en hun representatie in de fictieprogrammering. Daarnaast is meer kennis nodig over de toegankelijkheid om deel te nemen aan de podiumkunstensector door mensen met een beperking. In de zomer van 2025 zal OCW, in lijn met eerdere toezeggingen, hiervoor nog twee aanvullende onderzoeken uitzetten.</w:t>
      </w:r>
      <w:r w:rsidRPr="00C1327A">
        <w:t xml:space="preserve"> Deze kennisvragen sluiten aan bij de acties zoals voorzien in de werkagenda ter uitvoering van het VN-verdrag Handicap waar het kabinet momenteel aan werkt en die op korte termijn aan de Tweede Kamer wordt aangeboden</w:t>
      </w:r>
      <w:r w:rsidRPr="001A641E">
        <w:t xml:space="preserve"> Ik verwacht voor beide onderzoeken de resultaten in </w:t>
      </w:r>
      <w:r>
        <w:t>het voorjaar</w:t>
      </w:r>
      <w:r w:rsidRPr="001A641E">
        <w:t xml:space="preserve"> van 2026 met de Kamer te kunnen delen.</w:t>
      </w:r>
      <w:bookmarkEnd w:id="0"/>
    </w:p>
    <w:p w:rsidR="008A6846" w:rsidP="00E6615D" w:rsidRDefault="008A6846" w14:paraId="5B4C8FD4" w14:textId="77777777"/>
    <w:p w:rsidRPr="00CA3E29" w:rsidR="00CA3E29" w:rsidP="00CA3E29" w:rsidRDefault="00CA3E29" w14:paraId="776DCCA4" w14:textId="0B788F8C">
      <w:pPr>
        <w:rPr>
          <w:i/>
          <w:iCs/>
        </w:rPr>
      </w:pPr>
      <w:r>
        <w:rPr>
          <w:i/>
          <w:iCs/>
        </w:rPr>
        <w:t>Toezegging over b</w:t>
      </w:r>
      <w:r w:rsidRPr="00CA3E29">
        <w:rPr>
          <w:i/>
          <w:iCs/>
        </w:rPr>
        <w:t>ezoek scholieren aan locaties gerelateerd aan de Holocaust</w:t>
      </w:r>
    </w:p>
    <w:p w:rsidR="00E6615D" w:rsidP="00CA3E29" w:rsidRDefault="00CA3E29" w14:paraId="4794CB66" w14:textId="5127CC55">
      <w:r>
        <w:t xml:space="preserve">In het Nationaal Plan Versterking Holocausteducatie (NPVHE), dat uw Kamer op 24 juni 2024 heeft ontvangen, </w:t>
      </w:r>
      <w:r w:rsidR="007A3E7A">
        <w:t>is</w:t>
      </w:r>
      <w:r>
        <w:t xml:space="preserve"> de ambitie geformuleerd dat iedere leerling in het primair en voortgezet onderwijs in hun schoolcarrière tenminste eenmaal een bezoek brengt aan een authentieke of betekenisvolle locatie gerelateerd aan de Holocaust. Op dit moment wordt door het ministerie van VWS in samenwerking met het ministerie van OCW en het ministerie van JenV een verkenning uitgevoerd naar de kosten die hiermee gepaard gaan. In het Commissiedebat Erfgoed van 17 oktober 2024 heb ik toegezegd de Kamer te informeren over de stappen die op basis van deze verkenning worden gezet.</w:t>
      </w:r>
      <w:r w:rsidR="001A6559">
        <w:rPr>
          <w:rStyle w:val="Voetnootmarkering"/>
        </w:rPr>
        <w:footnoteReference w:id="7"/>
      </w:r>
      <w:r>
        <w:t xml:space="preserve"> Deze informatie zal worden opgenomen in de voortgangsrapportage van het NPVHE, die in het najaar van 2025 met uw Kamer gedeeld wordt.</w:t>
      </w:r>
    </w:p>
    <w:p w:rsidR="00E6615D" w:rsidP="00CA35E4" w:rsidRDefault="00E6615D" w14:paraId="77B83C7F" w14:textId="39B1E38F"/>
    <w:p w:rsidRPr="00CA3E29" w:rsidR="00CA3E29" w:rsidP="00CA3E29" w:rsidRDefault="00843117" w14:paraId="10E7BEDF" w14:textId="09958B0A">
      <w:pPr>
        <w:rPr>
          <w:i/>
          <w:iCs/>
        </w:rPr>
      </w:pPr>
      <w:r>
        <w:rPr>
          <w:i/>
          <w:iCs/>
        </w:rPr>
        <w:t>V</w:t>
      </w:r>
      <w:r w:rsidRPr="00CA3E29" w:rsidR="00CA3E29">
        <w:rPr>
          <w:i/>
          <w:iCs/>
        </w:rPr>
        <w:t>erhoging subsidies van een aantal bis-instellingen</w:t>
      </w:r>
    </w:p>
    <w:p w:rsidR="00CA3E29" w:rsidP="00CA3E29" w:rsidRDefault="00CA3E29" w14:paraId="25922431" w14:textId="0C61225D">
      <w:r>
        <w:t>Tien instellingen hebben bezwaar gemaakt tegen de ontvangen subsidiebeschikking in het kader van de bis 2025</w:t>
      </w:r>
      <w:r w:rsidR="00D74215">
        <w:t>-</w:t>
      </w:r>
      <w:r>
        <w:t>2028. Naar aanleiding van een juridische heroverweging is de bis-subsidie voor Tetem en Europees Keramisch Werkcentrum verhoogd met respectievelijk € 170.647 en € 37.036 per jaar. Nog niet alle bezwaarprocedures zijn afgerond.</w:t>
      </w:r>
    </w:p>
    <w:p w:rsidR="00CA3E29" w:rsidP="00CA3E29" w:rsidRDefault="00CA3E29" w14:paraId="56143B01" w14:textId="77777777"/>
    <w:p w:rsidR="00CA3E29" w:rsidP="00CA3E29" w:rsidRDefault="00CA3E29" w14:paraId="4C52210F" w14:textId="1A6037A5">
      <w:r>
        <w:t xml:space="preserve">Aan Internationaal Theater Amsterdam is daarnaast bij projectbesluit in lijn met het advies van de Raad voor Cultuur </w:t>
      </w:r>
      <w:r w:rsidR="00843117">
        <w:t>in aanvulling op</w:t>
      </w:r>
      <w:r>
        <w:t xml:space="preserve"> haar </w:t>
      </w:r>
      <w:r w:rsidR="00843117">
        <w:t xml:space="preserve">reguliere </w:t>
      </w:r>
      <w:r>
        <w:t xml:space="preserve">bis-subsidie een </w:t>
      </w:r>
      <w:r w:rsidR="00843117">
        <w:t>extra bedrag</w:t>
      </w:r>
      <w:r>
        <w:t xml:space="preserve"> voor internationale excellentie van € 354.832 per jaar toegekend.</w:t>
      </w:r>
    </w:p>
    <w:p w:rsidRPr="00071EC3" w:rsidR="00820DDA" w:rsidP="00CA35E4" w:rsidRDefault="00820DDA" w14:paraId="22414DC4" w14:textId="77777777"/>
    <w:p w:rsidR="007851C4" w:rsidP="00CA35E4" w:rsidRDefault="007851C4" w14:paraId="3E511844" w14:textId="50BBA1AB"/>
    <w:p w:rsidR="007851C4" w:rsidP="00CA35E4" w:rsidRDefault="007851C4" w14:paraId="481CCE28" w14:textId="77777777"/>
    <w:p w:rsidR="00820DDA" w:rsidP="00CA35E4" w:rsidRDefault="001A6559" w14:paraId="141DAC20" w14:textId="77777777">
      <w:r>
        <w:t>De minister van Onderwijs, Cultuur en Wetenschap,</w:t>
      </w:r>
    </w:p>
    <w:p w:rsidR="000F521E" w:rsidP="003A7160" w:rsidRDefault="000F521E" w14:paraId="51610810" w14:textId="77777777"/>
    <w:p w:rsidR="000F521E" w:rsidP="003A7160" w:rsidRDefault="000F521E" w14:paraId="127F2FBF" w14:textId="77777777"/>
    <w:p w:rsidR="000F521E" w:rsidP="003A7160" w:rsidRDefault="000F521E" w14:paraId="34577560" w14:textId="77777777"/>
    <w:p w:rsidR="000F521E" w:rsidP="003A7160" w:rsidRDefault="000F521E" w14:paraId="1A3EA630" w14:textId="77777777"/>
    <w:p w:rsidR="000F521E" w:rsidP="003A7160" w:rsidRDefault="001A6559" w14:paraId="707A4FC2" w14:textId="77777777">
      <w:pPr>
        <w:pStyle w:val="standaard-tekst"/>
      </w:pPr>
      <w:r>
        <w:t>Eppo Bruins</w:t>
      </w:r>
    </w:p>
    <w:p w:rsidR="00F01557" w:rsidP="003A7160" w:rsidRDefault="00F01557" w14:paraId="1F52BAE4" w14:textId="77777777"/>
    <w:p w:rsidR="00F01557" w:rsidP="003A7160" w:rsidRDefault="00F01557" w14:paraId="43D88895" w14:textId="77777777"/>
    <w:p w:rsidR="00184B30" w:rsidP="00A60B58" w:rsidRDefault="00184B30" w14:paraId="64FC881B" w14:textId="77777777"/>
    <w:p w:rsidR="00184B30" w:rsidP="00A60B58" w:rsidRDefault="00184B30" w14:paraId="46FE54B1" w14:textId="77777777"/>
    <w:p w:rsidRPr="00820DDA" w:rsidR="00820DDA" w:rsidP="00215964" w:rsidRDefault="00820DDA" w14:paraId="2603DED2"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09A4" w14:textId="77777777" w:rsidR="00DC691C" w:rsidRDefault="001A6559">
      <w:r>
        <w:separator/>
      </w:r>
    </w:p>
    <w:p w14:paraId="0B7B938D" w14:textId="77777777" w:rsidR="00DC691C" w:rsidRDefault="00DC691C"/>
  </w:endnote>
  <w:endnote w:type="continuationSeparator" w:id="0">
    <w:p w14:paraId="682F36EE" w14:textId="77777777" w:rsidR="00DC691C" w:rsidRDefault="001A6559">
      <w:r>
        <w:continuationSeparator/>
      </w:r>
    </w:p>
    <w:p w14:paraId="765B3C26"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05E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E3997" w14:paraId="17E41BE2" w14:textId="77777777" w:rsidTr="004C7E1D">
      <w:trPr>
        <w:trHeight w:hRule="exact" w:val="357"/>
      </w:trPr>
      <w:tc>
        <w:tcPr>
          <w:tcW w:w="7603" w:type="dxa"/>
          <w:shd w:val="clear" w:color="auto" w:fill="auto"/>
        </w:tcPr>
        <w:p w14:paraId="593AE6F9" w14:textId="77777777" w:rsidR="002F71BB" w:rsidRPr="004C7E1D" w:rsidRDefault="002F71BB" w:rsidP="004C7E1D">
          <w:pPr>
            <w:spacing w:line="180" w:lineRule="exact"/>
            <w:rPr>
              <w:sz w:val="13"/>
              <w:szCs w:val="13"/>
            </w:rPr>
          </w:pPr>
        </w:p>
      </w:tc>
      <w:tc>
        <w:tcPr>
          <w:tcW w:w="2172" w:type="dxa"/>
          <w:shd w:val="clear" w:color="auto" w:fill="auto"/>
        </w:tcPr>
        <w:p w14:paraId="43BBD4EB" w14:textId="0486185D" w:rsidR="002F71BB" w:rsidRPr="004C7E1D" w:rsidRDefault="001A655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C7772">
            <w:rPr>
              <w:szCs w:val="13"/>
            </w:rPr>
            <w:t>3</w:t>
          </w:r>
          <w:r w:rsidRPr="004C7E1D">
            <w:rPr>
              <w:szCs w:val="13"/>
            </w:rPr>
            <w:fldChar w:fldCharType="end"/>
          </w:r>
        </w:p>
      </w:tc>
    </w:tr>
  </w:tbl>
  <w:p w14:paraId="250E5EC8"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E3997" w14:paraId="72F59201" w14:textId="77777777" w:rsidTr="004C7E1D">
      <w:trPr>
        <w:trHeight w:hRule="exact" w:val="357"/>
      </w:trPr>
      <w:tc>
        <w:tcPr>
          <w:tcW w:w="7709" w:type="dxa"/>
          <w:shd w:val="clear" w:color="auto" w:fill="auto"/>
        </w:tcPr>
        <w:p w14:paraId="6DE8F1C9" w14:textId="77777777" w:rsidR="00D17084" w:rsidRPr="004C7E1D" w:rsidRDefault="00D17084" w:rsidP="004C7E1D">
          <w:pPr>
            <w:spacing w:line="180" w:lineRule="exact"/>
            <w:rPr>
              <w:sz w:val="13"/>
              <w:szCs w:val="13"/>
            </w:rPr>
          </w:pPr>
        </w:p>
      </w:tc>
      <w:tc>
        <w:tcPr>
          <w:tcW w:w="2060" w:type="dxa"/>
          <w:shd w:val="clear" w:color="auto" w:fill="auto"/>
        </w:tcPr>
        <w:p w14:paraId="1C909D77" w14:textId="36BA13CB" w:rsidR="00D17084" w:rsidRPr="004C7E1D" w:rsidRDefault="001A655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C7772">
            <w:rPr>
              <w:szCs w:val="13"/>
            </w:rPr>
            <w:t>3</w:t>
          </w:r>
          <w:r w:rsidRPr="004C7E1D">
            <w:rPr>
              <w:szCs w:val="13"/>
            </w:rPr>
            <w:fldChar w:fldCharType="end"/>
          </w:r>
        </w:p>
      </w:tc>
    </w:tr>
  </w:tbl>
  <w:p w14:paraId="51EF1DE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E2E7" w14:textId="77777777" w:rsidR="00DC691C" w:rsidRDefault="001A6559">
      <w:r>
        <w:separator/>
      </w:r>
    </w:p>
    <w:p w14:paraId="6DFE920E" w14:textId="77777777" w:rsidR="00DC691C" w:rsidRDefault="00DC691C"/>
  </w:footnote>
  <w:footnote w:type="continuationSeparator" w:id="0">
    <w:p w14:paraId="6728DFE8" w14:textId="77777777" w:rsidR="00DC691C" w:rsidRDefault="001A6559">
      <w:r>
        <w:continuationSeparator/>
      </w:r>
    </w:p>
    <w:p w14:paraId="2622A4F2" w14:textId="77777777" w:rsidR="00DC691C" w:rsidRDefault="00DC691C"/>
  </w:footnote>
  <w:footnote w:id="1">
    <w:p w14:paraId="7F4C9DBA" w14:textId="5A44FCE3" w:rsidR="00E6615D" w:rsidRPr="00C948A6" w:rsidRDefault="00E6615D">
      <w:pPr>
        <w:pStyle w:val="Voetnoottekst"/>
        <w:rPr>
          <w:sz w:val="16"/>
          <w:szCs w:val="16"/>
        </w:rPr>
      </w:pPr>
      <w:r w:rsidRPr="00C948A6">
        <w:rPr>
          <w:rStyle w:val="Voetnootmarkering"/>
          <w:sz w:val="16"/>
          <w:szCs w:val="16"/>
        </w:rPr>
        <w:footnoteRef/>
      </w:r>
      <w:r w:rsidRPr="00C948A6">
        <w:rPr>
          <w:sz w:val="16"/>
          <w:szCs w:val="16"/>
        </w:rPr>
        <w:t xml:space="preserve"> Kamerstukken II 2023-2024, 36410-VIII nr. 56</w:t>
      </w:r>
    </w:p>
  </w:footnote>
  <w:footnote w:id="2">
    <w:p w14:paraId="12E2D86D" w14:textId="5B4F88AD" w:rsidR="00D74215" w:rsidRPr="00C948A6" w:rsidRDefault="00D74215">
      <w:pPr>
        <w:pStyle w:val="Voetnoottekst"/>
        <w:rPr>
          <w:sz w:val="16"/>
          <w:szCs w:val="16"/>
        </w:rPr>
      </w:pPr>
      <w:r w:rsidRPr="00C948A6">
        <w:rPr>
          <w:rStyle w:val="Voetnootmarkering"/>
          <w:sz w:val="16"/>
          <w:szCs w:val="16"/>
        </w:rPr>
        <w:footnoteRef/>
      </w:r>
      <w:r w:rsidRPr="00C948A6">
        <w:rPr>
          <w:sz w:val="16"/>
          <w:szCs w:val="16"/>
        </w:rPr>
        <w:t xml:space="preserve"> </w:t>
      </w:r>
      <w:r w:rsidR="001A6559" w:rsidRPr="00C948A6">
        <w:rPr>
          <w:sz w:val="16"/>
          <w:szCs w:val="16"/>
        </w:rPr>
        <w:t>Kamerstukken II 2023-2024, 32820 nr. 521</w:t>
      </w:r>
    </w:p>
  </w:footnote>
  <w:footnote w:id="3">
    <w:p w14:paraId="6CCCF64F" w14:textId="77777777" w:rsidR="007C5772" w:rsidRPr="00C948A6" w:rsidRDefault="007C5772" w:rsidP="007C5772">
      <w:pPr>
        <w:pStyle w:val="Voetnoottekst"/>
        <w:rPr>
          <w:sz w:val="16"/>
          <w:szCs w:val="16"/>
        </w:rPr>
      </w:pPr>
      <w:r w:rsidRPr="00C948A6">
        <w:rPr>
          <w:rStyle w:val="Voetnootmarkering"/>
          <w:sz w:val="16"/>
          <w:szCs w:val="16"/>
        </w:rPr>
        <w:footnoteRef/>
      </w:r>
      <w:r w:rsidRPr="00C948A6">
        <w:rPr>
          <w:sz w:val="16"/>
          <w:szCs w:val="16"/>
        </w:rPr>
        <w:t xml:space="preserve"> Toezeggingsnummer: TZ202411-044</w:t>
      </w:r>
    </w:p>
  </w:footnote>
  <w:footnote w:id="4">
    <w:p w14:paraId="0E123594" w14:textId="77777777" w:rsidR="007C5772" w:rsidRPr="00C948A6" w:rsidRDefault="007C5772" w:rsidP="007C5772">
      <w:pPr>
        <w:pStyle w:val="Voetnoottekst"/>
        <w:rPr>
          <w:sz w:val="16"/>
          <w:szCs w:val="16"/>
        </w:rPr>
      </w:pPr>
      <w:r w:rsidRPr="00C948A6">
        <w:rPr>
          <w:rStyle w:val="Voetnootmarkering"/>
          <w:sz w:val="16"/>
          <w:szCs w:val="16"/>
        </w:rPr>
        <w:footnoteRef/>
      </w:r>
      <w:r w:rsidRPr="00C948A6">
        <w:rPr>
          <w:sz w:val="16"/>
          <w:szCs w:val="16"/>
        </w:rPr>
        <w:t xml:space="preserve"> Kamerstukken II, 2024</w:t>
      </w:r>
      <w:r>
        <w:rPr>
          <w:sz w:val="16"/>
          <w:szCs w:val="16"/>
        </w:rPr>
        <w:t>-</w:t>
      </w:r>
      <w:r w:rsidRPr="00C948A6">
        <w:rPr>
          <w:sz w:val="16"/>
          <w:szCs w:val="16"/>
        </w:rPr>
        <w:t>2025, 36600-VIII, nr. 31</w:t>
      </w:r>
    </w:p>
  </w:footnote>
  <w:footnote w:id="5">
    <w:p w14:paraId="6B9E326C" w14:textId="77777777" w:rsidR="007C5772" w:rsidRPr="00C948A6" w:rsidRDefault="007C5772" w:rsidP="007C5772">
      <w:pPr>
        <w:pStyle w:val="Voetnoottekst"/>
        <w:rPr>
          <w:sz w:val="16"/>
          <w:szCs w:val="16"/>
        </w:rPr>
      </w:pPr>
      <w:r w:rsidRPr="00C948A6">
        <w:rPr>
          <w:rStyle w:val="Voetnootmarkering"/>
          <w:sz w:val="16"/>
          <w:szCs w:val="16"/>
        </w:rPr>
        <w:footnoteRef/>
      </w:r>
      <w:r w:rsidRPr="00C948A6">
        <w:rPr>
          <w:sz w:val="16"/>
          <w:szCs w:val="16"/>
        </w:rPr>
        <w:t xml:space="preserve"> Toezeggingsnummer: TZ202307-012</w:t>
      </w:r>
    </w:p>
  </w:footnote>
  <w:footnote w:id="6">
    <w:p w14:paraId="2F015A43" w14:textId="77777777" w:rsidR="007C5772" w:rsidRPr="001A6559" w:rsidRDefault="007C5772" w:rsidP="007C5772">
      <w:pPr>
        <w:pStyle w:val="Voetnoottekst"/>
        <w:rPr>
          <w:sz w:val="16"/>
          <w:szCs w:val="16"/>
        </w:rPr>
      </w:pPr>
      <w:r w:rsidRPr="00C948A6">
        <w:rPr>
          <w:rStyle w:val="Voetnootmarkering"/>
          <w:sz w:val="16"/>
          <w:szCs w:val="16"/>
        </w:rPr>
        <w:footnoteRef/>
      </w:r>
      <w:r w:rsidRPr="00C948A6">
        <w:rPr>
          <w:sz w:val="16"/>
          <w:szCs w:val="16"/>
        </w:rPr>
        <w:t xml:space="preserve"> Kamerstukken II 2023-2024, 32820 nr. 499</w:t>
      </w:r>
    </w:p>
  </w:footnote>
  <w:footnote w:id="7">
    <w:p w14:paraId="27ACA457" w14:textId="77777777" w:rsidR="001A6559" w:rsidRPr="00CA3E29" w:rsidRDefault="001A6559" w:rsidP="001A6559">
      <w:pPr>
        <w:pStyle w:val="Voetnoottekst"/>
        <w:rPr>
          <w:sz w:val="16"/>
          <w:szCs w:val="16"/>
        </w:rPr>
      </w:pPr>
      <w:r w:rsidRPr="001A6559">
        <w:rPr>
          <w:rStyle w:val="Voetnootmarkering"/>
          <w:sz w:val="16"/>
          <w:szCs w:val="16"/>
        </w:rPr>
        <w:footnoteRef/>
      </w:r>
      <w:r w:rsidRPr="001A6559">
        <w:rPr>
          <w:sz w:val="16"/>
          <w:szCs w:val="16"/>
        </w:rPr>
        <w:t xml:space="preserve"> Toezeggingsnummer</w:t>
      </w:r>
      <w:r w:rsidRPr="00CA3E29">
        <w:rPr>
          <w:sz w:val="16"/>
          <w:szCs w:val="16"/>
        </w:rPr>
        <w:t>: TZ202410-159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E3997" w14:paraId="4F5DBD37" w14:textId="77777777" w:rsidTr="006D2D53">
      <w:trPr>
        <w:trHeight w:hRule="exact" w:val="400"/>
      </w:trPr>
      <w:tc>
        <w:tcPr>
          <w:tcW w:w="7518" w:type="dxa"/>
          <w:shd w:val="clear" w:color="auto" w:fill="auto"/>
        </w:tcPr>
        <w:p w14:paraId="70B0F2C1" w14:textId="77777777" w:rsidR="00527BD4" w:rsidRPr="00275984" w:rsidRDefault="00527BD4" w:rsidP="00BF4427">
          <w:pPr>
            <w:pStyle w:val="Huisstijl-Rubricering"/>
          </w:pPr>
        </w:p>
      </w:tc>
    </w:tr>
  </w:tbl>
  <w:p w14:paraId="5A30BE6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E3997" w14:paraId="5257BF41" w14:textId="77777777" w:rsidTr="003B528D">
      <w:tc>
        <w:tcPr>
          <w:tcW w:w="2160" w:type="dxa"/>
          <w:shd w:val="clear" w:color="auto" w:fill="auto"/>
        </w:tcPr>
        <w:p w14:paraId="1B060E1A" w14:textId="77777777" w:rsidR="002F71BB" w:rsidRPr="000407BB" w:rsidRDefault="001A6559" w:rsidP="005D283A">
          <w:pPr>
            <w:pStyle w:val="Colofonkop"/>
            <w:framePr w:hSpace="0" w:wrap="auto" w:vAnchor="margin" w:hAnchor="text" w:xAlign="left" w:yAlign="inline"/>
          </w:pPr>
          <w:r>
            <w:t>Onze referentie</w:t>
          </w:r>
        </w:p>
      </w:tc>
    </w:tr>
    <w:tr w:rsidR="00CE3997" w14:paraId="3EDB4C56" w14:textId="77777777" w:rsidTr="002F71BB">
      <w:trPr>
        <w:trHeight w:val="259"/>
      </w:trPr>
      <w:tc>
        <w:tcPr>
          <w:tcW w:w="2160" w:type="dxa"/>
          <w:shd w:val="clear" w:color="auto" w:fill="auto"/>
        </w:tcPr>
        <w:p w14:paraId="0B510937" w14:textId="13A6FEC9" w:rsidR="00E35CF4" w:rsidRPr="005D283A" w:rsidRDefault="00496E9A" w:rsidP="0049501A">
          <w:pPr>
            <w:spacing w:line="180" w:lineRule="exact"/>
            <w:rPr>
              <w:sz w:val="13"/>
              <w:szCs w:val="13"/>
            </w:rPr>
          </w:pPr>
          <w:r w:rsidRPr="00496E9A">
            <w:rPr>
              <w:sz w:val="13"/>
              <w:szCs w:val="13"/>
            </w:rPr>
            <w:t>52337730</w:t>
          </w:r>
        </w:p>
      </w:tc>
    </w:tr>
  </w:tbl>
  <w:p w14:paraId="7E0C526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E3997" w14:paraId="2999C844" w14:textId="77777777" w:rsidTr="001377D4">
      <w:trPr>
        <w:trHeight w:val="2636"/>
      </w:trPr>
      <w:tc>
        <w:tcPr>
          <w:tcW w:w="737" w:type="dxa"/>
          <w:shd w:val="clear" w:color="auto" w:fill="auto"/>
        </w:tcPr>
        <w:p w14:paraId="273DB7B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5BD39A1" w14:textId="77777777" w:rsidR="00704845" w:rsidRDefault="001A6559" w:rsidP="0047126E">
          <w:pPr>
            <w:framePr w:w="3873" w:h="2625" w:hRule="exact" w:wrap="around" w:vAnchor="page" w:hAnchor="page" w:x="6323" w:y="1"/>
          </w:pPr>
          <w:r>
            <w:rPr>
              <w:noProof/>
              <w:lang w:val="en-US" w:eastAsia="en-US"/>
            </w:rPr>
            <w:drawing>
              <wp:inline distT="0" distB="0" distL="0" distR="0" wp14:anchorId="48A047B9" wp14:editId="47EC719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75882AC" w14:textId="77777777" w:rsidR="00483ECA" w:rsidRDefault="00483ECA" w:rsidP="00D037A9"/>
      </w:tc>
    </w:tr>
  </w:tbl>
  <w:p w14:paraId="0BA4B2F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E3997" w14:paraId="1450D65C" w14:textId="77777777" w:rsidTr="0008539E">
      <w:trPr>
        <w:trHeight w:hRule="exact" w:val="572"/>
      </w:trPr>
      <w:tc>
        <w:tcPr>
          <w:tcW w:w="7520" w:type="dxa"/>
          <w:shd w:val="clear" w:color="auto" w:fill="auto"/>
        </w:tcPr>
        <w:p w14:paraId="48738F64" w14:textId="77777777" w:rsidR="00527BD4" w:rsidRPr="00963440" w:rsidRDefault="001A6559" w:rsidP="00210BA3">
          <w:pPr>
            <w:pStyle w:val="Huisstijl-Adres"/>
            <w:spacing w:after="0"/>
          </w:pPr>
          <w:r w:rsidRPr="009E3B07">
            <w:t>&gt;Retouradres </w:t>
          </w:r>
          <w:r>
            <w:t>Postbus 16375 2500 BJ Den Haag</w:t>
          </w:r>
          <w:r w:rsidRPr="009E3B07">
            <w:t xml:space="preserve"> </w:t>
          </w:r>
        </w:p>
      </w:tc>
    </w:tr>
    <w:tr w:rsidR="00CE3997" w14:paraId="2C450B65" w14:textId="77777777" w:rsidTr="00E776C6">
      <w:trPr>
        <w:cantSplit/>
        <w:trHeight w:hRule="exact" w:val="238"/>
      </w:trPr>
      <w:tc>
        <w:tcPr>
          <w:tcW w:w="7520" w:type="dxa"/>
          <w:shd w:val="clear" w:color="auto" w:fill="auto"/>
        </w:tcPr>
        <w:p w14:paraId="7C3C3187" w14:textId="77777777" w:rsidR="00093ABC" w:rsidRPr="00963440" w:rsidRDefault="00093ABC" w:rsidP="00963440"/>
      </w:tc>
    </w:tr>
    <w:tr w:rsidR="00CE3997" w14:paraId="08AFC89F" w14:textId="77777777" w:rsidTr="00E776C6">
      <w:trPr>
        <w:cantSplit/>
        <w:trHeight w:hRule="exact" w:val="1520"/>
      </w:trPr>
      <w:tc>
        <w:tcPr>
          <w:tcW w:w="7520" w:type="dxa"/>
          <w:shd w:val="clear" w:color="auto" w:fill="auto"/>
        </w:tcPr>
        <w:p w14:paraId="6FD2E533" w14:textId="77777777" w:rsidR="00A604D3" w:rsidRPr="00963440" w:rsidRDefault="00A604D3" w:rsidP="00963440"/>
      </w:tc>
    </w:tr>
    <w:tr w:rsidR="00CE3997" w14:paraId="341108D5" w14:textId="77777777" w:rsidTr="00E776C6">
      <w:trPr>
        <w:trHeight w:hRule="exact" w:val="1077"/>
      </w:trPr>
      <w:tc>
        <w:tcPr>
          <w:tcW w:w="7520" w:type="dxa"/>
          <w:shd w:val="clear" w:color="auto" w:fill="auto"/>
        </w:tcPr>
        <w:p w14:paraId="5AB02F3C" w14:textId="77777777" w:rsidR="00892BA5" w:rsidRPr="00035E67" w:rsidRDefault="00892BA5" w:rsidP="00892BA5">
          <w:pPr>
            <w:tabs>
              <w:tab w:val="left" w:pos="740"/>
            </w:tabs>
            <w:autoSpaceDE w:val="0"/>
            <w:autoSpaceDN w:val="0"/>
            <w:adjustRightInd w:val="0"/>
            <w:rPr>
              <w:rFonts w:cs="Verdana"/>
              <w:szCs w:val="18"/>
            </w:rPr>
          </w:pPr>
        </w:p>
      </w:tc>
    </w:tr>
  </w:tbl>
  <w:p w14:paraId="0C8CACC6" w14:textId="77777777" w:rsidR="006F273B" w:rsidRDefault="006F273B" w:rsidP="00BC4AE3">
    <w:pPr>
      <w:pStyle w:val="Koptekst"/>
    </w:pPr>
  </w:p>
  <w:p w14:paraId="4B4C6A80" w14:textId="77777777" w:rsidR="0044605E" w:rsidRDefault="0044605E" w:rsidP="00BC4AE3">
    <w:pPr>
      <w:pStyle w:val="Koptekst"/>
    </w:pPr>
  </w:p>
  <w:p w14:paraId="48AA5AC2" w14:textId="77777777" w:rsidR="001A6559" w:rsidRDefault="001A6559" w:rsidP="00BC4AE3">
    <w:pPr>
      <w:pStyle w:val="Koptekst"/>
    </w:pPr>
  </w:p>
  <w:p w14:paraId="4D9E7C7A" w14:textId="77777777" w:rsidR="0044605E" w:rsidRDefault="0044605E" w:rsidP="00BC4AE3">
    <w:pPr>
      <w:pStyle w:val="Koptekst"/>
    </w:pPr>
  </w:p>
  <w:p w14:paraId="541A353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016B382">
      <w:start w:val="1"/>
      <w:numFmt w:val="bullet"/>
      <w:pStyle w:val="Lijstopsomteken"/>
      <w:lvlText w:val="•"/>
      <w:lvlJc w:val="left"/>
      <w:pPr>
        <w:tabs>
          <w:tab w:val="num" w:pos="227"/>
        </w:tabs>
        <w:ind w:left="227" w:hanging="227"/>
      </w:pPr>
      <w:rPr>
        <w:rFonts w:ascii="Verdana" w:hAnsi="Verdana" w:hint="default"/>
        <w:sz w:val="18"/>
        <w:szCs w:val="18"/>
      </w:rPr>
    </w:lvl>
    <w:lvl w:ilvl="1" w:tplc="FD2897C8" w:tentative="1">
      <w:start w:val="1"/>
      <w:numFmt w:val="bullet"/>
      <w:lvlText w:val="o"/>
      <w:lvlJc w:val="left"/>
      <w:pPr>
        <w:tabs>
          <w:tab w:val="num" w:pos="1440"/>
        </w:tabs>
        <w:ind w:left="1440" w:hanging="360"/>
      </w:pPr>
      <w:rPr>
        <w:rFonts w:ascii="Courier New" w:hAnsi="Courier New" w:cs="Courier New" w:hint="default"/>
      </w:rPr>
    </w:lvl>
    <w:lvl w:ilvl="2" w:tplc="5DDC2996" w:tentative="1">
      <w:start w:val="1"/>
      <w:numFmt w:val="bullet"/>
      <w:lvlText w:val=""/>
      <w:lvlJc w:val="left"/>
      <w:pPr>
        <w:tabs>
          <w:tab w:val="num" w:pos="2160"/>
        </w:tabs>
        <w:ind w:left="2160" w:hanging="360"/>
      </w:pPr>
      <w:rPr>
        <w:rFonts w:ascii="Wingdings" w:hAnsi="Wingdings" w:hint="default"/>
      </w:rPr>
    </w:lvl>
    <w:lvl w:ilvl="3" w:tplc="ECB80278" w:tentative="1">
      <w:start w:val="1"/>
      <w:numFmt w:val="bullet"/>
      <w:lvlText w:val=""/>
      <w:lvlJc w:val="left"/>
      <w:pPr>
        <w:tabs>
          <w:tab w:val="num" w:pos="2880"/>
        </w:tabs>
        <w:ind w:left="2880" w:hanging="360"/>
      </w:pPr>
      <w:rPr>
        <w:rFonts w:ascii="Symbol" w:hAnsi="Symbol" w:hint="default"/>
      </w:rPr>
    </w:lvl>
    <w:lvl w:ilvl="4" w:tplc="FE0EE284" w:tentative="1">
      <w:start w:val="1"/>
      <w:numFmt w:val="bullet"/>
      <w:lvlText w:val="o"/>
      <w:lvlJc w:val="left"/>
      <w:pPr>
        <w:tabs>
          <w:tab w:val="num" w:pos="3600"/>
        </w:tabs>
        <w:ind w:left="3600" w:hanging="360"/>
      </w:pPr>
      <w:rPr>
        <w:rFonts w:ascii="Courier New" w:hAnsi="Courier New" w:cs="Courier New" w:hint="default"/>
      </w:rPr>
    </w:lvl>
    <w:lvl w:ilvl="5" w:tplc="7A94E8E0" w:tentative="1">
      <w:start w:val="1"/>
      <w:numFmt w:val="bullet"/>
      <w:lvlText w:val=""/>
      <w:lvlJc w:val="left"/>
      <w:pPr>
        <w:tabs>
          <w:tab w:val="num" w:pos="4320"/>
        </w:tabs>
        <w:ind w:left="4320" w:hanging="360"/>
      </w:pPr>
      <w:rPr>
        <w:rFonts w:ascii="Wingdings" w:hAnsi="Wingdings" w:hint="default"/>
      </w:rPr>
    </w:lvl>
    <w:lvl w:ilvl="6" w:tplc="577ED6E0" w:tentative="1">
      <w:start w:val="1"/>
      <w:numFmt w:val="bullet"/>
      <w:lvlText w:val=""/>
      <w:lvlJc w:val="left"/>
      <w:pPr>
        <w:tabs>
          <w:tab w:val="num" w:pos="5040"/>
        </w:tabs>
        <w:ind w:left="5040" w:hanging="360"/>
      </w:pPr>
      <w:rPr>
        <w:rFonts w:ascii="Symbol" w:hAnsi="Symbol" w:hint="default"/>
      </w:rPr>
    </w:lvl>
    <w:lvl w:ilvl="7" w:tplc="082E18C4" w:tentative="1">
      <w:start w:val="1"/>
      <w:numFmt w:val="bullet"/>
      <w:lvlText w:val="o"/>
      <w:lvlJc w:val="left"/>
      <w:pPr>
        <w:tabs>
          <w:tab w:val="num" w:pos="5760"/>
        </w:tabs>
        <w:ind w:left="5760" w:hanging="360"/>
      </w:pPr>
      <w:rPr>
        <w:rFonts w:ascii="Courier New" w:hAnsi="Courier New" w:cs="Courier New" w:hint="default"/>
      </w:rPr>
    </w:lvl>
    <w:lvl w:ilvl="8" w:tplc="8DF8C8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556A9A0">
      <w:start w:val="1"/>
      <w:numFmt w:val="bullet"/>
      <w:pStyle w:val="Lijstopsomteken2"/>
      <w:lvlText w:val="–"/>
      <w:lvlJc w:val="left"/>
      <w:pPr>
        <w:tabs>
          <w:tab w:val="num" w:pos="227"/>
        </w:tabs>
        <w:ind w:left="227" w:firstLine="0"/>
      </w:pPr>
      <w:rPr>
        <w:rFonts w:ascii="Verdana" w:hAnsi="Verdana" w:hint="default"/>
      </w:rPr>
    </w:lvl>
    <w:lvl w:ilvl="1" w:tplc="FB1AA18A" w:tentative="1">
      <w:start w:val="1"/>
      <w:numFmt w:val="bullet"/>
      <w:lvlText w:val="o"/>
      <w:lvlJc w:val="left"/>
      <w:pPr>
        <w:tabs>
          <w:tab w:val="num" w:pos="1440"/>
        </w:tabs>
        <w:ind w:left="1440" w:hanging="360"/>
      </w:pPr>
      <w:rPr>
        <w:rFonts w:ascii="Courier New" w:hAnsi="Courier New" w:cs="Courier New" w:hint="default"/>
      </w:rPr>
    </w:lvl>
    <w:lvl w:ilvl="2" w:tplc="BB867346" w:tentative="1">
      <w:start w:val="1"/>
      <w:numFmt w:val="bullet"/>
      <w:lvlText w:val=""/>
      <w:lvlJc w:val="left"/>
      <w:pPr>
        <w:tabs>
          <w:tab w:val="num" w:pos="2160"/>
        </w:tabs>
        <w:ind w:left="2160" w:hanging="360"/>
      </w:pPr>
      <w:rPr>
        <w:rFonts w:ascii="Wingdings" w:hAnsi="Wingdings" w:hint="default"/>
      </w:rPr>
    </w:lvl>
    <w:lvl w:ilvl="3" w:tplc="C69A7F2A" w:tentative="1">
      <w:start w:val="1"/>
      <w:numFmt w:val="bullet"/>
      <w:lvlText w:val=""/>
      <w:lvlJc w:val="left"/>
      <w:pPr>
        <w:tabs>
          <w:tab w:val="num" w:pos="2880"/>
        </w:tabs>
        <w:ind w:left="2880" w:hanging="360"/>
      </w:pPr>
      <w:rPr>
        <w:rFonts w:ascii="Symbol" w:hAnsi="Symbol" w:hint="default"/>
      </w:rPr>
    </w:lvl>
    <w:lvl w:ilvl="4" w:tplc="DDA20FEA" w:tentative="1">
      <w:start w:val="1"/>
      <w:numFmt w:val="bullet"/>
      <w:lvlText w:val="o"/>
      <w:lvlJc w:val="left"/>
      <w:pPr>
        <w:tabs>
          <w:tab w:val="num" w:pos="3600"/>
        </w:tabs>
        <w:ind w:left="3600" w:hanging="360"/>
      </w:pPr>
      <w:rPr>
        <w:rFonts w:ascii="Courier New" w:hAnsi="Courier New" w:cs="Courier New" w:hint="default"/>
      </w:rPr>
    </w:lvl>
    <w:lvl w:ilvl="5" w:tplc="C7B63548" w:tentative="1">
      <w:start w:val="1"/>
      <w:numFmt w:val="bullet"/>
      <w:lvlText w:val=""/>
      <w:lvlJc w:val="left"/>
      <w:pPr>
        <w:tabs>
          <w:tab w:val="num" w:pos="4320"/>
        </w:tabs>
        <w:ind w:left="4320" w:hanging="360"/>
      </w:pPr>
      <w:rPr>
        <w:rFonts w:ascii="Wingdings" w:hAnsi="Wingdings" w:hint="default"/>
      </w:rPr>
    </w:lvl>
    <w:lvl w:ilvl="6" w:tplc="9BB4E872" w:tentative="1">
      <w:start w:val="1"/>
      <w:numFmt w:val="bullet"/>
      <w:lvlText w:val=""/>
      <w:lvlJc w:val="left"/>
      <w:pPr>
        <w:tabs>
          <w:tab w:val="num" w:pos="5040"/>
        </w:tabs>
        <w:ind w:left="5040" w:hanging="360"/>
      </w:pPr>
      <w:rPr>
        <w:rFonts w:ascii="Symbol" w:hAnsi="Symbol" w:hint="default"/>
      </w:rPr>
    </w:lvl>
    <w:lvl w:ilvl="7" w:tplc="EA52D53E" w:tentative="1">
      <w:start w:val="1"/>
      <w:numFmt w:val="bullet"/>
      <w:lvlText w:val="o"/>
      <w:lvlJc w:val="left"/>
      <w:pPr>
        <w:tabs>
          <w:tab w:val="num" w:pos="5760"/>
        </w:tabs>
        <w:ind w:left="5760" w:hanging="360"/>
      </w:pPr>
      <w:rPr>
        <w:rFonts w:ascii="Courier New" w:hAnsi="Courier New" w:cs="Courier New" w:hint="default"/>
      </w:rPr>
    </w:lvl>
    <w:lvl w:ilvl="8" w:tplc="645A55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86364F"/>
    <w:multiLevelType w:val="hybridMultilevel"/>
    <w:tmpl w:val="F95A7978"/>
    <w:lvl w:ilvl="0" w:tplc="91AC21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10217348">
    <w:abstractNumId w:val="10"/>
  </w:num>
  <w:num w:numId="2" w16cid:durableId="2039088686">
    <w:abstractNumId w:val="7"/>
  </w:num>
  <w:num w:numId="3" w16cid:durableId="352150960">
    <w:abstractNumId w:val="6"/>
  </w:num>
  <w:num w:numId="4" w16cid:durableId="2111967369">
    <w:abstractNumId w:val="5"/>
  </w:num>
  <w:num w:numId="5" w16cid:durableId="1169710364">
    <w:abstractNumId w:val="4"/>
  </w:num>
  <w:num w:numId="6" w16cid:durableId="1893496532">
    <w:abstractNumId w:val="8"/>
  </w:num>
  <w:num w:numId="7" w16cid:durableId="1750424765">
    <w:abstractNumId w:val="3"/>
  </w:num>
  <w:num w:numId="8" w16cid:durableId="939601108">
    <w:abstractNumId w:val="2"/>
  </w:num>
  <w:num w:numId="9" w16cid:durableId="1049962373">
    <w:abstractNumId w:val="1"/>
  </w:num>
  <w:num w:numId="10" w16cid:durableId="1967083821">
    <w:abstractNumId w:val="0"/>
  </w:num>
  <w:num w:numId="11" w16cid:durableId="878594482">
    <w:abstractNumId w:val="9"/>
  </w:num>
  <w:num w:numId="12" w16cid:durableId="1585527907">
    <w:abstractNumId w:val="11"/>
  </w:num>
  <w:num w:numId="13" w16cid:durableId="1868516789">
    <w:abstractNumId w:val="13"/>
  </w:num>
  <w:num w:numId="14" w16cid:durableId="438529736">
    <w:abstractNumId w:val="12"/>
  </w:num>
  <w:num w:numId="15" w16cid:durableId="84817715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EC3"/>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6AE3"/>
    <w:rsid w:val="0016725C"/>
    <w:rsid w:val="00167DE5"/>
    <w:rsid w:val="0017008F"/>
    <w:rsid w:val="001726F3"/>
    <w:rsid w:val="00173C51"/>
    <w:rsid w:val="001740B9"/>
    <w:rsid w:val="001741B2"/>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41E"/>
    <w:rsid w:val="001A6559"/>
    <w:rsid w:val="001A6D93"/>
    <w:rsid w:val="001A746D"/>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D77"/>
    <w:rsid w:val="00245FF7"/>
    <w:rsid w:val="002501EF"/>
    <w:rsid w:val="00253B65"/>
    <w:rsid w:val="002557E4"/>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5429"/>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C7772"/>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6E9A"/>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4F78CA"/>
    <w:rsid w:val="00505262"/>
    <w:rsid w:val="005107B1"/>
    <w:rsid w:val="00516022"/>
    <w:rsid w:val="00521CEE"/>
    <w:rsid w:val="00527BD4"/>
    <w:rsid w:val="00533061"/>
    <w:rsid w:val="00533FA1"/>
    <w:rsid w:val="00534C77"/>
    <w:rsid w:val="005403C8"/>
    <w:rsid w:val="00541AD9"/>
    <w:rsid w:val="005429DC"/>
    <w:rsid w:val="005565F9"/>
    <w:rsid w:val="005569B2"/>
    <w:rsid w:val="00557B02"/>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3D31"/>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0B65"/>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6953"/>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3E7A"/>
    <w:rsid w:val="007A4105"/>
    <w:rsid w:val="007A4F0E"/>
    <w:rsid w:val="007A514C"/>
    <w:rsid w:val="007B0D8E"/>
    <w:rsid w:val="007B4503"/>
    <w:rsid w:val="007C03C9"/>
    <w:rsid w:val="007C16D8"/>
    <w:rsid w:val="007C406E"/>
    <w:rsid w:val="007C5183"/>
    <w:rsid w:val="007C5772"/>
    <w:rsid w:val="007C7573"/>
    <w:rsid w:val="007E14E4"/>
    <w:rsid w:val="007E2B20"/>
    <w:rsid w:val="007F21B8"/>
    <w:rsid w:val="007F5331"/>
    <w:rsid w:val="00800CCA"/>
    <w:rsid w:val="008020F2"/>
    <w:rsid w:val="00806120"/>
    <w:rsid w:val="008064AE"/>
    <w:rsid w:val="00810C93"/>
    <w:rsid w:val="00812028"/>
    <w:rsid w:val="00812DD8"/>
    <w:rsid w:val="00813082"/>
    <w:rsid w:val="00813527"/>
    <w:rsid w:val="00814120"/>
    <w:rsid w:val="00814D03"/>
    <w:rsid w:val="00815C7E"/>
    <w:rsid w:val="00820DDA"/>
    <w:rsid w:val="00821114"/>
    <w:rsid w:val="008211EF"/>
    <w:rsid w:val="00821E58"/>
    <w:rsid w:val="00821FC1"/>
    <w:rsid w:val="008267CC"/>
    <w:rsid w:val="0083178B"/>
    <w:rsid w:val="00833695"/>
    <w:rsid w:val="008336B7"/>
    <w:rsid w:val="00833A8E"/>
    <w:rsid w:val="0084255A"/>
    <w:rsid w:val="00842CD8"/>
    <w:rsid w:val="00843117"/>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A6846"/>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3C9A"/>
    <w:rsid w:val="008F508C"/>
    <w:rsid w:val="009026B5"/>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4886"/>
    <w:rsid w:val="00AB50E6"/>
    <w:rsid w:val="00AB5933"/>
    <w:rsid w:val="00AC12B9"/>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36BA0"/>
    <w:rsid w:val="00C4015B"/>
    <w:rsid w:val="00C4044E"/>
    <w:rsid w:val="00C40C60"/>
    <w:rsid w:val="00C44487"/>
    <w:rsid w:val="00C47F04"/>
    <w:rsid w:val="00C50E87"/>
    <w:rsid w:val="00C5258E"/>
    <w:rsid w:val="00C5333A"/>
    <w:rsid w:val="00C53BD7"/>
    <w:rsid w:val="00C55923"/>
    <w:rsid w:val="00C61554"/>
    <w:rsid w:val="00C619A7"/>
    <w:rsid w:val="00C64E34"/>
    <w:rsid w:val="00C6545E"/>
    <w:rsid w:val="00C7097A"/>
    <w:rsid w:val="00C736E8"/>
    <w:rsid w:val="00C73D5F"/>
    <w:rsid w:val="00C948A6"/>
    <w:rsid w:val="00C965EF"/>
    <w:rsid w:val="00C97C80"/>
    <w:rsid w:val="00CA1D00"/>
    <w:rsid w:val="00CA35E4"/>
    <w:rsid w:val="00CA3E29"/>
    <w:rsid w:val="00CA47D3"/>
    <w:rsid w:val="00CA6533"/>
    <w:rsid w:val="00CA6A25"/>
    <w:rsid w:val="00CA6A3F"/>
    <w:rsid w:val="00CA7C99"/>
    <w:rsid w:val="00CC15DE"/>
    <w:rsid w:val="00CC6290"/>
    <w:rsid w:val="00CD233D"/>
    <w:rsid w:val="00CD362D"/>
    <w:rsid w:val="00CE101D"/>
    <w:rsid w:val="00CE1C84"/>
    <w:rsid w:val="00CE3997"/>
    <w:rsid w:val="00CE4815"/>
    <w:rsid w:val="00CE4E63"/>
    <w:rsid w:val="00CE5055"/>
    <w:rsid w:val="00CE6426"/>
    <w:rsid w:val="00CF053F"/>
    <w:rsid w:val="00CF1A17"/>
    <w:rsid w:val="00D0140D"/>
    <w:rsid w:val="00D01C92"/>
    <w:rsid w:val="00D03054"/>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0FA8"/>
    <w:rsid w:val="00D41CE8"/>
    <w:rsid w:val="00D44B73"/>
    <w:rsid w:val="00D516BE"/>
    <w:rsid w:val="00D5423B"/>
    <w:rsid w:val="00D54F4E"/>
    <w:rsid w:val="00D5781C"/>
    <w:rsid w:val="00D604B3"/>
    <w:rsid w:val="00D60BA4"/>
    <w:rsid w:val="00D62419"/>
    <w:rsid w:val="00D62AD8"/>
    <w:rsid w:val="00D65336"/>
    <w:rsid w:val="00D66074"/>
    <w:rsid w:val="00D74215"/>
    <w:rsid w:val="00D74F66"/>
    <w:rsid w:val="00D75B3F"/>
    <w:rsid w:val="00D77870"/>
    <w:rsid w:val="00D80977"/>
    <w:rsid w:val="00D80CCE"/>
    <w:rsid w:val="00D849AF"/>
    <w:rsid w:val="00D86CC6"/>
    <w:rsid w:val="00D86EEA"/>
    <w:rsid w:val="00D87D03"/>
    <w:rsid w:val="00D93170"/>
    <w:rsid w:val="00D9561B"/>
    <w:rsid w:val="00D956E7"/>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54513"/>
    <w:rsid w:val="00E62709"/>
    <w:rsid w:val="00E634E3"/>
    <w:rsid w:val="00E6615D"/>
    <w:rsid w:val="00E717C4"/>
    <w:rsid w:val="00E74D10"/>
    <w:rsid w:val="00E776C6"/>
    <w:rsid w:val="00E77F89"/>
    <w:rsid w:val="00E80E71"/>
    <w:rsid w:val="00E81589"/>
    <w:rsid w:val="00E850D3"/>
    <w:rsid w:val="00E853D6"/>
    <w:rsid w:val="00E8544F"/>
    <w:rsid w:val="00E85958"/>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0B34"/>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49735C3"/>
  <w15:docId w15:val="{F0252245-5613-4ADB-96AE-AA305749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E6615D"/>
    <w:pPr>
      <w:ind w:left="720"/>
      <w:contextualSpacing/>
    </w:pPr>
  </w:style>
  <w:style w:type="character" w:styleId="Voetnootmarkering">
    <w:name w:val="footnote reference"/>
    <w:basedOn w:val="Standaardalinea-lettertype"/>
    <w:rsid w:val="00E6615D"/>
    <w:rPr>
      <w:vertAlign w:val="superscript"/>
    </w:rPr>
  </w:style>
  <w:style w:type="paragraph" w:styleId="Revisie">
    <w:name w:val="Revision"/>
    <w:hidden/>
    <w:uiPriority w:val="99"/>
    <w:semiHidden/>
    <w:rsid w:val="00071EC3"/>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071EC3"/>
    <w:rPr>
      <w:rFonts w:ascii="Verdana" w:hAnsi="Verdana"/>
      <w:sz w:val="13"/>
      <w:lang w:val="nl-NL" w:eastAsia="nl-NL"/>
    </w:rPr>
  </w:style>
  <w:style w:type="character" w:styleId="Verwijzingopmerking">
    <w:name w:val="annotation reference"/>
    <w:basedOn w:val="Standaardalinea-lettertype"/>
    <w:rsid w:val="007C5772"/>
    <w:rPr>
      <w:sz w:val="16"/>
      <w:szCs w:val="16"/>
    </w:rPr>
  </w:style>
  <w:style w:type="paragraph" w:styleId="Tekstopmerking">
    <w:name w:val="annotation text"/>
    <w:basedOn w:val="Standaard"/>
    <w:link w:val="TekstopmerkingChar"/>
    <w:rsid w:val="007C5772"/>
    <w:pPr>
      <w:spacing w:line="240" w:lineRule="auto"/>
    </w:pPr>
    <w:rPr>
      <w:sz w:val="20"/>
      <w:szCs w:val="20"/>
    </w:rPr>
  </w:style>
  <w:style w:type="character" w:customStyle="1" w:styleId="TekstopmerkingChar">
    <w:name w:val="Tekst opmerking Char"/>
    <w:basedOn w:val="Standaardalinea-lettertype"/>
    <w:link w:val="Tekstopmerking"/>
    <w:rsid w:val="007C5772"/>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879</ap:Words>
  <ap:Characters>4840</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2025-05-22T11:40:00.0000000Z</lastPrinted>
  <dcterms:created xsi:type="dcterms:W3CDTF">2025-05-27T13:47:00.0000000Z</dcterms:created>
  <dcterms:modified xsi:type="dcterms:W3CDTF">2025-05-27T13:47:00.0000000Z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O200HOE</vt:lpwstr>
  </property>
  <property fmtid="{D5CDD505-2E9C-101B-9397-08002B2CF9AE}" pid="3" name="Author">
    <vt:lpwstr>O200HOE</vt:lpwstr>
  </property>
  <property fmtid="{D5CDD505-2E9C-101B-9397-08002B2CF9AE}" pid="4" name="cs_objectid">
    <vt:lpwstr>52337730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Stand van zaken moties en toezeggingen cultuur</vt:lpwstr>
  </property>
  <property fmtid="{D5CDD505-2E9C-101B-9397-08002B2CF9AE}" pid="9" name="ocw_directie">
    <vt:lpwstr>EENK/AMPKBK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O200HOE</vt:lpwstr>
  </property>
</Properties>
</file>