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5024" w:rsidR="00CE78E9" w:rsidP="00E66984" w:rsidRDefault="001948F4" w14:paraId="0F3C90F5" w14:textId="77777777">
      <w:pPr>
        <w:rPr>
          <w:szCs w:val="18"/>
        </w:rPr>
      </w:pPr>
      <w:r w:rsidRPr="00E75024">
        <w:rPr>
          <w:szCs w:val="18"/>
        </w:rPr>
        <w:t>Geachte Voorzitter,</w:t>
      </w:r>
      <w:r w:rsidRPr="00E75024">
        <w:rPr>
          <w:szCs w:val="18"/>
        </w:rPr>
        <w:br/>
      </w:r>
    </w:p>
    <w:p w:rsidRPr="00E75024" w:rsidR="00CE78E9" w:rsidP="00E66984" w:rsidRDefault="001948F4" w14:paraId="2191C259" w14:textId="3BF0AF3C">
      <w:pPr>
        <w:rPr>
          <w:szCs w:val="18"/>
        </w:rPr>
      </w:pPr>
      <w:r w:rsidRPr="00E75024">
        <w:rPr>
          <w:szCs w:val="18"/>
        </w:rPr>
        <w:t xml:space="preserve">Hierbij zend ik u de antwoorden op de vragen van het lid </w:t>
      </w:r>
      <w:proofErr w:type="spellStart"/>
      <w:r w:rsidRPr="00E75024" w:rsidR="00E75024">
        <w:rPr>
          <w:rFonts w:eastAsia="Calibri"/>
          <w:szCs w:val="18"/>
        </w:rPr>
        <w:t>Kostić</w:t>
      </w:r>
      <w:proofErr w:type="spellEnd"/>
      <w:r w:rsidRPr="00E75024" w:rsidR="00E75024">
        <w:rPr>
          <w:rFonts w:eastAsia="Calibri"/>
          <w:szCs w:val="18"/>
        </w:rPr>
        <w:t xml:space="preserve"> (PvdD) </w:t>
      </w:r>
      <w:r w:rsidRPr="00E75024">
        <w:rPr>
          <w:szCs w:val="18"/>
        </w:rPr>
        <w:t xml:space="preserve">over </w:t>
      </w:r>
      <w:r w:rsidRPr="00E75024" w:rsidR="00E75024">
        <w:rPr>
          <w:rFonts w:eastAsia="Calibri"/>
          <w:szCs w:val="18"/>
        </w:rPr>
        <w:t>ernstige en structurele misstanden bij de ganzenjacht</w:t>
      </w:r>
      <w:r w:rsidRPr="00E75024" w:rsidR="00E75024">
        <w:rPr>
          <w:szCs w:val="18"/>
        </w:rPr>
        <w:t xml:space="preserve"> </w:t>
      </w:r>
      <w:r w:rsidRPr="00E75024">
        <w:rPr>
          <w:szCs w:val="18"/>
        </w:rPr>
        <w:t>(</w:t>
      </w:r>
      <w:r w:rsidR="001B4FFF">
        <w:rPr>
          <w:szCs w:val="18"/>
        </w:rPr>
        <w:t xml:space="preserve">kenmerk </w:t>
      </w:r>
      <w:r w:rsidRPr="00E75024" w:rsidR="00E75024">
        <w:rPr>
          <w:rFonts w:eastAsia="Calibri"/>
          <w:szCs w:val="18"/>
        </w:rPr>
        <w:t>2025Z07227</w:t>
      </w:r>
      <w:r w:rsidRPr="00E75024">
        <w:rPr>
          <w:szCs w:val="18"/>
        </w:rPr>
        <w:t xml:space="preserve">, ingezonden </w:t>
      </w:r>
      <w:r w:rsidRPr="00E75024" w:rsidR="00E75024">
        <w:rPr>
          <w:rFonts w:eastAsia="Calibri"/>
          <w:szCs w:val="18"/>
        </w:rPr>
        <w:t>11 april 2025</w:t>
      </w:r>
      <w:r w:rsidRPr="00E75024">
        <w:rPr>
          <w:szCs w:val="18"/>
        </w:rPr>
        <w:t xml:space="preserve">). </w:t>
      </w:r>
    </w:p>
    <w:p w:rsidRPr="00E75024" w:rsidR="00930ABD" w:rsidP="00E66984" w:rsidRDefault="00930ABD" w14:paraId="0B9334F9" w14:textId="114D911B">
      <w:pPr>
        <w:rPr>
          <w:rStyle w:val="Zwaar"/>
          <w:b w:val="0"/>
          <w:bCs w:val="0"/>
          <w:szCs w:val="18"/>
        </w:rPr>
      </w:pPr>
    </w:p>
    <w:p w:rsidRPr="00E75024" w:rsidR="009850B1" w:rsidP="00E66984" w:rsidRDefault="009850B1" w14:paraId="77331F99" w14:textId="77777777">
      <w:pPr>
        <w:rPr>
          <w:szCs w:val="18"/>
        </w:rPr>
      </w:pPr>
    </w:p>
    <w:p w:rsidRPr="00E75024" w:rsidR="00426BC7" w:rsidP="00E66984" w:rsidRDefault="00426BC7" w14:paraId="7F5031D4" w14:textId="130DFB5E">
      <w:pPr>
        <w:rPr>
          <w:szCs w:val="18"/>
        </w:rPr>
      </w:pPr>
    </w:p>
    <w:p w:rsidRPr="00E75024" w:rsidR="00426BC7" w:rsidP="00E66984" w:rsidRDefault="00426BC7" w14:paraId="42949EF5" w14:textId="77777777">
      <w:pPr>
        <w:tabs>
          <w:tab w:val="left" w:pos="945"/>
        </w:tabs>
        <w:rPr>
          <w:szCs w:val="18"/>
        </w:rPr>
      </w:pPr>
    </w:p>
    <w:p w:rsidRPr="00E75024" w:rsidR="00C90702" w:rsidP="00E66984" w:rsidRDefault="001948F4" w14:paraId="5AA2EA1B" w14:textId="77777777">
      <w:pPr>
        <w:rPr>
          <w:szCs w:val="18"/>
        </w:rPr>
      </w:pPr>
      <w:r w:rsidRPr="00E75024">
        <w:rPr>
          <w:szCs w:val="18"/>
        </w:rPr>
        <w:t>Jean Rummenie</w:t>
      </w:r>
    </w:p>
    <w:p w:rsidRPr="00E75024" w:rsidR="00426BC7" w:rsidP="00E66984" w:rsidRDefault="001948F4" w14:paraId="36FBE420" w14:textId="77777777">
      <w:pPr>
        <w:rPr>
          <w:rFonts w:cs="Arial"/>
          <w:color w:val="000000"/>
          <w:szCs w:val="18"/>
        </w:rPr>
      </w:pPr>
      <w:r w:rsidRPr="00E75024">
        <w:rPr>
          <w:rFonts w:cs="Arial"/>
          <w:color w:val="000000"/>
          <w:szCs w:val="18"/>
        </w:rPr>
        <w:t xml:space="preserve">Staatssecretaris van </w:t>
      </w:r>
      <w:r w:rsidRPr="00E75024" w:rsidR="000A4D70">
        <w:rPr>
          <w:rFonts w:cs="Arial"/>
          <w:color w:val="000000"/>
          <w:szCs w:val="18"/>
        </w:rPr>
        <w:t>Landbouw, Visserij, Voedselzekerheid en Natuur</w:t>
      </w:r>
    </w:p>
    <w:p w:rsidRPr="00E75024" w:rsidR="00C25A1D" w:rsidP="00E66984" w:rsidRDefault="00C25A1D" w14:paraId="786B830D" w14:textId="77777777">
      <w:pPr>
        <w:rPr>
          <w:rStyle w:val="Zwaar"/>
          <w:b w:val="0"/>
          <w:bCs w:val="0"/>
          <w:szCs w:val="18"/>
        </w:rPr>
      </w:pPr>
    </w:p>
    <w:p w:rsidRPr="00E75024" w:rsidR="00C25A1D" w:rsidP="00E66984" w:rsidRDefault="001948F4" w14:paraId="4F8F8B59" w14:textId="77777777">
      <w:pPr>
        <w:rPr>
          <w:b/>
          <w:szCs w:val="18"/>
        </w:rPr>
      </w:pPr>
      <w:r w:rsidRPr="00E75024">
        <w:rPr>
          <w:b/>
          <w:szCs w:val="18"/>
        </w:rPr>
        <w:br w:type="page"/>
      </w:r>
    </w:p>
    <w:p w:rsidR="00C25A1D" w:rsidP="00E66984" w:rsidRDefault="00E75024" w14:paraId="50E1B876" w14:textId="254D8DCC">
      <w:pPr>
        <w:rPr>
          <w:rFonts w:eastAsia="Calibri"/>
          <w:b/>
          <w:bCs/>
          <w:szCs w:val="18"/>
        </w:rPr>
      </w:pPr>
      <w:r w:rsidRPr="00E75024">
        <w:rPr>
          <w:rFonts w:eastAsia="Calibri"/>
          <w:b/>
          <w:bCs/>
          <w:szCs w:val="18"/>
        </w:rPr>
        <w:lastRenderedPageBreak/>
        <w:t>2025Z07227</w:t>
      </w:r>
    </w:p>
    <w:p w:rsidRPr="00E75024" w:rsidR="001B4FFF" w:rsidP="00E66984" w:rsidRDefault="001B4FFF" w14:paraId="1C25B2E6" w14:textId="77777777">
      <w:pPr>
        <w:rPr>
          <w:b/>
          <w:szCs w:val="18"/>
        </w:rPr>
      </w:pPr>
    </w:p>
    <w:p w:rsidRPr="00E75024" w:rsidR="00E75024" w:rsidP="00E66984" w:rsidRDefault="00E75024" w14:paraId="1E9D7721" w14:textId="7276BDA6">
      <w:pPr>
        <w:rPr>
          <w:rFonts w:eastAsia="Calibri"/>
          <w:szCs w:val="18"/>
        </w:rPr>
      </w:pPr>
      <w:r w:rsidRPr="00E75024">
        <w:rPr>
          <w:rFonts w:eastAsia="Calibri"/>
          <w:szCs w:val="18"/>
        </w:rPr>
        <w:t>1</w:t>
      </w:r>
    </w:p>
    <w:p w:rsidRPr="00E75024" w:rsidR="00E75024" w:rsidP="00E66984" w:rsidRDefault="00E75024" w14:paraId="226719B9" w14:textId="5C924EDA">
      <w:pPr>
        <w:rPr>
          <w:rFonts w:eastAsia="Calibri"/>
          <w:szCs w:val="18"/>
        </w:rPr>
      </w:pPr>
      <w:r w:rsidRPr="00E75024">
        <w:rPr>
          <w:rFonts w:eastAsia="Calibri"/>
          <w:szCs w:val="18"/>
        </w:rPr>
        <w:t>Bent u bekend met de op 2 april 2025 gemaakte beelden van de ganzenjacht bij Stolwijk, waarbij een jager een gewonde gans aan zijn nek rondslingert en het dier vervolgens spartelend op de grond achterlaat zonder controle op de dood?</w:t>
      </w:r>
    </w:p>
    <w:p w:rsidRPr="00E75024" w:rsidR="00E75024" w:rsidP="00E66984" w:rsidRDefault="00E75024" w14:paraId="5ABAAD72" w14:textId="77777777">
      <w:pPr>
        <w:rPr>
          <w:rStyle w:val="Zwaar"/>
          <w:b w:val="0"/>
          <w:bCs w:val="0"/>
          <w:szCs w:val="18"/>
        </w:rPr>
      </w:pPr>
    </w:p>
    <w:p w:rsidRPr="00E75024" w:rsidR="00E75024" w:rsidP="00E66984" w:rsidRDefault="00E75024" w14:paraId="5CEBDC20" w14:textId="4297F5BA">
      <w:pPr>
        <w:rPr>
          <w:b/>
          <w:bCs/>
          <w:szCs w:val="18"/>
        </w:rPr>
      </w:pPr>
      <w:r w:rsidRPr="00E75024">
        <w:rPr>
          <w:rStyle w:val="Zwaar"/>
          <w:b w:val="0"/>
          <w:bCs w:val="0"/>
          <w:szCs w:val="18"/>
        </w:rPr>
        <w:t>Antwoord</w:t>
      </w:r>
    </w:p>
    <w:p w:rsidR="00E75024" w:rsidP="00E66984" w:rsidRDefault="00E75024" w14:paraId="6852A4AC" w14:textId="71ED176D">
      <w:pPr>
        <w:rPr>
          <w:rFonts w:eastAsia="Calibri"/>
          <w:szCs w:val="18"/>
        </w:rPr>
      </w:pPr>
      <w:r w:rsidRPr="00E75024">
        <w:rPr>
          <w:rFonts w:eastAsia="Calibri"/>
          <w:szCs w:val="18"/>
        </w:rPr>
        <w:t>Ik ben bekend met de beelden.</w:t>
      </w:r>
    </w:p>
    <w:p w:rsidRPr="00E75024" w:rsidR="00E75024" w:rsidP="00E66984" w:rsidRDefault="00E75024" w14:paraId="6317495E" w14:textId="77777777">
      <w:pPr>
        <w:rPr>
          <w:rFonts w:eastAsia="Calibri"/>
          <w:szCs w:val="18"/>
        </w:rPr>
      </w:pPr>
    </w:p>
    <w:p w:rsidRPr="00E75024" w:rsidR="00E75024" w:rsidP="00E66984" w:rsidRDefault="00E75024" w14:paraId="446B551B" w14:textId="664BDA9C">
      <w:pPr>
        <w:rPr>
          <w:rFonts w:eastAsia="Calibri"/>
          <w:b/>
          <w:bCs/>
          <w:szCs w:val="18"/>
        </w:rPr>
      </w:pPr>
      <w:r w:rsidRPr="00E75024">
        <w:rPr>
          <w:rFonts w:eastAsia="Calibri"/>
          <w:szCs w:val="18"/>
        </w:rPr>
        <w:t>2</w:t>
      </w:r>
    </w:p>
    <w:p w:rsidRPr="00E75024" w:rsidR="00E75024" w:rsidP="00E66984" w:rsidRDefault="00E75024" w14:paraId="45844BDA" w14:textId="6E656F4A">
      <w:pPr>
        <w:rPr>
          <w:rFonts w:eastAsia="Calibri"/>
          <w:szCs w:val="18"/>
        </w:rPr>
      </w:pPr>
      <w:r w:rsidRPr="00E75024">
        <w:rPr>
          <w:rFonts w:eastAsia="Calibri"/>
          <w:szCs w:val="18"/>
        </w:rPr>
        <w:t>Erkent u dat deze methode (cervicale dislocatie) wettelijk niet is toegestaan voor het doden van ganzen, zoals vastgelegd in artikel 8.74q, derde lid, van het Besluit kwaliteit leefomgeving? Zo nee, wat is dan uw juridische onderbouwing?</w:t>
      </w:r>
      <w:r w:rsidRPr="00E75024">
        <w:rPr>
          <w:rFonts w:eastAsia="Calibri"/>
          <w:szCs w:val="18"/>
        </w:rPr>
        <w:br/>
      </w:r>
    </w:p>
    <w:p w:rsidRPr="00E75024" w:rsidR="00E75024" w:rsidP="00E66984" w:rsidRDefault="00E75024" w14:paraId="5C86EA1C" w14:textId="77777777">
      <w:pPr>
        <w:rPr>
          <w:b/>
          <w:bCs/>
          <w:szCs w:val="18"/>
        </w:rPr>
      </w:pPr>
      <w:r w:rsidRPr="00E75024">
        <w:rPr>
          <w:rStyle w:val="Zwaar"/>
          <w:b w:val="0"/>
          <w:bCs w:val="0"/>
          <w:szCs w:val="18"/>
        </w:rPr>
        <w:t>Antwoord</w:t>
      </w:r>
    </w:p>
    <w:p w:rsidRPr="00E75024" w:rsidR="00E75024" w:rsidP="00E66984" w:rsidRDefault="00E75024" w14:paraId="7F5EBD36" w14:textId="77777777">
      <w:pPr>
        <w:rPr>
          <w:rFonts w:eastAsia="Calibri"/>
          <w:szCs w:val="18"/>
        </w:rPr>
      </w:pPr>
      <w:r w:rsidRPr="00E75024">
        <w:rPr>
          <w:rFonts w:eastAsia="Calibri"/>
          <w:szCs w:val="18"/>
        </w:rPr>
        <w:t xml:space="preserve">Op de beelden lijkt te zien hoe een aangeschoten nijlgans wordt gedood door de nek te breken (cervicale dislocatie). </w:t>
      </w:r>
    </w:p>
    <w:p w:rsidRPr="00E75024" w:rsidR="00E75024" w:rsidP="00E66984" w:rsidRDefault="00E75024" w14:paraId="475BD64D" w14:textId="77777777">
      <w:pPr>
        <w:rPr>
          <w:rFonts w:eastAsia="Calibri"/>
          <w:szCs w:val="18"/>
        </w:rPr>
      </w:pPr>
    </w:p>
    <w:p w:rsidRPr="00E75024" w:rsidR="00E75024" w:rsidP="00E66984" w:rsidRDefault="00E75024" w14:paraId="708DCAB5" w14:textId="77777777">
      <w:pPr>
        <w:rPr>
          <w:rFonts w:eastAsia="Calibri"/>
          <w:szCs w:val="18"/>
        </w:rPr>
      </w:pPr>
      <w:r w:rsidRPr="00E75024">
        <w:rPr>
          <w:rFonts w:eastAsia="Calibri"/>
          <w:szCs w:val="18"/>
        </w:rPr>
        <w:t>Artikel 8.74q van het Besluit kwaliteit leefomgeving (</w:t>
      </w:r>
      <w:proofErr w:type="spellStart"/>
      <w:r w:rsidRPr="00E75024">
        <w:rPr>
          <w:rFonts w:eastAsia="Calibri"/>
          <w:szCs w:val="18"/>
        </w:rPr>
        <w:t>Bkl</w:t>
      </w:r>
      <w:proofErr w:type="spellEnd"/>
      <w:r w:rsidRPr="00E75024">
        <w:rPr>
          <w:rFonts w:eastAsia="Calibri"/>
          <w:szCs w:val="18"/>
        </w:rPr>
        <w:t xml:space="preserve">) bevat voorschriften die moeten worden opgenomen in omgevingsvergunningen voor het doden of vangen van beschermde vogels op grond van de vogelrichtlijn. Het derde lid van art 8.74q bepaalt inderdaad dat in een omgevingsvergunning voor een flora- en fauna-activiteit voor het doden van vogels, gebruikmaking van de dodingsmethode cervicale dislocatie alleen mag worden toegestaan voor het doden van in nood verkerende, gewonde vogels van een omvang kleiner dan of gelijk aan eenden. </w:t>
      </w:r>
    </w:p>
    <w:p w:rsidRPr="00E75024" w:rsidR="00E75024" w:rsidP="00E66984" w:rsidRDefault="00E75024" w14:paraId="40D84869" w14:textId="77777777">
      <w:pPr>
        <w:rPr>
          <w:rFonts w:eastAsia="Calibri"/>
          <w:szCs w:val="18"/>
        </w:rPr>
      </w:pPr>
    </w:p>
    <w:p w:rsidRPr="00E75024" w:rsidR="00E75024" w:rsidP="00E66984" w:rsidRDefault="00E75024" w14:paraId="0AA678F8" w14:textId="77777777">
      <w:pPr>
        <w:rPr>
          <w:rFonts w:eastAsia="Calibri"/>
          <w:szCs w:val="18"/>
        </w:rPr>
      </w:pPr>
      <w:r w:rsidRPr="00E75024">
        <w:rPr>
          <w:rFonts w:eastAsia="Calibri"/>
          <w:szCs w:val="18"/>
        </w:rPr>
        <w:t>Omdat het hier echter een nijlgans betreft, een exoot die niet op basis van de vogelrichtlijn beschermd wordt, is bovenstaande bepaling niet op deze situatie van toepassing.</w:t>
      </w:r>
    </w:p>
    <w:p w:rsidRPr="00E75024" w:rsidR="00E75024" w:rsidP="00E66984" w:rsidRDefault="00E75024" w14:paraId="6E7F5126" w14:textId="77777777">
      <w:pPr>
        <w:rPr>
          <w:rFonts w:eastAsia="Calibri"/>
          <w:szCs w:val="18"/>
        </w:rPr>
      </w:pPr>
    </w:p>
    <w:p w:rsidRPr="00E75024" w:rsidR="00E75024" w:rsidP="00E66984" w:rsidRDefault="00E75024" w14:paraId="2F7B7545" w14:textId="77777777">
      <w:pPr>
        <w:rPr>
          <w:rFonts w:eastAsia="Calibri"/>
          <w:szCs w:val="18"/>
        </w:rPr>
      </w:pPr>
      <w:r w:rsidRPr="00E75024">
        <w:rPr>
          <w:rFonts w:eastAsia="Calibri"/>
          <w:szCs w:val="18"/>
        </w:rPr>
        <w:t xml:space="preserve">Wel geldt voor het doden van alle in het wild levende dieren in het kader van jacht of faunabeheer de zorgplicht van artikel 11.27 lid 3 van het Besluit activiteiten leefomgeving (Bal). Dat artikel bepaalt dat eenieder die een in het wild levend dier doodt moet voorkomen dat het dier onnodig lijdt. </w:t>
      </w:r>
    </w:p>
    <w:p w:rsidRPr="00E75024" w:rsidR="00E75024" w:rsidP="00E66984" w:rsidRDefault="00E75024" w14:paraId="2388CDA6" w14:textId="77777777">
      <w:pPr>
        <w:rPr>
          <w:rFonts w:eastAsia="Calibri"/>
          <w:szCs w:val="18"/>
        </w:rPr>
      </w:pPr>
    </w:p>
    <w:p w:rsidRPr="00E75024" w:rsidR="00E75024" w:rsidP="00E66984" w:rsidRDefault="00E75024" w14:paraId="2E4EB43B" w14:textId="5DE3B735">
      <w:pPr>
        <w:rPr>
          <w:rFonts w:eastAsia="Calibri"/>
          <w:szCs w:val="18"/>
        </w:rPr>
      </w:pPr>
      <w:r w:rsidRPr="00E75024">
        <w:rPr>
          <w:rFonts w:eastAsia="Calibri"/>
          <w:szCs w:val="18"/>
        </w:rPr>
        <w:t>Het is aan het bevoegd gezag om te bepalen of in dit geval sprake is van een overtreding en of hiertegen handhavend opgetreden wordt. In dit geval is dat de Omgevingsdienst Zuid</w:t>
      </w:r>
      <w:r>
        <w:rPr>
          <w:rFonts w:eastAsia="Calibri"/>
          <w:szCs w:val="18"/>
        </w:rPr>
        <w:t>-</w:t>
      </w:r>
      <w:r w:rsidRPr="00E75024">
        <w:rPr>
          <w:rFonts w:eastAsia="Calibri"/>
          <w:szCs w:val="18"/>
        </w:rPr>
        <w:t>Holland Zuid, die namens de provincie toezicht op het faunabeheer in Zuid</w:t>
      </w:r>
      <w:r>
        <w:rPr>
          <w:rFonts w:eastAsia="Calibri"/>
          <w:szCs w:val="18"/>
        </w:rPr>
        <w:t>-</w:t>
      </w:r>
      <w:r w:rsidRPr="00E75024">
        <w:rPr>
          <w:rFonts w:eastAsia="Calibri"/>
          <w:szCs w:val="18"/>
        </w:rPr>
        <w:t>Holland. Ik heb de beelden met de provincie Zuid-Holland gedeeld.</w:t>
      </w:r>
    </w:p>
    <w:p w:rsidRPr="00E75024" w:rsidR="00E75024" w:rsidP="00E66984" w:rsidRDefault="00E75024" w14:paraId="00888FAC" w14:textId="77777777">
      <w:pPr>
        <w:rPr>
          <w:rFonts w:eastAsia="Calibri"/>
          <w:szCs w:val="18"/>
        </w:rPr>
      </w:pPr>
    </w:p>
    <w:p w:rsidRPr="00E75024" w:rsidR="00E75024" w:rsidP="00E66984" w:rsidRDefault="00E75024" w14:paraId="7B4951E7" w14:textId="50854EEE">
      <w:pPr>
        <w:rPr>
          <w:rFonts w:eastAsia="Calibri"/>
          <w:b/>
          <w:bCs/>
          <w:szCs w:val="18"/>
        </w:rPr>
      </w:pPr>
      <w:r w:rsidRPr="00E75024">
        <w:rPr>
          <w:rFonts w:eastAsia="Calibri"/>
          <w:szCs w:val="18"/>
        </w:rPr>
        <w:t>3</w:t>
      </w:r>
    </w:p>
    <w:p w:rsidRPr="00E75024" w:rsidR="00E75024" w:rsidP="00E66984" w:rsidRDefault="00E75024" w14:paraId="1C64FEF2" w14:textId="1E0554F8">
      <w:pPr>
        <w:rPr>
          <w:rFonts w:eastAsia="Calibri"/>
          <w:szCs w:val="18"/>
        </w:rPr>
      </w:pPr>
      <w:r w:rsidRPr="00E75024">
        <w:rPr>
          <w:rFonts w:eastAsia="Calibri"/>
          <w:szCs w:val="18"/>
        </w:rPr>
        <w:t>Deelt u de mening dat de betrokken jager duidelijk niet beschikte over de vereiste deskundigheid om deze dodingsmethode humaan en effectief toe te passen, en dat bovendien een alternatief voorhanden was?</w:t>
      </w:r>
      <w:r>
        <w:rPr>
          <w:rFonts w:eastAsia="Calibri"/>
          <w:szCs w:val="18"/>
        </w:rPr>
        <w:t xml:space="preserve"> </w:t>
      </w:r>
      <w:r w:rsidRPr="00E75024">
        <w:rPr>
          <w:rFonts w:eastAsia="Calibri"/>
          <w:szCs w:val="18"/>
        </w:rPr>
        <w:t>Zo nee, op welke wetenschappelijke experts baseert u zich dan?</w:t>
      </w:r>
      <w:r w:rsidRPr="00E75024">
        <w:rPr>
          <w:rFonts w:eastAsia="Calibri"/>
          <w:szCs w:val="18"/>
        </w:rPr>
        <w:br/>
      </w:r>
    </w:p>
    <w:p w:rsidRPr="00E75024" w:rsidR="00E75024" w:rsidP="00E66984" w:rsidRDefault="00E75024" w14:paraId="16EBEDA2" w14:textId="77777777">
      <w:pPr>
        <w:rPr>
          <w:b/>
          <w:bCs/>
          <w:szCs w:val="18"/>
        </w:rPr>
      </w:pPr>
      <w:r w:rsidRPr="00E75024">
        <w:rPr>
          <w:rStyle w:val="Zwaar"/>
          <w:b w:val="0"/>
          <w:bCs w:val="0"/>
          <w:szCs w:val="18"/>
        </w:rPr>
        <w:t>Antwoord</w:t>
      </w:r>
    </w:p>
    <w:p w:rsidRPr="00E75024" w:rsidR="00E75024" w:rsidP="00E66984" w:rsidRDefault="00E75024" w14:paraId="699556A3" w14:textId="77777777">
      <w:pPr>
        <w:rPr>
          <w:rFonts w:eastAsia="Calibri"/>
          <w:szCs w:val="18"/>
        </w:rPr>
      </w:pPr>
      <w:r w:rsidRPr="00E75024">
        <w:rPr>
          <w:rFonts w:eastAsia="Calibri"/>
          <w:szCs w:val="18"/>
        </w:rPr>
        <w:lastRenderedPageBreak/>
        <w:t xml:space="preserve">Ik kan op basis van deze video niet beoordelen of de betrokken jager over de deskundigheid beschikt om deze dodingsmethode humaan en effectief toe te passen en of een alternatief voorhanden was. </w:t>
      </w:r>
    </w:p>
    <w:p w:rsidRPr="00E75024" w:rsidR="00E75024" w:rsidP="00E66984" w:rsidRDefault="00E75024" w14:paraId="36289098" w14:textId="77777777">
      <w:pPr>
        <w:rPr>
          <w:rFonts w:eastAsia="Calibri"/>
          <w:szCs w:val="18"/>
        </w:rPr>
      </w:pPr>
    </w:p>
    <w:p w:rsidRPr="00E75024" w:rsidR="00E75024" w:rsidP="00E66984" w:rsidRDefault="00E75024" w14:paraId="2129AB6B" w14:textId="51BC0C16">
      <w:pPr>
        <w:rPr>
          <w:rFonts w:eastAsia="Calibri"/>
          <w:szCs w:val="18"/>
        </w:rPr>
      </w:pPr>
      <w:r w:rsidRPr="00E75024">
        <w:rPr>
          <w:rFonts w:eastAsia="Calibri"/>
          <w:szCs w:val="18"/>
        </w:rPr>
        <w:t>Zie mijn antwoord bij vraag 2 voor de bevoegde instantie voor toezicht op het faunabeheer in Zuid-Holland.</w:t>
      </w:r>
    </w:p>
    <w:p w:rsidRPr="00E75024" w:rsidR="00E75024" w:rsidP="00E66984" w:rsidRDefault="00E75024" w14:paraId="60B9429D" w14:textId="77777777">
      <w:pPr>
        <w:rPr>
          <w:rFonts w:eastAsia="Calibri"/>
          <w:szCs w:val="18"/>
        </w:rPr>
      </w:pPr>
    </w:p>
    <w:p w:rsidRPr="00E75024" w:rsidR="00E75024" w:rsidP="00E66984" w:rsidRDefault="00E75024" w14:paraId="468A4983" w14:textId="28E06AAA">
      <w:pPr>
        <w:rPr>
          <w:rFonts w:eastAsia="Calibri"/>
          <w:b/>
          <w:bCs/>
          <w:szCs w:val="18"/>
        </w:rPr>
      </w:pPr>
      <w:r w:rsidRPr="00E75024">
        <w:rPr>
          <w:rFonts w:eastAsia="Calibri"/>
          <w:szCs w:val="18"/>
        </w:rPr>
        <w:t>4</w:t>
      </w:r>
    </w:p>
    <w:p w:rsidRPr="00E75024" w:rsidR="00E75024" w:rsidP="00E66984" w:rsidRDefault="00E75024" w14:paraId="56A1F98B" w14:textId="050EA66B">
      <w:pPr>
        <w:rPr>
          <w:rFonts w:eastAsia="Calibri"/>
          <w:szCs w:val="18"/>
        </w:rPr>
      </w:pPr>
      <w:r w:rsidRPr="00E75024">
        <w:rPr>
          <w:rFonts w:eastAsia="Calibri"/>
          <w:szCs w:val="18"/>
        </w:rPr>
        <w:t>Hoe beoordeelt u de reactie van de gemeente Krimpenerwaard</w:t>
      </w:r>
      <w:r>
        <w:rPr>
          <w:rFonts w:eastAsia="Calibri"/>
          <w:szCs w:val="18"/>
        </w:rPr>
        <w:t xml:space="preserve"> </w:t>
      </w:r>
      <w:r w:rsidRPr="00E75024">
        <w:rPr>
          <w:rFonts w:eastAsia="Calibri"/>
          <w:szCs w:val="18"/>
        </w:rPr>
        <w:t>die stelt geen taak te hebben, ondanks een eigen Nota Dierenwelzijn en het feit dat hier mogelijk sprake is van dierenmishandeling in de openbare ruimte? Wie heeft volgens u dan wel de taak om in te grijpen en de dieren te beschermen, waarbij u wordt verzocht te verwijzen naar de exacte stukken van de wet- en regelgeving waar u zich op baseert?</w:t>
      </w:r>
      <w:r w:rsidRPr="00E75024">
        <w:rPr>
          <w:rFonts w:eastAsia="Calibri"/>
          <w:szCs w:val="18"/>
        </w:rPr>
        <w:br/>
      </w:r>
    </w:p>
    <w:p w:rsidRPr="00E75024" w:rsidR="00E75024" w:rsidP="00E66984" w:rsidRDefault="00E75024" w14:paraId="25DA889F" w14:textId="77777777">
      <w:pPr>
        <w:rPr>
          <w:b/>
          <w:bCs/>
          <w:szCs w:val="18"/>
        </w:rPr>
      </w:pPr>
      <w:r w:rsidRPr="00E75024">
        <w:rPr>
          <w:rStyle w:val="Zwaar"/>
          <w:b w:val="0"/>
          <w:bCs w:val="0"/>
          <w:szCs w:val="18"/>
        </w:rPr>
        <w:t>Antwoord</w:t>
      </w:r>
    </w:p>
    <w:p w:rsidRPr="00E75024" w:rsidR="00E75024" w:rsidP="00E66984" w:rsidRDefault="00E75024" w14:paraId="1EEF22E3" w14:textId="77777777">
      <w:pPr>
        <w:rPr>
          <w:rFonts w:eastAsia="Calibri"/>
          <w:szCs w:val="18"/>
        </w:rPr>
      </w:pPr>
      <w:r w:rsidRPr="00E75024">
        <w:rPr>
          <w:rFonts w:eastAsia="Calibri"/>
          <w:szCs w:val="18"/>
        </w:rPr>
        <w:t>Op basis van artikel 18.2 Omgevingswet is de provincie het bevoegd gezag voor flora en fauna-activiteiten en belast met het bestuursrechtelijk handhaven van de algemene regels en omgevingsvergunningen. Zoals gemeld in het antwoord op vraag 2, houdt in dit geval de Omgevingsdienst Zuid-Holland Zuid namens de provincie Zuid-Holland toezicht op het faunabeheer. Op de website van de Omgevingsdienst staat aangegeven hoe melding kan worden gemaakt van misstanden of vermeende overtredingen.</w:t>
      </w:r>
    </w:p>
    <w:p w:rsidRPr="00E75024" w:rsidR="00E75024" w:rsidP="00E66984" w:rsidRDefault="00E75024" w14:paraId="570A8B4D" w14:textId="77777777">
      <w:pPr>
        <w:rPr>
          <w:rFonts w:eastAsia="Calibri"/>
          <w:szCs w:val="18"/>
        </w:rPr>
      </w:pPr>
    </w:p>
    <w:p w:rsidRPr="00E75024" w:rsidR="00E75024" w:rsidP="00E66984" w:rsidRDefault="00E75024" w14:paraId="571A2CB0" w14:textId="77777777">
      <w:pPr>
        <w:rPr>
          <w:rFonts w:eastAsia="Calibri"/>
          <w:szCs w:val="18"/>
        </w:rPr>
      </w:pPr>
      <w:r w:rsidRPr="00E75024">
        <w:rPr>
          <w:rFonts w:eastAsia="Calibri"/>
          <w:szCs w:val="18"/>
        </w:rPr>
        <w:t xml:space="preserve">Overtredingen van voorschriften van omgevingsvergunningen voor flora en fauna-activiteiten zijn tevens overtredingen op basis van art 1a, onder 3 in combinatie met artikel 2 lid 3 van de Wet op de economische delicten. Voor het opsporen van dergelijke strafbare feiten is onder andere de politie bevoegd. </w:t>
      </w:r>
      <w:bookmarkStart w:name="_Hlk195622268" w:id="0"/>
    </w:p>
    <w:p w:rsidRPr="00E75024" w:rsidR="00E75024" w:rsidP="00E66984" w:rsidRDefault="00E75024" w14:paraId="2C90ECA7" w14:textId="77777777">
      <w:pPr>
        <w:rPr>
          <w:rFonts w:eastAsia="Calibri"/>
          <w:szCs w:val="18"/>
        </w:rPr>
      </w:pPr>
    </w:p>
    <w:p w:rsidRPr="00E75024" w:rsidR="00E75024" w:rsidP="00E66984" w:rsidRDefault="00E75024" w14:paraId="4F722FB2" w14:textId="46501228">
      <w:pPr>
        <w:rPr>
          <w:rFonts w:eastAsia="Calibri"/>
          <w:szCs w:val="18"/>
        </w:rPr>
      </w:pPr>
      <w:r w:rsidRPr="00E75024">
        <w:rPr>
          <w:rFonts w:eastAsia="Calibri"/>
          <w:szCs w:val="18"/>
        </w:rPr>
        <w:t>5</w:t>
      </w:r>
    </w:p>
    <w:p w:rsidRPr="00E75024" w:rsidR="00E75024" w:rsidP="00E66984" w:rsidRDefault="00E75024" w14:paraId="22314E0E" w14:textId="4E9F46F6">
      <w:pPr>
        <w:rPr>
          <w:rFonts w:eastAsia="Calibri"/>
          <w:szCs w:val="18"/>
        </w:rPr>
      </w:pPr>
      <w:r w:rsidRPr="00E75024">
        <w:rPr>
          <w:rFonts w:eastAsia="Calibri"/>
          <w:szCs w:val="18"/>
        </w:rPr>
        <w:t xml:space="preserve">Wordt er actief toezicht gehouden op jachtactiviteiten, waaronder zogeheten ‘faunabeheer’ en ‘schadebestrijding’ in en rondom natuurgebieden zoals Polder het </w:t>
      </w:r>
      <w:proofErr w:type="spellStart"/>
      <w:r w:rsidRPr="00E75024">
        <w:rPr>
          <w:rFonts w:eastAsia="Calibri"/>
          <w:szCs w:val="18"/>
        </w:rPr>
        <w:t>Beijersche</w:t>
      </w:r>
      <w:proofErr w:type="spellEnd"/>
      <w:r w:rsidRPr="00E75024">
        <w:rPr>
          <w:rFonts w:eastAsia="Calibri"/>
          <w:szCs w:val="18"/>
        </w:rPr>
        <w:t>, dat direct grenst aan de plek van dit incident? Zo nee, waarom niet?</w:t>
      </w:r>
      <w:r w:rsidRPr="00E75024">
        <w:rPr>
          <w:rFonts w:eastAsia="Calibri"/>
          <w:szCs w:val="18"/>
        </w:rPr>
        <w:br/>
      </w:r>
    </w:p>
    <w:p w:rsidRPr="00E75024" w:rsidR="00E75024" w:rsidP="00E66984" w:rsidRDefault="00E75024" w14:paraId="06087D3B" w14:textId="77777777">
      <w:pPr>
        <w:rPr>
          <w:b/>
          <w:bCs/>
          <w:szCs w:val="18"/>
        </w:rPr>
      </w:pPr>
      <w:r w:rsidRPr="00E75024">
        <w:rPr>
          <w:rStyle w:val="Zwaar"/>
          <w:b w:val="0"/>
          <w:bCs w:val="0"/>
          <w:szCs w:val="18"/>
        </w:rPr>
        <w:t>Antwoord</w:t>
      </w:r>
    </w:p>
    <w:p w:rsidRPr="00E75024" w:rsidR="00E75024" w:rsidP="00E66984" w:rsidRDefault="00E75024" w14:paraId="588C3B10" w14:textId="2C581526">
      <w:pPr>
        <w:rPr>
          <w:rFonts w:eastAsia="Calibri"/>
          <w:szCs w:val="18"/>
        </w:rPr>
      </w:pPr>
      <w:r w:rsidRPr="00E75024">
        <w:rPr>
          <w:rFonts w:eastAsia="Calibri"/>
          <w:szCs w:val="18"/>
        </w:rPr>
        <w:t xml:space="preserve">Namens de provincie Zuid-Holland houdt de Omgevingsdienst Zuid-Holland Zuid toezicht op het faunabeheer in de gehele provincie Zuid-Holland. Dat gebeurt binnen en buiten natuurgebieden. Daarnaast </w:t>
      </w:r>
      <w:r w:rsidR="00A617B7">
        <w:rPr>
          <w:rFonts w:eastAsia="Calibri"/>
          <w:szCs w:val="18"/>
        </w:rPr>
        <w:t>heeft</w:t>
      </w:r>
      <w:r w:rsidRPr="00E75024">
        <w:rPr>
          <w:rFonts w:eastAsia="Calibri"/>
          <w:szCs w:val="18"/>
        </w:rPr>
        <w:t xml:space="preserve"> de politie </w:t>
      </w:r>
      <w:r w:rsidR="00A617B7">
        <w:rPr>
          <w:rFonts w:eastAsia="Calibri"/>
          <w:szCs w:val="18"/>
        </w:rPr>
        <w:t xml:space="preserve">een handhavende taak </w:t>
      </w:r>
      <w:r w:rsidRPr="00E75024">
        <w:rPr>
          <w:rFonts w:eastAsia="Calibri"/>
          <w:szCs w:val="18"/>
        </w:rPr>
        <w:t>in het buitengebied.</w:t>
      </w:r>
    </w:p>
    <w:p w:rsidRPr="00E75024" w:rsidR="00E75024" w:rsidP="00E66984" w:rsidRDefault="00E75024" w14:paraId="16C2B5B3" w14:textId="77777777">
      <w:pPr>
        <w:rPr>
          <w:rFonts w:eastAsia="Calibri"/>
          <w:szCs w:val="18"/>
        </w:rPr>
      </w:pPr>
    </w:p>
    <w:p w:rsidRPr="00E75024" w:rsidR="00E75024" w:rsidP="00E66984" w:rsidRDefault="00E75024" w14:paraId="647A4BEC" w14:textId="420C93FD">
      <w:pPr>
        <w:rPr>
          <w:rFonts w:eastAsia="Calibri"/>
          <w:b/>
          <w:bCs/>
          <w:szCs w:val="18"/>
        </w:rPr>
      </w:pPr>
      <w:r w:rsidRPr="00E75024">
        <w:rPr>
          <w:rFonts w:eastAsia="Calibri"/>
          <w:szCs w:val="18"/>
        </w:rPr>
        <w:t>6</w:t>
      </w:r>
    </w:p>
    <w:p w:rsidRPr="00E75024" w:rsidR="00E75024" w:rsidP="00E66984" w:rsidRDefault="00E75024" w14:paraId="46C1422F" w14:textId="399000C5">
      <w:pPr>
        <w:rPr>
          <w:rFonts w:eastAsia="Calibri"/>
          <w:szCs w:val="18"/>
        </w:rPr>
      </w:pPr>
      <w:r w:rsidRPr="00E75024">
        <w:rPr>
          <w:rFonts w:eastAsia="Calibri"/>
          <w:szCs w:val="18"/>
        </w:rPr>
        <w:t>Hoe vaak is er in Zuid-Holland in de afgelopen vijf jaar daadwerkelijk gecontroleerd op naleving van jachtregels? Hoeveel overtredingen zijn er vastgesteld?</w:t>
      </w:r>
      <w:bookmarkEnd w:id="0"/>
      <w:r w:rsidRPr="00E75024">
        <w:rPr>
          <w:rFonts w:eastAsia="Calibri"/>
          <w:szCs w:val="18"/>
        </w:rPr>
        <w:br/>
      </w:r>
    </w:p>
    <w:p w:rsidRPr="00E75024" w:rsidR="00E75024" w:rsidP="00E66984" w:rsidRDefault="00E75024" w14:paraId="6D59AE21" w14:textId="77777777">
      <w:pPr>
        <w:rPr>
          <w:b/>
          <w:bCs/>
          <w:szCs w:val="18"/>
        </w:rPr>
      </w:pPr>
      <w:r w:rsidRPr="00E75024">
        <w:rPr>
          <w:rStyle w:val="Zwaar"/>
          <w:b w:val="0"/>
          <w:bCs w:val="0"/>
          <w:szCs w:val="18"/>
        </w:rPr>
        <w:t>Antwoord</w:t>
      </w:r>
    </w:p>
    <w:p w:rsidRPr="00E75024" w:rsidR="00E75024" w:rsidP="00E66984" w:rsidRDefault="00E75024" w14:paraId="7F14DAB7" w14:textId="242A760B">
      <w:pPr>
        <w:rPr>
          <w:rFonts w:eastAsia="Calibri"/>
          <w:szCs w:val="18"/>
        </w:rPr>
      </w:pPr>
      <w:r w:rsidRPr="00E75024">
        <w:rPr>
          <w:rFonts w:eastAsia="Calibri"/>
          <w:szCs w:val="18"/>
        </w:rPr>
        <w:t xml:space="preserve">In het betreffende voorval is formeel geen sprake van jacht, maar van exotenbeheer. </w:t>
      </w:r>
      <w:r w:rsidR="005003A5">
        <w:rPr>
          <w:rFonts w:eastAsia="Calibri"/>
          <w:szCs w:val="18"/>
        </w:rPr>
        <w:t>De provincie Zuid-Holland laat mij weten dat d</w:t>
      </w:r>
      <w:r w:rsidRPr="00E75024">
        <w:rPr>
          <w:rFonts w:eastAsia="Calibri"/>
          <w:szCs w:val="18"/>
        </w:rPr>
        <w:t xml:space="preserve">e toezichthouders van de omgevingsdienst vrijwel dagelijks en gedurende het gehele jaar op pad </w:t>
      </w:r>
      <w:r w:rsidR="005003A5">
        <w:rPr>
          <w:rFonts w:eastAsia="Calibri"/>
          <w:szCs w:val="18"/>
        </w:rPr>
        <w:t xml:space="preserve">zijn </w:t>
      </w:r>
      <w:r w:rsidRPr="00E75024">
        <w:rPr>
          <w:rFonts w:eastAsia="Calibri"/>
          <w:szCs w:val="18"/>
        </w:rPr>
        <w:t xml:space="preserve">om in het veld te controleren op de naleving van de regels over activiteiten </w:t>
      </w:r>
      <w:r w:rsidRPr="00E75024">
        <w:rPr>
          <w:rFonts w:eastAsia="Calibri"/>
          <w:szCs w:val="18"/>
        </w:rPr>
        <w:lastRenderedPageBreak/>
        <w:t>die de natuur betreffen, waaronder ook activiteiten in het kader van jacht en faunabeheer. Gemiddeld worden daarbij jaarlijks 150 tot 200 faunabeheerders in het veld gecontroleerd</w:t>
      </w:r>
      <w:r w:rsidR="005003A5">
        <w:rPr>
          <w:rFonts w:eastAsia="Calibri"/>
          <w:szCs w:val="18"/>
        </w:rPr>
        <w:t>, aldus de provincie</w:t>
      </w:r>
      <w:r w:rsidRPr="00E75024">
        <w:rPr>
          <w:rFonts w:eastAsia="Calibri"/>
          <w:szCs w:val="18"/>
        </w:rPr>
        <w:t xml:space="preserve">. De provincie Zuid-Holland laat weten dat daarbij over het algemeen geen ernstige overtredingen worden geconstateerd. </w:t>
      </w:r>
    </w:p>
    <w:p w:rsidRPr="00E75024" w:rsidR="00E75024" w:rsidP="00E66984" w:rsidRDefault="00E75024" w14:paraId="5E178FEC" w14:textId="77777777">
      <w:pPr>
        <w:rPr>
          <w:rFonts w:eastAsia="Calibri"/>
          <w:szCs w:val="18"/>
        </w:rPr>
      </w:pPr>
    </w:p>
    <w:p w:rsidRPr="00E75024" w:rsidR="00E75024" w:rsidP="00E66984" w:rsidRDefault="00E75024" w14:paraId="35417B69" w14:textId="65F8FFAE">
      <w:pPr>
        <w:rPr>
          <w:rFonts w:eastAsia="Calibri"/>
          <w:b/>
          <w:bCs/>
          <w:szCs w:val="18"/>
        </w:rPr>
      </w:pPr>
      <w:r w:rsidRPr="00E75024">
        <w:rPr>
          <w:rFonts w:eastAsia="Calibri"/>
          <w:szCs w:val="18"/>
        </w:rPr>
        <w:t>7</w:t>
      </w:r>
    </w:p>
    <w:p w:rsidRPr="00E75024" w:rsidR="00E75024" w:rsidP="00E66984" w:rsidRDefault="00E75024" w14:paraId="48F92ADF" w14:textId="52EEC6E0">
      <w:pPr>
        <w:rPr>
          <w:rFonts w:eastAsia="Calibri"/>
          <w:szCs w:val="18"/>
        </w:rPr>
      </w:pPr>
      <w:r w:rsidRPr="00E75024">
        <w:rPr>
          <w:rFonts w:eastAsia="Calibri"/>
          <w:szCs w:val="18"/>
        </w:rPr>
        <w:t>Bent u bekend met onderzoek waaruit blijkt dat 17 procent van de brandganzen en 22 procent van de grauwe ganzen in Nederland rondloopt met hagel in het lichaam als gevolg van jacht (‘</w:t>
      </w:r>
      <w:proofErr w:type="spellStart"/>
      <w:r w:rsidRPr="00E75024">
        <w:rPr>
          <w:rFonts w:eastAsia="Calibri"/>
          <w:szCs w:val="18"/>
        </w:rPr>
        <w:t>crippling</w:t>
      </w:r>
      <w:proofErr w:type="spellEnd"/>
      <w:r w:rsidRPr="00E75024">
        <w:rPr>
          <w:rFonts w:eastAsia="Calibri"/>
          <w:szCs w:val="18"/>
        </w:rPr>
        <w:t>’)?</w:t>
      </w:r>
      <w:r>
        <w:rPr>
          <w:rFonts w:eastAsia="Calibri"/>
          <w:szCs w:val="18"/>
        </w:rPr>
        <w:t xml:space="preserve"> </w:t>
      </w:r>
      <w:r w:rsidRPr="00E75024">
        <w:rPr>
          <w:rFonts w:eastAsia="Calibri"/>
          <w:szCs w:val="18"/>
        </w:rPr>
        <w:t xml:space="preserve">Wat vindt u hiervan? </w:t>
      </w:r>
      <w:r w:rsidRPr="00E75024">
        <w:rPr>
          <w:rFonts w:eastAsia="Calibri"/>
          <w:szCs w:val="18"/>
        </w:rPr>
        <w:br/>
      </w:r>
    </w:p>
    <w:p w:rsidRPr="00E75024" w:rsidR="00E75024" w:rsidP="00E66984" w:rsidRDefault="00E75024" w14:paraId="0E51C79A" w14:textId="77777777">
      <w:pPr>
        <w:rPr>
          <w:b/>
          <w:bCs/>
          <w:szCs w:val="18"/>
        </w:rPr>
      </w:pPr>
      <w:r w:rsidRPr="00E75024">
        <w:rPr>
          <w:rStyle w:val="Zwaar"/>
          <w:b w:val="0"/>
          <w:bCs w:val="0"/>
          <w:szCs w:val="18"/>
        </w:rPr>
        <w:t>Antwoord</w:t>
      </w:r>
    </w:p>
    <w:p w:rsidRPr="00E75024" w:rsidR="00E75024" w:rsidP="00E66984" w:rsidRDefault="00E75024" w14:paraId="19EE9A8F" w14:textId="77777777">
      <w:pPr>
        <w:rPr>
          <w:rFonts w:eastAsia="Calibri"/>
          <w:szCs w:val="18"/>
        </w:rPr>
      </w:pPr>
      <w:r w:rsidRPr="00E75024">
        <w:rPr>
          <w:rFonts w:eastAsia="Calibri"/>
          <w:szCs w:val="18"/>
        </w:rPr>
        <w:t xml:space="preserve">Mij is bekend dat een aanzienlijk deel van de ganzen die zich in Nederland bevinden hagel in het lijf heeft. Ik vind dit onwenselijk. </w:t>
      </w:r>
    </w:p>
    <w:p w:rsidRPr="00E75024" w:rsidR="00E75024" w:rsidP="00E66984" w:rsidRDefault="00E75024" w14:paraId="5B26A10F" w14:textId="77777777">
      <w:pPr>
        <w:rPr>
          <w:rFonts w:eastAsia="Calibri"/>
          <w:szCs w:val="18"/>
        </w:rPr>
      </w:pPr>
    </w:p>
    <w:p w:rsidRPr="00E75024" w:rsidR="00E75024" w:rsidP="00E66984" w:rsidRDefault="00E75024" w14:paraId="5042FF49" w14:textId="00D8C638">
      <w:pPr>
        <w:rPr>
          <w:rFonts w:eastAsia="Calibri"/>
          <w:b/>
          <w:bCs/>
          <w:szCs w:val="18"/>
        </w:rPr>
      </w:pPr>
      <w:r w:rsidRPr="00E75024">
        <w:rPr>
          <w:rFonts w:eastAsia="Calibri"/>
          <w:szCs w:val="18"/>
        </w:rPr>
        <w:t>8</w:t>
      </w:r>
    </w:p>
    <w:p w:rsidRPr="00E75024" w:rsidR="00E75024" w:rsidP="00E66984" w:rsidRDefault="00E75024" w14:paraId="71AC28DA" w14:textId="45CA2A4B">
      <w:pPr>
        <w:rPr>
          <w:rFonts w:eastAsia="Calibri"/>
          <w:szCs w:val="18"/>
        </w:rPr>
      </w:pPr>
      <w:r w:rsidRPr="00E75024">
        <w:rPr>
          <w:rFonts w:eastAsia="Calibri"/>
          <w:szCs w:val="18"/>
        </w:rPr>
        <w:t>Hoe duidt u het feit dat er structureel beelden opduiken van dieren die langdurig lijden na jachtschoten, waaronder een spartelende gans in Reeuwijk, een mishandelde eend bij Ransdorp, en een haas die met negen stokslagen wordt gedood in Hof van Twente?</w:t>
      </w:r>
      <w:r w:rsidR="008A1EA6">
        <w:rPr>
          <w:rFonts w:eastAsia="Calibri"/>
          <w:szCs w:val="18"/>
        </w:rPr>
        <w:t xml:space="preserve"> </w:t>
      </w:r>
      <w:r w:rsidRPr="00E75024">
        <w:rPr>
          <w:rFonts w:eastAsia="Calibri"/>
          <w:szCs w:val="18"/>
        </w:rPr>
        <w:br/>
      </w:r>
    </w:p>
    <w:p w:rsidRPr="00E75024" w:rsidR="00E75024" w:rsidP="00E66984" w:rsidRDefault="00E75024" w14:paraId="5363080D" w14:textId="77777777">
      <w:pPr>
        <w:rPr>
          <w:b/>
          <w:bCs/>
          <w:szCs w:val="18"/>
        </w:rPr>
      </w:pPr>
      <w:r w:rsidRPr="00E75024">
        <w:rPr>
          <w:rStyle w:val="Zwaar"/>
          <w:b w:val="0"/>
          <w:bCs w:val="0"/>
          <w:szCs w:val="18"/>
        </w:rPr>
        <w:t>Antwoord</w:t>
      </w:r>
    </w:p>
    <w:p w:rsidRPr="00DB77BF" w:rsidR="00DB77BF" w:rsidP="00DB77BF" w:rsidRDefault="00E75024" w14:paraId="14D07604" w14:textId="62F772BF">
      <w:pPr>
        <w:rPr>
          <w:rFonts w:eastAsia="Calibri"/>
          <w:szCs w:val="18"/>
        </w:rPr>
      </w:pPr>
      <w:r w:rsidRPr="00E75024">
        <w:rPr>
          <w:rFonts w:eastAsia="Calibri"/>
          <w:szCs w:val="18"/>
        </w:rPr>
        <w:t xml:space="preserve">Ik </w:t>
      </w:r>
      <w:r w:rsidR="00A617B7">
        <w:rPr>
          <w:rFonts w:eastAsia="Calibri"/>
          <w:szCs w:val="18"/>
        </w:rPr>
        <w:t>kom</w:t>
      </w:r>
      <w:r w:rsidRPr="00E75024">
        <w:rPr>
          <w:rFonts w:eastAsia="Calibri"/>
          <w:szCs w:val="18"/>
        </w:rPr>
        <w:t xml:space="preserve"> op basis van deze beelden niet </w:t>
      </w:r>
      <w:r w:rsidR="00A617B7">
        <w:rPr>
          <w:rFonts w:eastAsia="Calibri"/>
          <w:szCs w:val="18"/>
        </w:rPr>
        <w:t>tot de conclusie dat er structureel beelden opduiken van dieren die langdurig lijden</w:t>
      </w:r>
      <w:r w:rsidRPr="00E75024">
        <w:rPr>
          <w:rFonts w:eastAsia="Calibri"/>
          <w:szCs w:val="18"/>
        </w:rPr>
        <w:t xml:space="preserve">. </w:t>
      </w:r>
      <w:r w:rsidRPr="00DB77BF" w:rsidR="00DB77BF">
        <w:rPr>
          <w:rFonts w:eastAsia="Calibri"/>
          <w:szCs w:val="18"/>
        </w:rPr>
        <w:t>Wel</w:t>
      </w:r>
      <w:r w:rsidR="00DB77BF">
        <w:rPr>
          <w:rFonts w:eastAsia="Calibri"/>
          <w:szCs w:val="18"/>
        </w:rPr>
        <w:t xml:space="preserve"> </w:t>
      </w:r>
      <w:r w:rsidRPr="00DB77BF" w:rsidR="00DB77BF">
        <w:rPr>
          <w:rFonts w:eastAsia="Calibri"/>
          <w:szCs w:val="18"/>
        </w:rPr>
        <w:t>maak ik me zorgen over de opduikende beelden. Ik roep eenieder op die beelden bezit van (vermoedelijke)</w:t>
      </w:r>
    </w:p>
    <w:p w:rsidRPr="00E75024" w:rsidR="00E75024" w:rsidP="00DB77BF" w:rsidRDefault="00DB77BF" w14:paraId="74A82948" w14:textId="526E435C">
      <w:pPr>
        <w:rPr>
          <w:rFonts w:eastAsia="Calibri"/>
          <w:szCs w:val="18"/>
        </w:rPr>
      </w:pPr>
      <w:r w:rsidRPr="00DB77BF">
        <w:rPr>
          <w:rFonts w:eastAsia="Calibri"/>
          <w:szCs w:val="18"/>
        </w:rPr>
        <w:t xml:space="preserve">diermishandeling dit te melden bij de omgevingsdienst </w:t>
      </w:r>
      <w:r>
        <w:rPr>
          <w:rFonts w:eastAsia="Calibri"/>
          <w:szCs w:val="18"/>
        </w:rPr>
        <w:t>of</w:t>
      </w:r>
      <w:r w:rsidRPr="00DB77BF">
        <w:rPr>
          <w:rFonts w:eastAsia="Calibri"/>
          <w:szCs w:val="18"/>
        </w:rPr>
        <w:t xml:space="preserve"> de provincie.</w:t>
      </w:r>
    </w:p>
    <w:p w:rsidRPr="00E75024" w:rsidR="00E75024" w:rsidP="00E66984" w:rsidRDefault="00E75024" w14:paraId="7244932F" w14:textId="77777777">
      <w:pPr>
        <w:rPr>
          <w:rFonts w:eastAsia="Calibri"/>
          <w:szCs w:val="18"/>
        </w:rPr>
      </w:pPr>
    </w:p>
    <w:p w:rsidRPr="00E75024" w:rsidR="00E75024" w:rsidP="00E66984" w:rsidRDefault="00E75024" w14:paraId="7F5A29EE" w14:textId="33509F82">
      <w:pPr>
        <w:rPr>
          <w:rFonts w:eastAsia="Calibri"/>
          <w:b/>
          <w:bCs/>
          <w:szCs w:val="18"/>
        </w:rPr>
      </w:pPr>
      <w:r w:rsidRPr="00E75024">
        <w:rPr>
          <w:rFonts w:eastAsia="Calibri"/>
          <w:szCs w:val="18"/>
        </w:rPr>
        <w:t>9</w:t>
      </w:r>
    </w:p>
    <w:p w:rsidRPr="00E75024" w:rsidR="00E75024" w:rsidP="00E66984" w:rsidRDefault="00E75024" w14:paraId="4BCF5ECB" w14:textId="4D06222E">
      <w:pPr>
        <w:rPr>
          <w:rFonts w:eastAsia="Calibri"/>
          <w:szCs w:val="18"/>
        </w:rPr>
      </w:pPr>
      <w:r w:rsidRPr="00E75024">
        <w:rPr>
          <w:rFonts w:eastAsia="Calibri"/>
          <w:szCs w:val="18"/>
        </w:rPr>
        <w:t>Bent u bereid onafhankelijk onderzoek te laten doen naar het functioneren van toezicht en handhaving op jachtactiviteiten in Nederland en een toegankelijk meldpunt voor burgers in te stellen? Zo nee, waarom niet en op welke recente onafhankelijke onderzoeken baseert u dan uw oordeel over toezicht en handhaving op jachtactiviteiten?</w:t>
      </w:r>
      <w:r w:rsidRPr="00E75024">
        <w:rPr>
          <w:rFonts w:eastAsia="Calibri"/>
          <w:szCs w:val="18"/>
        </w:rPr>
        <w:br/>
      </w:r>
    </w:p>
    <w:p w:rsidRPr="00E75024" w:rsidR="00E75024" w:rsidP="00E66984" w:rsidRDefault="00E75024" w14:paraId="763B5EE5" w14:textId="77777777">
      <w:pPr>
        <w:rPr>
          <w:b/>
          <w:bCs/>
          <w:szCs w:val="18"/>
        </w:rPr>
      </w:pPr>
      <w:r w:rsidRPr="00E75024">
        <w:rPr>
          <w:rStyle w:val="Zwaar"/>
          <w:b w:val="0"/>
          <w:bCs w:val="0"/>
          <w:szCs w:val="18"/>
        </w:rPr>
        <w:t>Antwoord</w:t>
      </w:r>
    </w:p>
    <w:p w:rsidR="00DB77BF" w:rsidP="00DB77BF" w:rsidRDefault="00DB77BF" w14:paraId="0FDF5DA6" w14:textId="3404AA54">
      <w:pPr>
        <w:rPr>
          <w:rFonts w:eastAsia="Calibri"/>
          <w:szCs w:val="18"/>
        </w:rPr>
      </w:pPr>
      <w:r w:rsidRPr="00DB77BF">
        <w:rPr>
          <w:rFonts w:eastAsia="Calibri"/>
          <w:szCs w:val="18"/>
        </w:rPr>
        <w:t>Het is op dit moment al mogelijk voor burgers om melding te maken van vermeende overtredingen. Dit kan bij</w:t>
      </w:r>
      <w:r>
        <w:rPr>
          <w:rFonts w:eastAsia="Calibri"/>
          <w:szCs w:val="18"/>
        </w:rPr>
        <w:t xml:space="preserve"> </w:t>
      </w:r>
      <w:r w:rsidRPr="00DB77BF">
        <w:rPr>
          <w:rFonts w:eastAsia="Calibri"/>
          <w:szCs w:val="18"/>
        </w:rPr>
        <w:t>de omgevingsdienst van de provincie</w:t>
      </w:r>
      <w:r w:rsidR="00AF56CC">
        <w:rPr>
          <w:rFonts w:eastAsia="Calibri"/>
          <w:szCs w:val="18"/>
        </w:rPr>
        <w:t>,</w:t>
      </w:r>
      <w:r w:rsidRPr="00DB77BF">
        <w:rPr>
          <w:rFonts w:eastAsia="Calibri"/>
          <w:szCs w:val="18"/>
        </w:rPr>
        <w:t xml:space="preserve"> Zuid</w:t>
      </w:r>
      <w:r w:rsidR="00AF56CC">
        <w:rPr>
          <w:rFonts w:eastAsia="Calibri"/>
          <w:szCs w:val="18"/>
        </w:rPr>
        <w:t>-</w:t>
      </w:r>
      <w:r w:rsidRPr="00DB77BF">
        <w:rPr>
          <w:rFonts w:eastAsia="Calibri"/>
          <w:szCs w:val="18"/>
        </w:rPr>
        <w:t>Holland</w:t>
      </w:r>
      <w:r w:rsidR="00AF56CC">
        <w:rPr>
          <w:rFonts w:eastAsia="Calibri"/>
          <w:szCs w:val="18"/>
        </w:rPr>
        <w:t>-</w:t>
      </w:r>
      <w:r w:rsidRPr="00DB77BF">
        <w:rPr>
          <w:rFonts w:eastAsia="Calibri"/>
          <w:szCs w:val="18"/>
        </w:rPr>
        <w:t>Zuid in dit geval. Bij betrapping op heterdaad kan de</w:t>
      </w:r>
      <w:r>
        <w:rPr>
          <w:rFonts w:eastAsia="Calibri"/>
          <w:szCs w:val="18"/>
        </w:rPr>
        <w:t xml:space="preserve"> </w:t>
      </w:r>
      <w:r w:rsidRPr="00DB77BF">
        <w:rPr>
          <w:rFonts w:eastAsia="Calibri"/>
          <w:szCs w:val="18"/>
        </w:rPr>
        <w:t>politie direct worden ingeschakeld. Een apart meldpunt is daarom niet nodig. Ik zie ook nog onvoldoende</w:t>
      </w:r>
      <w:r>
        <w:rPr>
          <w:rFonts w:eastAsia="Calibri"/>
          <w:szCs w:val="18"/>
        </w:rPr>
        <w:t xml:space="preserve"> </w:t>
      </w:r>
      <w:r w:rsidRPr="00DB77BF">
        <w:rPr>
          <w:rFonts w:eastAsia="Calibri"/>
          <w:szCs w:val="18"/>
        </w:rPr>
        <w:t>aanleiding om een apart onderzoek in te stellen. Het is vooral belangrijk dat mensen gebruik maken van</w:t>
      </w:r>
      <w:r>
        <w:rPr>
          <w:rFonts w:eastAsia="Calibri"/>
          <w:szCs w:val="18"/>
        </w:rPr>
        <w:t xml:space="preserve"> </w:t>
      </w:r>
      <w:r w:rsidRPr="00DB77BF">
        <w:rPr>
          <w:rFonts w:eastAsia="Calibri"/>
          <w:szCs w:val="18"/>
        </w:rPr>
        <w:t>de mogelijkheden die er al zijn, als ze overtredingen zien.</w:t>
      </w:r>
    </w:p>
    <w:p w:rsidRPr="00E75024" w:rsidR="00E75024" w:rsidP="00E66984" w:rsidRDefault="00E75024" w14:paraId="58027FAB" w14:textId="77777777">
      <w:pPr>
        <w:rPr>
          <w:rFonts w:eastAsia="Calibri"/>
          <w:szCs w:val="18"/>
        </w:rPr>
      </w:pPr>
    </w:p>
    <w:p w:rsidRPr="00E75024" w:rsidR="00E75024" w:rsidP="00E66984" w:rsidRDefault="00E75024" w14:paraId="0D98A914" w14:textId="4EFF419C">
      <w:pPr>
        <w:rPr>
          <w:rFonts w:eastAsia="Calibri"/>
          <w:b/>
          <w:bCs/>
          <w:szCs w:val="18"/>
        </w:rPr>
      </w:pPr>
      <w:r w:rsidRPr="00E75024">
        <w:rPr>
          <w:rFonts w:eastAsia="Calibri"/>
          <w:szCs w:val="18"/>
        </w:rPr>
        <w:t>10</w:t>
      </w:r>
    </w:p>
    <w:p w:rsidRPr="00E75024" w:rsidR="00E75024" w:rsidP="00E66984" w:rsidRDefault="00E75024" w14:paraId="72E89C5C" w14:textId="0C82FA28">
      <w:pPr>
        <w:rPr>
          <w:rFonts w:eastAsia="Calibri"/>
          <w:szCs w:val="18"/>
        </w:rPr>
      </w:pPr>
      <w:r w:rsidRPr="00E75024">
        <w:rPr>
          <w:rFonts w:eastAsia="Calibri"/>
          <w:szCs w:val="18"/>
        </w:rPr>
        <w:t xml:space="preserve">Deelt u de conclusie van </w:t>
      </w:r>
      <w:proofErr w:type="spellStart"/>
      <w:r w:rsidRPr="00E75024">
        <w:rPr>
          <w:rFonts w:eastAsia="Calibri"/>
          <w:szCs w:val="18"/>
        </w:rPr>
        <w:t>Nettie</w:t>
      </w:r>
      <w:proofErr w:type="spellEnd"/>
      <w:r w:rsidRPr="00E75024">
        <w:rPr>
          <w:rFonts w:eastAsia="Calibri"/>
          <w:szCs w:val="18"/>
        </w:rPr>
        <w:t xml:space="preserve"> Dekker</w:t>
      </w:r>
      <w:r w:rsidR="008A1EA6">
        <w:rPr>
          <w:rFonts w:eastAsia="Calibri"/>
          <w:szCs w:val="18"/>
        </w:rPr>
        <w:t xml:space="preserve"> </w:t>
      </w:r>
      <w:r w:rsidRPr="00E75024">
        <w:rPr>
          <w:rFonts w:eastAsia="Calibri"/>
          <w:szCs w:val="18"/>
        </w:rPr>
        <w:t xml:space="preserve">dat het massaal afschieten van ganzen niet leidt tot minder schade, noch tot een kleinere populatie? Zo nee, op welke recente onafhankelijke (bijvoorbeeld niet gerelateerd aan jagers en faunabeheereenheden) wetenschappelijke inzichten baseert u zich dan op? </w:t>
      </w:r>
    </w:p>
    <w:p w:rsidRPr="00E75024" w:rsidR="00E75024" w:rsidP="00E66984" w:rsidRDefault="00E75024" w14:paraId="328AABC6" w14:textId="77777777">
      <w:pPr>
        <w:rPr>
          <w:b/>
          <w:bCs/>
          <w:szCs w:val="18"/>
        </w:rPr>
      </w:pPr>
      <w:r w:rsidRPr="00E75024">
        <w:rPr>
          <w:rFonts w:eastAsia="Calibri"/>
          <w:szCs w:val="18"/>
        </w:rPr>
        <w:br/>
      </w:r>
      <w:r w:rsidRPr="00E75024">
        <w:rPr>
          <w:rStyle w:val="Zwaar"/>
          <w:b w:val="0"/>
          <w:bCs w:val="0"/>
          <w:szCs w:val="18"/>
        </w:rPr>
        <w:t>Antwoord</w:t>
      </w:r>
    </w:p>
    <w:p w:rsidRPr="00E75024" w:rsidR="00E75024" w:rsidP="00E66984" w:rsidRDefault="00E75024" w14:paraId="60C35C12" w14:textId="0CECA42C">
      <w:pPr>
        <w:rPr>
          <w:rFonts w:eastAsia="Calibri"/>
          <w:szCs w:val="18"/>
        </w:rPr>
      </w:pPr>
      <w:r w:rsidRPr="00E75024">
        <w:rPr>
          <w:rFonts w:eastAsia="Calibri"/>
          <w:szCs w:val="18"/>
        </w:rPr>
        <w:lastRenderedPageBreak/>
        <w:t xml:space="preserve">Provincies zijn verantwoordelijk voor beleid voor ganzen. Het is aan hen om besluiten te nemen over beheer en schadebestrijding en om die besluiten te motiveren. </w:t>
      </w:r>
    </w:p>
    <w:p w:rsidRPr="00E75024" w:rsidR="00E75024" w:rsidP="00E66984" w:rsidRDefault="00E75024" w14:paraId="41C98E34" w14:textId="77777777">
      <w:pPr>
        <w:rPr>
          <w:rFonts w:eastAsia="Calibri"/>
          <w:szCs w:val="18"/>
        </w:rPr>
      </w:pPr>
    </w:p>
    <w:p w:rsidRPr="00E75024" w:rsidR="00E75024" w:rsidP="00E66984" w:rsidRDefault="00E75024" w14:paraId="30B06717" w14:textId="2189576A">
      <w:pPr>
        <w:rPr>
          <w:rFonts w:eastAsia="Calibri"/>
          <w:b/>
          <w:bCs/>
          <w:szCs w:val="18"/>
        </w:rPr>
      </w:pPr>
      <w:r w:rsidRPr="00E75024">
        <w:rPr>
          <w:rFonts w:eastAsia="Calibri"/>
          <w:szCs w:val="18"/>
        </w:rPr>
        <w:t>11</w:t>
      </w:r>
    </w:p>
    <w:p w:rsidRPr="00E75024" w:rsidR="00E75024" w:rsidP="00E66984" w:rsidRDefault="00E75024" w14:paraId="41B0190C" w14:textId="2E6D4302">
      <w:pPr>
        <w:rPr>
          <w:rFonts w:eastAsia="Calibri"/>
          <w:szCs w:val="18"/>
        </w:rPr>
      </w:pPr>
      <w:r w:rsidRPr="00E75024">
        <w:rPr>
          <w:rFonts w:eastAsia="Calibri"/>
          <w:szCs w:val="18"/>
        </w:rPr>
        <w:t>Bent u bereid om extensieve graslandmaatregelen en vermindering van het voedselaanbod in te zetten als alternatief voor het huidige beleid van afschot? Zo nee, waarom niet en op welke wetenschappelijke bronnen baseert u zich dan?</w:t>
      </w:r>
      <w:r w:rsidRPr="00E75024">
        <w:rPr>
          <w:rFonts w:eastAsia="Calibri"/>
          <w:szCs w:val="18"/>
        </w:rPr>
        <w:br/>
      </w:r>
    </w:p>
    <w:p w:rsidRPr="00E75024" w:rsidR="00E75024" w:rsidP="00E66984" w:rsidRDefault="00E75024" w14:paraId="2E3BA924" w14:textId="77777777">
      <w:pPr>
        <w:rPr>
          <w:b/>
          <w:bCs/>
          <w:szCs w:val="18"/>
        </w:rPr>
      </w:pPr>
      <w:r w:rsidRPr="00E75024">
        <w:rPr>
          <w:rStyle w:val="Zwaar"/>
          <w:b w:val="0"/>
          <w:bCs w:val="0"/>
          <w:szCs w:val="18"/>
        </w:rPr>
        <w:t>Antwoord</w:t>
      </w:r>
    </w:p>
    <w:p w:rsidRPr="00E75024" w:rsidR="00E75024" w:rsidP="00E66984" w:rsidRDefault="00E75024" w14:paraId="1BBDBA87" w14:textId="77777777">
      <w:pPr>
        <w:rPr>
          <w:rFonts w:eastAsia="Calibri"/>
          <w:szCs w:val="18"/>
        </w:rPr>
      </w:pPr>
      <w:r w:rsidRPr="00E75024">
        <w:rPr>
          <w:rFonts w:eastAsia="Calibri"/>
          <w:szCs w:val="18"/>
        </w:rPr>
        <w:t>Zie antwoord op vraag 10</w:t>
      </w:r>
    </w:p>
    <w:p w:rsidRPr="00E75024" w:rsidR="00E75024" w:rsidP="00E66984" w:rsidRDefault="00E75024" w14:paraId="0E3F9F1C" w14:textId="77777777">
      <w:pPr>
        <w:rPr>
          <w:rFonts w:eastAsia="Calibri"/>
          <w:szCs w:val="18"/>
        </w:rPr>
      </w:pPr>
    </w:p>
    <w:p w:rsidRPr="00E75024" w:rsidR="00E75024" w:rsidP="00E66984" w:rsidRDefault="00E75024" w14:paraId="2716E80B" w14:textId="36ED9000">
      <w:pPr>
        <w:rPr>
          <w:rFonts w:eastAsia="Calibri"/>
          <w:b/>
          <w:bCs/>
          <w:szCs w:val="18"/>
        </w:rPr>
      </w:pPr>
      <w:r w:rsidRPr="00E75024">
        <w:rPr>
          <w:rFonts w:eastAsia="Calibri"/>
          <w:szCs w:val="18"/>
        </w:rPr>
        <w:t>12</w:t>
      </w:r>
    </w:p>
    <w:p w:rsidRPr="00E75024" w:rsidR="00E75024" w:rsidP="00E66984" w:rsidRDefault="00E75024" w14:paraId="58A9865D" w14:textId="1CDB60A2">
      <w:pPr>
        <w:rPr>
          <w:rFonts w:eastAsia="Calibri"/>
          <w:szCs w:val="18"/>
        </w:rPr>
      </w:pPr>
      <w:r w:rsidRPr="00E75024">
        <w:rPr>
          <w:rFonts w:eastAsia="Calibri"/>
          <w:szCs w:val="18"/>
        </w:rPr>
        <w:t>Bent u bereid de ganzenjacht in Zuid-Holland op te schorten zolang het onderzoek naar de misstanden bij Stolwijk loopt? Zo nee, hoe gaat u er dan voor zorgen dat de misstanden zich niet herhalen en dat de dieren worden beschermd?</w:t>
      </w:r>
    </w:p>
    <w:p w:rsidRPr="00E75024" w:rsidR="00E75024" w:rsidP="00E66984" w:rsidRDefault="00E75024" w14:paraId="49D5336A" w14:textId="77777777">
      <w:pPr>
        <w:rPr>
          <w:rFonts w:eastAsia="Calibri"/>
          <w:szCs w:val="18"/>
        </w:rPr>
      </w:pPr>
    </w:p>
    <w:p w:rsidRPr="00E75024" w:rsidR="00E75024" w:rsidP="00E66984" w:rsidRDefault="00E75024" w14:paraId="7921C455" w14:textId="77777777">
      <w:pPr>
        <w:rPr>
          <w:b/>
          <w:bCs/>
          <w:szCs w:val="18"/>
        </w:rPr>
      </w:pPr>
      <w:r w:rsidRPr="00E75024">
        <w:rPr>
          <w:rStyle w:val="Zwaar"/>
          <w:b w:val="0"/>
          <w:bCs w:val="0"/>
          <w:szCs w:val="18"/>
        </w:rPr>
        <w:t>Antwoord</w:t>
      </w:r>
    </w:p>
    <w:p w:rsidRPr="00E75024" w:rsidR="00E75024" w:rsidP="00E66984" w:rsidRDefault="00E75024" w14:paraId="7A9475E6" w14:textId="4CA3FAB1">
      <w:pPr>
        <w:rPr>
          <w:rFonts w:eastAsia="Calibri"/>
          <w:szCs w:val="18"/>
        </w:rPr>
      </w:pPr>
      <w:r w:rsidRPr="00E75024">
        <w:rPr>
          <w:rFonts w:eastAsia="Calibri"/>
          <w:szCs w:val="18"/>
        </w:rPr>
        <w:t xml:space="preserve">Jacht op ganzen is in Nederland niet toegestaan. Ganzen mogelijk uitsluitend worden geschoten in het kader van beheer en schadebestrijding. Provincies zijn verantwoordelijk voor beleid voor ganzen. Het is aan hen om besluiten te nemen over beheer en schadebestrijding en om die besluiten te motiveren. </w:t>
      </w:r>
    </w:p>
    <w:p w:rsidRPr="00E75024" w:rsidR="00E75024" w:rsidP="00E66984" w:rsidRDefault="00E75024" w14:paraId="1B777C0D" w14:textId="77777777">
      <w:pPr>
        <w:rPr>
          <w:rFonts w:eastAsia="Calibri"/>
          <w:szCs w:val="18"/>
        </w:rPr>
      </w:pPr>
    </w:p>
    <w:p w:rsidRPr="00E75024" w:rsidR="00E75024" w:rsidP="00E66984" w:rsidRDefault="00E75024" w14:paraId="255BABDB" w14:textId="10D8CBB3">
      <w:pPr>
        <w:rPr>
          <w:rFonts w:eastAsia="Calibri"/>
          <w:b/>
          <w:bCs/>
          <w:szCs w:val="18"/>
        </w:rPr>
      </w:pPr>
      <w:r w:rsidRPr="00E75024">
        <w:rPr>
          <w:rFonts w:eastAsia="Calibri"/>
          <w:szCs w:val="18"/>
        </w:rPr>
        <w:t>1</w:t>
      </w:r>
      <w:r w:rsidR="001B4FFF">
        <w:rPr>
          <w:rFonts w:eastAsia="Calibri"/>
          <w:szCs w:val="18"/>
        </w:rPr>
        <w:t>3</w:t>
      </w:r>
      <w:r w:rsidRPr="00E75024">
        <w:rPr>
          <w:rFonts w:eastAsia="Calibri"/>
          <w:b/>
          <w:bCs/>
          <w:szCs w:val="18"/>
        </w:rPr>
        <w:t xml:space="preserve"> </w:t>
      </w:r>
    </w:p>
    <w:p w:rsidRPr="00E75024" w:rsidR="00E75024" w:rsidP="00E66984" w:rsidRDefault="00E75024" w14:paraId="2C7BE9C6" w14:textId="2BB3A207">
      <w:pPr>
        <w:rPr>
          <w:rFonts w:eastAsia="Calibri"/>
          <w:szCs w:val="18"/>
        </w:rPr>
      </w:pPr>
      <w:r w:rsidRPr="00E75024">
        <w:rPr>
          <w:rFonts w:eastAsia="Calibri"/>
          <w:szCs w:val="18"/>
        </w:rPr>
        <w:t>Kunt u uitsluiten dat het incident bij Stolwijk plaatsvond tijdens het broedseizoen? Hoe wordt hierop gecontroleerd, door wie precies, hoe vaak en hoe onafhankelijk?</w:t>
      </w:r>
      <w:r w:rsidRPr="00E75024">
        <w:rPr>
          <w:rFonts w:eastAsia="Calibri"/>
          <w:szCs w:val="18"/>
        </w:rPr>
        <w:br/>
      </w:r>
    </w:p>
    <w:p w:rsidRPr="00E75024" w:rsidR="00E75024" w:rsidP="00E66984" w:rsidRDefault="00E75024" w14:paraId="03041ACF" w14:textId="77777777">
      <w:pPr>
        <w:rPr>
          <w:b/>
          <w:bCs/>
          <w:szCs w:val="18"/>
        </w:rPr>
      </w:pPr>
      <w:r w:rsidRPr="00E75024">
        <w:rPr>
          <w:rStyle w:val="Zwaar"/>
          <w:b w:val="0"/>
          <w:bCs w:val="0"/>
          <w:szCs w:val="18"/>
        </w:rPr>
        <w:t>Antwoord</w:t>
      </w:r>
    </w:p>
    <w:p w:rsidRPr="00E75024" w:rsidR="00E75024" w:rsidP="00E66984" w:rsidRDefault="00E75024" w14:paraId="28C41617" w14:textId="77777777">
      <w:pPr>
        <w:rPr>
          <w:rFonts w:eastAsia="Calibri"/>
          <w:szCs w:val="18"/>
        </w:rPr>
      </w:pPr>
      <w:r w:rsidRPr="00E75024">
        <w:rPr>
          <w:rFonts w:eastAsia="Calibri"/>
          <w:szCs w:val="18"/>
        </w:rPr>
        <w:t>Zie antwoord op vraag 10. Handhaving is een bevoegdheid van het bevoegd gezag, in dit geval gedeputeerde staten van de provincie Zuid Holland.</w:t>
      </w:r>
    </w:p>
    <w:p w:rsidRPr="00E75024" w:rsidR="00E75024" w:rsidP="00E66984" w:rsidRDefault="00E75024" w14:paraId="31DC449D" w14:textId="77777777">
      <w:pPr>
        <w:rPr>
          <w:rFonts w:eastAsia="Calibri"/>
          <w:szCs w:val="18"/>
        </w:rPr>
      </w:pPr>
      <w:bookmarkStart w:name="_Hlk195624647" w:id="1"/>
    </w:p>
    <w:p w:rsidRPr="00E75024" w:rsidR="00E75024" w:rsidP="00E66984" w:rsidRDefault="00E75024" w14:paraId="258A80F2" w14:textId="5DAB9A67">
      <w:pPr>
        <w:rPr>
          <w:rFonts w:eastAsia="Calibri"/>
          <w:b/>
          <w:bCs/>
          <w:szCs w:val="18"/>
        </w:rPr>
      </w:pPr>
      <w:r w:rsidRPr="00E75024">
        <w:rPr>
          <w:rFonts w:eastAsia="Calibri"/>
          <w:szCs w:val="18"/>
        </w:rPr>
        <w:t>14</w:t>
      </w:r>
    </w:p>
    <w:p w:rsidRPr="00E75024" w:rsidR="00E75024" w:rsidP="00E66984" w:rsidRDefault="00E75024" w14:paraId="05903CF0" w14:textId="4EAF63F2">
      <w:pPr>
        <w:rPr>
          <w:rFonts w:eastAsia="Calibri"/>
          <w:szCs w:val="18"/>
        </w:rPr>
      </w:pPr>
      <w:r w:rsidRPr="00E75024">
        <w:rPr>
          <w:rFonts w:eastAsia="Calibri"/>
          <w:szCs w:val="18"/>
        </w:rPr>
        <w:t xml:space="preserve">Bent u op de hoogte dat het schot viel om 09:45 uur op 2 april 2025 tussen de </w:t>
      </w:r>
      <w:proofErr w:type="spellStart"/>
      <w:r w:rsidRPr="00E75024">
        <w:rPr>
          <w:rFonts w:eastAsia="Calibri"/>
          <w:szCs w:val="18"/>
        </w:rPr>
        <w:t>Beijerscheweg</w:t>
      </w:r>
      <w:proofErr w:type="spellEnd"/>
      <w:r w:rsidRPr="00E75024">
        <w:rPr>
          <w:rFonts w:eastAsia="Calibri"/>
          <w:szCs w:val="18"/>
        </w:rPr>
        <w:t xml:space="preserve"> en </w:t>
      </w:r>
      <w:proofErr w:type="spellStart"/>
      <w:r w:rsidRPr="00E75024">
        <w:rPr>
          <w:rFonts w:eastAsia="Calibri"/>
          <w:szCs w:val="18"/>
        </w:rPr>
        <w:t>Achterbroek</w:t>
      </w:r>
      <w:proofErr w:type="spellEnd"/>
      <w:r w:rsidRPr="00E75024">
        <w:rPr>
          <w:rFonts w:eastAsia="Calibri"/>
          <w:szCs w:val="18"/>
        </w:rPr>
        <w:t xml:space="preserve">, grenzend aan natuurgebied Polder het </w:t>
      </w:r>
      <w:proofErr w:type="spellStart"/>
      <w:r w:rsidRPr="00E75024">
        <w:rPr>
          <w:rFonts w:eastAsia="Calibri"/>
          <w:szCs w:val="18"/>
        </w:rPr>
        <w:t>Beijersche</w:t>
      </w:r>
      <w:proofErr w:type="spellEnd"/>
      <w:r w:rsidRPr="00E75024">
        <w:rPr>
          <w:rFonts w:eastAsia="Calibri"/>
          <w:szCs w:val="18"/>
        </w:rPr>
        <w:t>? Was de jacht, oftewel 'faunabeheer', 'schadebestrijding',</w:t>
      </w:r>
      <w:r w:rsidR="008A1EA6">
        <w:rPr>
          <w:rFonts w:eastAsia="Calibri"/>
          <w:szCs w:val="18"/>
        </w:rPr>
        <w:t xml:space="preserve"> </w:t>
      </w:r>
      <w:r w:rsidRPr="00E75024">
        <w:rPr>
          <w:rFonts w:eastAsia="Calibri"/>
          <w:szCs w:val="18"/>
        </w:rPr>
        <w:t>daar toegestaan?</w:t>
      </w:r>
      <w:bookmarkEnd w:id="1"/>
    </w:p>
    <w:p w:rsidRPr="00E75024" w:rsidR="00E75024" w:rsidP="00E66984" w:rsidRDefault="00E75024" w14:paraId="43F568EB" w14:textId="77777777">
      <w:pPr>
        <w:rPr>
          <w:rFonts w:eastAsia="Calibri"/>
          <w:szCs w:val="18"/>
        </w:rPr>
      </w:pPr>
    </w:p>
    <w:p w:rsidRPr="00E75024" w:rsidR="00E75024" w:rsidP="00E66984" w:rsidRDefault="00E75024" w14:paraId="0E2FA6DF" w14:textId="77777777">
      <w:pPr>
        <w:rPr>
          <w:b/>
          <w:bCs/>
          <w:szCs w:val="18"/>
        </w:rPr>
      </w:pPr>
      <w:r w:rsidRPr="00E75024">
        <w:rPr>
          <w:rStyle w:val="Zwaar"/>
          <w:b w:val="0"/>
          <w:bCs w:val="0"/>
          <w:szCs w:val="18"/>
        </w:rPr>
        <w:t>Antwoord</w:t>
      </w:r>
    </w:p>
    <w:p w:rsidRPr="00E75024" w:rsidR="00E75024" w:rsidP="00E66984" w:rsidRDefault="00E75024" w14:paraId="097E68BB" w14:textId="0EB4AA49">
      <w:pPr>
        <w:rPr>
          <w:rFonts w:eastAsia="Calibri"/>
          <w:szCs w:val="18"/>
        </w:rPr>
      </w:pPr>
      <w:r w:rsidRPr="00E75024">
        <w:rPr>
          <w:rFonts w:eastAsia="Calibri"/>
          <w:szCs w:val="18"/>
        </w:rPr>
        <w:t xml:space="preserve">De precieze tijd van het schot is mij niet bekend, maar op dat moment en op die locatie was volgens het betreffende bevoegd gezag het beheer en de bestrijding van diverse diersoorten, waaronder nijlganzen toegestaan op basis van het aanwijzingsbesluit exoten en verwilderde dieren. </w:t>
      </w:r>
    </w:p>
    <w:p w:rsidRPr="00E75024" w:rsidR="00E75024" w:rsidP="00E66984" w:rsidRDefault="00E75024" w14:paraId="6E8D2177" w14:textId="77777777">
      <w:pPr>
        <w:rPr>
          <w:rFonts w:eastAsia="Calibri"/>
          <w:szCs w:val="18"/>
        </w:rPr>
      </w:pPr>
    </w:p>
    <w:p w:rsidRPr="00E75024" w:rsidR="00E75024" w:rsidP="00E66984" w:rsidRDefault="00E75024" w14:paraId="6DAFB004" w14:textId="325E3374">
      <w:pPr>
        <w:rPr>
          <w:rFonts w:eastAsia="Calibri"/>
          <w:b/>
          <w:bCs/>
          <w:szCs w:val="18"/>
        </w:rPr>
      </w:pPr>
      <w:r w:rsidRPr="00E75024">
        <w:rPr>
          <w:rFonts w:eastAsia="Calibri"/>
          <w:szCs w:val="18"/>
        </w:rPr>
        <w:t>15</w:t>
      </w:r>
    </w:p>
    <w:p w:rsidRPr="00E75024" w:rsidR="00E75024" w:rsidP="00E66984" w:rsidRDefault="00E75024" w14:paraId="5184817C" w14:textId="56296F93">
      <w:pPr>
        <w:rPr>
          <w:rFonts w:eastAsia="Calibri"/>
          <w:szCs w:val="18"/>
        </w:rPr>
      </w:pPr>
      <w:r w:rsidRPr="00E75024">
        <w:rPr>
          <w:rFonts w:eastAsia="Calibri"/>
          <w:szCs w:val="18"/>
        </w:rPr>
        <w:t xml:space="preserve">Bent u bereid te erkennen dat het lijden van dieren bij de jacht, of 'faunabeheer', 'schadebestrijding, geen incident is, maar structureel voorkomt en dat het gebrek aan optreden door provincies en toezichthouders een systeemprobleem vormt waarvoor dringend ingrijpen nodig is? Zo nee, op welke wetenschappelijke onderzoeken en feiten baseert u zich dan? </w:t>
      </w:r>
      <w:r w:rsidRPr="00E75024">
        <w:rPr>
          <w:rFonts w:eastAsia="Calibri"/>
          <w:szCs w:val="18"/>
        </w:rPr>
        <w:br/>
      </w:r>
    </w:p>
    <w:p w:rsidRPr="00E75024" w:rsidR="00E75024" w:rsidP="00E66984" w:rsidRDefault="00E75024" w14:paraId="2E38A14F" w14:textId="77777777">
      <w:pPr>
        <w:rPr>
          <w:b/>
          <w:bCs/>
          <w:szCs w:val="18"/>
        </w:rPr>
      </w:pPr>
      <w:r w:rsidRPr="00E75024">
        <w:rPr>
          <w:rStyle w:val="Zwaar"/>
          <w:b w:val="0"/>
          <w:bCs w:val="0"/>
          <w:szCs w:val="18"/>
        </w:rPr>
        <w:t>Antwoord</w:t>
      </w:r>
    </w:p>
    <w:p w:rsidRPr="00E66984" w:rsidR="00426BC7" w:rsidP="00E66984" w:rsidRDefault="00E75024" w14:paraId="3F7BCDB6" w14:textId="0FD503C4">
      <w:pPr>
        <w:rPr>
          <w:rFonts w:eastAsia="Calibri"/>
          <w:szCs w:val="18"/>
        </w:rPr>
      </w:pPr>
      <w:r w:rsidRPr="00E75024">
        <w:rPr>
          <w:rFonts w:eastAsia="Calibri"/>
          <w:szCs w:val="18"/>
        </w:rPr>
        <w:lastRenderedPageBreak/>
        <w:t xml:space="preserve">Degene die gerechtigd is schadebestrijding uit te voeren heeft op grond van artikel 11.27 lid 3 van het Besluit activiteiten leefomgeving de plicht om onnodig lijden te voorkomen. </w:t>
      </w:r>
      <w:r w:rsidR="00DB77BF">
        <w:rPr>
          <w:rFonts w:eastAsia="Calibri"/>
          <w:szCs w:val="18"/>
        </w:rPr>
        <w:t xml:space="preserve">De omgevingsdienst van de provincie en de politie zien toe op handhaving van die plicht. </w:t>
      </w:r>
    </w:p>
    <w:sectPr w:rsidRPr="00E66984" w:rsidR="00426BC7"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2EAA" w14:textId="77777777" w:rsidR="00BB0621" w:rsidRDefault="00BB0621">
      <w:r>
        <w:separator/>
      </w:r>
    </w:p>
    <w:p w14:paraId="2A2809AC" w14:textId="77777777" w:rsidR="00BB0621" w:rsidRDefault="00BB0621"/>
  </w:endnote>
  <w:endnote w:type="continuationSeparator" w:id="0">
    <w:p w14:paraId="12C774E5" w14:textId="77777777" w:rsidR="00BB0621" w:rsidRDefault="00BB0621">
      <w:r>
        <w:continuationSeparator/>
      </w:r>
    </w:p>
    <w:p w14:paraId="08DC43CB" w14:textId="77777777" w:rsidR="00BB0621" w:rsidRDefault="00BB0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9D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E23F3" w14:paraId="378C37F3" w14:textId="77777777" w:rsidTr="00CA6A25">
      <w:trPr>
        <w:trHeight w:hRule="exact" w:val="240"/>
      </w:trPr>
      <w:tc>
        <w:tcPr>
          <w:tcW w:w="7601" w:type="dxa"/>
          <w:shd w:val="clear" w:color="auto" w:fill="auto"/>
        </w:tcPr>
        <w:p w14:paraId="01C8BE71" w14:textId="77777777" w:rsidR="00527BD4" w:rsidRDefault="00527BD4" w:rsidP="003F1F6B">
          <w:pPr>
            <w:pStyle w:val="Huisstijl-Rubricering"/>
          </w:pPr>
        </w:p>
      </w:tc>
      <w:tc>
        <w:tcPr>
          <w:tcW w:w="2156" w:type="dxa"/>
        </w:tcPr>
        <w:p w14:paraId="0D3EA6A8" w14:textId="619B645C" w:rsidR="00527BD4" w:rsidRPr="00645414" w:rsidRDefault="001948F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105D0">
              <w:t>6</w:t>
            </w:r>
          </w:fldSimple>
        </w:p>
      </w:tc>
    </w:tr>
  </w:tbl>
  <w:p w14:paraId="194B499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E23F3" w14:paraId="14955E81" w14:textId="77777777" w:rsidTr="00CA6A25">
      <w:trPr>
        <w:trHeight w:hRule="exact" w:val="240"/>
      </w:trPr>
      <w:tc>
        <w:tcPr>
          <w:tcW w:w="7601" w:type="dxa"/>
          <w:shd w:val="clear" w:color="auto" w:fill="auto"/>
        </w:tcPr>
        <w:p w14:paraId="4CCCC1D5" w14:textId="77777777" w:rsidR="00527BD4" w:rsidRDefault="00527BD4" w:rsidP="008C356D">
          <w:pPr>
            <w:pStyle w:val="Huisstijl-Rubricering"/>
          </w:pPr>
        </w:p>
      </w:tc>
      <w:tc>
        <w:tcPr>
          <w:tcW w:w="2170" w:type="dxa"/>
        </w:tcPr>
        <w:p w14:paraId="6634D9D3" w14:textId="5C8A6B4E" w:rsidR="00527BD4" w:rsidRPr="00ED539E" w:rsidRDefault="001948F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105D0">
              <w:t>6</w:t>
            </w:r>
          </w:fldSimple>
        </w:p>
      </w:tc>
    </w:tr>
  </w:tbl>
  <w:p w14:paraId="41572F17" w14:textId="77777777" w:rsidR="00527BD4" w:rsidRPr="00BC3B53" w:rsidRDefault="00527BD4" w:rsidP="008C356D">
    <w:pPr>
      <w:pStyle w:val="Voettekst"/>
      <w:spacing w:line="240" w:lineRule="auto"/>
      <w:rPr>
        <w:sz w:val="2"/>
        <w:szCs w:val="2"/>
      </w:rPr>
    </w:pPr>
  </w:p>
  <w:p w14:paraId="48B64FF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CCED9" w14:textId="77777777" w:rsidR="00BB0621" w:rsidRDefault="00BB0621">
      <w:r>
        <w:separator/>
      </w:r>
    </w:p>
    <w:p w14:paraId="14782384" w14:textId="77777777" w:rsidR="00BB0621" w:rsidRDefault="00BB0621"/>
  </w:footnote>
  <w:footnote w:type="continuationSeparator" w:id="0">
    <w:p w14:paraId="2A702AF6" w14:textId="77777777" w:rsidR="00BB0621" w:rsidRDefault="00BB0621">
      <w:r>
        <w:continuationSeparator/>
      </w:r>
    </w:p>
    <w:p w14:paraId="2C2CE487" w14:textId="77777777" w:rsidR="00BB0621" w:rsidRDefault="00BB06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E23F3" w14:paraId="623E4052" w14:textId="77777777" w:rsidTr="00A50CF6">
      <w:tc>
        <w:tcPr>
          <w:tcW w:w="2156" w:type="dxa"/>
          <w:shd w:val="clear" w:color="auto" w:fill="auto"/>
        </w:tcPr>
        <w:p w14:paraId="4FBB5F27" w14:textId="77777777" w:rsidR="00527BD4" w:rsidRPr="005819CE" w:rsidRDefault="001948F4" w:rsidP="00A50CF6">
          <w:pPr>
            <w:pStyle w:val="Huisstijl-Adres"/>
            <w:rPr>
              <w:b/>
            </w:rPr>
          </w:pPr>
          <w:r>
            <w:rPr>
              <w:b/>
            </w:rPr>
            <w:t>Directoraat-generaal Natuur en Visserij</w:t>
          </w:r>
          <w:r w:rsidRPr="005819CE">
            <w:rPr>
              <w:b/>
            </w:rPr>
            <w:br/>
          </w:r>
        </w:p>
      </w:tc>
    </w:tr>
    <w:tr w:rsidR="005E23F3" w14:paraId="07D51AF0" w14:textId="77777777" w:rsidTr="00A50CF6">
      <w:trPr>
        <w:trHeight w:hRule="exact" w:val="200"/>
      </w:trPr>
      <w:tc>
        <w:tcPr>
          <w:tcW w:w="2156" w:type="dxa"/>
          <w:shd w:val="clear" w:color="auto" w:fill="auto"/>
        </w:tcPr>
        <w:p w14:paraId="09366BE0" w14:textId="77777777" w:rsidR="00527BD4" w:rsidRPr="005819CE" w:rsidRDefault="00527BD4" w:rsidP="00A50CF6"/>
      </w:tc>
    </w:tr>
    <w:tr w:rsidR="005E23F3" w14:paraId="3D8DF6BB" w14:textId="77777777" w:rsidTr="00502512">
      <w:trPr>
        <w:trHeight w:hRule="exact" w:val="774"/>
      </w:trPr>
      <w:tc>
        <w:tcPr>
          <w:tcW w:w="2156" w:type="dxa"/>
          <w:shd w:val="clear" w:color="auto" w:fill="auto"/>
        </w:tcPr>
        <w:p w14:paraId="15772343" w14:textId="77777777" w:rsidR="00527BD4" w:rsidRDefault="001948F4" w:rsidP="003A5290">
          <w:pPr>
            <w:pStyle w:val="Huisstijl-Kopje"/>
          </w:pPr>
          <w:r>
            <w:t>Ons kenmerk</w:t>
          </w:r>
        </w:p>
        <w:p w14:paraId="16906C0D" w14:textId="5C041702" w:rsidR="00527BD4" w:rsidRPr="005819CE" w:rsidRDefault="001948F4" w:rsidP="001E6117">
          <w:pPr>
            <w:pStyle w:val="Huisstijl-Kopje"/>
          </w:pPr>
          <w:r>
            <w:rPr>
              <w:b w:val="0"/>
            </w:rPr>
            <w:t>DGNV</w:t>
          </w:r>
          <w:r w:rsidRPr="00502512">
            <w:rPr>
              <w:b w:val="0"/>
            </w:rPr>
            <w:t xml:space="preserve"> / </w:t>
          </w:r>
          <w:sdt>
            <w:sdtPr>
              <w:rPr>
                <w:b w:val="0"/>
              </w:rPr>
              <w:alias w:val="documentId"/>
              <w:id w:val="-2120756062"/>
              <w:placeholder>
                <w:docPart w:val="DefaultPlaceholder_-1854013440"/>
              </w:placeholder>
            </w:sdtPr>
            <w:sdtEndPr>
              <w:rPr>
                <w:bCs/>
              </w:rPr>
            </w:sdtEndPr>
            <w:sdtContent>
              <w:r w:rsidR="001D3F55" w:rsidRPr="001D3F55">
                <w:rPr>
                  <w:b w:val="0"/>
                  <w:bCs/>
                </w:rPr>
                <w:t>98922214</w:t>
              </w:r>
            </w:sdtContent>
          </w:sdt>
        </w:p>
      </w:tc>
    </w:tr>
  </w:tbl>
  <w:p w14:paraId="0A3F2CC4" w14:textId="77777777" w:rsidR="00527BD4" w:rsidRDefault="00527BD4" w:rsidP="008C356D"/>
  <w:p w14:paraId="34A523F6" w14:textId="77777777" w:rsidR="00527BD4" w:rsidRPr="00740712" w:rsidRDefault="00527BD4" w:rsidP="008C356D"/>
  <w:p w14:paraId="3E615628" w14:textId="77777777" w:rsidR="00527BD4" w:rsidRPr="00217880" w:rsidRDefault="00527BD4" w:rsidP="008C356D">
    <w:pPr>
      <w:spacing w:line="0" w:lineRule="atLeast"/>
      <w:rPr>
        <w:sz w:val="2"/>
        <w:szCs w:val="2"/>
      </w:rPr>
    </w:pPr>
  </w:p>
  <w:p w14:paraId="37330271" w14:textId="77777777" w:rsidR="00527BD4" w:rsidRDefault="00527BD4" w:rsidP="004F44C2">
    <w:pPr>
      <w:pStyle w:val="Koptekst"/>
      <w:rPr>
        <w:rFonts w:cs="Verdana-Bold"/>
        <w:b/>
        <w:bCs/>
        <w:smallCaps/>
        <w:szCs w:val="18"/>
      </w:rPr>
    </w:pPr>
  </w:p>
  <w:p w14:paraId="3AF16E96" w14:textId="77777777" w:rsidR="00527BD4" w:rsidRDefault="00527BD4" w:rsidP="004F44C2"/>
  <w:p w14:paraId="5B2C398C" w14:textId="77777777" w:rsidR="00527BD4" w:rsidRPr="00740712" w:rsidRDefault="00527BD4" w:rsidP="004F44C2"/>
  <w:p w14:paraId="4AA88D8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E23F3" w14:paraId="496D5372" w14:textId="77777777" w:rsidTr="00751A6A">
      <w:trPr>
        <w:trHeight w:val="2636"/>
      </w:trPr>
      <w:tc>
        <w:tcPr>
          <w:tcW w:w="737" w:type="dxa"/>
          <w:shd w:val="clear" w:color="auto" w:fill="auto"/>
        </w:tcPr>
        <w:p w14:paraId="2D9C48E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FA6D1EA" w14:textId="77777777" w:rsidR="00527BD4" w:rsidRDefault="001948F4"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CCE8E6A" wp14:editId="4B3A5C9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DCFD6BA" w14:textId="77777777" w:rsidR="003E0C4D" w:rsidRDefault="003E0C4D" w:rsidP="00D0609E">
          <w:pPr>
            <w:framePr w:w="6340" w:h="2750" w:hRule="exact" w:hSpace="180" w:wrap="around" w:vAnchor="page" w:hAnchor="text" w:x="3873" w:y="-140"/>
            <w:spacing w:line="240" w:lineRule="auto"/>
          </w:pPr>
        </w:p>
      </w:tc>
    </w:tr>
  </w:tbl>
  <w:p w14:paraId="022706E6" w14:textId="77777777" w:rsidR="00527BD4" w:rsidRDefault="00527BD4" w:rsidP="00D0609E">
    <w:pPr>
      <w:framePr w:w="6340" w:h="2750" w:hRule="exact" w:hSpace="180" w:wrap="around" w:vAnchor="page" w:hAnchor="text" w:x="3873" w:y="-140"/>
    </w:pPr>
  </w:p>
  <w:p w14:paraId="2E4047C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E23F3" w14:paraId="70E86C13" w14:textId="77777777" w:rsidTr="00A50CF6">
      <w:tc>
        <w:tcPr>
          <w:tcW w:w="2160" w:type="dxa"/>
          <w:shd w:val="clear" w:color="auto" w:fill="auto"/>
        </w:tcPr>
        <w:p w14:paraId="730F3753" w14:textId="77777777" w:rsidR="00527BD4" w:rsidRPr="005819CE" w:rsidRDefault="001948F4" w:rsidP="00A50CF6">
          <w:pPr>
            <w:pStyle w:val="Huisstijl-Adres"/>
            <w:rPr>
              <w:b/>
            </w:rPr>
          </w:pPr>
          <w:r>
            <w:rPr>
              <w:b/>
            </w:rPr>
            <w:t>Directoraat-generaal Natuur en Visserij</w:t>
          </w:r>
          <w:r w:rsidRPr="005819CE">
            <w:rPr>
              <w:b/>
            </w:rPr>
            <w:br/>
          </w:r>
        </w:p>
        <w:p w14:paraId="29CA504F" w14:textId="77777777" w:rsidR="00527BD4" w:rsidRPr="00BE5ED9" w:rsidRDefault="001948F4" w:rsidP="00A50CF6">
          <w:pPr>
            <w:pStyle w:val="Huisstijl-Adres"/>
          </w:pPr>
          <w:r>
            <w:rPr>
              <w:b/>
            </w:rPr>
            <w:t>Bezoekadres</w:t>
          </w:r>
          <w:r>
            <w:rPr>
              <w:b/>
            </w:rPr>
            <w:br/>
          </w:r>
          <w:r>
            <w:t>Bezuidenhoutseweg 73</w:t>
          </w:r>
          <w:r w:rsidRPr="005819CE">
            <w:br/>
          </w:r>
          <w:r>
            <w:t>2594 AC Den Haag</w:t>
          </w:r>
        </w:p>
        <w:p w14:paraId="5177A291" w14:textId="77777777" w:rsidR="00EF495B" w:rsidRDefault="001948F4" w:rsidP="0098788A">
          <w:pPr>
            <w:pStyle w:val="Huisstijl-Adres"/>
          </w:pPr>
          <w:r>
            <w:rPr>
              <w:b/>
            </w:rPr>
            <w:t>Postadres</w:t>
          </w:r>
          <w:r>
            <w:rPr>
              <w:b/>
            </w:rPr>
            <w:br/>
          </w:r>
          <w:r>
            <w:t>Postbus 20401</w:t>
          </w:r>
          <w:r w:rsidRPr="005819CE">
            <w:br/>
            <w:t>2500 E</w:t>
          </w:r>
          <w:r>
            <w:t>K</w:t>
          </w:r>
          <w:r w:rsidRPr="005819CE">
            <w:t xml:space="preserve"> Den Haag</w:t>
          </w:r>
        </w:p>
        <w:p w14:paraId="75A47388" w14:textId="77777777" w:rsidR="00556BEE" w:rsidRPr="005B3814" w:rsidRDefault="001948F4" w:rsidP="0098788A">
          <w:pPr>
            <w:pStyle w:val="Huisstijl-Adres"/>
          </w:pPr>
          <w:r>
            <w:rPr>
              <w:b/>
            </w:rPr>
            <w:t>Overheidsidentificatienr</w:t>
          </w:r>
          <w:r>
            <w:rPr>
              <w:b/>
            </w:rPr>
            <w:br/>
          </w:r>
          <w:r w:rsidR="00BA129E">
            <w:rPr>
              <w:rFonts w:cs="Agrofont"/>
              <w:iCs/>
            </w:rPr>
            <w:t>00000001858272854000</w:t>
          </w:r>
        </w:p>
        <w:p w14:paraId="3C8261A3" w14:textId="0C7CB25B" w:rsidR="00527BD4" w:rsidRPr="001B4FFF" w:rsidRDefault="001948F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E23F3" w14:paraId="1A503502" w14:textId="77777777" w:rsidTr="00A50CF6">
      <w:trPr>
        <w:trHeight w:hRule="exact" w:val="200"/>
      </w:trPr>
      <w:tc>
        <w:tcPr>
          <w:tcW w:w="2160" w:type="dxa"/>
          <w:shd w:val="clear" w:color="auto" w:fill="auto"/>
        </w:tcPr>
        <w:p w14:paraId="1F870825" w14:textId="77777777" w:rsidR="00527BD4" w:rsidRPr="005819CE" w:rsidRDefault="00527BD4" w:rsidP="00A50CF6"/>
      </w:tc>
    </w:tr>
    <w:tr w:rsidR="005E23F3" w14:paraId="64CF4B1E" w14:textId="77777777" w:rsidTr="00A50CF6">
      <w:tc>
        <w:tcPr>
          <w:tcW w:w="2160" w:type="dxa"/>
          <w:shd w:val="clear" w:color="auto" w:fill="auto"/>
        </w:tcPr>
        <w:p w14:paraId="120E3EBC" w14:textId="77777777" w:rsidR="000C0163" w:rsidRPr="005819CE" w:rsidRDefault="001948F4" w:rsidP="000C0163">
          <w:pPr>
            <w:pStyle w:val="Huisstijl-Kopje"/>
          </w:pPr>
          <w:r>
            <w:t>Ons kenmerk</w:t>
          </w:r>
          <w:r w:rsidRPr="005819CE">
            <w:t xml:space="preserve"> </w:t>
          </w:r>
        </w:p>
        <w:p w14:paraId="47895DD5" w14:textId="77777777" w:rsidR="000C0163" w:rsidRPr="005819CE" w:rsidRDefault="001948F4" w:rsidP="000C0163">
          <w:pPr>
            <w:pStyle w:val="Huisstijl-Gegeven"/>
          </w:pPr>
          <w:r>
            <w:t>DGNV /</w:t>
          </w:r>
          <w:r w:rsidR="00CC7BA8">
            <w:t xml:space="preserve"> </w:t>
          </w:r>
          <w:r>
            <w:t>98922214</w:t>
          </w:r>
        </w:p>
        <w:p w14:paraId="7BE17C4F" w14:textId="77777777" w:rsidR="00527BD4" w:rsidRPr="005819CE" w:rsidRDefault="001948F4" w:rsidP="00A50CF6">
          <w:pPr>
            <w:pStyle w:val="Huisstijl-Kopje"/>
          </w:pPr>
          <w:r>
            <w:t>Uw kenmerk</w:t>
          </w:r>
        </w:p>
        <w:p w14:paraId="5FF7B30C" w14:textId="68EAA268" w:rsidR="00527BD4" w:rsidRPr="005819CE" w:rsidRDefault="001948F4" w:rsidP="001B4FFF">
          <w:pPr>
            <w:pStyle w:val="Huisstijl-Gegeven"/>
          </w:pPr>
          <w:r>
            <w:t>2025Z07227</w:t>
          </w:r>
        </w:p>
        <w:p w14:paraId="3C9CC21B" w14:textId="77777777" w:rsidR="00527BD4" w:rsidRPr="005819CE" w:rsidRDefault="00527BD4" w:rsidP="00A50CF6">
          <w:pPr>
            <w:pStyle w:val="Huisstijl-Gegeven"/>
          </w:pPr>
        </w:p>
      </w:tc>
    </w:tr>
  </w:tbl>
  <w:p w14:paraId="7F81986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E23F3" w14:paraId="6717F25B" w14:textId="77777777" w:rsidTr="009E2051">
      <w:trPr>
        <w:trHeight w:val="400"/>
      </w:trPr>
      <w:tc>
        <w:tcPr>
          <w:tcW w:w="7520" w:type="dxa"/>
          <w:gridSpan w:val="2"/>
          <w:shd w:val="clear" w:color="auto" w:fill="auto"/>
        </w:tcPr>
        <w:p w14:paraId="29C0DE2B" w14:textId="77777777" w:rsidR="00527BD4" w:rsidRPr="00BC3B53" w:rsidRDefault="001948F4" w:rsidP="00A50CF6">
          <w:pPr>
            <w:pStyle w:val="Huisstijl-Retouradres"/>
          </w:pPr>
          <w:r>
            <w:t>&gt; Retouradres Postbus 20401 2500 EK Den Haag</w:t>
          </w:r>
        </w:p>
      </w:tc>
    </w:tr>
    <w:tr w:rsidR="005E23F3" w14:paraId="153C3737" w14:textId="77777777" w:rsidTr="009E2051">
      <w:tc>
        <w:tcPr>
          <w:tcW w:w="7520" w:type="dxa"/>
          <w:gridSpan w:val="2"/>
          <w:shd w:val="clear" w:color="auto" w:fill="auto"/>
        </w:tcPr>
        <w:p w14:paraId="1CB98BFD" w14:textId="77777777" w:rsidR="00527BD4" w:rsidRPr="00983E8F" w:rsidRDefault="00527BD4" w:rsidP="00A50CF6">
          <w:pPr>
            <w:pStyle w:val="Huisstijl-Rubricering"/>
          </w:pPr>
        </w:p>
      </w:tc>
    </w:tr>
    <w:tr w:rsidR="005E23F3" w14:paraId="58268129" w14:textId="77777777" w:rsidTr="009E2051">
      <w:trPr>
        <w:trHeight w:hRule="exact" w:val="2440"/>
      </w:trPr>
      <w:tc>
        <w:tcPr>
          <w:tcW w:w="7520" w:type="dxa"/>
          <w:gridSpan w:val="2"/>
          <w:shd w:val="clear" w:color="auto" w:fill="auto"/>
        </w:tcPr>
        <w:p w14:paraId="421EE557" w14:textId="77777777" w:rsidR="00527BD4" w:rsidRDefault="001948F4" w:rsidP="00A50CF6">
          <w:pPr>
            <w:pStyle w:val="Huisstijl-NAW"/>
          </w:pPr>
          <w:r>
            <w:t xml:space="preserve">De Voorzitter van de Tweede Kamer </w:t>
          </w:r>
        </w:p>
        <w:p w14:paraId="36510276" w14:textId="77777777" w:rsidR="00D87195" w:rsidRDefault="001948F4" w:rsidP="00D87195">
          <w:pPr>
            <w:pStyle w:val="Huisstijl-NAW"/>
          </w:pPr>
          <w:r>
            <w:t>der Staten-Generaal</w:t>
          </w:r>
        </w:p>
        <w:p w14:paraId="5CD84A1F" w14:textId="77777777" w:rsidR="005C769E" w:rsidRDefault="001948F4" w:rsidP="005C769E">
          <w:pPr>
            <w:rPr>
              <w:szCs w:val="18"/>
            </w:rPr>
          </w:pPr>
          <w:r>
            <w:rPr>
              <w:szCs w:val="18"/>
            </w:rPr>
            <w:t>Prinses Irenestraat 6</w:t>
          </w:r>
        </w:p>
        <w:p w14:paraId="70A07E9F" w14:textId="77777777" w:rsidR="005C769E" w:rsidRDefault="001948F4" w:rsidP="005C769E">
          <w:pPr>
            <w:pStyle w:val="Huisstijl-NAW"/>
          </w:pPr>
          <w:r>
            <w:t>2595 BD  DEN HAAG</w:t>
          </w:r>
        </w:p>
      </w:tc>
    </w:tr>
    <w:tr w:rsidR="005E23F3" w14:paraId="290CE100" w14:textId="77777777" w:rsidTr="009E2051">
      <w:trPr>
        <w:trHeight w:hRule="exact" w:val="400"/>
      </w:trPr>
      <w:tc>
        <w:tcPr>
          <w:tcW w:w="7520" w:type="dxa"/>
          <w:gridSpan w:val="2"/>
          <w:shd w:val="clear" w:color="auto" w:fill="auto"/>
        </w:tcPr>
        <w:p w14:paraId="5835F5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E23F3" w14:paraId="12D360A5" w14:textId="77777777" w:rsidTr="009E2051">
      <w:trPr>
        <w:trHeight w:val="240"/>
      </w:trPr>
      <w:tc>
        <w:tcPr>
          <w:tcW w:w="900" w:type="dxa"/>
          <w:shd w:val="clear" w:color="auto" w:fill="auto"/>
        </w:tcPr>
        <w:p w14:paraId="6E20824E" w14:textId="77777777" w:rsidR="00527BD4" w:rsidRPr="007709EF" w:rsidRDefault="001948F4" w:rsidP="00A50CF6">
          <w:pPr>
            <w:rPr>
              <w:szCs w:val="18"/>
            </w:rPr>
          </w:pPr>
          <w:r>
            <w:rPr>
              <w:szCs w:val="18"/>
            </w:rPr>
            <w:t>Datum</w:t>
          </w:r>
        </w:p>
      </w:tc>
      <w:tc>
        <w:tcPr>
          <w:tcW w:w="6620" w:type="dxa"/>
          <w:shd w:val="clear" w:color="auto" w:fill="auto"/>
        </w:tcPr>
        <w:p w14:paraId="7033EB36" w14:textId="5361C0D0" w:rsidR="00527BD4" w:rsidRPr="007709EF" w:rsidRDefault="009204EE" w:rsidP="00A50CF6">
          <w:r>
            <w:t>27 mei 2025</w:t>
          </w:r>
        </w:p>
      </w:tc>
    </w:tr>
    <w:tr w:rsidR="005E23F3" w14:paraId="4E424B93" w14:textId="77777777" w:rsidTr="009E2051">
      <w:trPr>
        <w:trHeight w:val="240"/>
      </w:trPr>
      <w:tc>
        <w:tcPr>
          <w:tcW w:w="900" w:type="dxa"/>
          <w:shd w:val="clear" w:color="auto" w:fill="auto"/>
        </w:tcPr>
        <w:p w14:paraId="522F4E51" w14:textId="77777777" w:rsidR="00527BD4" w:rsidRPr="007709EF" w:rsidRDefault="001948F4" w:rsidP="00A50CF6">
          <w:pPr>
            <w:rPr>
              <w:szCs w:val="18"/>
            </w:rPr>
          </w:pPr>
          <w:r>
            <w:rPr>
              <w:szCs w:val="18"/>
            </w:rPr>
            <w:t>Betreft</w:t>
          </w:r>
        </w:p>
      </w:tc>
      <w:tc>
        <w:tcPr>
          <w:tcW w:w="6620" w:type="dxa"/>
          <w:shd w:val="clear" w:color="auto" w:fill="auto"/>
        </w:tcPr>
        <w:p w14:paraId="7BDC51FD" w14:textId="25413E7A" w:rsidR="00527BD4" w:rsidRPr="007709EF" w:rsidRDefault="001B4FFF" w:rsidP="00A50CF6">
          <w:r>
            <w:t>Antwoorden op Kamervragen</w:t>
          </w:r>
          <w:r w:rsidR="001948F4">
            <w:t xml:space="preserve"> over ernstige en structurele misstanden bij de ganzenjacht</w:t>
          </w:r>
        </w:p>
      </w:tc>
    </w:tr>
  </w:tbl>
  <w:p w14:paraId="605A193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F7826B8">
      <w:start w:val="1"/>
      <w:numFmt w:val="bullet"/>
      <w:pStyle w:val="Lijstopsomteken"/>
      <w:lvlText w:val="•"/>
      <w:lvlJc w:val="left"/>
      <w:pPr>
        <w:tabs>
          <w:tab w:val="num" w:pos="227"/>
        </w:tabs>
        <w:ind w:left="227" w:hanging="227"/>
      </w:pPr>
      <w:rPr>
        <w:rFonts w:ascii="Verdana" w:hAnsi="Verdana" w:hint="default"/>
        <w:sz w:val="18"/>
        <w:szCs w:val="18"/>
      </w:rPr>
    </w:lvl>
    <w:lvl w:ilvl="1" w:tplc="B1906728" w:tentative="1">
      <w:start w:val="1"/>
      <w:numFmt w:val="bullet"/>
      <w:lvlText w:val="o"/>
      <w:lvlJc w:val="left"/>
      <w:pPr>
        <w:tabs>
          <w:tab w:val="num" w:pos="1440"/>
        </w:tabs>
        <w:ind w:left="1440" w:hanging="360"/>
      </w:pPr>
      <w:rPr>
        <w:rFonts w:ascii="Courier New" w:hAnsi="Courier New" w:cs="Courier New" w:hint="default"/>
      </w:rPr>
    </w:lvl>
    <w:lvl w:ilvl="2" w:tplc="F43C65DA" w:tentative="1">
      <w:start w:val="1"/>
      <w:numFmt w:val="bullet"/>
      <w:lvlText w:val=""/>
      <w:lvlJc w:val="left"/>
      <w:pPr>
        <w:tabs>
          <w:tab w:val="num" w:pos="2160"/>
        </w:tabs>
        <w:ind w:left="2160" w:hanging="360"/>
      </w:pPr>
      <w:rPr>
        <w:rFonts w:ascii="Wingdings" w:hAnsi="Wingdings" w:hint="default"/>
      </w:rPr>
    </w:lvl>
    <w:lvl w:ilvl="3" w:tplc="E7ECF02A" w:tentative="1">
      <w:start w:val="1"/>
      <w:numFmt w:val="bullet"/>
      <w:lvlText w:val=""/>
      <w:lvlJc w:val="left"/>
      <w:pPr>
        <w:tabs>
          <w:tab w:val="num" w:pos="2880"/>
        </w:tabs>
        <w:ind w:left="2880" w:hanging="360"/>
      </w:pPr>
      <w:rPr>
        <w:rFonts w:ascii="Symbol" w:hAnsi="Symbol" w:hint="default"/>
      </w:rPr>
    </w:lvl>
    <w:lvl w:ilvl="4" w:tplc="09F2087A" w:tentative="1">
      <w:start w:val="1"/>
      <w:numFmt w:val="bullet"/>
      <w:lvlText w:val="o"/>
      <w:lvlJc w:val="left"/>
      <w:pPr>
        <w:tabs>
          <w:tab w:val="num" w:pos="3600"/>
        </w:tabs>
        <w:ind w:left="3600" w:hanging="360"/>
      </w:pPr>
      <w:rPr>
        <w:rFonts w:ascii="Courier New" w:hAnsi="Courier New" w:cs="Courier New" w:hint="default"/>
      </w:rPr>
    </w:lvl>
    <w:lvl w:ilvl="5" w:tplc="8514F0F0" w:tentative="1">
      <w:start w:val="1"/>
      <w:numFmt w:val="bullet"/>
      <w:lvlText w:val=""/>
      <w:lvlJc w:val="left"/>
      <w:pPr>
        <w:tabs>
          <w:tab w:val="num" w:pos="4320"/>
        </w:tabs>
        <w:ind w:left="4320" w:hanging="360"/>
      </w:pPr>
      <w:rPr>
        <w:rFonts w:ascii="Wingdings" w:hAnsi="Wingdings" w:hint="default"/>
      </w:rPr>
    </w:lvl>
    <w:lvl w:ilvl="6" w:tplc="ACACDA64" w:tentative="1">
      <w:start w:val="1"/>
      <w:numFmt w:val="bullet"/>
      <w:lvlText w:val=""/>
      <w:lvlJc w:val="left"/>
      <w:pPr>
        <w:tabs>
          <w:tab w:val="num" w:pos="5040"/>
        </w:tabs>
        <w:ind w:left="5040" w:hanging="360"/>
      </w:pPr>
      <w:rPr>
        <w:rFonts w:ascii="Symbol" w:hAnsi="Symbol" w:hint="default"/>
      </w:rPr>
    </w:lvl>
    <w:lvl w:ilvl="7" w:tplc="AD40DF10" w:tentative="1">
      <w:start w:val="1"/>
      <w:numFmt w:val="bullet"/>
      <w:lvlText w:val="o"/>
      <w:lvlJc w:val="left"/>
      <w:pPr>
        <w:tabs>
          <w:tab w:val="num" w:pos="5760"/>
        </w:tabs>
        <w:ind w:left="5760" w:hanging="360"/>
      </w:pPr>
      <w:rPr>
        <w:rFonts w:ascii="Courier New" w:hAnsi="Courier New" w:cs="Courier New" w:hint="default"/>
      </w:rPr>
    </w:lvl>
    <w:lvl w:ilvl="8" w:tplc="0EF297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49EA7E6">
      <w:start w:val="1"/>
      <w:numFmt w:val="bullet"/>
      <w:pStyle w:val="Lijstopsomteken2"/>
      <w:lvlText w:val="–"/>
      <w:lvlJc w:val="left"/>
      <w:pPr>
        <w:tabs>
          <w:tab w:val="num" w:pos="227"/>
        </w:tabs>
        <w:ind w:left="227" w:firstLine="0"/>
      </w:pPr>
      <w:rPr>
        <w:rFonts w:ascii="Verdana" w:hAnsi="Verdana" w:hint="default"/>
      </w:rPr>
    </w:lvl>
    <w:lvl w:ilvl="1" w:tplc="A8AAF5E2" w:tentative="1">
      <w:start w:val="1"/>
      <w:numFmt w:val="bullet"/>
      <w:lvlText w:val="o"/>
      <w:lvlJc w:val="left"/>
      <w:pPr>
        <w:tabs>
          <w:tab w:val="num" w:pos="1440"/>
        </w:tabs>
        <w:ind w:left="1440" w:hanging="360"/>
      </w:pPr>
      <w:rPr>
        <w:rFonts w:ascii="Courier New" w:hAnsi="Courier New" w:cs="Courier New" w:hint="default"/>
      </w:rPr>
    </w:lvl>
    <w:lvl w:ilvl="2" w:tplc="9F40D9A8" w:tentative="1">
      <w:start w:val="1"/>
      <w:numFmt w:val="bullet"/>
      <w:lvlText w:val=""/>
      <w:lvlJc w:val="left"/>
      <w:pPr>
        <w:tabs>
          <w:tab w:val="num" w:pos="2160"/>
        </w:tabs>
        <w:ind w:left="2160" w:hanging="360"/>
      </w:pPr>
      <w:rPr>
        <w:rFonts w:ascii="Wingdings" w:hAnsi="Wingdings" w:hint="default"/>
      </w:rPr>
    </w:lvl>
    <w:lvl w:ilvl="3" w:tplc="7B666E42" w:tentative="1">
      <w:start w:val="1"/>
      <w:numFmt w:val="bullet"/>
      <w:lvlText w:val=""/>
      <w:lvlJc w:val="left"/>
      <w:pPr>
        <w:tabs>
          <w:tab w:val="num" w:pos="2880"/>
        </w:tabs>
        <w:ind w:left="2880" w:hanging="360"/>
      </w:pPr>
      <w:rPr>
        <w:rFonts w:ascii="Symbol" w:hAnsi="Symbol" w:hint="default"/>
      </w:rPr>
    </w:lvl>
    <w:lvl w:ilvl="4" w:tplc="47C84BB4" w:tentative="1">
      <w:start w:val="1"/>
      <w:numFmt w:val="bullet"/>
      <w:lvlText w:val="o"/>
      <w:lvlJc w:val="left"/>
      <w:pPr>
        <w:tabs>
          <w:tab w:val="num" w:pos="3600"/>
        </w:tabs>
        <w:ind w:left="3600" w:hanging="360"/>
      </w:pPr>
      <w:rPr>
        <w:rFonts w:ascii="Courier New" w:hAnsi="Courier New" w:cs="Courier New" w:hint="default"/>
      </w:rPr>
    </w:lvl>
    <w:lvl w:ilvl="5" w:tplc="98847F22" w:tentative="1">
      <w:start w:val="1"/>
      <w:numFmt w:val="bullet"/>
      <w:lvlText w:val=""/>
      <w:lvlJc w:val="left"/>
      <w:pPr>
        <w:tabs>
          <w:tab w:val="num" w:pos="4320"/>
        </w:tabs>
        <w:ind w:left="4320" w:hanging="360"/>
      </w:pPr>
      <w:rPr>
        <w:rFonts w:ascii="Wingdings" w:hAnsi="Wingdings" w:hint="default"/>
      </w:rPr>
    </w:lvl>
    <w:lvl w:ilvl="6" w:tplc="A84E5B46" w:tentative="1">
      <w:start w:val="1"/>
      <w:numFmt w:val="bullet"/>
      <w:lvlText w:val=""/>
      <w:lvlJc w:val="left"/>
      <w:pPr>
        <w:tabs>
          <w:tab w:val="num" w:pos="5040"/>
        </w:tabs>
        <w:ind w:left="5040" w:hanging="360"/>
      </w:pPr>
      <w:rPr>
        <w:rFonts w:ascii="Symbol" w:hAnsi="Symbol" w:hint="default"/>
      </w:rPr>
    </w:lvl>
    <w:lvl w:ilvl="7" w:tplc="EEBE9A4E" w:tentative="1">
      <w:start w:val="1"/>
      <w:numFmt w:val="bullet"/>
      <w:lvlText w:val="o"/>
      <w:lvlJc w:val="left"/>
      <w:pPr>
        <w:tabs>
          <w:tab w:val="num" w:pos="5760"/>
        </w:tabs>
        <w:ind w:left="5760" w:hanging="360"/>
      </w:pPr>
      <w:rPr>
        <w:rFonts w:ascii="Courier New" w:hAnsi="Courier New" w:cs="Courier New" w:hint="default"/>
      </w:rPr>
    </w:lvl>
    <w:lvl w:ilvl="8" w:tplc="20E2C9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8397370">
    <w:abstractNumId w:val="10"/>
  </w:num>
  <w:num w:numId="2" w16cid:durableId="613099142">
    <w:abstractNumId w:val="7"/>
  </w:num>
  <w:num w:numId="3" w16cid:durableId="1626354679">
    <w:abstractNumId w:val="6"/>
  </w:num>
  <w:num w:numId="4" w16cid:durableId="621346836">
    <w:abstractNumId w:val="5"/>
  </w:num>
  <w:num w:numId="5" w16cid:durableId="679045572">
    <w:abstractNumId w:val="4"/>
  </w:num>
  <w:num w:numId="6" w16cid:durableId="420570487">
    <w:abstractNumId w:val="8"/>
  </w:num>
  <w:num w:numId="7" w16cid:durableId="118451902">
    <w:abstractNumId w:val="3"/>
  </w:num>
  <w:num w:numId="8" w16cid:durableId="2147307522">
    <w:abstractNumId w:val="2"/>
  </w:num>
  <w:num w:numId="9" w16cid:durableId="1347487890">
    <w:abstractNumId w:val="1"/>
  </w:num>
  <w:num w:numId="10" w16cid:durableId="1048916484">
    <w:abstractNumId w:val="0"/>
  </w:num>
  <w:num w:numId="11" w16cid:durableId="22174206">
    <w:abstractNumId w:val="9"/>
  </w:num>
  <w:num w:numId="12" w16cid:durableId="484319837">
    <w:abstractNumId w:val="11"/>
  </w:num>
  <w:num w:numId="13" w16cid:durableId="1971472342">
    <w:abstractNumId w:val="13"/>
  </w:num>
  <w:num w:numId="14" w16cid:durableId="7355888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48F4"/>
    <w:rsid w:val="00196B8B"/>
    <w:rsid w:val="001A2BEA"/>
    <w:rsid w:val="001A6D93"/>
    <w:rsid w:val="001B4FFF"/>
    <w:rsid w:val="001C32EC"/>
    <w:rsid w:val="001C38BD"/>
    <w:rsid w:val="001C4D5A"/>
    <w:rsid w:val="001D3F55"/>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26DA"/>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3AE6"/>
    <w:rsid w:val="004F42FF"/>
    <w:rsid w:val="004F44C2"/>
    <w:rsid w:val="005003A5"/>
    <w:rsid w:val="00502512"/>
    <w:rsid w:val="00505262"/>
    <w:rsid w:val="005100F5"/>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E23F3"/>
    <w:rsid w:val="005F62D3"/>
    <w:rsid w:val="005F6D11"/>
    <w:rsid w:val="00600CF0"/>
    <w:rsid w:val="006048F4"/>
    <w:rsid w:val="0060660A"/>
    <w:rsid w:val="00613B1D"/>
    <w:rsid w:val="00617A44"/>
    <w:rsid w:val="006202B6"/>
    <w:rsid w:val="006214DF"/>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10A"/>
    <w:rsid w:val="007F5331"/>
    <w:rsid w:val="00800CCA"/>
    <w:rsid w:val="00806120"/>
    <w:rsid w:val="008105D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5821"/>
    <w:rsid w:val="00857FEB"/>
    <w:rsid w:val="008601AF"/>
    <w:rsid w:val="00872271"/>
    <w:rsid w:val="00883137"/>
    <w:rsid w:val="008A1EA6"/>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04EE"/>
    <w:rsid w:val="009240EC"/>
    <w:rsid w:val="00924A2D"/>
    <w:rsid w:val="00930ABD"/>
    <w:rsid w:val="00930B13"/>
    <w:rsid w:val="009311C8"/>
    <w:rsid w:val="00933376"/>
    <w:rsid w:val="00933A2F"/>
    <w:rsid w:val="00940813"/>
    <w:rsid w:val="00942927"/>
    <w:rsid w:val="009632E6"/>
    <w:rsid w:val="00963300"/>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2DDC"/>
    <w:rsid w:val="00A056DE"/>
    <w:rsid w:val="00A128AD"/>
    <w:rsid w:val="00A21E76"/>
    <w:rsid w:val="00A23BC8"/>
    <w:rsid w:val="00A30E68"/>
    <w:rsid w:val="00A31933"/>
    <w:rsid w:val="00A329D2"/>
    <w:rsid w:val="00A34AA0"/>
    <w:rsid w:val="00A359BC"/>
    <w:rsid w:val="00A3715C"/>
    <w:rsid w:val="00A41FE2"/>
    <w:rsid w:val="00A46FEF"/>
    <w:rsid w:val="00A47948"/>
    <w:rsid w:val="00A50CF6"/>
    <w:rsid w:val="00A54BCC"/>
    <w:rsid w:val="00A56946"/>
    <w:rsid w:val="00A6170E"/>
    <w:rsid w:val="00A617B7"/>
    <w:rsid w:val="00A63B8C"/>
    <w:rsid w:val="00A715F8"/>
    <w:rsid w:val="00A77F6F"/>
    <w:rsid w:val="00A831FD"/>
    <w:rsid w:val="00A83352"/>
    <w:rsid w:val="00A850A2"/>
    <w:rsid w:val="00A91FA3"/>
    <w:rsid w:val="00A927D3"/>
    <w:rsid w:val="00AA4BA7"/>
    <w:rsid w:val="00AA7FC9"/>
    <w:rsid w:val="00AB237D"/>
    <w:rsid w:val="00AB5933"/>
    <w:rsid w:val="00AD6EAC"/>
    <w:rsid w:val="00AE013D"/>
    <w:rsid w:val="00AE11B7"/>
    <w:rsid w:val="00AE7F68"/>
    <w:rsid w:val="00AF0DE7"/>
    <w:rsid w:val="00AF2321"/>
    <w:rsid w:val="00AF52F6"/>
    <w:rsid w:val="00AF52FD"/>
    <w:rsid w:val="00AF54A8"/>
    <w:rsid w:val="00AF56CC"/>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96673"/>
    <w:rsid w:val="00BA129E"/>
    <w:rsid w:val="00BA6EB2"/>
    <w:rsid w:val="00BA7E0A"/>
    <w:rsid w:val="00BB0621"/>
    <w:rsid w:val="00BC09CC"/>
    <w:rsid w:val="00BC3B53"/>
    <w:rsid w:val="00BC3B96"/>
    <w:rsid w:val="00BC4AE3"/>
    <w:rsid w:val="00BC5B28"/>
    <w:rsid w:val="00BD4DAD"/>
    <w:rsid w:val="00BE3F88"/>
    <w:rsid w:val="00BE4756"/>
    <w:rsid w:val="00BE5ED9"/>
    <w:rsid w:val="00BE7B41"/>
    <w:rsid w:val="00C02E2F"/>
    <w:rsid w:val="00C0610C"/>
    <w:rsid w:val="00C15A91"/>
    <w:rsid w:val="00C206F1"/>
    <w:rsid w:val="00C217E1"/>
    <w:rsid w:val="00C219B1"/>
    <w:rsid w:val="00C25A1D"/>
    <w:rsid w:val="00C306E6"/>
    <w:rsid w:val="00C4015B"/>
    <w:rsid w:val="00C40C60"/>
    <w:rsid w:val="00C50118"/>
    <w:rsid w:val="00C5258E"/>
    <w:rsid w:val="00C530C9"/>
    <w:rsid w:val="00C619A7"/>
    <w:rsid w:val="00C73D5F"/>
    <w:rsid w:val="00C90702"/>
    <w:rsid w:val="00C953B5"/>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B77B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66984"/>
    <w:rsid w:val="00E717C4"/>
    <w:rsid w:val="00E75024"/>
    <w:rsid w:val="00E77E18"/>
    <w:rsid w:val="00E77F89"/>
    <w:rsid w:val="00E80330"/>
    <w:rsid w:val="00E806C5"/>
    <w:rsid w:val="00E80E71"/>
    <w:rsid w:val="00E850D3"/>
    <w:rsid w:val="00E853D6"/>
    <w:rsid w:val="00E876B9"/>
    <w:rsid w:val="00EC0DFF"/>
    <w:rsid w:val="00EC237D"/>
    <w:rsid w:val="00EC4D0E"/>
    <w:rsid w:val="00EC4E2B"/>
    <w:rsid w:val="00ED072A"/>
    <w:rsid w:val="00ED48CC"/>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3165"/>
    <w:rsid w:val="00FC36AB"/>
    <w:rsid w:val="00FC4300"/>
    <w:rsid w:val="00FC6634"/>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0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erwijzingopmerking">
    <w:name w:val="annotation reference"/>
    <w:basedOn w:val="Standaardalinea-lettertype"/>
    <w:semiHidden/>
    <w:unhideWhenUsed/>
    <w:rsid w:val="005003A5"/>
    <w:rPr>
      <w:sz w:val="16"/>
      <w:szCs w:val="16"/>
    </w:rPr>
  </w:style>
  <w:style w:type="paragraph" w:styleId="Tekstopmerking">
    <w:name w:val="annotation text"/>
    <w:basedOn w:val="Standaard"/>
    <w:link w:val="TekstopmerkingChar"/>
    <w:unhideWhenUsed/>
    <w:rsid w:val="005003A5"/>
    <w:pPr>
      <w:spacing w:line="240" w:lineRule="auto"/>
    </w:pPr>
    <w:rPr>
      <w:sz w:val="20"/>
      <w:szCs w:val="20"/>
    </w:rPr>
  </w:style>
  <w:style w:type="character" w:customStyle="1" w:styleId="TekstopmerkingChar">
    <w:name w:val="Tekst opmerking Char"/>
    <w:basedOn w:val="Standaardalinea-lettertype"/>
    <w:link w:val="Tekstopmerking"/>
    <w:rsid w:val="005003A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003A5"/>
    <w:rPr>
      <w:b/>
      <w:bCs/>
    </w:rPr>
  </w:style>
  <w:style w:type="character" w:customStyle="1" w:styleId="OnderwerpvanopmerkingChar">
    <w:name w:val="Onderwerp van opmerking Char"/>
    <w:basedOn w:val="TekstopmerkingChar"/>
    <w:link w:val="Onderwerpvanopmerking"/>
    <w:semiHidden/>
    <w:rsid w:val="005003A5"/>
    <w:rPr>
      <w:rFonts w:ascii="Verdana" w:hAnsi="Verdana"/>
      <w:b/>
      <w:bCs/>
      <w:lang w:val="nl-NL" w:eastAsia="nl-NL"/>
    </w:rPr>
  </w:style>
  <w:style w:type="character" w:styleId="Voetnootmarkering">
    <w:name w:val="footnote reference"/>
    <w:basedOn w:val="Standaardalinea-lettertype"/>
    <w:semiHidden/>
    <w:unhideWhenUsed/>
    <w:rsid w:val="005003A5"/>
    <w:rPr>
      <w:vertAlign w:val="superscript"/>
    </w:rPr>
  </w:style>
  <w:style w:type="paragraph" w:styleId="Revisie">
    <w:name w:val="Revision"/>
    <w:hidden/>
    <w:uiPriority w:val="99"/>
    <w:semiHidden/>
    <w:rsid w:val="00DB77B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5E0F29">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0F66F6"/>
    <w:rsid w:val="001942BE"/>
    <w:rsid w:val="00300D6E"/>
    <w:rsid w:val="004F3AE6"/>
    <w:rsid w:val="005100F5"/>
    <w:rsid w:val="00553454"/>
    <w:rsid w:val="005E0F29"/>
    <w:rsid w:val="0080703E"/>
    <w:rsid w:val="00855821"/>
    <w:rsid w:val="00B96673"/>
    <w:rsid w:val="00BC09CC"/>
    <w:rsid w:val="00C0610C"/>
    <w:rsid w:val="00C953B5"/>
    <w:rsid w:val="00F41B49"/>
    <w:rsid w:val="00FC6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1531</ap:Words>
  <ap:Characters>8400</ap:Characters>
  <ap:DocSecurity>0</ap:DocSecurity>
  <ap:Lines>70</ap:Lines>
  <ap:Paragraphs>19</ap:Paragraphs>
  <ap:ScaleCrop>false</ap:ScaleCrop>
  <ap:LinksUpToDate>false</ap:LinksUpToDate>
  <ap:CharactersWithSpaces>9912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2025-05-27T12:09:00.0000000Z</dcterms:created>
  <dcterms:modified xsi:type="dcterms:W3CDTF">2025-05-27T12:09:00.0000000Z</dcterms:modified>
  <dc:description>------------------------</dc:description>
  <dc:subject/>
  <keywords/>
  <version/>
  <category/>
</coreProperties>
</file>