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C07C8" w:rsidR="00EC07C8" w:rsidP="00216FAF" w:rsidRDefault="004F3235" w14:paraId="5DC49E1F" w14:textId="6707C461">
      <w:r>
        <w:t>Geachte Voorzitter,</w:t>
      </w:r>
      <w:r>
        <w:br/>
      </w:r>
      <w:r w:rsidR="00EC07C8">
        <w:rPr>
          <w:rStyle w:val="eop"/>
          <w:rFonts w:cs="Segoe UI"/>
          <w:szCs w:val="18"/>
        </w:rPr>
        <w:t> </w:t>
      </w:r>
    </w:p>
    <w:p w:rsidR="00EC07C8" w:rsidP="00216FAF" w:rsidRDefault="00EC07C8" w14:paraId="5AF2E9E5" w14:textId="3F685491">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 xml:space="preserve">De vaste commissie voor Landbouw, Visserij, Voedselzekerheid en Natuur heeft voorafgaand aan het Commissiedebat Stikstof en </w:t>
      </w:r>
      <w:r w:rsidR="009C1FEA">
        <w:rPr>
          <w:rStyle w:val="normaltextrun"/>
          <w:rFonts w:ascii="Verdana" w:hAnsi="Verdana" w:cs="Segoe UI"/>
          <w:sz w:val="18"/>
          <w:szCs w:val="18"/>
        </w:rPr>
        <w:t>N</w:t>
      </w:r>
      <w:r>
        <w:rPr>
          <w:rStyle w:val="normaltextrun"/>
          <w:rFonts w:ascii="Verdana" w:hAnsi="Verdana" w:cs="Segoe UI"/>
          <w:sz w:val="18"/>
          <w:szCs w:val="18"/>
        </w:rPr>
        <w:t xml:space="preserve">atuur van 2 april 2025 een </w:t>
      </w:r>
      <w:r w:rsidR="001D634D">
        <w:rPr>
          <w:rStyle w:val="normaltextrun"/>
          <w:rFonts w:ascii="Verdana" w:hAnsi="Verdana" w:cs="Segoe UI"/>
          <w:sz w:val="18"/>
          <w:szCs w:val="18"/>
        </w:rPr>
        <w:t>brief</w:t>
      </w:r>
      <w:r>
        <w:rPr>
          <w:rStyle w:val="normaltextrun"/>
          <w:rFonts w:ascii="Verdana" w:hAnsi="Verdana" w:cs="Segoe UI"/>
          <w:sz w:val="18"/>
          <w:szCs w:val="18"/>
        </w:rPr>
        <w:t xml:space="preserve"> ontvangen van de Unie van Waterschappen (UvW) over het belang van een geborgde stikstofaanpak, natuurherstel en het landelijke aanvalsplan invasieve exoten (24 maart 2025). In de procedurevergadering van 9 april 2025 heeft de commissie </w:t>
      </w:r>
      <w:r w:rsidR="009C1FEA">
        <w:rPr>
          <w:rStyle w:val="normaltextrun"/>
          <w:rFonts w:ascii="Verdana" w:hAnsi="Verdana" w:cs="Segoe UI"/>
          <w:sz w:val="18"/>
          <w:szCs w:val="18"/>
        </w:rPr>
        <w:t>mij om een reactie gevraagd</w:t>
      </w:r>
      <w:r>
        <w:rPr>
          <w:rStyle w:val="normaltextrun"/>
          <w:rFonts w:ascii="Verdana" w:hAnsi="Verdana" w:cs="Segoe UI"/>
          <w:color w:val="000000"/>
          <w:sz w:val="18"/>
          <w:szCs w:val="18"/>
        </w:rPr>
        <w:t xml:space="preserve"> (kenmerk 2025Z06931). </w:t>
      </w:r>
      <w:r w:rsidRPr="00102D65">
        <w:rPr>
          <w:rStyle w:val="normaltextrun"/>
          <w:rFonts w:ascii="Verdana" w:hAnsi="Verdana" w:cs="Segoe UI"/>
          <w:color w:val="000000"/>
          <w:sz w:val="18"/>
          <w:szCs w:val="18"/>
        </w:rPr>
        <w:t>Hier</w:t>
      </w:r>
      <w:r w:rsidRPr="00102D65">
        <w:rPr>
          <w:rStyle w:val="normaltextrun"/>
          <w:rFonts w:ascii="Verdana" w:hAnsi="Verdana" w:cs="Segoe UI"/>
          <w:sz w:val="18"/>
          <w:szCs w:val="18"/>
        </w:rPr>
        <w:t>bij zend ik</w:t>
      </w:r>
      <w:r w:rsidR="00102D65">
        <w:rPr>
          <w:rStyle w:val="normaltextrun"/>
          <w:rFonts w:ascii="Verdana" w:hAnsi="Verdana" w:cs="Segoe UI"/>
          <w:sz w:val="18"/>
          <w:szCs w:val="18"/>
        </w:rPr>
        <w:t xml:space="preserve"> u mede namens de minister van LVVN</w:t>
      </w:r>
      <w:r w:rsidRPr="00102D65">
        <w:rPr>
          <w:rStyle w:val="normaltextrun"/>
          <w:rFonts w:ascii="Verdana" w:hAnsi="Verdana" w:cs="Segoe UI"/>
          <w:sz w:val="18"/>
          <w:szCs w:val="18"/>
        </w:rPr>
        <w:t xml:space="preserve"> mijn reactie op deze brief van de UvW.</w:t>
      </w:r>
      <w:r>
        <w:rPr>
          <w:rStyle w:val="normaltextrun"/>
          <w:rFonts w:ascii="Verdana" w:hAnsi="Verdana" w:cs="Segoe UI"/>
          <w:sz w:val="18"/>
          <w:szCs w:val="18"/>
        </w:rPr>
        <w:t> </w:t>
      </w:r>
      <w:r>
        <w:rPr>
          <w:rStyle w:val="eop"/>
          <w:rFonts w:ascii="Verdana" w:hAnsi="Verdana" w:cs="Segoe UI"/>
          <w:sz w:val="18"/>
          <w:szCs w:val="18"/>
        </w:rPr>
        <w:t> </w:t>
      </w:r>
    </w:p>
    <w:p w:rsidR="00EC07C8" w:rsidP="00216FAF" w:rsidRDefault="00EC07C8" w14:paraId="3403DFD7"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Pr="0078396A" w:rsidR="00EC07C8" w:rsidP="00216FAF" w:rsidRDefault="00EC07C8" w14:paraId="13AF194B" w14:textId="47D6E524">
      <w:pPr>
        <w:pStyle w:val="paragraph"/>
        <w:spacing w:before="0" w:beforeAutospacing="0" w:after="0" w:afterAutospacing="0" w:line="240" w:lineRule="atLeast"/>
        <w:textAlignment w:val="baseline"/>
        <w:rPr>
          <w:rStyle w:val="normaltextrun"/>
          <w:rFonts w:ascii="Verdana" w:hAnsi="Verdana" w:cs="Segoe UI"/>
          <w:sz w:val="18"/>
          <w:szCs w:val="18"/>
        </w:rPr>
      </w:pPr>
      <w:r>
        <w:rPr>
          <w:rStyle w:val="normaltextrun"/>
          <w:rFonts w:ascii="Verdana" w:hAnsi="Verdana" w:cs="Segoe UI"/>
          <w:b/>
          <w:bCs/>
          <w:sz w:val="18"/>
          <w:szCs w:val="18"/>
        </w:rPr>
        <w:t>Stikstofaanpak en natuurherstel</w:t>
      </w:r>
      <w:r>
        <w:rPr>
          <w:rStyle w:val="scxw126627642"/>
          <w:rFonts w:cs="Segoe UI"/>
          <w:sz w:val="18"/>
          <w:szCs w:val="18"/>
        </w:rPr>
        <w:t> </w:t>
      </w:r>
      <w:r>
        <w:rPr>
          <w:rFonts w:ascii="Verdana" w:hAnsi="Verdana" w:cs="Segoe UI"/>
          <w:sz w:val="18"/>
          <w:szCs w:val="18"/>
        </w:rPr>
        <w:br/>
      </w:r>
      <w:r>
        <w:rPr>
          <w:rStyle w:val="normaltextrun"/>
          <w:rFonts w:ascii="Verdana" w:hAnsi="Verdana" w:cs="Segoe UI"/>
          <w:sz w:val="18"/>
          <w:szCs w:val="18"/>
        </w:rPr>
        <w:t>De UvW vraagt om een geborgde stikstofaanpak zodat waterschapsprojecten zoals dijkversterking en de uitbreiding van rioolwaterzuiveringsinstallaties niet vertraagd worden. Waterschappen treffen deze maatregelen in het kader van waterveiligheid en waterkwaliteit. Ook natuurherstel is hiermee gediend</w:t>
      </w:r>
      <w:r w:rsidR="009C1FEA">
        <w:rPr>
          <w:rStyle w:val="normaltextrun"/>
          <w:rFonts w:ascii="Verdana" w:hAnsi="Verdana" w:cs="Segoe UI"/>
          <w:sz w:val="18"/>
          <w:szCs w:val="18"/>
        </w:rPr>
        <w:t>, aldus de UvW</w:t>
      </w:r>
      <w:r>
        <w:rPr>
          <w:rStyle w:val="normaltextrun"/>
          <w:rFonts w:ascii="Verdana" w:hAnsi="Verdana" w:cs="Segoe UI"/>
          <w:sz w:val="18"/>
          <w:szCs w:val="18"/>
        </w:rPr>
        <w:t xml:space="preserve">. De UvW stelt dat de huidige stikstofaanpak de opgaven van waterveiligheid en waterkwaliteit bemoeilijkt en dat daarom een verruiming van de vergunningverlening dringend nodig is. Dit in combinatie met een geborgde stikstofaanpak waarbij werk wordt gemaakt van natuurherstel en verlaging van de </w:t>
      </w:r>
      <w:r w:rsidRPr="00FF5D12">
        <w:rPr>
          <w:rStyle w:val="normaltextrun"/>
          <w:rFonts w:ascii="Verdana" w:hAnsi="Verdana" w:cs="Segoe UI"/>
          <w:sz w:val="18"/>
          <w:szCs w:val="18"/>
        </w:rPr>
        <w:t>stikstofuitstoot.</w:t>
      </w:r>
      <w:r w:rsidRPr="0078396A">
        <w:rPr>
          <w:rStyle w:val="normaltextrun"/>
          <w:rFonts w:ascii="Verdana" w:hAnsi="Verdana" w:cs="Segoe UI"/>
          <w:sz w:val="18"/>
          <w:szCs w:val="18"/>
        </w:rPr>
        <w:t> </w:t>
      </w:r>
    </w:p>
    <w:p w:rsidRPr="0078396A" w:rsidR="00EC07C8" w:rsidP="00216FAF" w:rsidRDefault="00EC07C8" w14:paraId="7A62D9B3"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Pr="0078396A" w:rsidR="00EC07C8" w:rsidP="00FF5D12" w:rsidRDefault="00EC07C8" w14:paraId="3F6A1216" w14:textId="68E78A71">
      <w:pPr>
        <w:pStyle w:val="paragraph"/>
        <w:spacing w:before="0" w:beforeAutospacing="0" w:after="0" w:afterAutospacing="0" w:line="240" w:lineRule="atLeast"/>
        <w:textAlignment w:val="baseline"/>
        <w:rPr>
          <w:rStyle w:val="normaltextrun"/>
          <w:rFonts w:ascii="Verdana" w:hAnsi="Verdana" w:cs="Segoe UI"/>
          <w:sz w:val="18"/>
          <w:szCs w:val="18"/>
        </w:rPr>
      </w:pPr>
      <w:r w:rsidRPr="00FF5D12">
        <w:rPr>
          <w:rStyle w:val="normaltextrun"/>
          <w:rFonts w:ascii="Verdana" w:hAnsi="Verdana" w:cs="Segoe UI"/>
          <w:sz w:val="18"/>
          <w:szCs w:val="18"/>
        </w:rPr>
        <w:t xml:space="preserve">Wat betreft het belang van een geborgde stikstofaanpak en natuurherstel wil ik kort ingaan op de ministeriële commissie Economie en Natuurherstel. </w:t>
      </w:r>
      <w:r w:rsidRPr="0078396A" w:rsidR="00FF5D12">
        <w:rPr>
          <w:rStyle w:val="normaltextrun"/>
          <w:rFonts w:ascii="Verdana" w:hAnsi="Verdana" w:cs="Segoe UI"/>
          <w:sz w:val="18"/>
          <w:szCs w:val="18"/>
        </w:rPr>
        <w:t>Onlangs is het Startpakket gepresenteerd. Voor de komende periode heeft deze commissie als doel om een</w:t>
      </w:r>
      <w:r w:rsidR="00FF5D12">
        <w:rPr>
          <w:rStyle w:val="normaltextrun"/>
          <w:rFonts w:ascii="Verdana" w:hAnsi="Verdana" w:cs="Segoe UI"/>
          <w:sz w:val="18"/>
          <w:szCs w:val="18"/>
        </w:rPr>
        <w:t xml:space="preserve"> </w:t>
      </w:r>
      <w:r w:rsidRPr="0078396A" w:rsidR="00FF5D12">
        <w:rPr>
          <w:rStyle w:val="normaltextrun"/>
          <w:rFonts w:ascii="Verdana" w:hAnsi="Verdana" w:cs="Segoe UI"/>
          <w:sz w:val="18"/>
          <w:szCs w:val="18"/>
        </w:rPr>
        <w:t xml:space="preserve">vervolgprogramma uit te werken om Nederland van het slot te halen en perspectief te bieden. </w:t>
      </w:r>
      <w:r w:rsidRPr="00FF5D12">
        <w:rPr>
          <w:rStyle w:val="normaltextrun"/>
          <w:rFonts w:ascii="Verdana" w:hAnsi="Verdana" w:cs="Segoe UI"/>
          <w:sz w:val="18"/>
          <w:szCs w:val="18"/>
        </w:rPr>
        <w:t>Hierbij gaat de ministeriële commissie uit van een brede aanpak voor natuurherstel met maatregelen voor alle drukfactoren. In het bijzonder is hierbij aandacht voor maatregelen op het gebied van hydrologie. </w:t>
      </w:r>
      <w:r w:rsidRPr="0078396A">
        <w:rPr>
          <w:rStyle w:val="normaltextrun"/>
          <w:rFonts w:ascii="Verdana" w:hAnsi="Verdana" w:cs="Segoe UI"/>
          <w:sz w:val="18"/>
          <w:szCs w:val="18"/>
        </w:rPr>
        <w:t> </w:t>
      </w:r>
    </w:p>
    <w:p w:rsidRPr="0078396A" w:rsidR="00EC07C8" w:rsidP="00216FAF" w:rsidRDefault="00EC07C8" w14:paraId="6344A68A" w14:textId="77777777">
      <w:pPr>
        <w:pStyle w:val="paragraph"/>
        <w:spacing w:before="0" w:beforeAutospacing="0" w:after="0" w:afterAutospacing="0" w:line="240" w:lineRule="atLeast"/>
        <w:textAlignment w:val="baseline"/>
        <w:rPr>
          <w:rStyle w:val="normaltextrun"/>
          <w:rFonts w:ascii="Verdana" w:hAnsi="Verdana"/>
        </w:rPr>
      </w:pPr>
      <w:r w:rsidRPr="0078396A">
        <w:rPr>
          <w:rStyle w:val="normaltextrun"/>
        </w:rPr>
        <w:t> </w:t>
      </w:r>
    </w:p>
    <w:p w:rsidR="00EC07C8" w:rsidP="00216FAF" w:rsidRDefault="00EC07C8" w14:paraId="5BB5E016" w14:textId="7B99B246">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Recent, op 5 maart 2025</w:t>
      </w:r>
      <w:r w:rsidR="009C1FEA">
        <w:rPr>
          <w:rStyle w:val="normaltextrun"/>
          <w:rFonts w:ascii="Verdana" w:hAnsi="Verdana" w:cs="Segoe UI"/>
          <w:sz w:val="18"/>
          <w:szCs w:val="18"/>
        </w:rPr>
        <w:t>,</w:t>
      </w:r>
      <w:r>
        <w:rPr>
          <w:rStyle w:val="normaltextrun"/>
          <w:rFonts w:ascii="Verdana" w:hAnsi="Verdana" w:cs="Segoe UI"/>
          <w:sz w:val="18"/>
          <w:szCs w:val="18"/>
        </w:rPr>
        <w:t xml:space="preserve"> hebben de waterschappen samen met de provincies en de gemeenten een gesprek gevoerd met deze ministeriele commissie. Vanuit deze overheden is bij dit overleg ook aangestuurd op het belang van een geborgde stikstofaanpak en natuurherstel. </w:t>
      </w:r>
      <w:r w:rsidR="00464EC8">
        <w:rPr>
          <w:rStyle w:val="normaltextrun"/>
          <w:rFonts w:ascii="Verdana" w:hAnsi="Verdana" w:cs="Segoe UI"/>
          <w:sz w:val="18"/>
          <w:szCs w:val="18"/>
        </w:rPr>
        <w:t>De minister van LVVN en ik</w:t>
      </w:r>
      <w:r w:rsidRPr="00102D65">
        <w:rPr>
          <w:rStyle w:val="normaltextrun"/>
          <w:rFonts w:ascii="Verdana" w:hAnsi="Verdana" w:cs="Segoe UI"/>
          <w:sz w:val="18"/>
          <w:szCs w:val="18"/>
        </w:rPr>
        <w:t xml:space="preserve"> ne</w:t>
      </w:r>
      <w:r w:rsidR="00464EC8">
        <w:rPr>
          <w:rStyle w:val="normaltextrun"/>
          <w:rFonts w:ascii="Verdana" w:hAnsi="Verdana" w:cs="Segoe UI"/>
          <w:sz w:val="18"/>
          <w:szCs w:val="18"/>
        </w:rPr>
        <w:t>men</w:t>
      </w:r>
      <w:r w:rsidRPr="00102D65">
        <w:rPr>
          <w:rStyle w:val="normaltextrun"/>
          <w:rFonts w:ascii="Verdana" w:hAnsi="Verdana" w:cs="Segoe UI"/>
          <w:sz w:val="18"/>
          <w:szCs w:val="18"/>
        </w:rPr>
        <w:t xml:space="preserve"> de</w:t>
      </w:r>
      <w:r w:rsidRPr="00102D65" w:rsidR="009C1FEA">
        <w:rPr>
          <w:rStyle w:val="normaltextrun"/>
          <w:rFonts w:ascii="Verdana" w:hAnsi="Verdana" w:cs="Segoe UI"/>
          <w:sz w:val="18"/>
          <w:szCs w:val="18"/>
        </w:rPr>
        <w:t xml:space="preserve"> punten van de UvW</w:t>
      </w:r>
      <w:r w:rsidRPr="00102D65">
        <w:rPr>
          <w:rStyle w:val="normaltextrun"/>
          <w:rFonts w:ascii="Verdana" w:hAnsi="Verdana" w:cs="Segoe UI"/>
          <w:sz w:val="18"/>
          <w:szCs w:val="18"/>
        </w:rPr>
        <w:t xml:space="preserve"> ter harte.</w:t>
      </w:r>
      <w:r>
        <w:rPr>
          <w:rStyle w:val="scxw126627642"/>
          <w:rFonts w:cs="Segoe UI"/>
          <w:sz w:val="18"/>
          <w:szCs w:val="18"/>
        </w:rPr>
        <w:t> </w:t>
      </w:r>
      <w:r>
        <w:rPr>
          <w:rFonts w:ascii="Verdana" w:hAnsi="Verdana" w:cs="Segoe UI"/>
          <w:sz w:val="18"/>
          <w:szCs w:val="18"/>
        </w:rPr>
        <w:br/>
      </w:r>
      <w:r>
        <w:rPr>
          <w:rStyle w:val="eop"/>
          <w:rFonts w:ascii="Verdana" w:hAnsi="Verdana" w:cs="Segoe UI"/>
          <w:sz w:val="18"/>
          <w:szCs w:val="18"/>
        </w:rPr>
        <w:t> </w:t>
      </w:r>
    </w:p>
    <w:p w:rsidR="00EC07C8" w:rsidP="00216FAF" w:rsidRDefault="00EC07C8" w14:paraId="6B6291AB" w14:textId="6A6D07AC">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b/>
          <w:bCs/>
          <w:sz w:val="18"/>
          <w:szCs w:val="18"/>
        </w:rPr>
        <w:lastRenderedPageBreak/>
        <w:t>Aanpak invasieve exoten en uitheemse rivierkreeft</w:t>
      </w:r>
      <w:r>
        <w:rPr>
          <w:rStyle w:val="scxw126627642"/>
          <w:rFonts w:cs="Segoe UI"/>
          <w:sz w:val="18"/>
          <w:szCs w:val="18"/>
        </w:rPr>
        <w:t> </w:t>
      </w:r>
      <w:r>
        <w:rPr>
          <w:rFonts w:ascii="Verdana" w:hAnsi="Verdana" w:cs="Segoe UI"/>
          <w:sz w:val="18"/>
          <w:szCs w:val="18"/>
        </w:rPr>
        <w:br/>
      </w:r>
      <w:r>
        <w:rPr>
          <w:rStyle w:val="normaltextrun"/>
          <w:rFonts w:ascii="Verdana" w:hAnsi="Verdana" w:cs="Segoe UI"/>
          <w:sz w:val="18"/>
          <w:szCs w:val="18"/>
        </w:rPr>
        <w:t xml:space="preserve">De UvW </w:t>
      </w:r>
      <w:r w:rsidR="009C1FEA">
        <w:rPr>
          <w:rStyle w:val="normaltextrun"/>
          <w:rFonts w:ascii="Verdana" w:hAnsi="Verdana" w:cs="Segoe UI"/>
          <w:sz w:val="18"/>
          <w:szCs w:val="18"/>
        </w:rPr>
        <w:t xml:space="preserve">vindt dat </w:t>
      </w:r>
      <w:r>
        <w:rPr>
          <w:rStyle w:val="normaltextrun"/>
          <w:rFonts w:ascii="Verdana" w:hAnsi="Verdana" w:cs="Segoe UI"/>
          <w:sz w:val="18"/>
          <w:szCs w:val="18"/>
        </w:rPr>
        <w:t>in het landelijk aanvalsplan invasieve exoten nauwelijks melding wordt gemaakt van de Amerikaanse rivierkreeft. Ook geeft zij aan voor de aanpak van de Amerikaanse rivierkreeft inzet en middelen van LVVN te willen voor de korte en langere termijn.</w:t>
      </w:r>
      <w:r>
        <w:rPr>
          <w:rStyle w:val="eop"/>
          <w:rFonts w:ascii="Verdana" w:hAnsi="Verdana" w:cs="Segoe UI"/>
          <w:sz w:val="18"/>
          <w:szCs w:val="18"/>
        </w:rPr>
        <w:t> </w:t>
      </w:r>
    </w:p>
    <w:p w:rsidR="003C2792" w:rsidP="00216FAF" w:rsidRDefault="003C2792" w14:paraId="16FB9C36"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00EC07C8" w:rsidP="00216FAF" w:rsidRDefault="00EC07C8" w14:paraId="755E3CD5" w14:textId="1D2DCAC2">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Mede naar aanleiding van de problematiek van uitheemse rivierkreeften heeft uw Kamer verzocht een offensief invasieve exoten op te stellen (Kamerstuk 36 410 XIV</w:t>
      </w:r>
      <w:r w:rsidR="00216FAF">
        <w:rPr>
          <w:rStyle w:val="normaltextrun"/>
          <w:rFonts w:ascii="Verdana" w:hAnsi="Verdana" w:cs="Segoe UI"/>
          <w:sz w:val="18"/>
          <w:szCs w:val="18"/>
        </w:rPr>
        <w:t>,</w:t>
      </w:r>
      <w:r>
        <w:rPr>
          <w:rStyle w:val="normaltextrun"/>
          <w:rFonts w:ascii="Verdana" w:hAnsi="Verdana" w:cs="Segoe UI"/>
          <w:sz w:val="18"/>
          <w:szCs w:val="18"/>
        </w:rPr>
        <w:t xml:space="preserve"> nr.</w:t>
      </w:r>
      <w:r w:rsidR="00216FAF">
        <w:rPr>
          <w:rStyle w:val="normaltextrun"/>
          <w:rFonts w:ascii="Verdana" w:hAnsi="Verdana" w:cs="Segoe UI"/>
          <w:sz w:val="18"/>
          <w:szCs w:val="18"/>
        </w:rPr>
        <w:t xml:space="preserve"> </w:t>
      </w:r>
      <w:r>
        <w:rPr>
          <w:rStyle w:val="normaltextrun"/>
          <w:rFonts w:ascii="Verdana" w:hAnsi="Verdana" w:cs="Segoe UI"/>
          <w:sz w:val="18"/>
          <w:szCs w:val="18"/>
        </w:rPr>
        <w:t>12). Hieraan wordt uitvoering gegeven met het landelijk aanvalsplan invasieve exoten. De Contouren van het landelijk aanvalsplan zijn in december 2024 met u</w:t>
      </w:r>
      <w:r w:rsidR="009C1FEA">
        <w:rPr>
          <w:rStyle w:val="normaltextrun"/>
          <w:rFonts w:ascii="Verdana" w:hAnsi="Verdana" w:cs="Segoe UI"/>
          <w:sz w:val="18"/>
          <w:szCs w:val="18"/>
        </w:rPr>
        <w:t>w Kamer</w:t>
      </w:r>
      <w:r>
        <w:rPr>
          <w:rStyle w:val="normaltextrun"/>
          <w:rFonts w:ascii="Verdana" w:hAnsi="Verdana" w:cs="Segoe UI"/>
          <w:sz w:val="18"/>
          <w:szCs w:val="18"/>
        </w:rPr>
        <w:t xml:space="preserve"> gedeeld (Kamerstuk 26407, nr. 154). Hierover heeft op 9 april 2025 een technische briefing met de vaste Kamercommissie plaatsgevonden. In deze Contouren worden de algemene uitgangspunten voor het landelijk aanvalsplan beschreven. Aan het aanvalsplan zelf wordt nog gewerkt, onder andere in afstemming met de </w:t>
      </w:r>
      <w:r w:rsidRPr="00102D65">
        <w:rPr>
          <w:rStyle w:val="normaltextrun"/>
          <w:rFonts w:ascii="Verdana" w:hAnsi="Verdana" w:cs="Segoe UI"/>
          <w:sz w:val="18"/>
          <w:szCs w:val="18"/>
        </w:rPr>
        <w:t>waterschappen. Naar verwachting zal ik dit aanvalsplan in de zomer met uw Kamer delen.</w:t>
      </w:r>
      <w:r>
        <w:rPr>
          <w:rStyle w:val="normaltextrun"/>
          <w:rFonts w:ascii="Verdana" w:hAnsi="Verdana" w:cs="Segoe UI"/>
          <w:sz w:val="18"/>
          <w:szCs w:val="18"/>
        </w:rPr>
        <w:t> </w:t>
      </w:r>
      <w:r>
        <w:rPr>
          <w:rStyle w:val="eop"/>
          <w:rFonts w:ascii="Verdana" w:hAnsi="Verdana" w:cs="Segoe UI"/>
          <w:sz w:val="18"/>
          <w:szCs w:val="18"/>
        </w:rPr>
        <w:t> </w:t>
      </w:r>
    </w:p>
    <w:p w:rsidR="00EC07C8" w:rsidP="00216FAF" w:rsidRDefault="00EC07C8" w14:paraId="3B50C0CC" w14:textId="0B2E24CD">
      <w:pPr>
        <w:pStyle w:val="paragraph"/>
        <w:spacing w:before="0" w:beforeAutospacing="0" w:after="0" w:afterAutospacing="0" w:line="240" w:lineRule="atLeast"/>
        <w:textAlignment w:val="baseline"/>
        <w:rPr>
          <w:rFonts w:ascii="Segoe UI" w:hAnsi="Segoe UI" w:cs="Segoe UI"/>
          <w:sz w:val="18"/>
          <w:szCs w:val="18"/>
        </w:rPr>
      </w:pPr>
      <w:r>
        <w:rPr>
          <w:rStyle w:val="scxw126627642"/>
          <w:rFonts w:cs="Segoe UI"/>
          <w:sz w:val="18"/>
          <w:szCs w:val="18"/>
        </w:rPr>
        <w:t> </w:t>
      </w:r>
      <w:r>
        <w:rPr>
          <w:rFonts w:ascii="Verdana" w:hAnsi="Verdana" w:cs="Segoe UI"/>
          <w:sz w:val="18"/>
          <w:szCs w:val="18"/>
        </w:rPr>
        <w:br/>
      </w:r>
      <w:r>
        <w:rPr>
          <w:rStyle w:val="normaltextrun"/>
          <w:rFonts w:ascii="Verdana" w:hAnsi="Verdana" w:cs="Segoe UI"/>
          <w:sz w:val="18"/>
          <w:szCs w:val="18"/>
        </w:rPr>
        <w:t xml:space="preserve">Tijdens het Bestuurlijk Overleg Natuur van 27 maart 2025 hebben de waterschappen hun zorgen over de uitheemse rivierkreeft aan mij overgebracht. In dit overleg heb ik aangegeven dat voor de </w:t>
      </w:r>
      <w:proofErr w:type="spellStart"/>
      <w:r>
        <w:rPr>
          <w:rStyle w:val="normaltextrun"/>
          <w:rFonts w:ascii="Verdana" w:hAnsi="Verdana" w:cs="Segoe UI"/>
          <w:sz w:val="18"/>
          <w:szCs w:val="18"/>
        </w:rPr>
        <w:t>beheersaanpak</w:t>
      </w:r>
      <w:proofErr w:type="spellEnd"/>
      <w:r>
        <w:rPr>
          <w:rStyle w:val="normaltextrun"/>
          <w:rFonts w:ascii="Verdana" w:hAnsi="Verdana" w:cs="Segoe UI"/>
          <w:sz w:val="18"/>
          <w:szCs w:val="18"/>
        </w:rPr>
        <w:t xml:space="preserve"> van uitheemse rivierkreeften mijn prioriteit ligt bij maatregelen die bijdragen aan de biodiversiteitsdoelstellingen van de Vogel- en Habitatrichtlijnen en de Natuurherstelverordening. In de praktijk </w:t>
      </w:r>
      <w:r w:rsidR="009C1FEA">
        <w:rPr>
          <w:rStyle w:val="normaltextrun"/>
          <w:rFonts w:ascii="Verdana" w:hAnsi="Verdana" w:cs="Segoe UI"/>
          <w:sz w:val="18"/>
          <w:szCs w:val="18"/>
        </w:rPr>
        <w:t xml:space="preserve">betreft dit </w:t>
      </w:r>
      <w:r>
        <w:rPr>
          <w:rStyle w:val="normaltextrun"/>
          <w:rFonts w:ascii="Verdana" w:hAnsi="Verdana" w:cs="Segoe UI"/>
          <w:sz w:val="18"/>
          <w:szCs w:val="18"/>
        </w:rPr>
        <w:t xml:space="preserve">maatregelen </w:t>
      </w:r>
      <w:r w:rsidR="009C1FEA">
        <w:rPr>
          <w:rStyle w:val="normaltextrun"/>
          <w:rFonts w:ascii="Verdana" w:hAnsi="Verdana" w:cs="Segoe UI"/>
          <w:sz w:val="18"/>
          <w:szCs w:val="18"/>
        </w:rPr>
        <w:t xml:space="preserve">die </w:t>
      </w:r>
      <w:r>
        <w:rPr>
          <w:rStyle w:val="normaltextrun"/>
          <w:rFonts w:ascii="Verdana" w:hAnsi="Verdana" w:cs="Segoe UI"/>
          <w:sz w:val="18"/>
          <w:szCs w:val="18"/>
        </w:rPr>
        <w:t xml:space="preserve">vooral in beschermde natuurgebieden </w:t>
      </w:r>
      <w:r w:rsidR="009C1FEA">
        <w:rPr>
          <w:rStyle w:val="normaltextrun"/>
          <w:rFonts w:ascii="Verdana" w:hAnsi="Verdana" w:cs="Segoe UI"/>
          <w:sz w:val="18"/>
          <w:szCs w:val="18"/>
        </w:rPr>
        <w:t xml:space="preserve">worden </w:t>
      </w:r>
      <w:r>
        <w:rPr>
          <w:rStyle w:val="normaltextrun"/>
          <w:rFonts w:ascii="Verdana" w:hAnsi="Verdana" w:cs="Segoe UI"/>
          <w:sz w:val="18"/>
          <w:szCs w:val="18"/>
        </w:rPr>
        <w:t xml:space="preserve">genomen. Dit betekent dat </w:t>
      </w:r>
      <w:r w:rsidRPr="00102D65">
        <w:rPr>
          <w:rStyle w:val="normaltextrun"/>
          <w:rFonts w:ascii="Verdana" w:hAnsi="Verdana" w:cs="Segoe UI"/>
          <w:sz w:val="18"/>
          <w:szCs w:val="18"/>
        </w:rPr>
        <w:t>mijn</w:t>
      </w:r>
      <w:r>
        <w:rPr>
          <w:rStyle w:val="normaltextrun"/>
          <w:rFonts w:ascii="Verdana" w:hAnsi="Verdana" w:cs="Segoe UI"/>
          <w:sz w:val="18"/>
          <w:szCs w:val="18"/>
        </w:rPr>
        <w:t xml:space="preserve"> financiële inzet zich niet richt op </w:t>
      </w:r>
      <w:proofErr w:type="spellStart"/>
      <w:r>
        <w:rPr>
          <w:rStyle w:val="normaltextrun"/>
          <w:rFonts w:ascii="Verdana" w:hAnsi="Verdana" w:cs="Segoe UI"/>
          <w:sz w:val="18"/>
          <w:szCs w:val="18"/>
        </w:rPr>
        <w:t>rijkswateren</w:t>
      </w:r>
      <w:proofErr w:type="spellEnd"/>
      <w:r>
        <w:rPr>
          <w:rStyle w:val="normaltextrun"/>
          <w:rFonts w:ascii="Verdana" w:hAnsi="Verdana" w:cs="Segoe UI"/>
          <w:sz w:val="18"/>
          <w:szCs w:val="18"/>
        </w:rPr>
        <w:t xml:space="preserve"> en regionale wateren en de uitheemse rivierkreeften die daar voorkomen. </w:t>
      </w:r>
      <w:r>
        <w:rPr>
          <w:rStyle w:val="eop"/>
          <w:rFonts w:ascii="Verdana" w:hAnsi="Verdana" w:cs="Segoe UI"/>
          <w:sz w:val="18"/>
          <w:szCs w:val="18"/>
        </w:rPr>
        <w:t> </w:t>
      </w:r>
    </w:p>
    <w:p w:rsidR="00EC07C8" w:rsidP="00216FAF" w:rsidRDefault="00EC07C8" w14:paraId="209880E7"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00EC07C8" w:rsidP="00216FAF" w:rsidRDefault="00EC07C8" w14:paraId="2401310C" w14:textId="2D71BA06">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 xml:space="preserve">Voor het overige </w:t>
      </w:r>
      <w:r w:rsidR="009C1FEA">
        <w:rPr>
          <w:rStyle w:val="normaltextrun"/>
          <w:rFonts w:ascii="Verdana" w:hAnsi="Verdana" w:cs="Segoe UI"/>
          <w:sz w:val="18"/>
          <w:szCs w:val="18"/>
        </w:rPr>
        <w:t xml:space="preserve">is er </w:t>
      </w:r>
      <w:r>
        <w:rPr>
          <w:rStyle w:val="normaltextrun"/>
          <w:rFonts w:ascii="Verdana" w:hAnsi="Verdana" w:cs="Segoe UI"/>
          <w:sz w:val="18"/>
          <w:szCs w:val="18"/>
        </w:rPr>
        <w:t xml:space="preserve">het programma Ontwikkeling Beheersingsaanpak Uitheemse Rivierkreeft waar met alle gecommitteerde partijen, waaronder </w:t>
      </w:r>
      <w:r w:rsidR="009C1FEA">
        <w:rPr>
          <w:rStyle w:val="normaltextrun"/>
          <w:rFonts w:ascii="Verdana" w:hAnsi="Verdana" w:cs="Segoe UI"/>
          <w:sz w:val="18"/>
          <w:szCs w:val="18"/>
        </w:rPr>
        <w:t xml:space="preserve">ook </w:t>
      </w:r>
      <w:r>
        <w:rPr>
          <w:rStyle w:val="normaltextrun"/>
          <w:rFonts w:ascii="Verdana" w:hAnsi="Verdana" w:cs="Segoe UI"/>
          <w:sz w:val="18"/>
          <w:szCs w:val="18"/>
        </w:rPr>
        <w:t xml:space="preserve">de UvW, wordt gewerkt aan een kosteneffectieve </w:t>
      </w:r>
      <w:proofErr w:type="spellStart"/>
      <w:r>
        <w:rPr>
          <w:rStyle w:val="normaltextrun"/>
          <w:rFonts w:ascii="Verdana" w:hAnsi="Verdana" w:cs="Segoe UI"/>
          <w:sz w:val="18"/>
          <w:szCs w:val="18"/>
        </w:rPr>
        <w:t>beheersaanpak</w:t>
      </w:r>
      <w:proofErr w:type="spellEnd"/>
      <w:r>
        <w:rPr>
          <w:rStyle w:val="normaltextrun"/>
          <w:rFonts w:ascii="Verdana" w:hAnsi="Verdana" w:cs="Segoe UI"/>
          <w:sz w:val="18"/>
          <w:szCs w:val="18"/>
        </w:rPr>
        <w:t xml:space="preserve">. Uw </w:t>
      </w:r>
      <w:r w:rsidRPr="00102D65">
        <w:rPr>
          <w:rStyle w:val="normaltextrun"/>
          <w:rFonts w:ascii="Verdana" w:hAnsi="Verdana" w:cs="Segoe UI"/>
          <w:sz w:val="18"/>
          <w:szCs w:val="18"/>
        </w:rPr>
        <w:t>Kamer heb ik</w:t>
      </w:r>
      <w:r>
        <w:rPr>
          <w:rStyle w:val="normaltextrun"/>
          <w:rFonts w:ascii="Verdana" w:hAnsi="Verdana" w:cs="Segoe UI"/>
          <w:sz w:val="18"/>
          <w:szCs w:val="18"/>
        </w:rPr>
        <w:t xml:space="preserve"> hierover eerder geïnformeerd met Kamerbrief van 31</w:t>
      </w:r>
      <w:r w:rsidR="009C1FEA">
        <w:rPr>
          <w:rStyle w:val="normaltextrun"/>
          <w:rFonts w:ascii="Verdana" w:hAnsi="Verdana" w:cs="Segoe UI"/>
          <w:sz w:val="18"/>
          <w:szCs w:val="18"/>
        </w:rPr>
        <w:t xml:space="preserve"> maart </w:t>
      </w:r>
      <w:r>
        <w:rPr>
          <w:rStyle w:val="normaltextrun"/>
          <w:rFonts w:ascii="Verdana" w:hAnsi="Verdana" w:cs="Segoe UI"/>
          <w:sz w:val="18"/>
          <w:szCs w:val="18"/>
        </w:rPr>
        <w:t>2025 (Kenmerk 33</w:t>
      </w:r>
      <w:r w:rsidR="00C8036A">
        <w:rPr>
          <w:rStyle w:val="normaltextrun"/>
          <w:rFonts w:ascii="Verdana" w:hAnsi="Verdana" w:cs="Segoe UI"/>
          <w:sz w:val="18"/>
          <w:szCs w:val="18"/>
        </w:rPr>
        <w:t> </w:t>
      </w:r>
      <w:r>
        <w:rPr>
          <w:rStyle w:val="normaltextrun"/>
          <w:rFonts w:ascii="Verdana" w:hAnsi="Verdana" w:cs="Segoe UI"/>
          <w:sz w:val="18"/>
          <w:szCs w:val="18"/>
        </w:rPr>
        <w:t>576).</w:t>
      </w:r>
      <w:r>
        <w:rPr>
          <w:rStyle w:val="eop"/>
          <w:rFonts w:ascii="Verdana" w:hAnsi="Verdana" w:cs="Segoe UI"/>
          <w:sz w:val="18"/>
          <w:szCs w:val="18"/>
        </w:rPr>
        <w:t> </w:t>
      </w:r>
    </w:p>
    <w:p w:rsidR="00EC07C8" w:rsidP="00216FAF" w:rsidRDefault="00EC07C8" w14:paraId="5CC35227" w14:textId="77777777">
      <w:pPr>
        <w:pStyle w:val="paragraph"/>
        <w:spacing w:before="0" w:beforeAutospacing="0" w:after="0" w:afterAutospacing="0" w:line="240" w:lineRule="atLeast"/>
        <w:textAlignment w:val="baseline"/>
        <w:rPr>
          <w:rFonts w:ascii="Segoe UI" w:hAnsi="Segoe UI" w:cs="Segoe UI"/>
          <w:sz w:val="18"/>
          <w:szCs w:val="18"/>
        </w:rPr>
      </w:pPr>
      <w:r>
        <w:rPr>
          <w:rStyle w:val="eop"/>
          <w:rFonts w:ascii="Verdana" w:hAnsi="Verdana" w:cs="Segoe UI"/>
          <w:sz w:val="18"/>
          <w:szCs w:val="18"/>
        </w:rPr>
        <w:t> </w:t>
      </w:r>
    </w:p>
    <w:p w:rsidR="00EC07C8" w:rsidP="00216FAF" w:rsidRDefault="00EC07C8" w14:paraId="4C33963B" w14:textId="0F10E57A">
      <w:pPr>
        <w:pStyle w:val="paragraph"/>
        <w:spacing w:before="0" w:beforeAutospacing="0" w:after="0" w:afterAutospacing="0" w:line="240" w:lineRule="atLeast"/>
        <w:textAlignment w:val="baseline"/>
        <w:rPr>
          <w:rFonts w:ascii="Segoe UI" w:hAnsi="Segoe UI" w:cs="Segoe UI"/>
          <w:sz w:val="18"/>
          <w:szCs w:val="18"/>
        </w:rPr>
      </w:pPr>
      <w:proofErr w:type="spellStart"/>
      <w:r>
        <w:rPr>
          <w:rStyle w:val="normaltextrun"/>
          <w:rFonts w:ascii="Verdana" w:hAnsi="Verdana" w:cs="Segoe UI"/>
          <w:b/>
          <w:bCs/>
          <w:sz w:val="18"/>
          <w:szCs w:val="18"/>
        </w:rPr>
        <w:t>Grenso</w:t>
      </w:r>
      <w:r w:rsidR="0070713D">
        <w:rPr>
          <w:rStyle w:val="normaltextrun"/>
          <w:rFonts w:ascii="Verdana" w:hAnsi="Verdana" w:cs="Segoe UI"/>
          <w:b/>
          <w:bCs/>
          <w:sz w:val="18"/>
          <w:szCs w:val="18"/>
        </w:rPr>
        <w:t>verstijgende</w:t>
      </w:r>
      <w:proofErr w:type="spellEnd"/>
      <w:r>
        <w:rPr>
          <w:rStyle w:val="normaltextrun"/>
          <w:rFonts w:ascii="Verdana" w:hAnsi="Verdana" w:cs="Segoe UI"/>
          <w:b/>
          <w:bCs/>
          <w:sz w:val="18"/>
          <w:szCs w:val="18"/>
        </w:rPr>
        <w:t xml:space="preserve"> aanpak muskus- en beverratten</w:t>
      </w:r>
      <w:r>
        <w:rPr>
          <w:rStyle w:val="scxw126627642"/>
          <w:rFonts w:cs="Segoe UI"/>
          <w:sz w:val="18"/>
          <w:szCs w:val="18"/>
        </w:rPr>
        <w:t> </w:t>
      </w:r>
      <w:r>
        <w:rPr>
          <w:rFonts w:ascii="Verdana" w:hAnsi="Verdana" w:cs="Segoe UI"/>
          <w:sz w:val="18"/>
          <w:szCs w:val="18"/>
        </w:rPr>
        <w:br/>
      </w:r>
      <w:r>
        <w:rPr>
          <w:rStyle w:val="normaltextrun"/>
          <w:rFonts w:ascii="Verdana" w:hAnsi="Verdana" w:cs="Segoe UI"/>
          <w:sz w:val="18"/>
          <w:szCs w:val="18"/>
        </w:rPr>
        <w:t>Tot slot vraagt de UvW aandacht voor instroom van muskus- en beverratten uit Duitsland. Deze invasieve soorten zijn niet alleen schadelijk voor de biodiversiteit, maar ook gevaarlijk voor de waterveiligheid omdat ze holen en gangen graven in dijken</w:t>
      </w:r>
      <w:r w:rsidR="009C1FEA">
        <w:rPr>
          <w:rStyle w:val="normaltextrun"/>
          <w:rFonts w:ascii="Verdana" w:hAnsi="Verdana" w:cs="Segoe UI"/>
          <w:sz w:val="18"/>
          <w:szCs w:val="18"/>
        </w:rPr>
        <w:t>, aldus de UvW</w:t>
      </w:r>
      <w:r>
        <w:rPr>
          <w:rStyle w:val="normaltextrun"/>
          <w:rFonts w:ascii="Verdana" w:hAnsi="Verdana" w:cs="Segoe UI"/>
          <w:sz w:val="18"/>
          <w:szCs w:val="18"/>
        </w:rPr>
        <w:t>. De waterschappen vragen hulp van het ministerie van LVVN om te komen tot werkafspraken met Duitsland.</w:t>
      </w:r>
      <w:r>
        <w:rPr>
          <w:rStyle w:val="eop"/>
          <w:rFonts w:ascii="Verdana" w:hAnsi="Verdana" w:cs="Segoe UI"/>
          <w:sz w:val="18"/>
          <w:szCs w:val="18"/>
        </w:rPr>
        <w:t> </w:t>
      </w:r>
    </w:p>
    <w:p w:rsidR="00EC07C8" w:rsidP="00216FAF" w:rsidRDefault="00EC07C8" w14:paraId="026D865E"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00EC07C8" w:rsidP="00216FAF" w:rsidRDefault="00EC07C8" w14:paraId="72173D22" w14:textId="1F84118C">
      <w:pPr>
        <w:pStyle w:val="paragraph"/>
        <w:spacing w:before="0" w:beforeAutospacing="0" w:after="0" w:afterAutospacing="0" w:line="240" w:lineRule="atLeast"/>
        <w:textAlignment w:val="baseline"/>
        <w:rPr>
          <w:rFonts w:ascii="Segoe UI" w:hAnsi="Segoe UI" w:cs="Segoe UI"/>
          <w:sz w:val="18"/>
          <w:szCs w:val="18"/>
        </w:rPr>
      </w:pPr>
      <w:r w:rsidRPr="00102D65">
        <w:rPr>
          <w:rStyle w:val="normaltextrun"/>
          <w:rFonts w:ascii="Verdana" w:hAnsi="Verdana" w:cs="Segoe UI"/>
          <w:sz w:val="18"/>
          <w:szCs w:val="18"/>
        </w:rPr>
        <w:t>Ik</w:t>
      </w:r>
      <w:r>
        <w:rPr>
          <w:rStyle w:val="normaltextrun"/>
          <w:rFonts w:ascii="Verdana" w:hAnsi="Verdana" w:cs="Segoe UI"/>
          <w:sz w:val="18"/>
          <w:szCs w:val="18"/>
        </w:rPr>
        <w:t xml:space="preserve"> onder</w:t>
      </w:r>
      <w:r w:rsidR="009C1FEA">
        <w:rPr>
          <w:rStyle w:val="normaltextrun"/>
          <w:rFonts w:ascii="Verdana" w:hAnsi="Verdana" w:cs="Segoe UI"/>
          <w:sz w:val="18"/>
          <w:szCs w:val="18"/>
        </w:rPr>
        <w:t>ken</w:t>
      </w:r>
      <w:r>
        <w:rPr>
          <w:rStyle w:val="normaltextrun"/>
          <w:rFonts w:ascii="Verdana" w:hAnsi="Verdana" w:cs="Segoe UI"/>
          <w:sz w:val="18"/>
          <w:szCs w:val="18"/>
        </w:rPr>
        <w:t xml:space="preserve"> het belang van een </w:t>
      </w:r>
      <w:proofErr w:type="spellStart"/>
      <w:r>
        <w:rPr>
          <w:rStyle w:val="normaltextrun"/>
          <w:rFonts w:ascii="Verdana" w:hAnsi="Verdana" w:cs="Segoe UI"/>
          <w:sz w:val="18"/>
          <w:szCs w:val="18"/>
        </w:rPr>
        <w:t>grensover</w:t>
      </w:r>
      <w:r w:rsidR="0070713D">
        <w:rPr>
          <w:rStyle w:val="normaltextrun"/>
          <w:rFonts w:ascii="Verdana" w:hAnsi="Verdana" w:cs="Segoe UI"/>
          <w:sz w:val="18"/>
          <w:szCs w:val="18"/>
        </w:rPr>
        <w:t>stijgende</w:t>
      </w:r>
      <w:proofErr w:type="spellEnd"/>
      <w:r>
        <w:rPr>
          <w:rStyle w:val="normaltextrun"/>
          <w:rFonts w:ascii="Verdana" w:hAnsi="Verdana" w:cs="Segoe UI"/>
          <w:sz w:val="18"/>
          <w:szCs w:val="18"/>
        </w:rPr>
        <w:t xml:space="preserve"> aanpak van invasieve exoten. In de afgelopen jaren is hier op verscheidene manieren op ingezet en ik wil mij hiervoor ook blijven inzetten. Het ministerie van LVVN wil graag samen met de UvW blijven optrekken om het contact met onze buurlanden duurzaam te verstevigen. Dit met als doel te komen tot meer samenwerking en een effectieve aanpak van invasieve exoten in de grensgebieden. </w:t>
      </w:r>
      <w:r>
        <w:rPr>
          <w:rStyle w:val="eop"/>
          <w:rFonts w:ascii="Verdana" w:hAnsi="Verdana" w:cs="Segoe UI"/>
          <w:sz w:val="18"/>
          <w:szCs w:val="18"/>
        </w:rPr>
        <w:t> </w:t>
      </w:r>
    </w:p>
    <w:p w:rsidR="00EC07C8" w:rsidP="00216FAF" w:rsidRDefault="00EC07C8" w14:paraId="55A89530"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00EC07C8" w:rsidP="00216FAF" w:rsidRDefault="00EC07C8" w14:paraId="00912A2E" w14:textId="0121276D">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 xml:space="preserve">LVVN zet zich in door onder meer agendering en contactopbouw via bilaterale overleggen, de Benelux Unie, de Europese Unie en deelname aan internationale bijeenkomsten. </w:t>
      </w:r>
      <w:r w:rsidR="009C1FEA">
        <w:rPr>
          <w:rStyle w:val="normaltextrun"/>
          <w:rFonts w:ascii="Verdana" w:hAnsi="Verdana" w:cs="Segoe UI"/>
          <w:sz w:val="18"/>
          <w:szCs w:val="18"/>
        </w:rPr>
        <w:t xml:space="preserve">Het is helpend </w:t>
      </w:r>
      <w:r>
        <w:rPr>
          <w:rStyle w:val="normaltextrun"/>
          <w:rFonts w:ascii="Verdana" w:hAnsi="Verdana" w:cs="Segoe UI"/>
          <w:sz w:val="18"/>
          <w:szCs w:val="18"/>
        </w:rPr>
        <w:t xml:space="preserve">dat de UvW aanvragen indient voor Europese </w:t>
      </w:r>
      <w:r>
        <w:rPr>
          <w:rStyle w:val="normaltextrun"/>
          <w:rFonts w:ascii="Verdana" w:hAnsi="Verdana" w:cs="Segoe UI"/>
          <w:sz w:val="18"/>
          <w:szCs w:val="18"/>
        </w:rPr>
        <w:lastRenderedPageBreak/>
        <w:t>ondersteuning, zoals recent voor een LIFE-project, voor de ontwikkeling en opschaling van effectieve bestrijdingstechnieken tegen muskus- en beverratten. </w:t>
      </w:r>
      <w:r>
        <w:rPr>
          <w:rStyle w:val="eop"/>
          <w:rFonts w:ascii="Verdana" w:hAnsi="Verdana" w:cs="Segoe UI"/>
          <w:sz w:val="18"/>
          <w:szCs w:val="18"/>
        </w:rPr>
        <w:t> </w:t>
      </w:r>
    </w:p>
    <w:p w:rsidR="00EC07C8" w:rsidP="00216FAF" w:rsidRDefault="00EC07C8" w14:paraId="5C0BDEAE" w14:textId="787AB57B">
      <w:pPr>
        <w:pStyle w:val="paragraph"/>
        <w:spacing w:before="0" w:beforeAutospacing="0" w:after="0" w:afterAutospacing="0" w:line="240" w:lineRule="atLeast"/>
        <w:textAlignment w:val="baseline"/>
        <w:rPr>
          <w:rStyle w:val="eop"/>
          <w:rFonts w:ascii="Verdana" w:hAnsi="Verdana" w:cs="Segoe UI"/>
          <w:sz w:val="18"/>
          <w:szCs w:val="18"/>
        </w:rPr>
      </w:pPr>
      <w:r>
        <w:rPr>
          <w:rStyle w:val="normaltextrun"/>
          <w:rFonts w:ascii="Verdana" w:hAnsi="Verdana" w:cs="Segoe UI"/>
          <w:sz w:val="18"/>
          <w:szCs w:val="18"/>
        </w:rPr>
        <w:t xml:space="preserve">Vanuit LVVN </w:t>
      </w:r>
      <w:r w:rsidR="0070713D">
        <w:rPr>
          <w:rStyle w:val="normaltextrun"/>
          <w:rFonts w:ascii="Verdana" w:hAnsi="Verdana" w:cs="Segoe UI"/>
          <w:sz w:val="18"/>
          <w:szCs w:val="18"/>
        </w:rPr>
        <w:t xml:space="preserve">werken we samen met landen van </w:t>
      </w:r>
      <w:r>
        <w:rPr>
          <w:rStyle w:val="normaltextrun"/>
          <w:rFonts w:ascii="Verdana" w:hAnsi="Verdana" w:cs="Segoe UI"/>
          <w:sz w:val="18"/>
          <w:szCs w:val="18"/>
        </w:rPr>
        <w:t>de Benelux Unie</w:t>
      </w:r>
      <w:r w:rsidR="0070713D">
        <w:rPr>
          <w:rStyle w:val="normaltextrun"/>
          <w:rFonts w:ascii="Verdana" w:hAnsi="Verdana" w:cs="Segoe UI"/>
          <w:sz w:val="18"/>
          <w:szCs w:val="18"/>
        </w:rPr>
        <w:t xml:space="preserve"> aan </w:t>
      </w:r>
      <w:r>
        <w:rPr>
          <w:rStyle w:val="normaltextrun"/>
          <w:rFonts w:ascii="Verdana" w:hAnsi="Verdana" w:cs="Segoe UI"/>
          <w:sz w:val="18"/>
          <w:szCs w:val="18"/>
        </w:rPr>
        <w:t xml:space="preserve">een aanvraag </w:t>
      </w:r>
      <w:r w:rsidR="0070713D">
        <w:rPr>
          <w:rStyle w:val="normaltextrun"/>
          <w:rFonts w:ascii="Verdana" w:hAnsi="Verdana" w:cs="Segoe UI"/>
          <w:sz w:val="18"/>
          <w:szCs w:val="18"/>
        </w:rPr>
        <w:t xml:space="preserve">voor </w:t>
      </w:r>
      <w:r>
        <w:rPr>
          <w:rStyle w:val="normaltextrun"/>
          <w:rFonts w:ascii="Verdana" w:hAnsi="Verdana" w:cs="Segoe UI"/>
          <w:sz w:val="18"/>
          <w:szCs w:val="18"/>
        </w:rPr>
        <w:t xml:space="preserve">technische ondersteuning vanuit het Europese Technical Support Instrument om te komen tot effectieve bestrijdingsstrategieën en meer structurele </w:t>
      </w:r>
      <w:proofErr w:type="spellStart"/>
      <w:r>
        <w:rPr>
          <w:rStyle w:val="normaltextrun"/>
          <w:rFonts w:ascii="Verdana" w:hAnsi="Verdana" w:cs="Segoe UI"/>
          <w:sz w:val="18"/>
          <w:szCs w:val="18"/>
        </w:rPr>
        <w:t>grensover</w:t>
      </w:r>
      <w:r w:rsidR="0070713D">
        <w:rPr>
          <w:rStyle w:val="normaltextrun"/>
          <w:rFonts w:ascii="Verdana" w:hAnsi="Verdana" w:cs="Segoe UI"/>
          <w:sz w:val="18"/>
          <w:szCs w:val="18"/>
        </w:rPr>
        <w:t>stijgende</w:t>
      </w:r>
      <w:proofErr w:type="spellEnd"/>
      <w:r>
        <w:rPr>
          <w:rStyle w:val="normaltextrun"/>
          <w:rFonts w:ascii="Verdana" w:hAnsi="Verdana" w:cs="Segoe UI"/>
          <w:sz w:val="18"/>
          <w:szCs w:val="18"/>
        </w:rPr>
        <w:t xml:space="preserve"> samenwerking</w:t>
      </w:r>
      <w:r w:rsidR="0070713D">
        <w:rPr>
          <w:rStyle w:val="normaltextrun"/>
          <w:rFonts w:ascii="Verdana" w:hAnsi="Verdana" w:cs="Segoe UI"/>
          <w:sz w:val="18"/>
          <w:szCs w:val="18"/>
        </w:rPr>
        <w:t xml:space="preserve"> met </w:t>
      </w:r>
      <w:r>
        <w:rPr>
          <w:rStyle w:val="normaltextrun"/>
          <w:rFonts w:ascii="Verdana" w:hAnsi="Verdana" w:cs="Segoe UI"/>
          <w:sz w:val="18"/>
          <w:szCs w:val="18"/>
        </w:rPr>
        <w:t>de Duitse deelstaten Nedersaksen en Noordrijn-Westfalen. </w:t>
      </w:r>
      <w:r>
        <w:rPr>
          <w:rStyle w:val="eop"/>
          <w:rFonts w:ascii="Verdana" w:hAnsi="Verdana" w:cs="Segoe UI"/>
          <w:sz w:val="18"/>
          <w:szCs w:val="18"/>
        </w:rPr>
        <w:t> </w:t>
      </w:r>
    </w:p>
    <w:p w:rsidR="00EC07C8" w:rsidP="00216FAF" w:rsidRDefault="00EC07C8" w14:paraId="008CA111" w14:textId="77777777">
      <w:pPr>
        <w:pStyle w:val="paragraph"/>
        <w:spacing w:before="0" w:beforeAutospacing="0" w:after="0" w:afterAutospacing="0" w:line="240" w:lineRule="atLeast"/>
        <w:textAlignment w:val="baseline"/>
        <w:rPr>
          <w:rFonts w:ascii="Segoe UI" w:hAnsi="Segoe UI" w:cs="Segoe UI"/>
          <w:sz w:val="18"/>
          <w:szCs w:val="18"/>
        </w:rPr>
      </w:pPr>
    </w:p>
    <w:p w:rsidR="00EC07C8" w:rsidP="00216FAF" w:rsidRDefault="00EC07C8" w14:paraId="4E6AAD5A" w14:textId="4B4F4ADB">
      <w:pPr>
        <w:pStyle w:val="paragraph"/>
        <w:spacing w:before="0" w:beforeAutospacing="0" w:after="0" w:afterAutospacing="0" w:line="240" w:lineRule="atLeast"/>
        <w:textAlignment w:val="baseline"/>
        <w:rPr>
          <w:rFonts w:ascii="Segoe UI" w:hAnsi="Segoe UI" w:cs="Segoe UI"/>
          <w:sz w:val="18"/>
          <w:szCs w:val="18"/>
        </w:rPr>
      </w:pPr>
      <w:r w:rsidRPr="00102D65">
        <w:rPr>
          <w:rStyle w:val="normaltextrun"/>
          <w:rFonts w:ascii="Verdana" w:hAnsi="Verdana" w:cs="Segoe UI"/>
          <w:sz w:val="18"/>
          <w:szCs w:val="18"/>
        </w:rPr>
        <w:t>Graag sluit ik mijn reactie af met op te merken dat ik erop reken dat mijn ministerie en</w:t>
      </w:r>
      <w:r>
        <w:rPr>
          <w:rStyle w:val="normaltextrun"/>
          <w:rFonts w:ascii="Verdana" w:hAnsi="Verdana" w:cs="Segoe UI"/>
          <w:sz w:val="18"/>
          <w:szCs w:val="18"/>
        </w:rPr>
        <w:t xml:space="preserve"> de waterschappen ook in de toekomst op een constructieve manier blijven samenwerken aan versterking van de natuur en de (nationale en </w:t>
      </w:r>
      <w:proofErr w:type="spellStart"/>
      <w:r>
        <w:rPr>
          <w:rStyle w:val="normaltextrun"/>
          <w:rFonts w:ascii="Verdana" w:hAnsi="Verdana" w:cs="Segoe UI"/>
          <w:sz w:val="18"/>
          <w:szCs w:val="18"/>
        </w:rPr>
        <w:t>grens</w:t>
      </w:r>
      <w:r w:rsidR="0070713D">
        <w:rPr>
          <w:rStyle w:val="normaltextrun"/>
          <w:rFonts w:ascii="Verdana" w:hAnsi="Verdana" w:cs="Segoe UI"/>
          <w:sz w:val="18"/>
          <w:szCs w:val="18"/>
        </w:rPr>
        <w:t>overstijgende</w:t>
      </w:r>
      <w:proofErr w:type="spellEnd"/>
      <w:r>
        <w:rPr>
          <w:rStyle w:val="normaltextrun"/>
          <w:rFonts w:ascii="Verdana" w:hAnsi="Verdana" w:cs="Segoe UI"/>
          <w:sz w:val="18"/>
          <w:szCs w:val="18"/>
        </w:rPr>
        <w:t>) aanpak van invasieve exoten.</w:t>
      </w:r>
      <w:r>
        <w:rPr>
          <w:rStyle w:val="eop"/>
          <w:rFonts w:ascii="Verdana" w:hAnsi="Verdana" w:cs="Segoe UI"/>
          <w:sz w:val="18"/>
          <w:szCs w:val="18"/>
        </w:rPr>
        <w:t> </w:t>
      </w:r>
    </w:p>
    <w:p w:rsidR="00216FAF" w:rsidP="00216FAF" w:rsidRDefault="00216FAF" w14:paraId="496182F5"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00216FAF" w:rsidP="00216FAF" w:rsidRDefault="00216FAF" w14:paraId="362E311F" w14:textId="3766A3A0">
      <w:pPr>
        <w:pStyle w:val="paragraph"/>
        <w:spacing w:before="0" w:beforeAutospacing="0" w:after="0" w:afterAutospacing="0" w:line="240" w:lineRule="atLeast"/>
        <w:textAlignment w:val="baseline"/>
        <w:rPr>
          <w:rStyle w:val="normaltextrun"/>
          <w:rFonts w:ascii="Verdana" w:hAnsi="Verdana" w:cs="Segoe UI"/>
          <w:sz w:val="18"/>
          <w:szCs w:val="18"/>
        </w:rPr>
      </w:pPr>
    </w:p>
    <w:p w:rsidR="00216FAF" w:rsidP="00216FAF" w:rsidRDefault="00216FAF" w14:paraId="079E8C16"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00216FAF" w:rsidP="00216FAF" w:rsidRDefault="00216FAF" w14:paraId="26234ED9"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00216FAF" w:rsidP="00216FAF" w:rsidRDefault="00216FAF" w14:paraId="14F66640"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00EC07C8" w:rsidP="00216FAF" w:rsidRDefault="00EC07C8" w14:paraId="3754B79E" w14:textId="51A447B1">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sz w:val="18"/>
          <w:szCs w:val="18"/>
        </w:rPr>
        <w:t>Jean Rummenie</w:t>
      </w:r>
    </w:p>
    <w:p w:rsidR="00EC07C8" w:rsidP="00216FAF" w:rsidRDefault="00EC07C8" w14:paraId="4815077B" w14:textId="77777777">
      <w:pPr>
        <w:pStyle w:val="paragraph"/>
        <w:spacing w:before="0" w:beforeAutospacing="0" w:after="0" w:afterAutospacing="0" w:line="240" w:lineRule="atLeast"/>
        <w:textAlignment w:val="baseline"/>
        <w:rPr>
          <w:rFonts w:ascii="Segoe UI" w:hAnsi="Segoe UI" w:cs="Segoe UI"/>
          <w:sz w:val="18"/>
          <w:szCs w:val="18"/>
        </w:rPr>
      </w:pPr>
      <w:r>
        <w:rPr>
          <w:rStyle w:val="normaltextrun"/>
          <w:rFonts w:ascii="Verdana" w:hAnsi="Verdana" w:cs="Segoe UI"/>
          <w:color w:val="000000"/>
          <w:sz w:val="18"/>
          <w:szCs w:val="18"/>
        </w:rPr>
        <w:t>Staatssecretaris van Landbouw, Visserij, Voedselzekerheid en Natuur</w:t>
      </w:r>
      <w:r>
        <w:rPr>
          <w:rStyle w:val="eop"/>
          <w:rFonts w:ascii="Verdana" w:hAnsi="Verdana" w:cs="Segoe UI"/>
          <w:color w:val="000000"/>
          <w:sz w:val="18"/>
          <w:szCs w:val="18"/>
        </w:rPr>
        <w:t> </w:t>
      </w:r>
    </w:p>
    <w:sectPr w:rsidR="00EC07C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AABDE" w14:textId="77777777" w:rsidR="00015A85" w:rsidRDefault="00015A85">
      <w:r>
        <w:separator/>
      </w:r>
    </w:p>
    <w:p w14:paraId="2160486E" w14:textId="77777777" w:rsidR="00015A85" w:rsidRDefault="00015A85"/>
  </w:endnote>
  <w:endnote w:type="continuationSeparator" w:id="0">
    <w:p w14:paraId="4D3860ED" w14:textId="77777777" w:rsidR="00015A85" w:rsidRDefault="00015A85">
      <w:r>
        <w:continuationSeparator/>
      </w:r>
    </w:p>
    <w:p w14:paraId="06EB3E8A" w14:textId="77777777" w:rsidR="00015A85" w:rsidRDefault="00015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32A6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015F7" w14:paraId="6F860073" w14:textId="77777777" w:rsidTr="00CA6A25">
      <w:trPr>
        <w:trHeight w:hRule="exact" w:val="240"/>
      </w:trPr>
      <w:tc>
        <w:tcPr>
          <w:tcW w:w="7601" w:type="dxa"/>
          <w:shd w:val="clear" w:color="auto" w:fill="auto"/>
        </w:tcPr>
        <w:p w14:paraId="4D9EB956" w14:textId="77777777" w:rsidR="00527BD4" w:rsidRDefault="00527BD4" w:rsidP="003F1F6B">
          <w:pPr>
            <w:pStyle w:val="Huisstijl-Rubricering"/>
          </w:pPr>
        </w:p>
      </w:tc>
      <w:tc>
        <w:tcPr>
          <w:tcW w:w="2156" w:type="dxa"/>
        </w:tcPr>
        <w:p w14:paraId="5D39051D" w14:textId="570C2F0D" w:rsidR="00527BD4" w:rsidRPr="00645414" w:rsidRDefault="004F323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4D5963">
              <w:t>3</w:t>
            </w:r>
          </w:fldSimple>
        </w:p>
      </w:tc>
    </w:tr>
  </w:tbl>
  <w:p w14:paraId="02CC309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015F7" w14:paraId="5BAE644B" w14:textId="77777777" w:rsidTr="00CA6A25">
      <w:trPr>
        <w:trHeight w:hRule="exact" w:val="240"/>
      </w:trPr>
      <w:tc>
        <w:tcPr>
          <w:tcW w:w="7601" w:type="dxa"/>
          <w:shd w:val="clear" w:color="auto" w:fill="auto"/>
        </w:tcPr>
        <w:p w14:paraId="0115A9A1" w14:textId="77777777" w:rsidR="00527BD4" w:rsidRDefault="00527BD4" w:rsidP="008C356D">
          <w:pPr>
            <w:pStyle w:val="Huisstijl-Rubricering"/>
          </w:pPr>
        </w:p>
      </w:tc>
      <w:tc>
        <w:tcPr>
          <w:tcW w:w="2170" w:type="dxa"/>
        </w:tcPr>
        <w:p w14:paraId="37192BB4" w14:textId="348DF0B1" w:rsidR="00527BD4" w:rsidRPr="00ED539E" w:rsidRDefault="004F323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4D5963">
              <w:t>3</w:t>
            </w:r>
          </w:fldSimple>
        </w:p>
      </w:tc>
    </w:tr>
  </w:tbl>
  <w:p w14:paraId="4C4A76A0" w14:textId="77777777" w:rsidR="00527BD4" w:rsidRPr="00BC3B53" w:rsidRDefault="00527BD4" w:rsidP="008C356D">
    <w:pPr>
      <w:pStyle w:val="Voettekst"/>
      <w:spacing w:line="240" w:lineRule="auto"/>
      <w:rPr>
        <w:sz w:val="2"/>
        <w:szCs w:val="2"/>
      </w:rPr>
    </w:pPr>
  </w:p>
  <w:p w14:paraId="5FB5A8B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3D346" w14:textId="77777777" w:rsidR="00015A85" w:rsidRDefault="00015A85">
      <w:r>
        <w:separator/>
      </w:r>
    </w:p>
    <w:p w14:paraId="323D14E6" w14:textId="77777777" w:rsidR="00015A85" w:rsidRDefault="00015A85"/>
  </w:footnote>
  <w:footnote w:type="continuationSeparator" w:id="0">
    <w:p w14:paraId="74FFECE6" w14:textId="77777777" w:rsidR="00015A85" w:rsidRDefault="00015A85">
      <w:r>
        <w:continuationSeparator/>
      </w:r>
    </w:p>
    <w:p w14:paraId="19302214" w14:textId="77777777" w:rsidR="00015A85" w:rsidRDefault="00015A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015F7" w14:paraId="22CE30B8" w14:textId="77777777" w:rsidTr="00A50CF6">
      <w:tc>
        <w:tcPr>
          <w:tcW w:w="2156" w:type="dxa"/>
          <w:shd w:val="clear" w:color="auto" w:fill="auto"/>
        </w:tcPr>
        <w:p w14:paraId="7B8E7291" w14:textId="77777777" w:rsidR="00527BD4" w:rsidRPr="005819CE" w:rsidRDefault="004F3235" w:rsidP="00A50CF6">
          <w:pPr>
            <w:pStyle w:val="Huisstijl-Adres"/>
            <w:rPr>
              <w:b/>
            </w:rPr>
          </w:pPr>
          <w:r>
            <w:rPr>
              <w:b/>
            </w:rPr>
            <w:t>Directoraat-generaal Natuur en Visserij</w:t>
          </w:r>
          <w:r w:rsidRPr="005819CE">
            <w:rPr>
              <w:b/>
            </w:rPr>
            <w:br/>
          </w:r>
        </w:p>
      </w:tc>
    </w:tr>
    <w:tr w:rsidR="000015F7" w14:paraId="5340D921" w14:textId="77777777" w:rsidTr="00A50CF6">
      <w:trPr>
        <w:trHeight w:hRule="exact" w:val="200"/>
      </w:trPr>
      <w:tc>
        <w:tcPr>
          <w:tcW w:w="2156" w:type="dxa"/>
          <w:shd w:val="clear" w:color="auto" w:fill="auto"/>
        </w:tcPr>
        <w:p w14:paraId="5B2FC90D" w14:textId="77777777" w:rsidR="00527BD4" w:rsidRPr="005819CE" w:rsidRDefault="00527BD4" w:rsidP="00A50CF6"/>
      </w:tc>
    </w:tr>
    <w:tr w:rsidR="000015F7" w14:paraId="60F5780A" w14:textId="77777777" w:rsidTr="00502512">
      <w:trPr>
        <w:trHeight w:hRule="exact" w:val="774"/>
      </w:trPr>
      <w:tc>
        <w:tcPr>
          <w:tcW w:w="2156" w:type="dxa"/>
          <w:shd w:val="clear" w:color="auto" w:fill="auto"/>
        </w:tcPr>
        <w:p w14:paraId="79D6A5EB" w14:textId="77777777" w:rsidR="00527BD4" w:rsidRDefault="004F3235" w:rsidP="003A5290">
          <w:pPr>
            <w:pStyle w:val="Huisstijl-Kopje"/>
          </w:pPr>
          <w:r>
            <w:t>Ons kenmerk</w:t>
          </w:r>
        </w:p>
        <w:p w14:paraId="3AA82DE5" w14:textId="1C149A3F" w:rsidR="00527BD4" w:rsidRPr="005819CE" w:rsidRDefault="00216FAF" w:rsidP="001E6117">
          <w:pPr>
            <w:pStyle w:val="Huisstijl-Kopje"/>
          </w:pPr>
          <w:r>
            <w:rPr>
              <w:b w:val="0"/>
            </w:rPr>
            <w:t>D</w:t>
          </w:r>
          <w:r w:rsidR="004F3235">
            <w:rPr>
              <w:b w:val="0"/>
            </w:rPr>
            <w:t>GNV</w:t>
          </w:r>
          <w:r w:rsidR="004F3235" w:rsidRPr="00502512">
            <w:rPr>
              <w:b w:val="0"/>
            </w:rPr>
            <w:t xml:space="preserve"> / </w:t>
          </w:r>
          <w:r w:rsidRPr="00216FAF">
            <w:rPr>
              <w:b w:val="0"/>
            </w:rPr>
            <w:t>98671000</w:t>
          </w:r>
        </w:p>
      </w:tc>
    </w:tr>
  </w:tbl>
  <w:p w14:paraId="440B0D45" w14:textId="77777777" w:rsidR="00527BD4" w:rsidRDefault="00527BD4" w:rsidP="008C356D"/>
  <w:p w14:paraId="7708F0A5" w14:textId="77777777" w:rsidR="00527BD4" w:rsidRPr="00740712" w:rsidRDefault="00527BD4" w:rsidP="008C356D"/>
  <w:p w14:paraId="2D04EF51" w14:textId="77777777" w:rsidR="00527BD4" w:rsidRPr="00217880" w:rsidRDefault="00527BD4" w:rsidP="008C356D">
    <w:pPr>
      <w:spacing w:line="0" w:lineRule="atLeast"/>
      <w:rPr>
        <w:sz w:val="2"/>
        <w:szCs w:val="2"/>
      </w:rPr>
    </w:pPr>
  </w:p>
  <w:p w14:paraId="315DB631" w14:textId="77777777" w:rsidR="00527BD4" w:rsidRDefault="00527BD4" w:rsidP="004F44C2">
    <w:pPr>
      <w:pStyle w:val="Koptekst"/>
      <w:rPr>
        <w:rFonts w:cs="Verdana-Bold"/>
        <w:b/>
        <w:bCs/>
        <w:smallCaps/>
        <w:szCs w:val="18"/>
      </w:rPr>
    </w:pPr>
  </w:p>
  <w:p w14:paraId="73233F61" w14:textId="77777777" w:rsidR="00527BD4" w:rsidRDefault="00527BD4" w:rsidP="004F44C2"/>
  <w:p w14:paraId="2A435451" w14:textId="77777777" w:rsidR="00527BD4" w:rsidRPr="00740712" w:rsidRDefault="00527BD4" w:rsidP="004F44C2"/>
  <w:p w14:paraId="7406667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015F7" w14:paraId="26B9342A" w14:textId="77777777" w:rsidTr="00751A6A">
      <w:trPr>
        <w:trHeight w:val="2636"/>
      </w:trPr>
      <w:tc>
        <w:tcPr>
          <w:tcW w:w="737" w:type="dxa"/>
          <w:shd w:val="clear" w:color="auto" w:fill="auto"/>
        </w:tcPr>
        <w:p w14:paraId="7DF0F47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FDE61A7" w14:textId="77777777" w:rsidR="00527BD4" w:rsidRDefault="004F3235"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54AD247C" wp14:editId="115D7FF8">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1550BFA" w14:textId="77777777" w:rsidR="003E0C4D" w:rsidRDefault="003E0C4D" w:rsidP="00D0609E">
          <w:pPr>
            <w:framePr w:w="6340" w:h="2750" w:hRule="exact" w:hSpace="180" w:wrap="around" w:vAnchor="page" w:hAnchor="text" w:x="3873" w:y="-140"/>
            <w:spacing w:line="240" w:lineRule="auto"/>
          </w:pPr>
        </w:p>
      </w:tc>
    </w:tr>
  </w:tbl>
  <w:p w14:paraId="2A12E788" w14:textId="77777777" w:rsidR="00527BD4" w:rsidRDefault="00527BD4" w:rsidP="00D0609E">
    <w:pPr>
      <w:framePr w:w="6340" w:h="2750" w:hRule="exact" w:hSpace="180" w:wrap="around" w:vAnchor="page" w:hAnchor="text" w:x="3873" w:y="-140"/>
    </w:pPr>
  </w:p>
  <w:p w14:paraId="32490FB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015F7" w14:paraId="149EABBC" w14:textId="77777777" w:rsidTr="00A50CF6">
      <w:tc>
        <w:tcPr>
          <w:tcW w:w="2160" w:type="dxa"/>
          <w:shd w:val="clear" w:color="auto" w:fill="auto"/>
        </w:tcPr>
        <w:p w14:paraId="37EBD77D" w14:textId="77777777" w:rsidR="00527BD4" w:rsidRPr="005819CE" w:rsidRDefault="004F3235" w:rsidP="00A50CF6">
          <w:pPr>
            <w:pStyle w:val="Huisstijl-Adres"/>
            <w:rPr>
              <w:b/>
            </w:rPr>
          </w:pPr>
          <w:r>
            <w:rPr>
              <w:b/>
            </w:rPr>
            <w:t>Directoraat-generaal Natuur en Visserij</w:t>
          </w:r>
          <w:r w:rsidRPr="005819CE">
            <w:rPr>
              <w:b/>
            </w:rPr>
            <w:br/>
          </w:r>
        </w:p>
        <w:p w14:paraId="6DB6963F" w14:textId="77777777" w:rsidR="00527BD4" w:rsidRPr="00BE5ED9" w:rsidRDefault="004F3235" w:rsidP="00A50CF6">
          <w:pPr>
            <w:pStyle w:val="Huisstijl-Adres"/>
          </w:pPr>
          <w:r>
            <w:rPr>
              <w:b/>
            </w:rPr>
            <w:t>Bezoekadres</w:t>
          </w:r>
          <w:r>
            <w:rPr>
              <w:b/>
            </w:rPr>
            <w:br/>
          </w:r>
          <w:r>
            <w:t>Bezuidenhoutseweg 73</w:t>
          </w:r>
          <w:r w:rsidRPr="005819CE">
            <w:br/>
          </w:r>
          <w:r>
            <w:t>2594 AC Den Haag</w:t>
          </w:r>
        </w:p>
        <w:p w14:paraId="10AEE5CD" w14:textId="77777777" w:rsidR="00EF495B" w:rsidRDefault="004F3235" w:rsidP="0098788A">
          <w:pPr>
            <w:pStyle w:val="Huisstijl-Adres"/>
          </w:pPr>
          <w:r>
            <w:rPr>
              <w:b/>
            </w:rPr>
            <w:t>Postadres</w:t>
          </w:r>
          <w:r>
            <w:rPr>
              <w:b/>
            </w:rPr>
            <w:br/>
          </w:r>
          <w:r>
            <w:t>Postbus 20401</w:t>
          </w:r>
          <w:r w:rsidRPr="005819CE">
            <w:br/>
            <w:t>2500 E</w:t>
          </w:r>
          <w:r>
            <w:t>K</w:t>
          </w:r>
          <w:r w:rsidRPr="005819CE">
            <w:t xml:space="preserve"> Den Haag</w:t>
          </w:r>
        </w:p>
        <w:p w14:paraId="20B2A724" w14:textId="77777777" w:rsidR="00556BEE" w:rsidRPr="005B3814" w:rsidRDefault="004F3235" w:rsidP="0098788A">
          <w:pPr>
            <w:pStyle w:val="Huisstijl-Adres"/>
          </w:pPr>
          <w:r>
            <w:rPr>
              <w:b/>
            </w:rPr>
            <w:t>Overheidsidentificatienr</w:t>
          </w:r>
          <w:r>
            <w:rPr>
              <w:b/>
            </w:rPr>
            <w:br/>
          </w:r>
          <w:r w:rsidR="00BA129E">
            <w:rPr>
              <w:rFonts w:cs="Agrofont"/>
              <w:iCs/>
            </w:rPr>
            <w:t>00000001858272854000</w:t>
          </w:r>
        </w:p>
        <w:p w14:paraId="051BBFED" w14:textId="3A7D580F" w:rsidR="00527BD4" w:rsidRPr="00216FAF" w:rsidRDefault="004F323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0015F7" w14:paraId="76242A40" w14:textId="77777777" w:rsidTr="00A50CF6">
      <w:trPr>
        <w:trHeight w:hRule="exact" w:val="200"/>
      </w:trPr>
      <w:tc>
        <w:tcPr>
          <w:tcW w:w="2160" w:type="dxa"/>
          <w:shd w:val="clear" w:color="auto" w:fill="auto"/>
        </w:tcPr>
        <w:p w14:paraId="262F0D76" w14:textId="77777777" w:rsidR="00527BD4" w:rsidRPr="005819CE" w:rsidRDefault="00527BD4" w:rsidP="00A50CF6"/>
      </w:tc>
    </w:tr>
    <w:tr w:rsidR="000015F7" w14:paraId="14EC424E" w14:textId="77777777" w:rsidTr="00A50CF6">
      <w:tc>
        <w:tcPr>
          <w:tcW w:w="2160" w:type="dxa"/>
          <w:shd w:val="clear" w:color="auto" w:fill="auto"/>
        </w:tcPr>
        <w:p w14:paraId="6475D6E7" w14:textId="77777777" w:rsidR="000C0163" w:rsidRPr="005819CE" w:rsidRDefault="004F3235" w:rsidP="000C0163">
          <w:pPr>
            <w:pStyle w:val="Huisstijl-Kopje"/>
          </w:pPr>
          <w:r>
            <w:t>Ons kenmerk</w:t>
          </w:r>
          <w:r w:rsidRPr="005819CE">
            <w:t xml:space="preserve"> </w:t>
          </w:r>
        </w:p>
        <w:p w14:paraId="17C24D4A" w14:textId="77777777" w:rsidR="000C0163" w:rsidRPr="005819CE" w:rsidRDefault="004F3235" w:rsidP="000C0163">
          <w:pPr>
            <w:pStyle w:val="Huisstijl-Gegeven"/>
          </w:pPr>
          <w:r>
            <w:t>DGNV /</w:t>
          </w:r>
          <w:r w:rsidR="00CC7BA8">
            <w:t xml:space="preserve"> </w:t>
          </w:r>
          <w:r>
            <w:t>98671000</w:t>
          </w:r>
        </w:p>
        <w:p w14:paraId="141BBC8B" w14:textId="77777777" w:rsidR="00527BD4" w:rsidRPr="005819CE" w:rsidRDefault="004F3235" w:rsidP="00A50CF6">
          <w:pPr>
            <w:pStyle w:val="Huisstijl-Kopje"/>
          </w:pPr>
          <w:r>
            <w:t>Uw kenmerk</w:t>
          </w:r>
        </w:p>
        <w:p w14:paraId="7978380E" w14:textId="5D03D04C" w:rsidR="00527BD4" w:rsidRPr="005819CE" w:rsidRDefault="004F3235" w:rsidP="00216FAF">
          <w:pPr>
            <w:pStyle w:val="Huisstijl-Gegeven"/>
          </w:pPr>
          <w:r>
            <w:t>2025Z06931</w:t>
          </w:r>
        </w:p>
        <w:p w14:paraId="140B69F3" w14:textId="77777777" w:rsidR="00527BD4" w:rsidRPr="005819CE" w:rsidRDefault="00527BD4" w:rsidP="00A50CF6">
          <w:pPr>
            <w:pStyle w:val="Huisstijl-Gegeven"/>
          </w:pPr>
        </w:p>
      </w:tc>
    </w:tr>
  </w:tbl>
  <w:p w14:paraId="46B8789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015F7" w14:paraId="503A7027" w14:textId="77777777" w:rsidTr="009E2051">
      <w:trPr>
        <w:trHeight w:val="400"/>
      </w:trPr>
      <w:tc>
        <w:tcPr>
          <w:tcW w:w="7520" w:type="dxa"/>
          <w:gridSpan w:val="2"/>
          <w:shd w:val="clear" w:color="auto" w:fill="auto"/>
        </w:tcPr>
        <w:p w14:paraId="2DF5F811" w14:textId="77777777" w:rsidR="00527BD4" w:rsidRPr="00BC3B53" w:rsidRDefault="004F3235" w:rsidP="00A50CF6">
          <w:pPr>
            <w:pStyle w:val="Huisstijl-Retouradres"/>
          </w:pPr>
          <w:r>
            <w:t>&gt; Retouradres Postbus 20401 2500 EK Den Haag</w:t>
          </w:r>
        </w:p>
      </w:tc>
    </w:tr>
    <w:tr w:rsidR="000015F7" w14:paraId="6AE3EC3D" w14:textId="77777777" w:rsidTr="009E2051">
      <w:tc>
        <w:tcPr>
          <w:tcW w:w="7520" w:type="dxa"/>
          <w:gridSpan w:val="2"/>
          <w:shd w:val="clear" w:color="auto" w:fill="auto"/>
        </w:tcPr>
        <w:p w14:paraId="6CED690C" w14:textId="77777777" w:rsidR="00527BD4" w:rsidRPr="00983E8F" w:rsidRDefault="00527BD4" w:rsidP="00A50CF6">
          <w:pPr>
            <w:pStyle w:val="Huisstijl-Rubricering"/>
          </w:pPr>
        </w:p>
      </w:tc>
    </w:tr>
    <w:tr w:rsidR="000015F7" w14:paraId="669824C6" w14:textId="77777777" w:rsidTr="009E2051">
      <w:trPr>
        <w:trHeight w:hRule="exact" w:val="2440"/>
      </w:trPr>
      <w:tc>
        <w:tcPr>
          <w:tcW w:w="7520" w:type="dxa"/>
          <w:gridSpan w:val="2"/>
          <w:shd w:val="clear" w:color="auto" w:fill="auto"/>
        </w:tcPr>
        <w:p w14:paraId="44EADC2B" w14:textId="77777777" w:rsidR="00527BD4" w:rsidRDefault="004F3235" w:rsidP="00A50CF6">
          <w:pPr>
            <w:pStyle w:val="Huisstijl-NAW"/>
          </w:pPr>
          <w:r>
            <w:t xml:space="preserve">De Voorzitter van de Tweede Kamer </w:t>
          </w:r>
        </w:p>
        <w:p w14:paraId="010D28C7" w14:textId="77777777" w:rsidR="00D87195" w:rsidRDefault="004F3235" w:rsidP="00D87195">
          <w:pPr>
            <w:pStyle w:val="Huisstijl-NAW"/>
          </w:pPr>
          <w:r>
            <w:t>der Staten-Generaal</w:t>
          </w:r>
        </w:p>
        <w:p w14:paraId="70E214E2" w14:textId="77777777" w:rsidR="005C769E" w:rsidRDefault="004F3235" w:rsidP="005C769E">
          <w:pPr>
            <w:rPr>
              <w:szCs w:val="18"/>
            </w:rPr>
          </w:pPr>
          <w:r>
            <w:rPr>
              <w:szCs w:val="18"/>
            </w:rPr>
            <w:t>Prinses Irenestraat 6</w:t>
          </w:r>
        </w:p>
        <w:p w14:paraId="2C4823F4" w14:textId="77777777" w:rsidR="005C769E" w:rsidRDefault="004F3235" w:rsidP="005C769E">
          <w:pPr>
            <w:pStyle w:val="Huisstijl-NAW"/>
          </w:pPr>
          <w:r>
            <w:t>2595 BD  DEN HAAG</w:t>
          </w:r>
        </w:p>
      </w:tc>
    </w:tr>
    <w:tr w:rsidR="000015F7" w14:paraId="09DDD8A4" w14:textId="77777777" w:rsidTr="009E2051">
      <w:trPr>
        <w:trHeight w:hRule="exact" w:val="400"/>
      </w:trPr>
      <w:tc>
        <w:tcPr>
          <w:tcW w:w="7520" w:type="dxa"/>
          <w:gridSpan w:val="2"/>
          <w:shd w:val="clear" w:color="auto" w:fill="auto"/>
        </w:tcPr>
        <w:p w14:paraId="75C7B7A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015F7" w14:paraId="6D3D31A6" w14:textId="77777777" w:rsidTr="009E2051">
      <w:trPr>
        <w:trHeight w:val="240"/>
      </w:trPr>
      <w:tc>
        <w:tcPr>
          <w:tcW w:w="900" w:type="dxa"/>
          <w:shd w:val="clear" w:color="auto" w:fill="auto"/>
        </w:tcPr>
        <w:p w14:paraId="1ECCC400" w14:textId="77777777" w:rsidR="00527BD4" w:rsidRPr="007709EF" w:rsidRDefault="004F3235" w:rsidP="00A50CF6">
          <w:pPr>
            <w:rPr>
              <w:szCs w:val="18"/>
            </w:rPr>
          </w:pPr>
          <w:r>
            <w:rPr>
              <w:szCs w:val="18"/>
            </w:rPr>
            <w:t>Datum</w:t>
          </w:r>
        </w:p>
      </w:tc>
      <w:tc>
        <w:tcPr>
          <w:tcW w:w="6620" w:type="dxa"/>
          <w:shd w:val="clear" w:color="auto" w:fill="auto"/>
        </w:tcPr>
        <w:p w14:paraId="30880539" w14:textId="01E28975" w:rsidR="00527BD4" w:rsidRPr="007709EF" w:rsidRDefault="005E4C45" w:rsidP="00A50CF6">
          <w:r>
            <w:t>27 mei 2025</w:t>
          </w:r>
        </w:p>
      </w:tc>
    </w:tr>
    <w:tr w:rsidR="000015F7" w14:paraId="511E1C88" w14:textId="77777777" w:rsidTr="009E2051">
      <w:trPr>
        <w:trHeight w:val="240"/>
      </w:trPr>
      <w:tc>
        <w:tcPr>
          <w:tcW w:w="900" w:type="dxa"/>
          <w:shd w:val="clear" w:color="auto" w:fill="auto"/>
        </w:tcPr>
        <w:p w14:paraId="5FA69441" w14:textId="77777777" w:rsidR="00527BD4" w:rsidRPr="007709EF" w:rsidRDefault="004F3235" w:rsidP="00A50CF6">
          <w:pPr>
            <w:rPr>
              <w:szCs w:val="18"/>
            </w:rPr>
          </w:pPr>
          <w:r>
            <w:rPr>
              <w:szCs w:val="18"/>
            </w:rPr>
            <w:t>Betreft</w:t>
          </w:r>
        </w:p>
      </w:tc>
      <w:tc>
        <w:tcPr>
          <w:tcW w:w="6620" w:type="dxa"/>
          <w:shd w:val="clear" w:color="auto" w:fill="auto"/>
        </w:tcPr>
        <w:p w14:paraId="149271A2" w14:textId="79FF9BB0" w:rsidR="00527BD4" w:rsidRPr="007709EF" w:rsidRDefault="008E61E8" w:rsidP="00A50CF6">
          <w:r>
            <w:t>Reactie brief UvW over stikstof, natuurherstel en het landelijke aanvalsplan invasieve exoten</w:t>
          </w:r>
        </w:p>
      </w:tc>
    </w:tr>
  </w:tbl>
  <w:p w14:paraId="0B396E9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2000F82">
      <w:start w:val="1"/>
      <w:numFmt w:val="bullet"/>
      <w:pStyle w:val="Lijstopsomteken"/>
      <w:lvlText w:val="•"/>
      <w:lvlJc w:val="left"/>
      <w:pPr>
        <w:tabs>
          <w:tab w:val="num" w:pos="227"/>
        </w:tabs>
        <w:ind w:left="227" w:hanging="227"/>
      </w:pPr>
      <w:rPr>
        <w:rFonts w:ascii="Verdana" w:hAnsi="Verdana" w:hint="default"/>
        <w:sz w:val="18"/>
        <w:szCs w:val="18"/>
      </w:rPr>
    </w:lvl>
    <w:lvl w:ilvl="1" w:tplc="2C1A2F78" w:tentative="1">
      <w:start w:val="1"/>
      <w:numFmt w:val="bullet"/>
      <w:lvlText w:val="o"/>
      <w:lvlJc w:val="left"/>
      <w:pPr>
        <w:tabs>
          <w:tab w:val="num" w:pos="1440"/>
        </w:tabs>
        <w:ind w:left="1440" w:hanging="360"/>
      </w:pPr>
      <w:rPr>
        <w:rFonts w:ascii="Courier New" w:hAnsi="Courier New" w:cs="Courier New" w:hint="default"/>
      </w:rPr>
    </w:lvl>
    <w:lvl w:ilvl="2" w:tplc="58342814" w:tentative="1">
      <w:start w:val="1"/>
      <w:numFmt w:val="bullet"/>
      <w:lvlText w:val=""/>
      <w:lvlJc w:val="left"/>
      <w:pPr>
        <w:tabs>
          <w:tab w:val="num" w:pos="2160"/>
        </w:tabs>
        <w:ind w:left="2160" w:hanging="360"/>
      </w:pPr>
      <w:rPr>
        <w:rFonts w:ascii="Wingdings" w:hAnsi="Wingdings" w:hint="default"/>
      </w:rPr>
    </w:lvl>
    <w:lvl w:ilvl="3" w:tplc="0E5C5AEA" w:tentative="1">
      <w:start w:val="1"/>
      <w:numFmt w:val="bullet"/>
      <w:lvlText w:val=""/>
      <w:lvlJc w:val="left"/>
      <w:pPr>
        <w:tabs>
          <w:tab w:val="num" w:pos="2880"/>
        </w:tabs>
        <w:ind w:left="2880" w:hanging="360"/>
      </w:pPr>
      <w:rPr>
        <w:rFonts w:ascii="Symbol" w:hAnsi="Symbol" w:hint="default"/>
      </w:rPr>
    </w:lvl>
    <w:lvl w:ilvl="4" w:tplc="56C42BC4" w:tentative="1">
      <w:start w:val="1"/>
      <w:numFmt w:val="bullet"/>
      <w:lvlText w:val="o"/>
      <w:lvlJc w:val="left"/>
      <w:pPr>
        <w:tabs>
          <w:tab w:val="num" w:pos="3600"/>
        </w:tabs>
        <w:ind w:left="3600" w:hanging="360"/>
      </w:pPr>
      <w:rPr>
        <w:rFonts w:ascii="Courier New" w:hAnsi="Courier New" w:cs="Courier New" w:hint="default"/>
      </w:rPr>
    </w:lvl>
    <w:lvl w:ilvl="5" w:tplc="43EAEB24" w:tentative="1">
      <w:start w:val="1"/>
      <w:numFmt w:val="bullet"/>
      <w:lvlText w:val=""/>
      <w:lvlJc w:val="left"/>
      <w:pPr>
        <w:tabs>
          <w:tab w:val="num" w:pos="4320"/>
        </w:tabs>
        <w:ind w:left="4320" w:hanging="360"/>
      </w:pPr>
      <w:rPr>
        <w:rFonts w:ascii="Wingdings" w:hAnsi="Wingdings" w:hint="default"/>
      </w:rPr>
    </w:lvl>
    <w:lvl w:ilvl="6" w:tplc="65DE908C" w:tentative="1">
      <w:start w:val="1"/>
      <w:numFmt w:val="bullet"/>
      <w:lvlText w:val=""/>
      <w:lvlJc w:val="left"/>
      <w:pPr>
        <w:tabs>
          <w:tab w:val="num" w:pos="5040"/>
        </w:tabs>
        <w:ind w:left="5040" w:hanging="360"/>
      </w:pPr>
      <w:rPr>
        <w:rFonts w:ascii="Symbol" w:hAnsi="Symbol" w:hint="default"/>
      </w:rPr>
    </w:lvl>
    <w:lvl w:ilvl="7" w:tplc="F7029740" w:tentative="1">
      <w:start w:val="1"/>
      <w:numFmt w:val="bullet"/>
      <w:lvlText w:val="o"/>
      <w:lvlJc w:val="left"/>
      <w:pPr>
        <w:tabs>
          <w:tab w:val="num" w:pos="5760"/>
        </w:tabs>
        <w:ind w:left="5760" w:hanging="360"/>
      </w:pPr>
      <w:rPr>
        <w:rFonts w:ascii="Courier New" w:hAnsi="Courier New" w:cs="Courier New" w:hint="default"/>
      </w:rPr>
    </w:lvl>
    <w:lvl w:ilvl="8" w:tplc="169806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A929348">
      <w:start w:val="1"/>
      <w:numFmt w:val="bullet"/>
      <w:pStyle w:val="Lijstopsomteken2"/>
      <w:lvlText w:val="–"/>
      <w:lvlJc w:val="left"/>
      <w:pPr>
        <w:tabs>
          <w:tab w:val="num" w:pos="227"/>
        </w:tabs>
        <w:ind w:left="227" w:firstLine="0"/>
      </w:pPr>
      <w:rPr>
        <w:rFonts w:ascii="Verdana" w:hAnsi="Verdana" w:hint="default"/>
      </w:rPr>
    </w:lvl>
    <w:lvl w:ilvl="1" w:tplc="CB50541E" w:tentative="1">
      <w:start w:val="1"/>
      <w:numFmt w:val="bullet"/>
      <w:lvlText w:val="o"/>
      <w:lvlJc w:val="left"/>
      <w:pPr>
        <w:tabs>
          <w:tab w:val="num" w:pos="1440"/>
        </w:tabs>
        <w:ind w:left="1440" w:hanging="360"/>
      </w:pPr>
      <w:rPr>
        <w:rFonts w:ascii="Courier New" w:hAnsi="Courier New" w:cs="Courier New" w:hint="default"/>
      </w:rPr>
    </w:lvl>
    <w:lvl w:ilvl="2" w:tplc="660E9280" w:tentative="1">
      <w:start w:val="1"/>
      <w:numFmt w:val="bullet"/>
      <w:lvlText w:val=""/>
      <w:lvlJc w:val="left"/>
      <w:pPr>
        <w:tabs>
          <w:tab w:val="num" w:pos="2160"/>
        </w:tabs>
        <w:ind w:left="2160" w:hanging="360"/>
      </w:pPr>
      <w:rPr>
        <w:rFonts w:ascii="Wingdings" w:hAnsi="Wingdings" w:hint="default"/>
      </w:rPr>
    </w:lvl>
    <w:lvl w:ilvl="3" w:tplc="D60C3122" w:tentative="1">
      <w:start w:val="1"/>
      <w:numFmt w:val="bullet"/>
      <w:lvlText w:val=""/>
      <w:lvlJc w:val="left"/>
      <w:pPr>
        <w:tabs>
          <w:tab w:val="num" w:pos="2880"/>
        </w:tabs>
        <w:ind w:left="2880" w:hanging="360"/>
      </w:pPr>
      <w:rPr>
        <w:rFonts w:ascii="Symbol" w:hAnsi="Symbol" w:hint="default"/>
      </w:rPr>
    </w:lvl>
    <w:lvl w:ilvl="4" w:tplc="4F2CE28C" w:tentative="1">
      <w:start w:val="1"/>
      <w:numFmt w:val="bullet"/>
      <w:lvlText w:val="o"/>
      <w:lvlJc w:val="left"/>
      <w:pPr>
        <w:tabs>
          <w:tab w:val="num" w:pos="3600"/>
        </w:tabs>
        <w:ind w:left="3600" w:hanging="360"/>
      </w:pPr>
      <w:rPr>
        <w:rFonts w:ascii="Courier New" w:hAnsi="Courier New" w:cs="Courier New" w:hint="default"/>
      </w:rPr>
    </w:lvl>
    <w:lvl w:ilvl="5" w:tplc="B11873F0" w:tentative="1">
      <w:start w:val="1"/>
      <w:numFmt w:val="bullet"/>
      <w:lvlText w:val=""/>
      <w:lvlJc w:val="left"/>
      <w:pPr>
        <w:tabs>
          <w:tab w:val="num" w:pos="4320"/>
        </w:tabs>
        <w:ind w:left="4320" w:hanging="360"/>
      </w:pPr>
      <w:rPr>
        <w:rFonts w:ascii="Wingdings" w:hAnsi="Wingdings" w:hint="default"/>
      </w:rPr>
    </w:lvl>
    <w:lvl w:ilvl="6" w:tplc="6312225A" w:tentative="1">
      <w:start w:val="1"/>
      <w:numFmt w:val="bullet"/>
      <w:lvlText w:val=""/>
      <w:lvlJc w:val="left"/>
      <w:pPr>
        <w:tabs>
          <w:tab w:val="num" w:pos="5040"/>
        </w:tabs>
        <w:ind w:left="5040" w:hanging="360"/>
      </w:pPr>
      <w:rPr>
        <w:rFonts w:ascii="Symbol" w:hAnsi="Symbol" w:hint="default"/>
      </w:rPr>
    </w:lvl>
    <w:lvl w:ilvl="7" w:tplc="2974B27E" w:tentative="1">
      <w:start w:val="1"/>
      <w:numFmt w:val="bullet"/>
      <w:lvlText w:val="o"/>
      <w:lvlJc w:val="left"/>
      <w:pPr>
        <w:tabs>
          <w:tab w:val="num" w:pos="5760"/>
        </w:tabs>
        <w:ind w:left="5760" w:hanging="360"/>
      </w:pPr>
      <w:rPr>
        <w:rFonts w:ascii="Courier New" w:hAnsi="Courier New" w:cs="Courier New" w:hint="default"/>
      </w:rPr>
    </w:lvl>
    <w:lvl w:ilvl="8" w:tplc="156E5A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30165833">
    <w:abstractNumId w:val="10"/>
  </w:num>
  <w:num w:numId="2" w16cid:durableId="1657109624">
    <w:abstractNumId w:val="7"/>
  </w:num>
  <w:num w:numId="3" w16cid:durableId="943264484">
    <w:abstractNumId w:val="6"/>
  </w:num>
  <w:num w:numId="4" w16cid:durableId="323163399">
    <w:abstractNumId w:val="5"/>
  </w:num>
  <w:num w:numId="5" w16cid:durableId="1266690955">
    <w:abstractNumId w:val="4"/>
  </w:num>
  <w:num w:numId="6" w16cid:durableId="803699750">
    <w:abstractNumId w:val="8"/>
  </w:num>
  <w:num w:numId="7" w16cid:durableId="1234925812">
    <w:abstractNumId w:val="3"/>
  </w:num>
  <w:num w:numId="8" w16cid:durableId="996541651">
    <w:abstractNumId w:val="2"/>
  </w:num>
  <w:num w:numId="9" w16cid:durableId="1629702247">
    <w:abstractNumId w:val="1"/>
  </w:num>
  <w:num w:numId="10" w16cid:durableId="445002335">
    <w:abstractNumId w:val="0"/>
  </w:num>
  <w:num w:numId="11" w16cid:durableId="54354188">
    <w:abstractNumId w:val="9"/>
  </w:num>
  <w:num w:numId="12" w16cid:durableId="1102342682">
    <w:abstractNumId w:val="11"/>
  </w:num>
  <w:num w:numId="13" w16cid:durableId="1077288342">
    <w:abstractNumId w:val="13"/>
  </w:num>
  <w:num w:numId="14" w16cid:durableId="121465775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15F7"/>
    <w:rsid w:val="000049FB"/>
    <w:rsid w:val="00013862"/>
    <w:rsid w:val="00015A85"/>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07A9"/>
    <w:rsid w:val="000C1BA1"/>
    <w:rsid w:val="000C3EA9"/>
    <w:rsid w:val="000D0225"/>
    <w:rsid w:val="000D73D7"/>
    <w:rsid w:val="000E7895"/>
    <w:rsid w:val="000F161D"/>
    <w:rsid w:val="00102D65"/>
    <w:rsid w:val="00121BF0"/>
    <w:rsid w:val="00123704"/>
    <w:rsid w:val="001270C7"/>
    <w:rsid w:val="00132540"/>
    <w:rsid w:val="0014786A"/>
    <w:rsid w:val="001516A4"/>
    <w:rsid w:val="00151E5F"/>
    <w:rsid w:val="0015361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D634D"/>
    <w:rsid w:val="001E16C1"/>
    <w:rsid w:val="001E34C6"/>
    <w:rsid w:val="001E5581"/>
    <w:rsid w:val="001E6117"/>
    <w:rsid w:val="001F3C70"/>
    <w:rsid w:val="00200D88"/>
    <w:rsid w:val="00201F68"/>
    <w:rsid w:val="00202394"/>
    <w:rsid w:val="00212F2A"/>
    <w:rsid w:val="00214F2B"/>
    <w:rsid w:val="00216FAF"/>
    <w:rsid w:val="00217880"/>
    <w:rsid w:val="00222D66"/>
    <w:rsid w:val="00224A8A"/>
    <w:rsid w:val="002309A8"/>
    <w:rsid w:val="00236CFE"/>
    <w:rsid w:val="002428E3"/>
    <w:rsid w:val="00243031"/>
    <w:rsid w:val="00251A81"/>
    <w:rsid w:val="00260BAF"/>
    <w:rsid w:val="002650F7"/>
    <w:rsid w:val="00272A92"/>
    <w:rsid w:val="00273F3B"/>
    <w:rsid w:val="00274DB7"/>
    <w:rsid w:val="00275984"/>
    <w:rsid w:val="002759DF"/>
    <w:rsid w:val="00280F74"/>
    <w:rsid w:val="00286998"/>
    <w:rsid w:val="00291AB7"/>
    <w:rsid w:val="0029422B"/>
    <w:rsid w:val="002A084F"/>
    <w:rsid w:val="002A3920"/>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018"/>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792"/>
    <w:rsid w:val="003C2CCB"/>
    <w:rsid w:val="003D39EC"/>
    <w:rsid w:val="003E0C4D"/>
    <w:rsid w:val="003E3DD5"/>
    <w:rsid w:val="003F07C6"/>
    <w:rsid w:val="003F1F6B"/>
    <w:rsid w:val="003F3757"/>
    <w:rsid w:val="003F38BD"/>
    <w:rsid w:val="003F44B7"/>
    <w:rsid w:val="004008E9"/>
    <w:rsid w:val="00413D48"/>
    <w:rsid w:val="00423A19"/>
    <w:rsid w:val="00426BC7"/>
    <w:rsid w:val="00441AC2"/>
    <w:rsid w:val="0044249B"/>
    <w:rsid w:val="00446062"/>
    <w:rsid w:val="0045023C"/>
    <w:rsid w:val="00451A5B"/>
    <w:rsid w:val="00452BCD"/>
    <w:rsid w:val="00452CEA"/>
    <w:rsid w:val="00464EC8"/>
    <w:rsid w:val="00465B52"/>
    <w:rsid w:val="0046708E"/>
    <w:rsid w:val="00472A65"/>
    <w:rsid w:val="00474463"/>
    <w:rsid w:val="00474B75"/>
    <w:rsid w:val="00483984"/>
    <w:rsid w:val="00483F0B"/>
    <w:rsid w:val="00496319"/>
    <w:rsid w:val="00497279"/>
    <w:rsid w:val="004A670A"/>
    <w:rsid w:val="004B5465"/>
    <w:rsid w:val="004B70F0"/>
    <w:rsid w:val="004C0C15"/>
    <w:rsid w:val="004D505E"/>
    <w:rsid w:val="004D5963"/>
    <w:rsid w:val="004D72CA"/>
    <w:rsid w:val="004E2242"/>
    <w:rsid w:val="004F3235"/>
    <w:rsid w:val="004F42FF"/>
    <w:rsid w:val="004F44C2"/>
    <w:rsid w:val="00502512"/>
    <w:rsid w:val="00504D11"/>
    <w:rsid w:val="00505262"/>
    <w:rsid w:val="005100F5"/>
    <w:rsid w:val="0051132F"/>
    <w:rsid w:val="00516022"/>
    <w:rsid w:val="00521CEE"/>
    <w:rsid w:val="00524FB4"/>
    <w:rsid w:val="00527BD4"/>
    <w:rsid w:val="005403C8"/>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E4C45"/>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6727"/>
    <w:rsid w:val="00677EFC"/>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0F6"/>
    <w:rsid w:val="006F31F2"/>
    <w:rsid w:val="006F4A82"/>
    <w:rsid w:val="006F7494"/>
    <w:rsid w:val="006F751F"/>
    <w:rsid w:val="0070713D"/>
    <w:rsid w:val="00714DC5"/>
    <w:rsid w:val="00715237"/>
    <w:rsid w:val="007254A5"/>
    <w:rsid w:val="00725748"/>
    <w:rsid w:val="007315F9"/>
    <w:rsid w:val="00735D88"/>
    <w:rsid w:val="0073720D"/>
    <w:rsid w:val="00737507"/>
    <w:rsid w:val="00740712"/>
    <w:rsid w:val="007426AA"/>
    <w:rsid w:val="00742AB9"/>
    <w:rsid w:val="00751A6A"/>
    <w:rsid w:val="00754FBF"/>
    <w:rsid w:val="007709EF"/>
    <w:rsid w:val="00783559"/>
    <w:rsid w:val="0078396A"/>
    <w:rsid w:val="0079551B"/>
    <w:rsid w:val="00797AA5"/>
    <w:rsid w:val="007A26BD"/>
    <w:rsid w:val="007A4105"/>
    <w:rsid w:val="007B4503"/>
    <w:rsid w:val="007C406E"/>
    <w:rsid w:val="007C5183"/>
    <w:rsid w:val="007C7573"/>
    <w:rsid w:val="007E2B20"/>
    <w:rsid w:val="007F510A"/>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1E8"/>
    <w:rsid w:val="008E698E"/>
    <w:rsid w:val="008F2584"/>
    <w:rsid w:val="008F3246"/>
    <w:rsid w:val="008F3C1B"/>
    <w:rsid w:val="008F508C"/>
    <w:rsid w:val="00900679"/>
    <w:rsid w:val="0090271B"/>
    <w:rsid w:val="00910642"/>
    <w:rsid w:val="00910DDF"/>
    <w:rsid w:val="009240EC"/>
    <w:rsid w:val="00924A2D"/>
    <w:rsid w:val="00930ABD"/>
    <w:rsid w:val="00930B13"/>
    <w:rsid w:val="009311C8"/>
    <w:rsid w:val="00933376"/>
    <w:rsid w:val="00933A2F"/>
    <w:rsid w:val="00940813"/>
    <w:rsid w:val="009632E6"/>
    <w:rsid w:val="00963300"/>
    <w:rsid w:val="009716D8"/>
    <w:rsid w:val="009718F9"/>
    <w:rsid w:val="0097252D"/>
    <w:rsid w:val="00972FB9"/>
    <w:rsid w:val="00975112"/>
    <w:rsid w:val="00981768"/>
    <w:rsid w:val="00983816"/>
    <w:rsid w:val="00983E8F"/>
    <w:rsid w:val="009850B1"/>
    <w:rsid w:val="0098788A"/>
    <w:rsid w:val="00994FDA"/>
    <w:rsid w:val="009A1A92"/>
    <w:rsid w:val="009A31BF"/>
    <w:rsid w:val="009A3B71"/>
    <w:rsid w:val="009A61BC"/>
    <w:rsid w:val="009B0138"/>
    <w:rsid w:val="009B0EC1"/>
    <w:rsid w:val="009B0FE9"/>
    <w:rsid w:val="009B173A"/>
    <w:rsid w:val="009C1FEA"/>
    <w:rsid w:val="009C3F20"/>
    <w:rsid w:val="009C6770"/>
    <w:rsid w:val="009C7CA1"/>
    <w:rsid w:val="009D043D"/>
    <w:rsid w:val="009E2051"/>
    <w:rsid w:val="009F3259"/>
    <w:rsid w:val="00A056DE"/>
    <w:rsid w:val="00A128AD"/>
    <w:rsid w:val="00A21E76"/>
    <w:rsid w:val="00A23BC8"/>
    <w:rsid w:val="00A30E68"/>
    <w:rsid w:val="00A31933"/>
    <w:rsid w:val="00A329D2"/>
    <w:rsid w:val="00A34AA0"/>
    <w:rsid w:val="00A359BC"/>
    <w:rsid w:val="00A3715C"/>
    <w:rsid w:val="00A41FE2"/>
    <w:rsid w:val="00A46FEF"/>
    <w:rsid w:val="00A47948"/>
    <w:rsid w:val="00A50CF6"/>
    <w:rsid w:val="00A53F69"/>
    <w:rsid w:val="00A54BCC"/>
    <w:rsid w:val="00A56946"/>
    <w:rsid w:val="00A6170E"/>
    <w:rsid w:val="00A63B8C"/>
    <w:rsid w:val="00A715F8"/>
    <w:rsid w:val="00A77F6F"/>
    <w:rsid w:val="00A831FD"/>
    <w:rsid w:val="00A83352"/>
    <w:rsid w:val="00A850A2"/>
    <w:rsid w:val="00A91FA3"/>
    <w:rsid w:val="00A927D3"/>
    <w:rsid w:val="00AA7FC9"/>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91CFC"/>
    <w:rsid w:val="00B9300F"/>
    <w:rsid w:val="00B93893"/>
    <w:rsid w:val="00BA129E"/>
    <w:rsid w:val="00BA6EB2"/>
    <w:rsid w:val="00BA7E0A"/>
    <w:rsid w:val="00BC09CC"/>
    <w:rsid w:val="00BC3B53"/>
    <w:rsid w:val="00BC3B96"/>
    <w:rsid w:val="00BC4AE3"/>
    <w:rsid w:val="00BC5B28"/>
    <w:rsid w:val="00BE3F88"/>
    <w:rsid w:val="00BE4756"/>
    <w:rsid w:val="00BE5ED9"/>
    <w:rsid w:val="00BE7B41"/>
    <w:rsid w:val="00C02E2F"/>
    <w:rsid w:val="00C15A91"/>
    <w:rsid w:val="00C206F1"/>
    <w:rsid w:val="00C217E1"/>
    <w:rsid w:val="00C219B1"/>
    <w:rsid w:val="00C25A1D"/>
    <w:rsid w:val="00C306E6"/>
    <w:rsid w:val="00C3628B"/>
    <w:rsid w:val="00C4015B"/>
    <w:rsid w:val="00C40C60"/>
    <w:rsid w:val="00C5258E"/>
    <w:rsid w:val="00C530C9"/>
    <w:rsid w:val="00C619A7"/>
    <w:rsid w:val="00C73D5F"/>
    <w:rsid w:val="00C8036A"/>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E7FBE"/>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A4E12"/>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460A6"/>
    <w:rsid w:val="00E51469"/>
    <w:rsid w:val="00E634E3"/>
    <w:rsid w:val="00E717C4"/>
    <w:rsid w:val="00E77E18"/>
    <w:rsid w:val="00E77F89"/>
    <w:rsid w:val="00E80330"/>
    <w:rsid w:val="00E806C5"/>
    <w:rsid w:val="00E80E71"/>
    <w:rsid w:val="00E850D3"/>
    <w:rsid w:val="00E853D6"/>
    <w:rsid w:val="00E876B9"/>
    <w:rsid w:val="00EC07C8"/>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B7C41"/>
    <w:rsid w:val="00FC3165"/>
    <w:rsid w:val="00FC36AB"/>
    <w:rsid w:val="00FC4300"/>
    <w:rsid w:val="00FC7F66"/>
    <w:rsid w:val="00FD4210"/>
    <w:rsid w:val="00FD5776"/>
    <w:rsid w:val="00FE19DA"/>
    <w:rsid w:val="00FE1CB6"/>
    <w:rsid w:val="00FE486B"/>
    <w:rsid w:val="00FE4F08"/>
    <w:rsid w:val="00FF192E"/>
    <w:rsid w:val="00FF5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84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customStyle="1" w:styleId="normaltextrun">
    <w:name w:val="normaltextrun"/>
    <w:basedOn w:val="Standaardalinea-lettertype"/>
    <w:rsid w:val="00EC07C8"/>
  </w:style>
  <w:style w:type="paragraph" w:customStyle="1" w:styleId="paragraph">
    <w:name w:val="paragraph"/>
    <w:basedOn w:val="Standaard"/>
    <w:rsid w:val="00EC07C8"/>
    <w:pPr>
      <w:spacing w:before="100" w:beforeAutospacing="1" w:after="100" w:afterAutospacing="1" w:line="240" w:lineRule="auto"/>
    </w:pPr>
    <w:rPr>
      <w:rFonts w:ascii="Times New Roman" w:hAnsi="Times New Roman"/>
      <w:sz w:val="24"/>
    </w:rPr>
  </w:style>
  <w:style w:type="character" w:customStyle="1" w:styleId="eop">
    <w:name w:val="eop"/>
    <w:basedOn w:val="Standaardalinea-lettertype"/>
    <w:rsid w:val="00EC07C8"/>
  </w:style>
  <w:style w:type="character" w:customStyle="1" w:styleId="scxw126627642">
    <w:name w:val="scxw126627642"/>
    <w:basedOn w:val="Standaardalinea-lettertype"/>
    <w:rsid w:val="00EC07C8"/>
  </w:style>
  <w:style w:type="paragraph" w:styleId="Revisie">
    <w:name w:val="Revision"/>
    <w:hidden/>
    <w:uiPriority w:val="99"/>
    <w:semiHidden/>
    <w:rsid w:val="00FF5D1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310344">
      <w:bodyDiv w:val="1"/>
      <w:marLeft w:val="0"/>
      <w:marRight w:val="0"/>
      <w:marTop w:val="0"/>
      <w:marBottom w:val="0"/>
      <w:divBdr>
        <w:top w:val="none" w:sz="0" w:space="0" w:color="auto"/>
        <w:left w:val="none" w:sz="0" w:space="0" w:color="auto"/>
        <w:bottom w:val="none" w:sz="0" w:space="0" w:color="auto"/>
        <w:right w:val="none" w:sz="0" w:space="0" w:color="auto"/>
      </w:divBdr>
      <w:divsChild>
        <w:div w:id="1943370706">
          <w:marLeft w:val="0"/>
          <w:marRight w:val="0"/>
          <w:marTop w:val="0"/>
          <w:marBottom w:val="0"/>
          <w:divBdr>
            <w:top w:val="none" w:sz="0" w:space="0" w:color="auto"/>
            <w:left w:val="none" w:sz="0" w:space="0" w:color="auto"/>
            <w:bottom w:val="none" w:sz="0" w:space="0" w:color="auto"/>
            <w:right w:val="none" w:sz="0" w:space="0" w:color="auto"/>
          </w:divBdr>
        </w:div>
        <w:div w:id="1532838595">
          <w:marLeft w:val="0"/>
          <w:marRight w:val="0"/>
          <w:marTop w:val="0"/>
          <w:marBottom w:val="0"/>
          <w:divBdr>
            <w:top w:val="none" w:sz="0" w:space="0" w:color="auto"/>
            <w:left w:val="none" w:sz="0" w:space="0" w:color="auto"/>
            <w:bottom w:val="none" w:sz="0" w:space="0" w:color="auto"/>
            <w:right w:val="none" w:sz="0" w:space="0" w:color="auto"/>
          </w:divBdr>
        </w:div>
        <w:div w:id="1336298575">
          <w:marLeft w:val="0"/>
          <w:marRight w:val="0"/>
          <w:marTop w:val="0"/>
          <w:marBottom w:val="0"/>
          <w:divBdr>
            <w:top w:val="none" w:sz="0" w:space="0" w:color="auto"/>
            <w:left w:val="none" w:sz="0" w:space="0" w:color="auto"/>
            <w:bottom w:val="none" w:sz="0" w:space="0" w:color="auto"/>
            <w:right w:val="none" w:sz="0" w:space="0" w:color="auto"/>
          </w:divBdr>
        </w:div>
        <w:div w:id="32732170">
          <w:marLeft w:val="0"/>
          <w:marRight w:val="0"/>
          <w:marTop w:val="0"/>
          <w:marBottom w:val="0"/>
          <w:divBdr>
            <w:top w:val="none" w:sz="0" w:space="0" w:color="auto"/>
            <w:left w:val="none" w:sz="0" w:space="0" w:color="auto"/>
            <w:bottom w:val="none" w:sz="0" w:space="0" w:color="auto"/>
            <w:right w:val="none" w:sz="0" w:space="0" w:color="auto"/>
          </w:divBdr>
        </w:div>
        <w:div w:id="1002007759">
          <w:marLeft w:val="0"/>
          <w:marRight w:val="0"/>
          <w:marTop w:val="0"/>
          <w:marBottom w:val="0"/>
          <w:divBdr>
            <w:top w:val="none" w:sz="0" w:space="0" w:color="auto"/>
            <w:left w:val="none" w:sz="0" w:space="0" w:color="auto"/>
            <w:bottom w:val="none" w:sz="0" w:space="0" w:color="auto"/>
            <w:right w:val="none" w:sz="0" w:space="0" w:color="auto"/>
          </w:divBdr>
        </w:div>
        <w:div w:id="2038694785">
          <w:marLeft w:val="0"/>
          <w:marRight w:val="0"/>
          <w:marTop w:val="0"/>
          <w:marBottom w:val="0"/>
          <w:divBdr>
            <w:top w:val="none" w:sz="0" w:space="0" w:color="auto"/>
            <w:left w:val="none" w:sz="0" w:space="0" w:color="auto"/>
            <w:bottom w:val="none" w:sz="0" w:space="0" w:color="auto"/>
            <w:right w:val="none" w:sz="0" w:space="0" w:color="auto"/>
          </w:divBdr>
        </w:div>
        <w:div w:id="1860503804">
          <w:marLeft w:val="0"/>
          <w:marRight w:val="0"/>
          <w:marTop w:val="0"/>
          <w:marBottom w:val="0"/>
          <w:divBdr>
            <w:top w:val="none" w:sz="0" w:space="0" w:color="auto"/>
            <w:left w:val="none" w:sz="0" w:space="0" w:color="auto"/>
            <w:bottom w:val="none" w:sz="0" w:space="0" w:color="auto"/>
            <w:right w:val="none" w:sz="0" w:space="0" w:color="auto"/>
          </w:divBdr>
        </w:div>
        <w:div w:id="872308374">
          <w:marLeft w:val="0"/>
          <w:marRight w:val="0"/>
          <w:marTop w:val="0"/>
          <w:marBottom w:val="0"/>
          <w:divBdr>
            <w:top w:val="none" w:sz="0" w:space="0" w:color="auto"/>
            <w:left w:val="none" w:sz="0" w:space="0" w:color="auto"/>
            <w:bottom w:val="none" w:sz="0" w:space="0" w:color="auto"/>
            <w:right w:val="none" w:sz="0" w:space="0" w:color="auto"/>
          </w:divBdr>
        </w:div>
        <w:div w:id="1344626451">
          <w:marLeft w:val="0"/>
          <w:marRight w:val="0"/>
          <w:marTop w:val="0"/>
          <w:marBottom w:val="0"/>
          <w:divBdr>
            <w:top w:val="none" w:sz="0" w:space="0" w:color="auto"/>
            <w:left w:val="none" w:sz="0" w:space="0" w:color="auto"/>
            <w:bottom w:val="none" w:sz="0" w:space="0" w:color="auto"/>
            <w:right w:val="none" w:sz="0" w:space="0" w:color="auto"/>
          </w:divBdr>
        </w:div>
        <w:div w:id="258606229">
          <w:marLeft w:val="0"/>
          <w:marRight w:val="0"/>
          <w:marTop w:val="0"/>
          <w:marBottom w:val="0"/>
          <w:divBdr>
            <w:top w:val="none" w:sz="0" w:space="0" w:color="auto"/>
            <w:left w:val="none" w:sz="0" w:space="0" w:color="auto"/>
            <w:bottom w:val="none" w:sz="0" w:space="0" w:color="auto"/>
            <w:right w:val="none" w:sz="0" w:space="0" w:color="auto"/>
          </w:divBdr>
        </w:div>
        <w:div w:id="1682778218">
          <w:marLeft w:val="0"/>
          <w:marRight w:val="0"/>
          <w:marTop w:val="0"/>
          <w:marBottom w:val="0"/>
          <w:divBdr>
            <w:top w:val="none" w:sz="0" w:space="0" w:color="auto"/>
            <w:left w:val="none" w:sz="0" w:space="0" w:color="auto"/>
            <w:bottom w:val="none" w:sz="0" w:space="0" w:color="auto"/>
            <w:right w:val="none" w:sz="0" w:space="0" w:color="auto"/>
          </w:divBdr>
        </w:div>
        <w:div w:id="1835300204">
          <w:marLeft w:val="0"/>
          <w:marRight w:val="0"/>
          <w:marTop w:val="0"/>
          <w:marBottom w:val="0"/>
          <w:divBdr>
            <w:top w:val="none" w:sz="0" w:space="0" w:color="auto"/>
            <w:left w:val="none" w:sz="0" w:space="0" w:color="auto"/>
            <w:bottom w:val="none" w:sz="0" w:space="0" w:color="auto"/>
            <w:right w:val="none" w:sz="0" w:space="0" w:color="auto"/>
          </w:divBdr>
        </w:div>
        <w:div w:id="1417241066">
          <w:marLeft w:val="0"/>
          <w:marRight w:val="0"/>
          <w:marTop w:val="0"/>
          <w:marBottom w:val="0"/>
          <w:divBdr>
            <w:top w:val="none" w:sz="0" w:space="0" w:color="auto"/>
            <w:left w:val="none" w:sz="0" w:space="0" w:color="auto"/>
            <w:bottom w:val="none" w:sz="0" w:space="0" w:color="auto"/>
            <w:right w:val="none" w:sz="0" w:space="0" w:color="auto"/>
          </w:divBdr>
        </w:div>
        <w:div w:id="1821538344">
          <w:marLeft w:val="0"/>
          <w:marRight w:val="0"/>
          <w:marTop w:val="0"/>
          <w:marBottom w:val="0"/>
          <w:divBdr>
            <w:top w:val="none" w:sz="0" w:space="0" w:color="auto"/>
            <w:left w:val="none" w:sz="0" w:space="0" w:color="auto"/>
            <w:bottom w:val="none" w:sz="0" w:space="0" w:color="auto"/>
            <w:right w:val="none" w:sz="0" w:space="0" w:color="auto"/>
          </w:divBdr>
        </w:div>
        <w:div w:id="1273052459">
          <w:marLeft w:val="0"/>
          <w:marRight w:val="0"/>
          <w:marTop w:val="0"/>
          <w:marBottom w:val="0"/>
          <w:divBdr>
            <w:top w:val="none" w:sz="0" w:space="0" w:color="auto"/>
            <w:left w:val="none" w:sz="0" w:space="0" w:color="auto"/>
            <w:bottom w:val="none" w:sz="0" w:space="0" w:color="auto"/>
            <w:right w:val="none" w:sz="0" w:space="0" w:color="auto"/>
          </w:divBdr>
        </w:div>
        <w:div w:id="585772422">
          <w:marLeft w:val="0"/>
          <w:marRight w:val="0"/>
          <w:marTop w:val="0"/>
          <w:marBottom w:val="0"/>
          <w:divBdr>
            <w:top w:val="none" w:sz="0" w:space="0" w:color="auto"/>
            <w:left w:val="none" w:sz="0" w:space="0" w:color="auto"/>
            <w:bottom w:val="none" w:sz="0" w:space="0" w:color="auto"/>
            <w:right w:val="none" w:sz="0" w:space="0" w:color="auto"/>
          </w:divBdr>
        </w:div>
        <w:div w:id="1934702871">
          <w:marLeft w:val="0"/>
          <w:marRight w:val="0"/>
          <w:marTop w:val="0"/>
          <w:marBottom w:val="0"/>
          <w:divBdr>
            <w:top w:val="none" w:sz="0" w:space="0" w:color="auto"/>
            <w:left w:val="none" w:sz="0" w:space="0" w:color="auto"/>
            <w:bottom w:val="none" w:sz="0" w:space="0" w:color="auto"/>
            <w:right w:val="none" w:sz="0" w:space="0" w:color="auto"/>
          </w:divBdr>
        </w:div>
        <w:div w:id="1321344917">
          <w:marLeft w:val="0"/>
          <w:marRight w:val="0"/>
          <w:marTop w:val="0"/>
          <w:marBottom w:val="0"/>
          <w:divBdr>
            <w:top w:val="none" w:sz="0" w:space="0" w:color="auto"/>
            <w:left w:val="none" w:sz="0" w:space="0" w:color="auto"/>
            <w:bottom w:val="none" w:sz="0" w:space="0" w:color="auto"/>
            <w:right w:val="none" w:sz="0" w:space="0" w:color="auto"/>
          </w:divBdr>
        </w:div>
        <w:div w:id="522326793">
          <w:marLeft w:val="0"/>
          <w:marRight w:val="0"/>
          <w:marTop w:val="0"/>
          <w:marBottom w:val="0"/>
          <w:divBdr>
            <w:top w:val="none" w:sz="0" w:space="0" w:color="auto"/>
            <w:left w:val="none" w:sz="0" w:space="0" w:color="auto"/>
            <w:bottom w:val="none" w:sz="0" w:space="0" w:color="auto"/>
            <w:right w:val="none" w:sz="0" w:space="0" w:color="auto"/>
          </w:divBdr>
        </w:div>
        <w:div w:id="1389038910">
          <w:marLeft w:val="0"/>
          <w:marRight w:val="0"/>
          <w:marTop w:val="0"/>
          <w:marBottom w:val="0"/>
          <w:divBdr>
            <w:top w:val="none" w:sz="0" w:space="0" w:color="auto"/>
            <w:left w:val="none" w:sz="0" w:space="0" w:color="auto"/>
            <w:bottom w:val="none" w:sz="0" w:space="0" w:color="auto"/>
            <w:right w:val="none" w:sz="0" w:space="0" w:color="auto"/>
          </w:divBdr>
        </w:div>
        <w:div w:id="507252780">
          <w:marLeft w:val="0"/>
          <w:marRight w:val="0"/>
          <w:marTop w:val="0"/>
          <w:marBottom w:val="0"/>
          <w:divBdr>
            <w:top w:val="none" w:sz="0" w:space="0" w:color="auto"/>
            <w:left w:val="none" w:sz="0" w:space="0" w:color="auto"/>
            <w:bottom w:val="none" w:sz="0" w:space="0" w:color="auto"/>
            <w:right w:val="none" w:sz="0" w:space="0" w:color="auto"/>
          </w:divBdr>
        </w:div>
        <w:div w:id="47727887">
          <w:marLeft w:val="0"/>
          <w:marRight w:val="0"/>
          <w:marTop w:val="0"/>
          <w:marBottom w:val="0"/>
          <w:divBdr>
            <w:top w:val="none" w:sz="0" w:space="0" w:color="auto"/>
            <w:left w:val="none" w:sz="0" w:space="0" w:color="auto"/>
            <w:bottom w:val="none" w:sz="0" w:space="0" w:color="auto"/>
            <w:right w:val="none" w:sz="0" w:space="0" w:color="auto"/>
          </w:divBdr>
        </w:div>
        <w:div w:id="1898466686">
          <w:marLeft w:val="0"/>
          <w:marRight w:val="0"/>
          <w:marTop w:val="0"/>
          <w:marBottom w:val="0"/>
          <w:divBdr>
            <w:top w:val="none" w:sz="0" w:space="0" w:color="auto"/>
            <w:left w:val="none" w:sz="0" w:space="0" w:color="auto"/>
            <w:bottom w:val="none" w:sz="0" w:space="0" w:color="auto"/>
            <w:right w:val="none" w:sz="0" w:space="0" w:color="auto"/>
          </w:divBdr>
        </w:div>
        <w:div w:id="2112430813">
          <w:marLeft w:val="0"/>
          <w:marRight w:val="0"/>
          <w:marTop w:val="0"/>
          <w:marBottom w:val="0"/>
          <w:divBdr>
            <w:top w:val="none" w:sz="0" w:space="0" w:color="auto"/>
            <w:left w:val="none" w:sz="0" w:space="0" w:color="auto"/>
            <w:bottom w:val="none" w:sz="0" w:space="0" w:color="auto"/>
            <w:right w:val="none" w:sz="0" w:space="0" w:color="auto"/>
          </w:divBdr>
        </w:div>
        <w:div w:id="134877003">
          <w:marLeft w:val="0"/>
          <w:marRight w:val="0"/>
          <w:marTop w:val="0"/>
          <w:marBottom w:val="0"/>
          <w:divBdr>
            <w:top w:val="none" w:sz="0" w:space="0" w:color="auto"/>
            <w:left w:val="none" w:sz="0" w:space="0" w:color="auto"/>
            <w:bottom w:val="none" w:sz="0" w:space="0" w:color="auto"/>
            <w:right w:val="none" w:sz="0" w:space="0" w:color="auto"/>
          </w:divBdr>
        </w:div>
        <w:div w:id="1021249221">
          <w:marLeft w:val="0"/>
          <w:marRight w:val="0"/>
          <w:marTop w:val="0"/>
          <w:marBottom w:val="0"/>
          <w:divBdr>
            <w:top w:val="none" w:sz="0" w:space="0" w:color="auto"/>
            <w:left w:val="none" w:sz="0" w:space="0" w:color="auto"/>
            <w:bottom w:val="none" w:sz="0" w:space="0" w:color="auto"/>
            <w:right w:val="none" w:sz="0" w:space="0" w:color="auto"/>
          </w:divBdr>
        </w:div>
        <w:div w:id="734815999">
          <w:marLeft w:val="0"/>
          <w:marRight w:val="0"/>
          <w:marTop w:val="0"/>
          <w:marBottom w:val="0"/>
          <w:divBdr>
            <w:top w:val="none" w:sz="0" w:space="0" w:color="auto"/>
            <w:left w:val="none" w:sz="0" w:space="0" w:color="auto"/>
            <w:bottom w:val="none" w:sz="0" w:space="0" w:color="auto"/>
            <w:right w:val="none" w:sz="0" w:space="0" w:color="auto"/>
          </w:divBdr>
        </w:div>
        <w:div w:id="1880585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3</ap:Pages>
  <ap:Words>865</ap:Words>
  <ap:Characters>5143</ap:Characters>
  <ap:DocSecurity>0</ap:DocSecurity>
  <ap:Lines>42</ap:Lines>
  <ap:Paragraphs>11</ap:Paragraphs>
  <ap:ScaleCrop>false</ap:ScaleCrop>
  <ap:LinksUpToDate>false</ap:LinksUpToDate>
  <ap:CharactersWithSpaces>5997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2025-05-27T12:27:00.0000000Z</dcterms:created>
  <dcterms:modified xsi:type="dcterms:W3CDTF">2025-05-27T12:27:00.0000000Z</dcterms:modified>
  <dc:description>------------------------</dc:description>
  <dc:subject/>
  <keywords/>
  <version/>
  <category/>
</coreProperties>
</file>