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D75" w:rsidP="008F3F98" w:rsidRDefault="00C32D75" w14:paraId="0B48149D" w14:textId="77777777"/>
    <w:p w:rsidR="008F3F98" w:rsidP="008F3F98" w:rsidRDefault="008F3F98" w14:paraId="2B9415A7" w14:textId="1FA80156">
      <w:r w:rsidRPr="00984B08">
        <w:t xml:space="preserve">Geachte Voorzitter, </w:t>
      </w:r>
    </w:p>
    <w:p w:rsidR="008F3F98" w:rsidP="008F3F98" w:rsidRDefault="008F3F98" w14:paraId="6B0F743E" w14:textId="77777777"/>
    <w:p w:rsidRPr="002822CA" w:rsidR="008F3F98" w:rsidP="008F3F98" w:rsidRDefault="008F3F98" w14:paraId="4AEB60CA" w14:textId="77777777">
      <w:r w:rsidRPr="00984B08">
        <w:t xml:space="preserve">In de afspraken met de Kamer over EU-informatievoorziening is afgesproken dat elk ministerie ieder kwartaal de EU-kwartaalrapportage, met daarin de stand van zaken van de onderhandelingen over EU-wetgevingsdossiers en de stand van zaken betreffende EU-raadplegingen naar de Kamer stuurt. Hierbij doe ik dat voor dossiers en raadplegingen op het terrein van het ministerie van Klimaat en Groene Groei. Het overzicht van het </w:t>
      </w:r>
      <w:r>
        <w:t>eerste</w:t>
      </w:r>
      <w:r w:rsidRPr="00984B08">
        <w:t xml:space="preserve"> kwartaal van 202</w:t>
      </w:r>
      <w:r>
        <w:t>5</w:t>
      </w:r>
      <w:r w:rsidRPr="00984B08">
        <w:t xml:space="preserve"> vindt u in bijlage. Vanuit het ministerie van Klimaat en Groene Groei is niet gereageerd op raadplegingen in het </w:t>
      </w:r>
      <w:r>
        <w:t>eerste</w:t>
      </w:r>
      <w:r w:rsidRPr="00984B08">
        <w:t xml:space="preserve"> kwartaal van 202</w:t>
      </w:r>
      <w:r>
        <w:t>5.</w:t>
      </w:r>
    </w:p>
    <w:p w:rsidR="008F3F98" w:rsidP="008F3F98" w:rsidRDefault="008F3F98" w14:paraId="42ECFF5F" w14:textId="77777777">
      <w:r>
        <w:br/>
      </w:r>
    </w:p>
    <w:p w:rsidR="008F3F98" w:rsidP="008F3F98" w:rsidRDefault="008F3F98" w14:paraId="190DBF1F" w14:textId="77777777"/>
    <w:p w:rsidR="008F3F98" w:rsidP="008F3F98" w:rsidRDefault="008F3F98" w14:paraId="3F69D969" w14:textId="77777777"/>
    <w:p w:rsidR="008F3F98" w:rsidP="008F3F98" w:rsidRDefault="008F3F98" w14:paraId="5AC6601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8F3F98" w:rsidP="008F3F98" w:rsidRDefault="008F3F98" w14:paraId="076249FA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144580ED" w14:textId="77777777"/>
    <w:p w:rsidR="00BC222D" w:rsidP="00810C93" w:rsidRDefault="00BC222D" w14:paraId="496FC9EE" w14:textId="77777777"/>
    <w:p w:rsidR="00BC222D" w:rsidP="00810C93" w:rsidRDefault="00BC222D" w14:paraId="60A29463" w14:textId="77777777"/>
    <w:p w:rsidR="00BC222D" w:rsidP="00810C93" w:rsidRDefault="00BC222D" w14:paraId="58238D81" w14:textId="77777777"/>
    <w:p w:rsidR="00BC222D" w:rsidP="00810C93" w:rsidRDefault="00BC222D" w14:paraId="66F86B26" w14:textId="77777777"/>
    <w:p w:rsidR="00BC222D" w:rsidP="00810C93" w:rsidRDefault="00BC222D" w14:paraId="6333701D" w14:textId="77777777"/>
    <w:p w:rsidR="00BC222D" w:rsidP="00810C93" w:rsidRDefault="00BC222D" w14:paraId="4760E42C" w14:textId="77777777"/>
    <w:p w:rsidR="00BC222D" w:rsidP="00810C93" w:rsidRDefault="00BC222D" w14:paraId="6B1E4B71" w14:textId="77777777"/>
    <w:p w:rsidR="00BC222D" w:rsidP="00810C93" w:rsidRDefault="00BC222D" w14:paraId="044117A1" w14:textId="77777777"/>
    <w:p w:rsidR="00BC222D" w:rsidP="00810C93" w:rsidRDefault="00BC222D" w14:paraId="50342C6A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9D13" w14:textId="77777777" w:rsidR="00C8224E" w:rsidRDefault="00C8224E">
      <w:r>
        <w:separator/>
      </w:r>
    </w:p>
    <w:p w14:paraId="6AD3D5E4" w14:textId="77777777" w:rsidR="00C8224E" w:rsidRDefault="00C8224E"/>
  </w:endnote>
  <w:endnote w:type="continuationSeparator" w:id="0">
    <w:p w14:paraId="266E96F9" w14:textId="77777777" w:rsidR="00C8224E" w:rsidRDefault="00C8224E">
      <w:r>
        <w:continuationSeparator/>
      </w:r>
    </w:p>
    <w:p w14:paraId="7BA28CF2" w14:textId="77777777" w:rsidR="00C8224E" w:rsidRDefault="00C82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BB7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B3E47" w14:paraId="37CA5B4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01243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5D642B7" w14:textId="77777777" w:rsidR="00527BD4" w:rsidRPr="00645414" w:rsidRDefault="00F0081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BC222D">
            <w:t>2</w:t>
          </w:r>
          <w:r w:rsidR="00BC222D">
            <w:fldChar w:fldCharType="end"/>
          </w:r>
        </w:p>
      </w:tc>
    </w:tr>
  </w:tbl>
  <w:p w14:paraId="691D2CF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B3E47" w14:paraId="32A799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E9E60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F2B7EAE" w14:textId="67DB3E69" w:rsidR="00527BD4" w:rsidRPr="00ED539E" w:rsidRDefault="00F0081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C76E23">
            <w:t>1</w:t>
          </w:r>
          <w:r w:rsidR="00BC222D">
            <w:fldChar w:fldCharType="end"/>
          </w:r>
        </w:p>
      </w:tc>
    </w:tr>
  </w:tbl>
  <w:p w14:paraId="62BE57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B25822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C88F7" w14:textId="77777777" w:rsidR="00C8224E" w:rsidRDefault="00C8224E">
      <w:r>
        <w:separator/>
      </w:r>
    </w:p>
    <w:p w14:paraId="72FF3B74" w14:textId="77777777" w:rsidR="00C8224E" w:rsidRDefault="00C8224E"/>
  </w:footnote>
  <w:footnote w:type="continuationSeparator" w:id="0">
    <w:p w14:paraId="316B1F58" w14:textId="77777777" w:rsidR="00C8224E" w:rsidRDefault="00C8224E">
      <w:r>
        <w:continuationSeparator/>
      </w:r>
    </w:p>
    <w:p w14:paraId="759E3BF2" w14:textId="77777777" w:rsidR="00C8224E" w:rsidRDefault="00C82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B3E47" w14:paraId="477615E8" w14:textId="77777777" w:rsidTr="00A50CF6">
      <w:tc>
        <w:tcPr>
          <w:tcW w:w="2156" w:type="dxa"/>
          <w:shd w:val="clear" w:color="auto" w:fill="auto"/>
        </w:tcPr>
        <w:p w14:paraId="697EFB28" w14:textId="77777777" w:rsidR="00527BD4" w:rsidRPr="005819CE" w:rsidRDefault="00F0081E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9B3E47" w14:paraId="012EB84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8334019" w14:textId="77777777" w:rsidR="00527BD4" w:rsidRPr="005819CE" w:rsidRDefault="00527BD4" w:rsidP="00A50CF6"/>
      </w:tc>
    </w:tr>
    <w:tr w:rsidR="009B3E47" w14:paraId="5C291A8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85F5FCA" w14:textId="77777777" w:rsidR="00527BD4" w:rsidRDefault="00F0081E" w:rsidP="003A5290">
          <w:pPr>
            <w:pStyle w:val="Huisstijl-Kopje"/>
          </w:pPr>
          <w:r>
            <w:t>Ons kenmerk</w:t>
          </w:r>
        </w:p>
        <w:p w14:paraId="7DEAC1D7" w14:textId="77777777" w:rsidR="00502512" w:rsidRPr="00502512" w:rsidRDefault="00F0081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98718945</w:t>
          </w:r>
        </w:p>
        <w:p w14:paraId="321B4B6B" w14:textId="77777777" w:rsidR="00527BD4" w:rsidRPr="005819CE" w:rsidRDefault="00527BD4" w:rsidP="00361A56">
          <w:pPr>
            <w:pStyle w:val="Huisstijl-Kopje"/>
          </w:pPr>
        </w:p>
      </w:tc>
    </w:tr>
  </w:tbl>
  <w:p w14:paraId="2FEB213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B3E47" w14:paraId="13046AC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C8DC01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0EFCAF" w14:textId="77777777" w:rsidR="00527BD4" w:rsidRDefault="00F0081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A85AAC3" wp14:editId="44F4A02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00A69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B80AEC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2BCFBE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B3E47" w:rsidRPr="0068140F" w14:paraId="79946F5B" w14:textId="77777777" w:rsidTr="00A50CF6">
      <w:tc>
        <w:tcPr>
          <w:tcW w:w="2160" w:type="dxa"/>
          <w:shd w:val="clear" w:color="auto" w:fill="auto"/>
        </w:tcPr>
        <w:p w14:paraId="2717B172" w14:textId="77777777" w:rsidR="00527BD4" w:rsidRPr="005819CE" w:rsidRDefault="00F0081E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52FF1990" w14:textId="77777777" w:rsidR="00527BD4" w:rsidRPr="00BE5ED9" w:rsidRDefault="00F0081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Prinses Beatrixlaan 2</w:t>
          </w:r>
          <w:r w:rsidRPr="005819CE">
            <w:br/>
          </w:r>
          <w:r>
            <w:t>2595 AL Den Haag</w:t>
          </w:r>
        </w:p>
        <w:p w14:paraId="1F848E2B" w14:textId="77777777" w:rsidR="00EF495B" w:rsidRDefault="00F0081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B4ECDD4" w14:textId="77777777" w:rsidR="00EF495B" w:rsidRPr="005B3814" w:rsidRDefault="00F0081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B03BDC8" w14:textId="7259824E" w:rsidR="00527BD4" w:rsidRPr="0068140F" w:rsidRDefault="00F0081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B3E47" w:rsidRPr="0068140F" w14:paraId="40C8444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E80DDC2" w14:textId="77777777" w:rsidR="00527BD4" w:rsidRPr="008F3F98" w:rsidRDefault="00527BD4" w:rsidP="00A50CF6">
          <w:pPr>
            <w:rPr>
              <w:lang w:val="fr-FR"/>
            </w:rPr>
          </w:pPr>
        </w:p>
      </w:tc>
    </w:tr>
    <w:tr w:rsidR="009B3E47" w14:paraId="388FA4AC" w14:textId="77777777" w:rsidTr="00A50CF6">
      <w:tc>
        <w:tcPr>
          <w:tcW w:w="2160" w:type="dxa"/>
          <w:shd w:val="clear" w:color="auto" w:fill="auto"/>
        </w:tcPr>
        <w:p w14:paraId="5DF11C3B" w14:textId="77777777" w:rsidR="000C0163" w:rsidRPr="005819CE" w:rsidRDefault="00F0081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5D4F09C" w14:textId="77777777" w:rsidR="000C0163" w:rsidRPr="005819CE" w:rsidRDefault="00F0081E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r>
            <w:t>98718945</w:t>
          </w:r>
        </w:p>
        <w:p w14:paraId="3BCF1248" w14:textId="77777777" w:rsidR="00527BD4" w:rsidRPr="005819CE" w:rsidRDefault="00F0081E" w:rsidP="00A50CF6">
          <w:pPr>
            <w:pStyle w:val="Huisstijl-Kopje"/>
          </w:pPr>
          <w:r>
            <w:t>Bijlage(n)</w:t>
          </w:r>
        </w:p>
        <w:p w14:paraId="11FD2C0D" w14:textId="3211E5F7" w:rsidR="00527BD4" w:rsidRPr="005819CE" w:rsidRDefault="0068140F" w:rsidP="00A50CF6">
          <w:pPr>
            <w:pStyle w:val="Huisstijl-Gegeven"/>
          </w:pPr>
          <w:r>
            <w:t>1</w:t>
          </w:r>
        </w:p>
      </w:tc>
    </w:tr>
  </w:tbl>
  <w:p w14:paraId="79AD2BE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B3E47" w14:paraId="2892957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37B3450" w14:textId="77777777" w:rsidR="00527BD4" w:rsidRPr="00BC3B53" w:rsidRDefault="00F0081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B3E47" w14:paraId="18D805EB" w14:textId="77777777" w:rsidTr="007610AA">
      <w:tc>
        <w:tcPr>
          <w:tcW w:w="7520" w:type="dxa"/>
          <w:gridSpan w:val="2"/>
          <w:shd w:val="clear" w:color="auto" w:fill="auto"/>
        </w:tcPr>
        <w:p w14:paraId="1A7BC241" w14:textId="77777777" w:rsidR="00527BD4" w:rsidRPr="00983E8F" w:rsidRDefault="00527BD4" w:rsidP="00A50CF6">
          <w:pPr>
            <w:pStyle w:val="Huisstijl-Rubricering"/>
          </w:pPr>
        </w:p>
      </w:tc>
    </w:tr>
    <w:tr w:rsidR="009B3E47" w14:paraId="4D890DE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267B4BB" w14:textId="77777777" w:rsidR="00527BD4" w:rsidRDefault="00F0081E" w:rsidP="00A50CF6">
          <w:pPr>
            <w:pStyle w:val="Huisstijl-NAW"/>
          </w:pPr>
          <w:r>
            <w:t>De voorzitter van de Tweede Kamer</w:t>
          </w:r>
        </w:p>
        <w:p w14:paraId="4F8D31CA" w14:textId="77777777" w:rsidR="009B3E47" w:rsidRDefault="00F0081E">
          <w:pPr>
            <w:pStyle w:val="Huisstijl-NAW"/>
          </w:pPr>
          <w:r>
            <w:t>der Staten-Generaal</w:t>
          </w:r>
        </w:p>
        <w:p w14:paraId="76BBF3A3" w14:textId="77777777" w:rsidR="009B3E47" w:rsidRDefault="00F0081E">
          <w:pPr>
            <w:pStyle w:val="Huisstijl-NAW"/>
          </w:pPr>
          <w:r>
            <w:t>Prinses Irenestraat 6</w:t>
          </w:r>
        </w:p>
        <w:p w14:paraId="237EAB94" w14:textId="1DFC0FD8" w:rsidR="009B3E47" w:rsidRDefault="00F0081E">
          <w:pPr>
            <w:pStyle w:val="Huisstijl-NAW"/>
          </w:pPr>
          <w:r>
            <w:t>2595 BD DEN HAAG</w:t>
          </w:r>
        </w:p>
      </w:tc>
    </w:tr>
    <w:tr w:rsidR="009B3E47" w14:paraId="25E4CBA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DE644A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B3E47" w14:paraId="2236476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565B1B7" w14:textId="77777777" w:rsidR="00527BD4" w:rsidRPr="007709EF" w:rsidRDefault="00F0081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95F9079" w14:textId="4FA125B7" w:rsidR="00527BD4" w:rsidRPr="007709EF" w:rsidRDefault="00CE69B0" w:rsidP="00A50CF6">
          <w:r>
            <w:t>27 mei 2025</w:t>
          </w:r>
        </w:p>
      </w:tc>
    </w:tr>
    <w:tr w:rsidR="009B3E47" w14:paraId="33019A9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75D0A6A" w14:textId="77777777" w:rsidR="00527BD4" w:rsidRPr="007709EF" w:rsidRDefault="00F0081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765447F" w14:textId="77777777" w:rsidR="00527BD4" w:rsidRPr="007709EF" w:rsidRDefault="00F0081E" w:rsidP="00A50CF6">
          <w:r>
            <w:t>EU-kwartaalrapportage KGG Q1 2025</w:t>
          </w:r>
        </w:p>
      </w:tc>
    </w:tr>
  </w:tbl>
  <w:p w14:paraId="5F95A17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1FC4F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A545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1C1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AA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63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22B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B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F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8E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1C4116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D660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AC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ED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2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A3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6D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C2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56D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339703">
    <w:abstractNumId w:val="10"/>
  </w:num>
  <w:num w:numId="2" w16cid:durableId="112336261">
    <w:abstractNumId w:val="7"/>
  </w:num>
  <w:num w:numId="3" w16cid:durableId="1819880436">
    <w:abstractNumId w:val="6"/>
  </w:num>
  <w:num w:numId="4" w16cid:durableId="1327855551">
    <w:abstractNumId w:val="5"/>
  </w:num>
  <w:num w:numId="5" w16cid:durableId="707796067">
    <w:abstractNumId w:val="4"/>
  </w:num>
  <w:num w:numId="6" w16cid:durableId="582687540">
    <w:abstractNumId w:val="8"/>
  </w:num>
  <w:num w:numId="7" w16cid:durableId="78065827">
    <w:abstractNumId w:val="3"/>
  </w:num>
  <w:num w:numId="8" w16cid:durableId="1857690654">
    <w:abstractNumId w:val="2"/>
  </w:num>
  <w:num w:numId="9" w16cid:durableId="155461743">
    <w:abstractNumId w:val="1"/>
  </w:num>
  <w:num w:numId="10" w16cid:durableId="491600322">
    <w:abstractNumId w:val="0"/>
  </w:num>
  <w:num w:numId="11" w16cid:durableId="899828659">
    <w:abstractNumId w:val="9"/>
  </w:num>
  <w:num w:numId="12" w16cid:durableId="346638577">
    <w:abstractNumId w:val="11"/>
  </w:num>
  <w:num w:numId="13" w16cid:durableId="125123463">
    <w:abstractNumId w:val="13"/>
  </w:num>
  <w:num w:numId="14" w16cid:durableId="17651055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D6597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07745"/>
    <w:rsid w:val="005100F5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56D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140F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3F98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B3E47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690D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32D75"/>
    <w:rsid w:val="00C4015B"/>
    <w:rsid w:val="00C40C60"/>
    <w:rsid w:val="00C43FE6"/>
    <w:rsid w:val="00C5258E"/>
    <w:rsid w:val="00C530C9"/>
    <w:rsid w:val="00C619A7"/>
    <w:rsid w:val="00C73D5F"/>
    <w:rsid w:val="00C76E23"/>
    <w:rsid w:val="00C8224E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E69B0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26C85"/>
    <w:rsid w:val="00D33BF0"/>
    <w:rsid w:val="00D33DE0"/>
    <w:rsid w:val="00D36447"/>
    <w:rsid w:val="00D45BAA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1091"/>
    <w:rsid w:val="00EE4A1F"/>
    <w:rsid w:val="00EE4C2D"/>
    <w:rsid w:val="00EF1B5A"/>
    <w:rsid w:val="00EF24FB"/>
    <w:rsid w:val="00EF2CCA"/>
    <w:rsid w:val="00EF495B"/>
    <w:rsid w:val="00EF60DC"/>
    <w:rsid w:val="00F0081E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60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577</ap:Characters>
  <ap:DocSecurity>0</ap:DocSecurity>
  <ap:Lines>4</ap:Lines>
  <ap:Paragraphs>1</ap:Paragraphs>
  <ap:ScaleCrop>false</ap:ScaleCrop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2025-05-27T14:54:00.0000000Z</dcterms:created>
  <dcterms:modified xsi:type="dcterms:W3CDTF">2025-05-27T14:54:00.0000000Z</dcterms:modified>
  <dc:description>------------------------</dc:description>
  <dc:subject/>
  <keywords/>
  <version/>
  <category/>
</coreProperties>
</file>