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5076BB" w14:paraId="618EEDD4" w14:textId="77777777">
      <w:r>
        <w:t>Geachte Voorzitter,</w:t>
      </w:r>
    </w:p>
    <w:p w:rsidR="00BF2437" w:rsidP="00BF2437" w:rsidRDefault="00BF2437" w14:paraId="4346D7ED" w14:textId="77777777"/>
    <w:p w:rsidRPr="006F4E48" w:rsidR="006F4E48" w:rsidP="006F4E48" w:rsidRDefault="006F4E48" w14:paraId="0F538BB9" w14:textId="77777777">
      <w:pPr>
        <w:rPr>
          <w:szCs w:val="18"/>
        </w:rPr>
      </w:pPr>
      <w:r w:rsidRPr="006F4E48">
        <w:rPr>
          <w:szCs w:val="18"/>
        </w:rPr>
        <w:t xml:space="preserve">Middels deze brief wil ik uw Kamer informeren over de ophoging van het budget van de Landelijke beëindigingsregeling veehouderijlocaties kleinere sectoren (hierna: Lbv kleinere sectoren). </w:t>
      </w:r>
    </w:p>
    <w:p w:rsidRPr="006F4E48" w:rsidR="006F4E48" w:rsidP="006F4E48" w:rsidRDefault="006F4E48" w14:paraId="1323F1D4" w14:textId="77777777">
      <w:pPr>
        <w:rPr>
          <w:szCs w:val="18"/>
        </w:rPr>
      </w:pPr>
    </w:p>
    <w:p w:rsidRPr="006F4E48" w:rsidR="006F4E48" w:rsidP="006F4E48" w:rsidRDefault="006F4E48" w14:paraId="65011FA4" w14:textId="77777777">
      <w:pPr>
        <w:rPr>
          <w:szCs w:val="18"/>
        </w:rPr>
      </w:pPr>
      <w:r w:rsidRPr="006F4E48">
        <w:rPr>
          <w:szCs w:val="18"/>
        </w:rPr>
        <w:t xml:space="preserve">Met de Lbv kleinere sectoren kunnen ondernemers met geiten, vleeskalveren, overig rundvee, </w:t>
      </w:r>
      <w:proofErr w:type="spellStart"/>
      <w:r w:rsidRPr="006F4E48">
        <w:rPr>
          <w:szCs w:val="18"/>
        </w:rPr>
        <w:t>vleeseenden</w:t>
      </w:r>
      <w:proofErr w:type="spellEnd"/>
      <w:r w:rsidRPr="006F4E48">
        <w:rPr>
          <w:szCs w:val="18"/>
        </w:rPr>
        <w:t xml:space="preserve"> en konijnen subsidie ontvangen voor het op vrijwillige basis beëindigen van hun veehouderijlocatie. De Lbv kleinere sectoren is opengesteld van 18 november 2024 tot en met 20 december 2024, met een budget van € 50 mln. De regeling was binnen één dag overtekend. </w:t>
      </w:r>
    </w:p>
    <w:p w:rsidRPr="006F4E48" w:rsidR="006F4E48" w:rsidP="006F4E48" w:rsidRDefault="006F4E48" w14:paraId="7727B74F" w14:textId="77777777">
      <w:pPr>
        <w:rPr>
          <w:szCs w:val="18"/>
        </w:rPr>
      </w:pPr>
    </w:p>
    <w:p w:rsidRPr="006F4E48" w:rsidR="006F4E48" w:rsidP="006F4E48" w:rsidRDefault="006F4E48" w14:paraId="49B03EA5" w14:textId="1B93694D">
      <w:pPr>
        <w:rPr>
          <w:szCs w:val="18"/>
        </w:rPr>
      </w:pPr>
      <w:r w:rsidRPr="006F4E48">
        <w:rPr>
          <w:szCs w:val="18"/>
        </w:rPr>
        <w:t xml:space="preserve">In de besluitvorming rondom de Voorjaarsnota 2025 zijn er middelen vrijgekomen voor de ophoging van het budget van de Lbv kleinere sectoren. De ophoging betreft een bedrag van € 78 mln. Dit is voldoende om </w:t>
      </w:r>
      <w:r w:rsidR="0035380C">
        <w:rPr>
          <w:szCs w:val="18"/>
        </w:rPr>
        <w:t xml:space="preserve">alsnog </w:t>
      </w:r>
      <w:r w:rsidRPr="006F4E48">
        <w:rPr>
          <w:szCs w:val="18"/>
        </w:rPr>
        <w:t xml:space="preserve">alle aanvragers die aan de voorwaarden voldoen </w:t>
      </w:r>
      <w:bookmarkStart w:name="_Hlk197020891" w:id="0"/>
      <w:r w:rsidRPr="006F4E48">
        <w:rPr>
          <w:szCs w:val="18"/>
        </w:rPr>
        <w:t xml:space="preserve">een positieve beschikking te </w:t>
      </w:r>
      <w:r w:rsidR="00872E94">
        <w:rPr>
          <w:szCs w:val="18"/>
        </w:rPr>
        <w:t xml:space="preserve">kunnen gaan </w:t>
      </w:r>
      <w:r w:rsidRPr="006F4E48">
        <w:rPr>
          <w:szCs w:val="18"/>
        </w:rPr>
        <w:t>verstrekken</w:t>
      </w:r>
      <w:bookmarkEnd w:id="0"/>
      <w:r w:rsidRPr="006F4E48">
        <w:rPr>
          <w:szCs w:val="18"/>
        </w:rPr>
        <w:t xml:space="preserve">. </w:t>
      </w:r>
    </w:p>
    <w:p w:rsidRPr="006F4E48" w:rsidR="006F4E48" w:rsidP="006F4E48" w:rsidRDefault="006F4E48" w14:paraId="09601DFB" w14:textId="77777777">
      <w:pPr>
        <w:rPr>
          <w:szCs w:val="18"/>
        </w:rPr>
      </w:pPr>
    </w:p>
    <w:p w:rsidRPr="006F4E48" w:rsidR="006F4E48" w:rsidP="006F4E48" w:rsidRDefault="00716FD5" w14:paraId="476AD816" w14:textId="461E2160">
      <w:pPr>
        <w:rPr>
          <w:szCs w:val="18"/>
        </w:rPr>
      </w:pPr>
      <w:bookmarkStart w:name="_Hlk197020990" w:id="1"/>
      <w:r>
        <w:rPr>
          <w:szCs w:val="18"/>
        </w:rPr>
        <w:t xml:space="preserve">Op 22 mei 2025 heeft de Europese Commissie </w:t>
      </w:r>
      <w:r w:rsidRPr="006F4E48" w:rsidR="006F4E48">
        <w:rPr>
          <w:szCs w:val="18"/>
        </w:rPr>
        <w:t xml:space="preserve">ophoging van het budget </w:t>
      </w:r>
      <w:r>
        <w:rPr>
          <w:szCs w:val="18"/>
        </w:rPr>
        <w:t>goedgekeurd</w:t>
      </w:r>
      <w:r w:rsidRPr="006F4E48" w:rsidR="006F4E48">
        <w:rPr>
          <w:szCs w:val="18"/>
        </w:rPr>
        <w:t>.</w:t>
      </w:r>
      <w:bookmarkEnd w:id="1"/>
      <w:r w:rsidRPr="006F4E48" w:rsidR="006F4E48">
        <w:rPr>
          <w:szCs w:val="18"/>
        </w:rPr>
        <w:t xml:space="preserve"> </w:t>
      </w:r>
      <w:r w:rsidR="009C1F48">
        <w:rPr>
          <w:szCs w:val="18"/>
        </w:rPr>
        <w:t xml:space="preserve">Ik vind het belangrijk om zo snel mogelijk duidelijkheid te geven aan ondernemers en </w:t>
      </w:r>
      <w:r>
        <w:rPr>
          <w:szCs w:val="18"/>
        </w:rPr>
        <w:t xml:space="preserve">streef ernaar </w:t>
      </w:r>
      <w:r w:rsidRPr="006F4E48" w:rsidR="006F4E48">
        <w:rPr>
          <w:szCs w:val="18"/>
        </w:rPr>
        <w:t xml:space="preserve">de wijzigingsregeling binnen twee weken </w:t>
      </w:r>
      <w:r w:rsidR="00E806CC">
        <w:rPr>
          <w:szCs w:val="18"/>
        </w:rPr>
        <w:t xml:space="preserve">te </w:t>
      </w:r>
      <w:r w:rsidR="002F6460">
        <w:rPr>
          <w:szCs w:val="18"/>
        </w:rPr>
        <w:t>publiceren</w:t>
      </w:r>
      <w:r w:rsidRPr="006F4E48" w:rsidR="006F4E48">
        <w:rPr>
          <w:szCs w:val="18"/>
        </w:rPr>
        <w:t xml:space="preserve"> in de Staatscourant. </w:t>
      </w:r>
      <w:r w:rsidR="009C1F48">
        <w:rPr>
          <w:szCs w:val="18"/>
        </w:rPr>
        <w:t xml:space="preserve">Daarna kan </w:t>
      </w:r>
      <w:r w:rsidRPr="006F4E48" w:rsidR="006F4E48">
        <w:rPr>
          <w:szCs w:val="18"/>
        </w:rPr>
        <w:t>R</w:t>
      </w:r>
      <w:r w:rsidR="0096180C">
        <w:rPr>
          <w:szCs w:val="18"/>
        </w:rPr>
        <w:t xml:space="preserve">ijksdienst voor </w:t>
      </w:r>
      <w:r w:rsidRPr="006F4E48" w:rsidR="006F4E48">
        <w:rPr>
          <w:szCs w:val="18"/>
        </w:rPr>
        <w:t>O</w:t>
      </w:r>
      <w:r w:rsidR="0096180C">
        <w:rPr>
          <w:szCs w:val="18"/>
        </w:rPr>
        <w:t>ndernemend Nederland (RVO)</w:t>
      </w:r>
      <w:r w:rsidRPr="006F4E48" w:rsidR="006F4E48">
        <w:rPr>
          <w:szCs w:val="18"/>
        </w:rPr>
        <w:t xml:space="preserve"> zo snel mogelijk starten met het afgeven van de positieve beschikkingen aan de ondernemers die momenteel nog wachten op nader bericht over hun individuele aanvraag. Dit proces zal naar verwachting enkele weken duren. </w:t>
      </w:r>
    </w:p>
    <w:p w:rsidR="007B5393" w:rsidP="00BF2437" w:rsidRDefault="007B5393" w14:paraId="42CCC79A" w14:textId="77777777">
      <w:pPr>
        <w:rPr>
          <w:rFonts w:asciiTheme="minorHAnsi" w:hAnsiTheme="minorHAnsi"/>
          <w:sz w:val="22"/>
          <w:szCs w:val="18"/>
        </w:rPr>
      </w:pPr>
    </w:p>
    <w:p w:rsidR="003F7EF3" w:rsidP="00BF2437" w:rsidRDefault="005076BB" w14:paraId="2600E73B" w14:textId="77777777">
      <w:pPr>
        <w:rPr>
          <w:rFonts w:asciiTheme="minorHAnsi" w:hAnsiTheme="minorHAnsi"/>
          <w:sz w:val="22"/>
          <w:szCs w:val="18"/>
        </w:rPr>
      </w:pPr>
      <w:r>
        <w:rPr>
          <w:rFonts w:asciiTheme="minorHAnsi" w:hAnsiTheme="minorHAnsi"/>
          <w:sz w:val="22"/>
          <w:szCs w:val="18"/>
        </w:rPr>
        <w:t>Hoogachtend,</w:t>
      </w:r>
    </w:p>
    <w:p w:rsidRPr="00EC58D9" w:rsidR="00F71F9E" w:rsidP="007255FC" w:rsidRDefault="00F71F9E" w14:paraId="0BB37ED4" w14:textId="77777777"/>
    <w:p w:rsidR="007239A1" w:rsidP="007255FC" w:rsidRDefault="007239A1" w14:paraId="4C5B5ECE" w14:textId="77777777"/>
    <w:p w:rsidR="0096180C" w:rsidP="007255FC" w:rsidRDefault="0096180C" w14:paraId="04E739EA" w14:textId="77777777"/>
    <w:p w:rsidR="0096180C" w:rsidP="007255FC" w:rsidRDefault="0096180C" w14:paraId="36C5D631" w14:textId="77777777"/>
    <w:p w:rsidRPr="00EC58D9" w:rsidR="0096180C" w:rsidP="007255FC" w:rsidRDefault="0096180C" w14:paraId="4B829FC1" w14:textId="77777777"/>
    <w:p w:rsidRPr="006A15A5" w:rsidR="007239A1" w:rsidP="007255FC" w:rsidRDefault="005076BB" w14:paraId="6850D948" w14:textId="77777777">
      <w:pPr>
        <w:rPr>
          <w:szCs w:val="18"/>
        </w:rPr>
      </w:pPr>
      <w:r w:rsidRPr="00B11DD6">
        <w:t>Femke Marije Wiersma</w:t>
      </w:r>
    </w:p>
    <w:p w:rsidR="006F04AF" w:rsidP="00D15779" w:rsidRDefault="005076BB" w14:paraId="75A81F24" w14:textId="445F370E">
      <w:r w:rsidRPr="00EC58D9">
        <w:t xml:space="preserve">Minister van </w:t>
      </w:r>
      <w:r w:rsidR="00704E60">
        <w:rPr>
          <w:rFonts w:cs="Calibri"/>
          <w:szCs w:val="18"/>
        </w:rPr>
        <w:t>Landbouw, Visserij, Voedselzekerheid en Natuur</w:t>
      </w:r>
    </w:p>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A3904" w14:textId="77777777" w:rsidR="00076707" w:rsidRDefault="00076707">
      <w:r>
        <w:separator/>
      </w:r>
    </w:p>
    <w:p w14:paraId="27EA4E82" w14:textId="77777777" w:rsidR="00076707" w:rsidRDefault="00076707"/>
  </w:endnote>
  <w:endnote w:type="continuationSeparator" w:id="0">
    <w:p w14:paraId="43AC62DF" w14:textId="77777777" w:rsidR="00076707" w:rsidRDefault="00076707">
      <w:r>
        <w:continuationSeparator/>
      </w:r>
    </w:p>
    <w:p w14:paraId="4759CE5E" w14:textId="77777777" w:rsidR="00076707" w:rsidRDefault="00076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4246" w14:textId="196704B8"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06A2A" w14:paraId="5D1852F5" w14:textId="77777777" w:rsidTr="00CA6A25">
      <w:trPr>
        <w:trHeight w:hRule="exact" w:val="240"/>
      </w:trPr>
      <w:tc>
        <w:tcPr>
          <w:tcW w:w="7601" w:type="dxa"/>
          <w:shd w:val="clear" w:color="auto" w:fill="auto"/>
        </w:tcPr>
        <w:p w14:paraId="197E35EC" w14:textId="77777777" w:rsidR="00527BD4" w:rsidRDefault="00527BD4" w:rsidP="003F1F6B">
          <w:pPr>
            <w:pStyle w:val="Huisstijl-Rubricering"/>
          </w:pPr>
        </w:p>
      </w:tc>
      <w:tc>
        <w:tcPr>
          <w:tcW w:w="2156" w:type="dxa"/>
        </w:tcPr>
        <w:p w14:paraId="19E764F2" w14:textId="1A234E68" w:rsidR="00527BD4" w:rsidRPr="00645414" w:rsidRDefault="005076BB"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96180C">
              <w:t>2</w:t>
            </w:r>
          </w:fldSimple>
        </w:p>
      </w:tc>
    </w:tr>
  </w:tbl>
  <w:p w14:paraId="09335FF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06A2A" w14:paraId="4D8EE8CB" w14:textId="77777777" w:rsidTr="00CA6A25">
      <w:trPr>
        <w:trHeight w:hRule="exact" w:val="240"/>
      </w:trPr>
      <w:tc>
        <w:tcPr>
          <w:tcW w:w="7601" w:type="dxa"/>
          <w:shd w:val="clear" w:color="auto" w:fill="auto"/>
        </w:tcPr>
        <w:p w14:paraId="42057488" w14:textId="6D34B094" w:rsidR="00527BD4" w:rsidRDefault="00527BD4" w:rsidP="008C356D">
          <w:pPr>
            <w:pStyle w:val="Huisstijl-Rubricering"/>
          </w:pPr>
        </w:p>
      </w:tc>
      <w:tc>
        <w:tcPr>
          <w:tcW w:w="2170" w:type="dxa"/>
        </w:tcPr>
        <w:p w14:paraId="66545D5F" w14:textId="4DFCDB48" w:rsidR="00527BD4" w:rsidRPr="00ED539E" w:rsidRDefault="005076BB"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265C98">
              <w:t>1</w:t>
            </w:r>
          </w:fldSimple>
        </w:p>
      </w:tc>
    </w:tr>
  </w:tbl>
  <w:p w14:paraId="7E858112" w14:textId="77777777" w:rsidR="00527BD4" w:rsidRPr="00BC3B53" w:rsidRDefault="00527BD4" w:rsidP="008C356D">
    <w:pPr>
      <w:pStyle w:val="Voettekst"/>
      <w:spacing w:line="240" w:lineRule="auto"/>
      <w:rPr>
        <w:sz w:val="2"/>
        <w:szCs w:val="2"/>
      </w:rPr>
    </w:pPr>
  </w:p>
  <w:p w14:paraId="62B57AC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A2F1" w14:textId="77777777" w:rsidR="00076707" w:rsidRDefault="00076707">
      <w:r>
        <w:separator/>
      </w:r>
    </w:p>
    <w:p w14:paraId="39A8C687" w14:textId="77777777" w:rsidR="00076707" w:rsidRDefault="00076707"/>
  </w:footnote>
  <w:footnote w:type="continuationSeparator" w:id="0">
    <w:p w14:paraId="75B1CE3E" w14:textId="77777777" w:rsidR="00076707" w:rsidRDefault="00076707">
      <w:r>
        <w:continuationSeparator/>
      </w:r>
    </w:p>
    <w:p w14:paraId="41420527" w14:textId="77777777" w:rsidR="00076707" w:rsidRDefault="00076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06A2A" w14:paraId="78619B56" w14:textId="77777777" w:rsidTr="00A50CF6">
      <w:tc>
        <w:tcPr>
          <w:tcW w:w="2156" w:type="dxa"/>
          <w:shd w:val="clear" w:color="auto" w:fill="auto"/>
        </w:tcPr>
        <w:p w14:paraId="5ED6FAD5" w14:textId="77777777" w:rsidR="00527BD4" w:rsidRPr="005819CE" w:rsidRDefault="005076BB" w:rsidP="00A50CF6">
          <w:pPr>
            <w:pStyle w:val="Huisstijl-Adres"/>
          </w:pPr>
          <w:r>
            <w:rPr>
              <w:b/>
            </w:rPr>
            <w:t>Directoraat-generaal Agro</w:t>
          </w:r>
        </w:p>
      </w:tc>
    </w:tr>
    <w:tr w:rsidR="00606A2A" w14:paraId="03015FE8" w14:textId="77777777" w:rsidTr="00A50CF6">
      <w:trPr>
        <w:trHeight w:hRule="exact" w:val="200"/>
      </w:trPr>
      <w:tc>
        <w:tcPr>
          <w:tcW w:w="2156" w:type="dxa"/>
          <w:shd w:val="clear" w:color="auto" w:fill="auto"/>
        </w:tcPr>
        <w:p w14:paraId="539129E7" w14:textId="77777777" w:rsidR="00527BD4" w:rsidRPr="005819CE" w:rsidRDefault="00527BD4" w:rsidP="00A50CF6"/>
      </w:tc>
    </w:tr>
    <w:tr w:rsidR="00606A2A" w14:paraId="63D8E4E0" w14:textId="77777777" w:rsidTr="00502512">
      <w:trPr>
        <w:trHeight w:hRule="exact" w:val="774"/>
      </w:trPr>
      <w:tc>
        <w:tcPr>
          <w:tcW w:w="2156" w:type="dxa"/>
          <w:shd w:val="clear" w:color="auto" w:fill="auto"/>
        </w:tcPr>
        <w:p w14:paraId="66C90AB7" w14:textId="77777777" w:rsidR="00527BD4" w:rsidRDefault="00527BD4" w:rsidP="003A5290">
          <w:pPr>
            <w:pStyle w:val="Huisstijl-Kopje"/>
          </w:pPr>
        </w:p>
        <w:p w14:paraId="49ACFA9B" w14:textId="77777777" w:rsidR="00502512" w:rsidRPr="00502512" w:rsidRDefault="005076BB" w:rsidP="003A5290">
          <w:pPr>
            <w:pStyle w:val="Huisstijl-Kopje"/>
            <w:rPr>
              <w:b w:val="0"/>
            </w:rPr>
          </w:pPr>
          <w:r>
            <w:rPr>
              <w:b w:val="0"/>
            </w:rPr>
            <w:t>DGA-DAD</w:t>
          </w:r>
          <w:r w:rsidRPr="00502512">
            <w:rPr>
              <w:b w:val="0"/>
            </w:rPr>
            <w:t xml:space="preserve"> / </w:t>
          </w:r>
          <w:r>
            <w:rPr>
              <w:b w:val="0"/>
            </w:rPr>
            <w:t>98606258</w:t>
          </w:r>
        </w:p>
        <w:p w14:paraId="0C16DAE9" w14:textId="77777777" w:rsidR="00527BD4" w:rsidRPr="005819CE" w:rsidRDefault="00527BD4" w:rsidP="00361A56">
          <w:pPr>
            <w:pStyle w:val="Huisstijl-Kopje"/>
          </w:pPr>
        </w:p>
      </w:tc>
    </w:tr>
  </w:tbl>
  <w:p w14:paraId="12D1431D" w14:textId="77777777" w:rsidR="00527BD4" w:rsidRPr="00740712" w:rsidRDefault="00527BD4" w:rsidP="004F44C2"/>
  <w:p w14:paraId="01086BE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06A2A" w14:paraId="6A97749C" w14:textId="77777777" w:rsidTr="00751A6A">
      <w:trPr>
        <w:trHeight w:val="2636"/>
      </w:trPr>
      <w:tc>
        <w:tcPr>
          <w:tcW w:w="737" w:type="dxa"/>
          <w:shd w:val="clear" w:color="auto" w:fill="auto"/>
        </w:tcPr>
        <w:p w14:paraId="4314790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3740F9C" w14:textId="77777777" w:rsidR="003B2E54" w:rsidRDefault="005076BB"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292037AE" wp14:editId="5404D07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6879623" w14:textId="77777777" w:rsidR="00527BD4" w:rsidRDefault="00527BD4" w:rsidP="00651CEE">
          <w:pPr>
            <w:framePr w:w="6340" w:h="2750" w:hRule="exact" w:hSpace="180" w:wrap="around" w:vAnchor="page" w:hAnchor="text" w:x="3873" w:y="-140"/>
            <w:spacing w:line="240" w:lineRule="auto"/>
          </w:pPr>
        </w:p>
      </w:tc>
    </w:tr>
  </w:tbl>
  <w:p w14:paraId="4F6171D7" w14:textId="77777777" w:rsidR="00527BD4" w:rsidRDefault="00527BD4" w:rsidP="00D0609E">
    <w:pPr>
      <w:framePr w:w="6340" w:h="2750" w:hRule="exact" w:hSpace="180" w:wrap="around" w:vAnchor="page" w:hAnchor="text" w:x="3873" w:y="-140"/>
    </w:pPr>
  </w:p>
  <w:p w14:paraId="685937E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06A2A" w14:paraId="012C554D" w14:textId="77777777" w:rsidTr="00A50CF6">
      <w:tc>
        <w:tcPr>
          <w:tcW w:w="2160" w:type="dxa"/>
          <w:shd w:val="clear" w:color="auto" w:fill="auto"/>
        </w:tcPr>
        <w:p w14:paraId="41C23085" w14:textId="77777777" w:rsidR="005C07D1" w:rsidRDefault="005076BB" w:rsidP="00A50CF6">
          <w:pPr>
            <w:pStyle w:val="Huisstijl-Adres"/>
          </w:pPr>
          <w:r>
            <w:rPr>
              <w:b/>
            </w:rPr>
            <w:t>Directoraat-generaal Agro</w:t>
          </w:r>
          <w:r w:rsidR="00527BD4" w:rsidRPr="005819CE">
            <w:rPr>
              <w:b/>
            </w:rPr>
            <w:br/>
          </w:r>
          <w:r>
            <w:t>Directie Dierlijke Agroketens en Dierenwelzijn</w:t>
          </w:r>
        </w:p>
        <w:p w14:paraId="51CC4079" w14:textId="77777777" w:rsidR="00527BD4" w:rsidRPr="009000E4" w:rsidRDefault="005076BB" w:rsidP="00A72979">
          <w:pPr>
            <w:pStyle w:val="Huisstijl-Adres"/>
          </w:pPr>
          <w:r>
            <w:rPr>
              <w:b/>
            </w:rPr>
            <w:t>Bezoekadres</w:t>
          </w:r>
          <w:r>
            <w:rPr>
              <w:b/>
            </w:rPr>
            <w:br/>
          </w:r>
          <w:r>
            <w:t>Bezuidenhoutseweg 73</w:t>
          </w:r>
          <w:r w:rsidRPr="005819CE">
            <w:br/>
          </w:r>
          <w:r>
            <w:t>2594 AC Den Haag</w:t>
          </w:r>
        </w:p>
        <w:p w14:paraId="23D239DA" w14:textId="77777777" w:rsidR="00EF495B" w:rsidRDefault="005076BB" w:rsidP="0098788A">
          <w:pPr>
            <w:pStyle w:val="Huisstijl-Adres"/>
          </w:pPr>
          <w:r>
            <w:rPr>
              <w:b/>
            </w:rPr>
            <w:t>Postadres</w:t>
          </w:r>
          <w:r>
            <w:rPr>
              <w:b/>
            </w:rPr>
            <w:br/>
          </w:r>
          <w:r>
            <w:t>Postbus 20401</w:t>
          </w:r>
          <w:r w:rsidRPr="005819CE">
            <w:br/>
            <w:t>2500 E</w:t>
          </w:r>
          <w:r>
            <w:t>K</w:t>
          </w:r>
          <w:r w:rsidRPr="005819CE">
            <w:t xml:space="preserve"> Den Haag</w:t>
          </w:r>
        </w:p>
        <w:p w14:paraId="53021625" w14:textId="77777777" w:rsidR="00556BEE" w:rsidRPr="005B3814" w:rsidRDefault="005076BB" w:rsidP="0098788A">
          <w:pPr>
            <w:pStyle w:val="Huisstijl-Adres"/>
          </w:pPr>
          <w:r>
            <w:rPr>
              <w:b/>
            </w:rPr>
            <w:t>Overheidsidentificatienr</w:t>
          </w:r>
          <w:r>
            <w:rPr>
              <w:b/>
            </w:rPr>
            <w:br/>
          </w:r>
          <w:r w:rsidR="00BA129E">
            <w:rPr>
              <w:rFonts w:cs="Agrofont"/>
              <w:iCs/>
            </w:rPr>
            <w:t>00000001858272854000</w:t>
          </w:r>
        </w:p>
        <w:p w14:paraId="483054A7" w14:textId="52A22C15" w:rsidR="00527BD4" w:rsidRPr="0096180C" w:rsidRDefault="005076BB"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06A2A" w14:paraId="1D0B7925" w14:textId="77777777" w:rsidTr="00A50CF6">
      <w:trPr>
        <w:trHeight w:hRule="exact" w:val="200"/>
      </w:trPr>
      <w:tc>
        <w:tcPr>
          <w:tcW w:w="2160" w:type="dxa"/>
          <w:shd w:val="clear" w:color="auto" w:fill="auto"/>
        </w:tcPr>
        <w:p w14:paraId="1CD11B27" w14:textId="77777777" w:rsidR="00527BD4" w:rsidRPr="00A72979" w:rsidRDefault="00527BD4" w:rsidP="00A50CF6">
          <w:pPr>
            <w:rPr>
              <w:lang w:val="fr-FR"/>
            </w:rPr>
          </w:pPr>
        </w:p>
      </w:tc>
    </w:tr>
    <w:tr w:rsidR="00606A2A" w14:paraId="1BE43FBF" w14:textId="77777777" w:rsidTr="00A50CF6">
      <w:tc>
        <w:tcPr>
          <w:tcW w:w="2160" w:type="dxa"/>
          <w:shd w:val="clear" w:color="auto" w:fill="auto"/>
        </w:tcPr>
        <w:p w14:paraId="5C33347A" w14:textId="77777777" w:rsidR="000C0163" w:rsidRPr="005819CE" w:rsidRDefault="005076BB" w:rsidP="000C0163">
          <w:pPr>
            <w:pStyle w:val="Huisstijl-Kopje"/>
          </w:pPr>
          <w:r>
            <w:t>Ons kenmerk</w:t>
          </w:r>
        </w:p>
        <w:p w14:paraId="25185C44" w14:textId="55E78531" w:rsidR="00273595" w:rsidRPr="00273595" w:rsidRDefault="005076BB" w:rsidP="00273595">
          <w:pPr>
            <w:shd w:val="clear" w:color="auto" w:fill="FFFFFF"/>
            <w:spacing w:line="240" w:lineRule="auto"/>
            <w:textAlignment w:val="baseline"/>
            <w:rPr>
              <w:rFonts w:cs="Helvetica"/>
              <w:color w:val="000000"/>
              <w:sz w:val="13"/>
              <w:szCs w:val="13"/>
            </w:rPr>
          </w:pPr>
          <w:r w:rsidRPr="00273595">
            <w:rPr>
              <w:sz w:val="13"/>
              <w:szCs w:val="13"/>
            </w:rPr>
            <w:t>DGA-DAD</w:t>
          </w:r>
          <w:r w:rsidR="00926AE2" w:rsidRPr="00273595">
            <w:rPr>
              <w:sz w:val="13"/>
              <w:szCs w:val="13"/>
            </w:rPr>
            <w:t xml:space="preserve"> / </w:t>
          </w:r>
          <w:r w:rsidR="00273595" w:rsidRPr="00273595">
            <w:rPr>
              <w:rFonts w:cs="Helvetica"/>
              <w:color w:val="000000"/>
              <w:sz w:val="13"/>
              <w:szCs w:val="13"/>
              <w:bdr w:val="none" w:sz="0" w:space="0" w:color="auto" w:frame="1"/>
            </w:rPr>
            <w:t>98961342</w:t>
          </w:r>
        </w:p>
        <w:p w14:paraId="33711F13" w14:textId="32986948" w:rsidR="000C0163" w:rsidRPr="005819CE" w:rsidRDefault="000C0163" w:rsidP="000C0163">
          <w:pPr>
            <w:pStyle w:val="Huisstijl-Gegeven"/>
          </w:pPr>
        </w:p>
        <w:p w14:paraId="24F66743" w14:textId="2351A37E" w:rsidR="00527BD4" w:rsidRPr="005819CE" w:rsidRDefault="00527BD4" w:rsidP="00A50CF6">
          <w:pPr>
            <w:pStyle w:val="Huisstijl-Gegeven"/>
          </w:pPr>
        </w:p>
      </w:tc>
    </w:tr>
  </w:tbl>
  <w:p w14:paraId="1E6E440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06A2A" w14:paraId="03002DBC" w14:textId="77777777" w:rsidTr="001B667E">
      <w:trPr>
        <w:trHeight w:val="400"/>
      </w:trPr>
      <w:tc>
        <w:tcPr>
          <w:tcW w:w="7371" w:type="dxa"/>
          <w:gridSpan w:val="2"/>
          <w:shd w:val="clear" w:color="auto" w:fill="auto"/>
        </w:tcPr>
        <w:p w14:paraId="07347885" w14:textId="77777777" w:rsidR="00527BD4" w:rsidRPr="00BC3B53" w:rsidRDefault="005076BB"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606A2A" w14:paraId="16D933DE" w14:textId="77777777" w:rsidTr="001B667E">
      <w:tc>
        <w:tcPr>
          <w:tcW w:w="7371" w:type="dxa"/>
          <w:gridSpan w:val="2"/>
          <w:shd w:val="clear" w:color="auto" w:fill="auto"/>
        </w:tcPr>
        <w:p w14:paraId="38E7273D" w14:textId="77777777" w:rsidR="00527BD4" w:rsidRPr="00983E8F" w:rsidRDefault="00527BD4" w:rsidP="00A50CF6">
          <w:pPr>
            <w:pStyle w:val="Huisstijl-Rubricering"/>
          </w:pPr>
        </w:p>
      </w:tc>
    </w:tr>
    <w:tr w:rsidR="00606A2A" w14:paraId="515115B8" w14:textId="77777777" w:rsidTr="001B667E">
      <w:trPr>
        <w:trHeight w:hRule="exact" w:val="2440"/>
      </w:trPr>
      <w:tc>
        <w:tcPr>
          <w:tcW w:w="7371" w:type="dxa"/>
          <w:gridSpan w:val="2"/>
          <w:shd w:val="clear" w:color="auto" w:fill="auto"/>
        </w:tcPr>
        <w:p w14:paraId="25A79AED" w14:textId="77777777" w:rsidR="00527BD4" w:rsidRDefault="005076BB" w:rsidP="00A50CF6">
          <w:pPr>
            <w:pStyle w:val="Huisstijl-NAW"/>
          </w:pPr>
          <w:r>
            <w:t xml:space="preserve">De Voorzitter van de Tweede Kamer </w:t>
          </w:r>
        </w:p>
        <w:p w14:paraId="29EF3052" w14:textId="77777777" w:rsidR="00D87195" w:rsidRDefault="005076BB" w:rsidP="00D87195">
          <w:pPr>
            <w:pStyle w:val="Huisstijl-NAW"/>
          </w:pPr>
          <w:r>
            <w:t>der Staten-Generaal</w:t>
          </w:r>
        </w:p>
        <w:p w14:paraId="581D726F" w14:textId="77777777" w:rsidR="005C769E" w:rsidRDefault="005076BB" w:rsidP="005C769E">
          <w:pPr>
            <w:rPr>
              <w:szCs w:val="18"/>
            </w:rPr>
          </w:pPr>
          <w:r>
            <w:rPr>
              <w:szCs w:val="18"/>
            </w:rPr>
            <w:t>Prinses Irenestraat 6</w:t>
          </w:r>
        </w:p>
        <w:p w14:paraId="7CBBF273" w14:textId="77777777" w:rsidR="005C769E" w:rsidRDefault="005076BB" w:rsidP="005C769E">
          <w:pPr>
            <w:pStyle w:val="Huisstijl-NAW"/>
          </w:pPr>
          <w:r>
            <w:t>2595 BD  DEN HAAG</w:t>
          </w:r>
        </w:p>
      </w:tc>
    </w:tr>
    <w:tr w:rsidR="00606A2A" w14:paraId="5B30AB6A" w14:textId="77777777" w:rsidTr="001B667E">
      <w:trPr>
        <w:trHeight w:hRule="exact" w:val="400"/>
      </w:trPr>
      <w:tc>
        <w:tcPr>
          <w:tcW w:w="7371" w:type="dxa"/>
          <w:gridSpan w:val="2"/>
          <w:shd w:val="clear" w:color="auto" w:fill="auto"/>
        </w:tcPr>
        <w:p w14:paraId="2EBB1C1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06A2A" w14:paraId="778D6A6A" w14:textId="77777777" w:rsidTr="001B667E">
      <w:trPr>
        <w:trHeight w:val="240"/>
      </w:trPr>
      <w:tc>
        <w:tcPr>
          <w:tcW w:w="709" w:type="dxa"/>
          <w:shd w:val="clear" w:color="auto" w:fill="auto"/>
        </w:tcPr>
        <w:p w14:paraId="752CE948" w14:textId="77777777" w:rsidR="00527BD4" w:rsidRPr="00C21A01" w:rsidRDefault="005076BB" w:rsidP="00A50CF6">
          <w:pPr>
            <w:rPr>
              <w:szCs w:val="18"/>
            </w:rPr>
          </w:pPr>
          <w:r>
            <w:rPr>
              <w:szCs w:val="18"/>
            </w:rPr>
            <w:t>Datum</w:t>
          </w:r>
        </w:p>
      </w:tc>
      <w:tc>
        <w:tcPr>
          <w:tcW w:w="6662" w:type="dxa"/>
          <w:shd w:val="clear" w:color="auto" w:fill="auto"/>
        </w:tcPr>
        <w:p w14:paraId="56FE5EF3" w14:textId="3B83D1FE" w:rsidR="00527BD4" w:rsidRPr="007709EF" w:rsidRDefault="003C3F2B" w:rsidP="00A50CF6">
          <w:r>
            <w:t>28 mei 2025</w:t>
          </w:r>
        </w:p>
      </w:tc>
    </w:tr>
    <w:tr w:rsidR="00606A2A" w14:paraId="12C8BEBE" w14:textId="77777777" w:rsidTr="001B667E">
      <w:trPr>
        <w:trHeight w:val="240"/>
      </w:trPr>
      <w:tc>
        <w:tcPr>
          <w:tcW w:w="709" w:type="dxa"/>
          <w:shd w:val="clear" w:color="auto" w:fill="auto"/>
        </w:tcPr>
        <w:p w14:paraId="0738520F" w14:textId="77777777" w:rsidR="00527BD4" w:rsidRPr="00C21A01" w:rsidRDefault="005076BB" w:rsidP="00A50CF6">
          <w:pPr>
            <w:rPr>
              <w:szCs w:val="18"/>
            </w:rPr>
          </w:pPr>
          <w:r>
            <w:rPr>
              <w:szCs w:val="18"/>
            </w:rPr>
            <w:t>Betreft</w:t>
          </w:r>
        </w:p>
      </w:tc>
      <w:tc>
        <w:tcPr>
          <w:tcW w:w="6662" w:type="dxa"/>
          <w:shd w:val="clear" w:color="auto" w:fill="auto"/>
        </w:tcPr>
        <w:p w14:paraId="16B0AC25" w14:textId="77777777" w:rsidR="00527BD4" w:rsidRPr="007709EF" w:rsidRDefault="005076BB" w:rsidP="00A50CF6">
          <w:r>
            <w:t>Ophoging budget Landelijke beëindigingsregeling veehouderijlocaties kleinere sectoren</w:t>
          </w:r>
        </w:p>
      </w:tc>
    </w:tr>
  </w:tbl>
  <w:p w14:paraId="3A4A347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ACE460E">
      <w:start w:val="1"/>
      <w:numFmt w:val="bullet"/>
      <w:pStyle w:val="Lijstopsomteken"/>
      <w:lvlText w:val="•"/>
      <w:lvlJc w:val="left"/>
      <w:pPr>
        <w:tabs>
          <w:tab w:val="num" w:pos="227"/>
        </w:tabs>
        <w:ind w:left="227" w:hanging="227"/>
      </w:pPr>
      <w:rPr>
        <w:rFonts w:ascii="Verdana" w:hAnsi="Verdana" w:hint="default"/>
        <w:sz w:val="18"/>
        <w:szCs w:val="18"/>
      </w:rPr>
    </w:lvl>
    <w:lvl w:ilvl="1" w:tplc="F88A71FC" w:tentative="1">
      <w:start w:val="1"/>
      <w:numFmt w:val="bullet"/>
      <w:lvlText w:val="o"/>
      <w:lvlJc w:val="left"/>
      <w:pPr>
        <w:tabs>
          <w:tab w:val="num" w:pos="1440"/>
        </w:tabs>
        <w:ind w:left="1440" w:hanging="360"/>
      </w:pPr>
      <w:rPr>
        <w:rFonts w:ascii="Courier New" w:hAnsi="Courier New" w:cs="Courier New" w:hint="default"/>
      </w:rPr>
    </w:lvl>
    <w:lvl w:ilvl="2" w:tplc="6C7E79E0" w:tentative="1">
      <w:start w:val="1"/>
      <w:numFmt w:val="bullet"/>
      <w:lvlText w:val=""/>
      <w:lvlJc w:val="left"/>
      <w:pPr>
        <w:tabs>
          <w:tab w:val="num" w:pos="2160"/>
        </w:tabs>
        <w:ind w:left="2160" w:hanging="360"/>
      </w:pPr>
      <w:rPr>
        <w:rFonts w:ascii="Wingdings" w:hAnsi="Wingdings" w:hint="default"/>
      </w:rPr>
    </w:lvl>
    <w:lvl w:ilvl="3" w:tplc="173CB1CC" w:tentative="1">
      <w:start w:val="1"/>
      <w:numFmt w:val="bullet"/>
      <w:lvlText w:val=""/>
      <w:lvlJc w:val="left"/>
      <w:pPr>
        <w:tabs>
          <w:tab w:val="num" w:pos="2880"/>
        </w:tabs>
        <w:ind w:left="2880" w:hanging="360"/>
      </w:pPr>
      <w:rPr>
        <w:rFonts w:ascii="Symbol" w:hAnsi="Symbol" w:hint="default"/>
      </w:rPr>
    </w:lvl>
    <w:lvl w:ilvl="4" w:tplc="7082CDB8" w:tentative="1">
      <w:start w:val="1"/>
      <w:numFmt w:val="bullet"/>
      <w:lvlText w:val="o"/>
      <w:lvlJc w:val="left"/>
      <w:pPr>
        <w:tabs>
          <w:tab w:val="num" w:pos="3600"/>
        </w:tabs>
        <w:ind w:left="3600" w:hanging="360"/>
      </w:pPr>
      <w:rPr>
        <w:rFonts w:ascii="Courier New" w:hAnsi="Courier New" w:cs="Courier New" w:hint="default"/>
      </w:rPr>
    </w:lvl>
    <w:lvl w:ilvl="5" w:tplc="9D7C0B5A" w:tentative="1">
      <w:start w:val="1"/>
      <w:numFmt w:val="bullet"/>
      <w:lvlText w:val=""/>
      <w:lvlJc w:val="left"/>
      <w:pPr>
        <w:tabs>
          <w:tab w:val="num" w:pos="4320"/>
        </w:tabs>
        <w:ind w:left="4320" w:hanging="360"/>
      </w:pPr>
      <w:rPr>
        <w:rFonts w:ascii="Wingdings" w:hAnsi="Wingdings" w:hint="default"/>
      </w:rPr>
    </w:lvl>
    <w:lvl w:ilvl="6" w:tplc="E26CCCE4" w:tentative="1">
      <w:start w:val="1"/>
      <w:numFmt w:val="bullet"/>
      <w:lvlText w:val=""/>
      <w:lvlJc w:val="left"/>
      <w:pPr>
        <w:tabs>
          <w:tab w:val="num" w:pos="5040"/>
        </w:tabs>
        <w:ind w:left="5040" w:hanging="360"/>
      </w:pPr>
      <w:rPr>
        <w:rFonts w:ascii="Symbol" w:hAnsi="Symbol" w:hint="default"/>
      </w:rPr>
    </w:lvl>
    <w:lvl w:ilvl="7" w:tplc="04F80BA2" w:tentative="1">
      <w:start w:val="1"/>
      <w:numFmt w:val="bullet"/>
      <w:lvlText w:val="o"/>
      <w:lvlJc w:val="left"/>
      <w:pPr>
        <w:tabs>
          <w:tab w:val="num" w:pos="5760"/>
        </w:tabs>
        <w:ind w:left="5760" w:hanging="360"/>
      </w:pPr>
      <w:rPr>
        <w:rFonts w:ascii="Courier New" w:hAnsi="Courier New" w:cs="Courier New" w:hint="default"/>
      </w:rPr>
    </w:lvl>
    <w:lvl w:ilvl="8" w:tplc="AAB0CC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1525814">
      <w:start w:val="1"/>
      <w:numFmt w:val="bullet"/>
      <w:pStyle w:val="Lijstopsomteken2"/>
      <w:lvlText w:val="–"/>
      <w:lvlJc w:val="left"/>
      <w:pPr>
        <w:tabs>
          <w:tab w:val="num" w:pos="227"/>
        </w:tabs>
        <w:ind w:left="227" w:firstLine="0"/>
      </w:pPr>
      <w:rPr>
        <w:rFonts w:ascii="Verdana" w:hAnsi="Verdana" w:hint="default"/>
      </w:rPr>
    </w:lvl>
    <w:lvl w:ilvl="1" w:tplc="5E9E516C" w:tentative="1">
      <w:start w:val="1"/>
      <w:numFmt w:val="bullet"/>
      <w:lvlText w:val="o"/>
      <w:lvlJc w:val="left"/>
      <w:pPr>
        <w:tabs>
          <w:tab w:val="num" w:pos="1440"/>
        </w:tabs>
        <w:ind w:left="1440" w:hanging="360"/>
      </w:pPr>
      <w:rPr>
        <w:rFonts w:ascii="Courier New" w:hAnsi="Courier New" w:cs="Courier New" w:hint="default"/>
      </w:rPr>
    </w:lvl>
    <w:lvl w:ilvl="2" w:tplc="2E0ABB48" w:tentative="1">
      <w:start w:val="1"/>
      <w:numFmt w:val="bullet"/>
      <w:lvlText w:val=""/>
      <w:lvlJc w:val="left"/>
      <w:pPr>
        <w:tabs>
          <w:tab w:val="num" w:pos="2160"/>
        </w:tabs>
        <w:ind w:left="2160" w:hanging="360"/>
      </w:pPr>
      <w:rPr>
        <w:rFonts w:ascii="Wingdings" w:hAnsi="Wingdings" w:hint="default"/>
      </w:rPr>
    </w:lvl>
    <w:lvl w:ilvl="3" w:tplc="72D863B6" w:tentative="1">
      <w:start w:val="1"/>
      <w:numFmt w:val="bullet"/>
      <w:lvlText w:val=""/>
      <w:lvlJc w:val="left"/>
      <w:pPr>
        <w:tabs>
          <w:tab w:val="num" w:pos="2880"/>
        </w:tabs>
        <w:ind w:left="2880" w:hanging="360"/>
      </w:pPr>
      <w:rPr>
        <w:rFonts w:ascii="Symbol" w:hAnsi="Symbol" w:hint="default"/>
      </w:rPr>
    </w:lvl>
    <w:lvl w:ilvl="4" w:tplc="AE8E03AC" w:tentative="1">
      <w:start w:val="1"/>
      <w:numFmt w:val="bullet"/>
      <w:lvlText w:val="o"/>
      <w:lvlJc w:val="left"/>
      <w:pPr>
        <w:tabs>
          <w:tab w:val="num" w:pos="3600"/>
        </w:tabs>
        <w:ind w:left="3600" w:hanging="360"/>
      </w:pPr>
      <w:rPr>
        <w:rFonts w:ascii="Courier New" w:hAnsi="Courier New" w:cs="Courier New" w:hint="default"/>
      </w:rPr>
    </w:lvl>
    <w:lvl w:ilvl="5" w:tplc="609EE168" w:tentative="1">
      <w:start w:val="1"/>
      <w:numFmt w:val="bullet"/>
      <w:lvlText w:val=""/>
      <w:lvlJc w:val="left"/>
      <w:pPr>
        <w:tabs>
          <w:tab w:val="num" w:pos="4320"/>
        </w:tabs>
        <w:ind w:left="4320" w:hanging="360"/>
      </w:pPr>
      <w:rPr>
        <w:rFonts w:ascii="Wingdings" w:hAnsi="Wingdings" w:hint="default"/>
      </w:rPr>
    </w:lvl>
    <w:lvl w:ilvl="6" w:tplc="FC0CDB52" w:tentative="1">
      <w:start w:val="1"/>
      <w:numFmt w:val="bullet"/>
      <w:lvlText w:val=""/>
      <w:lvlJc w:val="left"/>
      <w:pPr>
        <w:tabs>
          <w:tab w:val="num" w:pos="5040"/>
        </w:tabs>
        <w:ind w:left="5040" w:hanging="360"/>
      </w:pPr>
      <w:rPr>
        <w:rFonts w:ascii="Symbol" w:hAnsi="Symbol" w:hint="default"/>
      </w:rPr>
    </w:lvl>
    <w:lvl w:ilvl="7" w:tplc="6DCCA532" w:tentative="1">
      <w:start w:val="1"/>
      <w:numFmt w:val="bullet"/>
      <w:lvlText w:val="o"/>
      <w:lvlJc w:val="left"/>
      <w:pPr>
        <w:tabs>
          <w:tab w:val="num" w:pos="5760"/>
        </w:tabs>
        <w:ind w:left="5760" w:hanging="360"/>
      </w:pPr>
      <w:rPr>
        <w:rFonts w:ascii="Courier New" w:hAnsi="Courier New" w:cs="Courier New" w:hint="default"/>
      </w:rPr>
    </w:lvl>
    <w:lvl w:ilvl="8" w:tplc="ED94D3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11727939">
    <w:abstractNumId w:val="10"/>
  </w:num>
  <w:num w:numId="2" w16cid:durableId="1762028555">
    <w:abstractNumId w:val="7"/>
  </w:num>
  <w:num w:numId="3" w16cid:durableId="13384701">
    <w:abstractNumId w:val="6"/>
  </w:num>
  <w:num w:numId="4" w16cid:durableId="1402632561">
    <w:abstractNumId w:val="5"/>
  </w:num>
  <w:num w:numId="5" w16cid:durableId="683016847">
    <w:abstractNumId w:val="4"/>
  </w:num>
  <w:num w:numId="6" w16cid:durableId="760873633">
    <w:abstractNumId w:val="8"/>
  </w:num>
  <w:num w:numId="7" w16cid:durableId="403139053">
    <w:abstractNumId w:val="3"/>
  </w:num>
  <w:num w:numId="8" w16cid:durableId="1058824428">
    <w:abstractNumId w:val="2"/>
  </w:num>
  <w:num w:numId="9" w16cid:durableId="1654600676">
    <w:abstractNumId w:val="1"/>
  </w:num>
  <w:num w:numId="10" w16cid:durableId="660043443">
    <w:abstractNumId w:val="0"/>
  </w:num>
  <w:num w:numId="11" w16cid:durableId="710348512">
    <w:abstractNumId w:val="9"/>
  </w:num>
  <w:num w:numId="12" w16cid:durableId="196935795">
    <w:abstractNumId w:val="11"/>
  </w:num>
  <w:num w:numId="13" w16cid:durableId="120613399">
    <w:abstractNumId w:val="13"/>
  </w:num>
  <w:num w:numId="14" w16cid:durableId="20762784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334"/>
    <w:rsid w:val="00023E9A"/>
    <w:rsid w:val="00033CDD"/>
    <w:rsid w:val="00034A84"/>
    <w:rsid w:val="00035E67"/>
    <w:rsid w:val="000366F3"/>
    <w:rsid w:val="0006024D"/>
    <w:rsid w:val="00071F28"/>
    <w:rsid w:val="00074079"/>
    <w:rsid w:val="00076707"/>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06115"/>
    <w:rsid w:val="00121BF0"/>
    <w:rsid w:val="00123704"/>
    <w:rsid w:val="001270C7"/>
    <w:rsid w:val="00132540"/>
    <w:rsid w:val="0014786A"/>
    <w:rsid w:val="001516A4"/>
    <w:rsid w:val="00151E5F"/>
    <w:rsid w:val="00153E28"/>
    <w:rsid w:val="00154908"/>
    <w:rsid w:val="001569AB"/>
    <w:rsid w:val="001571AC"/>
    <w:rsid w:val="00164D63"/>
    <w:rsid w:val="0016725C"/>
    <w:rsid w:val="001726F3"/>
    <w:rsid w:val="00173C51"/>
    <w:rsid w:val="00174CC2"/>
    <w:rsid w:val="00176CC6"/>
    <w:rsid w:val="00181BE4"/>
    <w:rsid w:val="00185576"/>
    <w:rsid w:val="00185951"/>
    <w:rsid w:val="001955FB"/>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65C98"/>
    <w:rsid w:val="002713B3"/>
    <w:rsid w:val="00273595"/>
    <w:rsid w:val="00273F3B"/>
    <w:rsid w:val="00274DB7"/>
    <w:rsid w:val="00275984"/>
    <w:rsid w:val="00280F74"/>
    <w:rsid w:val="002822CA"/>
    <w:rsid w:val="00286998"/>
    <w:rsid w:val="00291AB7"/>
    <w:rsid w:val="00292EB2"/>
    <w:rsid w:val="0029422B"/>
    <w:rsid w:val="002A0938"/>
    <w:rsid w:val="002B153C"/>
    <w:rsid w:val="002B52FC"/>
    <w:rsid w:val="002C2830"/>
    <w:rsid w:val="002C4F1C"/>
    <w:rsid w:val="002C5EB3"/>
    <w:rsid w:val="002D001A"/>
    <w:rsid w:val="002D28E2"/>
    <w:rsid w:val="002D317B"/>
    <w:rsid w:val="002D3587"/>
    <w:rsid w:val="002D502D"/>
    <w:rsid w:val="002E0F69"/>
    <w:rsid w:val="002F5147"/>
    <w:rsid w:val="002F6460"/>
    <w:rsid w:val="002F7ABD"/>
    <w:rsid w:val="00300F42"/>
    <w:rsid w:val="00312597"/>
    <w:rsid w:val="00312F73"/>
    <w:rsid w:val="00327BA5"/>
    <w:rsid w:val="00334154"/>
    <w:rsid w:val="003372C4"/>
    <w:rsid w:val="00340ECA"/>
    <w:rsid w:val="00341FA0"/>
    <w:rsid w:val="00344F3D"/>
    <w:rsid w:val="00345299"/>
    <w:rsid w:val="00351A8D"/>
    <w:rsid w:val="003526BB"/>
    <w:rsid w:val="00352BCF"/>
    <w:rsid w:val="00352DFB"/>
    <w:rsid w:val="0035380C"/>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C3F2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288F"/>
    <w:rsid w:val="004B5465"/>
    <w:rsid w:val="004B70F0"/>
    <w:rsid w:val="004C4ABC"/>
    <w:rsid w:val="004D505E"/>
    <w:rsid w:val="004D72CA"/>
    <w:rsid w:val="004E2242"/>
    <w:rsid w:val="004E4776"/>
    <w:rsid w:val="004E505E"/>
    <w:rsid w:val="004F24BA"/>
    <w:rsid w:val="004F42FF"/>
    <w:rsid w:val="004F44C2"/>
    <w:rsid w:val="00502512"/>
    <w:rsid w:val="00503FD2"/>
    <w:rsid w:val="00505262"/>
    <w:rsid w:val="005076BB"/>
    <w:rsid w:val="00516022"/>
    <w:rsid w:val="00521CEE"/>
    <w:rsid w:val="00524FB4"/>
    <w:rsid w:val="00527694"/>
    <w:rsid w:val="00527BD4"/>
    <w:rsid w:val="00537095"/>
    <w:rsid w:val="005403C8"/>
    <w:rsid w:val="005429DC"/>
    <w:rsid w:val="005565F9"/>
    <w:rsid w:val="00556BEE"/>
    <w:rsid w:val="00573041"/>
    <w:rsid w:val="005741ED"/>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16D2"/>
    <w:rsid w:val="006048F4"/>
    <w:rsid w:val="0060660A"/>
    <w:rsid w:val="00606A2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4E48"/>
    <w:rsid w:val="006F70C9"/>
    <w:rsid w:val="006F7494"/>
    <w:rsid w:val="006F751F"/>
    <w:rsid w:val="00704E60"/>
    <w:rsid w:val="007077B4"/>
    <w:rsid w:val="00714DC5"/>
    <w:rsid w:val="00715237"/>
    <w:rsid w:val="00716FD5"/>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B539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47555"/>
    <w:rsid w:val="008517C6"/>
    <w:rsid w:val="008547BA"/>
    <w:rsid w:val="008553C7"/>
    <w:rsid w:val="00857FEB"/>
    <w:rsid w:val="008601AF"/>
    <w:rsid w:val="00872271"/>
    <w:rsid w:val="00872E94"/>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4EC"/>
    <w:rsid w:val="008F3C1B"/>
    <w:rsid w:val="008F508C"/>
    <w:rsid w:val="009000E4"/>
    <w:rsid w:val="0090271B"/>
    <w:rsid w:val="00910642"/>
    <w:rsid w:val="00910DDF"/>
    <w:rsid w:val="00926AE2"/>
    <w:rsid w:val="00930B13"/>
    <w:rsid w:val="009311C8"/>
    <w:rsid w:val="00933376"/>
    <w:rsid w:val="00933A2F"/>
    <w:rsid w:val="0096180C"/>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1F48"/>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2536"/>
    <w:rsid w:val="00AE7F68"/>
    <w:rsid w:val="00AF2321"/>
    <w:rsid w:val="00AF52F6"/>
    <w:rsid w:val="00AF54A8"/>
    <w:rsid w:val="00AF7237"/>
    <w:rsid w:val="00B0043A"/>
    <w:rsid w:val="00B00D75"/>
    <w:rsid w:val="00B03542"/>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0631"/>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0A26"/>
    <w:rsid w:val="00E3731D"/>
    <w:rsid w:val="00E51469"/>
    <w:rsid w:val="00E610C2"/>
    <w:rsid w:val="00E634E3"/>
    <w:rsid w:val="00E717C4"/>
    <w:rsid w:val="00E77E18"/>
    <w:rsid w:val="00E77F89"/>
    <w:rsid w:val="00E80330"/>
    <w:rsid w:val="00E806C5"/>
    <w:rsid w:val="00E806CC"/>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3C72"/>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C2311"/>
    <w:rsid w:val="00FC3165"/>
    <w:rsid w:val="00FC36AB"/>
    <w:rsid w:val="00FC4300"/>
    <w:rsid w:val="00FC7F66"/>
    <w:rsid w:val="00FD5776"/>
    <w:rsid w:val="00FD62DD"/>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9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872E9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7719">
      <w:bodyDiv w:val="1"/>
      <w:marLeft w:val="0"/>
      <w:marRight w:val="0"/>
      <w:marTop w:val="0"/>
      <w:marBottom w:val="0"/>
      <w:divBdr>
        <w:top w:val="none" w:sz="0" w:space="0" w:color="auto"/>
        <w:left w:val="none" w:sz="0" w:space="0" w:color="auto"/>
        <w:bottom w:val="none" w:sz="0" w:space="0" w:color="auto"/>
        <w:right w:val="none" w:sz="0" w:space="0" w:color="auto"/>
      </w:divBdr>
    </w:div>
    <w:div w:id="477504686">
      <w:bodyDiv w:val="1"/>
      <w:marLeft w:val="0"/>
      <w:marRight w:val="0"/>
      <w:marTop w:val="0"/>
      <w:marBottom w:val="0"/>
      <w:divBdr>
        <w:top w:val="none" w:sz="0" w:space="0" w:color="auto"/>
        <w:left w:val="none" w:sz="0" w:space="0" w:color="auto"/>
        <w:bottom w:val="none" w:sz="0" w:space="0" w:color="auto"/>
        <w:right w:val="none" w:sz="0" w:space="0" w:color="auto"/>
      </w:divBdr>
    </w:div>
    <w:div w:id="1124348551">
      <w:bodyDiv w:val="1"/>
      <w:marLeft w:val="0"/>
      <w:marRight w:val="0"/>
      <w:marTop w:val="0"/>
      <w:marBottom w:val="0"/>
      <w:divBdr>
        <w:top w:val="none" w:sz="0" w:space="0" w:color="auto"/>
        <w:left w:val="none" w:sz="0" w:space="0" w:color="auto"/>
        <w:bottom w:val="none" w:sz="0" w:space="0" w:color="auto"/>
        <w:right w:val="none" w:sz="0" w:space="0" w:color="auto"/>
      </w:divBdr>
    </w:div>
    <w:div w:id="1535148000">
      <w:bodyDiv w:val="1"/>
      <w:marLeft w:val="0"/>
      <w:marRight w:val="0"/>
      <w:marTop w:val="0"/>
      <w:marBottom w:val="0"/>
      <w:divBdr>
        <w:top w:val="none" w:sz="0" w:space="0" w:color="auto"/>
        <w:left w:val="none" w:sz="0" w:space="0" w:color="auto"/>
        <w:bottom w:val="none" w:sz="0" w:space="0" w:color="auto"/>
        <w:right w:val="none" w:sz="0" w:space="0" w:color="auto"/>
      </w:divBdr>
    </w:div>
    <w:div w:id="16951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234</ap:Words>
  <ap:Characters>1288</ap:Characters>
  <ap:DocSecurity>0</ap:DocSecurity>
  <ap:Lines>10</ap:Lines>
  <ap:Paragraphs>3</ap:Paragraphs>
  <ap:ScaleCrop>false</ap:ScaleCrop>
  <ap:LinksUpToDate>false</ap:LinksUpToDate>
  <ap:CharactersWithSpaces>1519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2025-05-28T11:58:00.0000000Z</dcterms:created>
  <dcterms:modified xsi:type="dcterms:W3CDTF">2025-05-28T11:58:00.0000000Z</dcterms:modified>
  <dc:description>------------------------</dc:description>
  <dc:subject/>
  <keywords/>
  <version/>
  <category/>
</coreProperties>
</file>