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41E9" w:rsidR="00340ECA" w:rsidP="00840D3C" w:rsidRDefault="00340ECA" w14:paraId="5786A2A4" w14:textId="77777777">
      <w:pPr>
        <w:rPr>
          <w:szCs w:val="18"/>
        </w:rPr>
      </w:pPr>
    </w:p>
    <w:p w:rsidRPr="00C041E9" w:rsidR="000C07A9" w:rsidP="00840D3C" w:rsidRDefault="000C07A9" w14:paraId="631A47DD" w14:textId="77777777">
      <w:pPr>
        <w:rPr>
          <w:szCs w:val="18"/>
        </w:rPr>
      </w:pPr>
    </w:p>
    <w:p w:rsidRPr="00C041E9" w:rsidR="00CE78E9" w:rsidP="00840D3C" w:rsidRDefault="009E0675" w14:paraId="0243E4C5" w14:textId="77777777">
      <w:pPr>
        <w:rPr>
          <w:szCs w:val="18"/>
        </w:rPr>
      </w:pPr>
      <w:r w:rsidRPr="00C041E9">
        <w:rPr>
          <w:szCs w:val="18"/>
        </w:rPr>
        <w:t>Geachte Voorzitter,</w:t>
      </w:r>
      <w:r w:rsidRPr="00C041E9">
        <w:rPr>
          <w:szCs w:val="18"/>
        </w:rPr>
        <w:br/>
      </w:r>
    </w:p>
    <w:p w:rsidRPr="00C041E9" w:rsidR="00CE78E9" w:rsidP="00840D3C" w:rsidRDefault="009E0675" w14:paraId="01AC1A3C" w14:textId="041B1E24">
      <w:pPr>
        <w:rPr>
          <w:szCs w:val="18"/>
        </w:rPr>
      </w:pPr>
      <w:r w:rsidRPr="00C041E9">
        <w:rPr>
          <w:szCs w:val="18"/>
        </w:rPr>
        <w:t>Hierbij zend ik u de antwoorden op de vragen van</w:t>
      </w:r>
      <w:r w:rsidR="00ED6A51">
        <w:rPr>
          <w:szCs w:val="18"/>
        </w:rPr>
        <w:t xml:space="preserve"> de leden Vedder (CDA), </w:t>
      </w:r>
      <w:proofErr w:type="spellStart"/>
      <w:r w:rsidR="00ED6A51">
        <w:rPr>
          <w:szCs w:val="18"/>
        </w:rPr>
        <w:t>Grinwis</w:t>
      </w:r>
      <w:proofErr w:type="spellEnd"/>
      <w:r w:rsidR="00ED6A51">
        <w:rPr>
          <w:szCs w:val="18"/>
        </w:rPr>
        <w:t xml:space="preserve"> (ChristenUnie) en </w:t>
      </w:r>
      <w:proofErr w:type="spellStart"/>
      <w:r w:rsidR="00ED6A51">
        <w:rPr>
          <w:szCs w:val="18"/>
        </w:rPr>
        <w:t>Flach</w:t>
      </w:r>
      <w:proofErr w:type="spellEnd"/>
      <w:r w:rsidR="00ED6A51">
        <w:rPr>
          <w:szCs w:val="18"/>
        </w:rPr>
        <w:t xml:space="preserve"> (SGP)</w:t>
      </w:r>
      <w:r w:rsidRPr="00C041E9">
        <w:rPr>
          <w:szCs w:val="18"/>
        </w:rPr>
        <w:t xml:space="preserve"> over </w:t>
      </w:r>
      <w:r w:rsidR="00ED6A51">
        <w:rPr>
          <w:szCs w:val="18"/>
        </w:rPr>
        <w:t>de voortgang van het besluitvormingstraject rondom de natuurcompensatie Voordelta</w:t>
      </w:r>
      <w:r w:rsidRPr="00C041E9">
        <w:rPr>
          <w:szCs w:val="18"/>
        </w:rPr>
        <w:t xml:space="preserve"> </w:t>
      </w:r>
      <w:r w:rsidR="00ED6A51">
        <w:rPr>
          <w:szCs w:val="18"/>
        </w:rPr>
        <w:t>(</w:t>
      </w:r>
      <w:r w:rsidRPr="00ED6A51" w:rsidR="00ED6A51">
        <w:rPr>
          <w:szCs w:val="18"/>
        </w:rPr>
        <w:t>2025Z08448</w:t>
      </w:r>
      <w:r w:rsidRPr="00C041E9">
        <w:rPr>
          <w:szCs w:val="18"/>
        </w:rPr>
        <w:t>, ingezonden</w:t>
      </w:r>
      <w:r w:rsidR="00ED6A51">
        <w:rPr>
          <w:szCs w:val="18"/>
        </w:rPr>
        <w:t xml:space="preserve"> </w:t>
      </w:r>
      <w:r w:rsidRPr="00ED6A51" w:rsidR="00ED6A51">
        <w:rPr>
          <w:szCs w:val="18"/>
        </w:rPr>
        <w:t>25 april 2025</w:t>
      </w:r>
      <w:r w:rsidRPr="00C041E9">
        <w:rPr>
          <w:szCs w:val="18"/>
        </w:rPr>
        <w:t>).</w:t>
      </w:r>
    </w:p>
    <w:p w:rsidRPr="00C041E9" w:rsidR="00423A19" w:rsidP="00840D3C" w:rsidRDefault="00423A19" w14:paraId="427719E9" w14:textId="6B6B315A">
      <w:pPr>
        <w:rPr>
          <w:szCs w:val="18"/>
        </w:rPr>
      </w:pPr>
    </w:p>
    <w:p w:rsidRPr="00C041E9" w:rsidR="009850B1" w:rsidP="00840D3C" w:rsidRDefault="009850B1" w14:paraId="2C0A7E8A" w14:textId="4A8E1089">
      <w:pPr>
        <w:rPr>
          <w:szCs w:val="18"/>
        </w:rPr>
      </w:pPr>
    </w:p>
    <w:p w:rsidRPr="00C041E9" w:rsidR="00426BC7" w:rsidP="00840D3C" w:rsidRDefault="00426BC7" w14:paraId="29A530FA" w14:textId="77777777">
      <w:pPr>
        <w:rPr>
          <w:szCs w:val="18"/>
        </w:rPr>
      </w:pPr>
    </w:p>
    <w:p w:rsidRPr="00C041E9" w:rsidR="00426BC7" w:rsidP="00840D3C" w:rsidRDefault="00426BC7" w14:paraId="4154AD2E" w14:textId="77777777">
      <w:pPr>
        <w:tabs>
          <w:tab w:val="left" w:pos="945"/>
        </w:tabs>
        <w:rPr>
          <w:szCs w:val="18"/>
        </w:rPr>
      </w:pPr>
    </w:p>
    <w:p w:rsidRPr="00C041E9" w:rsidR="00C90702" w:rsidP="00840D3C" w:rsidRDefault="009E0675" w14:paraId="688486B0" w14:textId="77777777">
      <w:pPr>
        <w:rPr>
          <w:szCs w:val="18"/>
        </w:rPr>
      </w:pPr>
      <w:r w:rsidRPr="00C041E9">
        <w:rPr>
          <w:szCs w:val="18"/>
        </w:rPr>
        <w:t xml:space="preserve">Jean </w:t>
      </w:r>
      <w:proofErr w:type="spellStart"/>
      <w:r w:rsidRPr="00C041E9">
        <w:rPr>
          <w:szCs w:val="18"/>
        </w:rPr>
        <w:t>Rummenie</w:t>
      </w:r>
      <w:proofErr w:type="spellEnd"/>
    </w:p>
    <w:p w:rsidRPr="00C041E9" w:rsidR="00426BC7" w:rsidP="00840D3C" w:rsidRDefault="009E0675" w14:paraId="3F300AFE" w14:textId="77777777">
      <w:pPr>
        <w:rPr>
          <w:rFonts w:cs="Arial"/>
          <w:color w:val="000000"/>
          <w:szCs w:val="18"/>
        </w:rPr>
      </w:pPr>
      <w:r w:rsidRPr="00C041E9">
        <w:rPr>
          <w:rFonts w:cs="Arial"/>
          <w:color w:val="000000"/>
          <w:szCs w:val="18"/>
        </w:rPr>
        <w:t xml:space="preserve">Staatssecretaris van </w:t>
      </w:r>
      <w:r w:rsidRPr="00C041E9" w:rsidR="000A4D70">
        <w:rPr>
          <w:rFonts w:cs="Arial"/>
          <w:color w:val="000000"/>
          <w:szCs w:val="18"/>
        </w:rPr>
        <w:t>Landbouw, Visserij, Voedselzekerheid en Natuur</w:t>
      </w:r>
    </w:p>
    <w:p w:rsidRPr="00C041E9" w:rsidR="00C25A1D" w:rsidP="00840D3C" w:rsidRDefault="00C25A1D" w14:paraId="3122922F" w14:textId="77777777">
      <w:pPr>
        <w:rPr>
          <w:rStyle w:val="Zwaar"/>
          <w:b w:val="0"/>
          <w:bCs w:val="0"/>
          <w:szCs w:val="18"/>
        </w:rPr>
      </w:pPr>
    </w:p>
    <w:p w:rsidRPr="00C041E9" w:rsidR="00C25A1D" w:rsidP="00840D3C" w:rsidRDefault="009E0675" w14:paraId="164EDBBC" w14:textId="77777777">
      <w:pPr>
        <w:rPr>
          <w:b/>
          <w:szCs w:val="18"/>
        </w:rPr>
      </w:pPr>
      <w:r w:rsidRPr="00C041E9">
        <w:rPr>
          <w:b/>
          <w:szCs w:val="18"/>
        </w:rPr>
        <w:br w:type="page"/>
      </w:r>
    </w:p>
    <w:p w:rsidRPr="00C041E9" w:rsidR="00C25A1D" w:rsidP="00840D3C" w:rsidRDefault="00C041E9" w14:paraId="6A5079C9" w14:textId="1A30208B">
      <w:pPr>
        <w:rPr>
          <w:b/>
          <w:szCs w:val="18"/>
        </w:rPr>
      </w:pPr>
      <w:r w:rsidRPr="00C041E9">
        <w:rPr>
          <w:rFonts w:eastAsia="Calibri"/>
          <w:b/>
          <w:bCs/>
          <w:szCs w:val="18"/>
        </w:rPr>
        <w:lastRenderedPageBreak/>
        <w:t>2025Z08448</w:t>
      </w:r>
    </w:p>
    <w:p w:rsidR="00840D3C" w:rsidP="00840D3C" w:rsidRDefault="00840D3C" w14:paraId="288D131A" w14:textId="77777777">
      <w:pPr>
        <w:rPr>
          <w:rStyle w:val="Zwaar"/>
          <w:b w:val="0"/>
          <w:bCs w:val="0"/>
          <w:szCs w:val="18"/>
        </w:rPr>
      </w:pPr>
    </w:p>
    <w:p w:rsidRPr="00C041E9" w:rsidR="00C25A1D" w:rsidP="00840D3C" w:rsidRDefault="009E0675" w14:paraId="2C5D0098" w14:textId="6C342C1C">
      <w:pPr>
        <w:rPr>
          <w:rStyle w:val="Zwaar"/>
          <w:b w:val="0"/>
          <w:bCs w:val="0"/>
          <w:szCs w:val="18"/>
        </w:rPr>
      </w:pPr>
      <w:r w:rsidRPr="00C041E9">
        <w:rPr>
          <w:rStyle w:val="Zwaar"/>
          <w:b w:val="0"/>
          <w:bCs w:val="0"/>
          <w:szCs w:val="18"/>
        </w:rPr>
        <w:t>1</w:t>
      </w:r>
    </w:p>
    <w:p w:rsidRPr="00C041E9" w:rsidR="00C25A1D" w:rsidP="00840D3C" w:rsidRDefault="00C041E9" w14:paraId="06EC8244" w14:textId="02D7B6CD">
      <w:pPr>
        <w:rPr>
          <w:szCs w:val="18"/>
        </w:rPr>
      </w:pPr>
      <w:r w:rsidRPr="00C041E9">
        <w:rPr>
          <w:rFonts w:eastAsia="Calibri"/>
          <w:szCs w:val="18"/>
        </w:rPr>
        <w:t>Aan welke voorwaarden zal het voorstel moeten voldoen voordat u op basis van dat voorstel tot een voorgenomen besluit kunt komen, indien belanghebbenden met betrekking tot de Voordelta erin slagen om samen te komen tot een gedragen voorstel voor alternatieve natuurcompensatie? </w:t>
      </w:r>
      <w:r w:rsidRPr="00C041E9">
        <w:rPr>
          <w:szCs w:val="18"/>
        </w:rPr>
        <w:t xml:space="preserve"> </w:t>
      </w:r>
    </w:p>
    <w:p w:rsidRPr="00C041E9" w:rsidR="00C25A1D" w:rsidP="00840D3C" w:rsidRDefault="00C25A1D" w14:paraId="3A4E2346" w14:textId="77777777">
      <w:pPr>
        <w:rPr>
          <w:rStyle w:val="Zwaar"/>
          <w:b w:val="0"/>
          <w:bCs w:val="0"/>
          <w:szCs w:val="18"/>
        </w:rPr>
      </w:pPr>
    </w:p>
    <w:p w:rsidRPr="00C041E9" w:rsidR="00C25A1D" w:rsidP="00840D3C" w:rsidRDefault="009E0675" w14:paraId="62AC1396" w14:textId="77777777">
      <w:pPr>
        <w:rPr>
          <w:b/>
          <w:bCs/>
          <w:szCs w:val="18"/>
        </w:rPr>
      </w:pPr>
      <w:r w:rsidRPr="00C041E9">
        <w:rPr>
          <w:rStyle w:val="Zwaar"/>
          <w:b w:val="0"/>
          <w:bCs w:val="0"/>
          <w:szCs w:val="18"/>
        </w:rPr>
        <w:t>Antwoord</w:t>
      </w:r>
    </w:p>
    <w:p w:rsidR="00C25A1D" w:rsidP="00840D3C" w:rsidRDefault="00C1789C" w14:paraId="7E78558D" w14:textId="71A74DE1">
      <w:pPr>
        <w:rPr>
          <w:szCs w:val="18"/>
        </w:rPr>
      </w:pPr>
      <w:r>
        <w:rPr>
          <w:szCs w:val="18"/>
        </w:rPr>
        <w:t xml:space="preserve">Op 26 maart jl. heb ik een startgesprek gevoerd met de vertegenwoordigers van de visserijorganisaties (Nederlandse Vissersbond en Producentenorganisatie Nederlandse Mosselcultuur), de natuur- en milieuorganisaties (Natuurmonumenten, Stichting Duinbehoud en Milieufederatie Zuid-Holland) en Havenbedrijf Rotterdam. </w:t>
      </w:r>
      <w:r w:rsidR="00A150FA">
        <w:rPr>
          <w:szCs w:val="18"/>
        </w:rPr>
        <w:t xml:space="preserve">In dat gesprek is geconstateerd dat er eind 2023 op veel punten al overeenstemming </w:t>
      </w:r>
      <w:r w:rsidR="00BB130C">
        <w:rPr>
          <w:szCs w:val="18"/>
        </w:rPr>
        <w:t xml:space="preserve">bereikt </w:t>
      </w:r>
      <w:r w:rsidR="00A150FA">
        <w:rPr>
          <w:szCs w:val="18"/>
        </w:rPr>
        <w:t xml:space="preserve">was; discussie was er nog over de ligging van de te sluiten gebieden. </w:t>
      </w:r>
      <w:r>
        <w:rPr>
          <w:szCs w:val="18"/>
        </w:rPr>
        <w:t xml:space="preserve">Met </w:t>
      </w:r>
      <w:r w:rsidR="00A150FA">
        <w:rPr>
          <w:szCs w:val="18"/>
        </w:rPr>
        <w:t>de stakeholders</w:t>
      </w:r>
      <w:r>
        <w:rPr>
          <w:szCs w:val="18"/>
        </w:rPr>
        <w:t xml:space="preserve"> heb ik afgesproken </w:t>
      </w:r>
      <w:r w:rsidR="00BB130C">
        <w:rPr>
          <w:szCs w:val="18"/>
        </w:rPr>
        <w:t>dat</w:t>
      </w:r>
      <w:r>
        <w:rPr>
          <w:szCs w:val="18"/>
        </w:rPr>
        <w:t xml:space="preserve"> </w:t>
      </w:r>
      <w:r w:rsidR="00240ACB">
        <w:rPr>
          <w:szCs w:val="18"/>
        </w:rPr>
        <w:t xml:space="preserve">dat </w:t>
      </w:r>
      <w:r>
        <w:rPr>
          <w:szCs w:val="18"/>
        </w:rPr>
        <w:t>het ve</w:t>
      </w:r>
      <w:r w:rsidR="00240ACB">
        <w:rPr>
          <w:szCs w:val="18"/>
        </w:rPr>
        <w:t>r</w:t>
      </w:r>
      <w:r>
        <w:rPr>
          <w:szCs w:val="18"/>
        </w:rPr>
        <w:t>trekpunt van het snelkookpanproces is</w:t>
      </w:r>
      <w:r w:rsidR="005C1FB6">
        <w:rPr>
          <w:szCs w:val="18"/>
        </w:rPr>
        <w:t>.</w:t>
      </w:r>
      <w:r w:rsidRPr="005C1FB6" w:rsidR="005C1FB6">
        <w:rPr>
          <w:szCs w:val="18"/>
        </w:rPr>
        <w:t xml:space="preserve"> </w:t>
      </w:r>
      <w:r w:rsidR="005C1FB6">
        <w:rPr>
          <w:szCs w:val="18"/>
        </w:rPr>
        <w:t>Op de daaropvolgende bijeenkomst van 31 maart is dat vertrekpunt nader geduid en met elkaar vastgesteld. Op hoofdlijnen is het vertrekpunt</w:t>
      </w:r>
      <w:r w:rsidR="00B617D4">
        <w:rPr>
          <w:szCs w:val="18"/>
        </w:rPr>
        <w:t xml:space="preserve">: </w:t>
      </w:r>
      <w:r w:rsidR="00BB130C">
        <w:rPr>
          <w:szCs w:val="18"/>
        </w:rPr>
        <w:t xml:space="preserve">het basisprincipe onder het met de Europese Commissie afgesproken natuurcompensatieplan, </w:t>
      </w:r>
      <w:r w:rsidR="00B617D4">
        <w:rPr>
          <w:szCs w:val="18"/>
        </w:rPr>
        <w:t xml:space="preserve">de punten waarover tijdens de dialoog van 2023 overeenstemming was en de motie </w:t>
      </w:r>
      <w:proofErr w:type="spellStart"/>
      <w:r w:rsidR="00B617D4">
        <w:rPr>
          <w:szCs w:val="18"/>
        </w:rPr>
        <w:t>Flach</w:t>
      </w:r>
      <w:proofErr w:type="spellEnd"/>
      <w:r w:rsidR="00B617D4">
        <w:rPr>
          <w:szCs w:val="18"/>
        </w:rPr>
        <w:t xml:space="preserve"> c.s.</w:t>
      </w:r>
      <w:bookmarkStart w:name="_Ref196750501" w:id="0"/>
      <w:r w:rsidR="00B617D4">
        <w:rPr>
          <w:rStyle w:val="Voetnootmarkering"/>
          <w:szCs w:val="18"/>
        </w:rPr>
        <w:footnoteReference w:id="2"/>
      </w:r>
      <w:bookmarkEnd w:id="0"/>
      <w:r w:rsidR="00B617D4">
        <w:rPr>
          <w:szCs w:val="18"/>
        </w:rPr>
        <w:t xml:space="preserve"> waarin drie specifieke visgebieden genoemd worden. </w:t>
      </w:r>
    </w:p>
    <w:p w:rsidR="00B617D4" w:rsidP="00840D3C" w:rsidRDefault="00B617D4" w14:paraId="6AB93CEE" w14:textId="1282EC05">
      <w:pPr>
        <w:rPr>
          <w:szCs w:val="18"/>
        </w:rPr>
      </w:pPr>
      <w:r>
        <w:rPr>
          <w:szCs w:val="18"/>
        </w:rPr>
        <w:t xml:space="preserve">Vanzelfsprekend geldt dat die uitkomst juridisch houdbaar, ecologisch robuust en toekomstbestendig </w:t>
      </w:r>
      <w:r w:rsidR="005C1FB6">
        <w:rPr>
          <w:szCs w:val="18"/>
        </w:rPr>
        <w:t>moet zijn</w:t>
      </w:r>
      <w:r>
        <w:rPr>
          <w:szCs w:val="18"/>
        </w:rPr>
        <w:t>, met een goede balans tussen wat (juridisch) noodzakelijk is voor de natuur en wenselijk vanuit de visserij.</w:t>
      </w:r>
      <w:r w:rsidR="005C1FB6">
        <w:rPr>
          <w:szCs w:val="18"/>
        </w:rPr>
        <w:t xml:space="preserve"> Om tot een voorgenomen besluit te komen is verder nodig dat het kabinet instemt.</w:t>
      </w:r>
    </w:p>
    <w:p w:rsidRPr="00C041E9" w:rsidR="00C25A1D" w:rsidP="00840D3C" w:rsidRDefault="00C25A1D" w14:paraId="69771049" w14:textId="77777777">
      <w:pPr>
        <w:rPr>
          <w:szCs w:val="18"/>
        </w:rPr>
      </w:pPr>
    </w:p>
    <w:p w:rsidRPr="00C041E9" w:rsidR="00C25A1D" w:rsidP="00840D3C" w:rsidRDefault="009E0675" w14:paraId="17B8A959" w14:textId="77777777">
      <w:pPr>
        <w:rPr>
          <w:szCs w:val="18"/>
        </w:rPr>
      </w:pPr>
      <w:r w:rsidRPr="00C041E9">
        <w:rPr>
          <w:szCs w:val="18"/>
        </w:rPr>
        <w:t>2</w:t>
      </w:r>
    </w:p>
    <w:p w:rsidRPr="00C041E9" w:rsidR="00C25A1D" w:rsidP="00840D3C" w:rsidRDefault="00C041E9" w14:paraId="2245733B" w14:textId="4FA9EF00">
      <w:pPr>
        <w:rPr>
          <w:szCs w:val="18"/>
        </w:rPr>
      </w:pPr>
      <w:r w:rsidRPr="00C041E9">
        <w:rPr>
          <w:rFonts w:eastAsia="Calibri"/>
          <w:szCs w:val="18"/>
        </w:rPr>
        <w:t>Klopt het dat een voorgenomen besluit over de alternatieve natuurcompensatie ook door de Europese Commissie (EC) moet worden goedgekeurd? Welke criteria worden daarbij door de EC gehanteerd? </w:t>
      </w:r>
      <w:r w:rsidRPr="00C041E9">
        <w:rPr>
          <w:szCs w:val="18"/>
        </w:rPr>
        <w:t xml:space="preserve"> </w:t>
      </w:r>
    </w:p>
    <w:p w:rsidRPr="00C041E9" w:rsidR="00C25A1D" w:rsidP="00840D3C" w:rsidRDefault="00C25A1D" w14:paraId="5D62653D" w14:textId="77777777">
      <w:pPr>
        <w:rPr>
          <w:szCs w:val="18"/>
        </w:rPr>
      </w:pPr>
    </w:p>
    <w:p w:rsidRPr="00C041E9" w:rsidR="00C25A1D" w:rsidP="00840D3C" w:rsidRDefault="009E0675" w14:paraId="22D2C7F4" w14:textId="77777777">
      <w:pPr>
        <w:rPr>
          <w:szCs w:val="18"/>
        </w:rPr>
      </w:pPr>
      <w:r w:rsidRPr="00C041E9">
        <w:rPr>
          <w:szCs w:val="18"/>
        </w:rPr>
        <w:t>Antwoord</w:t>
      </w:r>
    </w:p>
    <w:p w:rsidRPr="00C041E9" w:rsidR="00C25A1D" w:rsidP="00840D3C" w:rsidRDefault="00A73A0D" w14:paraId="0B4D999C" w14:textId="39C50154">
      <w:pPr>
        <w:rPr>
          <w:szCs w:val="18"/>
        </w:rPr>
      </w:pPr>
      <w:r w:rsidRPr="00CB3F9C">
        <w:rPr>
          <w:szCs w:val="18"/>
        </w:rPr>
        <w:t>Zoals ik ook recent heb aangegeven bij beantwoording van de vragen van de leden Vedder en Krul (beiden CDA) (</w:t>
      </w:r>
      <w:r w:rsidRPr="00CB3F9C" w:rsidR="004A0B4A">
        <w:rPr>
          <w:szCs w:val="18"/>
        </w:rPr>
        <w:t xml:space="preserve">AH 2031; </w:t>
      </w:r>
      <w:r w:rsidRPr="00CB3F9C" w:rsidR="00C033FD">
        <w:rPr>
          <w:szCs w:val="18"/>
        </w:rPr>
        <w:t xml:space="preserve">2025Z03876; </w:t>
      </w:r>
      <w:r w:rsidRPr="00CB3F9C">
        <w:rPr>
          <w:szCs w:val="18"/>
        </w:rPr>
        <w:t>brief d.d. 23 april 2025)</w:t>
      </w:r>
      <w:r w:rsidR="00A13AB0">
        <w:rPr>
          <w:szCs w:val="18"/>
        </w:rPr>
        <w:t>,</w:t>
      </w:r>
      <w:r w:rsidR="00B617D4">
        <w:rPr>
          <w:szCs w:val="18"/>
        </w:rPr>
        <w:t xml:space="preserve"> moet de Europese Commissie </w:t>
      </w:r>
      <w:r>
        <w:rPr>
          <w:szCs w:val="18"/>
        </w:rPr>
        <w:t xml:space="preserve">inderdaad </w:t>
      </w:r>
      <w:r w:rsidR="00B617D4">
        <w:rPr>
          <w:szCs w:val="18"/>
        </w:rPr>
        <w:t xml:space="preserve">instemmen met het voorgenomen besluit over een alternatieve natuurcompensatie. Uit de communicatie met de Europese Commissie blijkt mij dat zij dat voorgenomen besluit zal toetsen </w:t>
      </w:r>
      <w:r w:rsidR="00240ACB">
        <w:rPr>
          <w:szCs w:val="18"/>
        </w:rPr>
        <w:t xml:space="preserve">aan </w:t>
      </w:r>
      <w:r w:rsidR="00B617D4">
        <w:rPr>
          <w:szCs w:val="18"/>
        </w:rPr>
        <w:t>het compensatieplan dat Nederland in 2003 met de Commissie heeft afgesproken; dat plan is voor de Commissie de maatlat.</w:t>
      </w:r>
    </w:p>
    <w:p w:rsidRPr="00C041E9" w:rsidR="00C25A1D" w:rsidP="00840D3C" w:rsidRDefault="009E0675" w14:paraId="3B0AB177" w14:textId="77777777">
      <w:pPr>
        <w:rPr>
          <w:szCs w:val="18"/>
        </w:rPr>
      </w:pPr>
      <w:r w:rsidRPr="00C041E9">
        <w:rPr>
          <w:szCs w:val="18"/>
        </w:rPr>
        <w:br/>
        <w:t>3</w:t>
      </w:r>
    </w:p>
    <w:p w:rsidR="00CA487D" w:rsidP="00840D3C" w:rsidRDefault="00C041E9" w14:paraId="5AB582D5" w14:textId="5D3FBBFD">
      <w:pPr>
        <w:rPr>
          <w:szCs w:val="18"/>
        </w:rPr>
      </w:pPr>
      <w:bookmarkStart w:name="_Hlk196744733" w:id="1"/>
      <w:r w:rsidRPr="00C041E9">
        <w:rPr>
          <w:rFonts w:eastAsia="Calibri"/>
          <w:szCs w:val="18"/>
        </w:rPr>
        <w:t xml:space="preserve">Klopt het dat het ministerie van Landbouw, Visserij, Voedselzekerheid en Natuur (LVVN) reeds een brief vanuit Brussel heeft ontvangen over de mate van compensatie? Bent u bereid om de inhoud van deze brief per omgaande te delen met de Kamer? Zo nee, waarom niet? </w:t>
      </w:r>
      <w:bookmarkEnd w:id="1"/>
      <w:r w:rsidRPr="00C041E9">
        <w:rPr>
          <w:rFonts w:eastAsia="Calibri"/>
          <w:szCs w:val="18"/>
        </w:rPr>
        <w:t> </w:t>
      </w:r>
      <w:r w:rsidRPr="00C041E9">
        <w:rPr>
          <w:rFonts w:eastAsia="Calibri"/>
          <w:szCs w:val="18"/>
        </w:rPr>
        <w:br/>
      </w:r>
    </w:p>
    <w:p w:rsidRPr="00C041E9" w:rsidR="00C25A1D" w:rsidP="00840D3C" w:rsidRDefault="00C041E9" w14:paraId="71F0FFD9" w14:textId="672D94E2">
      <w:pPr>
        <w:rPr>
          <w:szCs w:val="18"/>
        </w:rPr>
      </w:pPr>
      <w:r w:rsidRPr="00C041E9">
        <w:rPr>
          <w:szCs w:val="18"/>
        </w:rPr>
        <w:lastRenderedPageBreak/>
        <w:t>Antwoord</w:t>
      </w:r>
    </w:p>
    <w:p w:rsidR="00C25A1D" w:rsidP="00840D3C" w:rsidRDefault="00252318" w14:paraId="5C9D77F3" w14:textId="2414A188">
      <w:pPr>
        <w:rPr>
          <w:szCs w:val="18"/>
        </w:rPr>
      </w:pPr>
      <w:r>
        <w:rPr>
          <w:szCs w:val="18"/>
        </w:rPr>
        <w:t xml:space="preserve">Dat klopt. </w:t>
      </w:r>
      <w:r w:rsidRPr="009A091C" w:rsidR="009A091C">
        <w:rPr>
          <w:szCs w:val="18"/>
        </w:rPr>
        <w:t xml:space="preserve">Communicatie </w:t>
      </w:r>
      <w:r w:rsidR="00A13AB0">
        <w:rPr>
          <w:szCs w:val="18"/>
        </w:rPr>
        <w:t xml:space="preserve">met lidstaten </w:t>
      </w:r>
      <w:r w:rsidRPr="009A091C" w:rsidR="009A091C">
        <w:rPr>
          <w:szCs w:val="18"/>
        </w:rPr>
        <w:t>vanuit de instellingen van de Europese Unie is vertrouwelijk</w:t>
      </w:r>
      <w:r w:rsidR="00796DA3">
        <w:rPr>
          <w:szCs w:val="18"/>
        </w:rPr>
        <w:t>.</w:t>
      </w:r>
      <w:r w:rsidR="00D50E29">
        <w:rPr>
          <w:szCs w:val="18"/>
        </w:rPr>
        <w:t xml:space="preserve"> </w:t>
      </w:r>
    </w:p>
    <w:p w:rsidRPr="00C041E9" w:rsidR="009A091C" w:rsidP="00840D3C" w:rsidRDefault="009A091C" w14:paraId="435F703E" w14:textId="77777777">
      <w:pPr>
        <w:rPr>
          <w:szCs w:val="18"/>
        </w:rPr>
      </w:pPr>
    </w:p>
    <w:p w:rsidRPr="00C041E9" w:rsidR="00C041E9" w:rsidP="00840D3C" w:rsidRDefault="00C041E9" w14:paraId="21CCF483" w14:textId="51AA2684">
      <w:pPr>
        <w:rPr>
          <w:szCs w:val="18"/>
        </w:rPr>
      </w:pPr>
      <w:bookmarkStart w:name="_Hlk197518655" w:id="2"/>
      <w:r>
        <w:rPr>
          <w:szCs w:val="18"/>
        </w:rPr>
        <w:t>4</w:t>
      </w:r>
    </w:p>
    <w:p w:rsidRPr="00C041E9" w:rsidR="00C041E9" w:rsidP="00840D3C" w:rsidRDefault="00C041E9" w14:paraId="4ECD00EF" w14:textId="781E5076">
      <w:pPr>
        <w:rPr>
          <w:szCs w:val="18"/>
        </w:rPr>
      </w:pPr>
      <w:r w:rsidRPr="00C041E9">
        <w:rPr>
          <w:szCs w:val="18"/>
        </w:rPr>
        <w:t>Hoeveel middelen heeft u gereserveerd voor nadeelcompensatie voor vissers die worden getroffen op het moment dat er een onherroepelijk besluit tot sluiting van bepaalde gebieden ligt? Welk deel van de getroffen vissers kan naar verwachting met deze middelen worden gecompenseerd?</w:t>
      </w:r>
    </w:p>
    <w:p w:rsidRPr="00C041E9" w:rsidR="00C041E9" w:rsidP="00840D3C" w:rsidRDefault="00C041E9" w14:paraId="011F042B" w14:textId="77777777">
      <w:pPr>
        <w:rPr>
          <w:szCs w:val="18"/>
        </w:rPr>
      </w:pPr>
    </w:p>
    <w:p w:rsidRPr="00C041E9" w:rsidR="00C041E9" w:rsidP="00840D3C" w:rsidRDefault="00C041E9" w14:paraId="1DEFA384" w14:textId="77777777">
      <w:pPr>
        <w:rPr>
          <w:szCs w:val="18"/>
        </w:rPr>
      </w:pPr>
      <w:bookmarkStart w:name="_Hlk197509619" w:id="3"/>
      <w:r w:rsidRPr="00C041E9">
        <w:rPr>
          <w:szCs w:val="18"/>
        </w:rPr>
        <w:t>Antwoord</w:t>
      </w:r>
    </w:p>
    <w:p w:rsidRPr="00C041E9" w:rsidR="00C041E9" w:rsidP="00840D3C" w:rsidRDefault="00EF4874" w14:paraId="0D60B3C8" w14:textId="7EA8240A">
      <w:pPr>
        <w:rPr>
          <w:szCs w:val="18"/>
        </w:rPr>
      </w:pPr>
      <w:r w:rsidRPr="00EF4874">
        <w:rPr>
          <w:szCs w:val="18"/>
        </w:rPr>
        <w:t xml:space="preserve">Voor </w:t>
      </w:r>
      <w:r>
        <w:rPr>
          <w:szCs w:val="18"/>
        </w:rPr>
        <w:t xml:space="preserve">aan de natuurcompensatieopgave flankerende maatregelen is </w:t>
      </w:r>
      <w:r w:rsidRPr="00EF4874">
        <w:rPr>
          <w:szCs w:val="18"/>
        </w:rPr>
        <w:t xml:space="preserve">in totaal circa </w:t>
      </w:r>
      <w:r>
        <w:rPr>
          <w:szCs w:val="18"/>
        </w:rPr>
        <w:t xml:space="preserve">€ </w:t>
      </w:r>
      <w:r w:rsidRPr="00EF4874">
        <w:rPr>
          <w:szCs w:val="18"/>
        </w:rPr>
        <w:t>27 mln</w:t>
      </w:r>
      <w:r>
        <w:rPr>
          <w:szCs w:val="18"/>
        </w:rPr>
        <w:t>.</w:t>
      </w:r>
      <w:r w:rsidRPr="00EF4874">
        <w:rPr>
          <w:szCs w:val="18"/>
        </w:rPr>
        <w:t xml:space="preserve"> beschikbaar. Ik ga ervan uit dat hiermee alle getroffen vissers gecompenseerd kunnen worden, </w:t>
      </w:r>
      <w:r>
        <w:rPr>
          <w:szCs w:val="18"/>
        </w:rPr>
        <w:t>binnen de wettelijke kaders die daarvoor gelden</w:t>
      </w:r>
      <w:r w:rsidRPr="00EF4874">
        <w:rPr>
          <w:szCs w:val="18"/>
        </w:rPr>
        <w:t>.</w:t>
      </w:r>
      <w:r w:rsidRPr="00C041E9" w:rsidR="00C041E9">
        <w:rPr>
          <w:szCs w:val="18"/>
        </w:rPr>
        <w:t xml:space="preserve"> </w:t>
      </w:r>
    </w:p>
    <w:bookmarkEnd w:id="2"/>
    <w:bookmarkEnd w:id="3"/>
    <w:p w:rsidRPr="00C041E9" w:rsidR="00C041E9" w:rsidP="00840D3C" w:rsidRDefault="00C041E9" w14:paraId="51DDC0CE" w14:textId="77777777">
      <w:pPr>
        <w:rPr>
          <w:szCs w:val="18"/>
        </w:rPr>
      </w:pPr>
    </w:p>
    <w:p w:rsidRPr="00C041E9" w:rsidR="00C041E9" w:rsidP="00840D3C" w:rsidRDefault="00C041E9" w14:paraId="368BAE3B" w14:textId="455C96EF">
      <w:pPr>
        <w:rPr>
          <w:szCs w:val="18"/>
        </w:rPr>
      </w:pPr>
      <w:r>
        <w:rPr>
          <w:szCs w:val="18"/>
        </w:rPr>
        <w:t>5</w:t>
      </w:r>
    </w:p>
    <w:p w:rsidRPr="00C041E9" w:rsidR="00C041E9" w:rsidP="00840D3C" w:rsidRDefault="00C041E9" w14:paraId="6E57C5FF" w14:textId="550270C4">
      <w:pPr>
        <w:rPr>
          <w:szCs w:val="18"/>
        </w:rPr>
      </w:pPr>
      <w:r w:rsidRPr="00C041E9">
        <w:rPr>
          <w:rFonts w:eastAsia="Calibri"/>
          <w:szCs w:val="18"/>
        </w:rPr>
        <w:t xml:space="preserve">Klopt het dat de </w:t>
      </w:r>
      <w:proofErr w:type="spellStart"/>
      <w:r w:rsidRPr="00C041E9">
        <w:rPr>
          <w:rFonts w:eastAsia="Calibri"/>
          <w:szCs w:val="18"/>
        </w:rPr>
        <w:t>ensisvisserij</w:t>
      </w:r>
      <w:proofErr w:type="spellEnd"/>
      <w:r w:rsidRPr="00C041E9">
        <w:rPr>
          <w:rFonts w:eastAsia="Calibri"/>
          <w:szCs w:val="18"/>
        </w:rPr>
        <w:t xml:space="preserve"> eerder in de passende beoordeling en in het beheerplan Noordzeekustzone van Rijkswaterstaat is bestempeld als niet-significant, omdat de effecten van de </w:t>
      </w:r>
      <w:proofErr w:type="spellStart"/>
      <w:r w:rsidRPr="00C041E9">
        <w:rPr>
          <w:rFonts w:eastAsia="Calibri"/>
          <w:szCs w:val="18"/>
        </w:rPr>
        <w:t>ensisvisserij</w:t>
      </w:r>
      <w:proofErr w:type="spellEnd"/>
      <w:r w:rsidRPr="00C041E9">
        <w:rPr>
          <w:rFonts w:eastAsia="Calibri"/>
          <w:szCs w:val="18"/>
        </w:rPr>
        <w:t xml:space="preserve"> op de ecologie minimaal zijn? Welke mogelijkheden zijn er om op basis van dit feit een uitzondering te maken voor deze vorm van visserij wanneer bepaalde gebieden worden gesloten? </w:t>
      </w:r>
      <w:r w:rsidR="009A091C">
        <w:rPr>
          <w:rStyle w:val="Voetnootmarkering"/>
          <w:rFonts w:eastAsia="Calibri"/>
          <w:szCs w:val="18"/>
        </w:rPr>
        <w:footnoteReference w:id="3"/>
      </w:r>
    </w:p>
    <w:p w:rsidR="00C041E9" w:rsidP="00840D3C" w:rsidRDefault="00C041E9" w14:paraId="37AF25DD" w14:textId="77777777">
      <w:pPr>
        <w:rPr>
          <w:szCs w:val="18"/>
        </w:rPr>
      </w:pPr>
    </w:p>
    <w:p w:rsidRPr="00C041E9" w:rsidR="00C041E9" w:rsidP="00840D3C" w:rsidRDefault="00C041E9" w14:paraId="3853C2E5" w14:textId="47663940">
      <w:pPr>
        <w:rPr>
          <w:szCs w:val="18"/>
        </w:rPr>
      </w:pPr>
      <w:r w:rsidRPr="00C041E9">
        <w:rPr>
          <w:szCs w:val="18"/>
        </w:rPr>
        <w:t>Antwoord</w:t>
      </w:r>
    </w:p>
    <w:p w:rsidR="00C35225" w:rsidP="008E21F4" w:rsidRDefault="00C35225" w14:paraId="7B5C5863" w14:textId="77777777">
      <w:pPr>
        <w:rPr>
          <w:szCs w:val="18"/>
        </w:rPr>
      </w:pPr>
      <w:r>
        <w:rPr>
          <w:szCs w:val="18"/>
        </w:rPr>
        <w:t>Nederland</w:t>
      </w:r>
      <w:r w:rsidRPr="008E21F4" w:rsidR="008E21F4">
        <w:rPr>
          <w:szCs w:val="18"/>
        </w:rPr>
        <w:t xml:space="preserve"> heeft </w:t>
      </w:r>
      <w:r w:rsidR="008E21F4">
        <w:rPr>
          <w:szCs w:val="18"/>
        </w:rPr>
        <w:t>op grond van</w:t>
      </w:r>
      <w:r w:rsidRPr="008E21F4" w:rsidR="008E21F4">
        <w:rPr>
          <w:szCs w:val="18"/>
        </w:rPr>
        <w:t xml:space="preserve"> Habitatrichtlijn art</w:t>
      </w:r>
      <w:r>
        <w:rPr>
          <w:szCs w:val="18"/>
        </w:rPr>
        <w:t>ikel</w:t>
      </w:r>
      <w:r w:rsidRPr="008E21F4" w:rsidR="008E21F4">
        <w:rPr>
          <w:szCs w:val="18"/>
        </w:rPr>
        <w:t xml:space="preserve"> 6, lid 1 </w:t>
      </w:r>
      <w:r w:rsidR="00FB7BAA">
        <w:rPr>
          <w:szCs w:val="18"/>
        </w:rPr>
        <w:t>en 2 de</w:t>
      </w:r>
      <w:r w:rsidRPr="008E21F4" w:rsidR="008E21F4">
        <w:rPr>
          <w:szCs w:val="18"/>
        </w:rPr>
        <w:t xml:space="preserve"> verplichting </w:t>
      </w:r>
      <w:r w:rsidR="00FB7BAA">
        <w:rPr>
          <w:szCs w:val="18"/>
        </w:rPr>
        <w:t xml:space="preserve">tot het treffen van instandhoudingsmaatregelen met het oog met doelbereik respectievelijk passende maatregelen om verslechtering van de kwaliteit van </w:t>
      </w:r>
      <w:r w:rsidRPr="0061242B" w:rsidR="00FB7BAA">
        <w:rPr>
          <w:szCs w:val="18"/>
        </w:rPr>
        <w:t xml:space="preserve">de natuurlijke </w:t>
      </w:r>
      <w:proofErr w:type="spellStart"/>
      <w:r w:rsidRPr="0061242B" w:rsidR="00FB7BAA">
        <w:rPr>
          <w:szCs w:val="18"/>
        </w:rPr>
        <w:t>habitats</w:t>
      </w:r>
      <w:proofErr w:type="spellEnd"/>
      <w:r w:rsidRPr="0061242B" w:rsidR="00FB7BAA">
        <w:rPr>
          <w:szCs w:val="18"/>
        </w:rPr>
        <w:t xml:space="preserve"> en de </w:t>
      </w:r>
      <w:proofErr w:type="spellStart"/>
      <w:r w:rsidRPr="0061242B" w:rsidR="00FB7BAA">
        <w:rPr>
          <w:szCs w:val="18"/>
        </w:rPr>
        <w:t>habitats</w:t>
      </w:r>
      <w:proofErr w:type="spellEnd"/>
      <w:r w:rsidRPr="0061242B" w:rsidR="00FB7BAA">
        <w:rPr>
          <w:szCs w:val="18"/>
        </w:rPr>
        <w:t xml:space="preserve"> van soorten</w:t>
      </w:r>
      <w:r w:rsidR="00FB7BAA">
        <w:rPr>
          <w:szCs w:val="18"/>
        </w:rPr>
        <w:t xml:space="preserve"> te voorkomen. </w:t>
      </w:r>
      <w:r w:rsidR="000551DE">
        <w:rPr>
          <w:szCs w:val="18"/>
        </w:rPr>
        <w:t>Daarbij</w:t>
      </w:r>
      <w:r w:rsidRPr="008E21F4" w:rsidR="008E21F4">
        <w:rPr>
          <w:szCs w:val="18"/>
        </w:rPr>
        <w:t xml:space="preserve"> </w:t>
      </w:r>
      <w:r w:rsidR="00CA7BA0">
        <w:rPr>
          <w:szCs w:val="18"/>
        </w:rPr>
        <w:t xml:space="preserve">heeft </w:t>
      </w:r>
      <w:r w:rsidR="000551DE">
        <w:rPr>
          <w:szCs w:val="18"/>
        </w:rPr>
        <w:t xml:space="preserve">Nederland </w:t>
      </w:r>
      <w:r w:rsidRPr="008E21F4" w:rsidR="008E21F4">
        <w:rPr>
          <w:szCs w:val="18"/>
        </w:rPr>
        <w:t xml:space="preserve">beleidsruimte om te bepalen met welke maatregelen aan die </w:t>
      </w:r>
      <w:r w:rsidR="008E21F4">
        <w:rPr>
          <w:szCs w:val="18"/>
        </w:rPr>
        <w:t xml:space="preserve">beide </w:t>
      </w:r>
      <w:r w:rsidR="00CA7BA0">
        <w:rPr>
          <w:szCs w:val="18"/>
        </w:rPr>
        <w:t>resultaats</w:t>
      </w:r>
      <w:r w:rsidRPr="008E21F4" w:rsidR="008E21F4">
        <w:rPr>
          <w:szCs w:val="18"/>
        </w:rPr>
        <w:t>verplichtingen wordt voldaan, als er maar aan wordt voldaan.</w:t>
      </w:r>
      <w:r>
        <w:rPr>
          <w:szCs w:val="18"/>
        </w:rPr>
        <w:t xml:space="preserve"> </w:t>
      </w:r>
    </w:p>
    <w:p w:rsidR="00FB7BAA" w:rsidP="008E21F4" w:rsidRDefault="00BB31D9" w14:paraId="20B7D3DD" w14:textId="77777777">
      <w:pPr>
        <w:rPr>
          <w:szCs w:val="18"/>
        </w:rPr>
      </w:pPr>
      <w:r>
        <w:rPr>
          <w:szCs w:val="18"/>
        </w:rPr>
        <w:t xml:space="preserve">De genomen maatregelen </w:t>
      </w:r>
      <w:r w:rsidRPr="008E21F4" w:rsidR="008E21F4">
        <w:rPr>
          <w:szCs w:val="18"/>
        </w:rPr>
        <w:t xml:space="preserve">moeten </w:t>
      </w:r>
      <w:r w:rsidR="00CA7BA0">
        <w:rPr>
          <w:szCs w:val="18"/>
        </w:rPr>
        <w:t>eveneens in</w:t>
      </w:r>
      <w:r w:rsidRPr="008E21F4" w:rsidR="008E21F4">
        <w:rPr>
          <w:szCs w:val="18"/>
        </w:rPr>
        <w:t xml:space="preserve"> overeenstemming zijn met </w:t>
      </w:r>
      <w:r w:rsidR="008E21F4">
        <w:rPr>
          <w:szCs w:val="18"/>
        </w:rPr>
        <w:t xml:space="preserve">Habitatrichtlijn </w:t>
      </w:r>
      <w:r w:rsidRPr="008E21F4" w:rsidR="008E21F4">
        <w:rPr>
          <w:szCs w:val="18"/>
        </w:rPr>
        <w:t>art</w:t>
      </w:r>
      <w:r w:rsidR="00C35225">
        <w:rPr>
          <w:szCs w:val="18"/>
        </w:rPr>
        <w:t>ikel</w:t>
      </w:r>
      <w:r w:rsidRPr="008E21F4" w:rsidR="008E21F4">
        <w:rPr>
          <w:szCs w:val="18"/>
        </w:rPr>
        <w:t xml:space="preserve"> 2, lid 3</w:t>
      </w:r>
      <w:r w:rsidR="00CA7BA0">
        <w:rPr>
          <w:szCs w:val="18"/>
        </w:rPr>
        <w:t xml:space="preserve">. Dit betekent dat </w:t>
      </w:r>
      <w:r w:rsidR="00C35225">
        <w:rPr>
          <w:szCs w:val="18"/>
        </w:rPr>
        <w:t xml:space="preserve">bij het bepalen van de maatregelen </w:t>
      </w:r>
      <w:r w:rsidRPr="008E21F4" w:rsidR="008E21F4">
        <w:rPr>
          <w:szCs w:val="18"/>
        </w:rPr>
        <w:t xml:space="preserve">rekening </w:t>
      </w:r>
      <w:r w:rsidRPr="008E21F4" w:rsidR="00CA7BA0">
        <w:rPr>
          <w:szCs w:val="18"/>
        </w:rPr>
        <w:t xml:space="preserve">moet </w:t>
      </w:r>
      <w:r w:rsidRPr="008E21F4" w:rsidR="008E21F4">
        <w:rPr>
          <w:szCs w:val="18"/>
        </w:rPr>
        <w:t xml:space="preserve">worden gehouden met </w:t>
      </w:r>
      <w:proofErr w:type="spellStart"/>
      <w:r w:rsidRPr="008E21F4" w:rsidR="008E21F4">
        <w:rPr>
          <w:szCs w:val="18"/>
        </w:rPr>
        <w:t>sociaal-economische</w:t>
      </w:r>
      <w:proofErr w:type="spellEnd"/>
      <w:r w:rsidRPr="008E21F4" w:rsidR="008E21F4">
        <w:rPr>
          <w:szCs w:val="18"/>
        </w:rPr>
        <w:t xml:space="preserve"> omstandigheden en met lokale en regionale bijzonderheden.</w:t>
      </w:r>
    </w:p>
    <w:p w:rsidR="0061242B" w:rsidP="008E21F4" w:rsidRDefault="00C35225" w14:paraId="47478F8A" w14:textId="2537B622">
      <w:pPr>
        <w:rPr>
          <w:szCs w:val="18"/>
        </w:rPr>
      </w:pPr>
      <w:r>
        <w:rPr>
          <w:szCs w:val="18"/>
        </w:rPr>
        <w:t>Hieruit volgt dat</w:t>
      </w:r>
      <w:r w:rsidRPr="008E21F4" w:rsidR="008E21F4">
        <w:rPr>
          <w:szCs w:val="18"/>
        </w:rPr>
        <w:t xml:space="preserve"> </w:t>
      </w:r>
      <w:r>
        <w:rPr>
          <w:szCs w:val="18"/>
        </w:rPr>
        <w:t xml:space="preserve">er voor </w:t>
      </w:r>
      <w:proofErr w:type="spellStart"/>
      <w:r w:rsidRPr="008E21F4" w:rsidR="008E21F4">
        <w:rPr>
          <w:szCs w:val="18"/>
        </w:rPr>
        <w:t>ensisvisserij</w:t>
      </w:r>
      <w:proofErr w:type="spellEnd"/>
      <w:r w:rsidRPr="008E21F4" w:rsidR="008E21F4">
        <w:rPr>
          <w:szCs w:val="18"/>
        </w:rPr>
        <w:t xml:space="preserve"> </w:t>
      </w:r>
      <w:r>
        <w:rPr>
          <w:szCs w:val="18"/>
        </w:rPr>
        <w:t>een uitzondering gemaakt kan worden, als</w:t>
      </w:r>
      <w:r w:rsidRPr="008E21F4" w:rsidR="008E21F4">
        <w:rPr>
          <w:szCs w:val="18"/>
        </w:rPr>
        <w:t xml:space="preserve"> de verplichtingen uit </w:t>
      </w:r>
      <w:r>
        <w:rPr>
          <w:szCs w:val="18"/>
        </w:rPr>
        <w:t xml:space="preserve">Habitatrichtlijn </w:t>
      </w:r>
      <w:r w:rsidRPr="008E21F4" w:rsidR="008E21F4">
        <w:rPr>
          <w:szCs w:val="18"/>
        </w:rPr>
        <w:t>art</w:t>
      </w:r>
      <w:r>
        <w:rPr>
          <w:szCs w:val="18"/>
        </w:rPr>
        <w:t>ikel</w:t>
      </w:r>
      <w:r w:rsidRPr="008E21F4" w:rsidR="008E21F4">
        <w:rPr>
          <w:szCs w:val="18"/>
        </w:rPr>
        <w:t xml:space="preserve"> 6, lid 1 en 2 ook op een andere manier kunnen worden bereikt. </w:t>
      </w:r>
      <w:r w:rsidR="000551DE">
        <w:rPr>
          <w:szCs w:val="18"/>
        </w:rPr>
        <w:t>Dus, als de natuurcompensatieopgave (verbetering van de kwaliteit van habitattype H1110B) ook op een andere manie</w:t>
      </w:r>
      <w:r w:rsidR="00651F71">
        <w:rPr>
          <w:szCs w:val="18"/>
        </w:rPr>
        <w:t>r</w:t>
      </w:r>
      <w:r w:rsidR="000551DE">
        <w:rPr>
          <w:szCs w:val="18"/>
        </w:rPr>
        <w:t xml:space="preserve"> kan worden bereikt. </w:t>
      </w:r>
      <w:r w:rsidR="00CA7BA0">
        <w:rPr>
          <w:szCs w:val="18"/>
        </w:rPr>
        <w:t>Kan dit niet</w:t>
      </w:r>
      <w:r w:rsidRPr="008E21F4" w:rsidR="008E21F4">
        <w:rPr>
          <w:szCs w:val="18"/>
        </w:rPr>
        <w:t xml:space="preserve">, </w:t>
      </w:r>
      <w:r w:rsidR="00FB7BAA">
        <w:rPr>
          <w:szCs w:val="18"/>
        </w:rPr>
        <w:t xml:space="preserve">dan </w:t>
      </w:r>
      <w:r w:rsidR="000551DE">
        <w:rPr>
          <w:szCs w:val="18"/>
        </w:rPr>
        <w:t>behoort gebiedssluiting voor</w:t>
      </w:r>
      <w:r w:rsidRPr="008E21F4" w:rsidR="008E21F4">
        <w:rPr>
          <w:szCs w:val="18"/>
        </w:rPr>
        <w:t xml:space="preserve"> </w:t>
      </w:r>
      <w:proofErr w:type="spellStart"/>
      <w:r w:rsidRPr="008E21F4" w:rsidR="008E21F4">
        <w:rPr>
          <w:szCs w:val="18"/>
        </w:rPr>
        <w:t>ensisvisserij</w:t>
      </w:r>
      <w:proofErr w:type="spellEnd"/>
      <w:r w:rsidRPr="008E21F4" w:rsidR="008E21F4">
        <w:rPr>
          <w:szCs w:val="18"/>
        </w:rPr>
        <w:t xml:space="preserve"> </w:t>
      </w:r>
      <w:r w:rsidR="000551DE">
        <w:rPr>
          <w:szCs w:val="18"/>
        </w:rPr>
        <w:t>tot de mogelijkheden</w:t>
      </w:r>
      <w:r w:rsidRPr="008E21F4" w:rsidR="008E21F4">
        <w:rPr>
          <w:szCs w:val="18"/>
        </w:rPr>
        <w:t xml:space="preserve">. </w:t>
      </w:r>
      <w:r w:rsidR="00CA7BA0">
        <w:rPr>
          <w:szCs w:val="18"/>
        </w:rPr>
        <w:t>In dat geval</w:t>
      </w:r>
      <w:r w:rsidRPr="008E21F4" w:rsidR="008E21F4">
        <w:rPr>
          <w:szCs w:val="18"/>
        </w:rPr>
        <w:t xml:space="preserve"> is nadeelcompensatie een optie.</w:t>
      </w:r>
    </w:p>
    <w:p w:rsidRPr="00C041E9" w:rsidR="00C041E9" w:rsidP="00840D3C" w:rsidRDefault="00C041E9" w14:paraId="486AC2C5" w14:textId="77777777">
      <w:pPr>
        <w:rPr>
          <w:szCs w:val="18"/>
        </w:rPr>
      </w:pPr>
    </w:p>
    <w:p w:rsidRPr="00C041E9" w:rsidR="00C041E9" w:rsidP="00840D3C" w:rsidRDefault="00C041E9" w14:paraId="780BD963" w14:textId="79734E97">
      <w:pPr>
        <w:rPr>
          <w:szCs w:val="18"/>
        </w:rPr>
      </w:pPr>
      <w:r>
        <w:rPr>
          <w:szCs w:val="18"/>
        </w:rPr>
        <w:t>6</w:t>
      </w:r>
    </w:p>
    <w:p w:rsidRPr="00C041E9" w:rsidR="00C041E9" w:rsidP="00840D3C" w:rsidRDefault="00C041E9" w14:paraId="7AA7C2B2" w14:textId="6B269210">
      <w:pPr>
        <w:rPr>
          <w:szCs w:val="18"/>
        </w:rPr>
      </w:pPr>
      <w:r w:rsidRPr="00C041E9">
        <w:rPr>
          <w:rFonts w:eastAsia="Calibri"/>
        </w:rPr>
        <w:t xml:space="preserve">Wat zijn de gevolgen voor de </w:t>
      </w:r>
      <w:proofErr w:type="spellStart"/>
      <w:r w:rsidRPr="00C041E9">
        <w:rPr>
          <w:rFonts w:eastAsia="Calibri"/>
        </w:rPr>
        <w:t>ensisvisserij</w:t>
      </w:r>
      <w:proofErr w:type="spellEnd"/>
      <w:r w:rsidRPr="00C041E9">
        <w:rPr>
          <w:rFonts w:eastAsia="Calibri"/>
        </w:rPr>
        <w:t xml:space="preserve"> als hun visgebieden worden gesloten en een uitzondering niet mogelijk is? Kan deze visserijsector dan nog blijven bestaan? </w:t>
      </w:r>
    </w:p>
    <w:p w:rsidRPr="00C041E9" w:rsidR="00C041E9" w:rsidP="00840D3C" w:rsidRDefault="00C041E9" w14:paraId="55F1401E" w14:textId="77777777">
      <w:pPr>
        <w:rPr>
          <w:szCs w:val="18"/>
        </w:rPr>
      </w:pPr>
    </w:p>
    <w:p w:rsidRPr="00C041E9" w:rsidR="00C041E9" w:rsidP="00840D3C" w:rsidRDefault="00C041E9" w14:paraId="10E527EB" w14:textId="7E92847A">
      <w:pPr>
        <w:rPr>
          <w:szCs w:val="18"/>
        </w:rPr>
      </w:pPr>
      <w:r w:rsidRPr="00C041E9">
        <w:rPr>
          <w:szCs w:val="18"/>
        </w:rPr>
        <w:t>Antwoord</w:t>
      </w:r>
    </w:p>
    <w:p w:rsidR="00C041E9" w:rsidP="00840D3C" w:rsidRDefault="00EF4874" w14:paraId="24F0A185" w14:textId="7D3932DF">
      <w:pPr>
        <w:rPr>
          <w:szCs w:val="18"/>
        </w:rPr>
      </w:pPr>
      <w:r w:rsidRPr="00EF4874">
        <w:rPr>
          <w:szCs w:val="18"/>
        </w:rPr>
        <w:lastRenderedPageBreak/>
        <w:t xml:space="preserve">Ik streef ernaar, conform de motie </w:t>
      </w:r>
      <w:proofErr w:type="spellStart"/>
      <w:r w:rsidRPr="00EF4874">
        <w:rPr>
          <w:szCs w:val="18"/>
        </w:rPr>
        <w:t>Flach</w:t>
      </w:r>
      <w:proofErr w:type="spellEnd"/>
      <w:r>
        <w:rPr>
          <w:szCs w:val="18"/>
        </w:rPr>
        <w:t xml:space="preserve"> c.s.</w:t>
      </w:r>
      <w:r w:rsidRPr="00EF4874">
        <w:rPr>
          <w:szCs w:val="18"/>
          <w:vertAlign w:val="superscript"/>
        </w:rPr>
        <w:fldChar w:fldCharType="begin"/>
      </w:r>
      <w:r w:rsidRPr="00EF4874">
        <w:rPr>
          <w:szCs w:val="18"/>
          <w:vertAlign w:val="superscript"/>
        </w:rPr>
        <w:instrText xml:space="preserve"> NOTEREF _Ref196750501 \h </w:instrText>
      </w:r>
      <w:r>
        <w:rPr>
          <w:szCs w:val="18"/>
          <w:vertAlign w:val="superscript"/>
        </w:rPr>
        <w:instrText xml:space="preserve"> \* MERGEFORMAT </w:instrText>
      </w:r>
      <w:r w:rsidRPr="00EF4874">
        <w:rPr>
          <w:szCs w:val="18"/>
          <w:vertAlign w:val="superscript"/>
        </w:rPr>
      </w:r>
      <w:r w:rsidRPr="00EF4874">
        <w:rPr>
          <w:szCs w:val="18"/>
          <w:vertAlign w:val="superscript"/>
        </w:rPr>
        <w:fldChar w:fldCharType="separate"/>
      </w:r>
      <w:r w:rsidR="00C57F10">
        <w:rPr>
          <w:szCs w:val="18"/>
          <w:vertAlign w:val="superscript"/>
        </w:rPr>
        <w:t>1</w:t>
      </w:r>
      <w:r w:rsidRPr="00EF4874">
        <w:rPr>
          <w:szCs w:val="18"/>
          <w:vertAlign w:val="superscript"/>
        </w:rPr>
        <w:fldChar w:fldCharType="end"/>
      </w:r>
      <w:r w:rsidRPr="00EF4874">
        <w:rPr>
          <w:szCs w:val="18"/>
        </w:rPr>
        <w:t>, de visserij zoveel mogelijk te ontzien bij het sluiten v</w:t>
      </w:r>
      <w:r>
        <w:rPr>
          <w:szCs w:val="18"/>
        </w:rPr>
        <w:t>a</w:t>
      </w:r>
      <w:r w:rsidRPr="00EF4874">
        <w:rPr>
          <w:szCs w:val="18"/>
        </w:rPr>
        <w:t xml:space="preserve">n gebieden. Mochten er </w:t>
      </w:r>
      <w:r w:rsidR="00E82F41">
        <w:rPr>
          <w:szCs w:val="18"/>
        </w:rPr>
        <w:t xml:space="preserve">in het onherroepelijk besluit </w:t>
      </w:r>
      <w:r w:rsidRPr="00EF4874">
        <w:rPr>
          <w:szCs w:val="18"/>
        </w:rPr>
        <w:t xml:space="preserve">toch gebieden worden gesloten die belangrijk zijn voor de </w:t>
      </w:r>
      <w:proofErr w:type="spellStart"/>
      <w:r w:rsidRPr="00EF4874">
        <w:rPr>
          <w:szCs w:val="18"/>
        </w:rPr>
        <w:t>ensisvissers</w:t>
      </w:r>
      <w:proofErr w:type="spellEnd"/>
      <w:r>
        <w:rPr>
          <w:szCs w:val="18"/>
        </w:rPr>
        <w:t xml:space="preserve">, </w:t>
      </w:r>
      <w:r w:rsidRPr="00EF4874">
        <w:rPr>
          <w:szCs w:val="18"/>
        </w:rPr>
        <w:t>dan ga ik ervan uit dat deze vissers niet zullen stoppen met vissen. Uit historische data blijkt immers dat zij ook op andere locaties vissen dan alleen in de Voordelta. Uiteraard staat het hen in dat geval vrij een verzoek om nadeelcompensatie in te dienen.</w:t>
      </w:r>
    </w:p>
    <w:p w:rsidRPr="00C041E9" w:rsidR="00EF4874" w:rsidP="00840D3C" w:rsidRDefault="00EF4874" w14:paraId="1D8BC394" w14:textId="77777777">
      <w:pPr>
        <w:rPr>
          <w:szCs w:val="18"/>
        </w:rPr>
      </w:pPr>
    </w:p>
    <w:p w:rsidRPr="00C041E9" w:rsidR="00C041E9" w:rsidP="00840D3C" w:rsidRDefault="00C041E9" w14:paraId="6C1039DA" w14:textId="2CC7812C">
      <w:pPr>
        <w:rPr>
          <w:szCs w:val="18"/>
        </w:rPr>
      </w:pPr>
      <w:r>
        <w:rPr>
          <w:szCs w:val="18"/>
        </w:rPr>
        <w:t>7</w:t>
      </w:r>
    </w:p>
    <w:p w:rsidRPr="00C041E9" w:rsidR="00C041E9" w:rsidP="00840D3C" w:rsidRDefault="00C041E9" w14:paraId="1AA2297E" w14:textId="7848B6F7">
      <w:pPr>
        <w:rPr>
          <w:szCs w:val="18"/>
        </w:rPr>
      </w:pPr>
      <w:r w:rsidRPr="00C041E9">
        <w:rPr>
          <w:rFonts w:eastAsia="Calibri"/>
        </w:rPr>
        <w:t>Kunt u een inschatting geven van eventuele gevolgen van compenserende maatregelen buiten de Voordelta voor visserij-activiteiten?</w:t>
      </w:r>
      <w:r w:rsidRPr="00C041E9">
        <w:rPr>
          <w:rFonts w:eastAsia="Calibri"/>
        </w:rPr>
        <w:br/>
      </w:r>
    </w:p>
    <w:p w:rsidRPr="00C041E9" w:rsidR="00C041E9" w:rsidP="00840D3C" w:rsidRDefault="00C041E9" w14:paraId="5A1E8D0E" w14:textId="77777777">
      <w:pPr>
        <w:rPr>
          <w:szCs w:val="18"/>
        </w:rPr>
      </w:pPr>
      <w:r w:rsidRPr="00C041E9">
        <w:rPr>
          <w:szCs w:val="18"/>
        </w:rPr>
        <w:t>Antwoord</w:t>
      </w:r>
    </w:p>
    <w:p w:rsidRPr="00C041E9" w:rsidR="00C041E9" w:rsidP="00840D3C" w:rsidRDefault="00003911" w14:paraId="61163A76" w14:textId="3BBC69FB">
      <w:pPr>
        <w:rPr>
          <w:szCs w:val="18"/>
        </w:rPr>
      </w:pPr>
      <w:r w:rsidRPr="00003911">
        <w:rPr>
          <w:szCs w:val="18"/>
        </w:rPr>
        <w:t>Het pakket aan flankerend</w:t>
      </w:r>
      <w:r>
        <w:rPr>
          <w:szCs w:val="18"/>
        </w:rPr>
        <w:t>e</w:t>
      </w:r>
      <w:r w:rsidRPr="00003911">
        <w:rPr>
          <w:szCs w:val="18"/>
        </w:rPr>
        <w:t xml:space="preserve"> </w:t>
      </w:r>
      <w:r>
        <w:rPr>
          <w:szCs w:val="18"/>
        </w:rPr>
        <w:t>maatregelen</w:t>
      </w:r>
      <w:r w:rsidRPr="00003911">
        <w:rPr>
          <w:szCs w:val="18"/>
        </w:rPr>
        <w:t xml:space="preserve"> geldt voor de </w:t>
      </w:r>
      <w:r>
        <w:rPr>
          <w:szCs w:val="18"/>
        </w:rPr>
        <w:t xml:space="preserve">in het kader van de natuurcompensatie </w:t>
      </w:r>
      <w:r w:rsidRPr="00003911">
        <w:rPr>
          <w:szCs w:val="18"/>
        </w:rPr>
        <w:t xml:space="preserve">te sluiten gebieden, ook indien </w:t>
      </w:r>
      <w:r>
        <w:rPr>
          <w:szCs w:val="18"/>
        </w:rPr>
        <w:t>het compensatiegebied</w:t>
      </w:r>
      <w:r w:rsidRPr="00003911">
        <w:rPr>
          <w:szCs w:val="18"/>
        </w:rPr>
        <w:t xml:space="preserve"> buiten de Voordelta lig</w:t>
      </w:r>
      <w:r>
        <w:rPr>
          <w:szCs w:val="18"/>
        </w:rPr>
        <w:t>t</w:t>
      </w:r>
      <w:r w:rsidRPr="00003911">
        <w:rPr>
          <w:szCs w:val="18"/>
        </w:rPr>
        <w:t xml:space="preserve">. Een inschatting </w:t>
      </w:r>
      <w:r>
        <w:rPr>
          <w:szCs w:val="18"/>
        </w:rPr>
        <w:t>is op dit moment niet te maken, aangezien het snelkookpanproces om te komen tot een voorstel voor alternatieve natuurcompensatie nog gaande is</w:t>
      </w:r>
      <w:r w:rsidRPr="00003911">
        <w:rPr>
          <w:szCs w:val="18"/>
        </w:rPr>
        <w:t>.</w:t>
      </w:r>
    </w:p>
    <w:p w:rsidRPr="00C041E9" w:rsidR="00C041E9" w:rsidP="00840D3C" w:rsidRDefault="00C041E9" w14:paraId="2CCD9BAF" w14:textId="77777777">
      <w:pPr>
        <w:rPr>
          <w:szCs w:val="18"/>
        </w:rPr>
      </w:pPr>
    </w:p>
    <w:p w:rsidRPr="00C041E9" w:rsidR="00C041E9" w:rsidP="00840D3C" w:rsidRDefault="00C041E9" w14:paraId="0662F3A2" w14:textId="4B244650">
      <w:pPr>
        <w:rPr>
          <w:szCs w:val="18"/>
        </w:rPr>
      </w:pPr>
      <w:r>
        <w:rPr>
          <w:szCs w:val="18"/>
        </w:rPr>
        <w:t>8</w:t>
      </w:r>
    </w:p>
    <w:p w:rsidRPr="00C041E9" w:rsidR="00C041E9" w:rsidP="00840D3C" w:rsidRDefault="00C041E9" w14:paraId="6B2C9E21" w14:textId="77777777">
      <w:pPr>
        <w:rPr>
          <w:rFonts w:eastAsia="Calibri"/>
          <w:szCs w:val="18"/>
        </w:rPr>
      </w:pPr>
      <w:r w:rsidRPr="00C041E9">
        <w:rPr>
          <w:rFonts w:eastAsia="Calibri"/>
          <w:szCs w:val="18"/>
        </w:rPr>
        <w:t>Op welke wijze gaat u ervoor zorgen dat bij het nemen van compenserende maatregelen buiten de Voordelta voor de visserij belangrijke gebieden vermeden worden?</w:t>
      </w:r>
    </w:p>
    <w:p w:rsidR="00C041E9" w:rsidP="00840D3C" w:rsidRDefault="00C041E9" w14:paraId="703F41FE" w14:textId="77777777">
      <w:pPr>
        <w:rPr>
          <w:szCs w:val="18"/>
        </w:rPr>
      </w:pPr>
    </w:p>
    <w:p w:rsidRPr="00C041E9" w:rsidR="00C041E9" w:rsidP="00840D3C" w:rsidRDefault="00C041E9" w14:paraId="66F2023E" w14:textId="37B9DC25">
      <w:pPr>
        <w:rPr>
          <w:szCs w:val="18"/>
        </w:rPr>
      </w:pPr>
      <w:r w:rsidRPr="00C041E9">
        <w:rPr>
          <w:szCs w:val="18"/>
        </w:rPr>
        <w:t>Antwoord</w:t>
      </w:r>
    </w:p>
    <w:p w:rsidRPr="00C041E9" w:rsidR="00C041E9" w:rsidP="00840D3C" w:rsidRDefault="009535BD" w14:paraId="6D4D02A0" w14:textId="24321F2E">
      <w:pPr>
        <w:rPr>
          <w:szCs w:val="18"/>
        </w:rPr>
      </w:pPr>
      <w:r>
        <w:rPr>
          <w:szCs w:val="18"/>
        </w:rPr>
        <w:t xml:space="preserve">Onder leiding van mijn departement proberen de meest relevante stakeholders samen te komen tot een breed gedragen voorstel voor alternatieve natuurcompensatie. Het vertrekpunt daarvoor is met hen afgestemd en afgesproken (zie vraag 1). Het is </w:t>
      </w:r>
      <w:r w:rsidR="007059FD">
        <w:rPr>
          <w:szCs w:val="18"/>
        </w:rPr>
        <w:t xml:space="preserve">nu eerst </w:t>
      </w:r>
      <w:r>
        <w:rPr>
          <w:szCs w:val="18"/>
        </w:rPr>
        <w:t xml:space="preserve">aan de stakeholders zelf om te komen tot </w:t>
      </w:r>
      <w:r w:rsidR="007059FD">
        <w:rPr>
          <w:szCs w:val="18"/>
        </w:rPr>
        <w:t xml:space="preserve">een voorstel met </w:t>
      </w:r>
      <w:r>
        <w:rPr>
          <w:szCs w:val="18"/>
        </w:rPr>
        <w:t xml:space="preserve">een </w:t>
      </w:r>
      <w:r w:rsidRPr="009535BD">
        <w:rPr>
          <w:szCs w:val="18"/>
        </w:rPr>
        <w:t>goede balans tussen wat (juridisch) noodzakelijk is voor de natuur en wenselijk vanuit de visserij.</w:t>
      </w:r>
    </w:p>
    <w:p w:rsidRPr="00C041E9" w:rsidR="009632E6" w:rsidP="00840D3C" w:rsidRDefault="009632E6" w14:paraId="4CB6B5AF" w14:textId="77777777">
      <w:pPr>
        <w:rPr>
          <w:szCs w:val="18"/>
        </w:rPr>
      </w:pPr>
    </w:p>
    <w:sectPr w:rsidRPr="00C041E9" w:rsidR="009632E6"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C940B" w14:textId="77777777" w:rsidR="009B1FEA" w:rsidRDefault="009B1FEA">
      <w:r>
        <w:separator/>
      </w:r>
    </w:p>
    <w:p w14:paraId="23783706" w14:textId="77777777" w:rsidR="009B1FEA" w:rsidRDefault="009B1FEA"/>
  </w:endnote>
  <w:endnote w:type="continuationSeparator" w:id="0">
    <w:p w14:paraId="1AF81299" w14:textId="77777777" w:rsidR="009B1FEA" w:rsidRDefault="009B1FEA">
      <w:r>
        <w:continuationSeparator/>
      </w:r>
    </w:p>
    <w:p w14:paraId="39EE2C1C" w14:textId="77777777" w:rsidR="009B1FEA" w:rsidRDefault="009B1FEA"/>
  </w:endnote>
  <w:endnote w:type="continuationNotice" w:id="1">
    <w:p w14:paraId="1AA93920" w14:textId="77777777" w:rsidR="009B1FEA" w:rsidRDefault="009B1F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C7EF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43779" w14:paraId="3C4429F7" w14:textId="77777777" w:rsidTr="00CA6A25">
      <w:trPr>
        <w:trHeight w:hRule="exact" w:val="240"/>
      </w:trPr>
      <w:tc>
        <w:tcPr>
          <w:tcW w:w="7601" w:type="dxa"/>
          <w:shd w:val="clear" w:color="auto" w:fill="auto"/>
        </w:tcPr>
        <w:p w14:paraId="5120C265" w14:textId="77777777" w:rsidR="00527BD4" w:rsidRDefault="00527BD4" w:rsidP="003F1F6B">
          <w:pPr>
            <w:pStyle w:val="Huisstijl-Rubricering"/>
          </w:pPr>
        </w:p>
      </w:tc>
      <w:tc>
        <w:tcPr>
          <w:tcW w:w="2156" w:type="dxa"/>
        </w:tcPr>
        <w:p w14:paraId="70CE7AA6" w14:textId="71FD4404" w:rsidR="00527BD4" w:rsidRPr="00645414" w:rsidRDefault="009E067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C57F10">
              <w:t>4</w:t>
            </w:r>
          </w:fldSimple>
        </w:p>
      </w:tc>
    </w:tr>
  </w:tbl>
  <w:p w14:paraId="1E0AC5B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43779" w14:paraId="016E2EA6" w14:textId="77777777" w:rsidTr="00CA6A25">
      <w:trPr>
        <w:trHeight w:hRule="exact" w:val="240"/>
      </w:trPr>
      <w:tc>
        <w:tcPr>
          <w:tcW w:w="7601" w:type="dxa"/>
          <w:shd w:val="clear" w:color="auto" w:fill="auto"/>
        </w:tcPr>
        <w:p w14:paraId="65CF6A2D" w14:textId="77777777" w:rsidR="00527BD4" w:rsidRDefault="00527BD4" w:rsidP="008C356D">
          <w:pPr>
            <w:pStyle w:val="Huisstijl-Rubricering"/>
          </w:pPr>
        </w:p>
      </w:tc>
      <w:tc>
        <w:tcPr>
          <w:tcW w:w="2170" w:type="dxa"/>
        </w:tcPr>
        <w:p w14:paraId="61291DEE" w14:textId="092B79B3" w:rsidR="00527BD4" w:rsidRPr="00ED539E" w:rsidRDefault="009E067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C57F10">
              <w:t>4</w:t>
            </w:r>
          </w:fldSimple>
        </w:p>
      </w:tc>
    </w:tr>
  </w:tbl>
  <w:p w14:paraId="7B003B17" w14:textId="77777777" w:rsidR="00527BD4" w:rsidRPr="00BC3B53" w:rsidRDefault="00527BD4" w:rsidP="008C356D">
    <w:pPr>
      <w:pStyle w:val="Voettekst"/>
      <w:spacing w:line="240" w:lineRule="auto"/>
      <w:rPr>
        <w:sz w:val="2"/>
        <w:szCs w:val="2"/>
      </w:rPr>
    </w:pPr>
  </w:p>
  <w:p w14:paraId="52E7E8A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AF8F2" w14:textId="77777777" w:rsidR="009B1FEA" w:rsidRDefault="009B1FEA">
      <w:r>
        <w:separator/>
      </w:r>
    </w:p>
    <w:p w14:paraId="5BDD1994" w14:textId="77777777" w:rsidR="009B1FEA" w:rsidRDefault="009B1FEA"/>
  </w:footnote>
  <w:footnote w:type="continuationSeparator" w:id="0">
    <w:p w14:paraId="2FC6B785" w14:textId="77777777" w:rsidR="009B1FEA" w:rsidRDefault="009B1FEA">
      <w:r>
        <w:continuationSeparator/>
      </w:r>
    </w:p>
    <w:p w14:paraId="757B4420" w14:textId="77777777" w:rsidR="009B1FEA" w:rsidRDefault="009B1FEA"/>
  </w:footnote>
  <w:footnote w:type="continuationNotice" w:id="1">
    <w:p w14:paraId="109C2FF0" w14:textId="77777777" w:rsidR="009B1FEA" w:rsidRDefault="009B1FEA">
      <w:pPr>
        <w:spacing w:line="240" w:lineRule="auto"/>
      </w:pPr>
    </w:p>
  </w:footnote>
  <w:footnote w:id="2">
    <w:p w14:paraId="453FB282" w14:textId="77777777" w:rsidR="00B617D4" w:rsidRDefault="00B617D4" w:rsidP="00B617D4">
      <w:pPr>
        <w:pStyle w:val="Voetnoottekst"/>
      </w:pPr>
      <w:r>
        <w:rPr>
          <w:rStyle w:val="Voetnootmarkering"/>
        </w:rPr>
        <w:footnoteRef/>
      </w:r>
      <w:r>
        <w:t xml:space="preserve"> Kamerstuk </w:t>
      </w:r>
      <w:r w:rsidRPr="00A150FA">
        <w:t>36 410 XIV, nr. 88</w:t>
      </w:r>
    </w:p>
  </w:footnote>
  <w:footnote w:id="3">
    <w:p w14:paraId="59ACE8BE" w14:textId="2951ED7D" w:rsidR="009A091C" w:rsidRDefault="009A091C">
      <w:pPr>
        <w:pStyle w:val="Voetnoottekst"/>
      </w:pPr>
      <w:r>
        <w:rPr>
          <w:rStyle w:val="Voetnootmarkering"/>
        </w:rPr>
        <w:footnoteRef/>
      </w:r>
      <w:r>
        <w:t xml:space="preserve"> </w:t>
      </w:r>
      <w:r w:rsidRPr="009A091C">
        <w:t>Natura 2000 Rijkswaterstaat, 'Documenten Noordzeekustzone' (</w:t>
      </w:r>
      <w:hyperlink r:id="rId1" w:anchor="folder=38902" w:history="1">
        <w:r w:rsidR="0055437F" w:rsidRPr="006D712C">
          <w:rPr>
            <w:rStyle w:val="Hyperlink"/>
          </w:rPr>
          <w:t>https://www.rwsnatura2000.nl/gebieden/noordzeekustzone/nzkz_documenten/default.aspx#folder=38902</w:t>
        </w:r>
      </w:hyperlink>
      <w:r w:rsidRPr="009A091C">
        <w:t>)</w:t>
      </w:r>
      <w:r w:rsidR="0055437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43779" w14:paraId="4754B961" w14:textId="77777777" w:rsidTr="00A50CF6">
      <w:tc>
        <w:tcPr>
          <w:tcW w:w="2156" w:type="dxa"/>
          <w:shd w:val="clear" w:color="auto" w:fill="auto"/>
        </w:tcPr>
        <w:p w14:paraId="45F0F0DA" w14:textId="77777777" w:rsidR="00527BD4" w:rsidRPr="005819CE" w:rsidRDefault="009E0675" w:rsidP="00A50CF6">
          <w:pPr>
            <w:pStyle w:val="Huisstijl-Adres"/>
            <w:rPr>
              <w:b/>
            </w:rPr>
          </w:pPr>
          <w:r>
            <w:rPr>
              <w:b/>
            </w:rPr>
            <w:t>Directoraat-generaal Natuur en Visserij</w:t>
          </w:r>
          <w:r w:rsidRPr="005819CE">
            <w:rPr>
              <w:b/>
            </w:rPr>
            <w:br/>
          </w:r>
          <w:r>
            <w:t>Cluster Marien</w:t>
          </w:r>
        </w:p>
      </w:tc>
    </w:tr>
    <w:tr w:rsidR="00E43779" w14:paraId="1BA9539A" w14:textId="77777777" w:rsidTr="00A50CF6">
      <w:trPr>
        <w:trHeight w:hRule="exact" w:val="200"/>
      </w:trPr>
      <w:tc>
        <w:tcPr>
          <w:tcW w:w="2156" w:type="dxa"/>
          <w:shd w:val="clear" w:color="auto" w:fill="auto"/>
        </w:tcPr>
        <w:p w14:paraId="1858A471" w14:textId="77777777" w:rsidR="00527BD4" w:rsidRPr="005819CE" w:rsidRDefault="00527BD4" w:rsidP="00A50CF6"/>
      </w:tc>
    </w:tr>
    <w:tr w:rsidR="00E43779" w14:paraId="580352E9" w14:textId="77777777" w:rsidTr="00502512">
      <w:trPr>
        <w:trHeight w:hRule="exact" w:val="774"/>
      </w:trPr>
      <w:tc>
        <w:tcPr>
          <w:tcW w:w="2156" w:type="dxa"/>
          <w:shd w:val="clear" w:color="auto" w:fill="auto"/>
        </w:tcPr>
        <w:p w14:paraId="49F8F889" w14:textId="77777777" w:rsidR="00527BD4" w:rsidRDefault="009E0675" w:rsidP="003A5290">
          <w:pPr>
            <w:pStyle w:val="Huisstijl-Kopje"/>
          </w:pPr>
          <w:r>
            <w:t>Ons kenmerk</w:t>
          </w:r>
        </w:p>
        <w:p w14:paraId="6F638572" w14:textId="0AC84FD9" w:rsidR="00527BD4" w:rsidRPr="005819CE" w:rsidRDefault="009E0675" w:rsidP="001E6117">
          <w:pPr>
            <w:pStyle w:val="Huisstijl-Kopje"/>
          </w:pPr>
          <w:r>
            <w:rPr>
              <w:b w:val="0"/>
            </w:rPr>
            <w:t>DGNV-M</w:t>
          </w:r>
          <w:r w:rsidRPr="00502512">
            <w:rPr>
              <w:b w:val="0"/>
            </w:rPr>
            <w:t xml:space="preserve"> / </w:t>
          </w:r>
          <w:sdt>
            <w:sdtPr>
              <w:rPr>
                <w:b w:val="0"/>
              </w:rPr>
              <w:alias w:val="documentId"/>
              <w:id w:val="-2120756062"/>
              <w:placeholder>
                <w:docPart w:val="DefaultPlaceholder_-1854013440"/>
              </w:placeholder>
            </w:sdtPr>
            <w:sdtEndPr/>
            <w:sdtContent>
              <w:r w:rsidR="00840D3C" w:rsidRPr="00840D3C">
                <w:rPr>
                  <w:b w:val="0"/>
                </w:rPr>
                <w:t>98538635</w:t>
              </w:r>
            </w:sdtContent>
          </w:sdt>
        </w:p>
      </w:tc>
    </w:tr>
  </w:tbl>
  <w:p w14:paraId="12908F16" w14:textId="77777777" w:rsidR="00527BD4" w:rsidRDefault="00527BD4" w:rsidP="008C356D"/>
  <w:p w14:paraId="4ECDFBAF" w14:textId="77777777" w:rsidR="00527BD4" w:rsidRPr="00740712" w:rsidRDefault="00527BD4" w:rsidP="008C356D"/>
  <w:p w14:paraId="4F3D475C" w14:textId="77777777" w:rsidR="00527BD4" w:rsidRPr="00217880" w:rsidRDefault="00527BD4" w:rsidP="008C356D">
    <w:pPr>
      <w:spacing w:line="0" w:lineRule="atLeast"/>
      <w:rPr>
        <w:sz w:val="2"/>
        <w:szCs w:val="2"/>
      </w:rPr>
    </w:pPr>
  </w:p>
  <w:p w14:paraId="7CE765A4" w14:textId="77777777" w:rsidR="00527BD4" w:rsidRDefault="00527BD4" w:rsidP="004F44C2">
    <w:pPr>
      <w:pStyle w:val="Koptekst"/>
      <w:rPr>
        <w:rFonts w:cs="Verdana-Bold"/>
        <w:b/>
        <w:bCs/>
        <w:smallCaps/>
        <w:szCs w:val="18"/>
      </w:rPr>
    </w:pPr>
  </w:p>
  <w:p w14:paraId="543340E2" w14:textId="77777777" w:rsidR="00527BD4" w:rsidRDefault="00527BD4" w:rsidP="004F44C2"/>
  <w:p w14:paraId="4D4D0521" w14:textId="77777777" w:rsidR="00527BD4" w:rsidRPr="00740712" w:rsidRDefault="00527BD4" w:rsidP="004F44C2"/>
  <w:p w14:paraId="1ECA937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43779" w14:paraId="463E07FB" w14:textId="77777777" w:rsidTr="00751A6A">
      <w:trPr>
        <w:trHeight w:val="2636"/>
      </w:trPr>
      <w:tc>
        <w:tcPr>
          <w:tcW w:w="737" w:type="dxa"/>
          <w:shd w:val="clear" w:color="auto" w:fill="auto"/>
        </w:tcPr>
        <w:p w14:paraId="7A687AE9"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54040F9" w14:textId="77777777" w:rsidR="00527BD4" w:rsidRDefault="009E0675"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4976D1D1" wp14:editId="6E5C28B9">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D093B8A" w14:textId="77777777" w:rsidR="003E0C4D" w:rsidRDefault="003E0C4D" w:rsidP="00D0609E">
          <w:pPr>
            <w:framePr w:w="6340" w:h="2750" w:hRule="exact" w:hSpace="180" w:wrap="around" w:vAnchor="page" w:hAnchor="text" w:x="3873" w:y="-140"/>
            <w:spacing w:line="240" w:lineRule="auto"/>
          </w:pPr>
        </w:p>
      </w:tc>
    </w:tr>
  </w:tbl>
  <w:p w14:paraId="54C502C5" w14:textId="77777777" w:rsidR="00527BD4" w:rsidRDefault="00527BD4" w:rsidP="00D0609E">
    <w:pPr>
      <w:framePr w:w="6340" w:h="2750" w:hRule="exact" w:hSpace="180" w:wrap="around" w:vAnchor="page" w:hAnchor="text" w:x="3873" w:y="-140"/>
    </w:pPr>
  </w:p>
  <w:p w14:paraId="2508308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43779" w:rsidRPr="00F91A29" w14:paraId="697CB5E0" w14:textId="77777777" w:rsidTr="00A50CF6">
      <w:tc>
        <w:tcPr>
          <w:tcW w:w="2160" w:type="dxa"/>
          <w:shd w:val="clear" w:color="auto" w:fill="auto"/>
        </w:tcPr>
        <w:p w14:paraId="463BB47E" w14:textId="77777777" w:rsidR="00527BD4" w:rsidRPr="005819CE" w:rsidRDefault="009E0675" w:rsidP="00A50CF6">
          <w:pPr>
            <w:pStyle w:val="Huisstijl-Adres"/>
            <w:rPr>
              <w:b/>
            </w:rPr>
          </w:pPr>
          <w:r>
            <w:rPr>
              <w:b/>
            </w:rPr>
            <w:t>Directoraat-generaal Natuur en Visserij</w:t>
          </w:r>
          <w:r w:rsidRPr="005819CE">
            <w:rPr>
              <w:b/>
            </w:rPr>
            <w:br/>
          </w:r>
          <w:r>
            <w:t>Cluster Marien</w:t>
          </w:r>
        </w:p>
        <w:p w14:paraId="7B8817BE" w14:textId="77777777" w:rsidR="00527BD4" w:rsidRPr="00BE5ED9" w:rsidRDefault="009E0675" w:rsidP="00A50CF6">
          <w:pPr>
            <w:pStyle w:val="Huisstijl-Adres"/>
          </w:pPr>
          <w:r>
            <w:rPr>
              <w:b/>
            </w:rPr>
            <w:t>Bezoekadres</w:t>
          </w:r>
          <w:r>
            <w:rPr>
              <w:b/>
            </w:rPr>
            <w:br/>
          </w:r>
          <w:r>
            <w:t>Bezuidenhoutseweg 73</w:t>
          </w:r>
          <w:r w:rsidRPr="005819CE">
            <w:br/>
          </w:r>
          <w:r>
            <w:t>2594 AC Den Haag</w:t>
          </w:r>
        </w:p>
        <w:p w14:paraId="2F03C94A" w14:textId="77777777" w:rsidR="00EF495B" w:rsidRDefault="009E0675" w:rsidP="0098788A">
          <w:pPr>
            <w:pStyle w:val="Huisstijl-Adres"/>
          </w:pPr>
          <w:r>
            <w:rPr>
              <w:b/>
            </w:rPr>
            <w:t>Postadres</w:t>
          </w:r>
          <w:r>
            <w:rPr>
              <w:b/>
            </w:rPr>
            <w:br/>
          </w:r>
          <w:r>
            <w:t>Postbus 20401</w:t>
          </w:r>
          <w:r w:rsidRPr="005819CE">
            <w:br/>
            <w:t>2500 E</w:t>
          </w:r>
          <w:r>
            <w:t>K</w:t>
          </w:r>
          <w:r w:rsidRPr="005819CE">
            <w:t xml:space="preserve"> Den Haag</w:t>
          </w:r>
        </w:p>
        <w:p w14:paraId="3F4DD9B3" w14:textId="77777777" w:rsidR="00556BEE" w:rsidRPr="005B3814" w:rsidRDefault="009E0675" w:rsidP="0098788A">
          <w:pPr>
            <w:pStyle w:val="Huisstijl-Adres"/>
          </w:pPr>
          <w:r>
            <w:rPr>
              <w:b/>
            </w:rPr>
            <w:t>Overheidsidentificatienr</w:t>
          </w:r>
          <w:r>
            <w:rPr>
              <w:b/>
            </w:rPr>
            <w:br/>
          </w:r>
          <w:r w:rsidR="00BA129E">
            <w:rPr>
              <w:rFonts w:cs="Agrofont"/>
              <w:iCs/>
            </w:rPr>
            <w:t>00000001858272854000</w:t>
          </w:r>
        </w:p>
        <w:p w14:paraId="28A57C40" w14:textId="77777777" w:rsidR="00EF495B" w:rsidRPr="0079551B" w:rsidRDefault="009E0675" w:rsidP="0098788A">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p w14:paraId="5CA96461" w14:textId="0FFF7F08" w:rsidR="00527BD4" w:rsidRPr="00840D3C" w:rsidRDefault="00527BD4" w:rsidP="00A50CF6">
          <w:pPr>
            <w:pStyle w:val="Huisstijl-Adres"/>
          </w:pPr>
        </w:p>
      </w:tc>
    </w:tr>
    <w:tr w:rsidR="00E43779" w:rsidRPr="00F91A29" w14:paraId="536F7153" w14:textId="77777777" w:rsidTr="00A50CF6">
      <w:trPr>
        <w:trHeight w:hRule="exact" w:val="200"/>
      </w:trPr>
      <w:tc>
        <w:tcPr>
          <w:tcW w:w="2160" w:type="dxa"/>
          <w:shd w:val="clear" w:color="auto" w:fill="auto"/>
        </w:tcPr>
        <w:p w14:paraId="705A4E01" w14:textId="77777777" w:rsidR="00527BD4" w:rsidRPr="00840D3C" w:rsidRDefault="00527BD4" w:rsidP="00A50CF6"/>
      </w:tc>
    </w:tr>
    <w:tr w:rsidR="00E43779" w14:paraId="1AEB91FE" w14:textId="77777777" w:rsidTr="00A50CF6">
      <w:tc>
        <w:tcPr>
          <w:tcW w:w="2160" w:type="dxa"/>
          <w:shd w:val="clear" w:color="auto" w:fill="auto"/>
        </w:tcPr>
        <w:p w14:paraId="755B6BD2" w14:textId="77777777" w:rsidR="000C0163" w:rsidRPr="005819CE" w:rsidRDefault="009E0675" w:rsidP="000C0163">
          <w:pPr>
            <w:pStyle w:val="Huisstijl-Kopje"/>
          </w:pPr>
          <w:r>
            <w:t>Ons kenmerk</w:t>
          </w:r>
          <w:r w:rsidRPr="005819CE">
            <w:t xml:space="preserve"> </w:t>
          </w:r>
        </w:p>
        <w:p w14:paraId="4F443BFE" w14:textId="77777777" w:rsidR="000C0163" w:rsidRPr="005819CE" w:rsidRDefault="009E0675" w:rsidP="000C0163">
          <w:pPr>
            <w:pStyle w:val="Huisstijl-Gegeven"/>
          </w:pPr>
          <w:r>
            <w:t>DGNV-M /</w:t>
          </w:r>
          <w:r w:rsidR="00CC7BA8">
            <w:t xml:space="preserve"> </w:t>
          </w:r>
          <w:r>
            <w:t>98538635</w:t>
          </w:r>
        </w:p>
        <w:p w14:paraId="07BE5DE9" w14:textId="77777777" w:rsidR="00527BD4" w:rsidRPr="005819CE" w:rsidRDefault="009E0675" w:rsidP="00A50CF6">
          <w:pPr>
            <w:pStyle w:val="Huisstijl-Kopje"/>
          </w:pPr>
          <w:r>
            <w:t>Uw kenmerk</w:t>
          </w:r>
        </w:p>
        <w:p w14:paraId="2D2576EE" w14:textId="77777777" w:rsidR="00527BD4" w:rsidRPr="005819CE" w:rsidRDefault="009E0675" w:rsidP="00A50CF6">
          <w:pPr>
            <w:pStyle w:val="Huisstijl-Gegeven"/>
          </w:pPr>
          <w:r>
            <w:t>2025Z08448</w:t>
          </w:r>
        </w:p>
        <w:p w14:paraId="547EAE25" w14:textId="77777777" w:rsidR="00527BD4" w:rsidRPr="005819CE" w:rsidRDefault="00527BD4" w:rsidP="00840D3C">
          <w:pPr>
            <w:pStyle w:val="Huisstijl-Kopje"/>
          </w:pPr>
        </w:p>
      </w:tc>
    </w:tr>
  </w:tbl>
  <w:p w14:paraId="5A4C7AD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43779" w14:paraId="3178AADD" w14:textId="77777777" w:rsidTr="009E2051">
      <w:trPr>
        <w:trHeight w:val="400"/>
      </w:trPr>
      <w:tc>
        <w:tcPr>
          <w:tcW w:w="7520" w:type="dxa"/>
          <w:gridSpan w:val="2"/>
          <w:shd w:val="clear" w:color="auto" w:fill="auto"/>
        </w:tcPr>
        <w:p w14:paraId="431255F7" w14:textId="77777777" w:rsidR="00527BD4" w:rsidRPr="00BC3B53" w:rsidRDefault="009E0675" w:rsidP="00A50CF6">
          <w:pPr>
            <w:pStyle w:val="Huisstijl-Retouradres"/>
          </w:pPr>
          <w:r>
            <w:t>&gt; Retouradres Postbus 20401 2500 EK Den Haag</w:t>
          </w:r>
        </w:p>
      </w:tc>
    </w:tr>
    <w:tr w:rsidR="00E43779" w14:paraId="10EB2E44" w14:textId="77777777" w:rsidTr="009E2051">
      <w:tc>
        <w:tcPr>
          <w:tcW w:w="7520" w:type="dxa"/>
          <w:gridSpan w:val="2"/>
          <w:shd w:val="clear" w:color="auto" w:fill="auto"/>
        </w:tcPr>
        <w:p w14:paraId="7D3FBAB8" w14:textId="77777777" w:rsidR="00527BD4" w:rsidRPr="00983E8F" w:rsidRDefault="00527BD4" w:rsidP="00A50CF6">
          <w:pPr>
            <w:pStyle w:val="Huisstijl-Rubricering"/>
          </w:pPr>
        </w:p>
      </w:tc>
    </w:tr>
    <w:tr w:rsidR="00E43779" w14:paraId="46CDE558" w14:textId="77777777" w:rsidTr="009E2051">
      <w:trPr>
        <w:trHeight w:hRule="exact" w:val="2440"/>
      </w:trPr>
      <w:tc>
        <w:tcPr>
          <w:tcW w:w="7520" w:type="dxa"/>
          <w:gridSpan w:val="2"/>
          <w:shd w:val="clear" w:color="auto" w:fill="auto"/>
        </w:tcPr>
        <w:p w14:paraId="295A9F47" w14:textId="77777777" w:rsidR="00527BD4" w:rsidRDefault="009E0675" w:rsidP="00A50CF6">
          <w:pPr>
            <w:pStyle w:val="Huisstijl-NAW"/>
          </w:pPr>
          <w:r>
            <w:t xml:space="preserve">De Voorzitter van de Tweede Kamer </w:t>
          </w:r>
        </w:p>
        <w:p w14:paraId="149D1F97" w14:textId="77777777" w:rsidR="00D87195" w:rsidRDefault="009E0675" w:rsidP="00D87195">
          <w:pPr>
            <w:pStyle w:val="Huisstijl-NAW"/>
          </w:pPr>
          <w:r>
            <w:t>der Staten-Generaal</w:t>
          </w:r>
        </w:p>
        <w:p w14:paraId="6AD1B18E" w14:textId="77777777" w:rsidR="005C769E" w:rsidRDefault="009E0675" w:rsidP="005C769E">
          <w:pPr>
            <w:rPr>
              <w:szCs w:val="18"/>
            </w:rPr>
          </w:pPr>
          <w:r>
            <w:rPr>
              <w:szCs w:val="18"/>
            </w:rPr>
            <w:t>Prinses Irenestraat 6</w:t>
          </w:r>
        </w:p>
        <w:p w14:paraId="09957C4A" w14:textId="77777777" w:rsidR="005C769E" w:rsidRDefault="009E0675" w:rsidP="005C769E">
          <w:pPr>
            <w:pStyle w:val="Huisstijl-NAW"/>
          </w:pPr>
          <w:r>
            <w:t>2595 BD  DEN HAAG</w:t>
          </w:r>
        </w:p>
      </w:tc>
    </w:tr>
    <w:tr w:rsidR="00E43779" w14:paraId="465A813E" w14:textId="77777777" w:rsidTr="009E2051">
      <w:trPr>
        <w:trHeight w:hRule="exact" w:val="400"/>
      </w:trPr>
      <w:tc>
        <w:tcPr>
          <w:tcW w:w="7520" w:type="dxa"/>
          <w:gridSpan w:val="2"/>
          <w:shd w:val="clear" w:color="auto" w:fill="auto"/>
        </w:tcPr>
        <w:p w14:paraId="63E43F3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43779" w14:paraId="31C33D77" w14:textId="77777777" w:rsidTr="009E2051">
      <w:trPr>
        <w:trHeight w:val="240"/>
      </w:trPr>
      <w:tc>
        <w:tcPr>
          <w:tcW w:w="900" w:type="dxa"/>
          <w:shd w:val="clear" w:color="auto" w:fill="auto"/>
        </w:tcPr>
        <w:p w14:paraId="191CF3F4" w14:textId="77777777" w:rsidR="00527BD4" w:rsidRPr="007709EF" w:rsidRDefault="009E0675" w:rsidP="00A50CF6">
          <w:pPr>
            <w:rPr>
              <w:szCs w:val="18"/>
            </w:rPr>
          </w:pPr>
          <w:r>
            <w:rPr>
              <w:szCs w:val="18"/>
            </w:rPr>
            <w:t>Datum</w:t>
          </w:r>
        </w:p>
      </w:tc>
      <w:tc>
        <w:tcPr>
          <w:tcW w:w="6620" w:type="dxa"/>
          <w:shd w:val="clear" w:color="auto" w:fill="auto"/>
        </w:tcPr>
        <w:p w14:paraId="06C7959C" w14:textId="5FDE6A0B" w:rsidR="00527BD4" w:rsidRPr="007709EF" w:rsidRDefault="000E17DD" w:rsidP="00A50CF6">
          <w:r>
            <w:t>28 mei 2025</w:t>
          </w:r>
        </w:p>
      </w:tc>
    </w:tr>
    <w:tr w:rsidR="00E43779" w14:paraId="54EBBBD9" w14:textId="77777777" w:rsidTr="009E2051">
      <w:trPr>
        <w:trHeight w:val="240"/>
      </w:trPr>
      <w:tc>
        <w:tcPr>
          <w:tcW w:w="900" w:type="dxa"/>
          <w:shd w:val="clear" w:color="auto" w:fill="auto"/>
        </w:tcPr>
        <w:p w14:paraId="2A19D61F" w14:textId="77777777" w:rsidR="00527BD4" w:rsidRPr="007709EF" w:rsidRDefault="009E0675" w:rsidP="00A50CF6">
          <w:pPr>
            <w:rPr>
              <w:szCs w:val="18"/>
            </w:rPr>
          </w:pPr>
          <w:r>
            <w:rPr>
              <w:szCs w:val="18"/>
            </w:rPr>
            <w:t>Betreft</w:t>
          </w:r>
        </w:p>
      </w:tc>
      <w:tc>
        <w:tcPr>
          <w:tcW w:w="6620" w:type="dxa"/>
          <w:shd w:val="clear" w:color="auto" w:fill="auto"/>
        </w:tcPr>
        <w:p w14:paraId="3C383F93" w14:textId="1918A6D2" w:rsidR="00527BD4" w:rsidRPr="007709EF" w:rsidRDefault="006D4CB0" w:rsidP="00A50CF6">
          <w:r>
            <w:t>Antwoord op vragen over de voortgang van het besluitvormingstraject rondom de natuurcompensatie Voordelta</w:t>
          </w:r>
        </w:p>
      </w:tc>
    </w:tr>
  </w:tbl>
  <w:p w14:paraId="72925EA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584C166">
      <w:start w:val="1"/>
      <w:numFmt w:val="bullet"/>
      <w:pStyle w:val="Lijstopsomteken"/>
      <w:lvlText w:val="•"/>
      <w:lvlJc w:val="left"/>
      <w:pPr>
        <w:tabs>
          <w:tab w:val="num" w:pos="227"/>
        </w:tabs>
        <w:ind w:left="227" w:hanging="227"/>
      </w:pPr>
      <w:rPr>
        <w:rFonts w:ascii="Verdana" w:hAnsi="Verdana" w:hint="default"/>
        <w:sz w:val="18"/>
        <w:szCs w:val="18"/>
      </w:rPr>
    </w:lvl>
    <w:lvl w:ilvl="1" w:tplc="F4A6206A" w:tentative="1">
      <w:start w:val="1"/>
      <w:numFmt w:val="bullet"/>
      <w:lvlText w:val="o"/>
      <w:lvlJc w:val="left"/>
      <w:pPr>
        <w:tabs>
          <w:tab w:val="num" w:pos="1440"/>
        </w:tabs>
        <w:ind w:left="1440" w:hanging="360"/>
      </w:pPr>
      <w:rPr>
        <w:rFonts w:ascii="Courier New" w:hAnsi="Courier New" w:cs="Courier New" w:hint="default"/>
      </w:rPr>
    </w:lvl>
    <w:lvl w:ilvl="2" w:tplc="DC9864AE" w:tentative="1">
      <w:start w:val="1"/>
      <w:numFmt w:val="bullet"/>
      <w:lvlText w:val=""/>
      <w:lvlJc w:val="left"/>
      <w:pPr>
        <w:tabs>
          <w:tab w:val="num" w:pos="2160"/>
        </w:tabs>
        <w:ind w:left="2160" w:hanging="360"/>
      </w:pPr>
      <w:rPr>
        <w:rFonts w:ascii="Wingdings" w:hAnsi="Wingdings" w:hint="default"/>
      </w:rPr>
    </w:lvl>
    <w:lvl w:ilvl="3" w:tplc="E29C0DDE" w:tentative="1">
      <w:start w:val="1"/>
      <w:numFmt w:val="bullet"/>
      <w:lvlText w:val=""/>
      <w:lvlJc w:val="left"/>
      <w:pPr>
        <w:tabs>
          <w:tab w:val="num" w:pos="2880"/>
        </w:tabs>
        <w:ind w:left="2880" w:hanging="360"/>
      </w:pPr>
      <w:rPr>
        <w:rFonts w:ascii="Symbol" w:hAnsi="Symbol" w:hint="default"/>
      </w:rPr>
    </w:lvl>
    <w:lvl w:ilvl="4" w:tplc="55842D32" w:tentative="1">
      <w:start w:val="1"/>
      <w:numFmt w:val="bullet"/>
      <w:lvlText w:val="o"/>
      <w:lvlJc w:val="left"/>
      <w:pPr>
        <w:tabs>
          <w:tab w:val="num" w:pos="3600"/>
        </w:tabs>
        <w:ind w:left="3600" w:hanging="360"/>
      </w:pPr>
      <w:rPr>
        <w:rFonts w:ascii="Courier New" w:hAnsi="Courier New" w:cs="Courier New" w:hint="default"/>
      </w:rPr>
    </w:lvl>
    <w:lvl w:ilvl="5" w:tplc="61E631E8" w:tentative="1">
      <w:start w:val="1"/>
      <w:numFmt w:val="bullet"/>
      <w:lvlText w:val=""/>
      <w:lvlJc w:val="left"/>
      <w:pPr>
        <w:tabs>
          <w:tab w:val="num" w:pos="4320"/>
        </w:tabs>
        <w:ind w:left="4320" w:hanging="360"/>
      </w:pPr>
      <w:rPr>
        <w:rFonts w:ascii="Wingdings" w:hAnsi="Wingdings" w:hint="default"/>
      </w:rPr>
    </w:lvl>
    <w:lvl w:ilvl="6" w:tplc="1824A716" w:tentative="1">
      <w:start w:val="1"/>
      <w:numFmt w:val="bullet"/>
      <w:lvlText w:val=""/>
      <w:lvlJc w:val="left"/>
      <w:pPr>
        <w:tabs>
          <w:tab w:val="num" w:pos="5040"/>
        </w:tabs>
        <w:ind w:left="5040" w:hanging="360"/>
      </w:pPr>
      <w:rPr>
        <w:rFonts w:ascii="Symbol" w:hAnsi="Symbol" w:hint="default"/>
      </w:rPr>
    </w:lvl>
    <w:lvl w:ilvl="7" w:tplc="A8BCA538" w:tentative="1">
      <w:start w:val="1"/>
      <w:numFmt w:val="bullet"/>
      <w:lvlText w:val="o"/>
      <w:lvlJc w:val="left"/>
      <w:pPr>
        <w:tabs>
          <w:tab w:val="num" w:pos="5760"/>
        </w:tabs>
        <w:ind w:left="5760" w:hanging="360"/>
      </w:pPr>
      <w:rPr>
        <w:rFonts w:ascii="Courier New" w:hAnsi="Courier New" w:cs="Courier New" w:hint="default"/>
      </w:rPr>
    </w:lvl>
    <w:lvl w:ilvl="8" w:tplc="D362CDF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6C2213E">
      <w:start w:val="1"/>
      <w:numFmt w:val="bullet"/>
      <w:pStyle w:val="Lijstopsomteken2"/>
      <w:lvlText w:val="–"/>
      <w:lvlJc w:val="left"/>
      <w:pPr>
        <w:tabs>
          <w:tab w:val="num" w:pos="227"/>
        </w:tabs>
        <w:ind w:left="227" w:firstLine="0"/>
      </w:pPr>
      <w:rPr>
        <w:rFonts w:ascii="Verdana" w:hAnsi="Verdana" w:hint="default"/>
      </w:rPr>
    </w:lvl>
    <w:lvl w:ilvl="1" w:tplc="B9B62816" w:tentative="1">
      <w:start w:val="1"/>
      <w:numFmt w:val="bullet"/>
      <w:lvlText w:val="o"/>
      <w:lvlJc w:val="left"/>
      <w:pPr>
        <w:tabs>
          <w:tab w:val="num" w:pos="1440"/>
        </w:tabs>
        <w:ind w:left="1440" w:hanging="360"/>
      </w:pPr>
      <w:rPr>
        <w:rFonts w:ascii="Courier New" w:hAnsi="Courier New" w:cs="Courier New" w:hint="default"/>
      </w:rPr>
    </w:lvl>
    <w:lvl w:ilvl="2" w:tplc="482628B2" w:tentative="1">
      <w:start w:val="1"/>
      <w:numFmt w:val="bullet"/>
      <w:lvlText w:val=""/>
      <w:lvlJc w:val="left"/>
      <w:pPr>
        <w:tabs>
          <w:tab w:val="num" w:pos="2160"/>
        </w:tabs>
        <w:ind w:left="2160" w:hanging="360"/>
      </w:pPr>
      <w:rPr>
        <w:rFonts w:ascii="Wingdings" w:hAnsi="Wingdings" w:hint="default"/>
      </w:rPr>
    </w:lvl>
    <w:lvl w:ilvl="3" w:tplc="A2562590" w:tentative="1">
      <w:start w:val="1"/>
      <w:numFmt w:val="bullet"/>
      <w:lvlText w:val=""/>
      <w:lvlJc w:val="left"/>
      <w:pPr>
        <w:tabs>
          <w:tab w:val="num" w:pos="2880"/>
        </w:tabs>
        <w:ind w:left="2880" w:hanging="360"/>
      </w:pPr>
      <w:rPr>
        <w:rFonts w:ascii="Symbol" w:hAnsi="Symbol" w:hint="default"/>
      </w:rPr>
    </w:lvl>
    <w:lvl w:ilvl="4" w:tplc="601ECBCA" w:tentative="1">
      <w:start w:val="1"/>
      <w:numFmt w:val="bullet"/>
      <w:lvlText w:val="o"/>
      <w:lvlJc w:val="left"/>
      <w:pPr>
        <w:tabs>
          <w:tab w:val="num" w:pos="3600"/>
        </w:tabs>
        <w:ind w:left="3600" w:hanging="360"/>
      </w:pPr>
      <w:rPr>
        <w:rFonts w:ascii="Courier New" w:hAnsi="Courier New" w:cs="Courier New" w:hint="default"/>
      </w:rPr>
    </w:lvl>
    <w:lvl w:ilvl="5" w:tplc="A636F4A6" w:tentative="1">
      <w:start w:val="1"/>
      <w:numFmt w:val="bullet"/>
      <w:lvlText w:val=""/>
      <w:lvlJc w:val="left"/>
      <w:pPr>
        <w:tabs>
          <w:tab w:val="num" w:pos="4320"/>
        </w:tabs>
        <w:ind w:left="4320" w:hanging="360"/>
      </w:pPr>
      <w:rPr>
        <w:rFonts w:ascii="Wingdings" w:hAnsi="Wingdings" w:hint="default"/>
      </w:rPr>
    </w:lvl>
    <w:lvl w:ilvl="6" w:tplc="22F68AB4" w:tentative="1">
      <w:start w:val="1"/>
      <w:numFmt w:val="bullet"/>
      <w:lvlText w:val=""/>
      <w:lvlJc w:val="left"/>
      <w:pPr>
        <w:tabs>
          <w:tab w:val="num" w:pos="5040"/>
        </w:tabs>
        <w:ind w:left="5040" w:hanging="360"/>
      </w:pPr>
      <w:rPr>
        <w:rFonts w:ascii="Symbol" w:hAnsi="Symbol" w:hint="default"/>
      </w:rPr>
    </w:lvl>
    <w:lvl w:ilvl="7" w:tplc="AE5230A4" w:tentative="1">
      <w:start w:val="1"/>
      <w:numFmt w:val="bullet"/>
      <w:lvlText w:val="o"/>
      <w:lvlJc w:val="left"/>
      <w:pPr>
        <w:tabs>
          <w:tab w:val="num" w:pos="5760"/>
        </w:tabs>
        <w:ind w:left="5760" w:hanging="360"/>
      </w:pPr>
      <w:rPr>
        <w:rFonts w:ascii="Courier New" w:hAnsi="Courier New" w:cs="Courier New" w:hint="default"/>
      </w:rPr>
    </w:lvl>
    <w:lvl w:ilvl="8" w:tplc="829281D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AF7C6D"/>
    <w:multiLevelType w:val="hybridMultilevel"/>
    <w:tmpl w:val="78DABC84"/>
    <w:lvl w:ilvl="0" w:tplc="C8A4D584">
      <w:start w:val="1"/>
      <w:numFmt w:val="decimal"/>
      <w:lvlText w:val="%1."/>
      <w:lvlJc w:val="left"/>
      <w:pPr>
        <w:ind w:left="720" w:hanging="360"/>
      </w:pPr>
    </w:lvl>
    <w:lvl w:ilvl="1" w:tplc="E0B03F1C">
      <w:start w:val="1"/>
      <w:numFmt w:val="lowerLetter"/>
      <w:lvlText w:val="%2."/>
      <w:lvlJc w:val="left"/>
      <w:pPr>
        <w:ind w:left="1440" w:hanging="360"/>
      </w:pPr>
    </w:lvl>
    <w:lvl w:ilvl="2" w:tplc="909AFF40">
      <w:start w:val="1"/>
      <w:numFmt w:val="lowerRoman"/>
      <w:lvlText w:val="%3."/>
      <w:lvlJc w:val="right"/>
      <w:pPr>
        <w:ind w:left="2160" w:hanging="180"/>
      </w:pPr>
    </w:lvl>
    <w:lvl w:ilvl="3" w:tplc="FE8E366C">
      <w:start w:val="1"/>
      <w:numFmt w:val="decimal"/>
      <w:lvlText w:val="%4."/>
      <w:lvlJc w:val="left"/>
      <w:pPr>
        <w:ind w:left="2880" w:hanging="360"/>
      </w:pPr>
    </w:lvl>
    <w:lvl w:ilvl="4" w:tplc="13DC3D3C">
      <w:start w:val="1"/>
      <w:numFmt w:val="lowerLetter"/>
      <w:lvlText w:val="%5."/>
      <w:lvlJc w:val="left"/>
      <w:pPr>
        <w:ind w:left="3600" w:hanging="360"/>
      </w:pPr>
    </w:lvl>
    <w:lvl w:ilvl="5" w:tplc="A7EE0676">
      <w:start w:val="1"/>
      <w:numFmt w:val="lowerRoman"/>
      <w:lvlText w:val="%6."/>
      <w:lvlJc w:val="right"/>
      <w:pPr>
        <w:ind w:left="4320" w:hanging="180"/>
      </w:pPr>
    </w:lvl>
    <w:lvl w:ilvl="6" w:tplc="572EE19E">
      <w:start w:val="1"/>
      <w:numFmt w:val="decimal"/>
      <w:lvlText w:val="%7."/>
      <w:lvlJc w:val="left"/>
      <w:pPr>
        <w:ind w:left="5040" w:hanging="360"/>
      </w:pPr>
    </w:lvl>
    <w:lvl w:ilvl="7" w:tplc="FD7E8D44">
      <w:start w:val="1"/>
      <w:numFmt w:val="lowerLetter"/>
      <w:lvlText w:val="%8."/>
      <w:lvlJc w:val="left"/>
      <w:pPr>
        <w:ind w:left="5760" w:hanging="360"/>
      </w:pPr>
    </w:lvl>
    <w:lvl w:ilvl="8" w:tplc="CA9C4696">
      <w:start w:val="1"/>
      <w:numFmt w:val="lowerRoman"/>
      <w:lvlText w:val="%9."/>
      <w:lvlJc w:val="right"/>
      <w:pPr>
        <w:ind w:left="6480" w:hanging="180"/>
      </w:pPr>
    </w:lvl>
  </w:abstractNum>
  <w:num w:numId="1" w16cid:durableId="970984978">
    <w:abstractNumId w:val="10"/>
  </w:num>
  <w:num w:numId="2" w16cid:durableId="2067221355">
    <w:abstractNumId w:val="7"/>
  </w:num>
  <w:num w:numId="3" w16cid:durableId="1733388581">
    <w:abstractNumId w:val="6"/>
  </w:num>
  <w:num w:numId="4" w16cid:durableId="2079595073">
    <w:abstractNumId w:val="5"/>
  </w:num>
  <w:num w:numId="5" w16cid:durableId="483395307">
    <w:abstractNumId w:val="4"/>
  </w:num>
  <w:num w:numId="6" w16cid:durableId="149256555">
    <w:abstractNumId w:val="8"/>
  </w:num>
  <w:num w:numId="7" w16cid:durableId="1402947996">
    <w:abstractNumId w:val="3"/>
  </w:num>
  <w:num w:numId="8" w16cid:durableId="456030742">
    <w:abstractNumId w:val="2"/>
  </w:num>
  <w:num w:numId="9" w16cid:durableId="210115920">
    <w:abstractNumId w:val="1"/>
  </w:num>
  <w:num w:numId="10" w16cid:durableId="333344123">
    <w:abstractNumId w:val="0"/>
  </w:num>
  <w:num w:numId="11" w16cid:durableId="1512406043">
    <w:abstractNumId w:val="9"/>
  </w:num>
  <w:num w:numId="12" w16cid:durableId="2008941668">
    <w:abstractNumId w:val="11"/>
  </w:num>
  <w:num w:numId="13" w16cid:durableId="1363826559">
    <w:abstractNumId w:val="13"/>
  </w:num>
  <w:num w:numId="14" w16cid:durableId="265625951">
    <w:abstractNumId w:val="12"/>
  </w:num>
  <w:num w:numId="15" w16cid:durableId="15005784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3911"/>
    <w:rsid w:val="00003E8C"/>
    <w:rsid w:val="000049FB"/>
    <w:rsid w:val="00013862"/>
    <w:rsid w:val="00016012"/>
    <w:rsid w:val="0001715F"/>
    <w:rsid w:val="00020189"/>
    <w:rsid w:val="00020868"/>
    <w:rsid w:val="00020EE4"/>
    <w:rsid w:val="00023E9A"/>
    <w:rsid w:val="000273BF"/>
    <w:rsid w:val="000301C7"/>
    <w:rsid w:val="00033CDD"/>
    <w:rsid w:val="00034A84"/>
    <w:rsid w:val="00035475"/>
    <w:rsid w:val="00035E67"/>
    <w:rsid w:val="000366F3"/>
    <w:rsid w:val="0003767B"/>
    <w:rsid w:val="000551DE"/>
    <w:rsid w:val="0006024D"/>
    <w:rsid w:val="00064021"/>
    <w:rsid w:val="00071F28"/>
    <w:rsid w:val="00074079"/>
    <w:rsid w:val="00092799"/>
    <w:rsid w:val="00092C5F"/>
    <w:rsid w:val="00092F5A"/>
    <w:rsid w:val="00096680"/>
    <w:rsid w:val="000A0F36"/>
    <w:rsid w:val="000A174A"/>
    <w:rsid w:val="000A3E0A"/>
    <w:rsid w:val="000A4D70"/>
    <w:rsid w:val="000A65AC"/>
    <w:rsid w:val="000B7281"/>
    <w:rsid w:val="000B7FAB"/>
    <w:rsid w:val="000C0163"/>
    <w:rsid w:val="000C07A9"/>
    <w:rsid w:val="000C1BA1"/>
    <w:rsid w:val="000C3EA9"/>
    <w:rsid w:val="000D0225"/>
    <w:rsid w:val="000D73D7"/>
    <w:rsid w:val="000E17DD"/>
    <w:rsid w:val="000E7895"/>
    <w:rsid w:val="000F161D"/>
    <w:rsid w:val="00121BF0"/>
    <w:rsid w:val="00123704"/>
    <w:rsid w:val="001270C7"/>
    <w:rsid w:val="00132540"/>
    <w:rsid w:val="0014786A"/>
    <w:rsid w:val="001516A4"/>
    <w:rsid w:val="00151E5F"/>
    <w:rsid w:val="001569AB"/>
    <w:rsid w:val="00164D63"/>
    <w:rsid w:val="0016725C"/>
    <w:rsid w:val="001726F3"/>
    <w:rsid w:val="00173C51"/>
    <w:rsid w:val="00174CC2"/>
    <w:rsid w:val="00176404"/>
    <w:rsid w:val="00176CC6"/>
    <w:rsid w:val="00181BE4"/>
    <w:rsid w:val="0018361B"/>
    <w:rsid w:val="00185576"/>
    <w:rsid w:val="00185951"/>
    <w:rsid w:val="00196B8B"/>
    <w:rsid w:val="001A2BEA"/>
    <w:rsid w:val="001A6D93"/>
    <w:rsid w:val="001B7110"/>
    <w:rsid w:val="001C32EC"/>
    <w:rsid w:val="001C38BD"/>
    <w:rsid w:val="001C4D5A"/>
    <w:rsid w:val="001E34C6"/>
    <w:rsid w:val="001E5581"/>
    <w:rsid w:val="001E6117"/>
    <w:rsid w:val="001F16A3"/>
    <w:rsid w:val="001F3C70"/>
    <w:rsid w:val="00200D88"/>
    <w:rsid w:val="00201F68"/>
    <w:rsid w:val="00202394"/>
    <w:rsid w:val="00212F2A"/>
    <w:rsid w:val="00214F2B"/>
    <w:rsid w:val="00217880"/>
    <w:rsid w:val="00222D66"/>
    <w:rsid w:val="002249F7"/>
    <w:rsid w:val="00224A8A"/>
    <w:rsid w:val="002309A8"/>
    <w:rsid w:val="00236CFE"/>
    <w:rsid w:val="00240ACB"/>
    <w:rsid w:val="002428E3"/>
    <w:rsid w:val="00243031"/>
    <w:rsid w:val="00252318"/>
    <w:rsid w:val="00260BAF"/>
    <w:rsid w:val="002650F7"/>
    <w:rsid w:val="002700E9"/>
    <w:rsid w:val="00273F3B"/>
    <w:rsid w:val="00274DB7"/>
    <w:rsid w:val="00275984"/>
    <w:rsid w:val="00280F74"/>
    <w:rsid w:val="002815D1"/>
    <w:rsid w:val="00286998"/>
    <w:rsid w:val="00291AB7"/>
    <w:rsid w:val="0029422B"/>
    <w:rsid w:val="002A084F"/>
    <w:rsid w:val="002A5ED9"/>
    <w:rsid w:val="002B153C"/>
    <w:rsid w:val="002B52FC"/>
    <w:rsid w:val="002C052D"/>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6DEA"/>
    <w:rsid w:val="00361A56"/>
    <w:rsid w:val="0036252A"/>
    <w:rsid w:val="00364D9D"/>
    <w:rsid w:val="00371048"/>
    <w:rsid w:val="003728EA"/>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E55C5"/>
    <w:rsid w:val="003F07C6"/>
    <w:rsid w:val="003F1F6B"/>
    <w:rsid w:val="003F3757"/>
    <w:rsid w:val="003F38BD"/>
    <w:rsid w:val="003F394D"/>
    <w:rsid w:val="003F44B7"/>
    <w:rsid w:val="004008E9"/>
    <w:rsid w:val="00413D48"/>
    <w:rsid w:val="00415540"/>
    <w:rsid w:val="00417499"/>
    <w:rsid w:val="00423A19"/>
    <w:rsid w:val="004264B5"/>
    <w:rsid w:val="00426BC7"/>
    <w:rsid w:val="00441AC2"/>
    <w:rsid w:val="0044249B"/>
    <w:rsid w:val="0045023C"/>
    <w:rsid w:val="00451A5B"/>
    <w:rsid w:val="00452BCD"/>
    <w:rsid w:val="00452CEA"/>
    <w:rsid w:val="00465B52"/>
    <w:rsid w:val="0046708E"/>
    <w:rsid w:val="00472A65"/>
    <w:rsid w:val="00474463"/>
    <w:rsid w:val="00474B75"/>
    <w:rsid w:val="00483984"/>
    <w:rsid w:val="00483F0B"/>
    <w:rsid w:val="00483F39"/>
    <w:rsid w:val="00496319"/>
    <w:rsid w:val="00497279"/>
    <w:rsid w:val="004A0B4A"/>
    <w:rsid w:val="004A670A"/>
    <w:rsid w:val="004B5465"/>
    <w:rsid w:val="004B70F0"/>
    <w:rsid w:val="004C24E7"/>
    <w:rsid w:val="004D505E"/>
    <w:rsid w:val="004D72CA"/>
    <w:rsid w:val="004E2242"/>
    <w:rsid w:val="004E6BDC"/>
    <w:rsid w:val="004F42FF"/>
    <w:rsid w:val="004F44C2"/>
    <w:rsid w:val="00502512"/>
    <w:rsid w:val="00505262"/>
    <w:rsid w:val="0051132F"/>
    <w:rsid w:val="00516022"/>
    <w:rsid w:val="00521CEE"/>
    <w:rsid w:val="00524FB4"/>
    <w:rsid w:val="00527BD4"/>
    <w:rsid w:val="005403C8"/>
    <w:rsid w:val="005429DC"/>
    <w:rsid w:val="00553454"/>
    <w:rsid w:val="0055437F"/>
    <w:rsid w:val="005565F9"/>
    <w:rsid w:val="00556BEE"/>
    <w:rsid w:val="005654C3"/>
    <w:rsid w:val="0056631C"/>
    <w:rsid w:val="00573041"/>
    <w:rsid w:val="00575B80"/>
    <w:rsid w:val="0057620F"/>
    <w:rsid w:val="005819CE"/>
    <w:rsid w:val="0058298D"/>
    <w:rsid w:val="00584BAC"/>
    <w:rsid w:val="00593C2B"/>
    <w:rsid w:val="00595231"/>
    <w:rsid w:val="00596166"/>
    <w:rsid w:val="00597F64"/>
    <w:rsid w:val="005A207F"/>
    <w:rsid w:val="005A2F35"/>
    <w:rsid w:val="005B3814"/>
    <w:rsid w:val="005B43BF"/>
    <w:rsid w:val="005B463E"/>
    <w:rsid w:val="005C1FB6"/>
    <w:rsid w:val="005C34E1"/>
    <w:rsid w:val="005C3FE0"/>
    <w:rsid w:val="005C740C"/>
    <w:rsid w:val="005C769E"/>
    <w:rsid w:val="005D3A4E"/>
    <w:rsid w:val="005D625B"/>
    <w:rsid w:val="005F62D3"/>
    <w:rsid w:val="005F6D11"/>
    <w:rsid w:val="005F7BFC"/>
    <w:rsid w:val="00600CF0"/>
    <w:rsid w:val="006048F4"/>
    <w:rsid w:val="0060660A"/>
    <w:rsid w:val="0061242B"/>
    <w:rsid w:val="00613B1D"/>
    <w:rsid w:val="00613CAB"/>
    <w:rsid w:val="00617A44"/>
    <w:rsid w:val="006202B6"/>
    <w:rsid w:val="006247BE"/>
    <w:rsid w:val="00625CD0"/>
    <w:rsid w:val="0062627D"/>
    <w:rsid w:val="00627432"/>
    <w:rsid w:val="006448E4"/>
    <w:rsid w:val="00645414"/>
    <w:rsid w:val="00651F71"/>
    <w:rsid w:val="00653606"/>
    <w:rsid w:val="006610E9"/>
    <w:rsid w:val="00661591"/>
    <w:rsid w:val="0066632F"/>
    <w:rsid w:val="00674A89"/>
    <w:rsid w:val="00674F3D"/>
    <w:rsid w:val="00676727"/>
    <w:rsid w:val="00677EFC"/>
    <w:rsid w:val="00685545"/>
    <w:rsid w:val="006864B3"/>
    <w:rsid w:val="00692D64"/>
    <w:rsid w:val="006A10F8"/>
    <w:rsid w:val="006A2100"/>
    <w:rsid w:val="006A5C3B"/>
    <w:rsid w:val="006A6303"/>
    <w:rsid w:val="006A72E0"/>
    <w:rsid w:val="006B0BF3"/>
    <w:rsid w:val="006B775E"/>
    <w:rsid w:val="006B7BC7"/>
    <w:rsid w:val="006C2535"/>
    <w:rsid w:val="006C441E"/>
    <w:rsid w:val="006C4B90"/>
    <w:rsid w:val="006D1016"/>
    <w:rsid w:val="006D17F2"/>
    <w:rsid w:val="006D3E92"/>
    <w:rsid w:val="006D4CB0"/>
    <w:rsid w:val="006E3546"/>
    <w:rsid w:val="006E3FA9"/>
    <w:rsid w:val="006E4BA0"/>
    <w:rsid w:val="006E7D82"/>
    <w:rsid w:val="006F038F"/>
    <w:rsid w:val="006F0F93"/>
    <w:rsid w:val="006F31F2"/>
    <w:rsid w:val="006F7494"/>
    <w:rsid w:val="006F751F"/>
    <w:rsid w:val="007059FD"/>
    <w:rsid w:val="00714DC5"/>
    <w:rsid w:val="00715237"/>
    <w:rsid w:val="007254A5"/>
    <w:rsid w:val="00725748"/>
    <w:rsid w:val="00735D88"/>
    <w:rsid w:val="0073720D"/>
    <w:rsid w:val="00737507"/>
    <w:rsid w:val="00740712"/>
    <w:rsid w:val="007426AA"/>
    <w:rsid w:val="00742AB9"/>
    <w:rsid w:val="00751A6A"/>
    <w:rsid w:val="007524BF"/>
    <w:rsid w:val="00754FBF"/>
    <w:rsid w:val="007709EF"/>
    <w:rsid w:val="00783559"/>
    <w:rsid w:val="0079551B"/>
    <w:rsid w:val="00796DA3"/>
    <w:rsid w:val="00797AA5"/>
    <w:rsid w:val="007A0BA5"/>
    <w:rsid w:val="007A26BD"/>
    <w:rsid w:val="007A4105"/>
    <w:rsid w:val="007B4503"/>
    <w:rsid w:val="007C406E"/>
    <w:rsid w:val="007C5183"/>
    <w:rsid w:val="007C7573"/>
    <w:rsid w:val="007E2B20"/>
    <w:rsid w:val="007F510A"/>
    <w:rsid w:val="007F5331"/>
    <w:rsid w:val="00800CCA"/>
    <w:rsid w:val="00806120"/>
    <w:rsid w:val="00810C93"/>
    <w:rsid w:val="00812028"/>
    <w:rsid w:val="00812DD8"/>
    <w:rsid w:val="00813082"/>
    <w:rsid w:val="00814D03"/>
    <w:rsid w:val="00821FC1"/>
    <w:rsid w:val="00823AE2"/>
    <w:rsid w:val="008305B8"/>
    <w:rsid w:val="0083178B"/>
    <w:rsid w:val="00833695"/>
    <w:rsid w:val="008336B7"/>
    <w:rsid w:val="00833A8E"/>
    <w:rsid w:val="00840D3C"/>
    <w:rsid w:val="00842CD8"/>
    <w:rsid w:val="008431F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21F4"/>
    <w:rsid w:val="008E49AD"/>
    <w:rsid w:val="008E51E7"/>
    <w:rsid w:val="008E698E"/>
    <w:rsid w:val="008F1C39"/>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34390"/>
    <w:rsid w:val="00940813"/>
    <w:rsid w:val="00941D4D"/>
    <w:rsid w:val="009535BD"/>
    <w:rsid w:val="009632E6"/>
    <w:rsid w:val="00963300"/>
    <w:rsid w:val="009716D8"/>
    <w:rsid w:val="009718F9"/>
    <w:rsid w:val="00972FB9"/>
    <w:rsid w:val="00975112"/>
    <w:rsid w:val="00981768"/>
    <w:rsid w:val="00983E8F"/>
    <w:rsid w:val="009850B1"/>
    <w:rsid w:val="0098788A"/>
    <w:rsid w:val="00994FDA"/>
    <w:rsid w:val="00996F6D"/>
    <w:rsid w:val="009A091C"/>
    <w:rsid w:val="009A31BF"/>
    <w:rsid w:val="009A3B71"/>
    <w:rsid w:val="009A61BC"/>
    <w:rsid w:val="009B0138"/>
    <w:rsid w:val="009B0EC1"/>
    <w:rsid w:val="009B0FE9"/>
    <w:rsid w:val="009B173A"/>
    <w:rsid w:val="009B1FEA"/>
    <w:rsid w:val="009C3F20"/>
    <w:rsid w:val="009C7CA1"/>
    <w:rsid w:val="009D043D"/>
    <w:rsid w:val="009E0675"/>
    <w:rsid w:val="009E2051"/>
    <w:rsid w:val="009F3259"/>
    <w:rsid w:val="00A056DE"/>
    <w:rsid w:val="00A05FA4"/>
    <w:rsid w:val="00A128AD"/>
    <w:rsid w:val="00A13AB0"/>
    <w:rsid w:val="00A150FA"/>
    <w:rsid w:val="00A21E76"/>
    <w:rsid w:val="00A23BC8"/>
    <w:rsid w:val="00A30E68"/>
    <w:rsid w:val="00A31933"/>
    <w:rsid w:val="00A329D2"/>
    <w:rsid w:val="00A34AA0"/>
    <w:rsid w:val="00A359BC"/>
    <w:rsid w:val="00A3715C"/>
    <w:rsid w:val="00A41FE2"/>
    <w:rsid w:val="00A46FEF"/>
    <w:rsid w:val="00A47948"/>
    <w:rsid w:val="00A50CF6"/>
    <w:rsid w:val="00A54BCC"/>
    <w:rsid w:val="00A56946"/>
    <w:rsid w:val="00A6170E"/>
    <w:rsid w:val="00A63B8C"/>
    <w:rsid w:val="00A715F8"/>
    <w:rsid w:val="00A73A0D"/>
    <w:rsid w:val="00A77F6F"/>
    <w:rsid w:val="00A831FD"/>
    <w:rsid w:val="00A83352"/>
    <w:rsid w:val="00A850A2"/>
    <w:rsid w:val="00A91FA3"/>
    <w:rsid w:val="00A927D3"/>
    <w:rsid w:val="00AA7FC9"/>
    <w:rsid w:val="00AB237D"/>
    <w:rsid w:val="00AB5933"/>
    <w:rsid w:val="00AD6EAC"/>
    <w:rsid w:val="00AE00E0"/>
    <w:rsid w:val="00AE013D"/>
    <w:rsid w:val="00AE11B7"/>
    <w:rsid w:val="00AE7F68"/>
    <w:rsid w:val="00AF0DE7"/>
    <w:rsid w:val="00AF2321"/>
    <w:rsid w:val="00AF52F6"/>
    <w:rsid w:val="00AF52FD"/>
    <w:rsid w:val="00AF54A8"/>
    <w:rsid w:val="00AF7237"/>
    <w:rsid w:val="00B0043A"/>
    <w:rsid w:val="00B00D75"/>
    <w:rsid w:val="00B06B6D"/>
    <w:rsid w:val="00B070CB"/>
    <w:rsid w:val="00B12456"/>
    <w:rsid w:val="00B145F0"/>
    <w:rsid w:val="00B259C8"/>
    <w:rsid w:val="00B26CCF"/>
    <w:rsid w:val="00B30FC2"/>
    <w:rsid w:val="00B331A2"/>
    <w:rsid w:val="00B425F0"/>
    <w:rsid w:val="00B42DFA"/>
    <w:rsid w:val="00B531DD"/>
    <w:rsid w:val="00B55014"/>
    <w:rsid w:val="00B617D4"/>
    <w:rsid w:val="00B62232"/>
    <w:rsid w:val="00B63A05"/>
    <w:rsid w:val="00B66434"/>
    <w:rsid w:val="00B66B13"/>
    <w:rsid w:val="00B70BF3"/>
    <w:rsid w:val="00B71DC2"/>
    <w:rsid w:val="00B74920"/>
    <w:rsid w:val="00B91CFC"/>
    <w:rsid w:val="00B9300F"/>
    <w:rsid w:val="00B93893"/>
    <w:rsid w:val="00BA129E"/>
    <w:rsid w:val="00BA6EB2"/>
    <w:rsid w:val="00BA7E0A"/>
    <w:rsid w:val="00BB130C"/>
    <w:rsid w:val="00BB31D9"/>
    <w:rsid w:val="00BC3B53"/>
    <w:rsid w:val="00BC3B96"/>
    <w:rsid w:val="00BC4AE3"/>
    <w:rsid w:val="00BC5B28"/>
    <w:rsid w:val="00BE3F88"/>
    <w:rsid w:val="00BE4756"/>
    <w:rsid w:val="00BE5ED9"/>
    <w:rsid w:val="00BE7B41"/>
    <w:rsid w:val="00C02E2F"/>
    <w:rsid w:val="00C033FD"/>
    <w:rsid w:val="00C041E9"/>
    <w:rsid w:val="00C0521A"/>
    <w:rsid w:val="00C15A91"/>
    <w:rsid w:val="00C1789C"/>
    <w:rsid w:val="00C206F1"/>
    <w:rsid w:val="00C217E1"/>
    <w:rsid w:val="00C219B1"/>
    <w:rsid w:val="00C25A1D"/>
    <w:rsid w:val="00C306E6"/>
    <w:rsid w:val="00C35225"/>
    <w:rsid w:val="00C360D4"/>
    <w:rsid w:val="00C37738"/>
    <w:rsid w:val="00C4015B"/>
    <w:rsid w:val="00C40C60"/>
    <w:rsid w:val="00C479FC"/>
    <w:rsid w:val="00C5258E"/>
    <w:rsid w:val="00C530C9"/>
    <w:rsid w:val="00C53A9B"/>
    <w:rsid w:val="00C57F10"/>
    <w:rsid w:val="00C619A7"/>
    <w:rsid w:val="00C73D5F"/>
    <w:rsid w:val="00C90702"/>
    <w:rsid w:val="00C97C80"/>
    <w:rsid w:val="00CA47D3"/>
    <w:rsid w:val="00CA487D"/>
    <w:rsid w:val="00CA6533"/>
    <w:rsid w:val="00CA6A25"/>
    <w:rsid w:val="00CA6A3F"/>
    <w:rsid w:val="00CA7BA0"/>
    <w:rsid w:val="00CA7C99"/>
    <w:rsid w:val="00CB3F9C"/>
    <w:rsid w:val="00CC3071"/>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33BF0"/>
    <w:rsid w:val="00D33DE0"/>
    <w:rsid w:val="00D36447"/>
    <w:rsid w:val="00D50E29"/>
    <w:rsid w:val="00D516BE"/>
    <w:rsid w:val="00D5423B"/>
    <w:rsid w:val="00D54F4E"/>
    <w:rsid w:val="00D604B3"/>
    <w:rsid w:val="00D60BA4"/>
    <w:rsid w:val="00D611AB"/>
    <w:rsid w:val="00D62419"/>
    <w:rsid w:val="00D63870"/>
    <w:rsid w:val="00D75078"/>
    <w:rsid w:val="00D77870"/>
    <w:rsid w:val="00D80977"/>
    <w:rsid w:val="00D80CCE"/>
    <w:rsid w:val="00D8411D"/>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0E09"/>
    <w:rsid w:val="00E01A59"/>
    <w:rsid w:val="00E10DC6"/>
    <w:rsid w:val="00E11F8E"/>
    <w:rsid w:val="00E15881"/>
    <w:rsid w:val="00E16A8F"/>
    <w:rsid w:val="00E21DE3"/>
    <w:rsid w:val="00E307D1"/>
    <w:rsid w:val="00E31177"/>
    <w:rsid w:val="00E3731D"/>
    <w:rsid w:val="00E41C2A"/>
    <w:rsid w:val="00E43779"/>
    <w:rsid w:val="00E51469"/>
    <w:rsid w:val="00E634E3"/>
    <w:rsid w:val="00E717C4"/>
    <w:rsid w:val="00E77E18"/>
    <w:rsid w:val="00E77F89"/>
    <w:rsid w:val="00E80330"/>
    <w:rsid w:val="00E806C5"/>
    <w:rsid w:val="00E80E71"/>
    <w:rsid w:val="00E82F41"/>
    <w:rsid w:val="00E850D3"/>
    <w:rsid w:val="00E853D6"/>
    <w:rsid w:val="00E876B9"/>
    <w:rsid w:val="00EC0DFF"/>
    <w:rsid w:val="00EC237D"/>
    <w:rsid w:val="00EC3637"/>
    <w:rsid w:val="00EC4D0E"/>
    <w:rsid w:val="00EC4E2B"/>
    <w:rsid w:val="00ED06C8"/>
    <w:rsid w:val="00ED072A"/>
    <w:rsid w:val="00ED539E"/>
    <w:rsid w:val="00ED58D7"/>
    <w:rsid w:val="00ED62CF"/>
    <w:rsid w:val="00ED6A51"/>
    <w:rsid w:val="00EE4A1F"/>
    <w:rsid w:val="00EE4C2D"/>
    <w:rsid w:val="00EF1B5A"/>
    <w:rsid w:val="00EF24FB"/>
    <w:rsid w:val="00EF2CCA"/>
    <w:rsid w:val="00EF4874"/>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4073"/>
    <w:rsid w:val="00F75603"/>
    <w:rsid w:val="00F845B4"/>
    <w:rsid w:val="00F8713B"/>
    <w:rsid w:val="00F90A14"/>
    <w:rsid w:val="00F91A29"/>
    <w:rsid w:val="00F93F9E"/>
    <w:rsid w:val="00F963DD"/>
    <w:rsid w:val="00FA2CD7"/>
    <w:rsid w:val="00FB06ED"/>
    <w:rsid w:val="00FB7BAA"/>
    <w:rsid w:val="00FC3165"/>
    <w:rsid w:val="00FC36AB"/>
    <w:rsid w:val="00FC4300"/>
    <w:rsid w:val="00FC7F66"/>
    <w:rsid w:val="00FD4210"/>
    <w:rsid w:val="00FD5776"/>
    <w:rsid w:val="00FD5EAE"/>
    <w:rsid w:val="00FE19DA"/>
    <w:rsid w:val="00FE1CB6"/>
    <w:rsid w:val="00FE486B"/>
    <w:rsid w:val="00FE4F08"/>
    <w:rsid w:val="00FF192E"/>
    <w:rsid w:val="00FF5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3E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Verwijzingopmerking">
    <w:name w:val="annotation reference"/>
    <w:basedOn w:val="Standaardalinea-lettertype"/>
    <w:uiPriority w:val="99"/>
    <w:semiHidden/>
    <w:unhideWhenUsed/>
    <w:rsid w:val="00C041E9"/>
    <w:rPr>
      <w:sz w:val="16"/>
      <w:szCs w:val="16"/>
    </w:rPr>
  </w:style>
  <w:style w:type="paragraph" w:styleId="Tekstopmerking">
    <w:name w:val="annotation text"/>
    <w:basedOn w:val="Standaard"/>
    <w:link w:val="TekstopmerkingChar"/>
    <w:uiPriority w:val="99"/>
    <w:unhideWhenUsed/>
    <w:rsid w:val="00C041E9"/>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C041E9"/>
    <w:rPr>
      <w:rFonts w:asciiTheme="minorHAnsi" w:eastAsiaTheme="minorHAnsi" w:hAnsiTheme="minorHAnsi" w:cstheme="minorBidi"/>
      <w:kern w:val="2"/>
      <w:lang w:val="nl-NL"/>
      <w14:ligatures w14:val="standardContextual"/>
    </w:rPr>
  </w:style>
  <w:style w:type="paragraph" w:styleId="Onderwerpvanopmerking">
    <w:name w:val="annotation subject"/>
    <w:basedOn w:val="Tekstopmerking"/>
    <w:next w:val="Tekstopmerking"/>
    <w:link w:val="OnderwerpvanopmerkingChar"/>
    <w:semiHidden/>
    <w:unhideWhenUsed/>
    <w:rsid w:val="00C041E9"/>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C041E9"/>
    <w:rPr>
      <w:rFonts w:ascii="Verdana" w:eastAsiaTheme="minorHAnsi" w:hAnsi="Verdana" w:cstheme="minorBidi"/>
      <w:b/>
      <w:bCs/>
      <w:kern w:val="2"/>
      <w:lang w:val="nl-NL" w:eastAsia="nl-NL"/>
      <w14:ligatures w14:val="standardContextual"/>
    </w:rPr>
  </w:style>
  <w:style w:type="character" w:styleId="Voetnootmarkering">
    <w:name w:val="footnote reference"/>
    <w:basedOn w:val="Standaardalinea-lettertype"/>
    <w:semiHidden/>
    <w:unhideWhenUsed/>
    <w:rsid w:val="009A091C"/>
    <w:rPr>
      <w:vertAlign w:val="superscript"/>
    </w:rPr>
  </w:style>
  <w:style w:type="character" w:styleId="Onopgelostemelding">
    <w:name w:val="Unresolved Mention"/>
    <w:basedOn w:val="Standaardalinea-lettertype"/>
    <w:uiPriority w:val="99"/>
    <w:semiHidden/>
    <w:unhideWhenUsed/>
    <w:rsid w:val="0055437F"/>
    <w:rPr>
      <w:color w:val="605E5C"/>
      <w:shd w:val="clear" w:color="auto" w:fill="E1DFDD"/>
    </w:rPr>
  </w:style>
  <w:style w:type="paragraph" w:styleId="Revisie">
    <w:name w:val="Revision"/>
    <w:hidden/>
    <w:uiPriority w:val="99"/>
    <w:semiHidden/>
    <w:rsid w:val="007059FD"/>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wsnatura2000.nl/gebieden/noordzeekustzone/nzkz_documenten/defaul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A850C1">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20868"/>
    <w:rsid w:val="00035475"/>
    <w:rsid w:val="00053BC8"/>
    <w:rsid w:val="00085ACD"/>
    <w:rsid w:val="001347A2"/>
    <w:rsid w:val="001432B4"/>
    <w:rsid w:val="002815D1"/>
    <w:rsid w:val="002A5ED9"/>
    <w:rsid w:val="00404550"/>
    <w:rsid w:val="00415540"/>
    <w:rsid w:val="00417499"/>
    <w:rsid w:val="004C1032"/>
    <w:rsid w:val="004D1949"/>
    <w:rsid w:val="00553454"/>
    <w:rsid w:val="0056631C"/>
    <w:rsid w:val="00785EDA"/>
    <w:rsid w:val="007A0BA5"/>
    <w:rsid w:val="007D0B89"/>
    <w:rsid w:val="00864B5A"/>
    <w:rsid w:val="00941D4D"/>
    <w:rsid w:val="00996F6D"/>
    <w:rsid w:val="009F296A"/>
    <w:rsid w:val="00A850C1"/>
    <w:rsid w:val="00AE00E0"/>
    <w:rsid w:val="00B22E0A"/>
    <w:rsid w:val="00B66B13"/>
    <w:rsid w:val="00BB04D1"/>
    <w:rsid w:val="00BB28D6"/>
    <w:rsid w:val="00C360D4"/>
    <w:rsid w:val="00C53A9B"/>
    <w:rsid w:val="00C707ED"/>
    <w:rsid w:val="00E41C2A"/>
    <w:rsid w:val="00EC3637"/>
    <w:rsid w:val="00ED06C8"/>
    <w:rsid w:val="00F364D9"/>
    <w:rsid w:val="00F41B49"/>
    <w:rsid w:val="00F646EA"/>
    <w:rsid w:val="00FA04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992</ap:Words>
  <ap:Characters>5855</ap:Characters>
  <ap:DocSecurity>0</ap:DocSecurity>
  <ap:Lines>48</ap:Lines>
  <ap:Paragraphs>13</ap:Paragraphs>
  <ap:ScaleCrop>false</ap:ScaleCrop>
  <ap:LinksUpToDate>false</ap:LinksUpToDate>
  <ap:CharactersWithSpaces>6834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2025-05-28T12:09:00.0000000Z</dcterms:created>
  <dcterms:modified xsi:type="dcterms:W3CDTF">2025-05-28T12:10:00.0000000Z</dcterms:modified>
  <dc:description>------------------------</dc:description>
  <dc:subject/>
  <keywords/>
  <version/>
  <category/>
</coreProperties>
</file>