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7FE1" w:rsidP="00C37FE1" w:rsidRDefault="00C37FE1" w14:paraId="522516D8" w14:textId="77777777"/>
    <w:p w:rsidR="005A0703" w:rsidP="005A0703" w:rsidRDefault="005A0703" w14:paraId="7CDBB33A" w14:textId="77777777">
      <w:r>
        <w:t>Geachte Voorzitter,</w:t>
      </w:r>
    </w:p>
    <w:p w:rsidR="005A0703" w:rsidP="005A0703" w:rsidRDefault="005A0703" w14:paraId="1377BBDF" w14:textId="77777777"/>
    <w:p w:rsidRPr="00007DFC" w:rsidR="003134E5" w:rsidP="003134E5" w:rsidRDefault="003134E5" w14:paraId="0950A476" w14:textId="77777777">
      <w:pPr>
        <w:pStyle w:val="Default"/>
        <w:rPr>
          <w:rFonts w:ascii="Verdana" w:hAnsi="Verdana"/>
          <w:sz w:val="18"/>
          <w:szCs w:val="18"/>
        </w:rPr>
      </w:pPr>
      <w:r w:rsidRPr="00193F3C">
        <w:rPr>
          <w:rFonts w:ascii="Verdana" w:hAnsi="Verdana"/>
          <w:sz w:val="18"/>
          <w:szCs w:val="18"/>
        </w:rPr>
        <w:t xml:space="preserve">Ter voldoening aan het bepaalde in artikel 9 van de Rijkswet goedkeuring en bekendmaking verdragen, en met het oog op artikel 7, onderdeel e, van die Rijkswet, heb ik de eer u mede te delen dat de regering het voornemen heeft om over te gaan tot verlenging van het Verdrag tussen </w:t>
      </w:r>
      <w:r>
        <w:rPr>
          <w:rFonts w:ascii="Verdana" w:hAnsi="Verdana"/>
          <w:sz w:val="18"/>
          <w:szCs w:val="18"/>
        </w:rPr>
        <w:t xml:space="preserve">de regering van </w:t>
      </w:r>
      <w:r w:rsidRPr="00193F3C">
        <w:rPr>
          <w:rFonts w:ascii="Verdana" w:hAnsi="Verdana"/>
          <w:sz w:val="18"/>
          <w:szCs w:val="18"/>
        </w:rPr>
        <w:t xml:space="preserve">het Koninkrijk der Nederlanden en </w:t>
      </w:r>
      <w:r>
        <w:rPr>
          <w:rFonts w:ascii="Verdana" w:hAnsi="Verdana"/>
          <w:iCs/>
          <w:sz w:val="18"/>
          <w:szCs w:val="18"/>
        </w:rPr>
        <w:t xml:space="preserve">de regering van </w:t>
      </w:r>
      <w:r w:rsidRPr="00193F3C">
        <w:rPr>
          <w:rFonts w:ascii="Verdana" w:hAnsi="Verdana"/>
          <w:iCs/>
          <w:sz w:val="18"/>
          <w:szCs w:val="18"/>
        </w:rPr>
        <w:t>het Hasjemitische Koninkrijk Jordanië betreffende een tijdelijke plaatsing van troepen van het Koninkrijk der Nederlanden in Jordanië</w:t>
      </w:r>
      <w:r w:rsidRPr="00193F3C">
        <w:rPr>
          <w:rFonts w:ascii="Verdana" w:hAnsi="Verdana"/>
          <w:sz w:val="18"/>
          <w:szCs w:val="18"/>
        </w:rPr>
        <w:t xml:space="preserve">, </w:t>
      </w:r>
      <w:r w:rsidRPr="00007DFC">
        <w:rPr>
          <w:rFonts w:ascii="Verdana" w:hAnsi="Verdana"/>
          <w:sz w:val="18"/>
          <w:szCs w:val="18"/>
        </w:rPr>
        <w:t>Amman, 2 oktober 2014 (</w:t>
      </w:r>
      <w:proofErr w:type="spellStart"/>
      <w:r w:rsidRPr="00007DFC">
        <w:rPr>
          <w:rFonts w:ascii="Verdana" w:hAnsi="Verdana"/>
          <w:sz w:val="18"/>
          <w:szCs w:val="18"/>
        </w:rPr>
        <w:t>Trb</w:t>
      </w:r>
      <w:proofErr w:type="spellEnd"/>
      <w:r w:rsidRPr="00007DFC">
        <w:rPr>
          <w:rFonts w:ascii="Verdana" w:hAnsi="Verdana"/>
          <w:sz w:val="18"/>
          <w:szCs w:val="18"/>
        </w:rPr>
        <w:t>. 2014, 175).</w:t>
      </w:r>
    </w:p>
    <w:p w:rsidR="003134E5" w:rsidP="003134E5" w:rsidRDefault="003134E5" w14:paraId="75C1F8BD" w14:textId="77777777">
      <w:pPr>
        <w:spacing w:line="240" w:lineRule="auto"/>
        <w:jc w:val="both"/>
      </w:pPr>
    </w:p>
    <w:p w:rsidRPr="006F0CA4" w:rsidR="000A6FE4" w:rsidP="003134E5" w:rsidRDefault="003134E5" w14:paraId="3C9777F0" w14:textId="4C44D438">
      <w:pPr>
        <w:spacing w:line="240" w:lineRule="auto"/>
      </w:pPr>
      <w:r>
        <w:t>Het verdrag met een initiële looptijd van één jaar tot 2 oktober 2015</w:t>
      </w:r>
      <w:r w:rsidR="0082769E">
        <w:t>,</w:t>
      </w:r>
      <w:r w:rsidR="00625582">
        <w:t xml:space="preserve"> </w:t>
      </w:r>
      <w:r w:rsidR="000A6FE4">
        <w:t xml:space="preserve">is steeds met een jaar verlengd. Zie </w:t>
      </w:r>
      <w:proofErr w:type="spellStart"/>
      <w:r w:rsidR="000A6FE4">
        <w:t>Trb</w:t>
      </w:r>
      <w:proofErr w:type="spellEnd"/>
      <w:r w:rsidR="000A6FE4">
        <w:t>. 2015, 167</w:t>
      </w:r>
      <w:r w:rsidR="006F0CA4">
        <w:t>;</w:t>
      </w:r>
      <w:r w:rsidR="000A6FE4">
        <w:t xml:space="preserve"> </w:t>
      </w:r>
      <w:proofErr w:type="spellStart"/>
      <w:r w:rsidR="000A6FE4">
        <w:t>Trb</w:t>
      </w:r>
      <w:proofErr w:type="spellEnd"/>
      <w:r w:rsidR="000A6FE4">
        <w:t xml:space="preserve">. 2016, </w:t>
      </w:r>
      <w:r w:rsidRPr="006F0CA4" w:rsidR="000A6FE4">
        <w:t>163</w:t>
      </w:r>
      <w:r w:rsidR="006F0CA4">
        <w:t>;</w:t>
      </w:r>
      <w:r w:rsidRPr="006F0CA4" w:rsidR="000A6FE4">
        <w:t xml:space="preserve"> </w:t>
      </w:r>
      <w:proofErr w:type="spellStart"/>
      <w:r w:rsidRPr="006F0CA4" w:rsidR="000A6FE4">
        <w:t>Trb</w:t>
      </w:r>
      <w:proofErr w:type="spellEnd"/>
      <w:r w:rsidRPr="006F0CA4" w:rsidR="000A6FE4">
        <w:t>. 2017, 176</w:t>
      </w:r>
      <w:r w:rsidR="006F0CA4">
        <w:t>;</w:t>
      </w:r>
      <w:r w:rsidRPr="006F0CA4" w:rsidR="000A6FE4">
        <w:t xml:space="preserve"> </w:t>
      </w:r>
      <w:proofErr w:type="spellStart"/>
      <w:r w:rsidRPr="006F0CA4" w:rsidR="000A6FE4">
        <w:t>Trb</w:t>
      </w:r>
      <w:proofErr w:type="spellEnd"/>
      <w:r w:rsidRPr="006F0CA4" w:rsidR="000A6FE4">
        <w:t>.</w:t>
      </w:r>
      <w:r w:rsidRPr="006F0CA4" w:rsidR="0082769E">
        <w:t> </w:t>
      </w:r>
      <w:r w:rsidRPr="006F0CA4" w:rsidR="000A6FE4">
        <w:t>2018, 172</w:t>
      </w:r>
      <w:r w:rsidR="006F0CA4">
        <w:t>;</w:t>
      </w:r>
      <w:r w:rsidRPr="006F0CA4" w:rsidR="000A6FE4">
        <w:t xml:space="preserve"> </w:t>
      </w:r>
      <w:proofErr w:type="spellStart"/>
      <w:r w:rsidRPr="006F0CA4" w:rsidR="000A6FE4">
        <w:t>Trb</w:t>
      </w:r>
      <w:proofErr w:type="spellEnd"/>
      <w:r w:rsidRPr="006F0CA4" w:rsidR="000A6FE4">
        <w:t xml:space="preserve">. </w:t>
      </w:r>
      <w:r w:rsidRPr="006F0CA4" w:rsidR="0082769E">
        <w:t>2019, 162</w:t>
      </w:r>
      <w:r w:rsidR="006F0CA4">
        <w:t>;</w:t>
      </w:r>
      <w:r w:rsidRPr="006F0CA4" w:rsidR="0082769E">
        <w:t xml:space="preserve"> </w:t>
      </w:r>
      <w:proofErr w:type="spellStart"/>
      <w:r w:rsidRPr="006F0CA4" w:rsidR="0082769E">
        <w:t>Trb</w:t>
      </w:r>
      <w:proofErr w:type="spellEnd"/>
      <w:r w:rsidRPr="006F0CA4" w:rsidR="0082769E">
        <w:t>. 2020, 104</w:t>
      </w:r>
      <w:r w:rsidR="006F0CA4">
        <w:t>;</w:t>
      </w:r>
      <w:r w:rsidRPr="006F0CA4" w:rsidR="0082769E">
        <w:t xml:space="preserve"> </w:t>
      </w:r>
      <w:proofErr w:type="spellStart"/>
      <w:r w:rsidRPr="006F0CA4" w:rsidR="0082769E">
        <w:t>Trb</w:t>
      </w:r>
      <w:proofErr w:type="spellEnd"/>
      <w:r w:rsidRPr="006F0CA4" w:rsidR="0082769E">
        <w:t>. 2021, 130</w:t>
      </w:r>
      <w:r w:rsidR="006F0CA4">
        <w:t>;</w:t>
      </w:r>
      <w:r w:rsidRPr="006F0CA4" w:rsidR="0082769E">
        <w:t xml:space="preserve"> </w:t>
      </w:r>
      <w:proofErr w:type="spellStart"/>
      <w:r w:rsidRPr="006F0CA4" w:rsidR="0082769E">
        <w:t>Trb</w:t>
      </w:r>
      <w:proofErr w:type="spellEnd"/>
      <w:r w:rsidRPr="006F0CA4" w:rsidR="0082769E">
        <w:t xml:space="preserve">. 2022, 88 en </w:t>
      </w:r>
      <w:proofErr w:type="spellStart"/>
      <w:r w:rsidRPr="006F0CA4" w:rsidR="0082769E">
        <w:t>Trb</w:t>
      </w:r>
      <w:proofErr w:type="spellEnd"/>
      <w:r w:rsidRPr="006F0CA4" w:rsidR="0082769E">
        <w:t>. 2023, 113.</w:t>
      </w:r>
    </w:p>
    <w:p w:rsidR="000A6FE4" w:rsidP="003134E5" w:rsidRDefault="000A6FE4" w14:paraId="30606ED7" w14:textId="7BC57BA2">
      <w:pPr>
        <w:spacing w:line="240" w:lineRule="auto"/>
      </w:pPr>
      <w:r>
        <w:t>Op 2 oktober 2025 loopt de tiende verlenging af (</w:t>
      </w:r>
      <w:proofErr w:type="spellStart"/>
      <w:r>
        <w:t>Trb</w:t>
      </w:r>
      <w:proofErr w:type="spellEnd"/>
      <w:r>
        <w:t>. 2024, 122)</w:t>
      </w:r>
      <w:r w:rsidR="009E4B25">
        <w:t>. Het verdrag zal</w:t>
      </w:r>
      <w:r>
        <w:t xml:space="preserve">  nu voor een elfde keer door middel van een verlengingsprotocol met een jaar worden verlengd tot 2 oktober 2026. </w:t>
      </w:r>
    </w:p>
    <w:p w:rsidR="00783D1D" w:rsidP="00D6418F" w:rsidRDefault="00783D1D" w14:paraId="4A732C9E" w14:textId="77777777">
      <w:pPr>
        <w:spacing w:line="240" w:lineRule="auto"/>
      </w:pPr>
    </w:p>
    <w:p w:rsidR="00D6418F" w:rsidP="00D6418F" w:rsidRDefault="00625582" w14:paraId="3F83918D" w14:textId="77777777">
      <w:pPr>
        <w:spacing w:line="240" w:lineRule="auto"/>
      </w:pPr>
      <w:r>
        <w:t>Er wordt thans met Jordanië o</w:t>
      </w:r>
      <w:r w:rsidR="00D6418F">
        <w:t>nderhandel</w:t>
      </w:r>
      <w:r>
        <w:t xml:space="preserve">d </w:t>
      </w:r>
      <w:r w:rsidR="00D6418F">
        <w:t>over een meerjarig verdrag</w:t>
      </w:r>
      <w:r w:rsidR="00E336DB">
        <w:t>.</w:t>
      </w:r>
      <w:r w:rsidR="00D6418F">
        <w:t xml:space="preserve"> Aangezien overeenstemming nog zal moeten worden bereikt en het enige tijd zal duren voordat dit verdrag in werking zal treden, is een nieuwe verlenging nodig om de periode tot het einde van de huidige </w:t>
      </w:r>
      <w:r>
        <w:t xml:space="preserve">plaatsing </w:t>
      </w:r>
      <w:r w:rsidR="00D6418F">
        <w:t>alsmede de periode tot aan de inwerkingtreding van het meerjarige verdrag</w:t>
      </w:r>
      <w:r>
        <w:t xml:space="preserve"> te overbruggen</w:t>
      </w:r>
      <w:r w:rsidR="00D6418F">
        <w:t>.</w:t>
      </w:r>
      <w:r w:rsidR="008E0A51">
        <w:t xml:space="preserve"> </w:t>
      </w:r>
      <w:r w:rsidR="00D6418F">
        <w:t>Dit meerjarige verdrag zal uiteraard parlementaire goedkeuring behoeven.</w:t>
      </w:r>
    </w:p>
    <w:p w:rsidRPr="00193F3C" w:rsidR="003134E5" w:rsidP="003134E5" w:rsidRDefault="003134E5" w14:paraId="35739422" w14:textId="77777777">
      <w:pPr>
        <w:spacing w:line="240" w:lineRule="auto"/>
        <w:rPr>
          <w:szCs w:val="18"/>
        </w:rPr>
      </w:pPr>
    </w:p>
    <w:p w:rsidRPr="00193F3C" w:rsidR="003134E5" w:rsidP="003134E5" w:rsidRDefault="003134E5" w14:paraId="2E06A1E3" w14:textId="77777777">
      <w:pPr>
        <w:spacing w:line="240" w:lineRule="auto"/>
        <w:rPr>
          <w:szCs w:val="18"/>
        </w:rPr>
      </w:pPr>
      <w:r w:rsidRPr="00193F3C">
        <w:rPr>
          <w:szCs w:val="18"/>
        </w:rPr>
        <w:t>Voor wat het Koninkrijk betreft, geldt het te verlengen verdrag alleen voor het Europese deel van Nederland. Het verdrag behoefde destijds op grond van artikel</w:t>
      </w:r>
      <w:r w:rsidR="0000213B">
        <w:rPr>
          <w:szCs w:val="18"/>
        </w:rPr>
        <w:t> </w:t>
      </w:r>
      <w:r w:rsidRPr="00193F3C">
        <w:rPr>
          <w:szCs w:val="18"/>
        </w:rPr>
        <w:t>7, onderdeel c, van de Rijkswet goedkeuring en bekendmaking verdragen niet de goedkeuring van de Staten-Generaal.</w:t>
      </w:r>
    </w:p>
    <w:p w:rsidR="002D07D6" w:rsidP="002D07D6" w:rsidRDefault="002D07D6" w14:paraId="4F7D4A85" w14:textId="77777777"/>
    <w:p w:rsidR="0082769E" w:rsidP="002D07D6" w:rsidRDefault="0082769E" w14:paraId="6D3F9174" w14:textId="77777777"/>
    <w:p w:rsidR="002D07D6" w:rsidP="002D07D6" w:rsidRDefault="002D07D6" w14:paraId="733F2B9B" w14:textId="77777777">
      <w:r>
        <w:t>De Minister van Buitenlandse Zaken,</w:t>
      </w:r>
    </w:p>
    <w:p w:rsidR="005A0703" w:rsidP="002D07D6" w:rsidRDefault="005A0703" w14:paraId="5978C6B4" w14:textId="77777777"/>
    <w:p w:rsidR="00EF1187" w:rsidP="002D07D6" w:rsidRDefault="00EF1187" w14:paraId="26F71E6F" w14:textId="77777777"/>
    <w:p w:rsidR="00800309" w:rsidP="002D07D6" w:rsidRDefault="00800309" w14:paraId="0700392D" w14:textId="77777777"/>
    <w:p w:rsidRPr="00E1365F" w:rsidR="00775BAD" w:rsidP="00800309" w:rsidRDefault="00CB3CF1" w14:paraId="2E9E3044" w14:textId="0F0D0E72">
      <w:r>
        <w:t>Caspar Veldkamp</w:t>
      </w:r>
    </w:p>
    <w:sectPr w:rsidRPr="00E1365F" w:rsidR="00775BAD" w:rsidSect="00482A7E">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87878" w14:textId="77777777" w:rsidR="00034CEE" w:rsidRDefault="00034CEE">
      <w:r>
        <w:separator/>
      </w:r>
    </w:p>
    <w:p w14:paraId="4522753A" w14:textId="77777777" w:rsidR="00034CEE" w:rsidRDefault="00034CEE"/>
  </w:endnote>
  <w:endnote w:type="continuationSeparator" w:id="0">
    <w:p w14:paraId="261370A8" w14:textId="77777777" w:rsidR="00034CEE" w:rsidRDefault="00034CEE">
      <w:r>
        <w:continuationSeparator/>
      </w:r>
    </w:p>
    <w:p w14:paraId="52D5ABDB" w14:textId="77777777" w:rsidR="00034CEE" w:rsidRDefault="00034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IX Barcode">
    <w:altName w:val="Courier New"/>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NKPA A+ Times">
    <w:altName w:val="Times New Roman"/>
    <w:panose1 w:val="00000000000000000000"/>
    <w:charset w:val="00"/>
    <w:family w:val="roman"/>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83C47" w14:textId="77777777" w:rsidR="00503DDE" w:rsidRDefault="00503DDE">
    <w:pPr>
      <w:pStyle w:val="Footer"/>
    </w:pPr>
  </w:p>
  <w:p w14:paraId="489D5E63" w14:textId="77777777" w:rsidR="00503DDE" w:rsidRDefault="00503DDE"/>
  <w:tbl>
    <w:tblPr>
      <w:tblW w:w="9900" w:type="dxa"/>
      <w:tblLayout w:type="fixed"/>
      <w:tblCellMar>
        <w:left w:w="0" w:type="dxa"/>
        <w:right w:w="0" w:type="dxa"/>
      </w:tblCellMar>
      <w:tblLook w:val="0000" w:firstRow="0" w:lastRow="0" w:firstColumn="0" w:lastColumn="0" w:noHBand="0" w:noVBand="0"/>
    </w:tblPr>
    <w:tblGrid>
      <w:gridCol w:w="7752"/>
      <w:gridCol w:w="2148"/>
    </w:tblGrid>
    <w:tr w:rsidR="00503DDE" w14:paraId="7CDF03ED" w14:textId="77777777">
      <w:trPr>
        <w:trHeight w:hRule="exact" w:val="240"/>
      </w:trPr>
      <w:tc>
        <w:tcPr>
          <w:tcW w:w="7752" w:type="dxa"/>
          <w:shd w:val="clear" w:color="auto" w:fill="auto"/>
        </w:tcPr>
        <w:p w14:paraId="583AD9B3" w14:textId="77777777" w:rsidR="00503DDE" w:rsidRDefault="00503DDE" w:rsidP="002B153C">
          <w:r>
            <w:t>VERTROUWELIJK</w:t>
          </w:r>
        </w:p>
      </w:tc>
      <w:tc>
        <w:tcPr>
          <w:tcW w:w="2148" w:type="dxa"/>
        </w:tcPr>
        <w:p w14:paraId="64BE8AC8" w14:textId="77777777" w:rsidR="00503DDE" w:rsidRDefault="00503DDE"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4D0434">
            <w:rPr>
              <w:rStyle w:val="Huisstijl-GegevenCharChar"/>
            </w:rPr>
            <w:t>1</w:t>
          </w:r>
          <w:r w:rsidRPr="00CD362D">
            <w:rPr>
              <w:rStyle w:val="Huisstijl-GegevenCharChar"/>
            </w:rPr>
            <w:fldChar w:fldCharType="end"/>
          </w:r>
          <w:r w:rsidRPr="00CD362D">
            <w:rPr>
              <w:rStyle w:val="Huisstijl-GegevenCharChar"/>
            </w:rPr>
            <w:t xml:space="preserve"> van</w:t>
          </w:r>
          <w:r>
            <w:t xml:space="preserve"> </w:t>
          </w:r>
          <w:r w:rsidR="0083000C">
            <w:fldChar w:fldCharType="begin"/>
          </w:r>
          <w:r w:rsidR="0083000C">
            <w:instrText xml:space="preserve"> NUMPAGES   \* MERGEFORMAT </w:instrText>
          </w:r>
          <w:r w:rsidR="0083000C">
            <w:fldChar w:fldCharType="separate"/>
          </w:r>
          <w:r w:rsidR="004D0434">
            <w:t>1</w:t>
          </w:r>
          <w:r w:rsidR="0083000C">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503DDE" w14:paraId="53865165" w14:textId="77777777">
      <w:trPr>
        <w:trHeight w:hRule="exact" w:val="240"/>
      </w:trPr>
      <w:tc>
        <w:tcPr>
          <w:tcW w:w="7752" w:type="dxa"/>
          <w:shd w:val="clear" w:color="auto" w:fill="auto"/>
        </w:tcPr>
        <w:p w14:paraId="1DCE7D11" w14:textId="77777777" w:rsidR="00503DDE" w:rsidRDefault="00503DDE" w:rsidP="002B153C">
          <w:bookmarkStart w:id="8" w:name="bmVoettekst1"/>
        </w:p>
      </w:tc>
      <w:tc>
        <w:tcPr>
          <w:tcW w:w="2148" w:type="dxa"/>
        </w:tcPr>
        <w:p w14:paraId="15A0C3DA" w14:textId="77777777" w:rsidR="00503DDE" w:rsidRDefault="00503DDE" w:rsidP="00600CF0">
          <w:pPr>
            <w:pStyle w:val="Huisstijl-Paginanummering"/>
          </w:pPr>
          <w:r>
            <w:rPr>
              <w:rStyle w:val="Huisstijl-GegevenCharChar"/>
            </w:rPr>
            <w:fldChar w:fldCharType="begin"/>
          </w:r>
          <w:r>
            <w:rPr>
              <w:rStyle w:val="Huisstijl-GegevenCharChar"/>
            </w:rPr>
            <w:instrText xml:space="preserve"> DOCPROPERTY  L_PAGE  \* MERGEFORMAT </w:instrText>
          </w:r>
          <w:r>
            <w:rPr>
              <w:rStyle w:val="Huisstijl-GegevenCharChar"/>
            </w:rPr>
            <w:fldChar w:fldCharType="separate"/>
          </w:r>
          <w:r w:rsidR="004D0434">
            <w:rPr>
              <w:rStyle w:val="Huisstijl-GegevenCharChar"/>
            </w:rPr>
            <w:t>Pagina</w:t>
          </w:r>
          <w:r>
            <w:rPr>
              <w:rStyle w:val="Huisstijl-GegevenCharChar"/>
            </w:rPr>
            <w:fldChar w:fldCharType="end"/>
          </w:r>
          <w:r w:rsidRPr="00CD362D">
            <w:rPr>
              <w:rStyle w:val="Huisstijl-GegevenCharChar"/>
            </w:rPr>
            <w:t xml:space="preserve">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4D0434">
            <w:rPr>
              <w:rStyle w:val="Huisstijl-GegevenCharChar"/>
            </w:rPr>
            <w:t>1</w:t>
          </w:r>
          <w:r w:rsidRPr="00CD362D">
            <w:rPr>
              <w:rStyle w:val="Huisstijl-GegevenCharChar"/>
            </w:rPr>
            <w:fldChar w:fldCharType="end"/>
          </w:r>
          <w:r w:rsidRPr="00CD362D">
            <w:rPr>
              <w:rStyle w:val="Huisstijl-GegevenCharChar"/>
            </w:rPr>
            <w:t xml:space="preserve"> </w:t>
          </w:r>
          <w:r>
            <w:rPr>
              <w:rStyle w:val="Huisstijl-GegevenCharChar"/>
            </w:rPr>
            <w:fldChar w:fldCharType="begin"/>
          </w:r>
          <w:r>
            <w:rPr>
              <w:rStyle w:val="Huisstijl-GegevenCharChar"/>
            </w:rPr>
            <w:instrText xml:space="preserve"> DOCPROPERTY  L_PAGEOF  \* MERGEFORMAT </w:instrText>
          </w:r>
          <w:r>
            <w:rPr>
              <w:rStyle w:val="Huisstijl-GegevenCharChar"/>
            </w:rPr>
            <w:fldChar w:fldCharType="separate"/>
          </w:r>
          <w:r w:rsidR="004D0434">
            <w:rPr>
              <w:rStyle w:val="Huisstijl-GegevenCharChar"/>
            </w:rPr>
            <w:t>van</w:t>
          </w:r>
          <w:r>
            <w:rPr>
              <w:rStyle w:val="Huisstijl-GegevenCharChar"/>
            </w:rPr>
            <w:fldChar w:fldCharType="end"/>
          </w:r>
          <w:r>
            <w:t xml:space="preserve"> </w:t>
          </w:r>
          <w:r w:rsidR="0083000C">
            <w:fldChar w:fldCharType="begin"/>
          </w:r>
          <w:r w:rsidR="0083000C">
            <w:instrText xml:space="preserve"> NUMPAGES   \* MERGEFORMAT </w:instrText>
          </w:r>
          <w:r w:rsidR="0083000C">
            <w:fldChar w:fldCharType="separate"/>
          </w:r>
          <w:r w:rsidR="004D0434">
            <w:t>1</w:t>
          </w:r>
          <w:r w:rsidR="0083000C">
            <w:fldChar w:fldCharType="end"/>
          </w:r>
        </w:p>
      </w:tc>
    </w:tr>
    <w:bookmarkEnd w:id="8"/>
  </w:tbl>
  <w:p w14:paraId="62ED694E" w14:textId="77777777" w:rsidR="00503DDE" w:rsidRPr="00BC3B53" w:rsidRDefault="00503DDE" w:rsidP="00BC3B53">
    <w:pPr>
      <w:pStyle w:val="Footer"/>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503DDE" w14:paraId="4318567F" w14:textId="77777777">
      <w:trPr>
        <w:trHeight w:hRule="exact" w:val="240"/>
      </w:trPr>
      <w:tc>
        <w:tcPr>
          <w:tcW w:w="7752" w:type="dxa"/>
          <w:shd w:val="clear" w:color="auto" w:fill="auto"/>
        </w:tcPr>
        <w:p w14:paraId="7B0131DA" w14:textId="77777777" w:rsidR="00503DDE" w:rsidRDefault="00503DDE" w:rsidP="00023E9A"/>
      </w:tc>
      <w:tc>
        <w:tcPr>
          <w:tcW w:w="2148" w:type="dxa"/>
        </w:tcPr>
        <w:p w14:paraId="77E263B7" w14:textId="77777777" w:rsidR="00503DDE" w:rsidRDefault="00503DDE" w:rsidP="00023E9A">
          <w:pPr>
            <w:pStyle w:val="Huisstijl-Paginanummering"/>
          </w:pPr>
          <w:r>
            <w:rPr>
              <w:rStyle w:val="Huisstijl-GegevenCharChar"/>
            </w:rPr>
            <w:fldChar w:fldCharType="begin"/>
          </w:r>
          <w:r>
            <w:rPr>
              <w:rStyle w:val="Huisstijl-GegevenCharChar"/>
            </w:rPr>
            <w:instrText xml:space="preserve"> DOCPROPERTY  L_PAGE  \* MERGEFORMAT </w:instrText>
          </w:r>
          <w:r>
            <w:rPr>
              <w:rStyle w:val="Huisstijl-GegevenCharChar"/>
            </w:rPr>
            <w:fldChar w:fldCharType="separate"/>
          </w:r>
          <w:r w:rsidR="004D0434">
            <w:rPr>
              <w:rStyle w:val="Huisstijl-GegevenCharChar"/>
            </w:rPr>
            <w:t>Pagina</w:t>
          </w:r>
          <w:r>
            <w:rPr>
              <w:rStyle w:val="Huisstijl-GegevenCharChar"/>
            </w:rPr>
            <w:fldChar w:fldCharType="end"/>
          </w:r>
          <w:r w:rsidRPr="00CD362D">
            <w:rPr>
              <w:rStyle w:val="Huisstijl-GegevenCharChar"/>
            </w:rPr>
            <w:t xml:space="preserve">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2B7CB1">
            <w:rPr>
              <w:rStyle w:val="Huisstijl-GegevenCharChar"/>
            </w:rPr>
            <w:t>1</w:t>
          </w:r>
          <w:r w:rsidRPr="00CD362D">
            <w:rPr>
              <w:rStyle w:val="Huisstijl-GegevenCharChar"/>
            </w:rPr>
            <w:fldChar w:fldCharType="end"/>
          </w:r>
          <w:r w:rsidRPr="00CD362D">
            <w:rPr>
              <w:rStyle w:val="Huisstijl-GegevenCharChar"/>
            </w:rPr>
            <w:t xml:space="preserve"> </w:t>
          </w:r>
          <w:r>
            <w:rPr>
              <w:rStyle w:val="Huisstijl-GegevenCharChar"/>
            </w:rPr>
            <w:fldChar w:fldCharType="begin"/>
          </w:r>
          <w:r>
            <w:rPr>
              <w:rStyle w:val="Huisstijl-GegevenCharChar"/>
            </w:rPr>
            <w:instrText xml:space="preserve"> DOCPROPERTY  L_PAGEOF  \* MERGEFORMAT </w:instrText>
          </w:r>
          <w:r>
            <w:rPr>
              <w:rStyle w:val="Huisstijl-GegevenCharChar"/>
            </w:rPr>
            <w:fldChar w:fldCharType="separate"/>
          </w:r>
          <w:r w:rsidR="004D0434">
            <w:rPr>
              <w:rStyle w:val="Huisstijl-GegevenCharChar"/>
            </w:rPr>
            <w:t>van</w:t>
          </w:r>
          <w:r>
            <w:rPr>
              <w:rStyle w:val="Huisstijl-GegevenCharChar"/>
            </w:rPr>
            <w:fldChar w:fldCharType="end"/>
          </w:r>
          <w:r>
            <w:t xml:space="preserve"> </w:t>
          </w:r>
          <w:r w:rsidR="0083000C">
            <w:fldChar w:fldCharType="begin"/>
          </w:r>
          <w:r w:rsidR="0083000C">
            <w:instrText xml:space="preserve"> NUMPAGES   \* MERGEFORMAT </w:instrText>
          </w:r>
          <w:r w:rsidR="0083000C">
            <w:fldChar w:fldCharType="separate"/>
          </w:r>
          <w:r w:rsidR="002B7CB1">
            <w:t>1</w:t>
          </w:r>
          <w:r w:rsidR="0083000C">
            <w:fldChar w:fldCharType="end"/>
          </w:r>
        </w:p>
      </w:tc>
    </w:tr>
  </w:tbl>
  <w:p w14:paraId="17BB1916" w14:textId="77777777" w:rsidR="00503DDE" w:rsidRPr="00BC3B53" w:rsidRDefault="00503DDE" w:rsidP="00023E9A">
    <w:pPr>
      <w:pStyle w:val="Foote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D030A" w14:textId="77777777" w:rsidR="00034CEE" w:rsidRDefault="00034CEE">
      <w:r>
        <w:separator/>
      </w:r>
    </w:p>
    <w:p w14:paraId="1E5A4278" w14:textId="77777777" w:rsidR="00034CEE" w:rsidRDefault="00034CEE"/>
  </w:footnote>
  <w:footnote w:type="continuationSeparator" w:id="0">
    <w:p w14:paraId="3A453803" w14:textId="77777777" w:rsidR="00034CEE" w:rsidRDefault="00034CEE">
      <w:r>
        <w:continuationSeparator/>
      </w:r>
    </w:p>
    <w:p w14:paraId="0C829978" w14:textId="77777777" w:rsidR="00034CEE" w:rsidRDefault="00034C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A851E" w14:textId="77777777" w:rsidR="00503DDE" w:rsidRDefault="00503DDE">
    <w:pPr>
      <w:pStyle w:val="Header"/>
    </w:pPr>
  </w:p>
  <w:p w14:paraId="6C91CF33" w14:textId="77777777" w:rsidR="00503DDE" w:rsidRDefault="00503DD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00C8B" w14:textId="77777777" w:rsidR="00503DDE" w:rsidRDefault="00D6418F" w:rsidP="004F44C2">
    <w:pPr>
      <w:pStyle w:val="Header"/>
      <w:rPr>
        <w:rFonts w:cs="Verdana-Bold"/>
        <w:b/>
        <w:bCs/>
        <w:smallCaps/>
        <w:szCs w:val="18"/>
      </w:rPr>
    </w:pPr>
    <w:r w:rsidRPr="00A831FD">
      <w:rPr>
        <w:rFonts w:cs="Verdana-Bold"/>
        <w:b/>
        <w:bCs/>
        <w:smallCaps/>
        <w:noProof/>
        <w:szCs w:val="18"/>
      </w:rPr>
      <mc:AlternateContent>
        <mc:Choice Requires="wps">
          <w:drawing>
            <wp:anchor distT="0" distB="0" distL="114300" distR="114300" simplePos="0" relativeHeight="251658240" behindDoc="0" locked="0" layoutInCell="1" allowOverlap="1" wp14:anchorId="617158E7" wp14:editId="546C79B9">
              <wp:simplePos x="0" y="0"/>
              <wp:positionH relativeFrom="column">
                <wp:posOffset>4832350</wp:posOffset>
              </wp:positionH>
              <wp:positionV relativeFrom="page">
                <wp:posOffset>1884045</wp:posOffset>
              </wp:positionV>
              <wp:extent cx="1492250" cy="8096250"/>
              <wp:effectExtent l="3175" t="0" r="0" b="190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503DDE" w:rsidRPr="00496319" w14:paraId="0543E04A" w14:textId="77777777">
                            <w:tc>
                              <w:tcPr>
                                <w:tcW w:w="2160" w:type="dxa"/>
                                <w:shd w:val="clear" w:color="auto" w:fill="auto"/>
                              </w:tcPr>
                              <w:p w14:paraId="2F770D3E" w14:textId="77777777" w:rsidR="00503DDE" w:rsidRPr="00FB2EB1" w:rsidRDefault="00503DDE" w:rsidP="00D20117">
                                <w:pPr>
                                  <w:pStyle w:val="Huisstijl-Adres"/>
                                  <w:rPr>
                                    <w:b/>
                                    <w:vanish/>
                                  </w:rPr>
                                </w:pPr>
                                <w:bookmarkStart w:id="0" w:name="bm_txtdirectie2"/>
                                <w:r w:rsidRPr="00D20117">
                                  <w:rPr>
                                    <w:b/>
                                  </w:rPr>
                                  <w:t xml:space="preserve"> </w:t>
                                </w:r>
                                <w:bookmarkEnd w:id="0"/>
                                <w:r>
                                  <w:rPr>
                                    <w:b/>
                                  </w:rPr>
                                  <w:t xml:space="preserve"> </w:t>
                                </w:r>
                                <w:bookmarkStart w:id="1" w:name="bm_ministerie2"/>
                                <w:r>
                                  <w:rPr>
                                    <w:b/>
                                  </w:rPr>
                                  <w:t xml:space="preserve"> </w:t>
                                </w:r>
                                <w:bookmarkEnd w:id="1"/>
                              </w:p>
                            </w:tc>
                          </w:tr>
                          <w:tr w:rsidR="00503DDE" w14:paraId="58A825A1" w14:textId="77777777">
                            <w:trPr>
                              <w:trHeight w:hRule="exact" w:val="200"/>
                            </w:trPr>
                            <w:tc>
                              <w:tcPr>
                                <w:tcW w:w="2160" w:type="dxa"/>
                                <w:shd w:val="clear" w:color="auto" w:fill="auto"/>
                              </w:tcPr>
                              <w:p w14:paraId="1800256B" w14:textId="77777777" w:rsidR="00503DDE" w:rsidRPr="00DF54D9" w:rsidRDefault="00503DDE" w:rsidP="004F44C2"/>
                            </w:tc>
                          </w:tr>
                          <w:bookmarkStart w:id="2" w:name="bm_date2"/>
                          <w:bookmarkEnd w:id="2"/>
                          <w:tr w:rsidR="00503DDE" w:rsidRPr="00496319" w14:paraId="30C97C5A" w14:textId="77777777">
                            <w:tc>
                              <w:tcPr>
                                <w:tcW w:w="2160" w:type="dxa"/>
                                <w:shd w:val="clear" w:color="auto" w:fill="auto"/>
                              </w:tcPr>
                              <w:p w14:paraId="45B86E53" w14:textId="77777777" w:rsidR="00503DDE" w:rsidRDefault="00503DDE" w:rsidP="004F44C2">
                                <w:pPr>
                                  <w:pStyle w:val="Huisstijl-Kopje"/>
                                </w:pPr>
                                <w:r>
                                  <w:fldChar w:fldCharType="begin"/>
                                </w:r>
                                <w:r>
                                  <w:instrText xml:space="preserve"> DOCPROPERTY  L_REFERENCE  \* MERGEFORMAT </w:instrText>
                                </w:r>
                                <w:r>
                                  <w:fldChar w:fldCharType="separate"/>
                                </w:r>
                                <w:r w:rsidR="004D0434">
                                  <w:t>Onze Referentie</w:t>
                                </w:r>
                                <w:r>
                                  <w:fldChar w:fldCharType="end"/>
                                </w:r>
                              </w:p>
                              <w:p w14:paraId="4F6D4204" w14:textId="77777777" w:rsidR="00503DDE" w:rsidRDefault="00503DDE" w:rsidP="004F44C2">
                                <w:pPr>
                                  <w:pStyle w:val="Huisstijl-Gegeven"/>
                                </w:pPr>
                                <w:bookmarkStart w:id="3" w:name="bm_reference2"/>
                                <w:r>
                                  <w:t>DJZ/VE-/09</w:t>
                                </w:r>
                                <w:bookmarkEnd w:id="3"/>
                              </w:p>
                              <w:p w14:paraId="2D8A6174" w14:textId="77777777" w:rsidR="00503DDE" w:rsidRPr="00F93F9E" w:rsidRDefault="00503DDE" w:rsidP="004F44C2">
                                <w:pPr>
                                  <w:pStyle w:val="Huisstijl-Gegeven"/>
                                </w:pPr>
                              </w:p>
                            </w:tc>
                          </w:tr>
                          <w:tr w:rsidR="00503DDE" w14:paraId="6EFB7606" w14:textId="77777777">
                            <w:trPr>
                              <w:trHeight w:val="930"/>
                            </w:trPr>
                            <w:tc>
                              <w:tcPr>
                                <w:tcW w:w="2160" w:type="dxa"/>
                                <w:shd w:val="clear" w:color="auto" w:fill="auto"/>
                              </w:tcPr>
                              <w:p w14:paraId="3CB46109" w14:textId="77777777" w:rsidR="00503DDE" w:rsidRDefault="00503DDE" w:rsidP="004F44C2">
                                <w:pPr>
                                  <w:pStyle w:val="Huisstijl-Voorwaarden"/>
                                </w:pPr>
                              </w:p>
                            </w:tc>
                          </w:tr>
                        </w:tbl>
                        <w:p w14:paraId="3FEBC9A1" w14:textId="77777777" w:rsidR="00503DDE" w:rsidRDefault="00503DDE"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158E7" id="_x0000_t202" coordsize="21600,21600" o:spt="202" path="m,l,21600r21600,l21600,xe">
              <v:stroke joinstyle="miter"/>
              <v:path gradientshapeok="t" o:connecttype="rect"/>
            </v:shapetype>
            <v:shape id="Text Box 32" o:spid="_x0000_s1026" type="#_x0000_t202" style="position:absolute;margin-left:380.5pt;margin-top:148.35pt;width:117.5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503DDE" w:rsidRPr="00496319" w14:paraId="0543E04A" w14:textId="77777777">
                      <w:tc>
                        <w:tcPr>
                          <w:tcW w:w="2160" w:type="dxa"/>
                          <w:shd w:val="clear" w:color="auto" w:fill="auto"/>
                        </w:tcPr>
                        <w:p w14:paraId="2F770D3E" w14:textId="77777777" w:rsidR="00503DDE" w:rsidRPr="00FB2EB1" w:rsidRDefault="00503DDE" w:rsidP="00D20117">
                          <w:pPr>
                            <w:pStyle w:val="Huisstijl-Adres"/>
                            <w:rPr>
                              <w:b/>
                              <w:vanish/>
                            </w:rPr>
                          </w:pPr>
                          <w:bookmarkStart w:id="4" w:name="bm_txtdirectie2"/>
                          <w:r w:rsidRPr="00D20117">
                            <w:rPr>
                              <w:b/>
                            </w:rPr>
                            <w:t xml:space="preserve"> </w:t>
                          </w:r>
                          <w:bookmarkEnd w:id="4"/>
                          <w:r>
                            <w:rPr>
                              <w:b/>
                            </w:rPr>
                            <w:t xml:space="preserve"> </w:t>
                          </w:r>
                          <w:bookmarkStart w:id="5" w:name="bm_ministerie2"/>
                          <w:r>
                            <w:rPr>
                              <w:b/>
                            </w:rPr>
                            <w:t xml:space="preserve"> </w:t>
                          </w:r>
                          <w:bookmarkEnd w:id="5"/>
                        </w:p>
                      </w:tc>
                    </w:tr>
                    <w:tr w:rsidR="00503DDE" w14:paraId="58A825A1" w14:textId="77777777">
                      <w:trPr>
                        <w:trHeight w:hRule="exact" w:val="200"/>
                      </w:trPr>
                      <w:tc>
                        <w:tcPr>
                          <w:tcW w:w="2160" w:type="dxa"/>
                          <w:shd w:val="clear" w:color="auto" w:fill="auto"/>
                        </w:tcPr>
                        <w:p w14:paraId="1800256B" w14:textId="77777777" w:rsidR="00503DDE" w:rsidRPr="00DF54D9" w:rsidRDefault="00503DDE" w:rsidP="004F44C2"/>
                      </w:tc>
                    </w:tr>
                    <w:bookmarkStart w:id="6" w:name="bm_date2"/>
                    <w:bookmarkEnd w:id="6"/>
                    <w:tr w:rsidR="00503DDE" w:rsidRPr="00496319" w14:paraId="30C97C5A" w14:textId="77777777">
                      <w:tc>
                        <w:tcPr>
                          <w:tcW w:w="2160" w:type="dxa"/>
                          <w:shd w:val="clear" w:color="auto" w:fill="auto"/>
                        </w:tcPr>
                        <w:p w14:paraId="45B86E53" w14:textId="77777777" w:rsidR="00503DDE" w:rsidRDefault="00503DDE" w:rsidP="004F44C2">
                          <w:pPr>
                            <w:pStyle w:val="Huisstijl-Kopje"/>
                          </w:pPr>
                          <w:r>
                            <w:fldChar w:fldCharType="begin"/>
                          </w:r>
                          <w:r>
                            <w:instrText xml:space="preserve"> DOCPROPERTY  L_REFERENCE  \* MERGEFORMAT </w:instrText>
                          </w:r>
                          <w:r>
                            <w:fldChar w:fldCharType="separate"/>
                          </w:r>
                          <w:r w:rsidR="004D0434">
                            <w:t>Onze Referentie</w:t>
                          </w:r>
                          <w:r>
                            <w:fldChar w:fldCharType="end"/>
                          </w:r>
                        </w:p>
                        <w:p w14:paraId="4F6D4204" w14:textId="77777777" w:rsidR="00503DDE" w:rsidRDefault="00503DDE" w:rsidP="004F44C2">
                          <w:pPr>
                            <w:pStyle w:val="Huisstijl-Gegeven"/>
                          </w:pPr>
                          <w:bookmarkStart w:id="7" w:name="bm_reference2"/>
                          <w:r>
                            <w:t>DJZ/VE-/09</w:t>
                          </w:r>
                          <w:bookmarkEnd w:id="7"/>
                        </w:p>
                        <w:p w14:paraId="2D8A6174" w14:textId="77777777" w:rsidR="00503DDE" w:rsidRPr="00F93F9E" w:rsidRDefault="00503DDE" w:rsidP="004F44C2">
                          <w:pPr>
                            <w:pStyle w:val="Huisstijl-Gegeven"/>
                          </w:pPr>
                        </w:p>
                      </w:tc>
                    </w:tr>
                    <w:tr w:rsidR="00503DDE" w14:paraId="6EFB7606" w14:textId="77777777">
                      <w:trPr>
                        <w:trHeight w:val="930"/>
                      </w:trPr>
                      <w:tc>
                        <w:tcPr>
                          <w:tcW w:w="2160" w:type="dxa"/>
                          <w:shd w:val="clear" w:color="auto" w:fill="auto"/>
                        </w:tcPr>
                        <w:p w14:paraId="3CB46109" w14:textId="77777777" w:rsidR="00503DDE" w:rsidRDefault="00503DDE" w:rsidP="004F44C2">
                          <w:pPr>
                            <w:pStyle w:val="Huisstijl-Voorwaarden"/>
                          </w:pPr>
                        </w:p>
                      </w:tc>
                    </w:tr>
                  </w:tbl>
                  <w:p w14:paraId="3FEBC9A1" w14:textId="77777777" w:rsidR="00503DDE" w:rsidRDefault="00503DDE" w:rsidP="004F44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503DDE" w:rsidRPr="00275984" w14:paraId="10624B98" w14:textId="77777777" w:rsidTr="00733C20">
      <w:trPr>
        <w:trHeight w:hRule="exact" w:val="96"/>
      </w:trPr>
      <w:tc>
        <w:tcPr>
          <w:tcW w:w="7520" w:type="dxa"/>
          <w:shd w:val="clear" w:color="auto" w:fill="auto"/>
        </w:tcPr>
        <w:p w14:paraId="63BE236F" w14:textId="77777777" w:rsidR="00503DDE" w:rsidRPr="00275984" w:rsidRDefault="00503DDE" w:rsidP="004F44C2">
          <w:pPr>
            <w:spacing w:line="240" w:lineRule="auto"/>
            <w:rPr>
              <w:sz w:val="12"/>
              <w:szCs w:val="12"/>
            </w:rPr>
          </w:pPr>
        </w:p>
      </w:tc>
    </w:tr>
  </w:tbl>
  <w:p w14:paraId="25FAB9C5" w14:textId="77777777" w:rsidR="00503DDE" w:rsidRPr="00740712" w:rsidRDefault="00503DDE" w:rsidP="004F44C2"/>
  <w:p w14:paraId="1EB59335" w14:textId="77777777" w:rsidR="00503DDE" w:rsidRPr="00217880" w:rsidRDefault="00503DDE"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92FB" w14:textId="77777777" w:rsidR="00503DDE" w:rsidRDefault="00D6418F" w:rsidP="00BC4AE3">
    <w:pPr>
      <w:pStyle w:val="Header"/>
    </w:pPr>
    <w:r>
      <w:rPr>
        <w:noProof/>
      </w:rPr>
      <mc:AlternateContent>
        <mc:Choice Requires="wps">
          <w:drawing>
            <wp:anchor distT="0" distB="0" distL="114300" distR="114300" simplePos="0" relativeHeight="251659264" behindDoc="0" locked="0" layoutInCell="1" allowOverlap="1" wp14:anchorId="608685F2" wp14:editId="23CD89A8">
              <wp:simplePos x="0" y="0"/>
              <wp:positionH relativeFrom="column">
                <wp:posOffset>-277495</wp:posOffset>
              </wp:positionH>
              <wp:positionV relativeFrom="paragraph">
                <wp:posOffset>58420</wp:posOffset>
              </wp:positionV>
              <wp:extent cx="5992495" cy="284480"/>
              <wp:effectExtent l="0" t="1270" r="0" b="0"/>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2495" cy="28448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4FEC0A" w14:textId="77777777" w:rsidR="00503DDE" w:rsidRPr="005A29B4" w:rsidRDefault="00503DDE" w:rsidP="003A6C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8685F2" id="_x0000_t202" coordsize="21600,21600" o:spt="202" path="m,l,21600r21600,l21600,xe">
              <v:stroke joinstyle="miter"/>
              <v:path gradientshapeok="t" o:connecttype="rect"/>
            </v:shapetype>
            <v:shape id="Text Box 35" o:spid="_x0000_s1027" type="#_x0000_t202" style="position:absolute;margin-left:-21.85pt;margin-top:4.6pt;width:471.85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" stroked="f">
              <v:textbox>
                <w:txbxContent>
                  <w:p w14:paraId="2C4FEC0A" w14:textId="77777777" w:rsidR="00503DDE" w:rsidRPr="005A29B4" w:rsidRDefault="00503DDE" w:rsidP="003A6CAD"/>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1F26A55C" wp14:editId="28A27E29">
              <wp:simplePos x="0" y="0"/>
              <wp:positionH relativeFrom="column">
                <wp:posOffset>2457450</wp:posOffset>
              </wp:positionH>
              <wp:positionV relativeFrom="page">
                <wp:posOffset>-88900</wp:posOffset>
              </wp:positionV>
              <wp:extent cx="4025900" cy="1746250"/>
              <wp:effectExtent l="0" t="0" r="3175"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503DDE" w14:paraId="0865A39D" w14:textId="77777777">
                            <w:trPr>
                              <w:trHeight w:val="2636"/>
                            </w:trPr>
                            <w:tc>
                              <w:tcPr>
                                <w:tcW w:w="737" w:type="dxa"/>
                                <w:shd w:val="clear" w:color="auto" w:fill="auto"/>
                              </w:tcPr>
                              <w:p w14:paraId="6C5A44BC" w14:textId="77777777" w:rsidR="00503DDE" w:rsidRDefault="00503DDE" w:rsidP="00B42DFA">
                                <w:pPr>
                                  <w:spacing w:line="240" w:lineRule="auto"/>
                                </w:pPr>
                              </w:p>
                            </w:tc>
                            <w:tc>
                              <w:tcPr>
                                <w:tcW w:w="5263" w:type="dxa"/>
                                <w:shd w:val="clear" w:color="auto" w:fill="auto"/>
                              </w:tcPr>
                              <w:p w14:paraId="5E0BDE8D" w14:textId="77777777" w:rsidR="00503DDE" w:rsidRDefault="00D6418F" w:rsidP="00B42DFA">
                                <w:pPr>
                                  <w:spacing w:line="240" w:lineRule="auto"/>
                                </w:pPr>
                                <w:r>
                                  <w:rPr>
                                    <w:noProof/>
                                  </w:rPr>
                                  <w:drawing>
                                    <wp:inline distT="0" distB="0" distL="0" distR="0" wp14:anchorId="646C6856" wp14:editId="2DEB96EA">
                                      <wp:extent cx="2340610" cy="1579880"/>
                                      <wp:effectExtent l="0" t="0" r="0" b="0"/>
                                      <wp:docPr id="5" name="Picture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610" cy="1579880"/>
                                              </a:xfrm>
                                              <a:prstGeom prst="rect">
                                                <a:avLst/>
                                              </a:prstGeom>
                                              <a:noFill/>
                                              <a:ln>
                                                <a:noFill/>
                                              </a:ln>
                                            </pic:spPr>
                                          </pic:pic>
                                        </a:graphicData>
                                      </a:graphic>
                                    </wp:inline>
                                  </w:drawing>
                                </w:r>
                              </w:p>
                            </w:tc>
                          </w:tr>
                        </w:tbl>
                        <w:p w14:paraId="3E427016" w14:textId="77777777" w:rsidR="00503DDE" w:rsidRDefault="00503DDE"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6A55C" id="Text Box 31" o:spid="_x0000_s1028" type="#_x0000_t202" style="position:absolute;margin-left:193.5pt;margin-top:-7pt;width:317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503DDE" w14:paraId="0865A39D" w14:textId="77777777">
                      <w:trPr>
                        <w:trHeight w:val="2636"/>
                      </w:trPr>
                      <w:tc>
                        <w:tcPr>
                          <w:tcW w:w="737" w:type="dxa"/>
                          <w:shd w:val="clear" w:color="auto" w:fill="auto"/>
                        </w:tcPr>
                        <w:p w14:paraId="6C5A44BC" w14:textId="77777777" w:rsidR="00503DDE" w:rsidRDefault="00503DDE" w:rsidP="00B42DFA">
                          <w:pPr>
                            <w:spacing w:line="240" w:lineRule="auto"/>
                          </w:pPr>
                        </w:p>
                      </w:tc>
                      <w:tc>
                        <w:tcPr>
                          <w:tcW w:w="5263" w:type="dxa"/>
                          <w:shd w:val="clear" w:color="auto" w:fill="auto"/>
                        </w:tcPr>
                        <w:p w14:paraId="5E0BDE8D" w14:textId="77777777" w:rsidR="00503DDE" w:rsidRDefault="00D6418F" w:rsidP="00B42DFA">
                          <w:pPr>
                            <w:spacing w:line="240" w:lineRule="auto"/>
                          </w:pPr>
                          <w:r>
                            <w:rPr>
                              <w:noProof/>
                            </w:rPr>
                            <w:drawing>
                              <wp:inline distT="0" distB="0" distL="0" distR="0" wp14:anchorId="646C6856" wp14:editId="2DEB96EA">
                                <wp:extent cx="2340610" cy="1579880"/>
                                <wp:effectExtent l="0" t="0" r="0" b="0"/>
                                <wp:docPr id="5" name="Picture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610" cy="1579880"/>
                                        </a:xfrm>
                                        <a:prstGeom prst="rect">
                                          <a:avLst/>
                                        </a:prstGeom>
                                        <a:noFill/>
                                        <a:ln>
                                          <a:noFill/>
                                        </a:ln>
                                      </pic:spPr>
                                    </pic:pic>
                                  </a:graphicData>
                                </a:graphic>
                              </wp:inline>
                            </w:drawing>
                          </w:r>
                        </w:p>
                      </w:tc>
                    </w:tr>
                  </w:tbl>
                  <w:p w14:paraId="3E427016" w14:textId="77777777" w:rsidR="00503DDE" w:rsidRDefault="00503DDE" w:rsidP="00092C5F"/>
                </w:txbxContent>
              </v:textbox>
              <w10:wrap anchory="page"/>
            </v:shape>
          </w:pict>
        </mc:Fallback>
      </mc:AlternateContent>
    </w:r>
    <w:r>
      <w:rPr>
        <w:noProof/>
      </w:rPr>
      <mc:AlternateContent>
        <mc:Choice Requires="wps">
          <w:drawing>
            <wp:anchor distT="0" distB="0" distL="114300" distR="114300" simplePos="0" relativeHeight="251656192" behindDoc="0" locked="0" layoutInCell="1" allowOverlap="1" wp14:anchorId="7CCEA629" wp14:editId="1EC966BC">
              <wp:simplePos x="0" y="0"/>
              <wp:positionH relativeFrom="column">
                <wp:posOffset>4832985</wp:posOffset>
              </wp:positionH>
              <wp:positionV relativeFrom="page">
                <wp:posOffset>1882140</wp:posOffset>
              </wp:positionV>
              <wp:extent cx="1492250" cy="8096250"/>
              <wp:effectExtent l="3810" t="0" r="0" b="381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503DDE" w:rsidRPr="00153EEE" w14:paraId="20C3F47C" w14:textId="77777777">
                            <w:tc>
                              <w:tcPr>
                                <w:tcW w:w="2160" w:type="dxa"/>
                                <w:shd w:val="clear" w:color="auto" w:fill="auto"/>
                              </w:tcPr>
                              <w:p w14:paraId="565087CE" w14:textId="77777777" w:rsidR="00503DDE" w:rsidRDefault="00503DDE" w:rsidP="00180C02">
                                <w:pPr>
                                  <w:pStyle w:val="Huisstijl-Adres"/>
                                  <w:spacing w:after="0"/>
                                </w:pPr>
                                <w:bookmarkStart w:id="9" w:name="bm_txtdirectie"/>
                                <w:bookmarkStart w:id="10" w:name="bm_addressfrom"/>
                                <w:r>
                                  <w:rPr>
                                    <w:b/>
                                  </w:rPr>
                                  <w:t>Afdeling Verdragen</w:t>
                                </w:r>
                                <w:r w:rsidRPr="00153EEE">
                                  <w:rPr>
                                    <w:b/>
                                  </w:rPr>
                                  <w:t xml:space="preserve"> </w:t>
                                </w:r>
                                <w:bookmarkEnd w:id="9"/>
                                <w:r w:rsidRPr="00153EEE">
                                  <w:br/>
                                </w:r>
                                <w:r>
                                  <w:t>Directie Juridische Zaken</w:t>
                                </w:r>
                              </w:p>
                              <w:p w14:paraId="6A76D74E" w14:textId="49B7E5AF" w:rsidR="00503DDE" w:rsidRPr="00352F25" w:rsidRDefault="006B7F74" w:rsidP="00180C02">
                                <w:pPr>
                                  <w:pStyle w:val="Huisstijl-Adres"/>
                                  <w:spacing w:after="0"/>
                                  <w:rPr>
                                    <w:b/>
                                  </w:rPr>
                                </w:pPr>
                                <w:r>
                                  <w:t>Rijnstraat 8</w:t>
                                </w:r>
                                <w:r w:rsidR="00503DDE" w:rsidRPr="00153EEE">
                                  <w:br/>
                                  <w:t>25</w:t>
                                </w:r>
                                <w:r>
                                  <w:t>15</w:t>
                                </w:r>
                                <w:r w:rsidR="00503DDE" w:rsidRPr="00153EEE">
                                  <w:t xml:space="preserve"> </w:t>
                                </w:r>
                                <w:r>
                                  <w:t xml:space="preserve">XP </w:t>
                                </w:r>
                                <w:r w:rsidR="00503DDE" w:rsidRPr="00153EEE">
                                  <w:t>Den Haag</w:t>
                                </w:r>
                                <w:r w:rsidR="00503DDE" w:rsidRPr="00153EEE">
                                  <w:br/>
                                  <w:t>Postbus 20061</w:t>
                                </w:r>
                                <w:r w:rsidR="00503DDE" w:rsidRPr="00153EEE">
                                  <w:br/>
                                  <w:t>Nederland</w:t>
                                </w:r>
                                <w:r w:rsidR="00503DDE" w:rsidRPr="00153EEE">
                                  <w:fldChar w:fldCharType="begin"/>
                                </w:r>
                                <w:r w:rsidR="00503DDE" w:rsidRPr="00153EEE">
                                  <w:instrText xml:space="preserve"> IF  </w:instrText>
                                </w:r>
                                <w:r w:rsidR="00503DDE" w:rsidRPr="00153EEE">
                                  <w:fldChar w:fldCharType="begin"/>
                                </w:r>
                                <w:r w:rsidR="00503DDE" w:rsidRPr="00153EEE">
                                  <w:instrText xml:space="preserve"> DOCPROPERTY "BZ_UseCountry" </w:instrText>
                                </w:r>
                                <w:r w:rsidR="00503DDE" w:rsidRPr="00153EEE">
                                  <w:fldChar w:fldCharType="separate"/>
                                </w:r>
                                <w:r w:rsidR="004D0434">
                                  <w:instrText>N</w:instrText>
                                </w:r>
                                <w:r w:rsidR="00503DDE" w:rsidRPr="00153EEE">
                                  <w:fldChar w:fldCharType="end"/>
                                </w:r>
                                <w:r w:rsidR="00503DDE" w:rsidRPr="00153EEE">
                                  <w:instrText>="Y" "</w:instrText>
                                </w:r>
                                <w:r w:rsidR="00503DDE" w:rsidRPr="00153EEE">
                                  <w:fldChar w:fldCharType="begin"/>
                                </w:r>
                                <w:r w:rsidR="00503DDE" w:rsidRPr="00153EEE">
                                  <w:instrText xml:space="preserve"> DOCPROPERTY "L_HomeCountry" </w:instrText>
                                </w:r>
                                <w:r w:rsidR="00503DDE" w:rsidRPr="00153EEE">
                                  <w:fldChar w:fldCharType="separate"/>
                                </w:r>
                                <w:r w:rsidR="00503DDE" w:rsidRPr="00153EEE">
                                  <w:instrText>Nederland</w:instrText>
                                </w:r>
                                <w:r w:rsidR="00503DDE" w:rsidRPr="00153EEE">
                                  <w:fldChar w:fldCharType="end"/>
                                </w:r>
                                <w:r w:rsidR="00503DDE" w:rsidRPr="00153EEE">
                                  <w:instrText>" ""</w:instrText>
                                </w:r>
                                <w:r w:rsidR="00503DDE" w:rsidRPr="00153EEE">
                                  <w:fldChar w:fldCharType="end"/>
                                </w:r>
                                <w:r w:rsidR="00503DDE" w:rsidRPr="00153EEE">
                                  <w:br/>
                                </w:r>
                                <w:r w:rsidR="0083000C">
                                  <w:fldChar w:fldCharType="begin"/>
                                </w:r>
                                <w:r w:rsidR="0083000C">
                                  <w:instrText xml:space="preserve"> DOCPROPERTY  L_HOME_URL  \* MERGEFORMAT </w:instrText>
                                </w:r>
                                <w:r w:rsidR="0083000C">
                                  <w:fldChar w:fldCharType="separate"/>
                                </w:r>
                                <w:r w:rsidR="004D0434">
                                  <w:t>www.minbuza.nl</w:t>
                                </w:r>
                                <w:r w:rsidR="0083000C">
                                  <w:fldChar w:fldCharType="end"/>
                                </w:r>
                              </w:p>
                              <w:p w14:paraId="6C2EB3A2" w14:textId="77777777" w:rsidR="00503DDE" w:rsidRDefault="00503DDE" w:rsidP="00180C02">
                                <w:pPr>
                                  <w:pStyle w:val="Huisstijl-Adres"/>
                                  <w:spacing w:after="0"/>
                                  <w:rPr>
                                    <w:b/>
                                  </w:rPr>
                                </w:pPr>
                                <w:bookmarkStart w:id="11" w:name="bm_ministerie"/>
                                <w:bookmarkStart w:id="12" w:name="bm_aministerie"/>
                                <w:bookmarkEnd w:id="10"/>
                              </w:p>
                              <w:bookmarkEnd w:id="11"/>
                              <w:bookmarkEnd w:id="12"/>
                              <w:p w14:paraId="770F4B2D" w14:textId="16C42730" w:rsidR="00503DDE" w:rsidRPr="00153EEE" w:rsidRDefault="00503DDE" w:rsidP="006B7F74">
                                <w:pPr>
                                  <w:pStyle w:val="Huisstijl-Adres"/>
                                  <w:spacing w:after="0"/>
                                </w:pPr>
                              </w:p>
                            </w:tc>
                          </w:tr>
                          <w:tr w:rsidR="00503DDE" w:rsidRPr="00153EEE" w14:paraId="0FD86C8E" w14:textId="77777777">
                            <w:trPr>
                              <w:trHeight w:hRule="exact" w:val="200"/>
                            </w:trPr>
                            <w:tc>
                              <w:tcPr>
                                <w:tcW w:w="2160" w:type="dxa"/>
                                <w:shd w:val="clear" w:color="auto" w:fill="auto"/>
                              </w:tcPr>
                              <w:p w14:paraId="18870BB2" w14:textId="77777777" w:rsidR="00503DDE" w:rsidRPr="00153EEE" w:rsidRDefault="00503DDE" w:rsidP="00BC4AE3"/>
                            </w:tc>
                          </w:tr>
                          <w:tr w:rsidR="00503DDE" w:rsidRPr="002B6BE2" w14:paraId="6DDDA7E0" w14:textId="77777777">
                            <w:trPr>
                              <w:trHeight w:val="1740"/>
                            </w:trPr>
                            <w:tc>
                              <w:tcPr>
                                <w:tcW w:w="2160" w:type="dxa"/>
                                <w:shd w:val="clear" w:color="auto" w:fill="auto"/>
                              </w:tcPr>
                              <w:p w14:paraId="7CC94299" w14:textId="77777777" w:rsidR="00503DDE" w:rsidRPr="00153EEE" w:rsidRDefault="0083000C" w:rsidP="00BC4AE3">
                                <w:pPr>
                                  <w:pStyle w:val="Huisstijl-Kopje"/>
                                </w:pPr>
                                <w:r>
                                  <w:fldChar w:fldCharType="begin"/>
                                </w:r>
                                <w:r>
                                  <w:instrText xml:space="preserve"> DOCPROPERTY  L_REFERENCE  \* MERGEFORMAT </w:instrText>
                                </w:r>
                                <w:r>
                                  <w:fldChar w:fldCharType="separate"/>
                                </w:r>
                                <w:r w:rsidR="004D0434">
                                  <w:t>Onze Referentie</w:t>
                                </w:r>
                                <w:r>
                                  <w:fldChar w:fldCharType="end"/>
                                </w:r>
                              </w:p>
                              <w:p w14:paraId="500CDE91" w14:textId="6E1190C0" w:rsidR="003134E5" w:rsidRDefault="00CB3CF1" w:rsidP="00BC4AE3">
                                <w:pPr>
                                  <w:pStyle w:val="Huisstijl-Gegeven"/>
                                </w:pPr>
                                <w:r>
                                  <w:t>BZ2516</w:t>
                                </w:r>
                                <w:r w:rsidR="00C432F2">
                                  <w:t>622</w:t>
                                </w:r>
                              </w:p>
                              <w:p w14:paraId="18C34B9A" w14:textId="77777777" w:rsidR="009076DF" w:rsidRDefault="003134E5" w:rsidP="00BC4AE3">
                                <w:pPr>
                                  <w:pStyle w:val="Huisstijl-Gegeven"/>
                                  <w:rPr>
                                    <w:b/>
                                  </w:rPr>
                                </w:pPr>
                                <w:r>
                                  <w:rPr>
                                    <w:b/>
                                  </w:rPr>
                                  <w:t xml:space="preserve"> </w:t>
                                </w:r>
                              </w:p>
                              <w:p w14:paraId="17380E24" w14:textId="6EC6D592" w:rsidR="00503DDE" w:rsidRDefault="00503DDE" w:rsidP="00BC4AE3">
                                <w:pPr>
                                  <w:pStyle w:val="Huisstijl-Gegeven"/>
                                </w:pPr>
                                <w:r w:rsidRPr="000D05C2">
                                  <w:rPr>
                                    <w:b/>
                                  </w:rPr>
                                  <w:t>Kopie aan</w:t>
                                </w:r>
                                <w:r>
                                  <w:t>:</w:t>
                                </w:r>
                                <w:r w:rsidR="00CF2FEF">
                                  <w:t xml:space="preserve"> </w:t>
                                </w:r>
                                <w:r w:rsidR="005A0703">
                                  <w:t xml:space="preserve">Griffie </w:t>
                                </w:r>
                                <w:r w:rsidR="001557AE">
                                  <w:t>I</w:t>
                                </w:r>
                                <w:r w:rsidR="00E10D5C">
                                  <w:t>I</w:t>
                                </w:r>
                                <w:r w:rsidR="00A72A46">
                                  <w:t xml:space="preserve"> </w:t>
                                </w:r>
                              </w:p>
                              <w:p w14:paraId="5C834196" w14:textId="77777777" w:rsidR="00503DDE" w:rsidRPr="0080460F" w:rsidRDefault="00503DDE" w:rsidP="00BC4AE3">
                                <w:pPr>
                                  <w:pStyle w:val="Huisstijl-Gegeven"/>
                                </w:pPr>
                                <w:r w:rsidRPr="002B6BE2">
                                  <w:rPr>
                                    <w:vanish/>
                                  </w:rPr>
                                  <w:t>DIE/EX</w:t>
                                </w:r>
                              </w:p>
                              <w:p w14:paraId="3277EE69" w14:textId="77777777" w:rsidR="00503DDE" w:rsidRPr="002B6BE2" w:rsidRDefault="00503DDE" w:rsidP="00BC4AE3">
                                <w:pPr>
                                  <w:pStyle w:val="Huisstijl-Gegeven"/>
                                  <w:rPr>
                                    <w:vanish/>
                                  </w:rPr>
                                </w:pPr>
                                <w:bookmarkStart w:id="13" w:name="bm_enclosures"/>
                                <w:bookmarkEnd w:id="13"/>
                                <w:r w:rsidRPr="002B6BE2">
                                  <w:rPr>
                                    <w:vanish/>
                                  </w:rPr>
                                  <w:t xml:space="preserve"> </w:t>
                                </w:r>
                              </w:p>
                              <w:p w14:paraId="3E020098" w14:textId="77777777" w:rsidR="00503DDE" w:rsidRPr="002B6BE2" w:rsidRDefault="00503DDE" w:rsidP="00BC4AE3">
                                <w:pPr>
                                  <w:pStyle w:val="Huisstijl-Gegeven"/>
                                </w:pPr>
                              </w:p>
                            </w:tc>
                          </w:tr>
                          <w:tr w:rsidR="00503DDE" w:rsidRPr="002B6BE2" w14:paraId="60F8B8C6" w14:textId="77777777">
                            <w:trPr>
                              <w:trHeight w:val="930"/>
                            </w:trPr>
                            <w:tc>
                              <w:tcPr>
                                <w:tcW w:w="2160" w:type="dxa"/>
                                <w:shd w:val="clear" w:color="auto" w:fill="auto"/>
                              </w:tcPr>
                              <w:p w14:paraId="6B7E225A" w14:textId="77777777" w:rsidR="00503DDE" w:rsidRPr="002B6BE2" w:rsidRDefault="00503DDE" w:rsidP="000A174A">
                                <w:pPr>
                                  <w:pStyle w:val="Huisstijl-Voorwaarden"/>
                                </w:pPr>
                              </w:p>
                            </w:tc>
                          </w:tr>
                        </w:tbl>
                        <w:p w14:paraId="40D57B4A" w14:textId="77777777" w:rsidR="00503DDE" w:rsidRPr="002B6BE2" w:rsidRDefault="00503DDE" w:rsidP="00BC4A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EA629" id="Text Box 29" o:spid="_x0000_s1029" type="#_x0000_t202" style="position:absolute;margin-left:380.55pt;margin-top:148.2pt;width:117.5pt;height:6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503DDE" w:rsidRPr="00153EEE" w14:paraId="20C3F47C" w14:textId="77777777">
                      <w:tc>
                        <w:tcPr>
                          <w:tcW w:w="2160" w:type="dxa"/>
                          <w:shd w:val="clear" w:color="auto" w:fill="auto"/>
                        </w:tcPr>
                        <w:p w14:paraId="565087CE" w14:textId="77777777" w:rsidR="00503DDE" w:rsidRDefault="00503DDE" w:rsidP="00180C02">
                          <w:pPr>
                            <w:pStyle w:val="Huisstijl-Adres"/>
                            <w:spacing w:after="0"/>
                          </w:pPr>
                          <w:bookmarkStart w:id="14" w:name="bm_txtdirectie"/>
                          <w:bookmarkStart w:id="15" w:name="bm_addressfrom"/>
                          <w:r>
                            <w:rPr>
                              <w:b/>
                            </w:rPr>
                            <w:t>Afdeling Verdragen</w:t>
                          </w:r>
                          <w:r w:rsidRPr="00153EEE">
                            <w:rPr>
                              <w:b/>
                            </w:rPr>
                            <w:t xml:space="preserve"> </w:t>
                          </w:r>
                          <w:bookmarkEnd w:id="14"/>
                          <w:r w:rsidRPr="00153EEE">
                            <w:br/>
                          </w:r>
                          <w:r>
                            <w:t>Directie Juridische Zaken</w:t>
                          </w:r>
                        </w:p>
                        <w:p w14:paraId="6A76D74E" w14:textId="49B7E5AF" w:rsidR="00503DDE" w:rsidRPr="00352F25" w:rsidRDefault="006B7F74" w:rsidP="00180C02">
                          <w:pPr>
                            <w:pStyle w:val="Huisstijl-Adres"/>
                            <w:spacing w:after="0"/>
                            <w:rPr>
                              <w:b/>
                            </w:rPr>
                          </w:pPr>
                          <w:r>
                            <w:t>Rijnstraat 8</w:t>
                          </w:r>
                          <w:r w:rsidR="00503DDE" w:rsidRPr="00153EEE">
                            <w:br/>
                            <w:t>25</w:t>
                          </w:r>
                          <w:r>
                            <w:t>15</w:t>
                          </w:r>
                          <w:r w:rsidR="00503DDE" w:rsidRPr="00153EEE">
                            <w:t xml:space="preserve"> </w:t>
                          </w:r>
                          <w:r>
                            <w:t xml:space="preserve">XP </w:t>
                          </w:r>
                          <w:r w:rsidR="00503DDE" w:rsidRPr="00153EEE">
                            <w:t>Den Haag</w:t>
                          </w:r>
                          <w:r w:rsidR="00503DDE" w:rsidRPr="00153EEE">
                            <w:br/>
                            <w:t>Postbus 20061</w:t>
                          </w:r>
                          <w:r w:rsidR="00503DDE" w:rsidRPr="00153EEE">
                            <w:br/>
                            <w:t>Nederland</w:t>
                          </w:r>
                          <w:r w:rsidR="00503DDE" w:rsidRPr="00153EEE">
                            <w:fldChar w:fldCharType="begin"/>
                          </w:r>
                          <w:r w:rsidR="00503DDE" w:rsidRPr="00153EEE">
                            <w:instrText xml:space="preserve"> IF  </w:instrText>
                          </w:r>
                          <w:r w:rsidR="00503DDE" w:rsidRPr="00153EEE">
                            <w:fldChar w:fldCharType="begin"/>
                          </w:r>
                          <w:r w:rsidR="00503DDE" w:rsidRPr="00153EEE">
                            <w:instrText xml:space="preserve"> DOCPROPERTY "BZ_UseCountry" </w:instrText>
                          </w:r>
                          <w:r w:rsidR="00503DDE" w:rsidRPr="00153EEE">
                            <w:fldChar w:fldCharType="separate"/>
                          </w:r>
                          <w:r w:rsidR="004D0434">
                            <w:instrText>N</w:instrText>
                          </w:r>
                          <w:r w:rsidR="00503DDE" w:rsidRPr="00153EEE">
                            <w:fldChar w:fldCharType="end"/>
                          </w:r>
                          <w:r w:rsidR="00503DDE" w:rsidRPr="00153EEE">
                            <w:instrText>="Y" "</w:instrText>
                          </w:r>
                          <w:r w:rsidR="00503DDE" w:rsidRPr="00153EEE">
                            <w:fldChar w:fldCharType="begin"/>
                          </w:r>
                          <w:r w:rsidR="00503DDE" w:rsidRPr="00153EEE">
                            <w:instrText xml:space="preserve"> DOCPROPERTY "L_HomeCountry" </w:instrText>
                          </w:r>
                          <w:r w:rsidR="00503DDE" w:rsidRPr="00153EEE">
                            <w:fldChar w:fldCharType="separate"/>
                          </w:r>
                          <w:r w:rsidR="00503DDE" w:rsidRPr="00153EEE">
                            <w:instrText>Nederland</w:instrText>
                          </w:r>
                          <w:r w:rsidR="00503DDE" w:rsidRPr="00153EEE">
                            <w:fldChar w:fldCharType="end"/>
                          </w:r>
                          <w:r w:rsidR="00503DDE" w:rsidRPr="00153EEE">
                            <w:instrText>" ""</w:instrText>
                          </w:r>
                          <w:r w:rsidR="00503DDE" w:rsidRPr="00153EEE">
                            <w:fldChar w:fldCharType="end"/>
                          </w:r>
                          <w:r w:rsidR="00503DDE" w:rsidRPr="00153EEE">
                            <w:br/>
                          </w:r>
                          <w:r w:rsidR="0083000C">
                            <w:fldChar w:fldCharType="begin"/>
                          </w:r>
                          <w:r w:rsidR="0083000C">
                            <w:instrText xml:space="preserve"> DOCPROPERTY  L_HOME_URL  \* MERGEFORMAT </w:instrText>
                          </w:r>
                          <w:r w:rsidR="0083000C">
                            <w:fldChar w:fldCharType="separate"/>
                          </w:r>
                          <w:r w:rsidR="004D0434">
                            <w:t>www.minbuza.nl</w:t>
                          </w:r>
                          <w:r w:rsidR="0083000C">
                            <w:fldChar w:fldCharType="end"/>
                          </w:r>
                        </w:p>
                        <w:p w14:paraId="6C2EB3A2" w14:textId="77777777" w:rsidR="00503DDE" w:rsidRDefault="00503DDE" w:rsidP="00180C02">
                          <w:pPr>
                            <w:pStyle w:val="Huisstijl-Adres"/>
                            <w:spacing w:after="0"/>
                            <w:rPr>
                              <w:b/>
                            </w:rPr>
                          </w:pPr>
                          <w:bookmarkStart w:id="16" w:name="bm_ministerie"/>
                          <w:bookmarkStart w:id="17" w:name="bm_aministerie"/>
                          <w:bookmarkEnd w:id="15"/>
                        </w:p>
                        <w:bookmarkEnd w:id="16"/>
                        <w:bookmarkEnd w:id="17"/>
                        <w:p w14:paraId="770F4B2D" w14:textId="16C42730" w:rsidR="00503DDE" w:rsidRPr="00153EEE" w:rsidRDefault="00503DDE" w:rsidP="006B7F74">
                          <w:pPr>
                            <w:pStyle w:val="Huisstijl-Adres"/>
                            <w:spacing w:after="0"/>
                          </w:pPr>
                        </w:p>
                      </w:tc>
                    </w:tr>
                    <w:tr w:rsidR="00503DDE" w:rsidRPr="00153EEE" w14:paraId="0FD86C8E" w14:textId="77777777">
                      <w:trPr>
                        <w:trHeight w:hRule="exact" w:val="200"/>
                      </w:trPr>
                      <w:tc>
                        <w:tcPr>
                          <w:tcW w:w="2160" w:type="dxa"/>
                          <w:shd w:val="clear" w:color="auto" w:fill="auto"/>
                        </w:tcPr>
                        <w:p w14:paraId="18870BB2" w14:textId="77777777" w:rsidR="00503DDE" w:rsidRPr="00153EEE" w:rsidRDefault="00503DDE" w:rsidP="00BC4AE3"/>
                      </w:tc>
                    </w:tr>
                    <w:tr w:rsidR="00503DDE" w:rsidRPr="002B6BE2" w14:paraId="6DDDA7E0" w14:textId="77777777">
                      <w:trPr>
                        <w:trHeight w:val="1740"/>
                      </w:trPr>
                      <w:tc>
                        <w:tcPr>
                          <w:tcW w:w="2160" w:type="dxa"/>
                          <w:shd w:val="clear" w:color="auto" w:fill="auto"/>
                        </w:tcPr>
                        <w:p w14:paraId="7CC94299" w14:textId="77777777" w:rsidR="00503DDE" w:rsidRPr="00153EEE" w:rsidRDefault="0083000C" w:rsidP="00BC4AE3">
                          <w:pPr>
                            <w:pStyle w:val="Huisstijl-Kopje"/>
                          </w:pPr>
                          <w:r>
                            <w:fldChar w:fldCharType="begin"/>
                          </w:r>
                          <w:r>
                            <w:instrText xml:space="preserve"> DOCPROPERTY  L_REFERENCE  \* MERGEFORMAT </w:instrText>
                          </w:r>
                          <w:r>
                            <w:fldChar w:fldCharType="separate"/>
                          </w:r>
                          <w:r w:rsidR="004D0434">
                            <w:t>Onze Referentie</w:t>
                          </w:r>
                          <w:r>
                            <w:fldChar w:fldCharType="end"/>
                          </w:r>
                        </w:p>
                        <w:p w14:paraId="500CDE91" w14:textId="6E1190C0" w:rsidR="003134E5" w:rsidRDefault="00CB3CF1" w:rsidP="00BC4AE3">
                          <w:pPr>
                            <w:pStyle w:val="Huisstijl-Gegeven"/>
                          </w:pPr>
                          <w:r>
                            <w:t>BZ2516</w:t>
                          </w:r>
                          <w:r w:rsidR="00C432F2">
                            <w:t>622</w:t>
                          </w:r>
                        </w:p>
                        <w:p w14:paraId="18C34B9A" w14:textId="77777777" w:rsidR="009076DF" w:rsidRDefault="003134E5" w:rsidP="00BC4AE3">
                          <w:pPr>
                            <w:pStyle w:val="Huisstijl-Gegeven"/>
                            <w:rPr>
                              <w:b/>
                            </w:rPr>
                          </w:pPr>
                          <w:r>
                            <w:rPr>
                              <w:b/>
                            </w:rPr>
                            <w:t xml:space="preserve"> </w:t>
                          </w:r>
                        </w:p>
                        <w:p w14:paraId="17380E24" w14:textId="6EC6D592" w:rsidR="00503DDE" w:rsidRDefault="00503DDE" w:rsidP="00BC4AE3">
                          <w:pPr>
                            <w:pStyle w:val="Huisstijl-Gegeven"/>
                          </w:pPr>
                          <w:r w:rsidRPr="000D05C2">
                            <w:rPr>
                              <w:b/>
                            </w:rPr>
                            <w:t>Kopie aan</w:t>
                          </w:r>
                          <w:r>
                            <w:t>:</w:t>
                          </w:r>
                          <w:r w:rsidR="00CF2FEF">
                            <w:t xml:space="preserve"> </w:t>
                          </w:r>
                          <w:r w:rsidR="005A0703">
                            <w:t xml:space="preserve">Griffie </w:t>
                          </w:r>
                          <w:r w:rsidR="001557AE">
                            <w:t>I</w:t>
                          </w:r>
                          <w:r w:rsidR="00E10D5C">
                            <w:t>I</w:t>
                          </w:r>
                          <w:r w:rsidR="00A72A46">
                            <w:t xml:space="preserve"> </w:t>
                          </w:r>
                        </w:p>
                        <w:p w14:paraId="5C834196" w14:textId="77777777" w:rsidR="00503DDE" w:rsidRPr="0080460F" w:rsidRDefault="00503DDE" w:rsidP="00BC4AE3">
                          <w:pPr>
                            <w:pStyle w:val="Huisstijl-Gegeven"/>
                          </w:pPr>
                          <w:r w:rsidRPr="002B6BE2">
                            <w:rPr>
                              <w:vanish/>
                            </w:rPr>
                            <w:t>DIE/EX</w:t>
                          </w:r>
                        </w:p>
                        <w:p w14:paraId="3277EE69" w14:textId="77777777" w:rsidR="00503DDE" w:rsidRPr="002B6BE2" w:rsidRDefault="00503DDE" w:rsidP="00BC4AE3">
                          <w:pPr>
                            <w:pStyle w:val="Huisstijl-Gegeven"/>
                            <w:rPr>
                              <w:vanish/>
                            </w:rPr>
                          </w:pPr>
                          <w:bookmarkStart w:id="18" w:name="bm_enclosures"/>
                          <w:bookmarkEnd w:id="18"/>
                          <w:r w:rsidRPr="002B6BE2">
                            <w:rPr>
                              <w:vanish/>
                            </w:rPr>
                            <w:t xml:space="preserve"> </w:t>
                          </w:r>
                        </w:p>
                        <w:p w14:paraId="3E020098" w14:textId="77777777" w:rsidR="00503DDE" w:rsidRPr="002B6BE2" w:rsidRDefault="00503DDE" w:rsidP="00BC4AE3">
                          <w:pPr>
                            <w:pStyle w:val="Huisstijl-Gegeven"/>
                          </w:pPr>
                        </w:p>
                      </w:tc>
                    </w:tr>
                    <w:tr w:rsidR="00503DDE" w:rsidRPr="002B6BE2" w14:paraId="60F8B8C6" w14:textId="77777777">
                      <w:trPr>
                        <w:trHeight w:val="930"/>
                      </w:trPr>
                      <w:tc>
                        <w:tcPr>
                          <w:tcW w:w="2160" w:type="dxa"/>
                          <w:shd w:val="clear" w:color="auto" w:fill="auto"/>
                        </w:tcPr>
                        <w:p w14:paraId="6B7E225A" w14:textId="77777777" w:rsidR="00503DDE" w:rsidRPr="002B6BE2" w:rsidRDefault="00503DDE" w:rsidP="000A174A">
                          <w:pPr>
                            <w:pStyle w:val="Huisstijl-Voorwaarden"/>
                          </w:pPr>
                        </w:p>
                      </w:tc>
                    </w:tr>
                  </w:tbl>
                  <w:p w14:paraId="40D57B4A" w14:textId="77777777" w:rsidR="00503DDE" w:rsidRPr="002B6BE2" w:rsidRDefault="00503DDE" w:rsidP="00BC4AE3"/>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503DDE" w14:paraId="0ABAA8A0" w14:textId="77777777" w:rsidTr="00733C20">
      <w:trPr>
        <w:trHeight w:hRule="exact" w:val="323"/>
      </w:trPr>
      <w:tc>
        <w:tcPr>
          <w:tcW w:w="7520" w:type="dxa"/>
          <w:shd w:val="clear" w:color="auto" w:fill="auto"/>
        </w:tcPr>
        <w:p w14:paraId="10759AA7" w14:textId="77777777" w:rsidR="00503DDE" w:rsidRPr="00BC3B53" w:rsidRDefault="00503DDE" w:rsidP="00717318">
          <w:pPr>
            <w:pStyle w:val="Huisstijl-NAW"/>
          </w:pPr>
        </w:p>
      </w:tc>
    </w:tr>
    <w:tr w:rsidR="00503DDE" w:rsidRPr="00E10D5C" w14:paraId="7136FA13" w14:textId="77777777">
      <w:trPr>
        <w:cantSplit/>
        <w:trHeight w:hRule="exact" w:val="2440"/>
      </w:trPr>
      <w:tc>
        <w:tcPr>
          <w:tcW w:w="7520" w:type="dxa"/>
          <w:shd w:val="clear" w:color="auto" w:fill="auto"/>
        </w:tcPr>
        <w:p w14:paraId="35E3BF31" w14:textId="4F8E29B8" w:rsidR="000972C6" w:rsidRDefault="00CF2FEF" w:rsidP="005A0703">
          <w:pPr>
            <w:pStyle w:val="Huisstijl-NAW"/>
          </w:pPr>
          <w:r>
            <w:t xml:space="preserve">Aan de </w:t>
          </w:r>
          <w:r w:rsidR="005A0703">
            <w:t xml:space="preserve">Voorzitter van de </w:t>
          </w:r>
          <w:r w:rsidR="00E10D5C">
            <w:t>Tweede</w:t>
          </w:r>
          <w:r w:rsidR="000972C6">
            <w:t xml:space="preserve"> Kamer</w:t>
          </w:r>
        </w:p>
        <w:p w14:paraId="7D2A960F" w14:textId="77777777" w:rsidR="000972C6" w:rsidRPr="00E10D5C" w:rsidRDefault="000972C6" w:rsidP="005A0703">
          <w:pPr>
            <w:pStyle w:val="Huisstijl-NAW"/>
            <w:rPr>
              <w:lang w:val="da-DK"/>
            </w:rPr>
          </w:pPr>
          <w:r w:rsidRPr="00E10D5C">
            <w:rPr>
              <w:lang w:val="da-DK"/>
            </w:rPr>
            <w:t xml:space="preserve">der Staten-Generaal </w:t>
          </w:r>
        </w:p>
        <w:p w14:paraId="65CBC6CA" w14:textId="57D3E17F" w:rsidR="000972C6" w:rsidRPr="00E10D5C" w:rsidRDefault="00E10D5C" w:rsidP="005A0703">
          <w:pPr>
            <w:pStyle w:val="Huisstijl-NAW"/>
            <w:rPr>
              <w:lang w:val="da-DK"/>
            </w:rPr>
          </w:pPr>
          <w:r w:rsidRPr="00E10D5C">
            <w:rPr>
              <w:lang w:val="da-DK"/>
            </w:rPr>
            <w:t>Pr</w:t>
          </w:r>
          <w:r>
            <w:rPr>
              <w:lang w:val="da-DK"/>
            </w:rPr>
            <w:t>inses Irenestraat 6</w:t>
          </w:r>
        </w:p>
        <w:p w14:paraId="559631A3" w14:textId="216CDAA2" w:rsidR="000972C6" w:rsidRPr="00E10D5C" w:rsidRDefault="00D52402" w:rsidP="005A0703">
          <w:pPr>
            <w:pStyle w:val="Huisstijl-NAW"/>
            <w:rPr>
              <w:lang w:val="da-DK"/>
            </w:rPr>
          </w:pPr>
          <w:r w:rsidRPr="00E10D5C">
            <w:rPr>
              <w:lang w:val="da-DK"/>
            </w:rPr>
            <w:t>25</w:t>
          </w:r>
          <w:r w:rsidR="00E10D5C">
            <w:rPr>
              <w:lang w:val="da-DK"/>
            </w:rPr>
            <w:t>95 BD</w:t>
          </w:r>
          <w:r w:rsidRPr="00E10D5C">
            <w:rPr>
              <w:lang w:val="da-DK"/>
            </w:rPr>
            <w:t xml:space="preserve"> </w:t>
          </w:r>
          <w:r w:rsidR="000972C6" w:rsidRPr="00E10D5C">
            <w:rPr>
              <w:lang w:val="da-DK"/>
            </w:rPr>
            <w:t>Den Haag</w:t>
          </w:r>
        </w:p>
        <w:p w14:paraId="7DFB1686" w14:textId="77777777" w:rsidR="005A0703" w:rsidRPr="00E10D5C" w:rsidRDefault="005A0703" w:rsidP="005A0703">
          <w:pPr>
            <w:pStyle w:val="Huisstijl-NAW"/>
            <w:rPr>
              <w:lang w:val="da-DK"/>
            </w:rPr>
          </w:pPr>
        </w:p>
        <w:p w14:paraId="249C0A7E" w14:textId="77777777" w:rsidR="00503DDE" w:rsidRPr="00E10D5C" w:rsidRDefault="00503DDE" w:rsidP="004A066F">
          <w:pPr>
            <w:rPr>
              <w:lang w:val="da-DK"/>
            </w:rPr>
          </w:pPr>
        </w:p>
        <w:p w14:paraId="114B4856" w14:textId="77777777" w:rsidR="00503DDE" w:rsidRPr="00E10D5C" w:rsidRDefault="00503DDE" w:rsidP="004A066F">
          <w:pPr>
            <w:rPr>
              <w:lang w:val="da-DK"/>
            </w:rPr>
          </w:pPr>
        </w:p>
        <w:p w14:paraId="1022C670" w14:textId="77777777" w:rsidR="00503DDE" w:rsidRPr="00E10D5C" w:rsidRDefault="00503DDE" w:rsidP="004A066F">
          <w:pPr>
            <w:rPr>
              <w:lang w:val="da-DK"/>
            </w:rPr>
          </w:pPr>
        </w:p>
        <w:p w14:paraId="21237D32" w14:textId="77777777" w:rsidR="00503DDE" w:rsidRPr="00E10D5C" w:rsidRDefault="00503DDE" w:rsidP="004A066F">
          <w:pPr>
            <w:rPr>
              <w:lang w:val="da-DK"/>
            </w:rPr>
          </w:pPr>
        </w:p>
        <w:p w14:paraId="6986BE14" w14:textId="77777777" w:rsidR="00503DDE" w:rsidRPr="00E10D5C" w:rsidRDefault="00503DDE" w:rsidP="004A066F">
          <w:pPr>
            <w:tabs>
              <w:tab w:val="left" w:pos="5495"/>
            </w:tabs>
            <w:rPr>
              <w:lang w:val="da-DK"/>
            </w:rPr>
          </w:pPr>
          <w:r w:rsidRPr="00E10D5C">
            <w:rPr>
              <w:lang w:val="da-DK"/>
            </w:rPr>
            <w:tab/>
          </w:r>
        </w:p>
      </w:tc>
    </w:tr>
    <w:tr w:rsidR="00503DDE" w:rsidRPr="00E10D5C" w14:paraId="4BCA90DC" w14:textId="77777777">
      <w:trPr>
        <w:trHeight w:hRule="exact" w:val="400"/>
      </w:trPr>
      <w:tc>
        <w:tcPr>
          <w:tcW w:w="7520" w:type="dxa"/>
          <w:shd w:val="clear" w:color="auto" w:fill="auto"/>
        </w:tcPr>
        <w:p w14:paraId="6524B1EC" w14:textId="77777777" w:rsidR="00503DDE" w:rsidRPr="00E10D5C" w:rsidRDefault="00503DDE" w:rsidP="00BE4756">
          <w:pPr>
            <w:tabs>
              <w:tab w:val="left" w:pos="740"/>
            </w:tabs>
            <w:autoSpaceDE w:val="0"/>
            <w:autoSpaceDN w:val="0"/>
            <w:adjustRightInd w:val="0"/>
            <w:ind w:left="743" w:hanging="743"/>
            <w:rPr>
              <w:rFonts w:cs="Verdana"/>
              <w:szCs w:val="18"/>
              <w:lang w:val="da-DK"/>
            </w:rPr>
          </w:pPr>
        </w:p>
      </w:tc>
    </w:tr>
    <w:tr w:rsidR="00503DDE" w14:paraId="4980015C" w14:textId="77777777">
      <w:trPr>
        <w:trHeight w:val="240"/>
      </w:trPr>
      <w:tc>
        <w:tcPr>
          <w:tcW w:w="7520" w:type="dxa"/>
          <w:shd w:val="clear" w:color="auto" w:fill="auto"/>
        </w:tcPr>
        <w:p w14:paraId="352437DE" w14:textId="30A59D8B" w:rsidR="00503DDE" w:rsidRPr="00035E67" w:rsidRDefault="00503DDE" w:rsidP="000972C6">
          <w:pPr>
            <w:tabs>
              <w:tab w:val="left" w:pos="740"/>
            </w:tabs>
            <w:autoSpaceDE w:val="0"/>
            <w:autoSpaceDN w:val="0"/>
            <w:adjustRightInd w:val="0"/>
            <w:ind w:left="740" w:hanging="740"/>
            <w:rPr>
              <w:rFonts w:cs="Verdana"/>
              <w:szCs w:val="18"/>
            </w:rPr>
          </w:pPr>
          <w:r>
            <w:rPr>
              <w:rFonts w:cs="Verdana"/>
              <w:szCs w:val="18"/>
            </w:rPr>
            <w:fldChar w:fldCharType="begin"/>
          </w:r>
          <w:r>
            <w:rPr>
              <w:rFonts w:cs="Verdana"/>
              <w:szCs w:val="18"/>
            </w:rPr>
            <w:instrText xml:space="preserve"> DOCPROPERTY  L_DATE  \* MERGEFORMAT </w:instrText>
          </w:r>
          <w:r>
            <w:rPr>
              <w:rFonts w:cs="Verdana"/>
              <w:szCs w:val="18"/>
            </w:rPr>
            <w:fldChar w:fldCharType="separate"/>
          </w:r>
          <w:r w:rsidR="004D0434">
            <w:rPr>
              <w:rFonts w:cs="Verdana"/>
              <w:szCs w:val="18"/>
            </w:rPr>
            <w:t>Datum</w:t>
          </w:r>
          <w:r>
            <w:rPr>
              <w:rFonts w:cs="Verdana"/>
              <w:szCs w:val="18"/>
            </w:rPr>
            <w:fldChar w:fldCharType="end"/>
          </w:r>
          <w:r>
            <w:rPr>
              <w:rFonts w:cs="Verdana"/>
              <w:szCs w:val="18"/>
            </w:rPr>
            <w:tab/>
          </w:r>
          <w:r w:rsidR="009E4B25">
            <w:rPr>
              <w:rFonts w:cs="Verdana"/>
              <w:szCs w:val="18"/>
            </w:rPr>
            <w:t>27 mei 2025</w:t>
          </w:r>
          <w:r w:rsidR="00D52402">
            <w:rPr>
              <w:rFonts w:cs="Verdana"/>
              <w:szCs w:val="18"/>
            </w:rPr>
            <w:t xml:space="preserve"> </w:t>
          </w:r>
        </w:p>
      </w:tc>
    </w:tr>
    <w:tr w:rsidR="00503DDE" w:rsidRPr="00FF0445" w14:paraId="5EEBA839" w14:textId="77777777">
      <w:trPr>
        <w:trHeight w:val="240"/>
      </w:trPr>
      <w:tc>
        <w:tcPr>
          <w:tcW w:w="7520" w:type="dxa"/>
          <w:shd w:val="clear" w:color="auto" w:fill="auto"/>
        </w:tcPr>
        <w:p w14:paraId="4EC10BB9" w14:textId="77777777" w:rsidR="00503DDE" w:rsidRPr="00FF0445" w:rsidRDefault="00503DDE" w:rsidP="005A0703">
          <w:pPr>
            <w:tabs>
              <w:tab w:val="left" w:pos="740"/>
            </w:tabs>
            <w:autoSpaceDE w:val="0"/>
            <w:autoSpaceDN w:val="0"/>
            <w:adjustRightInd w:val="0"/>
            <w:ind w:left="740" w:hanging="740"/>
            <w:rPr>
              <w:rFonts w:cs="Verdana"/>
              <w:szCs w:val="18"/>
            </w:rPr>
          </w:pPr>
          <w:r>
            <w:rPr>
              <w:lang w:val="en-GB"/>
            </w:rPr>
            <w:fldChar w:fldCharType="begin"/>
          </w:r>
          <w:r w:rsidRPr="00FF0445">
            <w:instrText xml:space="preserve"> DOCPROPERTY  L_SUBJECT  \* MERGEFORMAT </w:instrText>
          </w:r>
          <w:r>
            <w:rPr>
              <w:lang w:val="en-GB"/>
            </w:rPr>
            <w:fldChar w:fldCharType="separate"/>
          </w:r>
          <w:r w:rsidR="004D0434">
            <w:t>Betreft</w:t>
          </w:r>
          <w:r>
            <w:rPr>
              <w:lang w:val="en-GB"/>
            </w:rPr>
            <w:fldChar w:fldCharType="end"/>
          </w:r>
          <w:r w:rsidRPr="00FF0445">
            <w:tab/>
          </w:r>
          <w:r w:rsidR="005A0703">
            <w:rPr>
              <w:rFonts w:cs="Verdana"/>
              <w:szCs w:val="18"/>
            </w:rPr>
            <w:t>Voornemen tot verlenging van verdragen</w:t>
          </w:r>
        </w:p>
      </w:tc>
    </w:tr>
  </w:tbl>
  <w:p w14:paraId="11A181C1" w14:textId="77777777" w:rsidR="00503DDE" w:rsidRPr="00FF0445" w:rsidRDefault="00503DDE" w:rsidP="003A51C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5EB7DE"/>
    <w:lvl w:ilvl="0">
      <w:start w:val="1"/>
      <w:numFmt w:val="decimal"/>
      <w:lvlText w:val="%1"/>
      <w:lvlJc w:val="left"/>
      <w:pPr>
        <w:tabs>
          <w:tab w:val="num" w:pos="454"/>
        </w:tabs>
        <w:ind w:left="454" w:hanging="227"/>
      </w:pPr>
      <w:rPr>
        <w:rFonts w:hint="default"/>
        <w:color w:val="auto"/>
      </w:r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2A8E4E"/>
    <w:lvl w:ilvl="0">
      <w:start w:val="1"/>
      <w:numFmt w:val="bullet"/>
      <w:lvlText w:val="–"/>
      <w:lvlJc w:val="left"/>
      <w:pPr>
        <w:tabs>
          <w:tab w:val="num" w:pos="-31680"/>
        </w:tabs>
        <w:ind w:left="227" w:firstLine="0"/>
      </w:pPr>
      <w:rPr>
        <w:rFonts w:ascii="Verdana" w:hAnsi="Verdana" w:hint="default"/>
      </w:rPr>
    </w:lvl>
  </w:abstractNum>
  <w:abstractNum w:abstractNumId="8" w15:restartNumberingAfterBreak="0">
    <w:nsid w:val="FFFFFF88"/>
    <w:multiLevelType w:val="singleLevel"/>
    <w:tmpl w:val="3DBE1362"/>
    <w:lvl w:ilvl="0">
      <w:start w:val="1"/>
      <w:numFmt w:val="decimal"/>
      <w:lvlText w:val="%1"/>
      <w:lvlJc w:val="left"/>
      <w:pPr>
        <w:tabs>
          <w:tab w:val="num" w:pos="227"/>
        </w:tabs>
        <w:ind w:left="227" w:hanging="227"/>
      </w:pPr>
      <w:rPr>
        <w:rFonts w:hint="default"/>
      </w:rPr>
    </w:lvl>
  </w:abstractNum>
  <w:abstractNum w:abstractNumId="9" w15:restartNumberingAfterBreak="0">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D434AC"/>
    <w:multiLevelType w:val="multilevel"/>
    <w:tmpl w:val="BAD28CEC"/>
    <w:lvl w:ilvl="0">
      <w:start w:val="1"/>
      <w:numFmt w:val="decimal"/>
      <w:pStyle w:val="Heading1"/>
      <w:lvlText w:val="%1"/>
      <w:lvlJc w:val="left"/>
      <w:pPr>
        <w:tabs>
          <w:tab w:val="num" w:pos="0"/>
        </w:tabs>
        <w:ind w:left="0" w:hanging="1160"/>
      </w:pPr>
      <w:rPr>
        <w:rFonts w:hint="default"/>
      </w:rPr>
    </w:lvl>
    <w:lvl w:ilvl="1">
      <w:start w:val="1"/>
      <w:numFmt w:val="decimal"/>
      <w:pStyle w:val="Heading2"/>
      <w:lvlText w:val="%1.%2"/>
      <w:lvlJc w:val="left"/>
      <w:pPr>
        <w:tabs>
          <w:tab w:val="num" w:pos="0"/>
        </w:tabs>
        <w:ind w:left="0" w:hanging="1160"/>
      </w:pPr>
      <w:rPr>
        <w:rFonts w:hint="default"/>
      </w:rPr>
    </w:lvl>
    <w:lvl w:ilvl="2">
      <w:start w:val="1"/>
      <w:numFmt w:val="decimal"/>
      <w:pStyle w:val="Heading3"/>
      <w:lvlText w:val="%1.%2.%3"/>
      <w:lvlJc w:val="left"/>
      <w:pPr>
        <w:tabs>
          <w:tab w:val="num" w:pos="0"/>
        </w:tabs>
        <w:ind w:left="0" w:hanging="1160"/>
      </w:pPr>
      <w:rPr>
        <w:rFonts w:hint="default"/>
      </w:rPr>
    </w:lvl>
    <w:lvl w:ilvl="3">
      <w:start w:val="1"/>
      <w:numFmt w:val="decimal"/>
      <w:pStyle w:val="Heading4"/>
      <w:lvlText w:val="%1.%2.%3.%4"/>
      <w:lvlJc w:val="left"/>
      <w:pPr>
        <w:tabs>
          <w:tab w:val="num" w:pos="0"/>
        </w:tabs>
        <w:ind w:left="0" w:hanging="1160"/>
      </w:pPr>
      <w:rPr>
        <w:rFonts w:hint="default"/>
      </w:rPr>
    </w:lvl>
    <w:lvl w:ilvl="4">
      <w:start w:val="1"/>
      <w:numFmt w:val="decimal"/>
      <w:pStyle w:val="Heading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12" w15:restartNumberingAfterBreak="0">
    <w:nsid w:val="0A4120A4"/>
    <w:multiLevelType w:val="hybridMultilevel"/>
    <w:tmpl w:val="D2DAB70C"/>
    <w:lvl w:ilvl="0" w:tplc="1EDC355A">
      <w:start w:val="1"/>
      <w:numFmt w:val="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A2CC0C32">
      <w:start w:val="1"/>
      <w:numFmt w:val="bullet"/>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Heading6"/>
      <w:lvlText w:val="%1.%2.%3.%4.%5.%6"/>
      <w:lvlJc w:val="left"/>
      <w:pPr>
        <w:tabs>
          <w:tab w:val="num" w:pos="532"/>
        </w:tabs>
        <w:ind w:left="532" w:hanging="1152"/>
      </w:pPr>
      <w:rPr>
        <w:rFonts w:hint="default"/>
      </w:rPr>
    </w:lvl>
    <w:lvl w:ilvl="6">
      <w:start w:val="1"/>
      <w:numFmt w:val="decimal"/>
      <w:pStyle w:val="Heading7"/>
      <w:lvlText w:val="%1.%2.%3.%4.%5.%6.%7"/>
      <w:lvlJc w:val="left"/>
      <w:pPr>
        <w:tabs>
          <w:tab w:val="num" w:pos="676"/>
        </w:tabs>
        <w:ind w:left="676" w:hanging="1296"/>
      </w:pPr>
      <w:rPr>
        <w:rFonts w:hint="default"/>
      </w:rPr>
    </w:lvl>
    <w:lvl w:ilvl="7">
      <w:start w:val="1"/>
      <w:numFmt w:val="decimal"/>
      <w:pStyle w:val="Heading8"/>
      <w:lvlText w:val="%1.%2.%3.%4.%5.%6.%7.%8"/>
      <w:lvlJc w:val="left"/>
      <w:pPr>
        <w:tabs>
          <w:tab w:val="num" w:pos="820"/>
        </w:tabs>
        <w:ind w:left="820" w:hanging="1440"/>
      </w:pPr>
      <w:rPr>
        <w:rFonts w:hint="default"/>
      </w:rPr>
    </w:lvl>
    <w:lvl w:ilvl="8">
      <w:start w:val="1"/>
      <w:numFmt w:val="decimal"/>
      <w:pStyle w:val="Heading9"/>
      <w:lvlText w:val="%1.%2.%3.%4.%5.%6.%7.%8.%9"/>
      <w:lvlJc w:val="left"/>
      <w:pPr>
        <w:tabs>
          <w:tab w:val="num" w:pos="964"/>
        </w:tabs>
        <w:ind w:left="964" w:hanging="1584"/>
      </w:pPr>
      <w:rPr>
        <w:rFonts w:hint="default"/>
      </w:rPr>
    </w:lvl>
  </w:abstractNum>
  <w:abstractNum w:abstractNumId="17" w15:restartNumberingAfterBreak="0">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num w:numId="1" w16cid:durableId="719717114">
    <w:abstractNumId w:val="12"/>
  </w:num>
  <w:num w:numId="2" w16cid:durableId="988943795">
    <w:abstractNumId w:val="7"/>
  </w:num>
  <w:num w:numId="3" w16cid:durableId="1927230896">
    <w:abstractNumId w:val="6"/>
  </w:num>
  <w:num w:numId="4" w16cid:durableId="1114254564">
    <w:abstractNumId w:val="5"/>
  </w:num>
  <w:num w:numId="5" w16cid:durableId="1303541994">
    <w:abstractNumId w:val="4"/>
  </w:num>
  <w:num w:numId="6" w16cid:durableId="319192361">
    <w:abstractNumId w:val="8"/>
  </w:num>
  <w:num w:numId="7" w16cid:durableId="199585547">
    <w:abstractNumId w:val="3"/>
  </w:num>
  <w:num w:numId="8" w16cid:durableId="1354114809">
    <w:abstractNumId w:val="2"/>
  </w:num>
  <w:num w:numId="9" w16cid:durableId="1380547214">
    <w:abstractNumId w:val="1"/>
  </w:num>
  <w:num w:numId="10" w16cid:durableId="986781566">
    <w:abstractNumId w:val="0"/>
  </w:num>
  <w:num w:numId="11" w16cid:durableId="1197348437">
    <w:abstractNumId w:val="10"/>
  </w:num>
  <w:num w:numId="12" w16cid:durableId="514928644">
    <w:abstractNumId w:val="13"/>
  </w:num>
  <w:num w:numId="13" w16cid:durableId="1410542233">
    <w:abstractNumId w:val="15"/>
  </w:num>
  <w:num w:numId="14" w16cid:durableId="469515393">
    <w:abstractNumId w:val="14"/>
  </w:num>
  <w:num w:numId="15" w16cid:durableId="949432972">
    <w:abstractNumId w:val="11"/>
  </w:num>
  <w:num w:numId="16" w16cid:durableId="1284382610">
    <w:abstractNumId w:val="11"/>
  </w:num>
  <w:num w:numId="17" w16cid:durableId="1356619982">
    <w:abstractNumId w:val="11"/>
  </w:num>
  <w:num w:numId="18" w16cid:durableId="1217160043">
    <w:abstractNumId w:val="11"/>
  </w:num>
  <w:num w:numId="19" w16cid:durableId="1906529324">
    <w:abstractNumId w:val="11"/>
  </w:num>
  <w:num w:numId="20" w16cid:durableId="1395078053">
    <w:abstractNumId w:val="16"/>
  </w:num>
  <w:num w:numId="21" w16cid:durableId="482624194">
    <w:abstractNumId w:val="16"/>
  </w:num>
  <w:num w:numId="22" w16cid:durableId="619143623">
    <w:abstractNumId w:val="16"/>
  </w:num>
  <w:num w:numId="23" w16cid:durableId="1899707228">
    <w:abstractNumId w:val="16"/>
  </w:num>
  <w:num w:numId="24" w16cid:durableId="1239097292">
    <w:abstractNumId w:val="11"/>
  </w:num>
  <w:num w:numId="25" w16cid:durableId="194732677">
    <w:abstractNumId w:val="11"/>
  </w:num>
  <w:num w:numId="26" w16cid:durableId="391391623">
    <w:abstractNumId w:val="11"/>
  </w:num>
  <w:num w:numId="27" w16cid:durableId="2014450419">
    <w:abstractNumId w:val="11"/>
  </w:num>
  <w:num w:numId="28" w16cid:durableId="163863922">
    <w:abstractNumId w:val="11"/>
  </w:num>
  <w:num w:numId="29" w16cid:durableId="825584365">
    <w:abstractNumId w:val="16"/>
  </w:num>
  <w:num w:numId="30" w16cid:durableId="413016165">
    <w:abstractNumId w:val="16"/>
  </w:num>
  <w:num w:numId="31" w16cid:durableId="1088966951">
    <w:abstractNumId w:val="16"/>
  </w:num>
  <w:num w:numId="32" w16cid:durableId="1862627294">
    <w:abstractNumId w:val="16"/>
  </w:num>
  <w:num w:numId="33" w16cid:durableId="347298383">
    <w:abstractNumId w:val="12"/>
  </w:num>
  <w:num w:numId="34" w16cid:durableId="1120491497">
    <w:abstractNumId w:val="7"/>
  </w:num>
  <w:num w:numId="35" w16cid:durableId="1472289965">
    <w:abstractNumId w:val="8"/>
  </w:num>
  <w:num w:numId="36" w16cid:durableId="2038267902">
    <w:abstractNumId w:val="3"/>
  </w:num>
  <w:num w:numId="37" w16cid:durableId="708847428">
    <w:abstractNumId w:val="17"/>
  </w:num>
  <w:num w:numId="38" w16cid:durableId="2100177873">
    <w:abstractNumId w:val="9"/>
  </w:num>
  <w:num w:numId="39" w16cid:durableId="340008023">
    <w:abstractNumId w:val="17"/>
  </w:num>
  <w:num w:numId="40" w16cid:durableId="652635635">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activeWritingStyle w:appName="MSWord" w:lang="en-GB" w:vendorID="64" w:dllVersion="6" w:nlCheck="1" w:checkStyle="1"/>
  <w:activeWritingStyle w:appName="MSWord" w:lang="en-US" w:vendorID="64" w:dllVersion="6" w:nlCheck="1" w:checkStyle="1"/>
  <w:activeWritingStyle w:appName="MSWord" w:lang="nl-NL"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4096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EEE"/>
    <w:rsid w:val="0000213B"/>
    <w:rsid w:val="00002FD4"/>
    <w:rsid w:val="000071DC"/>
    <w:rsid w:val="0001192B"/>
    <w:rsid w:val="00013862"/>
    <w:rsid w:val="00013D7A"/>
    <w:rsid w:val="00013FB5"/>
    <w:rsid w:val="000147F2"/>
    <w:rsid w:val="000177E2"/>
    <w:rsid w:val="00020189"/>
    <w:rsid w:val="00020411"/>
    <w:rsid w:val="00020EE4"/>
    <w:rsid w:val="00022F46"/>
    <w:rsid w:val="00023E9A"/>
    <w:rsid w:val="00031199"/>
    <w:rsid w:val="00034A84"/>
    <w:rsid w:val="00034CEE"/>
    <w:rsid w:val="00035E67"/>
    <w:rsid w:val="000445F7"/>
    <w:rsid w:val="0004508E"/>
    <w:rsid w:val="00064D0A"/>
    <w:rsid w:val="0007099D"/>
    <w:rsid w:val="00071F28"/>
    <w:rsid w:val="00076BB4"/>
    <w:rsid w:val="00080A91"/>
    <w:rsid w:val="00092799"/>
    <w:rsid w:val="0009291F"/>
    <w:rsid w:val="00092C5F"/>
    <w:rsid w:val="00096653"/>
    <w:rsid w:val="00096680"/>
    <w:rsid w:val="000972C6"/>
    <w:rsid w:val="000A0081"/>
    <w:rsid w:val="000A174A"/>
    <w:rsid w:val="000A480F"/>
    <w:rsid w:val="000A4BF6"/>
    <w:rsid w:val="000A65AC"/>
    <w:rsid w:val="000A6DF5"/>
    <w:rsid w:val="000A6FE4"/>
    <w:rsid w:val="000B357C"/>
    <w:rsid w:val="000B7281"/>
    <w:rsid w:val="000B7FAB"/>
    <w:rsid w:val="000C3EA9"/>
    <w:rsid w:val="000C491E"/>
    <w:rsid w:val="000D05C2"/>
    <w:rsid w:val="000D1B10"/>
    <w:rsid w:val="000D313E"/>
    <w:rsid w:val="000D595D"/>
    <w:rsid w:val="000D7DF5"/>
    <w:rsid w:val="000E0FEC"/>
    <w:rsid w:val="000E25A5"/>
    <w:rsid w:val="000E2909"/>
    <w:rsid w:val="000E74F8"/>
    <w:rsid w:val="000F00AB"/>
    <w:rsid w:val="000F159A"/>
    <w:rsid w:val="000F30B4"/>
    <w:rsid w:val="000F5BE0"/>
    <w:rsid w:val="001035F7"/>
    <w:rsid w:val="00105F6A"/>
    <w:rsid w:val="00106187"/>
    <w:rsid w:val="001075CB"/>
    <w:rsid w:val="001113CC"/>
    <w:rsid w:val="00113A27"/>
    <w:rsid w:val="00114768"/>
    <w:rsid w:val="00123704"/>
    <w:rsid w:val="001244C2"/>
    <w:rsid w:val="001270C7"/>
    <w:rsid w:val="00127C7F"/>
    <w:rsid w:val="00127D38"/>
    <w:rsid w:val="00130566"/>
    <w:rsid w:val="00132CC3"/>
    <w:rsid w:val="00135F63"/>
    <w:rsid w:val="0013674F"/>
    <w:rsid w:val="00140DD9"/>
    <w:rsid w:val="001443EB"/>
    <w:rsid w:val="0014489A"/>
    <w:rsid w:val="0014786A"/>
    <w:rsid w:val="0015132B"/>
    <w:rsid w:val="001514CE"/>
    <w:rsid w:val="001516A4"/>
    <w:rsid w:val="00151E5F"/>
    <w:rsid w:val="00151EB5"/>
    <w:rsid w:val="00153EEE"/>
    <w:rsid w:val="001557AE"/>
    <w:rsid w:val="001569AB"/>
    <w:rsid w:val="0016388A"/>
    <w:rsid w:val="00164ED2"/>
    <w:rsid w:val="00165C45"/>
    <w:rsid w:val="001726F3"/>
    <w:rsid w:val="00180C02"/>
    <w:rsid w:val="001814E9"/>
    <w:rsid w:val="001819CD"/>
    <w:rsid w:val="00182EDC"/>
    <w:rsid w:val="00185576"/>
    <w:rsid w:val="00185951"/>
    <w:rsid w:val="00186D86"/>
    <w:rsid w:val="00192E1B"/>
    <w:rsid w:val="0019491A"/>
    <w:rsid w:val="00195512"/>
    <w:rsid w:val="001A0311"/>
    <w:rsid w:val="001A2BEA"/>
    <w:rsid w:val="001A4F3A"/>
    <w:rsid w:val="001A6D93"/>
    <w:rsid w:val="001B1E39"/>
    <w:rsid w:val="001B5037"/>
    <w:rsid w:val="001B7013"/>
    <w:rsid w:val="001C0D49"/>
    <w:rsid w:val="001C1FCC"/>
    <w:rsid w:val="001C31C6"/>
    <w:rsid w:val="001C407A"/>
    <w:rsid w:val="001D162C"/>
    <w:rsid w:val="001D47BA"/>
    <w:rsid w:val="001E0B0C"/>
    <w:rsid w:val="001E34C6"/>
    <w:rsid w:val="001E46B3"/>
    <w:rsid w:val="001E5581"/>
    <w:rsid w:val="001F182C"/>
    <w:rsid w:val="001F3C70"/>
    <w:rsid w:val="00201AF3"/>
    <w:rsid w:val="0021228E"/>
    <w:rsid w:val="00214F2B"/>
    <w:rsid w:val="00216367"/>
    <w:rsid w:val="0022050A"/>
    <w:rsid w:val="002318D4"/>
    <w:rsid w:val="00235D13"/>
    <w:rsid w:val="002428E3"/>
    <w:rsid w:val="00244A73"/>
    <w:rsid w:val="00246537"/>
    <w:rsid w:val="00252E20"/>
    <w:rsid w:val="00255821"/>
    <w:rsid w:val="00257FA9"/>
    <w:rsid w:val="002607CA"/>
    <w:rsid w:val="00260BAF"/>
    <w:rsid w:val="00264424"/>
    <w:rsid w:val="002650F7"/>
    <w:rsid w:val="00272F9D"/>
    <w:rsid w:val="00273F3B"/>
    <w:rsid w:val="00275984"/>
    <w:rsid w:val="00277523"/>
    <w:rsid w:val="00280F74"/>
    <w:rsid w:val="00281752"/>
    <w:rsid w:val="0028393E"/>
    <w:rsid w:val="00283FD4"/>
    <w:rsid w:val="00284E1A"/>
    <w:rsid w:val="002862BD"/>
    <w:rsid w:val="00286998"/>
    <w:rsid w:val="00290C78"/>
    <w:rsid w:val="00291AB7"/>
    <w:rsid w:val="00291E01"/>
    <w:rsid w:val="002A5AE2"/>
    <w:rsid w:val="002A5CF6"/>
    <w:rsid w:val="002B153C"/>
    <w:rsid w:val="002B2EFB"/>
    <w:rsid w:val="002B34DF"/>
    <w:rsid w:val="002B695E"/>
    <w:rsid w:val="002B6BE2"/>
    <w:rsid w:val="002B7CB1"/>
    <w:rsid w:val="002C253A"/>
    <w:rsid w:val="002C688D"/>
    <w:rsid w:val="002D07D6"/>
    <w:rsid w:val="002D0945"/>
    <w:rsid w:val="002D317B"/>
    <w:rsid w:val="002D4824"/>
    <w:rsid w:val="002D502D"/>
    <w:rsid w:val="002D5EDA"/>
    <w:rsid w:val="002D6CC5"/>
    <w:rsid w:val="002E0F69"/>
    <w:rsid w:val="002E5DBE"/>
    <w:rsid w:val="002F6C89"/>
    <w:rsid w:val="00304A30"/>
    <w:rsid w:val="0030752C"/>
    <w:rsid w:val="00312597"/>
    <w:rsid w:val="003134E5"/>
    <w:rsid w:val="00314773"/>
    <w:rsid w:val="0032543C"/>
    <w:rsid w:val="0032695E"/>
    <w:rsid w:val="003410CE"/>
    <w:rsid w:val="00341FA0"/>
    <w:rsid w:val="00344E82"/>
    <w:rsid w:val="003450C6"/>
    <w:rsid w:val="003479E2"/>
    <w:rsid w:val="00352F25"/>
    <w:rsid w:val="00353932"/>
    <w:rsid w:val="0036252A"/>
    <w:rsid w:val="00364D9D"/>
    <w:rsid w:val="00367F57"/>
    <w:rsid w:val="0037421D"/>
    <w:rsid w:val="00377D2A"/>
    <w:rsid w:val="00380582"/>
    <w:rsid w:val="00381165"/>
    <w:rsid w:val="00382192"/>
    <w:rsid w:val="00383DA1"/>
    <w:rsid w:val="00386089"/>
    <w:rsid w:val="00395575"/>
    <w:rsid w:val="003A06C8"/>
    <w:rsid w:val="003A0BC2"/>
    <w:rsid w:val="003A0D7C"/>
    <w:rsid w:val="003A393D"/>
    <w:rsid w:val="003A51CE"/>
    <w:rsid w:val="003A5DC1"/>
    <w:rsid w:val="003A6CAD"/>
    <w:rsid w:val="003A6F63"/>
    <w:rsid w:val="003B24BD"/>
    <w:rsid w:val="003B7EE7"/>
    <w:rsid w:val="003C22B7"/>
    <w:rsid w:val="003C40EF"/>
    <w:rsid w:val="003C5315"/>
    <w:rsid w:val="003C578D"/>
    <w:rsid w:val="003D39EC"/>
    <w:rsid w:val="003D735C"/>
    <w:rsid w:val="003E3ADD"/>
    <w:rsid w:val="003E3D54"/>
    <w:rsid w:val="003E3DD5"/>
    <w:rsid w:val="003F07C6"/>
    <w:rsid w:val="003F44B7"/>
    <w:rsid w:val="003F5F20"/>
    <w:rsid w:val="003F712E"/>
    <w:rsid w:val="0040550A"/>
    <w:rsid w:val="0040656C"/>
    <w:rsid w:val="00413D48"/>
    <w:rsid w:val="00416A1B"/>
    <w:rsid w:val="00420974"/>
    <w:rsid w:val="00420B3C"/>
    <w:rsid w:val="004211CC"/>
    <w:rsid w:val="00433305"/>
    <w:rsid w:val="00433FC8"/>
    <w:rsid w:val="00436F50"/>
    <w:rsid w:val="0044126D"/>
    <w:rsid w:val="00441AC2"/>
    <w:rsid w:val="0044249B"/>
    <w:rsid w:val="00451A5B"/>
    <w:rsid w:val="004522A5"/>
    <w:rsid w:val="00452BCD"/>
    <w:rsid w:val="00452CEA"/>
    <w:rsid w:val="0045415C"/>
    <w:rsid w:val="00465B52"/>
    <w:rsid w:val="00474B75"/>
    <w:rsid w:val="004767CA"/>
    <w:rsid w:val="00477ECC"/>
    <w:rsid w:val="00480303"/>
    <w:rsid w:val="00482A7E"/>
    <w:rsid w:val="00483F0B"/>
    <w:rsid w:val="00483F34"/>
    <w:rsid w:val="004871A5"/>
    <w:rsid w:val="00494373"/>
    <w:rsid w:val="0049462B"/>
    <w:rsid w:val="00496319"/>
    <w:rsid w:val="004A066F"/>
    <w:rsid w:val="004A7831"/>
    <w:rsid w:val="004B0870"/>
    <w:rsid w:val="004B4F99"/>
    <w:rsid w:val="004B5465"/>
    <w:rsid w:val="004C2487"/>
    <w:rsid w:val="004C685C"/>
    <w:rsid w:val="004D024B"/>
    <w:rsid w:val="004D0434"/>
    <w:rsid w:val="004D3DBE"/>
    <w:rsid w:val="004D72CA"/>
    <w:rsid w:val="004E0336"/>
    <w:rsid w:val="004E1C21"/>
    <w:rsid w:val="004E271C"/>
    <w:rsid w:val="004E2EE5"/>
    <w:rsid w:val="004E69DD"/>
    <w:rsid w:val="004F16D1"/>
    <w:rsid w:val="004F44C2"/>
    <w:rsid w:val="004F4E92"/>
    <w:rsid w:val="004F6858"/>
    <w:rsid w:val="00503DDE"/>
    <w:rsid w:val="005100E7"/>
    <w:rsid w:val="005115BB"/>
    <w:rsid w:val="00514FD8"/>
    <w:rsid w:val="00516022"/>
    <w:rsid w:val="00521642"/>
    <w:rsid w:val="005219B8"/>
    <w:rsid w:val="00521CEE"/>
    <w:rsid w:val="00524A7F"/>
    <w:rsid w:val="00527C8A"/>
    <w:rsid w:val="0054200D"/>
    <w:rsid w:val="005429DC"/>
    <w:rsid w:val="005514AF"/>
    <w:rsid w:val="005534E3"/>
    <w:rsid w:val="005556B0"/>
    <w:rsid w:val="00561EE2"/>
    <w:rsid w:val="00566DED"/>
    <w:rsid w:val="00573041"/>
    <w:rsid w:val="00575B80"/>
    <w:rsid w:val="0057640F"/>
    <w:rsid w:val="00580455"/>
    <w:rsid w:val="00581939"/>
    <w:rsid w:val="00591F9F"/>
    <w:rsid w:val="00592086"/>
    <w:rsid w:val="0059561C"/>
    <w:rsid w:val="00596166"/>
    <w:rsid w:val="005A0703"/>
    <w:rsid w:val="005A29B4"/>
    <w:rsid w:val="005B0191"/>
    <w:rsid w:val="005B7038"/>
    <w:rsid w:val="005C388F"/>
    <w:rsid w:val="005C3FE0"/>
    <w:rsid w:val="005C44BD"/>
    <w:rsid w:val="005C740C"/>
    <w:rsid w:val="005D1E37"/>
    <w:rsid w:val="005D207D"/>
    <w:rsid w:val="005E2FCE"/>
    <w:rsid w:val="005E3727"/>
    <w:rsid w:val="005E3AE0"/>
    <w:rsid w:val="005E6D84"/>
    <w:rsid w:val="005F0780"/>
    <w:rsid w:val="005F14A8"/>
    <w:rsid w:val="005F5DBA"/>
    <w:rsid w:val="00600CF0"/>
    <w:rsid w:val="006048F4"/>
    <w:rsid w:val="00605AB4"/>
    <w:rsid w:val="0060660A"/>
    <w:rsid w:val="00606B4F"/>
    <w:rsid w:val="00610113"/>
    <w:rsid w:val="006110F3"/>
    <w:rsid w:val="00612346"/>
    <w:rsid w:val="00613A08"/>
    <w:rsid w:val="00617A44"/>
    <w:rsid w:val="0062128C"/>
    <w:rsid w:val="006215E9"/>
    <w:rsid w:val="00625582"/>
    <w:rsid w:val="00625CD0"/>
    <w:rsid w:val="006269B1"/>
    <w:rsid w:val="00631CFC"/>
    <w:rsid w:val="006323B7"/>
    <w:rsid w:val="0063718F"/>
    <w:rsid w:val="00642FA1"/>
    <w:rsid w:val="0064373D"/>
    <w:rsid w:val="00647E2F"/>
    <w:rsid w:val="006502B8"/>
    <w:rsid w:val="00653606"/>
    <w:rsid w:val="0065381A"/>
    <w:rsid w:val="00653D0C"/>
    <w:rsid w:val="00655C72"/>
    <w:rsid w:val="00661591"/>
    <w:rsid w:val="0066221A"/>
    <w:rsid w:val="0066361F"/>
    <w:rsid w:val="0066632F"/>
    <w:rsid w:val="00674AB0"/>
    <w:rsid w:val="00675D29"/>
    <w:rsid w:val="00681FFD"/>
    <w:rsid w:val="006849B3"/>
    <w:rsid w:val="00684CAF"/>
    <w:rsid w:val="006906E5"/>
    <w:rsid w:val="006A30BE"/>
    <w:rsid w:val="006A7400"/>
    <w:rsid w:val="006A7D61"/>
    <w:rsid w:val="006B775E"/>
    <w:rsid w:val="006B7F74"/>
    <w:rsid w:val="006C2535"/>
    <w:rsid w:val="006C2D9B"/>
    <w:rsid w:val="006C380A"/>
    <w:rsid w:val="006C441E"/>
    <w:rsid w:val="006C614C"/>
    <w:rsid w:val="006D155A"/>
    <w:rsid w:val="006D6457"/>
    <w:rsid w:val="006E3546"/>
    <w:rsid w:val="006E5288"/>
    <w:rsid w:val="006E7D82"/>
    <w:rsid w:val="006F0CA4"/>
    <w:rsid w:val="006F0F93"/>
    <w:rsid w:val="006F2E6E"/>
    <w:rsid w:val="006F31F2"/>
    <w:rsid w:val="006F3F1A"/>
    <w:rsid w:val="007043A1"/>
    <w:rsid w:val="00714DC5"/>
    <w:rsid w:val="00715237"/>
    <w:rsid w:val="00717318"/>
    <w:rsid w:val="00717524"/>
    <w:rsid w:val="00717741"/>
    <w:rsid w:val="00723E60"/>
    <w:rsid w:val="007254A5"/>
    <w:rsid w:val="00725748"/>
    <w:rsid w:val="007267D4"/>
    <w:rsid w:val="00733978"/>
    <w:rsid w:val="00733C20"/>
    <w:rsid w:val="0073720D"/>
    <w:rsid w:val="00740712"/>
    <w:rsid w:val="00742AB9"/>
    <w:rsid w:val="007511A0"/>
    <w:rsid w:val="00752105"/>
    <w:rsid w:val="00754FBF"/>
    <w:rsid w:val="00756192"/>
    <w:rsid w:val="00760496"/>
    <w:rsid w:val="00763E95"/>
    <w:rsid w:val="0076713B"/>
    <w:rsid w:val="00770699"/>
    <w:rsid w:val="00775BAD"/>
    <w:rsid w:val="007762D4"/>
    <w:rsid w:val="0077662C"/>
    <w:rsid w:val="00776B58"/>
    <w:rsid w:val="00776C32"/>
    <w:rsid w:val="00777A9A"/>
    <w:rsid w:val="00780DCF"/>
    <w:rsid w:val="00783559"/>
    <w:rsid w:val="00783D1D"/>
    <w:rsid w:val="0079312E"/>
    <w:rsid w:val="0079787B"/>
    <w:rsid w:val="00797AA5"/>
    <w:rsid w:val="007A3A62"/>
    <w:rsid w:val="007A4105"/>
    <w:rsid w:val="007A5D29"/>
    <w:rsid w:val="007B242E"/>
    <w:rsid w:val="007B2F93"/>
    <w:rsid w:val="007B4503"/>
    <w:rsid w:val="007B6309"/>
    <w:rsid w:val="007B729C"/>
    <w:rsid w:val="007C1976"/>
    <w:rsid w:val="007C3BB1"/>
    <w:rsid w:val="007C406E"/>
    <w:rsid w:val="007C5183"/>
    <w:rsid w:val="007C6C8C"/>
    <w:rsid w:val="007C710F"/>
    <w:rsid w:val="007D42C4"/>
    <w:rsid w:val="007D5DCF"/>
    <w:rsid w:val="007D756E"/>
    <w:rsid w:val="007E518B"/>
    <w:rsid w:val="007F2529"/>
    <w:rsid w:val="007F25B1"/>
    <w:rsid w:val="00800259"/>
    <w:rsid w:val="00800309"/>
    <w:rsid w:val="00800CCA"/>
    <w:rsid w:val="00801AF4"/>
    <w:rsid w:val="00803435"/>
    <w:rsid w:val="0080460F"/>
    <w:rsid w:val="008050D4"/>
    <w:rsid w:val="00806120"/>
    <w:rsid w:val="00807C22"/>
    <w:rsid w:val="00807E4C"/>
    <w:rsid w:val="00812028"/>
    <w:rsid w:val="00812B61"/>
    <w:rsid w:val="00813082"/>
    <w:rsid w:val="00814D03"/>
    <w:rsid w:val="00814E56"/>
    <w:rsid w:val="008169A4"/>
    <w:rsid w:val="0082229C"/>
    <w:rsid w:val="00826E32"/>
    <w:rsid w:val="0082769E"/>
    <w:rsid w:val="00827E58"/>
    <w:rsid w:val="0083000C"/>
    <w:rsid w:val="0083178B"/>
    <w:rsid w:val="00833695"/>
    <w:rsid w:val="008336B7"/>
    <w:rsid w:val="00840C80"/>
    <w:rsid w:val="00842CD8"/>
    <w:rsid w:val="00846884"/>
    <w:rsid w:val="008478F4"/>
    <w:rsid w:val="008547BA"/>
    <w:rsid w:val="008553C7"/>
    <w:rsid w:val="00857FEB"/>
    <w:rsid w:val="0086008D"/>
    <w:rsid w:val="0086101E"/>
    <w:rsid w:val="00861C30"/>
    <w:rsid w:val="00871A89"/>
    <w:rsid w:val="00872271"/>
    <w:rsid w:val="00884789"/>
    <w:rsid w:val="00887E81"/>
    <w:rsid w:val="00890DD0"/>
    <w:rsid w:val="008975AE"/>
    <w:rsid w:val="008A7A9E"/>
    <w:rsid w:val="008B3929"/>
    <w:rsid w:val="008B4CB3"/>
    <w:rsid w:val="008C0045"/>
    <w:rsid w:val="008E0A51"/>
    <w:rsid w:val="008E1663"/>
    <w:rsid w:val="008E49AD"/>
    <w:rsid w:val="008E685C"/>
    <w:rsid w:val="008F0929"/>
    <w:rsid w:val="008F0DEF"/>
    <w:rsid w:val="008F3246"/>
    <w:rsid w:val="008F508C"/>
    <w:rsid w:val="00902779"/>
    <w:rsid w:val="00904EA7"/>
    <w:rsid w:val="009076DF"/>
    <w:rsid w:val="00910642"/>
    <w:rsid w:val="00915396"/>
    <w:rsid w:val="00916F90"/>
    <w:rsid w:val="00923961"/>
    <w:rsid w:val="009307AB"/>
    <w:rsid w:val="00930E0C"/>
    <w:rsid w:val="009311C8"/>
    <w:rsid w:val="009330A5"/>
    <w:rsid w:val="00933376"/>
    <w:rsid w:val="00933A2F"/>
    <w:rsid w:val="009574B0"/>
    <w:rsid w:val="0095753C"/>
    <w:rsid w:val="009575CE"/>
    <w:rsid w:val="00960908"/>
    <w:rsid w:val="0096431B"/>
    <w:rsid w:val="009677DC"/>
    <w:rsid w:val="00967AED"/>
    <w:rsid w:val="009718F9"/>
    <w:rsid w:val="00973C3C"/>
    <w:rsid w:val="00975112"/>
    <w:rsid w:val="00985AD1"/>
    <w:rsid w:val="00986981"/>
    <w:rsid w:val="00986A89"/>
    <w:rsid w:val="0098785E"/>
    <w:rsid w:val="0099179D"/>
    <w:rsid w:val="00993337"/>
    <w:rsid w:val="00994FDA"/>
    <w:rsid w:val="009A18FA"/>
    <w:rsid w:val="009A3B71"/>
    <w:rsid w:val="009A61BC"/>
    <w:rsid w:val="009A6C50"/>
    <w:rsid w:val="009A6FC4"/>
    <w:rsid w:val="009A75D9"/>
    <w:rsid w:val="009B0B9C"/>
    <w:rsid w:val="009B698A"/>
    <w:rsid w:val="009C3F20"/>
    <w:rsid w:val="009D2CB7"/>
    <w:rsid w:val="009D47E5"/>
    <w:rsid w:val="009D5888"/>
    <w:rsid w:val="009D6A0B"/>
    <w:rsid w:val="009E1F88"/>
    <w:rsid w:val="009E3EB9"/>
    <w:rsid w:val="009E4B25"/>
    <w:rsid w:val="009F20F8"/>
    <w:rsid w:val="009F47B8"/>
    <w:rsid w:val="00A01CE3"/>
    <w:rsid w:val="00A0257B"/>
    <w:rsid w:val="00A2047E"/>
    <w:rsid w:val="00A21E76"/>
    <w:rsid w:val="00A22ABF"/>
    <w:rsid w:val="00A25E17"/>
    <w:rsid w:val="00A26897"/>
    <w:rsid w:val="00A30E68"/>
    <w:rsid w:val="00A317AF"/>
    <w:rsid w:val="00A33293"/>
    <w:rsid w:val="00A34AA0"/>
    <w:rsid w:val="00A365AE"/>
    <w:rsid w:val="00A44542"/>
    <w:rsid w:val="00A445DB"/>
    <w:rsid w:val="00A45721"/>
    <w:rsid w:val="00A5652A"/>
    <w:rsid w:val="00A56946"/>
    <w:rsid w:val="00A61373"/>
    <w:rsid w:val="00A70FAF"/>
    <w:rsid w:val="00A7116D"/>
    <w:rsid w:val="00A72A46"/>
    <w:rsid w:val="00A7726B"/>
    <w:rsid w:val="00A831FD"/>
    <w:rsid w:val="00A87199"/>
    <w:rsid w:val="00A910F3"/>
    <w:rsid w:val="00AA386B"/>
    <w:rsid w:val="00AA7D8C"/>
    <w:rsid w:val="00AB297A"/>
    <w:rsid w:val="00AB523F"/>
    <w:rsid w:val="00AB5933"/>
    <w:rsid w:val="00AD12FE"/>
    <w:rsid w:val="00AD1AF2"/>
    <w:rsid w:val="00AE013D"/>
    <w:rsid w:val="00AE11B7"/>
    <w:rsid w:val="00AF06EA"/>
    <w:rsid w:val="00AF13D9"/>
    <w:rsid w:val="00AF149A"/>
    <w:rsid w:val="00AF193A"/>
    <w:rsid w:val="00AF53BF"/>
    <w:rsid w:val="00AF7237"/>
    <w:rsid w:val="00AF7453"/>
    <w:rsid w:val="00B00D75"/>
    <w:rsid w:val="00B03536"/>
    <w:rsid w:val="00B070CB"/>
    <w:rsid w:val="00B10986"/>
    <w:rsid w:val="00B11024"/>
    <w:rsid w:val="00B11542"/>
    <w:rsid w:val="00B13207"/>
    <w:rsid w:val="00B142F3"/>
    <w:rsid w:val="00B15292"/>
    <w:rsid w:val="00B178E5"/>
    <w:rsid w:val="00B21609"/>
    <w:rsid w:val="00B2363C"/>
    <w:rsid w:val="00B26CCF"/>
    <w:rsid w:val="00B26EE9"/>
    <w:rsid w:val="00B42DFA"/>
    <w:rsid w:val="00B443D1"/>
    <w:rsid w:val="00B531DD"/>
    <w:rsid w:val="00B61CBC"/>
    <w:rsid w:val="00B630E2"/>
    <w:rsid w:val="00B669D2"/>
    <w:rsid w:val="00B67EC6"/>
    <w:rsid w:val="00B71DC2"/>
    <w:rsid w:val="00B7764F"/>
    <w:rsid w:val="00B817E6"/>
    <w:rsid w:val="00B818C1"/>
    <w:rsid w:val="00B87E0A"/>
    <w:rsid w:val="00B93893"/>
    <w:rsid w:val="00B9544E"/>
    <w:rsid w:val="00B97260"/>
    <w:rsid w:val="00BA5A7C"/>
    <w:rsid w:val="00BB5053"/>
    <w:rsid w:val="00BB5315"/>
    <w:rsid w:val="00BC3B53"/>
    <w:rsid w:val="00BC3B96"/>
    <w:rsid w:val="00BC4AE3"/>
    <w:rsid w:val="00BC50F0"/>
    <w:rsid w:val="00BD2F02"/>
    <w:rsid w:val="00BE039B"/>
    <w:rsid w:val="00BE1659"/>
    <w:rsid w:val="00BE3F0D"/>
    <w:rsid w:val="00BE3F88"/>
    <w:rsid w:val="00BE4756"/>
    <w:rsid w:val="00BF23C6"/>
    <w:rsid w:val="00BF24CA"/>
    <w:rsid w:val="00C04AE2"/>
    <w:rsid w:val="00C06088"/>
    <w:rsid w:val="00C06777"/>
    <w:rsid w:val="00C0778E"/>
    <w:rsid w:val="00C10C14"/>
    <w:rsid w:val="00C14117"/>
    <w:rsid w:val="00C1736E"/>
    <w:rsid w:val="00C20614"/>
    <w:rsid w:val="00C206F1"/>
    <w:rsid w:val="00C3011B"/>
    <w:rsid w:val="00C34C00"/>
    <w:rsid w:val="00C36036"/>
    <w:rsid w:val="00C37FE1"/>
    <w:rsid w:val="00C400B7"/>
    <w:rsid w:val="00C40C60"/>
    <w:rsid w:val="00C432F2"/>
    <w:rsid w:val="00C47DF9"/>
    <w:rsid w:val="00C5258E"/>
    <w:rsid w:val="00C611D5"/>
    <w:rsid w:val="00C72D97"/>
    <w:rsid w:val="00C7752B"/>
    <w:rsid w:val="00C81559"/>
    <w:rsid w:val="00C97C80"/>
    <w:rsid w:val="00CA075D"/>
    <w:rsid w:val="00CA47D3"/>
    <w:rsid w:val="00CB2D36"/>
    <w:rsid w:val="00CB3CF1"/>
    <w:rsid w:val="00CC3B34"/>
    <w:rsid w:val="00CC5E8A"/>
    <w:rsid w:val="00CC625D"/>
    <w:rsid w:val="00CC7E80"/>
    <w:rsid w:val="00CD362D"/>
    <w:rsid w:val="00CD48BA"/>
    <w:rsid w:val="00CD7D69"/>
    <w:rsid w:val="00CE0CC2"/>
    <w:rsid w:val="00CE1879"/>
    <w:rsid w:val="00CE5848"/>
    <w:rsid w:val="00CE718B"/>
    <w:rsid w:val="00CF053F"/>
    <w:rsid w:val="00CF2FEF"/>
    <w:rsid w:val="00CF309A"/>
    <w:rsid w:val="00CF51D4"/>
    <w:rsid w:val="00D0285D"/>
    <w:rsid w:val="00D078E1"/>
    <w:rsid w:val="00D100E9"/>
    <w:rsid w:val="00D122D5"/>
    <w:rsid w:val="00D13066"/>
    <w:rsid w:val="00D16CF3"/>
    <w:rsid w:val="00D17520"/>
    <w:rsid w:val="00D20117"/>
    <w:rsid w:val="00D21E4B"/>
    <w:rsid w:val="00D23522"/>
    <w:rsid w:val="00D23AD3"/>
    <w:rsid w:val="00D26B5E"/>
    <w:rsid w:val="00D3192C"/>
    <w:rsid w:val="00D355E2"/>
    <w:rsid w:val="00D411B7"/>
    <w:rsid w:val="00D516BE"/>
    <w:rsid w:val="00D51DFB"/>
    <w:rsid w:val="00D52402"/>
    <w:rsid w:val="00D5423B"/>
    <w:rsid w:val="00D54F4E"/>
    <w:rsid w:val="00D60973"/>
    <w:rsid w:val="00D60BA4"/>
    <w:rsid w:val="00D62419"/>
    <w:rsid w:val="00D6418F"/>
    <w:rsid w:val="00D768F1"/>
    <w:rsid w:val="00D77870"/>
    <w:rsid w:val="00D80CCE"/>
    <w:rsid w:val="00D83D03"/>
    <w:rsid w:val="00D8458D"/>
    <w:rsid w:val="00D9236D"/>
    <w:rsid w:val="00D95C88"/>
    <w:rsid w:val="00D97B2E"/>
    <w:rsid w:val="00DA1050"/>
    <w:rsid w:val="00DA30CA"/>
    <w:rsid w:val="00DA4B38"/>
    <w:rsid w:val="00DB36FE"/>
    <w:rsid w:val="00DB3B22"/>
    <w:rsid w:val="00DB7806"/>
    <w:rsid w:val="00DB7F9B"/>
    <w:rsid w:val="00DC0B0D"/>
    <w:rsid w:val="00DC6147"/>
    <w:rsid w:val="00DD2AB8"/>
    <w:rsid w:val="00DE578A"/>
    <w:rsid w:val="00DF195B"/>
    <w:rsid w:val="00DF2583"/>
    <w:rsid w:val="00DF452E"/>
    <w:rsid w:val="00DF4718"/>
    <w:rsid w:val="00DF54D9"/>
    <w:rsid w:val="00E0117A"/>
    <w:rsid w:val="00E06F52"/>
    <w:rsid w:val="00E07BF3"/>
    <w:rsid w:val="00E10D5C"/>
    <w:rsid w:val="00E10DC6"/>
    <w:rsid w:val="00E10ED4"/>
    <w:rsid w:val="00E11F8E"/>
    <w:rsid w:val="00E1365F"/>
    <w:rsid w:val="00E14DFA"/>
    <w:rsid w:val="00E16D97"/>
    <w:rsid w:val="00E17467"/>
    <w:rsid w:val="00E21869"/>
    <w:rsid w:val="00E23CA3"/>
    <w:rsid w:val="00E23E3A"/>
    <w:rsid w:val="00E2559F"/>
    <w:rsid w:val="00E27E5B"/>
    <w:rsid w:val="00E336DB"/>
    <w:rsid w:val="00E3731D"/>
    <w:rsid w:val="00E4222F"/>
    <w:rsid w:val="00E50D43"/>
    <w:rsid w:val="00E56D62"/>
    <w:rsid w:val="00E634E3"/>
    <w:rsid w:val="00E658F6"/>
    <w:rsid w:val="00E70D9F"/>
    <w:rsid w:val="00E75111"/>
    <w:rsid w:val="00E76B70"/>
    <w:rsid w:val="00E770E9"/>
    <w:rsid w:val="00E77F89"/>
    <w:rsid w:val="00E824EE"/>
    <w:rsid w:val="00E8721E"/>
    <w:rsid w:val="00EA7215"/>
    <w:rsid w:val="00EA78AE"/>
    <w:rsid w:val="00EB5E71"/>
    <w:rsid w:val="00EC0DFF"/>
    <w:rsid w:val="00EC237D"/>
    <w:rsid w:val="00ED072A"/>
    <w:rsid w:val="00ED25D8"/>
    <w:rsid w:val="00ED4B19"/>
    <w:rsid w:val="00ED705A"/>
    <w:rsid w:val="00EE4A1F"/>
    <w:rsid w:val="00EE524A"/>
    <w:rsid w:val="00EF1183"/>
    <w:rsid w:val="00EF1187"/>
    <w:rsid w:val="00EF1B5A"/>
    <w:rsid w:val="00EF2CCA"/>
    <w:rsid w:val="00F03963"/>
    <w:rsid w:val="00F1255F"/>
    <w:rsid w:val="00F1256D"/>
    <w:rsid w:val="00F12E23"/>
    <w:rsid w:val="00F13A4E"/>
    <w:rsid w:val="00F157BF"/>
    <w:rsid w:val="00F172BB"/>
    <w:rsid w:val="00F21BEF"/>
    <w:rsid w:val="00F34DEA"/>
    <w:rsid w:val="00F41E50"/>
    <w:rsid w:val="00F42F4C"/>
    <w:rsid w:val="00F46948"/>
    <w:rsid w:val="00F505F7"/>
    <w:rsid w:val="00F50F86"/>
    <w:rsid w:val="00F53F91"/>
    <w:rsid w:val="00F600A0"/>
    <w:rsid w:val="00F61A72"/>
    <w:rsid w:val="00F663C3"/>
    <w:rsid w:val="00F66F13"/>
    <w:rsid w:val="00F67707"/>
    <w:rsid w:val="00F67719"/>
    <w:rsid w:val="00F74073"/>
    <w:rsid w:val="00F778C0"/>
    <w:rsid w:val="00F802BB"/>
    <w:rsid w:val="00F8713B"/>
    <w:rsid w:val="00F91DA7"/>
    <w:rsid w:val="00F93C9A"/>
    <w:rsid w:val="00F93F9E"/>
    <w:rsid w:val="00F973C5"/>
    <w:rsid w:val="00FB0632"/>
    <w:rsid w:val="00FB06ED"/>
    <w:rsid w:val="00FB15B7"/>
    <w:rsid w:val="00FB2EB1"/>
    <w:rsid w:val="00FC03D1"/>
    <w:rsid w:val="00FC36AB"/>
    <w:rsid w:val="00FD08F1"/>
    <w:rsid w:val="00FE2C36"/>
    <w:rsid w:val="00FE4CBA"/>
    <w:rsid w:val="00FE4F08"/>
    <w:rsid w:val="00FE4F31"/>
    <w:rsid w:val="00FF0445"/>
    <w:rsid w:val="00FF2786"/>
    <w:rsid w:val="00FF6F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fill="f" fillcolor="white" stroke="f">
      <v:fill color="white" on="f"/>
      <v:stroke on="f"/>
    </o:shapedefaults>
    <o:shapelayout v:ext="edit">
      <o:idmap v:ext="edit" data="1"/>
    </o:shapelayout>
  </w:shapeDefaults>
  <w:decimalSymbol w:val=","/>
  <w:listSeparator w:val=";"/>
  <w14:docId w14:val="7E21FD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07D6"/>
    <w:pPr>
      <w:spacing w:line="240" w:lineRule="atLeast"/>
    </w:pPr>
    <w:rPr>
      <w:rFonts w:ascii="Verdana" w:hAnsi="Verdana"/>
      <w:sz w:val="18"/>
      <w:szCs w:val="24"/>
    </w:rPr>
  </w:style>
  <w:style w:type="paragraph" w:styleId="Heading1">
    <w:name w:val="heading 1"/>
    <w:basedOn w:val="Normal"/>
    <w:next w:val="Normal"/>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Heading2">
    <w:name w:val="heading 2"/>
    <w:basedOn w:val="Heading1"/>
    <w:next w:val="Normal"/>
    <w:qFormat/>
    <w:rsid w:val="00264424"/>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26442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264424"/>
    <w:pPr>
      <w:numPr>
        <w:ilvl w:val="4"/>
        <w:numId w:val="28"/>
      </w:numPr>
      <w:spacing w:before="240" w:after="60"/>
      <w:outlineLvl w:val="4"/>
    </w:pPr>
    <w:rPr>
      <w:b/>
      <w:bCs/>
      <w:i/>
      <w:iCs/>
      <w:sz w:val="26"/>
      <w:szCs w:val="26"/>
    </w:rPr>
  </w:style>
  <w:style w:type="paragraph" w:styleId="Heading6">
    <w:name w:val="heading 6"/>
    <w:basedOn w:val="Normal"/>
    <w:next w:val="Normal"/>
    <w:qFormat/>
    <w:rsid w:val="00264424"/>
    <w:pPr>
      <w:numPr>
        <w:ilvl w:val="5"/>
        <w:numId w:val="32"/>
      </w:numPr>
      <w:spacing w:before="240" w:after="60"/>
      <w:outlineLvl w:val="5"/>
    </w:pPr>
    <w:rPr>
      <w:rFonts w:ascii="Times New Roman" w:hAnsi="Times New Roman"/>
      <w:b/>
      <w:bCs/>
      <w:sz w:val="22"/>
      <w:szCs w:val="22"/>
    </w:rPr>
  </w:style>
  <w:style w:type="paragraph" w:styleId="Heading7">
    <w:name w:val="heading 7"/>
    <w:basedOn w:val="Normal"/>
    <w:next w:val="Normal"/>
    <w:qFormat/>
    <w:rsid w:val="00264424"/>
    <w:pPr>
      <w:numPr>
        <w:ilvl w:val="6"/>
        <w:numId w:val="32"/>
      </w:numPr>
      <w:spacing w:before="240" w:after="60"/>
      <w:outlineLvl w:val="6"/>
    </w:pPr>
    <w:rPr>
      <w:rFonts w:ascii="Times New Roman" w:hAnsi="Times New Roman"/>
      <w:sz w:val="24"/>
    </w:rPr>
  </w:style>
  <w:style w:type="paragraph" w:styleId="Heading8">
    <w:name w:val="heading 8"/>
    <w:basedOn w:val="Normal"/>
    <w:next w:val="Normal"/>
    <w:qFormat/>
    <w:rsid w:val="00264424"/>
    <w:pPr>
      <w:numPr>
        <w:ilvl w:val="7"/>
        <w:numId w:val="32"/>
      </w:numPr>
      <w:spacing w:before="240" w:after="60"/>
      <w:outlineLvl w:val="7"/>
    </w:pPr>
    <w:rPr>
      <w:rFonts w:ascii="Times New Roman" w:hAnsi="Times New Roman"/>
      <w:i/>
      <w:iCs/>
      <w:sz w:val="24"/>
    </w:rPr>
  </w:style>
  <w:style w:type="paragraph" w:styleId="Heading9">
    <w:name w:val="heading 9"/>
    <w:basedOn w:val="Normal"/>
    <w:next w:val="Normal"/>
    <w:qFormat/>
    <w:rsid w:val="00264424"/>
    <w:pPr>
      <w:numPr>
        <w:ilvl w:val="8"/>
        <w:numId w:val="3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4424"/>
    <w:pPr>
      <w:tabs>
        <w:tab w:val="center" w:pos="4536"/>
        <w:tab w:val="right" w:pos="9072"/>
      </w:tabs>
    </w:pPr>
  </w:style>
  <w:style w:type="paragraph" w:styleId="Footer">
    <w:name w:val="footer"/>
    <w:basedOn w:val="Normal"/>
    <w:rsid w:val="00264424"/>
    <w:pPr>
      <w:tabs>
        <w:tab w:val="center" w:pos="4536"/>
        <w:tab w:val="right" w:pos="9072"/>
      </w:tabs>
    </w:pPr>
  </w:style>
  <w:style w:type="table" w:styleId="TableGrid">
    <w:name w:val="Table Grid"/>
    <w:basedOn w:val="TableNormal"/>
    <w:rsid w:val="0026442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oet">
    <w:name w:val="Groet"/>
    <w:basedOn w:val="Normal"/>
    <w:rsid w:val="00717318"/>
    <w:pPr>
      <w:spacing w:before="960" w:line="280" w:lineRule="exact"/>
    </w:pPr>
    <w:rPr>
      <w:rFonts w:ascii="Times New Roman" w:hAnsi="Times New Roman"/>
      <w:sz w:val="22"/>
      <w:szCs w:val="20"/>
      <w:lang w:eastAsia="en-US"/>
    </w:rPr>
  </w:style>
  <w:style w:type="paragraph" w:customStyle="1" w:styleId="Huisstijl-Adres">
    <w:name w:val="Huisstijl-Adres"/>
    <w:basedOn w:val="Normal"/>
    <w:rsid w:val="00575B80"/>
    <w:pPr>
      <w:tabs>
        <w:tab w:val="left" w:pos="192"/>
      </w:tabs>
      <w:adjustRightInd w:val="0"/>
      <w:spacing w:after="90" w:line="180" w:lineRule="exact"/>
    </w:pPr>
    <w:rPr>
      <w:rFonts w:cs="Verdana"/>
      <w:noProof/>
      <w:sz w:val="13"/>
      <w:szCs w:val="13"/>
    </w:rPr>
  </w:style>
  <w:style w:type="paragraph" w:styleId="ListBullet">
    <w:name w:val="List Bullet"/>
    <w:basedOn w:val="Normal"/>
    <w:rsid w:val="00264424"/>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Bestandsnaam">
    <w:name w:val="Bestandsnaam"/>
    <w:basedOn w:val="Header"/>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rsid w:val="00264424"/>
    <w:rPr>
      <w:rFonts w:ascii="Verdana" w:hAnsi="Verdana"/>
      <w:b/>
      <w:smallCaps/>
      <w:dstrike w:val="0"/>
      <w:sz w:val="13"/>
      <w:vertAlign w:val="baseline"/>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rsid w:val="00264424"/>
    <w:rPr>
      <w:rFonts w:ascii="Verdana" w:hAnsi="Verdana"/>
      <w:color w:val="000000"/>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264424"/>
    <w:pPr>
      <w:spacing w:line="180" w:lineRule="exact"/>
    </w:pPr>
    <w:rPr>
      <w:noProof/>
      <w:sz w:val="13"/>
    </w:rPr>
  </w:style>
  <w:style w:type="paragraph" w:customStyle="1" w:styleId="Minuut">
    <w:name w:val="Minuut"/>
    <w:basedOn w:val="Normal"/>
    <w:rsid w:val="000A480F"/>
    <w:pPr>
      <w:spacing w:line="280" w:lineRule="exact"/>
    </w:pPr>
    <w:rPr>
      <w:rFonts w:ascii="Times New Roman" w:hAnsi="Times New Roman"/>
      <w:b/>
      <w:sz w:val="20"/>
      <w:szCs w:val="20"/>
      <w:lang w:eastAsia="en-US"/>
    </w:rPr>
  </w:style>
  <w:style w:type="paragraph" w:styleId="ListBullet2">
    <w:name w:val="List Bullet 2"/>
    <w:basedOn w:val="Normal"/>
    <w:rsid w:val="00264424"/>
    <w:rPr>
      <w:noProof/>
    </w:rPr>
  </w:style>
  <w:style w:type="character" w:customStyle="1" w:styleId="ListNumberChar">
    <w:name w:val="List Number Char"/>
    <w:link w:val="ListNumber"/>
    <w:rsid w:val="00264424"/>
    <w:rPr>
      <w:rFonts w:ascii="Verdana" w:hAnsi="Verdana"/>
      <w:sz w:val="18"/>
      <w:szCs w:val="24"/>
      <w:lang w:val="nl-NL" w:eastAsia="nl-NL" w:bidi="ar-SA"/>
    </w:rPr>
  </w:style>
  <w:style w:type="paragraph" w:styleId="ListNumber">
    <w:name w:val="List Number"/>
    <w:basedOn w:val="Normal"/>
    <w:link w:val="ListNumberChar"/>
    <w:rsid w:val="00264424"/>
  </w:style>
  <w:style w:type="character" w:customStyle="1" w:styleId="ListNumber2Char">
    <w:name w:val="List Number 2 Char"/>
    <w:link w:val="ListNumber2"/>
    <w:rsid w:val="00264424"/>
    <w:rPr>
      <w:rFonts w:ascii="Verdana" w:hAnsi="Verdana"/>
      <w:sz w:val="18"/>
      <w:szCs w:val="24"/>
      <w:lang w:val="nl-NL" w:eastAsia="nl-NL" w:bidi="ar-SA"/>
    </w:rPr>
  </w:style>
  <w:style w:type="paragraph" w:styleId="ListNumber2">
    <w:name w:val="List Number 2"/>
    <w:basedOn w:val="Normal"/>
    <w:link w:val="ListNumber2Char"/>
    <w:rsid w:val="00264424"/>
  </w:style>
  <w:style w:type="character" w:styleId="EndnoteReference">
    <w:name w:val="endnote reference"/>
    <w:semiHidden/>
    <w:rsid w:val="00264424"/>
    <w:rPr>
      <w:vertAlign w:val="superscript"/>
    </w:rPr>
  </w:style>
  <w:style w:type="paragraph" w:styleId="EndnoteText">
    <w:name w:val="endnote text"/>
    <w:basedOn w:val="Normal"/>
    <w:semiHidden/>
    <w:rsid w:val="00264424"/>
    <w:rPr>
      <w:sz w:val="20"/>
      <w:szCs w:val="20"/>
    </w:rPr>
  </w:style>
  <w:style w:type="character" w:styleId="FootnoteReference">
    <w:name w:val="footnote reference"/>
    <w:semiHidden/>
    <w:rsid w:val="00264424"/>
    <w:rPr>
      <w:vertAlign w:val="baseline"/>
    </w:rPr>
  </w:style>
  <w:style w:type="paragraph" w:styleId="FootnoteText">
    <w:name w:val="footnote text"/>
    <w:basedOn w:val="Normal"/>
    <w:semiHidden/>
    <w:rsid w:val="00264424"/>
    <w:pPr>
      <w:tabs>
        <w:tab w:val="left" w:pos="600"/>
      </w:tabs>
      <w:spacing w:line="180" w:lineRule="atLeast"/>
      <w:ind w:left="240" w:hanging="240"/>
    </w:pPr>
    <w:rPr>
      <w:sz w:val="13"/>
      <w:szCs w:val="20"/>
    </w:rPr>
  </w:style>
  <w:style w:type="paragraph" w:customStyle="1" w:styleId="Huisstijl-Bijschrift">
    <w:name w:val="Huisstijl-Bijschrift"/>
    <w:basedOn w:val="Normal"/>
    <w:next w:val="Normal"/>
    <w:rsid w:val="00264424"/>
    <w:rPr>
      <w:i/>
    </w:rPr>
  </w:style>
  <w:style w:type="character" w:customStyle="1" w:styleId="Huisstijl-Koptekst">
    <w:name w:val="Huisstijl-Koptekst"/>
    <w:rsid w:val="00264424"/>
    <w:rPr>
      <w:rFonts w:ascii="Verdana" w:hAnsi="Verdana"/>
      <w:dstrike w:val="0"/>
      <w:sz w:val="13"/>
      <w:vertAlign w:val="baseline"/>
    </w:rPr>
  </w:style>
  <w:style w:type="table" w:customStyle="1" w:styleId="Huisstijl-Tabel">
    <w:name w:val="Huisstijl-Tabel"/>
    <w:basedOn w:val="TableNormal"/>
    <w:rsid w:val="00264424"/>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Normal"/>
    <w:next w:val="Normal"/>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Normal"/>
    <w:rsid w:val="00264424"/>
    <w:pPr>
      <w:spacing w:after="700" w:line="300" w:lineRule="atLeast"/>
      <w:contextualSpacing/>
    </w:pPr>
    <w:rPr>
      <w:sz w:val="24"/>
    </w:rPr>
  </w:style>
  <w:style w:type="paragraph" w:customStyle="1" w:styleId="Kop-Inhoudsopgave">
    <w:name w:val="Kop-Inhoudsopgave"/>
    <w:basedOn w:val="Kopzondernummering"/>
    <w:next w:val="Normal"/>
    <w:rsid w:val="00264424"/>
  </w:style>
  <w:style w:type="paragraph" w:styleId="NormalWeb">
    <w:name w:val="Normal (Web)"/>
    <w:basedOn w:val="Normal"/>
    <w:rsid w:val="00264424"/>
  </w:style>
  <w:style w:type="paragraph" w:styleId="Subtitle">
    <w:name w:val="Subtitle"/>
    <w:basedOn w:val="Normal"/>
    <w:next w:val="Normal"/>
    <w:qFormat/>
    <w:rsid w:val="00264424"/>
    <w:pPr>
      <w:spacing w:line="320" w:lineRule="atLeast"/>
      <w:outlineLvl w:val="1"/>
    </w:pPr>
    <w:rPr>
      <w:sz w:val="24"/>
    </w:rPr>
  </w:style>
  <w:style w:type="paragraph" w:styleId="Title">
    <w:name w:val="Title"/>
    <w:basedOn w:val="Normal"/>
    <w:qFormat/>
    <w:rsid w:val="00264424"/>
    <w:pPr>
      <w:spacing w:line="320" w:lineRule="atLeast"/>
      <w:outlineLvl w:val="0"/>
    </w:pPr>
    <w:rPr>
      <w:rFonts w:cs="Arial"/>
      <w:b/>
      <w:bCs/>
      <w:kern w:val="28"/>
      <w:sz w:val="24"/>
      <w:szCs w:val="32"/>
    </w:rPr>
  </w:style>
  <w:style w:type="paragraph" w:styleId="TOC1">
    <w:name w:val="toc 1"/>
    <w:basedOn w:val="Normal"/>
    <w:next w:val="Normal"/>
    <w:semiHidden/>
    <w:rsid w:val="00264424"/>
  </w:style>
  <w:style w:type="paragraph" w:styleId="TOC2">
    <w:name w:val="toc 2"/>
    <w:basedOn w:val="TOC1"/>
    <w:next w:val="Normal"/>
    <w:semiHidden/>
    <w:rsid w:val="00264424"/>
    <w:pPr>
      <w:tabs>
        <w:tab w:val="left" w:pos="0"/>
      </w:tabs>
      <w:spacing w:before="240"/>
      <w:ind w:left="-1160"/>
    </w:pPr>
    <w:rPr>
      <w:b/>
    </w:rPr>
  </w:style>
  <w:style w:type="paragraph" w:styleId="TOC3">
    <w:name w:val="toc 3"/>
    <w:basedOn w:val="TOC2"/>
    <w:next w:val="Normal"/>
    <w:semiHidden/>
    <w:rsid w:val="00264424"/>
    <w:pPr>
      <w:spacing w:before="0"/>
    </w:pPr>
    <w:rPr>
      <w:b w:val="0"/>
    </w:rPr>
  </w:style>
  <w:style w:type="paragraph" w:styleId="TOC4">
    <w:name w:val="toc 4"/>
    <w:basedOn w:val="TOC3"/>
    <w:next w:val="Normal"/>
    <w:semiHidden/>
    <w:rsid w:val="00264424"/>
  </w:style>
  <w:style w:type="paragraph" w:styleId="TOC5">
    <w:name w:val="toc 5"/>
    <w:basedOn w:val="Normal"/>
    <w:next w:val="Normal"/>
    <w:autoRedefine/>
    <w:semiHidden/>
    <w:rsid w:val="00264424"/>
    <w:pPr>
      <w:ind w:left="720"/>
    </w:pPr>
  </w:style>
  <w:style w:type="character" w:customStyle="1" w:styleId="Gedruktetekst">
    <w:name w:val="Gedrukte tekst"/>
    <w:rsid w:val="0022050A"/>
    <w:rPr>
      <w:i/>
      <w:position w:val="0"/>
      <w:sz w:val="20"/>
    </w:rPr>
  </w:style>
  <w:style w:type="paragraph" w:customStyle="1" w:styleId="FirstLineLetter">
    <w:name w:val="FirstLineLetter"/>
    <w:basedOn w:val="Normal"/>
    <w:next w:val="Normal"/>
    <w:rsid w:val="0065381A"/>
    <w:pPr>
      <w:spacing w:before="640" w:after="240" w:line="280" w:lineRule="exact"/>
    </w:pPr>
    <w:rPr>
      <w:rFonts w:ascii="Times New Roman" w:hAnsi="Times New Roman"/>
      <w:sz w:val="22"/>
      <w:szCs w:val="20"/>
      <w:lang w:eastAsia="en-US"/>
    </w:rPr>
  </w:style>
  <w:style w:type="character" w:customStyle="1" w:styleId="Huisstijl-KopjeChar">
    <w:name w:val="Huisstijl-Kopje Char"/>
    <w:link w:val="Huisstijl-Kopje"/>
    <w:rsid w:val="00D20117"/>
    <w:rPr>
      <w:rFonts w:ascii="Verdana" w:hAnsi="Verdana"/>
      <w:b/>
      <w:noProof/>
      <w:sz w:val="13"/>
      <w:szCs w:val="24"/>
      <w:lang w:val="nl-NL" w:eastAsia="nl-NL" w:bidi="ar-SA"/>
    </w:rPr>
  </w:style>
  <w:style w:type="numbering" w:customStyle="1" w:styleId="StyleBulleted">
    <w:name w:val="Style Bulleted"/>
    <w:basedOn w:val="NoList"/>
    <w:rsid w:val="00CE5848"/>
    <w:pPr>
      <w:numPr>
        <w:numId w:val="37"/>
      </w:numPr>
    </w:pPr>
  </w:style>
  <w:style w:type="numbering" w:customStyle="1" w:styleId="StyleNumbered">
    <w:name w:val="Style Numbered"/>
    <w:basedOn w:val="NoList"/>
    <w:rsid w:val="00CE5848"/>
    <w:pPr>
      <w:numPr>
        <w:numId w:val="38"/>
      </w:numPr>
    </w:pPr>
  </w:style>
  <w:style w:type="paragraph" w:styleId="BalloonText">
    <w:name w:val="Balloon Text"/>
    <w:basedOn w:val="Normal"/>
    <w:link w:val="BalloonTextChar"/>
    <w:rsid w:val="001244C2"/>
    <w:pPr>
      <w:spacing w:line="240" w:lineRule="auto"/>
    </w:pPr>
    <w:rPr>
      <w:rFonts w:ascii="Segoe UI" w:hAnsi="Segoe UI" w:cs="Segoe UI"/>
      <w:szCs w:val="18"/>
    </w:rPr>
  </w:style>
  <w:style w:type="character" w:customStyle="1" w:styleId="BalloonTextChar">
    <w:name w:val="Balloon Text Char"/>
    <w:link w:val="BalloonText"/>
    <w:rsid w:val="001244C2"/>
    <w:rPr>
      <w:rFonts w:ascii="Segoe UI" w:hAnsi="Segoe UI" w:cs="Segoe UI"/>
      <w:sz w:val="18"/>
      <w:szCs w:val="18"/>
    </w:rPr>
  </w:style>
  <w:style w:type="paragraph" w:customStyle="1" w:styleId="Default">
    <w:name w:val="Default"/>
    <w:rsid w:val="003134E5"/>
    <w:pPr>
      <w:autoSpaceDE w:val="0"/>
      <w:autoSpaceDN w:val="0"/>
      <w:adjustRightInd w:val="0"/>
    </w:pPr>
    <w:rPr>
      <w:rFonts w:ascii="INKPA A+ Times" w:hAnsi="INKPA A+ Times" w:cs="INKPA A+ Times"/>
      <w:color w:val="000000"/>
      <w:sz w:val="24"/>
      <w:szCs w:val="24"/>
    </w:rPr>
  </w:style>
  <w:style w:type="paragraph" w:styleId="Revision">
    <w:name w:val="Revision"/>
    <w:hidden/>
    <w:uiPriority w:val="99"/>
    <w:semiHidden/>
    <w:rsid w:val="005F14A8"/>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03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284</ap:Words>
  <ap:Characters>1485</ap:Characters>
  <ap:DocSecurity>0</ap:DocSecurity>
  <ap:Lines>12</ap:Lines>
  <ap:Paragraphs>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1766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2025-05-28T12:46:00.0000000Z</dcterms:created>
  <dcterms:modified xsi:type="dcterms:W3CDTF">2025-05-28T12:46:00.0000000Z</dcterms:modified>
  <dc:description>------------------------</dc:description>
  <version/>
  <category/>
</coreProperties>
</file>