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2822CA" w:rsidRDefault="00785E1E" w14:paraId="04097CEE" w14:textId="517A6797">
      <w:r>
        <w:t xml:space="preserve">Geachte </w:t>
      </w:r>
      <w:r w:rsidR="000A6DB2">
        <w:t>Voorzitter,</w:t>
      </w:r>
      <w:r>
        <w:t xml:space="preserve"> </w:t>
      </w:r>
    </w:p>
    <w:p w:rsidR="00785E1E" w:rsidP="002822CA" w:rsidRDefault="00785E1E" w14:paraId="2A2F4FD2" w14:textId="77777777"/>
    <w:p w:rsidR="00785E1E" w:rsidP="002822CA" w:rsidRDefault="00785E1E" w14:paraId="070F9E17" w14:textId="2F97BFC6">
      <w:r>
        <w:t xml:space="preserve">Op 9 april 2025 </w:t>
      </w:r>
      <w:r w:rsidR="00020220">
        <w:t>he</w:t>
      </w:r>
      <w:r w:rsidR="00CA723A">
        <w:t>eft de vaste commissie voor Economische Zaken</w:t>
      </w:r>
      <w:r>
        <w:t xml:space="preserve"> mij verzocht</w:t>
      </w:r>
      <w:r w:rsidR="00CA723A">
        <w:rPr>
          <w:rStyle w:val="Voetnootmarkering"/>
        </w:rPr>
        <w:footnoteReference w:id="1"/>
      </w:r>
      <w:r>
        <w:t xml:space="preserve"> om aan te ge</w:t>
      </w:r>
      <w:r w:rsidR="00D77B70">
        <w:t>v</w:t>
      </w:r>
      <w:r>
        <w:t>en hoe ik de resultaten van alle mkb-indicatorbedrijven me</w:t>
      </w:r>
      <w:r w:rsidR="003D1DA6">
        <w:t>e</w:t>
      </w:r>
      <w:r>
        <w:t xml:space="preserve"> zal nemen in de uitvoering van de motie van het lid </w:t>
      </w:r>
      <w:proofErr w:type="spellStart"/>
      <w:r>
        <w:t>Kisteman</w:t>
      </w:r>
      <w:proofErr w:type="spellEnd"/>
      <w:r>
        <w:rPr>
          <w:rStyle w:val="Voetnootmarkering"/>
        </w:rPr>
        <w:footnoteReference w:id="2"/>
      </w:r>
      <w:r>
        <w:t xml:space="preserve"> over het verminderen van 20% van de onnodige regeldrukkosten. </w:t>
      </w:r>
    </w:p>
    <w:p w:rsidR="00785E1E" w:rsidP="002822CA" w:rsidRDefault="00785E1E" w14:paraId="32EF0669" w14:textId="77777777"/>
    <w:p w:rsidR="00785E1E" w:rsidP="002822CA" w:rsidRDefault="003D1DA6" w14:paraId="3ACE55FB" w14:textId="3C713CE3">
      <w:r>
        <w:t>D</w:t>
      </w:r>
      <w:r w:rsidR="00785E1E">
        <w:t xml:space="preserve">e motie van het lid </w:t>
      </w:r>
      <w:proofErr w:type="spellStart"/>
      <w:r w:rsidR="00785E1E">
        <w:t>Kisteman</w:t>
      </w:r>
      <w:proofErr w:type="spellEnd"/>
      <w:r w:rsidR="00785E1E">
        <w:t xml:space="preserve"> refereer</w:t>
      </w:r>
      <w:r>
        <w:t>t</w:t>
      </w:r>
      <w:r w:rsidR="00785E1E">
        <w:t xml:space="preserve"> aan alle negen onderzoeken en voorzag hier</w:t>
      </w:r>
      <w:r>
        <w:t>mee</w:t>
      </w:r>
      <w:r w:rsidR="00785E1E">
        <w:t xml:space="preserve"> al in het meenemen van de onderzoeken</w:t>
      </w:r>
      <w:r>
        <w:rPr>
          <w:rStyle w:val="Voetnootmarkering"/>
        </w:rPr>
        <w:footnoteReference w:id="3"/>
      </w:r>
      <w:r w:rsidR="00785E1E">
        <w:t xml:space="preserve"> die </w:t>
      </w:r>
      <w:r>
        <w:t>op 24 maart 2025 met</w:t>
      </w:r>
      <w:r w:rsidR="000A6DB2">
        <w:t xml:space="preserve"> uw</w:t>
      </w:r>
      <w:r>
        <w:t xml:space="preserve"> </w:t>
      </w:r>
      <w:r w:rsidR="000A6DB2">
        <w:t xml:space="preserve">Kamer </w:t>
      </w:r>
      <w:r w:rsidR="00D77B70">
        <w:t>zijn</w:t>
      </w:r>
      <w:r>
        <w:t xml:space="preserve"> gedeeld. In de </w:t>
      </w:r>
      <w:r w:rsidR="00CA723A">
        <w:t>Kamer</w:t>
      </w:r>
      <w:r>
        <w:t>brief</w:t>
      </w:r>
      <w:r>
        <w:rPr>
          <w:rStyle w:val="Voetnootmarkering"/>
        </w:rPr>
        <w:footnoteReference w:id="4"/>
      </w:r>
      <w:r>
        <w:t xml:space="preserve"> over hoe ik de motie uit zal voeren heb ik ook alle negen onderzoeken als uitgangspunt genomen. </w:t>
      </w:r>
    </w:p>
    <w:p w:rsidR="003D1DA6" w:rsidP="002822CA" w:rsidRDefault="003D1DA6" w14:paraId="3B54ADAC" w14:textId="77777777"/>
    <w:p w:rsidR="003D1DA6" w:rsidP="002822CA" w:rsidRDefault="003D1DA6" w14:paraId="515818C2" w14:textId="7591475E">
      <w:r>
        <w:t xml:space="preserve">De </w:t>
      </w:r>
      <w:r w:rsidR="004F1C34">
        <w:t>onderzoeken naar de laatste</w:t>
      </w:r>
      <w:r>
        <w:t xml:space="preserve"> drie </w:t>
      </w:r>
      <w:r w:rsidR="004F1C34">
        <w:t>sectoren</w:t>
      </w:r>
      <w:r>
        <w:t xml:space="preserve"> zullen dus op dezelfde manier </w:t>
      </w:r>
      <w:r w:rsidR="004F1C34">
        <w:t xml:space="preserve">als de eerste zes </w:t>
      </w:r>
      <w:r w:rsidR="000A6DB2">
        <w:t xml:space="preserve">onderzoeken </w:t>
      </w:r>
      <w:r>
        <w:t>worden meegenomen in de uitvoering van de motie</w:t>
      </w:r>
      <w:r w:rsidR="004F1C34">
        <w:t xml:space="preserve">. </w:t>
      </w:r>
    </w:p>
    <w:p w:rsidR="00D01A61" w:rsidP="002822CA" w:rsidRDefault="00D01A61" w14:paraId="47FD31C6" w14:textId="77777777"/>
    <w:p w:rsidRPr="002822CA" w:rsidR="00CE0F98" w:rsidP="00CE0F98" w:rsidRDefault="00CE0F98" w14:paraId="0F5D0CB9" w14:textId="683BB591">
      <w:r>
        <w:t>Zoals aangekondigd in het Actieprogramma Minder Druk Met Regels</w:t>
      </w:r>
      <w:r>
        <w:rPr>
          <w:rStyle w:val="Voetnootmarkering"/>
        </w:rPr>
        <w:footnoteReference w:id="5"/>
      </w:r>
      <w:r>
        <w:t xml:space="preserve"> wordt in 2025 gestart met een onderzoek naar drie nader te bepalen extra sectoren. Aangezien deze onderzoeken naar verwachting pas in het eerste kwartaal van 2026 worden opgeleverd, vormen deze geen onderdeel van de uitvoering van de motie van het lid Kistemen over het verminderen van 20% van de onnodige regeldrukkosten voor eind 2026.</w:t>
      </w:r>
    </w:p>
    <w:p w:rsidRPr="005C65B5" w:rsidR="00591E4A" w:rsidP="007F510A" w:rsidRDefault="00591E4A" w14:paraId="6DEE6C06" w14:textId="2CAB995A"/>
    <w:p w:rsidR="001F3D27" w:rsidP="007F510A" w:rsidRDefault="001F3D27" w14:paraId="09755913" w14:textId="5A161327"/>
    <w:p w:rsidRPr="005C65B5" w:rsidR="001F3D27" w:rsidP="007F510A" w:rsidRDefault="001F3D27" w14:paraId="0A788095" w14:textId="77777777"/>
    <w:p w:rsidRPr="005C65B5" w:rsidR="00C90702" w:rsidP="007F510A" w:rsidRDefault="00C90702" w14:paraId="66217F0A" w14:textId="77777777"/>
    <w:p w:rsidRPr="00591E4A" w:rsidR="00C90702" w:rsidP="007F510A" w:rsidRDefault="001C29DF" w14:paraId="2E139BF1" w14:textId="77777777">
      <w:pPr>
        <w:rPr>
          <w:szCs w:val="18"/>
        </w:rPr>
      </w:pPr>
      <w:r>
        <w:rPr>
          <w:szCs w:val="18"/>
        </w:rPr>
        <w:t>Dirk Beljaarts</w:t>
      </w:r>
    </w:p>
    <w:p w:rsidRPr="00012B4F" w:rsidR="004E505E" w:rsidP="00524FB4" w:rsidRDefault="001C29DF" w14:paraId="41524950" w14:textId="77777777">
      <w:r w:rsidRPr="005C65B5">
        <w:t xml:space="preserve">Minister van </w:t>
      </w:r>
      <w:r w:rsidRPr="005C65B5">
        <w:t>Economische Zaken</w:t>
      </w:r>
    </w:p>
    <w:p w:rsidR="004425CC" w:rsidP="00810C93" w:rsidRDefault="004425CC" w14:paraId="0CD356F6" w14:textId="77777777"/>
    <w:sectPr w:rsidR="004425C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7E2B4" w14:textId="77777777" w:rsidR="00C74BA6" w:rsidRDefault="00C74BA6">
      <w:r>
        <w:separator/>
      </w:r>
    </w:p>
    <w:p w14:paraId="0B50F134" w14:textId="77777777" w:rsidR="00C74BA6" w:rsidRDefault="00C74BA6"/>
  </w:endnote>
  <w:endnote w:type="continuationSeparator" w:id="0">
    <w:p w14:paraId="721C4B67" w14:textId="77777777" w:rsidR="00C74BA6" w:rsidRDefault="00C74BA6">
      <w:r>
        <w:continuationSeparator/>
      </w:r>
    </w:p>
    <w:p w14:paraId="42859080" w14:textId="77777777" w:rsidR="00C74BA6" w:rsidRDefault="00C74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D0C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B71D4" w14:paraId="4F696309" w14:textId="77777777" w:rsidTr="00CA6A25">
      <w:trPr>
        <w:trHeight w:hRule="exact" w:val="240"/>
      </w:trPr>
      <w:tc>
        <w:tcPr>
          <w:tcW w:w="7601" w:type="dxa"/>
          <w:shd w:val="clear" w:color="auto" w:fill="auto"/>
        </w:tcPr>
        <w:p w14:paraId="2A45446C" w14:textId="77777777" w:rsidR="00527BD4" w:rsidRDefault="00527BD4" w:rsidP="003F1F6B">
          <w:pPr>
            <w:pStyle w:val="Huisstijl-Rubricering"/>
          </w:pPr>
        </w:p>
      </w:tc>
      <w:tc>
        <w:tcPr>
          <w:tcW w:w="2156" w:type="dxa"/>
        </w:tcPr>
        <w:p w14:paraId="3E5EA193" w14:textId="5E9994AA" w:rsidR="00527BD4" w:rsidRPr="00645414" w:rsidRDefault="001C29D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8C11FB">
              <w:t>2</w:t>
            </w:r>
          </w:fldSimple>
        </w:p>
      </w:tc>
    </w:tr>
  </w:tbl>
  <w:p w14:paraId="190939E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B71D4" w14:paraId="02D5042A" w14:textId="77777777" w:rsidTr="00CA6A25">
      <w:trPr>
        <w:trHeight w:hRule="exact" w:val="240"/>
      </w:trPr>
      <w:tc>
        <w:tcPr>
          <w:tcW w:w="7601" w:type="dxa"/>
          <w:shd w:val="clear" w:color="auto" w:fill="auto"/>
        </w:tcPr>
        <w:p w14:paraId="01FDC3D6" w14:textId="77777777" w:rsidR="00527BD4" w:rsidRDefault="00527BD4" w:rsidP="008C356D">
          <w:pPr>
            <w:pStyle w:val="Huisstijl-Rubricering"/>
          </w:pPr>
        </w:p>
      </w:tc>
      <w:tc>
        <w:tcPr>
          <w:tcW w:w="2170" w:type="dxa"/>
        </w:tcPr>
        <w:p w14:paraId="7F4E886F" w14:textId="6AAFB0FA" w:rsidR="00527BD4" w:rsidRPr="00ED539E" w:rsidRDefault="001C29D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1</w:t>
            </w:r>
          </w:fldSimple>
        </w:p>
      </w:tc>
    </w:tr>
  </w:tbl>
  <w:p w14:paraId="410D70C9" w14:textId="77777777" w:rsidR="00527BD4" w:rsidRPr="00BC3B53" w:rsidRDefault="00527BD4" w:rsidP="008C356D">
    <w:pPr>
      <w:pStyle w:val="Voettekst"/>
      <w:spacing w:line="240" w:lineRule="auto"/>
      <w:rPr>
        <w:sz w:val="2"/>
        <w:szCs w:val="2"/>
      </w:rPr>
    </w:pPr>
  </w:p>
  <w:p w14:paraId="3BACAB5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9EBEA" w14:textId="77777777" w:rsidR="00C74BA6" w:rsidRDefault="00C74BA6">
      <w:r>
        <w:separator/>
      </w:r>
    </w:p>
    <w:p w14:paraId="2D0C54CA" w14:textId="77777777" w:rsidR="00C74BA6" w:rsidRDefault="00C74BA6"/>
  </w:footnote>
  <w:footnote w:type="continuationSeparator" w:id="0">
    <w:p w14:paraId="010F214B" w14:textId="77777777" w:rsidR="00C74BA6" w:rsidRDefault="00C74BA6">
      <w:r>
        <w:continuationSeparator/>
      </w:r>
    </w:p>
    <w:p w14:paraId="3C7CF271" w14:textId="77777777" w:rsidR="00C74BA6" w:rsidRDefault="00C74BA6"/>
  </w:footnote>
  <w:footnote w:id="1">
    <w:p w14:paraId="6BA4D583" w14:textId="5FAED837" w:rsidR="00CA723A" w:rsidRDefault="00CA723A">
      <w:pPr>
        <w:pStyle w:val="Voetnoottekst"/>
      </w:pPr>
      <w:r>
        <w:rPr>
          <w:rStyle w:val="Voetnootmarkering"/>
        </w:rPr>
        <w:footnoteRef/>
      </w:r>
      <w:r>
        <w:t xml:space="preserve"> </w:t>
      </w:r>
      <w:r w:rsidRPr="00CA723A">
        <w:t>2025Z06883</w:t>
      </w:r>
    </w:p>
  </w:footnote>
  <w:footnote w:id="2">
    <w:p w14:paraId="4FCD2372" w14:textId="25D1474A" w:rsidR="00785E1E" w:rsidRPr="00D77B70" w:rsidRDefault="00785E1E">
      <w:pPr>
        <w:pStyle w:val="Voetnoottekst"/>
      </w:pPr>
      <w:r>
        <w:rPr>
          <w:rStyle w:val="Voetnootmarkering"/>
        </w:rPr>
        <w:footnoteRef/>
      </w:r>
      <w:r>
        <w:t xml:space="preserve"> </w:t>
      </w:r>
      <w:r w:rsidRPr="00D77B70">
        <w:t>Kamerstuk 36450</w:t>
      </w:r>
      <w:r w:rsidR="00317270">
        <w:t>,</w:t>
      </w:r>
      <w:r w:rsidRPr="00D77B70">
        <w:t xml:space="preserve"> </w:t>
      </w:r>
      <w:r w:rsidR="00317270">
        <w:t>n</w:t>
      </w:r>
      <w:r w:rsidRPr="00D77B70">
        <w:t>r. 44</w:t>
      </w:r>
    </w:p>
  </w:footnote>
  <w:footnote w:id="3">
    <w:p w14:paraId="085B516F" w14:textId="172556DA" w:rsidR="003D1DA6" w:rsidRPr="00D77B70" w:rsidRDefault="003D1DA6">
      <w:pPr>
        <w:pStyle w:val="Voetnoottekst"/>
      </w:pPr>
      <w:r>
        <w:rPr>
          <w:rStyle w:val="Voetnootmarkering"/>
        </w:rPr>
        <w:footnoteRef/>
      </w:r>
      <w:r>
        <w:t xml:space="preserve"> </w:t>
      </w:r>
      <w:r w:rsidRPr="00D77B70">
        <w:t>Kamerstuk 32637</w:t>
      </w:r>
      <w:r w:rsidR="00317270">
        <w:t>,</w:t>
      </w:r>
      <w:r w:rsidRPr="00D77B70">
        <w:t xml:space="preserve"> </w:t>
      </w:r>
      <w:r w:rsidR="00317270">
        <w:t>n</w:t>
      </w:r>
      <w:r w:rsidRPr="00D77B70">
        <w:t>r. 667</w:t>
      </w:r>
    </w:p>
  </w:footnote>
  <w:footnote w:id="4">
    <w:p w14:paraId="4BCF3700" w14:textId="7C4E3890" w:rsidR="003D1DA6" w:rsidRPr="00D77B70" w:rsidRDefault="003D1DA6">
      <w:pPr>
        <w:pStyle w:val="Voetnoottekst"/>
      </w:pPr>
      <w:r>
        <w:rPr>
          <w:rStyle w:val="Voetnootmarkering"/>
        </w:rPr>
        <w:footnoteRef/>
      </w:r>
      <w:r>
        <w:t xml:space="preserve"> </w:t>
      </w:r>
      <w:r w:rsidRPr="00D77B70">
        <w:t>Kamerstuk 36450</w:t>
      </w:r>
      <w:r w:rsidR="00317270">
        <w:t>,</w:t>
      </w:r>
      <w:r w:rsidRPr="00D77B70">
        <w:t xml:space="preserve"> </w:t>
      </w:r>
      <w:r w:rsidR="00317270">
        <w:t>n</w:t>
      </w:r>
      <w:r w:rsidRPr="00D77B70">
        <w:t>r. 46</w:t>
      </w:r>
    </w:p>
  </w:footnote>
  <w:footnote w:id="5">
    <w:p w14:paraId="7FBDD378" w14:textId="2064134D" w:rsidR="00CE0F98" w:rsidRDefault="00CE0F98" w:rsidP="00CE0F98">
      <w:pPr>
        <w:pStyle w:val="Voetnoottekst"/>
      </w:pPr>
      <w:r>
        <w:rPr>
          <w:rStyle w:val="Voetnootmarkering"/>
        </w:rPr>
        <w:footnoteRef/>
      </w:r>
      <w:r>
        <w:t xml:space="preserve"> Kamerstuk </w:t>
      </w:r>
      <w:r w:rsidRPr="00D01A61">
        <w:t>32637</w:t>
      </w:r>
      <w:r w:rsidR="00317270">
        <w:t>,</w:t>
      </w:r>
      <w:r>
        <w:t xml:space="preserve"> </w:t>
      </w:r>
      <w:r w:rsidR="00317270">
        <w:t>n</w:t>
      </w:r>
      <w:r>
        <w:t xml:space="preserve">r. </w:t>
      </w:r>
      <w:r w:rsidRPr="00D01A61">
        <w:t>660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B71D4" w14:paraId="6558E446" w14:textId="77777777" w:rsidTr="00A50CF6">
      <w:tc>
        <w:tcPr>
          <w:tcW w:w="2156" w:type="dxa"/>
          <w:shd w:val="clear" w:color="auto" w:fill="auto"/>
        </w:tcPr>
        <w:p w14:paraId="7A81EC73" w14:textId="77777777" w:rsidR="00527BD4" w:rsidRPr="005819CE" w:rsidRDefault="001C29DF" w:rsidP="00A50CF6">
          <w:pPr>
            <w:pStyle w:val="Huisstijl-Adres"/>
            <w:rPr>
              <w:b/>
            </w:rPr>
          </w:pPr>
          <w:r>
            <w:rPr>
              <w:b/>
            </w:rPr>
            <w:t>Directoraat-generaal Bedrijfsleven &amp; Innovatie</w:t>
          </w:r>
          <w:r w:rsidRPr="005819CE">
            <w:rPr>
              <w:b/>
            </w:rPr>
            <w:br/>
          </w:r>
          <w:r>
            <w:t>Directie Ondernemerschap</w:t>
          </w:r>
        </w:p>
      </w:tc>
    </w:tr>
    <w:tr w:rsidR="007B71D4" w14:paraId="38B1C6B4" w14:textId="77777777" w:rsidTr="00A50CF6">
      <w:trPr>
        <w:trHeight w:hRule="exact" w:val="200"/>
      </w:trPr>
      <w:tc>
        <w:tcPr>
          <w:tcW w:w="2156" w:type="dxa"/>
          <w:shd w:val="clear" w:color="auto" w:fill="auto"/>
        </w:tcPr>
        <w:p w14:paraId="1E3A2BDF" w14:textId="77777777" w:rsidR="00527BD4" w:rsidRPr="005819CE" w:rsidRDefault="00527BD4" w:rsidP="00A50CF6"/>
      </w:tc>
    </w:tr>
    <w:tr w:rsidR="007B71D4" w14:paraId="6D611FFB" w14:textId="77777777" w:rsidTr="00502512">
      <w:trPr>
        <w:trHeight w:hRule="exact" w:val="774"/>
      </w:trPr>
      <w:tc>
        <w:tcPr>
          <w:tcW w:w="2156" w:type="dxa"/>
          <w:shd w:val="clear" w:color="auto" w:fill="auto"/>
        </w:tcPr>
        <w:p w14:paraId="1720C62D" w14:textId="77777777" w:rsidR="00527BD4" w:rsidRDefault="001C29DF" w:rsidP="003A5290">
          <w:pPr>
            <w:pStyle w:val="Huisstijl-Kopje"/>
          </w:pPr>
          <w:r>
            <w:t>Ons kenmerk</w:t>
          </w:r>
        </w:p>
        <w:p w14:paraId="5F5F7D91" w14:textId="77777777" w:rsidR="00527BD4" w:rsidRPr="005819CE" w:rsidRDefault="001C29DF" w:rsidP="004425CC">
          <w:pPr>
            <w:pStyle w:val="Huisstijl-Kopje"/>
          </w:pPr>
          <w:r>
            <w:rPr>
              <w:b w:val="0"/>
            </w:rPr>
            <w:t>DGBI-O</w:t>
          </w:r>
          <w:r w:rsidRPr="00502512">
            <w:rPr>
              <w:b w:val="0"/>
            </w:rPr>
            <w:t xml:space="preserve"> / </w:t>
          </w:r>
          <w:r>
            <w:rPr>
              <w:b w:val="0"/>
            </w:rPr>
            <w:t>98734318</w:t>
          </w:r>
        </w:p>
      </w:tc>
    </w:tr>
  </w:tbl>
  <w:p w14:paraId="4214C723" w14:textId="77777777" w:rsidR="00527BD4" w:rsidRDefault="00527BD4" w:rsidP="008C356D">
    <w:pPr>
      <w:pStyle w:val="Koptekst"/>
      <w:rPr>
        <w:rFonts w:cs="Verdana-Bold"/>
        <w:b/>
        <w:bCs/>
        <w:smallCaps/>
        <w:szCs w:val="18"/>
      </w:rPr>
    </w:pPr>
  </w:p>
  <w:p w14:paraId="3228535F" w14:textId="77777777" w:rsidR="00527BD4" w:rsidRDefault="00527BD4" w:rsidP="008C356D"/>
  <w:p w14:paraId="50132C31" w14:textId="77777777" w:rsidR="00527BD4" w:rsidRPr="00740712" w:rsidRDefault="00527BD4" w:rsidP="008C356D"/>
  <w:p w14:paraId="0A9334FD" w14:textId="77777777" w:rsidR="00527BD4" w:rsidRPr="00217880" w:rsidRDefault="00527BD4" w:rsidP="008C356D">
    <w:pPr>
      <w:spacing w:line="0" w:lineRule="atLeast"/>
      <w:rPr>
        <w:sz w:val="2"/>
        <w:szCs w:val="2"/>
      </w:rPr>
    </w:pPr>
  </w:p>
  <w:p w14:paraId="4C647193" w14:textId="77777777" w:rsidR="00527BD4" w:rsidRDefault="00527BD4" w:rsidP="004F44C2">
    <w:pPr>
      <w:pStyle w:val="Koptekst"/>
      <w:rPr>
        <w:rFonts w:cs="Verdana-Bold"/>
        <w:b/>
        <w:bCs/>
        <w:smallCaps/>
        <w:szCs w:val="18"/>
      </w:rPr>
    </w:pPr>
  </w:p>
  <w:p w14:paraId="4465FFED" w14:textId="77777777" w:rsidR="00527BD4" w:rsidRDefault="00527BD4" w:rsidP="004F44C2"/>
  <w:p w14:paraId="1817F3AD" w14:textId="77777777" w:rsidR="00527BD4" w:rsidRPr="00740712" w:rsidRDefault="00527BD4" w:rsidP="004F44C2"/>
  <w:p w14:paraId="69EBFFB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B71D4" w14:paraId="2D15A630" w14:textId="77777777" w:rsidTr="00751A6A">
      <w:trPr>
        <w:trHeight w:val="2636"/>
      </w:trPr>
      <w:tc>
        <w:tcPr>
          <w:tcW w:w="737" w:type="dxa"/>
          <w:shd w:val="clear" w:color="auto" w:fill="auto"/>
        </w:tcPr>
        <w:p w14:paraId="1D0A8FC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93B08EE" w14:textId="77777777" w:rsidR="00527BD4" w:rsidRDefault="001C29DF"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D13BB06" wp14:editId="48FA9FB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8D2766B" w14:textId="77777777" w:rsidR="007269E3" w:rsidRDefault="007269E3" w:rsidP="00651CEE">
          <w:pPr>
            <w:framePr w:w="6340" w:h="2750" w:hRule="exact" w:hSpace="180" w:wrap="around" w:vAnchor="page" w:hAnchor="text" w:x="3873" w:y="-140"/>
            <w:spacing w:line="240" w:lineRule="auto"/>
          </w:pPr>
        </w:p>
      </w:tc>
    </w:tr>
  </w:tbl>
  <w:p w14:paraId="32954592" w14:textId="77777777" w:rsidR="00527BD4" w:rsidRDefault="00527BD4" w:rsidP="00D0609E">
    <w:pPr>
      <w:framePr w:w="6340" w:h="2750" w:hRule="exact" w:hSpace="180" w:wrap="around" w:vAnchor="page" w:hAnchor="text" w:x="3873" w:y="-140"/>
    </w:pPr>
  </w:p>
  <w:p w14:paraId="239ACC7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B71D4" w:rsidRPr="00CA723A" w14:paraId="518DE341" w14:textId="77777777" w:rsidTr="00A50CF6">
      <w:tc>
        <w:tcPr>
          <w:tcW w:w="2160" w:type="dxa"/>
          <w:shd w:val="clear" w:color="auto" w:fill="auto"/>
        </w:tcPr>
        <w:p w14:paraId="04A34761" w14:textId="77777777" w:rsidR="00527BD4" w:rsidRPr="005819CE" w:rsidRDefault="001C29DF" w:rsidP="00A50CF6">
          <w:pPr>
            <w:pStyle w:val="Huisstijl-Adres"/>
            <w:rPr>
              <w:b/>
            </w:rPr>
          </w:pPr>
          <w:r>
            <w:rPr>
              <w:b/>
            </w:rPr>
            <w:t>Directoraat-generaal Bedrijfsleven &amp; Innovatie</w:t>
          </w:r>
          <w:r w:rsidRPr="005819CE">
            <w:rPr>
              <w:b/>
            </w:rPr>
            <w:br/>
          </w:r>
          <w:r>
            <w:t>Directie Ondernemerschap</w:t>
          </w:r>
        </w:p>
        <w:p w14:paraId="06F60CAA" w14:textId="77777777" w:rsidR="00527BD4" w:rsidRPr="00BE5ED9" w:rsidRDefault="001C29DF" w:rsidP="00A50CF6">
          <w:pPr>
            <w:pStyle w:val="Huisstijl-Adres"/>
          </w:pPr>
          <w:r>
            <w:rPr>
              <w:b/>
            </w:rPr>
            <w:t>Bezoekadres</w:t>
          </w:r>
          <w:r>
            <w:rPr>
              <w:b/>
            </w:rPr>
            <w:br/>
          </w:r>
          <w:r>
            <w:t>Bezuidenhoutseweg 73</w:t>
          </w:r>
          <w:r w:rsidRPr="005819CE">
            <w:br/>
          </w:r>
          <w:r>
            <w:t>2594 AC Den Haag</w:t>
          </w:r>
        </w:p>
        <w:p w14:paraId="2850809E" w14:textId="77777777" w:rsidR="00EF495B" w:rsidRDefault="001C29DF" w:rsidP="0098788A">
          <w:pPr>
            <w:pStyle w:val="Huisstijl-Adres"/>
          </w:pPr>
          <w:r>
            <w:rPr>
              <w:b/>
            </w:rPr>
            <w:t>Postadres</w:t>
          </w:r>
          <w:r>
            <w:rPr>
              <w:b/>
            </w:rPr>
            <w:br/>
          </w:r>
          <w:r>
            <w:t>Postbus 20401</w:t>
          </w:r>
          <w:r w:rsidRPr="005819CE">
            <w:br/>
            <w:t>2500 E</w:t>
          </w:r>
          <w:r>
            <w:t>K</w:t>
          </w:r>
          <w:r w:rsidRPr="005819CE">
            <w:t xml:space="preserve"> Den Haag</w:t>
          </w:r>
        </w:p>
        <w:p w14:paraId="33630358" w14:textId="77777777" w:rsidR="00EF495B" w:rsidRPr="005B3814" w:rsidRDefault="001C29DF" w:rsidP="0098788A">
          <w:pPr>
            <w:pStyle w:val="Huisstijl-Adres"/>
          </w:pPr>
          <w:r>
            <w:rPr>
              <w:b/>
            </w:rPr>
            <w:t>Overheidsidentificatienr</w:t>
          </w:r>
          <w:r>
            <w:rPr>
              <w:b/>
            </w:rPr>
            <w:br/>
          </w:r>
          <w:r w:rsidRPr="005B3814">
            <w:t>00000001003214369000</w:t>
          </w:r>
        </w:p>
        <w:p w14:paraId="5C8ABD52" w14:textId="41A6205F" w:rsidR="00527BD4" w:rsidRPr="001F3D27" w:rsidRDefault="001C29D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7B71D4" w:rsidRPr="00CA723A" w14:paraId="766CFF43" w14:textId="77777777" w:rsidTr="001F3D27">
      <w:trPr>
        <w:trHeight w:hRule="exact" w:val="80"/>
      </w:trPr>
      <w:tc>
        <w:tcPr>
          <w:tcW w:w="2160" w:type="dxa"/>
          <w:shd w:val="clear" w:color="auto" w:fill="auto"/>
        </w:tcPr>
        <w:p w14:paraId="4B54271A" w14:textId="77777777" w:rsidR="00527BD4" w:rsidRPr="001F3D27" w:rsidRDefault="00527BD4" w:rsidP="00A50CF6"/>
      </w:tc>
    </w:tr>
    <w:tr w:rsidR="007B71D4" w14:paraId="2C9D94C1" w14:textId="77777777" w:rsidTr="00A50CF6">
      <w:tc>
        <w:tcPr>
          <w:tcW w:w="2160" w:type="dxa"/>
          <w:shd w:val="clear" w:color="auto" w:fill="auto"/>
        </w:tcPr>
        <w:p w14:paraId="4E899FFB" w14:textId="77777777" w:rsidR="000C0163" w:rsidRPr="005819CE" w:rsidRDefault="001C29DF" w:rsidP="000C0163">
          <w:pPr>
            <w:pStyle w:val="Huisstijl-Kopje"/>
          </w:pPr>
          <w:r>
            <w:t>Ons kenmerk</w:t>
          </w:r>
          <w:r w:rsidRPr="005819CE">
            <w:t xml:space="preserve"> </w:t>
          </w:r>
        </w:p>
        <w:p w14:paraId="3BA10679" w14:textId="5A7E6F76" w:rsidR="001F3D27" w:rsidRPr="001F3D27" w:rsidRDefault="001C29DF" w:rsidP="001F3D27">
          <w:pPr>
            <w:shd w:val="clear" w:color="auto" w:fill="FFFFFF"/>
            <w:spacing w:line="240" w:lineRule="auto"/>
            <w:textAlignment w:val="baseline"/>
            <w:rPr>
              <w:rFonts w:cs="Helvetica"/>
              <w:color w:val="000000"/>
              <w:sz w:val="13"/>
              <w:szCs w:val="13"/>
            </w:rPr>
          </w:pPr>
          <w:r w:rsidRPr="001F3D27">
            <w:rPr>
              <w:sz w:val="13"/>
              <w:szCs w:val="13"/>
            </w:rPr>
            <w:t>DGBI-O</w:t>
          </w:r>
          <w:r w:rsidR="00926AE2" w:rsidRPr="001F3D27">
            <w:rPr>
              <w:sz w:val="13"/>
              <w:szCs w:val="13"/>
            </w:rPr>
            <w:t xml:space="preserve"> / </w:t>
          </w:r>
          <w:r w:rsidR="001F3D27" w:rsidRPr="001F3D27">
            <w:rPr>
              <w:rFonts w:cs="Helvetica"/>
              <w:color w:val="000000"/>
              <w:sz w:val="13"/>
              <w:szCs w:val="13"/>
              <w:bdr w:val="none" w:sz="0" w:space="0" w:color="auto" w:frame="1"/>
            </w:rPr>
            <w:t>98791579</w:t>
          </w:r>
        </w:p>
        <w:p w14:paraId="10CB36BB" w14:textId="2B8216B1" w:rsidR="000C0163" w:rsidRPr="005819CE" w:rsidRDefault="000C0163" w:rsidP="000C0163">
          <w:pPr>
            <w:pStyle w:val="Huisstijl-Gegeven"/>
          </w:pPr>
        </w:p>
        <w:p w14:paraId="4AB2135C" w14:textId="77777777" w:rsidR="00527BD4" w:rsidRPr="005819CE" w:rsidRDefault="00527BD4" w:rsidP="001F3D27">
          <w:pPr>
            <w:pStyle w:val="Huisstijl-Kopje"/>
          </w:pPr>
        </w:p>
      </w:tc>
    </w:tr>
  </w:tbl>
  <w:p w14:paraId="34606BE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B71D4" w14:paraId="303A234C" w14:textId="77777777" w:rsidTr="007610AA">
      <w:trPr>
        <w:trHeight w:val="400"/>
      </w:trPr>
      <w:tc>
        <w:tcPr>
          <w:tcW w:w="7520" w:type="dxa"/>
          <w:gridSpan w:val="2"/>
          <w:shd w:val="clear" w:color="auto" w:fill="auto"/>
        </w:tcPr>
        <w:p w14:paraId="72187B2B" w14:textId="77777777" w:rsidR="00527BD4" w:rsidRPr="00BC3B53" w:rsidRDefault="001C29DF" w:rsidP="00A50CF6">
          <w:pPr>
            <w:pStyle w:val="Huisstijl-Retouradres"/>
          </w:pPr>
          <w:r>
            <w:t>&gt; Retouradres Postbus 20401 2500 EK Den Haag</w:t>
          </w:r>
        </w:p>
      </w:tc>
    </w:tr>
    <w:tr w:rsidR="007B71D4" w14:paraId="7134BFEE" w14:textId="77777777" w:rsidTr="007610AA">
      <w:tc>
        <w:tcPr>
          <w:tcW w:w="7520" w:type="dxa"/>
          <w:gridSpan w:val="2"/>
          <w:shd w:val="clear" w:color="auto" w:fill="auto"/>
        </w:tcPr>
        <w:p w14:paraId="4168EC0F" w14:textId="77777777" w:rsidR="00527BD4" w:rsidRPr="00983E8F" w:rsidRDefault="00527BD4" w:rsidP="00A50CF6">
          <w:pPr>
            <w:pStyle w:val="Huisstijl-Rubricering"/>
          </w:pPr>
        </w:p>
      </w:tc>
    </w:tr>
    <w:tr w:rsidR="007B71D4" w14:paraId="0999C337" w14:textId="77777777" w:rsidTr="007610AA">
      <w:trPr>
        <w:trHeight w:hRule="exact" w:val="2440"/>
      </w:trPr>
      <w:tc>
        <w:tcPr>
          <w:tcW w:w="7520" w:type="dxa"/>
          <w:gridSpan w:val="2"/>
          <w:shd w:val="clear" w:color="auto" w:fill="auto"/>
        </w:tcPr>
        <w:p w14:paraId="030C6424" w14:textId="77777777" w:rsidR="00BF2B4C" w:rsidRDefault="00BF2B4C" w:rsidP="00BF2B4C">
          <w:pPr>
            <w:pStyle w:val="Huisstijl-NAW"/>
          </w:pPr>
          <w:r>
            <w:t xml:space="preserve">De Voorzitter van de Tweede Kamer </w:t>
          </w:r>
        </w:p>
        <w:p w14:paraId="0D6A74A6" w14:textId="77777777" w:rsidR="00BF2B4C" w:rsidRDefault="00BF2B4C" w:rsidP="00BF2B4C">
          <w:pPr>
            <w:pStyle w:val="Huisstijl-NAW"/>
          </w:pPr>
          <w:r>
            <w:t>der Staten-Generaal</w:t>
          </w:r>
        </w:p>
        <w:p w14:paraId="4809C74B" w14:textId="77777777" w:rsidR="00BF2B4C" w:rsidRDefault="00BF2B4C" w:rsidP="00BF2B4C">
          <w:pPr>
            <w:pStyle w:val="Huisstijl-NAW"/>
          </w:pPr>
          <w:r>
            <w:t>Prinses Irenestraat 6</w:t>
          </w:r>
        </w:p>
        <w:p w14:paraId="0FB40E6A" w14:textId="02F190AB" w:rsidR="00527BD4" w:rsidRDefault="00BF2B4C" w:rsidP="00BF2B4C">
          <w:pPr>
            <w:pStyle w:val="Huisstijl-NAW"/>
          </w:pPr>
          <w:r>
            <w:t>2595 BD  DEN HAAG</w:t>
          </w:r>
        </w:p>
      </w:tc>
    </w:tr>
    <w:tr w:rsidR="007B71D4" w14:paraId="19BDDBD7" w14:textId="77777777" w:rsidTr="007610AA">
      <w:trPr>
        <w:trHeight w:hRule="exact" w:val="400"/>
      </w:trPr>
      <w:tc>
        <w:tcPr>
          <w:tcW w:w="7520" w:type="dxa"/>
          <w:gridSpan w:val="2"/>
          <w:shd w:val="clear" w:color="auto" w:fill="auto"/>
        </w:tcPr>
        <w:p w14:paraId="6AE2CC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B71D4" w14:paraId="1650AC31" w14:textId="77777777" w:rsidTr="007610AA">
      <w:trPr>
        <w:trHeight w:val="240"/>
      </w:trPr>
      <w:tc>
        <w:tcPr>
          <w:tcW w:w="900" w:type="dxa"/>
          <w:shd w:val="clear" w:color="auto" w:fill="auto"/>
        </w:tcPr>
        <w:p w14:paraId="23A79675" w14:textId="77777777" w:rsidR="00527BD4" w:rsidRPr="007709EF" w:rsidRDefault="001C29DF" w:rsidP="00A50CF6">
          <w:pPr>
            <w:rPr>
              <w:szCs w:val="18"/>
            </w:rPr>
          </w:pPr>
          <w:r>
            <w:rPr>
              <w:szCs w:val="18"/>
            </w:rPr>
            <w:t>Datum</w:t>
          </w:r>
        </w:p>
      </w:tc>
      <w:tc>
        <w:tcPr>
          <w:tcW w:w="6620" w:type="dxa"/>
          <w:shd w:val="clear" w:color="auto" w:fill="auto"/>
        </w:tcPr>
        <w:p w14:paraId="6F43C7B0" w14:textId="32274A99" w:rsidR="00527BD4" w:rsidRPr="007709EF" w:rsidRDefault="00317270" w:rsidP="00A50CF6">
          <w:r>
            <w:t>28 mei 2025</w:t>
          </w:r>
        </w:p>
      </w:tc>
    </w:tr>
    <w:tr w:rsidR="007B71D4" w14:paraId="26938009" w14:textId="77777777" w:rsidTr="007610AA">
      <w:trPr>
        <w:trHeight w:val="240"/>
      </w:trPr>
      <w:tc>
        <w:tcPr>
          <w:tcW w:w="900" w:type="dxa"/>
          <w:shd w:val="clear" w:color="auto" w:fill="auto"/>
        </w:tcPr>
        <w:p w14:paraId="2FEA9404" w14:textId="77777777" w:rsidR="00527BD4" w:rsidRPr="007709EF" w:rsidRDefault="001C29DF" w:rsidP="00A50CF6">
          <w:pPr>
            <w:rPr>
              <w:szCs w:val="18"/>
            </w:rPr>
          </w:pPr>
          <w:r>
            <w:rPr>
              <w:szCs w:val="18"/>
            </w:rPr>
            <w:t>Betreft</w:t>
          </w:r>
        </w:p>
      </w:tc>
      <w:tc>
        <w:tcPr>
          <w:tcW w:w="6620" w:type="dxa"/>
          <w:shd w:val="clear" w:color="auto" w:fill="auto"/>
        </w:tcPr>
        <w:p w14:paraId="553D2A7A" w14:textId="77777777" w:rsidR="00527BD4" w:rsidRPr="007709EF" w:rsidRDefault="001C29DF" w:rsidP="00A50CF6">
          <w:r>
            <w:t>Reactie op verzoek over resultaten laatste mkb-indicatorbedrijven meenemen in uitvoering motie-</w:t>
          </w:r>
          <w:proofErr w:type="spellStart"/>
          <w:r>
            <w:t>Kisteman</w:t>
          </w:r>
          <w:proofErr w:type="spellEnd"/>
          <w:r>
            <w:t xml:space="preserve"> (Kamerstuk 36450-44)</w:t>
          </w:r>
        </w:p>
      </w:tc>
    </w:tr>
  </w:tbl>
  <w:p w14:paraId="03A39A7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0AA050A">
      <w:start w:val="1"/>
      <w:numFmt w:val="bullet"/>
      <w:pStyle w:val="Lijstopsomteken"/>
      <w:lvlText w:val="•"/>
      <w:lvlJc w:val="left"/>
      <w:pPr>
        <w:tabs>
          <w:tab w:val="num" w:pos="227"/>
        </w:tabs>
        <w:ind w:left="227" w:hanging="227"/>
      </w:pPr>
      <w:rPr>
        <w:rFonts w:ascii="Verdana" w:hAnsi="Verdana" w:hint="default"/>
        <w:sz w:val="18"/>
        <w:szCs w:val="18"/>
      </w:rPr>
    </w:lvl>
    <w:lvl w:ilvl="1" w:tplc="B96A9A24" w:tentative="1">
      <w:start w:val="1"/>
      <w:numFmt w:val="bullet"/>
      <w:lvlText w:val="o"/>
      <w:lvlJc w:val="left"/>
      <w:pPr>
        <w:tabs>
          <w:tab w:val="num" w:pos="1440"/>
        </w:tabs>
        <w:ind w:left="1440" w:hanging="360"/>
      </w:pPr>
      <w:rPr>
        <w:rFonts w:ascii="Courier New" w:hAnsi="Courier New" w:cs="Courier New" w:hint="default"/>
      </w:rPr>
    </w:lvl>
    <w:lvl w:ilvl="2" w:tplc="CF1E5AA2" w:tentative="1">
      <w:start w:val="1"/>
      <w:numFmt w:val="bullet"/>
      <w:lvlText w:val=""/>
      <w:lvlJc w:val="left"/>
      <w:pPr>
        <w:tabs>
          <w:tab w:val="num" w:pos="2160"/>
        </w:tabs>
        <w:ind w:left="2160" w:hanging="360"/>
      </w:pPr>
      <w:rPr>
        <w:rFonts w:ascii="Wingdings" w:hAnsi="Wingdings" w:hint="default"/>
      </w:rPr>
    </w:lvl>
    <w:lvl w:ilvl="3" w:tplc="55F89DB2" w:tentative="1">
      <w:start w:val="1"/>
      <w:numFmt w:val="bullet"/>
      <w:lvlText w:val=""/>
      <w:lvlJc w:val="left"/>
      <w:pPr>
        <w:tabs>
          <w:tab w:val="num" w:pos="2880"/>
        </w:tabs>
        <w:ind w:left="2880" w:hanging="360"/>
      </w:pPr>
      <w:rPr>
        <w:rFonts w:ascii="Symbol" w:hAnsi="Symbol" w:hint="default"/>
      </w:rPr>
    </w:lvl>
    <w:lvl w:ilvl="4" w:tplc="61A0B456" w:tentative="1">
      <w:start w:val="1"/>
      <w:numFmt w:val="bullet"/>
      <w:lvlText w:val="o"/>
      <w:lvlJc w:val="left"/>
      <w:pPr>
        <w:tabs>
          <w:tab w:val="num" w:pos="3600"/>
        </w:tabs>
        <w:ind w:left="3600" w:hanging="360"/>
      </w:pPr>
      <w:rPr>
        <w:rFonts w:ascii="Courier New" w:hAnsi="Courier New" w:cs="Courier New" w:hint="default"/>
      </w:rPr>
    </w:lvl>
    <w:lvl w:ilvl="5" w:tplc="CBCE3A9E" w:tentative="1">
      <w:start w:val="1"/>
      <w:numFmt w:val="bullet"/>
      <w:lvlText w:val=""/>
      <w:lvlJc w:val="left"/>
      <w:pPr>
        <w:tabs>
          <w:tab w:val="num" w:pos="4320"/>
        </w:tabs>
        <w:ind w:left="4320" w:hanging="360"/>
      </w:pPr>
      <w:rPr>
        <w:rFonts w:ascii="Wingdings" w:hAnsi="Wingdings" w:hint="default"/>
      </w:rPr>
    </w:lvl>
    <w:lvl w:ilvl="6" w:tplc="0938124A" w:tentative="1">
      <w:start w:val="1"/>
      <w:numFmt w:val="bullet"/>
      <w:lvlText w:val=""/>
      <w:lvlJc w:val="left"/>
      <w:pPr>
        <w:tabs>
          <w:tab w:val="num" w:pos="5040"/>
        </w:tabs>
        <w:ind w:left="5040" w:hanging="360"/>
      </w:pPr>
      <w:rPr>
        <w:rFonts w:ascii="Symbol" w:hAnsi="Symbol" w:hint="default"/>
      </w:rPr>
    </w:lvl>
    <w:lvl w:ilvl="7" w:tplc="1E7A75D6" w:tentative="1">
      <w:start w:val="1"/>
      <w:numFmt w:val="bullet"/>
      <w:lvlText w:val="o"/>
      <w:lvlJc w:val="left"/>
      <w:pPr>
        <w:tabs>
          <w:tab w:val="num" w:pos="5760"/>
        </w:tabs>
        <w:ind w:left="5760" w:hanging="360"/>
      </w:pPr>
      <w:rPr>
        <w:rFonts w:ascii="Courier New" w:hAnsi="Courier New" w:cs="Courier New" w:hint="default"/>
      </w:rPr>
    </w:lvl>
    <w:lvl w:ilvl="8" w:tplc="29BA42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7143720">
      <w:start w:val="1"/>
      <w:numFmt w:val="bullet"/>
      <w:pStyle w:val="Lijstopsomteken2"/>
      <w:lvlText w:val="–"/>
      <w:lvlJc w:val="left"/>
      <w:pPr>
        <w:tabs>
          <w:tab w:val="num" w:pos="227"/>
        </w:tabs>
        <w:ind w:left="227" w:firstLine="0"/>
      </w:pPr>
      <w:rPr>
        <w:rFonts w:ascii="Verdana" w:hAnsi="Verdana" w:hint="default"/>
      </w:rPr>
    </w:lvl>
    <w:lvl w:ilvl="1" w:tplc="3EF8F91A" w:tentative="1">
      <w:start w:val="1"/>
      <w:numFmt w:val="bullet"/>
      <w:lvlText w:val="o"/>
      <w:lvlJc w:val="left"/>
      <w:pPr>
        <w:tabs>
          <w:tab w:val="num" w:pos="1440"/>
        </w:tabs>
        <w:ind w:left="1440" w:hanging="360"/>
      </w:pPr>
      <w:rPr>
        <w:rFonts w:ascii="Courier New" w:hAnsi="Courier New" w:cs="Courier New" w:hint="default"/>
      </w:rPr>
    </w:lvl>
    <w:lvl w:ilvl="2" w:tplc="EE62A5FA" w:tentative="1">
      <w:start w:val="1"/>
      <w:numFmt w:val="bullet"/>
      <w:lvlText w:val=""/>
      <w:lvlJc w:val="left"/>
      <w:pPr>
        <w:tabs>
          <w:tab w:val="num" w:pos="2160"/>
        </w:tabs>
        <w:ind w:left="2160" w:hanging="360"/>
      </w:pPr>
      <w:rPr>
        <w:rFonts w:ascii="Wingdings" w:hAnsi="Wingdings" w:hint="default"/>
      </w:rPr>
    </w:lvl>
    <w:lvl w:ilvl="3" w:tplc="11F43DCE" w:tentative="1">
      <w:start w:val="1"/>
      <w:numFmt w:val="bullet"/>
      <w:lvlText w:val=""/>
      <w:lvlJc w:val="left"/>
      <w:pPr>
        <w:tabs>
          <w:tab w:val="num" w:pos="2880"/>
        </w:tabs>
        <w:ind w:left="2880" w:hanging="360"/>
      </w:pPr>
      <w:rPr>
        <w:rFonts w:ascii="Symbol" w:hAnsi="Symbol" w:hint="default"/>
      </w:rPr>
    </w:lvl>
    <w:lvl w:ilvl="4" w:tplc="87EA830E" w:tentative="1">
      <w:start w:val="1"/>
      <w:numFmt w:val="bullet"/>
      <w:lvlText w:val="o"/>
      <w:lvlJc w:val="left"/>
      <w:pPr>
        <w:tabs>
          <w:tab w:val="num" w:pos="3600"/>
        </w:tabs>
        <w:ind w:left="3600" w:hanging="360"/>
      </w:pPr>
      <w:rPr>
        <w:rFonts w:ascii="Courier New" w:hAnsi="Courier New" w:cs="Courier New" w:hint="default"/>
      </w:rPr>
    </w:lvl>
    <w:lvl w:ilvl="5" w:tplc="4AD8B8C2" w:tentative="1">
      <w:start w:val="1"/>
      <w:numFmt w:val="bullet"/>
      <w:lvlText w:val=""/>
      <w:lvlJc w:val="left"/>
      <w:pPr>
        <w:tabs>
          <w:tab w:val="num" w:pos="4320"/>
        </w:tabs>
        <w:ind w:left="4320" w:hanging="360"/>
      </w:pPr>
      <w:rPr>
        <w:rFonts w:ascii="Wingdings" w:hAnsi="Wingdings" w:hint="default"/>
      </w:rPr>
    </w:lvl>
    <w:lvl w:ilvl="6" w:tplc="8BFE209A" w:tentative="1">
      <w:start w:val="1"/>
      <w:numFmt w:val="bullet"/>
      <w:lvlText w:val=""/>
      <w:lvlJc w:val="left"/>
      <w:pPr>
        <w:tabs>
          <w:tab w:val="num" w:pos="5040"/>
        </w:tabs>
        <w:ind w:left="5040" w:hanging="360"/>
      </w:pPr>
      <w:rPr>
        <w:rFonts w:ascii="Symbol" w:hAnsi="Symbol" w:hint="default"/>
      </w:rPr>
    </w:lvl>
    <w:lvl w:ilvl="7" w:tplc="1828133E" w:tentative="1">
      <w:start w:val="1"/>
      <w:numFmt w:val="bullet"/>
      <w:lvlText w:val="o"/>
      <w:lvlJc w:val="left"/>
      <w:pPr>
        <w:tabs>
          <w:tab w:val="num" w:pos="5760"/>
        </w:tabs>
        <w:ind w:left="5760" w:hanging="360"/>
      </w:pPr>
      <w:rPr>
        <w:rFonts w:ascii="Courier New" w:hAnsi="Courier New" w:cs="Courier New" w:hint="default"/>
      </w:rPr>
    </w:lvl>
    <w:lvl w:ilvl="8" w:tplc="87D6AA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29511272">
    <w:abstractNumId w:val="10"/>
  </w:num>
  <w:num w:numId="2" w16cid:durableId="587271602">
    <w:abstractNumId w:val="7"/>
  </w:num>
  <w:num w:numId="3" w16cid:durableId="1890915781">
    <w:abstractNumId w:val="6"/>
  </w:num>
  <w:num w:numId="4" w16cid:durableId="319433661">
    <w:abstractNumId w:val="5"/>
  </w:num>
  <w:num w:numId="5" w16cid:durableId="255939197">
    <w:abstractNumId w:val="4"/>
  </w:num>
  <w:num w:numId="6" w16cid:durableId="1043822202">
    <w:abstractNumId w:val="8"/>
  </w:num>
  <w:num w:numId="7" w16cid:durableId="342322893">
    <w:abstractNumId w:val="3"/>
  </w:num>
  <w:num w:numId="8" w16cid:durableId="1489130598">
    <w:abstractNumId w:val="2"/>
  </w:num>
  <w:num w:numId="9" w16cid:durableId="866910331">
    <w:abstractNumId w:val="1"/>
  </w:num>
  <w:num w:numId="10" w16cid:durableId="936904803">
    <w:abstractNumId w:val="0"/>
  </w:num>
  <w:num w:numId="11" w16cid:durableId="450974586">
    <w:abstractNumId w:val="9"/>
  </w:num>
  <w:num w:numId="12" w16cid:durableId="1458913102">
    <w:abstractNumId w:val="11"/>
  </w:num>
  <w:num w:numId="13" w16cid:durableId="2145811911">
    <w:abstractNumId w:val="13"/>
  </w:num>
  <w:num w:numId="14" w16cid:durableId="139496349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220"/>
    <w:rsid w:val="00020EE4"/>
    <w:rsid w:val="00023E9A"/>
    <w:rsid w:val="00033CDD"/>
    <w:rsid w:val="00034A84"/>
    <w:rsid w:val="00035E67"/>
    <w:rsid w:val="000366F3"/>
    <w:rsid w:val="00044445"/>
    <w:rsid w:val="0006024D"/>
    <w:rsid w:val="00071F28"/>
    <w:rsid w:val="00074079"/>
    <w:rsid w:val="00092799"/>
    <w:rsid w:val="00092C5F"/>
    <w:rsid w:val="00096680"/>
    <w:rsid w:val="000A0F36"/>
    <w:rsid w:val="000A174A"/>
    <w:rsid w:val="000A3E0A"/>
    <w:rsid w:val="000A65AC"/>
    <w:rsid w:val="000A6DB2"/>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29DF"/>
    <w:rsid w:val="001C32EC"/>
    <w:rsid w:val="001C38BD"/>
    <w:rsid w:val="001C4D5A"/>
    <w:rsid w:val="001C6FB5"/>
    <w:rsid w:val="001E34C6"/>
    <w:rsid w:val="001E5581"/>
    <w:rsid w:val="001F3C70"/>
    <w:rsid w:val="001F3D27"/>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436"/>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7270"/>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1DA6"/>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3496"/>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1C34"/>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005A"/>
    <w:rsid w:val="00735D88"/>
    <w:rsid w:val="0073720D"/>
    <w:rsid w:val="00737507"/>
    <w:rsid w:val="00740712"/>
    <w:rsid w:val="00742AB9"/>
    <w:rsid w:val="00746C31"/>
    <w:rsid w:val="00751A6A"/>
    <w:rsid w:val="00754FBF"/>
    <w:rsid w:val="007610AA"/>
    <w:rsid w:val="007709EF"/>
    <w:rsid w:val="00782701"/>
    <w:rsid w:val="00783559"/>
    <w:rsid w:val="007853E9"/>
    <w:rsid w:val="00785E1E"/>
    <w:rsid w:val="0079551B"/>
    <w:rsid w:val="00797AA5"/>
    <w:rsid w:val="007A26BD"/>
    <w:rsid w:val="007A4105"/>
    <w:rsid w:val="007B4503"/>
    <w:rsid w:val="007B71D4"/>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6260"/>
    <w:rsid w:val="00872271"/>
    <w:rsid w:val="00883137"/>
    <w:rsid w:val="008942C4"/>
    <w:rsid w:val="00894A3B"/>
    <w:rsid w:val="008A1F5D"/>
    <w:rsid w:val="008A28F5"/>
    <w:rsid w:val="008A6D20"/>
    <w:rsid w:val="008B1198"/>
    <w:rsid w:val="008B3471"/>
    <w:rsid w:val="008B3929"/>
    <w:rsid w:val="008B4125"/>
    <w:rsid w:val="008B4CB3"/>
    <w:rsid w:val="008B567B"/>
    <w:rsid w:val="008B7B24"/>
    <w:rsid w:val="008C11FB"/>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48C"/>
    <w:rsid w:val="00AB5933"/>
    <w:rsid w:val="00AE00E0"/>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BF2B4C"/>
    <w:rsid w:val="00C15A91"/>
    <w:rsid w:val="00C206F1"/>
    <w:rsid w:val="00C217E1"/>
    <w:rsid w:val="00C219B1"/>
    <w:rsid w:val="00C2588E"/>
    <w:rsid w:val="00C4015B"/>
    <w:rsid w:val="00C40C60"/>
    <w:rsid w:val="00C43FE6"/>
    <w:rsid w:val="00C5258E"/>
    <w:rsid w:val="00C530C9"/>
    <w:rsid w:val="00C619A7"/>
    <w:rsid w:val="00C73D5F"/>
    <w:rsid w:val="00C74BA6"/>
    <w:rsid w:val="00C82AFE"/>
    <w:rsid w:val="00C83DBC"/>
    <w:rsid w:val="00C90702"/>
    <w:rsid w:val="00C97C80"/>
    <w:rsid w:val="00CA47D3"/>
    <w:rsid w:val="00CA6533"/>
    <w:rsid w:val="00CA6A25"/>
    <w:rsid w:val="00CA6A3F"/>
    <w:rsid w:val="00CA723A"/>
    <w:rsid w:val="00CA7C99"/>
    <w:rsid w:val="00CC6290"/>
    <w:rsid w:val="00CC6947"/>
    <w:rsid w:val="00CD233D"/>
    <w:rsid w:val="00CD3499"/>
    <w:rsid w:val="00CD362D"/>
    <w:rsid w:val="00CE0F98"/>
    <w:rsid w:val="00CE101D"/>
    <w:rsid w:val="00CE1814"/>
    <w:rsid w:val="00CE1A95"/>
    <w:rsid w:val="00CE1C84"/>
    <w:rsid w:val="00CE5055"/>
    <w:rsid w:val="00CF053F"/>
    <w:rsid w:val="00CF1A17"/>
    <w:rsid w:val="00CF65AC"/>
    <w:rsid w:val="00CF65E4"/>
    <w:rsid w:val="00D01A61"/>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DE2"/>
    <w:rsid w:val="00D56E01"/>
    <w:rsid w:val="00D57A56"/>
    <w:rsid w:val="00D604B3"/>
    <w:rsid w:val="00D60BA4"/>
    <w:rsid w:val="00D62419"/>
    <w:rsid w:val="00D71BCB"/>
    <w:rsid w:val="00D77870"/>
    <w:rsid w:val="00D77B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232A"/>
    <w:rsid w:val="00E51469"/>
    <w:rsid w:val="00E634E3"/>
    <w:rsid w:val="00E717C4"/>
    <w:rsid w:val="00E77E18"/>
    <w:rsid w:val="00E77F89"/>
    <w:rsid w:val="00E80330"/>
    <w:rsid w:val="00E806C5"/>
    <w:rsid w:val="00E80E71"/>
    <w:rsid w:val="00E850D3"/>
    <w:rsid w:val="00E853D6"/>
    <w:rsid w:val="00E876B9"/>
    <w:rsid w:val="00EB671E"/>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463FF"/>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785E1E"/>
    <w:rPr>
      <w:vertAlign w:val="superscript"/>
    </w:rPr>
  </w:style>
  <w:style w:type="paragraph" w:styleId="Revisie">
    <w:name w:val="Revision"/>
    <w:hidden/>
    <w:uiPriority w:val="99"/>
    <w:semiHidden/>
    <w:rsid w:val="000A6DB2"/>
    <w:rPr>
      <w:rFonts w:ascii="Verdana" w:hAnsi="Verdana"/>
      <w:sz w:val="18"/>
      <w:szCs w:val="24"/>
      <w:lang w:val="nl-NL" w:eastAsia="nl-NL"/>
    </w:rPr>
  </w:style>
  <w:style w:type="character" w:styleId="Verwijzingopmerking">
    <w:name w:val="annotation reference"/>
    <w:basedOn w:val="Standaardalinea-lettertype"/>
    <w:semiHidden/>
    <w:unhideWhenUsed/>
    <w:rsid w:val="000A6DB2"/>
    <w:rPr>
      <w:sz w:val="16"/>
      <w:szCs w:val="16"/>
    </w:rPr>
  </w:style>
  <w:style w:type="paragraph" w:styleId="Tekstopmerking">
    <w:name w:val="annotation text"/>
    <w:basedOn w:val="Standaard"/>
    <w:link w:val="TekstopmerkingChar"/>
    <w:unhideWhenUsed/>
    <w:rsid w:val="000A6DB2"/>
    <w:pPr>
      <w:spacing w:line="240" w:lineRule="auto"/>
    </w:pPr>
    <w:rPr>
      <w:sz w:val="20"/>
      <w:szCs w:val="20"/>
    </w:rPr>
  </w:style>
  <w:style w:type="character" w:customStyle="1" w:styleId="TekstopmerkingChar">
    <w:name w:val="Tekst opmerking Char"/>
    <w:basedOn w:val="Standaardalinea-lettertype"/>
    <w:link w:val="Tekstopmerking"/>
    <w:rsid w:val="000A6DB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A6DB2"/>
    <w:rPr>
      <w:b/>
      <w:bCs/>
    </w:rPr>
  </w:style>
  <w:style w:type="character" w:customStyle="1" w:styleId="OnderwerpvanopmerkingChar">
    <w:name w:val="Onderwerp van opmerking Char"/>
    <w:basedOn w:val="TekstopmerkingChar"/>
    <w:link w:val="Onderwerpvanopmerking"/>
    <w:semiHidden/>
    <w:rsid w:val="000A6DB2"/>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193</ap:Words>
  <ap:Characters>1005</ap:Characters>
  <ap:DocSecurity>0</ap:DocSecurity>
  <ap:Lines>8</ap:Lines>
  <ap:Paragraphs>2</ap:Paragraphs>
  <ap:ScaleCrop>false</ap:ScaleCrop>
  <ap:LinksUpToDate>false</ap:LinksUpToDate>
  <ap:CharactersWithSpaces>1196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2025-05-28T13:14:00.0000000Z</dcterms:created>
  <dcterms:modified xsi:type="dcterms:W3CDTF">2025-05-28T13:14:00.0000000Z</dcterms:modified>
  <dc:description>------------------------</dc:description>
  <dc:subject/>
  <keywords/>
  <version/>
  <category/>
</coreProperties>
</file>