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E188C" w:rsidP="007426AA" w:rsidRDefault="00EE188C" w14:paraId="01507C37" w14:textId="77777777">
      <w:pPr>
        <w:rPr>
          <w:szCs w:val="18"/>
        </w:rPr>
      </w:pPr>
    </w:p>
    <w:p w:rsidR="00340ECA" w:rsidP="007426AA" w:rsidRDefault="000622BB" w14:paraId="21186021" w14:textId="42ACFC1B">
      <w:pPr>
        <w:rPr>
          <w:szCs w:val="18"/>
        </w:rPr>
      </w:pPr>
      <w:r>
        <w:rPr>
          <w:szCs w:val="18"/>
        </w:rPr>
        <w:t>Geachte Voorzitter,</w:t>
      </w:r>
    </w:p>
    <w:p w:rsidR="000622BB" w:rsidP="00F90A14" w:rsidRDefault="000622BB" w14:paraId="25636E2B" w14:textId="77777777">
      <w:pPr>
        <w:rPr>
          <w:szCs w:val="18"/>
        </w:rPr>
      </w:pPr>
    </w:p>
    <w:p w:rsidR="000622BB" w:rsidP="00F90A14" w:rsidRDefault="000622BB" w14:paraId="43D72D88" w14:textId="7988896C">
      <w:r w:rsidRPr="000622BB">
        <w:t>Met deze brief informeer ik de Tweede Kamer over de laatste ontwikkelingen in de vogelgriepsituatie. Ik ga in op de laatste risicobeoordeling van de Deskundigengroep Dierziekten</w:t>
      </w:r>
      <w:r>
        <w:t xml:space="preserve"> en </w:t>
      </w:r>
      <w:r w:rsidR="00B33DD1">
        <w:t xml:space="preserve">mijn besluit om </w:t>
      </w:r>
      <w:r w:rsidRPr="000622BB">
        <w:t xml:space="preserve">de </w:t>
      </w:r>
      <w:proofErr w:type="spellStart"/>
      <w:r w:rsidRPr="000622BB">
        <w:t>ophok</w:t>
      </w:r>
      <w:proofErr w:type="spellEnd"/>
      <w:r w:rsidRPr="000622BB">
        <w:t>- en afschermplicht</w:t>
      </w:r>
      <w:r w:rsidRPr="00B33DD1" w:rsidR="00B33DD1">
        <w:t xml:space="preserve"> </w:t>
      </w:r>
      <w:r w:rsidR="003B4CBF">
        <w:t xml:space="preserve">grotendeels </w:t>
      </w:r>
      <w:r w:rsidRPr="000622BB" w:rsidR="00B33DD1">
        <w:t>in</w:t>
      </w:r>
      <w:r w:rsidR="00B33DD1">
        <w:t xml:space="preserve"> te </w:t>
      </w:r>
      <w:r w:rsidRPr="000622BB" w:rsidR="00B33DD1">
        <w:t>trekken</w:t>
      </w:r>
      <w:r>
        <w:t xml:space="preserve">. </w:t>
      </w:r>
    </w:p>
    <w:p w:rsidR="000622BB" w:rsidP="00F90A14" w:rsidRDefault="000622BB" w14:paraId="3485388D" w14:textId="77777777"/>
    <w:p w:rsidRPr="000622BB" w:rsidR="000622BB" w:rsidP="00F90A14" w:rsidRDefault="000622BB" w14:paraId="057073A0" w14:textId="77777777">
      <w:pPr>
        <w:rPr>
          <w:b/>
          <w:bCs/>
        </w:rPr>
      </w:pPr>
      <w:r w:rsidRPr="000622BB">
        <w:rPr>
          <w:b/>
          <w:bCs/>
        </w:rPr>
        <w:t>Actuele situatie</w:t>
      </w:r>
    </w:p>
    <w:p w:rsidR="00561A07" w:rsidP="00561A07" w:rsidRDefault="00561A07" w14:paraId="6E6C06B6" w14:textId="4C792654">
      <w:r w:rsidRPr="00561A07">
        <w:t xml:space="preserve">De laatste uitbraak met </w:t>
      </w:r>
      <w:proofErr w:type="spellStart"/>
      <w:r w:rsidRPr="00561A07">
        <w:t>hoogpathogene</w:t>
      </w:r>
      <w:proofErr w:type="spellEnd"/>
      <w:r w:rsidRPr="00561A07">
        <w:t xml:space="preserve"> vogelgriep (HPAI) </w:t>
      </w:r>
      <w:r w:rsidR="004E7CF9">
        <w:t>op een commercieel pluimveebedrijf vond plaats</w:t>
      </w:r>
      <w:r>
        <w:t xml:space="preserve"> </w:t>
      </w:r>
      <w:r w:rsidRPr="00561A07" w:rsidR="00B33DD1">
        <w:t xml:space="preserve">op </w:t>
      </w:r>
      <w:r w:rsidR="00B33DD1">
        <w:t>19 maart</w:t>
      </w:r>
      <w:r w:rsidRPr="00561A07" w:rsidR="00B33DD1">
        <w:t xml:space="preserve"> 202</w:t>
      </w:r>
      <w:r w:rsidR="00B33DD1">
        <w:t>5</w:t>
      </w:r>
      <w:r w:rsidRPr="00561A07" w:rsidR="00B33DD1">
        <w:t xml:space="preserve"> </w:t>
      </w:r>
      <w:r w:rsidRPr="00561A07">
        <w:t xml:space="preserve">op een </w:t>
      </w:r>
      <w:r>
        <w:t>kalkoenenbedrijf</w:t>
      </w:r>
      <w:r w:rsidRPr="00561A07">
        <w:t xml:space="preserve"> in Putten.</w:t>
      </w:r>
      <w:r>
        <w:t xml:space="preserve"> Het aantal wilde vogels met HPAI </w:t>
      </w:r>
      <w:r w:rsidR="0028272D">
        <w:t>neemt steeds verder af.</w:t>
      </w:r>
      <w:r>
        <w:t xml:space="preserve"> </w:t>
      </w:r>
      <w:r w:rsidRPr="00561A07">
        <w:t xml:space="preserve">In Europa is het aantal uitbraken bij commerciële pluimveebedrijven de afgelopen maanden ook </w:t>
      </w:r>
      <w:r w:rsidR="002D4A71">
        <w:t>gedaald</w:t>
      </w:r>
      <w:r>
        <w:t xml:space="preserve">. </w:t>
      </w:r>
    </w:p>
    <w:p w:rsidR="001A0FA9" w:rsidP="00F90A14" w:rsidRDefault="00CC1720" w14:paraId="6311F84D" w14:textId="31CB441E">
      <w:r>
        <w:br/>
      </w:r>
      <w:r w:rsidR="005B0DD4">
        <w:t xml:space="preserve">Sinds 20 november 2024 geldt er een landelijke </w:t>
      </w:r>
      <w:proofErr w:type="spellStart"/>
      <w:r w:rsidR="005B0DD4">
        <w:t>ophok</w:t>
      </w:r>
      <w:proofErr w:type="spellEnd"/>
      <w:r w:rsidR="005B0DD4">
        <w:t>- en afschermplicht in Nederland</w:t>
      </w:r>
      <w:r w:rsidR="005C734D">
        <w:t>. Deze is ingesteld na de uitbraak in Putten op 18 november</w:t>
      </w:r>
      <w:r w:rsidR="00443DF1">
        <w:t xml:space="preserve"> 2024</w:t>
      </w:r>
      <w:r w:rsidR="005C734D">
        <w:t>.</w:t>
      </w:r>
      <w:r w:rsidR="005B0DD4">
        <w:t xml:space="preserve"> </w:t>
      </w:r>
      <w:bookmarkStart w:name="_Hlk198732574" w:id="0"/>
      <w:r w:rsidRPr="005B0DD4" w:rsidR="005B0DD4">
        <w:t>Voor een besluit om de landelijke maatregelen aan te scherpen of te verlichten maak ik onder andere gebruik van de risicobeoordeling van de</w:t>
      </w:r>
      <w:r w:rsidR="005B0DD4">
        <w:t xml:space="preserve"> </w:t>
      </w:r>
      <w:r w:rsidRPr="005B0DD4" w:rsidR="005B0DD4">
        <w:t>Deskundigengroep Dierziekten</w:t>
      </w:r>
      <w:bookmarkEnd w:id="0"/>
      <w:r w:rsidRPr="005B0DD4" w:rsidR="005B0DD4">
        <w:t>. Recent zijn zij opnieuw bijeen</w:t>
      </w:r>
      <w:r w:rsidR="00A83C2B">
        <w:t xml:space="preserve"> </w:t>
      </w:r>
      <w:r w:rsidRPr="005B0DD4" w:rsidR="005B0DD4">
        <w:t xml:space="preserve">geweest en hebben op basis van recente gegevens het risico </w:t>
      </w:r>
      <w:r w:rsidR="002D4A71">
        <w:t>op</w:t>
      </w:r>
      <w:r w:rsidRPr="005B0DD4" w:rsidR="005B0DD4">
        <w:t xml:space="preserve"> </w:t>
      </w:r>
      <w:r w:rsidR="002D4A71">
        <w:t xml:space="preserve">een </w:t>
      </w:r>
      <w:r w:rsidRPr="005B0DD4" w:rsidR="005B0DD4">
        <w:t xml:space="preserve">besmetting </w:t>
      </w:r>
      <w:r w:rsidR="002D4A71">
        <w:t xml:space="preserve">van een pluimveebedrijf </w:t>
      </w:r>
      <w:r w:rsidRPr="005B0DD4" w:rsidR="005B0DD4">
        <w:t>beoordeeld.</w:t>
      </w:r>
    </w:p>
    <w:p w:rsidR="00AB34BD" w:rsidP="00F90A14" w:rsidRDefault="00AB34BD" w14:paraId="0F0F5053" w14:textId="77777777"/>
    <w:p w:rsidR="00F90A14" w:rsidP="00F90A14" w:rsidRDefault="00561A07" w14:paraId="3F2C8790" w14:textId="76326F12">
      <w:pPr>
        <w:rPr>
          <w:b/>
          <w:bCs/>
        </w:rPr>
      </w:pPr>
      <w:r w:rsidRPr="00561A07">
        <w:rPr>
          <w:b/>
          <w:bCs/>
        </w:rPr>
        <w:t>Verslag Deskundigengroep Dierziekten</w:t>
      </w:r>
    </w:p>
    <w:p w:rsidR="00561A07" w:rsidP="003B4CBF" w:rsidRDefault="005B0DD4" w14:paraId="73FEC876" w14:textId="1C705F21">
      <w:r>
        <w:t>O</w:t>
      </w:r>
      <w:r w:rsidR="00561A07">
        <w:t xml:space="preserve">p </w:t>
      </w:r>
      <w:r w:rsidR="002A79CC">
        <w:t xml:space="preserve">26 </w:t>
      </w:r>
      <w:r w:rsidR="00561A07">
        <w:t xml:space="preserve">mei jl. heeft de Deskundigengroep Dierziekten de epidemiologische situatie </w:t>
      </w:r>
      <w:r w:rsidR="00702485">
        <w:t xml:space="preserve">opnieuw </w:t>
      </w:r>
      <w:r w:rsidR="00561A07">
        <w:t>beoorde</w:t>
      </w:r>
      <w:r>
        <w:t xml:space="preserve">eld. </w:t>
      </w:r>
      <w:r w:rsidRPr="002A7CA9" w:rsidR="003B4CBF">
        <w:t>Zij</w:t>
      </w:r>
      <w:r w:rsidRPr="002A7CA9">
        <w:t xml:space="preserve"> hebben de kans op een vogelgriepbesmetting op een pluimveebedrijf lager ingeschat dan tijdens de laatste bijeenkomst op 6 mei jl. </w:t>
      </w:r>
      <w:r w:rsidRPr="002A7CA9" w:rsidR="002D4A71">
        <w:t>Toen werd het ris</w:t>
      </w:r>
      <w:r w:rsidRPr="002A7CA9" w:rsidR="00726CC4">
        <w:t>i</w:t>
      </w:r>
      <w:r w:rsidRPr="002A7CA9" w:rsidR="002D4A71">
        <w:t>co op een besmetting van een pluimveebedrijf aangeduid als “matig</w:t>
      </w:r>
      <w:r w:rsidR="00702485">
        <w:t xml:space="preserve"> tot </w:t>
      </w:r>
      <w:r w:rsidRPr="002A7CA9" w:rsidR="002D4A71">
        <w:t xml:space="preserve">hoog”. </w:t>
      </w:r>
      <w:r w:rsidRPr="002A7CA9" w:rsidR="00596DF3">
        <w:t>Dit verslag is gepubliceerd op de website van de deskundigen</w:t>
      </w:r>
      <w:r w:rsidRPr="002A7CA9" w:rsidR="00CC1720">
        <w:rPr>
          <w:rStyle w:val="Voetnootmarkering"/>
        </w:rPr>
        <w:footnoteReference w:id="1"/>
      </w:r>
      <w:r w:rsidRPr="002A7CA9" w:rsidR="00596DF3">
        <w:t xml:space="preserve">. </w:t>
      </w:r>
      <w:r w:rsidRPr="002A7CA9">
        <w:t xml:space="preserve">De deskundigen hebben </w:t>
      </w:r>
      <w:r w:rsidRPr="002A7CA9" w:rsidR="00B33DD1">
        <w:t xml:space="preserve">nu </w:t>
      </w:r>
      <w:r w:rsidRPr="002A7CA9" w:rsidR="00A35434">
        <w:t xml:space="preserve">de </w:t>
      </w:r>
      <w:r w:rsidRPr="002A7CA9">
        <w:t xml:space="preserve">kans op een vogelgriepbesmetting op een pluimveebedrijf als </w:t>
      </w:r>
      <w:r w:rsidRPr="002A7CA9" w:rsidR="00952ED7">
        <w:t>“</w:t>
      </w:r>
      <w:r w:rsidR="00AB34BD">
        <w:t>laag</w:t>
      </w:r>
      <w:r w:rsidR="00702485">
        <w:t xml:space="preserve"> tot </w:t>
      </w:r>
      <w:r w:rsidR="00AB34BD">
        <w:t>matig</w:t>
      </w:r>
      <w:r w:rsidRPr="002A7CA9" w:rsidR="00952ED7">
        <w:t>”</w:t>
      </w:r>
      <w:r w:rsidRPr="002A7CA9">
        <w:t xml:space="preserve"> ingeschat. Daarbij geven ze wel aan dat dit oordeel net als bij de vorige beoordeling een grote mate van onzekerheid kent.</w:t>
      </w:r>
      <w:r>
        <w:t xml:space="preserve"> </w:t>
      </w:r>
      <w:r w:rsidR="003B4CBF">
        <w:t>Het verslag is als bijlage bijgevoegd aan deze brief.</w:t>
      </w:r>
    </w:p>
    <w:p w:rsidRPr="00596DF3" w:rsidR="00460100" w:rsidP="00F90A14" w:rsidRDefault="00460100" w14:paraId="38DEDFAE" w14:textId="77777777">
      <w:pPr>
        <w:rPr>
          <w:b/>
          <w:bCs/>
        </w:rPr>
      </w:pPr>
    </w:p>
    <w:p w:rsidR="005B0DD4" w:rsidP="00F90A14" w:rsidRDefault="00596DF3" w14:paraId="38EAD81E" w14:textId="1610CE5C">
      <w:pPr>
        <w:rPr>
          <w:b/>
          <w:bCs/>
        </w:rPr>
      </w:pPr>
      <w:proofErr w:type="spellStart"/>
      <w:r w:rsidRPr="00596DF3">
        <w:rPr>
          <w:b/>
          <w:bCs/>
        </w:rPr>
        <w:t>Ophok</w:t>
      </w:r>
      <w:proofErr w:type="spellEnd"/>
      <w:r w:rsidRPr="00596DF3">
        <w:rPr>
          <w:b/>
          <w:bCs/>
        </w:rPr>
        <w:t>- en afschermplicht</w:t>
      </w:r>
    </w:p>
    <w:p w:rsidR="00EE78A0" w:rsidP="00EE78A0" w:rsidRDefault="00066E77" w14:paraId="5B0E0DF0" w14:textId="7C383940">
      <w:r>
        <w:lastRenderedPageBreak/>
        <w:t>I</w:t>
      </w:r>
      <w:r w:rsidR="006674ED">
        <w:t xml:space="preserve">k </w:t>
      </w:r>
      <w:r>
        <w:t xml:space="preserve">heb </w:t>
      </w:r>
      <w:r w:rsidR="006674ED">
        <w:t xml:space="preserve">besloten om </w:t>
      </w:r>
      <w:r w:rsidR="003B4CBF">
        <w:t>de afschermplicht v</w:t>
      </w:r>
      <w:r w:rsidRPr="00447818" w:rsidR="004B4BB1">
        <w:t xml:space="preserve">oor </w:t>
      </w:r>
      <w:r w:rsidR="0030749B">
        <w:t xml:space="preserve">hobbyhouders (niet </w:t>
      </w:r>
      <w:r w:rsidRPr="00447818" w:rsidR="004B4BB1">
        <w:t>commercieel gehouden risicovogels</w:t>
      </w:r>
      <w:r w:rsidR="0030749B">
        <w:t>)</w:t>
      </w:r>
      <w:r w:rsidRPr="00447818" w:rsidR="004B4BB1">
        <w:t xml:space="preserve"> </w:t>
      </w:r>
      <w:r w:rsidR="003B4CBF">
        <w:t>in heel Nederland in te trekken</w:t>
      </w:r>
      <w:r w:rsidR="004B4BB1">
        <w:t>.</w:t>
      </w:r>
      <w:r w:rsidR="007578C9">
        <w:t xml:space="preserve"> </w:t>
      </w:r>
      <w:bookmarkStart w:name="_Hlk198730099" w:id="1"/>
      <w:r w:rsidRPr="00447818" w:rsidR="007578C9">
        <w:t xml:space="preserve">De afschermplicht blijft in </w:t>
      </w:r>
      <w:r w:rsidR="003B5538">
        <w:t xml:space="preserve">het </w:t>
      </w:r>
      <w:r w:rsidRPr="00447818" w:rsidR="007578C9">
        <w:t xml:space="preserve">pluimveedichte </w:t>
      </w:r>
      <w:r w:rsidR="007578C9">
        <w:t>gebied</w:t>
      </w:r>
      <w:r w:rsidR="00877D4D">
        <w:t xml:space="preserve"> </w:t>
      </w:r>
      <w:r w:rsidR="00EE78A0">
        <w:t>(</w:t>
      </w:r>
      <w:r w:rsidR="007578C9">
        <w:t xml:space="preserve">in en rond de </w:t>
      </w:r>
      <w:r w:rsidRPr="00E64A36" w:rsidR="007578C9">
        <w:t>Gelderse Vallei</w:t>
      </w:r>
      <w:r w:rsidR="00C54C39">
        <w:t>)</w:t>
      </w:r>
      <w:r w:rsidR="007578C9">
        <w:t xml:space="preserve"> </w:t>
      </w:r>
      <w:r w:rsidRPr="00447818" w:rsidR="007578C9">
        <w:t>alleen nog gelden voor locaties met meer dan 250 fazanten, loopvogels en sierwatervogels.</w:t>
      </w:r>
      <w:r w:rsidR="00AB34BD">
        <w:t xml:space="preserve"> </w:t>
      </w:r>
      <w:r w:rsidR="003B4CBF">
        <w:t>Daarnaas</w:t>
      </w:r>
      <w:r w:rsidR="006A1848">
        <w:t xml:space="preserve">t trek ik de </w:t>
      </w:r>
      <w:proofErr w:type="spellStart"/>
      <w:r w:rsidR="006A1848">
        <w:t>ophokplicht</w:t>
      </w:r>
      <w:proofErr w:type="spellEnd"/>
      <w:r w:rsidR="006A1848">
        <w:t xml:space="preserve"> </w:t>
      </w:r>
      <w:r w:rsidR="0063387D">
        <w:t xml:space="preserve">voor commercieel gehouden vogels </w:t>
      </w:r>
      <w:r w:rsidR="006A1848">
        <w:t xml:space="preserve">grotendeels in. Deze blijft alleen van kracht in </w:t>
      </w:r>
      <w:r w:rsidR="00B67CA1">
        <w:t xml:space="preserve">het </w:t>
      </w:r>
      <w:r w:rsidR="006A1848">
        <w:t>pluimveedichte gebied</w:t>
      </w:r>
      <w:r w:rsidR="00EE78A0">
        <w:t xml:space="preserve"> rond de </w:t>
      </w:r>
      <w:r w:rsidRPr="00E64A36" w:rsidR="00EE78A0">
        <w:t>Gelderse Vallei</w:t>
      </w:r>
      <w:r w:rsidR="00EE78A0">
        <w:t>.</w:t>
      </w:r>
      <w:r w:rsidR="00877D4D">
        <w:t xml:space="preserve"> </w:t>
      </w:r>
      <w:r w:rsidR="00B63FB2">
        <w:t xml:space="preserve">In </w:t>
      </w:r>
      <w:r w:rsidR="00B67CA1">
        <w:t xml:space="preserve">dit </w:t>
      </w:r>
      <w:r w:rsidR="00B63FB2">
        <w:t xml:space="preserve">pluimveedichte gebied is </w:t>
      </w:r>
      <w:r w:rsidRPr="00E64A36" w:rsidR="00B63FB2">
        <w:t xml:space="preserve">het risico op verspreiding tussen bedrijven na infectie </w:t>
      </w:r>
      <w:r w:rsidR="00B63FB2">
        <w:t>hoger dan elders vanwege de bedrijfsdichtheid.</w:t>
      </w:r>
      <w:bookmarkEnd w:id="1"/>
      <w:r w:rsidR="00B63FB2">
        <w:t xml:space="preserve"> </w:t>
      </w:r>
      <w:r w:rsidRPr="00596DF3" w:rsidR="00EE78A0">
        <w:t>Op de dierziekteviewer</w:t>
      </w:r>
      <w:r w:rsidR="00EE78A0">
        <w:rPr>
          <w:rStyle w:val="Voetnootmarkering"/>
        </w:rPr>
        <w:footnoteReference w:id="2"/>
      </w:r>
      <w:r w:rsidRPr="00596DF3" w:rsidR="00EE78A0">
        <w:t xml:space="preserve"> van RVO is te zien in welke </w:t>
      </w:r>
      <w:r w:rsidR="00B63FB2">
        <w:t>gebieden</w:t>
      </w:r>
      <w:r w:rsidRPr="00596DF3" w:rsidR="00EE78A0">
        <w:t xml:space="preserve"> de </w:t>
      </w:r>
      <w:proofErr w:type="spellStart"/>
      <w:r w:rsidRPr="00596DF3" w:rsidR="00EE78A0">
        <w:t>ophok</w:t>
      </w:r>
      <w:proofErr w:type="spellEnd"/>
      <w:r w:rsidRPr="00596DF3" w:rsidR="00EE78A0">
        <w:t>- en afschermplicht zal worden opgeheven of in stand blijft</w:t>
      </w:r>
      <w:r w:rsidR="00EE78A0">
        <w:t>.</w:t>
      </w:r>
    </w:p>
    <w:p w:rsidR="0063387D" w:rsidP="00EE78A0" w:rsidRDefault="00B67CA1" w14:paraId="26EBDAC6" w14:textId="4515F88C">
      <w:r>
        <w:t>Overigens</w:t>
      </w:r>
      <w:r w:rsidR="0063387D">
        <w:t xml:space="preserve"> geldt er als gevolg van de uitbraak van Newcast</w:t>
      </w:r>
      <w:r w:rsidR="001D5EC5">
        <w:t>l</w:t>
      </w:r>
      <w:r w:rsidR="0063387D">
        <w:t xml:space="preserve">e </w:t>
      </w:r>
      <w:proofErr w:type="spellStart"/>
      <w:r w:rsidR="0063387D">
        <w:t>disease</w:t>
      </w:r>
      <w:proofErr w:type="spellEnd"/>
      <w:r w:rsidR="0063387D">
        <w:t xml:space="preserve"> in Oldenzaal tijdelijk in het beperkingsgebied een afschermplicht voor alle hobbyhouders en houders van meer dan 250 fazanten, loopvogels en sierwatervogels en een </w:t>
      </w:r>
      <w:proofErr w:type="spellStart"/>
      <w:r w:rsidR="0063387D">
        <w:t>ophokplicht</w:t>
      </w:r>
      <w:proofErr w:type="spellEnd"/>
      <w:r w:rsidR="0063387D">
        <w:t xml:space="preserve"> voor commercieel gehouden vogels.</w:t>
      </w:r>
    </w:p>
    <w:p w:rsidR="002A7CA9" w:rsidP="00EE78A0" w:rsidRDefault="002A7CA9" w14:paraId="2967DAF2" w14:textId="77777777"/>
    <w:p w:rsidR="00596DF3" w:rsidP="00F90A14" w:rsidRDefault="006A1848" w14:paraId="4F9D0EB2" w14:textId="41338AD9">
      <w:r>
        <w:t>I</w:t>
      </w:r>
      <w:r w:rsidR="00B63FB2">
        <w:t xml:space="preserve">n lijn met voorgaande jaren kies ik voor een stapsgewijze aanpak bij het intrekken van de </w:t>
      </w:r>
      <w:proofErr w:type="spellStart"/>
      <w:r>
        <w:t>ophok</w:t>
      </w:r>
      <w:proofErr w:type="spellEnd"/>
      <w:r>
        <w:t>- en afschermplicht</w:t>
      </w:r>
      <w:r w:rsidR="002A7CA9">
        <w:t>.</w:t>
      </w:r>
      <w:r>
        <w:t xml:space="preserve"> </w:t>
      </w:r>
      <w:r w:rsidR="00A00237">
        <w:t xml:space="preserve">Bij mijn besluit </w:t>
      </w:r>
      <w:r w:rsidR="00E8076A">
        <w:t xml:space="preserve">neem ik </w:t>
      </w:r>
      <w:r w:rsidRPr="009C48B0" w:rsidR="009C48B0">
        <w:t>de maatschappelijke wens mee dat er in Nederland ruimte is voor een vrije-uitloopsector voor pluimvee</w:t>
      </w:r>
      <w:r w:rsidR="00E8076A">
        <w:t xml:space="preserve">. </w:t>
      </w:r>
      <w:r w:rsidRPr="009C48B0" w:rsidR="009C48B0">
        <w:t xml:space="preserve">Ik realiseer mij dat de kans op besmetting van gehouden vogels hierdoor toeneemt, omdat de mogelijkheid van contact tussen vogels </w:t>
      </w:r>
      <w:r w:rsidR="00A83C2B">
        <w:t xml:space="preserve">die (deels) buiten worden gehouden </w:t>
      </w:r>
      <w:r w:rsidRPr="009C48B0" w:rsidR="009C48B0">
        <w:t xml:space="preserve">en </w:t>
      </w:r>
      <w:r w:rsidR="004E7CF9">
        <w:t xml:space="preserve">mogelijk met HPAI besmette </w:t>
      </w:r>
      <w:r w:rsidRPr="009C48B0" w:rsidR="009C48B0">
        <w:t xml:space="preserve">wilde vogels groter wordt. </w:t>
      </w:r>
      <w:r w:rsidR="00B63FB2">
        <w:t>Ik hou de situatie daarom nauwlettend in de gaten.</w:t>
      </w:r>
    </w:p>
    <w:p w:rsidR="00976F4C" w:rsidP="00810C93" w:rsidRDefault="00976F4C" w14:paraId="67A581EF" w14:textId="77777777"/>
    <w:p w:rsidRPr="00AD3C30" w:rsidR="001D5EC5" w:rsidP="001D5EC5" w:rsidRDefault="001D5EC5" w14:paraId="0AA56C1A" w14:textId="7A545A4C">
      <w:r>
        <w:rPr>
          <w:b/>
          <w:bCs/>
        </w:rPr>
        <w:t xml:space="preserve">Newcastle </w:t>
      </w:r>
      <w:proofErr w:type="spellStart"/>
      <w:r>
        <w:rPr>
          <w:b/>
          <w:bCs/>
        </w:rPr>
        <w:t>disease</w:t>
      </w:r>
      <w:proofErr w:type="spellEnd"/>
      <w:r>
        <w:rPr>
          <w:b/>
          <w:bCs/>
        </w:rPr>
        <w:t xml:space="preserve"> Oldenzaal</w:t>
      </w:r>
      <w:r>
        <w:rPr>
          <w:b/>
          <w:bCs/>
        </w:rPr>
        <w:br/>
      </w:r>
      <w:r>
        <w:t xml:space="preserve">Op 23 mei jl. is er Newcastle </w:t>
      </w:r>
      <w:proofErr w:type="spellStart"/>
      <w:r>
        <w:t>disease</w:t>
      </w:r>
      <w:proofErr w:type="spellEnd"/>
      <w:r>
        <w:t xml:space="preserve"> (ND) vastgesteld bij gehouden duiven in Oldenzaal</w:t>
      </w:r>
      <w:r>
        <w:rPr>
          <w:rStyle w:val="Voetnootmarkering"/>
        </w:rPr>
        <w:footnoteReference w:id="3"/>
      </w:r>
      <w:r>
        <w:t>. ND wordt ook wel pseudovogelpest genoemd</w:t>
      </w:r>
      <w:r w:rsidR="00B67CA1">
        <w:t xml:space="preserve"> en</w:t>
      </w:r>
      <w:r>
        <w:t xml:space="preserve"> is volgens de Europese wetgeving een </w:t>
      </w:r>
      <w:proofErr w:type="spellStart"/>
      <w:r>
        <w:t>bestrijdingsplichtige</w:t>
      </w:r>
      <w:proofErr w:type="spellEnd"/>
      <w:r>
        <w:t xml:space="preserve"> ziekte. De maatregelen die getroffen worden naar aanleiding van een uitbraak met ND zijn vergelijkbaar met de maatregelen bij een vogelgriepbesmetting. Om verspreiding te voorkomen zijn de betreffende duiven </w:t>
      </w:r>
      <w:r w:rsidR="00A07D05">
        <w:t xml:space="preserve">gedood en vernietigd </w:t>
      </w:r>
      <w:r>
        <w:t xml:space="preserve">en zijn er maatregelen ingesteld in de beperkingszone rondom de uitbraak, zoals een regionale </w:t>
      </w:r>
      <w:proofErr w:type="spellStart"/>
      <w:r>
        <w:t>ophok</w:t>
      </w:r>
      <w:proofErr w:type="spellEnd"/>
      <w:r>
        <w:t xml:space="preserve">- en afschermplicht. </w:t>
      </w:r>
      <w:r w:rsidRPr="00596DF3">
        <w:t>Op de dierziekteviewer</w:t>
      </w:r>
      <w:r>
        <w:rPr>
          <w:rStyle w:val="Voetnootmarkering"/>
        </w:rPr>
        <w:footnoteReference w:id="4"/>
      </w:r>
      <w:r w:rsidRPr="00596DF3">
        <w:t xml:space="preserve"> van RVO is te zien</w:t>
      </w:r>
      <w:r>
        <w:t xml:space="preserve"> voor welke houders rondom Oldenzaal de </w:t>
      </w:r>
      <w:proofErr w:type="spellStart"/>
      <w:r>
        <w:t>ophok</w:t>
      </w:r>
      <w:proofErr w:type="spellEnd"/>
      <w:r>
        <w:t>- en afschermplicht geldt.</w:t>
      </w:r>
      <w:r w:rsidRPr="00596DF3">
        <w:t xml:space="preserve"> </w:t>
      </w:r>
    </w:p>
    <w:p w:rsidR="001D5EC5" w:rsidP="00810C93" w:rsidRDefault="001D5EC5" w14:paraId="159B6D58" w14:textId="77777777"/>
    <w:p w:rsidRPr="00596DF3" w:rsidR="00A53076" w:rsidP="00A53076" w:rsidRDefault="00A53076" w14:paraId="2CCF1381" w14:textId="26226311">
      <w:r>
        <w:rPr>
          <w:b/>
          <w:bCs/>
        </w:rPr>
        <w:t>Tot slot</w:t>
      </w:r>
      <w:r>
        <w:rPr>
          <w:b/>
          <w:bCs/>
        </w:rPr>
        <w:br/>
      </w:r>
      <w:r w:rsidRPr="005B0DD4">
        <w:t>We hebben de afgelopen jaren gezien dat vogelgriep erg onvoorspelbaar is. Ik zal de Deskundigengroep Dierziekten daarom regelmatig om een risicobeoordeling blijven vragen.</w:t>
      </w:r>
      <w:r w:rsidRPr="00596DF3">
        <w:t xml:space="preserve"> </w:t>
      </w:r>
      <w:r w:rsidRPr="007F27EF" w:rsidR="007F27EF">
        <w:t>Mede op basis daarvan zal ik de geldende maatregelen steeds afstemmen op het actuele risico.</w:t>
      </w:r>
    </w:p>
    <w:p w:rsidRPr="0028272D" w:rsidR="00A53076" w:rsidP="00810C93" w:rsidRDefault="00A53076" w14:paraId="4DD8078D" w14:textId="05C08921">
      <w:pPr>
        <w:rPr>
          <w:b/>
          <w:bCs/>
        </w:rPr>
      </w:pPr>
    </w:p>
    <w:p w:rsidR="00584BAC" w:rsidP="00810C93" w:rsidRDefault="006674ED" w14:paraId="5DB0E55D" w14:textId="4D8F5687">
      <w:r>
        <w:t>Hoogachtend,</w:t>
      </w:r>
    </w:p>
    <w:p w:rsidRPr="00EC58D9" w:rsidR="00F71F9E" w:rsidP="007255FC" w:rsidRDefault="00F71F9E" w14:paraId="665C0B08" w14:textId="10F53424"/>
    <w:p w:rsidRPr="00EC58D9" w:rsidR="007239A1" w:rsidP="007255FC" w:rsidRDefault="007239A1" w14:paraId="0FB10A8F" w14:textId="77777777"/>
    <w:p w:rsidRPr="006A15A5" w:rsidR="007239A1" w:rsidP="007255FC" w:rsidRDefault="006674ED" w14:paraId="15EEBD22" w14:textId="77777777">
      <w:pPr>
        <w:rPr>
          <w:szCs w:val="18"/>
        </w:rPr>
      </w:pPr>
      <w:r w:rsidRPr="00B11DD6">
        <w:t>Femke Marije Wiersma</w:t>
      </w:r>
    </w:p>
    <w:p w:rsidRPr="00144B73" w:rsidR="00144B73" w:rsidP="00810C93" w:rsidRDefault="006674ED" w14:paraId="483C21B1" w14:textId="683C0D54">
      <w:pPr>
        <w:rPr>
          <w:i/>
          <w:iCs/>
        </w:rPr>
      </w:pPr>
      <w:r w:rsidRPr="00EC58D9">
        <w:t xml:space="preserve">Minister van </w:t>
      </w:r>
      <w:r w:rsidR="00704E60">
        <w:rPr>
          <w:rFonts w:cs="Calibri"/>
          <w:szCs w:val="18"/>
        </w:rPr>
        <w:t>Landbouw, Visserij, Voedselzekerheid en Natuur</w:t>
      </w:r>
    </w:p>
    <w:sectPr w:rsidRPr="00144B73" w:rsidR="00144B73" w:rsidSect="00D604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3D931" w14:textId="77777777" w:rsidR="00D16E3E" w:rsidRDefault="00D16E3E">
      <w:r>
        <w:separator/>
      </w:r>
    </w:p>
    <w:p w14:paraId="2FF024C3" w14:textId="77777777" w:rsidR="00D16E3E" w:rsidRDefault="00D16E3E"/>
  </w:endnote>
  <w:endnote w:type="continuationSeparator" w:id="0">
    <w:p w14:paraId="0121FF90" w14:textId="77777777" w:rsidR="00D16E3E" w:rsidRDefault="00D16E3E">
      <w:r>
        <w:continuationSeparator/>
      </w:r>
    </w:p>
    <w:p w14:paraId="1055D836" w14:textId="77777777" w:rsidR="00D16E3E" w:rsidRDefault="00D16E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A8AC9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1955EE" w14:paraId="3F4B5741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74FAEB6E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5926C473" w14:textId="073D40A1" w:rsidR="00527BD4" w:rsidRPr="00645414" w:rsidRDefault="006674ED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4B4668">
            <w:t>2</w:t>
          </w:r>
          <w:r w:rsidR="00144B73">
            <w:fldChar w:fldCharType="end"/>
          </w:r>
        </w:p>
      </w:tc>
    </w:tr>
  </w:tbl>
  <w:p w14:paraId="485F2C88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1955EE" w14:paraId="7A353C9E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7E6467F1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6CF47B90" w14:textId="3A07ABA3" w:rsidR="00527BD4" w:rsidRPr="00ED539E" w:rsidRDefault="006674ED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4B4668">
            <w:t>2</w:t>
          </w:r>
          <w:r w:rsidR="00144B73">
            <w:fldChar w:fldCharType="end"/>
          </w:r>
        </w:p>
      </w:tc>
    </w:tr>
  </w:tbl>
  <w:p w14:paraId="67637C99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6EAFD584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E323F" w14:textId="77777777" w:rsidR="00D16E3E" w:rsidRDefault="00D16E3E">
      <w:r>
        <w:separator/>
      </w:r>
    </w:p>
    <w:p w14:paraId="3D9A417A" w14:textId="77777777" w:rsidR="00D16E3E" w:rsidRDefault="00D16E3E"/>
  </w:footnote>
  <w:footnote w:type="continuationSeparator" w:id="0">
    <w:p w14:paraId="50EA97B3" w14:textId="77777777" w:rsidR="00D16E3E" w:rsidRDefault="00D16E3E">
      <w:r>
        <w:continuationSeparator/>
      </w:r>
    </w:p>
    <w:p w14:paraId="52CA888A" w14:textId="77777777" w:rsidR="00D16E3E" w:rsidRDefault="00D16E3E"/>
  </w:footnote>
  <w:footnote w:id="1">
    <w:p w14:paraId="16ADAA82" w14:textId="45D42453" w:rsidR="00CC1720" w:rsidRDefault="00CC1720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hyperlink r:id="rId1" w:history="1">
        <w:r w:rsidRPr="00CC1720">
          <w:rPr>
            <w:rStyle w:val="Hyperlink"/>
          </w:rPr>
          <w:t>Deskundigengroep Dierziekten</w:t>
        </w:r>
      </w:hyperlink>
    </w:p>
  </w:footnote>
  <w:footnote w:id="2">
    <w:p w14:paraId="4B0984DF" w14:textId="77777777" w:rsidR="00EE78A0" w:rsidRDefault="00EE78A0" w:rsidP="00EE78A0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hyperlink r:id="rId2" w:history="1">
        <w:r w:rsidRPr="00CC1720">
          <w:rPr>
            <w:rStyle w:val="Hyperlink"/>
          </w:rPr>
          <w:t>Dierziekteviewer</w:t>
        </w:r>
      </w:hyperlink>
    </w:p>
  </w:footnote>
  <w:footnote w:id="3">
    <w:p w14:paraId="0730CABC" w14:textId="77777777" w:rsidR="001D5EC5" w:rsidRDefault="001D5EC5" w:rsidP="001D5EC5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hyperlink r:id="rId3" w:history="1">
        <w:r w:rsidRPr="00460100">
          <w:rPr>
            <w:rStyle w:val="Hyperlink"/>
          </w:rPr>
          <w:t xml:space="preserve">Newcastle </w:t>
        </w:r>
        <w:proofErr w:type="spellStart"/>
        <w:r w:rsidRPr="00460100">
          <w:rPr>
            <w:rStyle w:val="Hyperlink"/>
          </w:rPr>
          <w:t>disease</w:t>
        </w:r>
        <w:proofErr w:type="spellEnd"/>
        <w:r w:rsidRPr="00460100">
          <w:rPr>
            <w:rStyle w:val="Hyperlink"/>
          </w:rPr>
          <w:t xml:space="preserve"> (pseudovogelpest) vastgesteld in Oldenzaal | Nieuwsbericht | Rijksoverheid.nl</w:t>
        </w:r>
      </w:hyperlink>
    </w:p>
  </w:footnote>
  <w:footnote w:id="4">
    <w:p w14:paraId="75DE44FE" w14:textId="77777777" w:rsidR="001D5EC5" w:rsidRDefault="001D5EC5" w:rsidP="001D5EC5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hyperlink r:id="rId4" w:history="1">
        <w:r w:rsidRPr="00CC1720">
          <w:rPr>
            <w:rStyle w:val="Hyperlink"/>
          </w:rPr>
          <w:t>Dierziekteviewer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1955EE" w14:paraId="5033EC30" w14:textId="77777777" w:rsidTr="00A50CF6">
      <w:tc>
        <w:tcPr>
          <w:tcW w:w="2156" w:type="dxa"/>
          <w:shd w:val="clear" w:color="auto" w:fill="auto"/>
        </w:tcPr>
        <w:p w14:paraId="1FA9CD41" w14:textId="77777777" w:rsidR="00527BD4" w:rsidRPr="005819CE" w:rsidRDefault="006674ED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  <w:r>
            <w:t>Directie Dierlijke Agroketens en Dierenwelzijn</w:t>
          </w:r>
        </w:p>
      </w:tc>
    </w:tr>
    <w:tr w:rsidR="001955EE" w14:paraId="4C46E8DF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72F8C267" w14:textId="77777777" w:rsidR="00527BD4" w:rsidRPr="005819CE" w:rsidRDefault="00527BD4" w:rsidP="00A50CF6"/>
      </w:tc>
    </w:tr>
    <w:tr w:rsidR="001955EE" w14:paraId="096C4B92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57608BCD" w14:textId="77777777" w:rsidR="00527BD4" w:rsidRDefault="006674ED" w:rsidP="003A5290">
          <w:pPr>
            <w:pStyle w:val="Huisstijl-Kopje"/>
          </w:pPr>
          <w:r>
            <w:t>Ons kenmerk</w:t>
          </w:r>
        </w:p>
        <w:p w14:paraId="2DE01AAE" w14:textId="528981E5" w:rsidR="00527BD4" w:rsidRPr="005819CE" w:rsidRDefault="006674ED" w:rsidP="001E6117">
          <w:pPr>
            <w:pStyle w:val="Huisstijl-Kopje"/>
          </w:pPr>
          <w:r>
            <w:rPr>
              <w:b w:val="0"/>
            </w:rPr>
            <w:t>DGA-DAD</w:t>
          </w:r>
          <w:r w:rsidRPr="00502512">
            <w:rPr>
              <w:b w:val="0"/>
            </w:rPr>
            <w:t xml:space="preserve"> / </w:t>
          </w:r>
          <w:r w:rsidR="00EE188C" w:rsidRPr="00EE188C">
            <w:rPr>
              <w:b w:val="0"/>
            </w:rPr>
            <w:t>99102796</w:t>
          </w:r>
        </w:p>
      </w:tc>
    </w:tr>
  </w:tbl>
  <w:p w14:paraId="1A9BE906" w14:textId="77777777" w:rsidR="00527BD4" w:rsidRDefault="00527BD4" w:rsidP="008C356D"/>
  <w:p w14:paraId="6A473B82" w14:textId="77777777" w:rsidR="00527BD4" w:rsidRPr="00740712" w:rsidRDefault="00527BD4" w:rsidP="008C356D"/>
  <w:p w14:paraId="49C2CA22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50D1675F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0C778C5E" w14:textId="77777777" w:rsidR="00527BD4" w:rsidRDefault="00527BD4" w:rsidP="004F44C2"/>
  <w:p w14:paraId="6150B85B" w14:textId="77777777" w:rsidR="00527BD4" w:rsidRPr="00740712" w:rsidRDefault="00527BD4" w:rsidP="004F44C2"/>
  <w:p w14:paraId="70BD5C76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1955EE" w14:paraId="6036B540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51A42097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208317D9" w14:textId="77777777" w:rsidR="00527BD4" w:rsidRDefault="006674ED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DE35B7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0B2B4222" wp14:editId="1594C023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DD434CA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40F9E95F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1955EE" w14:paraId="6E9E3305" w14:textId="77777777" w:rsidTr="00A50CF6">
      <w:tc>
        <w:tcPr>
          <w:tcW w:w="2160" w:type="dxa"/>
          <w:shd w:val="clear" w:color="auto" w:fill="auto"/>
        </w:tcPr>
        <w:p w14:paraId="4E7ABFFF" w14:textId="77777777" w:rsidR="00527BD4" w:rsidRPr="005819CE" w:rsidRDefault="006674ED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  <w:r>
            <w:t>Directie Dierlijke Agroketens en Dierenwelzijn</w:t>
          </w:r>
        </w:p>
        <w:p w14:paraId="56247559" w14:textId="77777777" w:rsidR="00527BD4" w:rsidRPr="00BE5ED9" w:rsidRDefault="006674ED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4FB6BDC2" w14:textId="77777777" w:rsidR="00EF495B" w:rsidRDefault="006674ED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309AA0EE" w14:textId="77777777" w:rsidR="00556BEE" w:rsidRPr="005B3814" w:rsidRDefault="006674ED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371CA20E" w14:textId="77777777" w:rsidR="00EF495B" w:rsidRPr="0079551B" w:rsidRDefault="006674ED" w:rsidP="0098788A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  <w:p w14:paraId="6AD0FD9C" w14:textId="54871E56" w:rsidR="00527BD4" w:rsidRPr="005819CE" w:rsidRDefault="00527BD4" w:rsidP="00A50CF6">
          <w:pPr>
            <w:pStyle w:val="Huisstijl-Adres"/>
          </w:pPr>
          <w:hyperlink r:id="rId2" w:history="1"/>
          <w:r w:rsidR="00B33DD1">
            <w:t xml:space="preserve"> </w:t>
          </w:r>
        </w:p>
      </w:tc>
    </w:tr>
    <w:tr w:rsidR="001955EE" w14:paraId="28E884EA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46182FA4" w14:textId="77777777" w:rsidR="00527BD4" w:rsidRPr="005819CE" w:rsidRDefault="00527BD4" w:rsidP="00A50CF6"/>
      </w:tc>
    </w:tr>
    <w:tr w:rsidR="001955EE" w14:paraId="6B7119F0" w14:textId="77777777" w:rsidTr="00A50CF6">
      <w:tc>
        <w:tcPr>
          <w:tcW w:w="2160" w:type="dxa"/>
          <w:shd w:val="clear" w:color="auto" w:fill="auto"/>
        </w:tcPr>
        <w:p w14:paraId="7B3FD2C8" w14:textId="77777777" w:rsidR="000C0163" w:rsidRPr="005819CE" w:rsidRDefault="006674ED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5A863153" w14:textId="654294E0" w:rsidR="000C0163" w:rsidRPr="005819CE" w:rsidRDefault="006674ED" w:rsidP="000C0163">
          <w:pPr>
            <w:pStyle w:val="Huisstijl-Gegeven"/>
          </w:pPr>
          <w:r>
            <w:t>DGA-DAD /</w:t>
          </w:r>
          <w:r w:rsidR="00486354">
            <w:t xml:space="preserve"> </w:t>
          </w:r>
          <w:r w:rsidR="00EE188C" w:rsidRPr="00EE188C">
            <w:t>99102796</w:t>
          </w:r>
        </w:p>
        <w:p w14:paraId="536FB895" w14:textId="31B19881" w:rsidR="00527BD4" w:rsidRDefault="001413DF" w:rsidP="00EE188C">
          <w:pPr>
            <w:pStyle w:val="Huisstijl-Kopje"/>
          </w:pPr>
          <w:r>
            <w:t>Bijlage(n)</w:t>
          </w:r>
        </w:p>
        <w:p w14:paraId="6A9EDC2A" w14:textId="17036E14" w:rsidR="001413DF" w:rsidRPr="001413DF" w:rsidRDefault="001413DF" w:rsidP="00EE188C">
          <w:pPr>
            <w:pStyle w:val="Huisstijl-Kopje"/>
            <w:rPr>
              <w:b w:val="0"/>
              <w:bCs/>
            </w:rPr>
          </w:pPr>
          <w:r>
            <w:rPr>
              <w:b w:val="0"/>
              <w:bCs/>
            </w:rPr>
            <w:t>1</w:t>
          </w:r>
        </w:p>
      </w:tc>
    </w:tr>
  </w:tbl>
  <w:p w14:paraId="6CFCEE7E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1955EE" w14:paraId="0D861118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3E563D9A" w14:textId="77777777" w:rsidR="00527BD4" w:rsidRPr="00BC3B53" w:rsidRDefault="006674ED" w:rsidP="00A50CF6">
          <w:pPr>
            <w:pStyle w:val="Huisstijl-Retouradres"/>
          </w:pPr>
          <w:r>
            <w:t>&gt; Retouradres Postbus 20401 2500 EK Den Haag</w:t>
          </w:r>
        </w:p>
      </w:tc>
    </w:tr>
    <w:tr w:rsidR="001955EE" w14:paraId="22FE6600" w14:textId="77777777" w:rsidTr="009E2051">
      <w:tc>
        <w:tcPr>
          <w:tcW w:w="7520" w:type="dxa"/>
          <w:gridSpan w:val="2"/>
          <w:shd w:val="clear" w:color="auto" w:fill="auto"/>
        </w:tcPr>
        <w:p w14:paraId="6B4A7885" w14:textId="77777777" w:rsidR="00527BD4" w:rsidRPr="00983E8F" w:rsidRDefault="00527BD4" w:rsidP="00A50CF6">
          <w:pPr>
            <w:pStyle w:val="Huisstijl-Rubricering"/>
          </w:pPr>
        </w:p>
      </w:tc>
    </w:tr>
    <w:tr w:rsidR="001955EE" w14:paraId="2A71941C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149BE632" w14:textId="77777777" w:rsidR="00527BD4" w:rsidRDefault="006674ED" w:rsidP="00A50CF6">
          <w:pPr>
            <w:pStyle w:val="Huisstijl-NAW"/>
          </w:pPr>
          <w:r>
            <w:t xml:space="preserve">De Voorzitter van de Tweede Kamer </w:t>
          </w:r>
        </w:p>
        <w:p w14:paraId="3BDAB7A0" w14:textId="77777777" w:rsidR="001955EE" w:rsidRDefault="006674ED">
          <w:pPr>
            <w:pStyle w:val="Huisstijl-NAW"/>
          </w:pPr>
          <w:r>
            <w:t xml:space="preserve">der Staten-Generaal </w:t>
          </w:r>
        </w:p>
        <w:p w14:paraId="50C33616" w14:textId="77777777" w:rsidR="001955EE" w:rsidRDefault="006674ED">
          <w:pPr>
            <w:pStyle w:val="Huisstijl-NAW"/>
          </w:pPr>
          <w:r>
            <w:t xml:space="preserve">Prinses Irenestraat 6 </w:t>
          </w:r>
        </w:p>
        <w:p w14:paraId="6BFED656" w14:textId="0AD889A7" w:rsidR="001955EE" w:rsidRDefault="006674ED">
          <w:pPr>
            <w:pStyle w:val="Huisstijl-NAW"/>
          </w:pPr>
          <w:r>
            <w:t xml:space="preserve">2595 BD </w:t>
          </w:r>
          <w:r w:rsidR="00EE188C">
            <w:t xml:space="preserve"> </w:t>
          </w:r>
          <w:r>
            <w:t>DEN HAAG</w:t>
          </w:r>
          <w:r w:rsidR="00486354">
            <w:t xml:space="preserve"> </w:t>
          </w:r>
        </w:p>
      </w:tc>
    </w:tr>
    <w:tr w:rsidR="001955EE" w14:paraId="0E58B8B8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624BBB2E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955EE" w14:paraId="782075B7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7CB3189F" w14:textId="77777777" w:rsidR="00527BD4" w:rsidRPr="007709EF" w:rsidRDefault="006674ED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7DC48B49" w14:textId="162E334A" w:rsidR="00527BD4" w:rsidRPr="007709EF" w:rsidRDefault="008F062D" w:rsidP="00A50CF6">
          <w:r>
            <w:t>28 mei 2025</w:t>
          </w:r>
        </w:p>
      </w:tc>
    </w:tr>
    <w:tr w:rsidR="001955EE" w14:paraId="3DB54C32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1050D39C" w14:textId="77777777" w:rsidR="00527BD4" w:rsidRPr="007709EF" w:rsidRDefault="006674ED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07D2D155" w14:textId="27DA75A2" w:rsidR="00527BD4" w:rsidRPr="007709EF" w:rsidRDefault="006674ED" w:rsidP="00A50CF6">
          <w:r>
            <w:t xml:space="preserve">Afschalen landelijke </w:t>
          </w:r>
          <w:proofErr w:type="spellStart"/>
          <w:r>
            <w:t>ophok</w:t>
          </w:r>
          <w:proofErr w:type="spellEnd"/>
          <w:r>
            <w:t>- en afschermplicht vogelgriep</w:t>
          </w:r>
        </w:p>
      </w:tc>
    </w:tr>
  </w:tbl>
  <w:p w14:paraId="6F38FB58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917EF57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132868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187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921A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480F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16A97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0C60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3ABC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F29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05C0193C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89BA1B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36CC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20AC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660A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1C299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FA76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E6F3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50C5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7403616">
    <w:abstractNumId w:val="10"/>
  </w:num>
  <w:num w:numId="2" w16cid:durableId="1655643723">
    <w:abstractNumId w:val="7"/>
  </w:num>
  <w:num w:numId="3" w16cid:durableId="1611739558">
    <w:abstractNumId w:val="6"/>
  </w:num>
  <w:num w:numId="4" w16cid:durableId="749618866">
    <w:abstractNumId w:val="5"/>
  </w:num>
  <w:num w:numId="5" w16cid:durableId="714161655">
    <w:abstractNumId w:val="4"/>
  </w:num>
  <w:num w:numId="6" w16cid:durableId="1534608469">
    <w:abstractNumId w:val="8"/>
  </w:num>
  <w:num w:numId="7" w16cid:durableId="1156648505">
    <w:abstractNumId w:val="3"/>
  </w:num>
  <w:num w:numId="8" w16cid:durableId="1119185842">
    <w:abstractNumId w:val="2"/>
  </w:num>
  <w:num w:numId="9" w16cid:durableId="403531349">
    <w:abstractNumId w:val="1"/>
  </w:num>
  <w:num w:numId="10" w16cid:durableId="925070377">
    <w:abstractNumId w:val="0"/>
  </w:num>
  <w:num w:numId="11" w16cid:durableId="1968777422">
    <w:abstractNumId w:val="9"/>
  </w:num>
  <w:num w:numId="12" w16cid:durableId="941111030">
    <w:abstractNumId w:val="11"/>
  </w:num>
  <w:num w:numId="13" w16cid:durableId="2104951006">
    <w:abstractNumId w:val="13"/>
  </w:num>
  <w:num w:numId="14" w16cid:durableId="130369717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removePersonalInformation/>
  <w:removeDateAndTime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06C01"/>
    <w:rsid w:val="00007B9E"/>
    <w:rsid w:val="00013862"/>
    <w:rsid w:val="00016012"/>
    <w:rsid w:val="00020189"/>
    <w:rsid w:val="00020EE4"/>
    <w:rsid w:val="00023E8D"/>
    <w:rsid w:val="00023E9A"/>
    <w:rsid w:val="000301C7"/>
    <w:rsid w:val="00033CDD"/>
    <w:rsid w:val="00034A84"/>
    <w:rsid w:val="00035E67"/>
    <w:rsid w:val="000366F3"/>
    <w:rsid w:val="00042B45"/>
    <w:rsid w:val="0006024D"/>
    <w:rsid w:val="000622BB"/>
    <w:rsid w:val="00064021"/>
    <w:rsid w:val="00066E77"/>
    <w:rsid w:val="00071F28"/>
    <w:rsid w:val="00074079"/>
    <w:rsid w:val="000917E5"/>
    <w:rsid w:val="00092799"/>
    <w:rsid w:val="00092C5F"/>
    <w:rsid w:val="00096680"/>
    <w:rsid w:val="000A0F36"/>
    <w:rsid w:val="000A174A"/>
    <w:rsid w:val="000A3E0A"/>
    <w:rsid w:val="000A4D1B"/>
    <w:rsid w:val="000A65AC"/>
    <w:rsid w:val="000B7281"/>
    <w:rsid w:val="000B7FAB"/>
    <w:rsid w:val="000C0163"/>
    <w:rsid w:val="000C1BA1"/>
    <w:rsid w:val="000C3EA9"/>
    <w:rsid w:val="000D0225"/>
    <w:rsid w:val="000D4E14"/>
    <w:rsid w:val="000D73D7"/>
    <w:rsid w:val="000D7AA1"/>
    <w:rsid w:val="000E7895"/>
    <w:rsid w:val="000F1558"/>
    <w:rsid w:val="000F161D"/>
    <w:rsid w:val="000F1642"/>
    <w:rsid w:val="000F338D"/>
    <w:rsid w:val="00103BFF"/>
    <w:rsid w:val="00114F94"/>
    <w:rsid w:val="00121BF0"/>
    <w:rsid w:val="00123704"/>
    <w:rsid w:val="001270C7"/>
    <w:rsid w:val="00132540"/>
    <w:rsid w:val="001413DF"/>
    <w:rsid w:val="00144B73"/>
    <w:rsid w:val="0014786A"/>
    <w:rsid w:val="001516A4"/>
    <w:rsid w:val="00151E5F"/>
    <w:rsid w:val="001536B3"/>
    <w:rsid w:val="001569AB"/>
    <w:rsid w:val="00164D63"/>
    <w:rsid w:val="00166283"/>
    <w:rsid w:val="00166AA9"/>
    <w:rsid w:val="0016725C"/>
    <w:rsid w:val="001726F3"/>
    <w:rsid w:val="00173C51"/>
    <w:rsid w:val="00174CC2"/>
    <w:rsid w:val="00176CC6"/>
    <w:rsid w:val="00181BE4"/>
    <w:rsid w:val="00185576"/>
    <w:rsid w:val="00185951"/>
    <w:rsid w:val="001955EE"/>
    <w:rsid w:val="00196B8B"/>
    <w:rsid w:val="001A0FA9"/>
    <w:rsid w:val="001A2729"/>
    <w:rsid w:val="001A2BEA"/>
    <w:rsid w:val="001A6D93"/>
    <w:rsid w:val="001B36C9"/>
    <w:rsid w:val="001C32EC"/>
    <w:rsid w:val="001C38BD"/>
    <w:rsid w:val="001C4D5A"/>
    <w:rsid w:val="001D29F4"/>
    <w:rsid w:val="001D5EC5"/>
    <w:rsid w:val="001E016A"/>
    <w:rsid w:val="001E34C6"/>
    <w:rsid w:val="001E5581"/>
    <w:rsid w:val="001E6117"/>
    <w:rsid w:val="001E6207"/>
    <w:rsid w:val="001F3C70"/>
    <w:rsid w:val="00200D88"/>
    <w:rsid w:val="00201F68"/>
    <w:rsid w:val="0020749F"/>
    <w:rsid w:val="00212F2A"/>
    <w:rsid w:val="00214F2B"/>
    <w:rsid w:val="00217880"/>
    <w:rsid w:val="00222D66"/>
    <w:rsid w:val="00224A8A"/>
    <w:rsid w:val="00225022"/>
    <w:rsid w:val="002309A8"/>
    <w:rsid w:val="00236CFE"/>
    <w:rsid w:val="002428E3"/>
    <w:rsid w:val="00243031"/>
    <w:rsid w:val="0024416B"/>
    <w:rsid w:val="00260BAF"/>
    <w:rsid w:val="002650F7"/>
    <w:rsid w:val="00271F66"/>
    <w:rsid w:val="002720A9"/>
    <w:rsid w:val="00273F3B"/>
    <w:rsid w:val="00274DB7"/>
    <w:rsid w:val="00275984"/>
    <w:rsid w:val="00280F74"/>
    <w:rsid w:val="0028272D"/>
    <w:rsid w:val="00286998"/>
    <w:rsid w:val="00287848"/>
    <w:rsid w:val="00291AB7"/>
    <w:rsid w:val="0029422B"/>
    <w:rsid w:val="002A7376"/>
    <w:rsid w:val="002A79CC"/>
    <w:rsid w:val="002A7CA9"/>
    <w:rsid w:val="002B153C"/>
    <w:rsid w:val="002B52FC"/>
    <w:rsid w:val="002C2830"/>
    <w:rsid w:val="002D001A"/>
    <w:rsid w:val="002D28E2"/>
    <w:rsid w:val="002D317B"/>
    <w:rsid w:val="002D3587"/>
    <w:rsid w:val="002D4A71"/>
    <w:rsid w:val="002D502D"/>
    <w:rsid w:val="002E0F69"/>
    <w:rsid w:val="002E1215"/>
    <w:rsid w:val="002E4DD1"/>
    <w:rsid w:val="002E5CE1"/>
    <w:rsid w:val="002F5147"/>
    <w:rsid w:val="002F7ABD"/>
    <w:rsid w:val="003012EE"/>
    <w:rsid w:val="0030749B"/>
    <w:rsid w:val="00312597"/>
    <w:rsid w:val="00320A2D"/>
    <w:rsid w:val="00327BA5"/>
    <w:rsid w:val="00331D10"/>
    <w:rsid w:val="003332C5"/>
    <w:rsid w:val="00334154"/>
    <w:rsid w:val="003372C4"/>
    <w:rsid w:val="00340ECA"/>
    <w:rsid w:val="00341FA0"/>
    <w:rsid w:val="00344F3D"/>
    <w:rsid w:val="00345299"/>
    <w:rsid w:val="00345319"/>
    <w:rsid w:val="00351A8D"/>
    <w:rsid w:val="003526BB"/>
    <w:rsid w:val="00352BCF"/>
    <w:rsid w:val="00353932"/>
    <w:rsid w:val="0035464B"/>
    <w:rsid w:val="0035550C"/>
    <w:rsid w:val="00357D14"/>
    <w:rsid w:val="00361A56"/>
    <w:rsid w:val="0036252A"/>
    <w:rsid w:val="00364D9D"/>
    <w:rsid w:val="0036737D"/>
    <w:rsid w:val="00371048"/>
    <w:rsid w:val="0037396C"/>
    <w:rsid w:val="0037421D"/>
    <w:rsid w:val="00376093"/>
    <w:rsid w:val="00377C58"/>
    <w:rsid w:val="0038181A"/>
    <w:rsid w:val="00383DA1"/>
    <w:rsid w:val="00385F30"/>
    <w:rsid w:val="003871C5"/>
    <w:rsid w:val="0039201D"/>
    <w:rsid w:val="00393696"/>
    <w:rsid w:val="00393963"/>
    <w:rsid w:val="00395575"/>
    <w:rsid w:val="00395672"/>
    <w:rsid w:val="003A06C8"/>
    <w:rsid w:val="003A0D7C"/>
    <w:rsid w:val="003A1B16"/>
    <w:rsid w:val="003A36D2"/>
    <w:rsid w:val="003A5290"/>
    <w:rsid w:val="003A5D59"/>
    <w:rsid w:val="003B0155"/>
    <w:rsid w:val="003B4CBF"/>
    <w:rsid w:val="003B5538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4008E9"/>
    <w:rsid w:val="00401047"/>
    <w:rsid w:val="00413D48"/>
    <w:rsid w:val="004210D5"/>
    <w:rsid w:val="00435FE3"/>
    <w:rsid w:val="00436C79"/>
    <w:rsid w:val="00441AC2"/>
    <w:rsid w:val="0044249B"/>
    <w:rsid w:val="00443DF1"/>
    <w:rsid w:val="0045023C"/>
    <w:rsid w:val="00451A5B"/>
    <w:rsid w:val="00452BCD"/>
    <w:rsid w:val="00452CEA"/>
    <w:rsid w:val="00460100"/>
    <w:rsid w:val="00463E3D"/>
    <w:rsid w:val="00465B52"/>
    <w:rsid w:val="0046708E"/>
    <w:rsid w:val="00472A65"/>
    <w:rsid w:val="00474463"/>
    <w:rsid w:val="00474B75"/>
    <w:rsid w:val="00481085"/>
    <w:rsid w:val="00483984"/>
    <w:rsid w:val="00483F0B"/>
    <w:rsid w:val="00486354"/>
    <w:rsid w:val="00494237"/>
    <w:rsid w:val="00496319"/>
    <w:rsid w:val="00497279"/>
    <w:rsid w:val="004A670A"/>
    <w:rsid w:val="004B4668"/>
    <w:rsid w:val="004B4BB1"/>
    <w:rsid w:val="004B5465"/>
    <w:rsid w:val="004B70F0"/>
    <w:rsid w:val="004D1EA0"/>
    <w:rsid w:val="004D505E"/>
    <w:rsid w:val="004D72CA"/>
    <w:rsid w:val="004E2242"/>
    <w:rsid w:val="004E3110"/>
    <w:rsid w:val="004E3830"/>
    <w:rsid w:val="004E505E"/>
    <w:rsid w:val="004E7CF9"/>
    <w:rsid w:val="004F42FF"/>
    <w:rsid w:val="004F44C2"/>
    <w:rsid w:val="005006C0"/>
    <w:rsid w:val="00502512"/>
    <w:rsid w:val="00505262"/>
    <w:rsid w:val="0051132F"/>
    <w:rsid w:val="00516022"/>
    <w:rsid w:val="00521CEE"/>
    <w:rsid w:val="00524FB4"/>
    <w:rsid w:val="00527BD4"/>
    <w:rsid w:val="00534AE7"/>
    <w:rsid w:val="005403C8"/>
    <w:rsid w:val="005429DC"/>
    <w:rsid w:val="005565F9"/>
    <w:rsid w:val="00556BEE"/>
    <w:rsid w:val="00561A07"/>
    <w:rsid w:val="005654C3"/>
    <w:rsid w:val="00573041"/>
    <w:rsid w:val="00574E6D"/>
    <w:rsid w:val="00575B80"/>
    <w:rsid w:val="0057620F"/>
    <w:rsid w:val="005819CE"/>
    <w:rsid w:val="0058298D"/>
    <w:rsid w:val="00584BAC"/>
    <w:rsid w:val="00593C2B"/>
    <w:rsid w:val="00595231"/>
    <w:rsid w:val="00596166"/>
    <w:rsid w:val="00596DF3"/>
    <w:rsid w:val="00597F64"/>
    <w:rsid w:val="005A207F"/>
    <w:rsid w:val="005A2EAA"/>
    <w:rsid w:val="005A2F35"/>
    <w:rsid w:val="005B0DD4"/>
    <w:rsid w:val="005B3814"/>
    <w:rsid w:val="005B463E"/>
    <w:rsid w:val="005B5A72"/>
    <w:rsid w:val="005C34E1"/>
    <w:rsid w:val="005C3901"/>
    <w:rsid w:val="005C3FE0"/>
    <w:rsid w:val="005C734D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47BE"/>
    <w:rsid w:val="00625CD0"/>
    <w:rsid w:val="0062627D"/>
    <w:rsid w:val="00627432"/>
    <w:rsid w:val="0063387D"/>
    <w:rsid w:val="006448E4"/>
    <w:rsid w:val="00645414"/>
    <w:rsid w:val="00646A4F"/>
    <w:rsid w:val="00653606"/>
    <w:rsid w:val="006610E9"/>
    <w:rsid w:val="00661591"/>
    <w:rsid w:val="0066632F"/>
    <w:rsid w:val="006674ED"/>
    <w:rsid w:val="0067392A"/>
    <w:rsid w:val="00674A89"/>
    <w:rsid w:val="00674F3D"/>
    <w:rsid w:val="00685545"/>
    <w:rsid w:val="006864B3"/>
    <w:rsid w:val="00690CC0"/>
    <w:rsid w:val="00692D64"/>
    <w:rsid w:val="00697109"/>
    <w:rsid w:val="006A10F8"/>
    <w:rsid w:val="006A15A5"/>
    <w:rsid w:val="006A1848"/>
    <w:rsid w:val="006A2100"/>
    <w:rsid w:val="006A5C3B"/>
    <w:rsid w:val="006A72E0"/>
    <w:rsid w:val="006B0BF3"/>
    <w:rsid w:val="006B775E"/>
    <w:rsid w:val="006B7BC7"/>
    <w:rsid w:val="006C22FE"/>
    <w:rsid w:val="006C2535"/>
    <w:rsid w:val="006C441E"/>
    <w:rsid w:val="006C4B90"/>
    <w:rsid w:val="006D1016"/>
    <w:rsid w:val="006D17F2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02485"/>
    <w:rsid w:val="00704E60"/>
    <w:rsid w:val="00714DC5"/>
    <w:rsid w:val="00715237"/>
    <w:rsid w:val="007239A1"/>
    <w:rsid w:val="007254A5"/>
    <w:rsid w:val="007255FC"/>
    <w:rsid w:val="00725748"/>
    <w:rsid w:val="00726CC4"/>
    <w:rsid w:val="007310DB"/>
    <w:rsid w:val="00735D88"/>
    <w:rsid w:val="0073720D"/>
    <w:rsid w:val="00737507"/>
    <w:rsid w:val="00740712"/>
    <w:rsid w:val="007426AA"/>
    <w:rsid w:val="00742AB9"/>
    <w:rsid w:val="00751A6A"/>
    <w:rsid w:val="00754FBF"/>
    <w:rsid w:val="007578C9"/>
    <w:rsid w:val="00764DBE"/>
    <w:rsid w:val="007709EF"/>
    <w:rsid w:val="00783559"/>
    <w:rsid w:val="0079420A"/>
    <w:rsid w:val="0079551B"/>
    <w:rsid w:val="00797AA5"/>
    <w:rsid w:val="007A26BD"/>
    <w:rsid w:val="007A4105"/>
    <w:rsid w:val="007B4503"/>
    <w:rsid w:val="007B79CE"/>
    <w:rsid w:val="007C23B5"/>
    <w:rsid w:val="007C406E"/>
    <w:rsid w:val="007C5183"/>
    <w:rsid w:val="007C7573"/>
    <w:rsid w:val="007D732E"/>
    <w:rsid w:val="007E2B20"/>
    <w:rsid w:val="007E2B88"/>
    <w:rsid w:val="007F27EF"/>
    <w:rsid w:val="007F5331"/>
    <w:rsid w:val="00800CCA"/>
    <w:rsid w:val="00806120"/>
    <w:rsid w:val="00810C93"/>
    <w:rsid w:val="00812028"/>
    <w:rsid w:val="00812DD8"/>
    <w:rsid w:val="00813082"/>
    <w:rsid w:val="008131C3"/>
    <w:rsid w:val="00814D03"/>
    <w:rsid w:val="00821FC1"/>
    <w:rsid w:val="00823AE2"/>
    <w:rsid w:val="00825690"/>
    <w:rsid w:val="0083178B"/>
    <w:rsid w:val="00833695"/>
    <w:rsid w:val="008336B7"/>
    <w:rsid w:val="00833A8E"/>
    <w:rsid w:val="00842CD8"/>
    <w:rsid w:val="008431FA"/>
    <w:rsid w:val="00846BAA"/>
    <w:rsid w:val="00847444"/>
    <w:rsid w:val="008547BA"/>
    <w:rsid w:val="008553C7"/>
    <w:rsid w:val="00857FEB"/>
    <w:rsid w:val="008601AF"/>
    <w:rsid w:val="00872271"/>
    <w:rsid w:val="00877D4D"/>
    <w:rsid w:val="008800B4"/>
    <w:rsid w:val="008803E7"/>
    <w:rsid w:val="00883137"/>
    <w:rsid w:val="008A0591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E0B3F"/>
    <w:rsid w:val="008E49AD"/>
    <w:rsid w:val="008E698E"/>
    <w:rsid w:val="008F062D"/>
    <w:rsid w:val="008F2584"/>
    <w:rsid w:val="008F3246"/>
    <w:rsid w:val="008F3C1B"/>
    <w:rsid w:val="008F508C"/>
    <w:rsid w:val="0090271B"/>
    <w:rsid w:val="00910642"/>
    <w:rsid w:val="00910DDF"/>
    <w:rsid w:val="009143D7"/>
    <w:rsid w:val="00930B13"/>
    <w:rsid w:val="009311C8"/>
    <w:rsid w:val="00933376"/>
    <w:rsid w:val="00933A2F"/>
    <w:rsid w:val="00935477"/>
    <w:rsid w:val="00952ED7"/>
    <w:rsid w:val="00961ACB"/>
    <w:rsid w:val="00963715"/>
    <w:rsid w:val="009666A8"/>
    <w:rsid w:val="009716D8"/>
    <w:rsid w:val="009718F9"/>
    <w:rsid w:val="00972FB9"/>
    <w:rsid w:val="00974AB2"/>
    <w:rsid w:val="009750A5"/>
    <w:rsid w:val="00975112"/>
    <w:rsid w:val="00976F4C"/>
    <w:rsid w:val="00981768"/>
    <w:rsid w:val="00983E8F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C37BA"/>
    <w:rsid w:val="009C3F20"/>
    <w:rsid w:val="009C48B0"/>
    <w:rsid w:val="009C7CA1"/>
    <w:rsid w:val="009D043D"/>
    <w:rsid w:val="009D34E7"/>
    <w:rsid w:val="009D3594"/>
    <w:rsid w:val="009E2051"/>
    <w:rsid w:val="009F3259"/>
    <w:rsid w:val="00A00237"/>
    <w:rsid w:val="00A056DE"/>
    <w:rsid w:val="00A07D05"/>
    <w:rsid w:val="00A128AD"/>
    <w:rsid w:val="00A21321"/>
    <w:rsid w:val="00A21E76"/>
    <w:rsid w:val="00A23BC8"/>
    <w:rsid w:val="00A30840"/>
    <w:rsid w:val="00A30E68"/>
    <w:rsid w:val="00A31933"/>
    <w:rsid w:val="00A329D2"/>
    <w:rsid w:val="00A34AA0"/>
    <w:rsid w:val="00A35434"/>
    <w:rsid w:val="00A3715C"/>
    <w:rsid w:val="00A41FE2"/>
    <w:rsid w:val="00A452B0"/>
    <w:rsid w:val="00A46FEF"/>
    <w:rsid w:val="00A47948"/>
    <w:rsid w:val="00A50CF6"/>
    <w:rsid w:val="00A50D38"/>
    <w:rsid w:val="00A53076"/>
    <w:rsid w:val="00A56946"/>
    <w:rsid w:val="00A61264"/>
    <w:rsid w:val="00A6170E"/>
    <w:rsid w:val="00A63B8C"/>
    <w:rsid w:val="00A715F8"/>
    <w:rsid w:val="00A75525"/>
    <w:rsid w:val="00A77F6F"/>
    <w:rsid w:val="00A831FD"/>
    <w:rsid w:val="00A83352"/>
    <w:rsid w:val="00A83C2B"/>
    <w:rsid w:val="00A850A2"/>
    <w:rsid w:val="00A91FA3"/>
    <w:rsid w:val="00A927D3"/>
    <w:rsid w:val="00AA7FC9"/>
    <w:rsid w:val="00AB237D"/>
    <w:rsid w:val="00AB34BD"/>
    <w:rsid w:val="00AB5933"/>
    <w:rsid w:val="00AC309C"/>
    <w:rsid w:val="00AD3C30"/>
    <w:rsid w:val="00AE00E0"/>
    <w:rsid w:val="00AE013D"/>
    <w:rsid w:val="00AE11B7"/>
    <w:rsid w:val="00AE7F68"/>
    <w:rsid w:val="00AF0026"/>
    <w:rsid w:val="00AF2321"/>
    <w:rsid w:val="00AF52F6"/>
    <w:rsid w:val="00AF52FD"/>
    <w:rsid w:val="00AF54A8"/>
    <w:rsid w:val="00AF7237"/>
    <w:rsid w:val="00B0043A"/>
    <w:rsid w:val="00B00D75"/>
    <w:rsid w:val="00B070CB"/>
    <w:rsid w:val="00B07BA9"/>
    <w:rsid w:val="00B11DD6"/>
    <w:rsid w:val="00B12456"/>
    <w:rsid w:val="00B145F0"/>
    <w:rsid w:val="00B22C56"/>
    <w:rsid w:val="00B259C8"/>
    <w:rsid w:val="00B26CCF"/>
    <w:rsid w:val="00B30FC2"/>
    <w:rsid w:val="00B331A2"/>
    <w:rsid w:val="00B33DD1"/>
    <w:rsid w:val="00B425F0"/>
    <w:rsid w:val="00B42DFA"/>
    <w:rsid w:val="00B531DD"/>
    <w:rsid w:val="00B55014"/>
    <w:rsid w:val="00B62232"/>
    <w:rsid w:val="00B63FB2"/>
    <w:rsid w:val="00B674E8"/>
    <w:rsid w:val="00B67CA1"/>
    <w:rsid w:val="00B70BF3"/>
    <w:rsid w:val="00B71DC2"/>
    <w:rsid w:val="00B91CFC"/>
    <w:rsid w:val="00B9300F"/>
    <w:rsid w:val="00B93893"/>
    <w:rsid w:val="00BA11F9"/>
    <w:rsid w:val="00BA129E"/>
    <w:rsid w:val="00BA6EB2"/>
    <w:rsid w:val="00BA7E0A"/>
    <w:rsid w:val="00BB0169"/>
    <w:rsid w:val="00BB4A62"/>
    <w:rsid w:val="00BC3B53"/>
    <w:rsid w:val="00BC3B96"/>
    <w:rsid w:val="00BC4AE3"/>
    <w:rsid w:val="00BC5B28"/>
    <w:rsid w:val="00BE3F88"/>
    <w:rsid w:val="00BE4756"/>
    <w:rsid w:val="00BE5ED9"/>
    <w:rsid w:val="00BE7B41"/>
    <w:rsid w:val="00C15A91"/>
    <w:rsid w:val="00C206F1"/>
    <w:rsid w:val="00C217E1"/>
    <w:rsid w:val="00C219B1"/>
    <w:rsid w:val="00C27D82"/>
    <w:rsid w:val="00C30DDC"/>
    <w:rsid w:val="00C4015B"/>
    <w:rsid w:val="00C40C60"/>
    <w:rsid w:val="00C47AB6"/>
    <w:rsid w:val="00C51A4A"/>
    <w:rsid w:val="00C5258E"/>
    <w:rsid w:val="00C530C9"/>
    <w:rsid w:val="00C54C39"/>
    <w:rsid w:val="00C57487"/>
    <w:rsid w:val="00C619A7"/>
    <w:rsid w:val="00C73D5F"/>
    <w:rsid w:val="00C8584E"/>
    <w:rsid w:val="00C97C80"/>
    <w:rsid w:val="00CA47D3"/>
    <w:rsid w:val="00CA6533"/>
    <w:rsid w:val="00CA6A25"/>
    <w:rsid w:val="00CA6A3F"/>
    <w:rsid w:val="00CA7C99"/>
    <w:rsid w:val="00CC1720"/>
    <w:rsid w:val="00CC6290"/>
    <w:rsid w:val="00CC6F58"/>
    <w:rsid w:val="00CC7BA8"/>
    <w:rsid w:val="00CD233D"/>
    <w:rsid w:val="00CD362D"/>
    <w:rsid w:val="00CD6259"/>
    <w:rsid w:val="00CE101D"/>
    <w:rsid w:val="00CE1814"/>
    <w:rsid w:val="00CE1C84"/>
    <w:rsid w:val="00CE5055"/>
    <w:rsid w:val="00CF053F"/>
    <w:rsid w:val="00CF1A17"/>
    <w:rsid w:val="00CF1D3D"/>
    <w:rsid w:val="00D0375A"/>
    <w:rsid w:val="00D0609E"/>
    <w:rsid w:val="00D06907"/>
    <w:rsid w:val="00D078E1"/>
    <w:rsid w:val="00D100E9"/>
    <w:rsid w:val="00D16E3E"/>
    <w:rsid w:val="00D17AF8"/>
    <w:rsid w:val="00D21E4B"/>
    <w:rsid w:val="00D23522"/>
    <w:rsid w:val="00D264D6"/>
    <w:rsid w:val="00D33BF0"/>
    <w:rsid w:val="00D33DE0"/>
    <w:rsid w:val="00D36447"/>
    <w:rsid w:val="00D42AC2"/>
    <w:rsid w:val="00D516BE"/>
    <w:rsid w:val="00D5423B"/>
    <w:rsid w:val="00D54F4E"/>
    <w:rsid w:val="00D604B3"/>
    <w:rsid w:val="00D60BA4"/>
    <w:rsid w:val="00D62419"/>
    <w:rsid w:val="00D75078"/>
    <w:rsid w:val="00D77870"/>
    <w:rsid w:val="00D80977"/>
    <w:rsid w:val="00D80CCE"/>
    <w:rsid w:val="00D81852"/>
    <w:rsid w:val="00D86EEA"/>
    <w:rsid w:val="00D87D03"/>
    <w:rsid w:val="00D95C88"/>
    <w:rsid w:val="00D97A77"/>
    <w:rsid w:val="00D97B2E"/>
    <w:rsid w:val="00DA1FAE"/>
    <w:rsid w:val="00DA241E"/>
    <w:rsid w:val="00DB36FE"/>
    <w:rsid w:val="00DB533A"/>
    <w:rsid w:val="00DB6307"/>
    <w:rsid w:val="00DC4973"/>
    <w:rsid w:val="00DD1DCD"/>
    <w:rsid w:val="00DD338F"/>
    <w:rsid w:val="00DD66F2"/>
    <w:rsid w:val="00DE35B7"/>
    <w:rsid w:val="00DE3FE0"/>
    <w:rsid w:val="00DE4A97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22F1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76A"/>
    <w:rsid w:val="00E80E71"/>
    <w:rsid w:val="00E850D3"/>
    <w:rsid w:val="00E853D6"/>
    <w:rsid w:val="00E876B9"/>
    <w:rsid w:val="00E91A11"/>
    <w:rsid w:val="00EB7E32"/>
    <w:rsid w:val="00EC0DFF"/>
    <w:rsid w:val="00EC237D"/>
    <w:rsid w:val="00EC4D0E"/>
    <w:rsid w:val="00EC4E2B"/>
    <w:rsid w:val="00EC58D9"/>
    <w:rsid w:val="00ED072A"/>
    <w:rsid w:val="00ED539E"/>
    <w:rsid w:val="00ED62CF"/>
    <w:rsid w:val="00EE188C"/>
    <w:rsid w:val="00EE4A1F"/>
    <w:rsid w:val="00EE4C2D"/>
    <w:rsid w:val="00EE7033"/>
    <w:rsid w:val="00EE78A0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9A0"/>
    <w:rsid w:val="00F45A25"/>
    <w:rsid w:val="00F467FB"/>
    <w:rsid w:val="00F50F86"/>
    <w:rsid w:val="00F53ABC"/>
    <w:rsid w:val="00F53F91"/>
    <w:rsid w:val="00F61569"/>
    <w:rsid w:val="00F61A72"/>
    <w:rsid w:val="00F62B67"/>
    <w:rsid w:val="00F66F13"/>
    <w:rsid w:val="00F71F9E"/>
    <w:rsid w:val="00F74073"/>
    <w:rsid w:val="00F75603"/>
    <w:rsid w:val="00F845B4"/>
    <w:rsid w:val="00F8713B"/>
    <w:rsid w:val="00F90A14"/>
    <w:rsid w:val="00F93F9E"/>
    <w:rsid w:val="00FA2CD7"/>
    <w:rsid w:val="00FB06ED"/>
    <w:rsid w:val="00FC02F0"/>
    <w:rsid w:val="00FC1D6F"/>
    <w:rsid w:val="00FC3165"/>
    <w:rsid w:val="00FC36AB"/>
    <w:rsid w:val="00FC4300"/>
    <w:rsid w:val="00FC7F66"/>
    <w:rsid w:val="00FD5776"/>
    <w:rsid w:val="00FE1CB6"/>
    <w:rsid w:val="00FE3C63"/>
    <w:rsid w:val="00FE486B"/>
    <w:rsid w:val="00FE4F08"/>
    <w:rsid w:val="00FF192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F5F4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Revisie">
    <w:name w:val="Revision"/>
    <w:hidden/>
    <w:uiPriority w:val="99"/>
    <w:semiHidden/>
    <w:rsid w:val="00B33DD1"/>
    <w:rPr>
      <w:rFonts w:ascii="Verdana" w:hAnsi="Verdana"/>
      <w:sz w:val="18"/>
      <w:szCs w:val="24"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33DD1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semiHidden/>
    <w:unhideWhenUsed/>
    <w:rsid w:val="00B33DD1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B33DD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B33DD1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B33DD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B33DD1"/>
    <w:rPr>
      <w:rFonts w:ascii="Verdana" w:hAnsi="Verdana"/>
      <w:b/>
      <w:bCs/>
      <w:lang w:val="nl-NL" w:eastAsia="nl-NL"/>
    </w:rPr>
  </w:style>
  <w:style w:type="character" w:styleId="Voetnootmarkering">
    <w:name w:val="footnote reference"/>
    <w:basedOn w:val="Standaardalinea-lettertype"/>
    <w:semiHidden/>
    <w:unhideWhenUsed/>
    <w:rsid w:val="00CC17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rijksoverheid.nl/actueel/nieuws/2025/05/23/newcastle-disease-pseudovogelpest-vastgesteld-in-oldenzaal" TargetMode="External"/><Relationship Id="rId2" Type="http://schemas.openxmlformats.org/officeDocument/2006/relationships/hyperlink" Target="https://geocontent.rvo.nl/Dierziekteviewer_prod/" TargetMode="External"/><Relationship Id="rId1" Type="http://schemas.openxmlformats.org/officeDocument/2006/relationships/hyperlink" Target="https://deskundigengroepdierziekten.nl/" TargetMode="External"/><Relationship Id="rId4" Type="http://schemas.openxmlformats.org/officeDocument/2006/relationships/hyperlink" Target="https://geocontent.rvo.nl/Dierziekteviewer_prod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653</ap:Words>
  <ap:Characters>3750</ap:Characters>
  <ap:DocSecurity>0</ap:DocSecurity>
  <ap:Lines>31</ap:Lines>
  <ap:Paragraphs>8</ap:Paragraphs>
  <ap:ScaleCrop>false</ap:ScaleCrop>
  <ap:LinksUpToDate>false</ap:LinksUpToDate>
  <ap:CharactersWithSpaces>4395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2025-05-28T13:44:00.0000000Z</dcterms:created>
  <dcterms:modified xsi:type="dcterms:W3CDTF">2025-05-28T13:44:00.0000000Z</dcterms:modified>
  <dc:description>------------------------</dc:description>
  <dc:subject/>
  <keywords/>
  <version/>
  <category/>
</coreProperties>
</file>