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44379" w:rsidRDefault="00340ECA" w14:paraId="14D5829D" w14:textId="77777777"/>
    <w:p w:rsidR="00BF2437" w:rsidP="00144379" w:rsidRDefault="00BD7565" w14:paraId="5E006B98" w14:textId="77777777">
      <w:r>
        <w:t>Geachte Voorzitter,</w:t>
      </w:r>
    </w:p>
    <w:p w:rsidR="00BF2437" w:rsidP="00144379" w:rsidRDefault="00BF2437" w14:paraId="512C86A7" w14:textId="77777777"/>
    <w:p w:rsidR="00D15038" w:rsidP="00144379" w:rsidRDefault="00D15038" w14:paraId="2CAE6C06" w14:textId="7FB6722C">
      <w:r w:rsidRPr="00267EFB">
        <w:t xml:space="preserve">Hierbij stuur ik </w:t>
      </w:r>
      <w:r w:rsidR="006D3C3C">
        <w:t>uw</w:t>
      </w:r>
      <w:r w:rsidRPr="00267EFB">
        <w:t xml:space="preserve"> Kamer</w:t>
      </w:r>
      <w:r>
        <w:t xml:space="preserve"> de</w:t>
      </w:r>
      <w:r w:rsidRPr="00267EFB">
        <w:t xml:space="preserve"> kabinetsreactie op </w:t>
      </w:r>
      <w:r>
        <w:t xml:space="preserve">de </w:t>
      </w:r>
      <w:r w:rsidRPr="00267EFB">
        <w:t xml:space="preserve">berichtgeving </w:t>
      </w:r>
      <w:r>
        <w:t xml:space="preserve">over de </w:t>
      </w:r>
      <w:r w:rsidRPr="00267EFB">
        <w:t xml:space="preserve">gesprekken </w:t>
      </w:r>
      <w:r>
        <w:t xml:space="preserve">aangaande de verduurzaming van de </w:t>
      </w:r>
      <w:r w:rsidRPr="00267EFB">
        <w:t>garnalenvisserij</w:t>
      </w:r>
      <w:r>
        <w:t xml:space="preserve">, welke is </w:t>
      </w:r>
      <w:r w:rsidR="00B81EAE">
        <w:t>gevraagd</w:t>
      </w:r>
      <w:r>
        <w:t xml:space="preserve"> door de </w:t>
      </w:r>
      <w:r w:rsidRPr="00267EFB">
        <w:t>vaste commissie voor Landbouw, Visserij, Voedselzekerheid en Natuur</w:t>
      </w:r>
      <w:r>
        <w:t xml:space="preserve"> op 21 mei 2025 onder nummer </w:t>
      </w:r>
      <w:r w:rsidRPr="00267EFB">
        <w:t>32201-118/2025D23038</w:t>
      </w:r>
      <w:r>
        <w:t xml:space="preserve">. </w:t>
      </w:r>
    </w:p>
    <w:p w:rsidR="00D15038" w:rsidP="00144379" w:rsidRDefault="00D15038" w14:paraId="3A72F2A7" w14:textId="77777777"/>
    <w:p w:rsidR="00D15038" w:rsidP="00144379" w:rsidRDefault="00D15038" w14:paraId="66D3CDA7" w14:textId="7EA8785E">
      <w:r>
        <w:t>Ik werk al enige tijd, met inbreng van alle partijen, aan een Toekomstvisie Garnalenvisserij. De Toekomstvisie wordt zorgvuldig afgestemd met andere relevante trajecten, zoals de ontwikkeling van de nieuwe Natura 2000</w:t>
      </w:r>
      <w:r w:rsidR="00144379">
        <w:t>-</w:t>
      </w:r>
      <w:r>
        <w:t xml:space="preserve">beheerplannen voor de periode 2028-2034, de implementatie van de Natuurherstelverordening en het Beleidskader Natuur Wadden. Ook worden relevante actuele wetenschappelijke onderzoeken, zoals het </w:t>
      </w:r>
      <w:r w:rsidR="00B81EAE">
        <w:t>rapport</w:t>
      </w:r>
      <w:r>
        <w:t xml:space="preserve"> van de Commissie </w:t>
      </w:r>
      <w:proofErr w:type="spellStart"/>
      <w:r>
        <w:t>Eijsackers</w:t>
      </w:r>
      <w:proofErr w:type="spellEnd"/>
      <w:r>
        <w:t xml:space="preserve"> uit 2023, in de aanstaande Toekomstvisie Garnalenvisserij vertaald naar beleid. Daarbij streef ik naar een goede balans tussen de economische </w:t>
      </w:r>
      <w:r w:rsidR="00B81EAE">
        <w:t xml:space="preserve">belangen </w:t>
      </w:r>
      <w:r>
        <w:t xml:space="preserve">en de </w:t>
      </w:r>
      <w:r w:rsidR="00B81EAE">
        <w:t>ecologische draagkracht.</w:t>
      </w:r>
    </w:p>
    <w:p w:rsidR="00D15038" w:rsidP="00144379" w:rsidRDefault="00D15038" w14:paraId="66856977" w14:textId="77777777"/>
    <w:p w:rsidR="00D15038" w:rsidP="00144379" w:rsidRDefault="00D15038" w14:paraId="272BE65B" w14:textId="2F5713A8">
      <w:r>
        <w:t>De publicatie van de ontwerp</w:t>
      </w:r>
      <w:r w:rsidR="009B666C">
        <w:t xml:space="preserve"> natuur</w:t>
      </w:r>
      <w:r>
        <w:t>vergunningen is aanleiding geweest voor de natuurorganisaties om uit het overleg over de Toekomstvisie Garnalenvisserij te stappen. De natuurorganisaties hebben de zorg geuit dat de afspraken die zouden worden gemaakt in het gezamenlijke overleg enkel nog een vrijwillig karakter zouden hebben, nu de ontwerpvergunningen zijn gepubliceerd. Ik wil graag benadrukken dat afspraken niet uitsluitend op vrijwillige basis worden gemaakt. Ik</w:t>
      </w:r>
      <w:r w:rsidR="00144379">
        <w:t> </w:t>
      </w:r>
      <w:r>
        <w:t xml:space="preserve">zal de instrumenten die ik tot mijn beschikking heb inzetten om </w:t>
      </w:r>
      <w:r w:rsidR="00B81EAE">
        <w:t>de afspraken</w:t>
      </w:r>
      <w:r>
        <w:t xml:space="preserve"> </w:t>
      </w:r>
      <w:r w:rsidR="00B81EAE">
        <w:t xml:space="preserve">uit de toekomstvisie </w:t>
      </w:r>
      <w:r>
        <w:t xml:space="preserve">te borgen. </w:t>
      </w:r>
      <w:r w:rsidRPr="00AD4FA3">
        <w:t>Een voorbeeld hiervan is een Toegang</w:t>
      </w:r>
      <w:r w:rsidR="006D3C3C">
        <w:t>s</w:t>
      </w:r>
      <w:r w:rsidRPr="00AD4FA3">
        <w:t>beperkend Besluit voor het instellen en/of aanpassen van gebiedsmaatregelen.</w:t>
      </w:r>
    </w:p>
    <w:p w:rsidR="00D15038" w:rsidP="00144379" w:rsidRDefault="00D15038" w14:paraId="5A30E8A7" w14:textId="77777777"/>
    <w:p w:rsidR="00D15038" w:rsidP="00144379" w:rsidRDefault="00D15038" w14:paraId="215A4655" w14:textId="33939392">
      <w:r>
        <w:t xml:space="preserve">Ik hecht aan zekerheid voor de garnalenvissers. Daarom heeft de </w:t>
      </w:r>
      <w:r w:rsidR="009B666C">
        <w:t xml:space="preserve">aanstaande </w:t>
      </w:r>
      <w:r>
        <w:t xml:space="preserve">vergunning een looptijd van 20.5 jaar. Aan de ontwerpvergunningen ligt een uitgebreide passende beoordeling ten grondslag. Ik heb </w:t>
      </w:r>
      <w:r w:rsidR="00B81EAE">
        <w:t xml:space="preserve">daarnaast </w:t>
      </w:r>
      <w:r w:rsidR="00FC5B58">
        <w:t xml:space="preserve">elke zes jaar </w:t>
      </w:r>
      <w:r>
        <w:t>een stevig inhoudelijk evaluatiemoment</w:t>
      </w:r>
      <w:r w:rsidR="006D3C3C">
        <w:t xml:space="preserve"> van deze vergunning</w:t>
      </w:r>
      <w:r>
        <w:t xml:space="preserve"> ingebouwd. De Toekomstvisie Garnalenvisserij zal, wanneer deze gereed is, als inhoudelijk richtinggevend beleidskader worden </w:t>
      </w:r>
      <w:r w:rsidR="00B81EAE">
        <w:t>gebruikt</w:t>
      </w:r>
      <w:r>
        <w:t xml:space="preserve"> bij afwegingen die in de toekomst </w:t>
      </w:r>
      <w:r>
        <w:lastRenderedPageBreak/>
        <w:t>worden gemaakt. Onder andere in het kader van de al genoemde evaluatiemomenten in relatie tot de natuurvergunning voor deze visseri</w:t>
      </w:r>
      <w:r w:rsidR="006D3C3C">
        <w:t>j</w:t>
      </w:r>
      <w:r>
        <w:t xml:space="preserve">. </w:t>
      </w:r>
    </w:p>
    <w:p w:rsidR="00D15038" w:rsidP="00144379" w:rsidRDefault="00D15038" w14:paraId="1F48E16E" w14:textId="77777777"/>
    <w:p w:rsidR="00D15038" w:rsidP="00144379" w:rsidRDefault="009B666C" w14:paraId="49FCF56E" w14:textId="11D2BF5B">
      <w:r>
        <w:t>Momenteel werk ik aan de verwerking van de ontvangen zienswijzen op de ontwerpvergunningen. Ik streef ernaar de definitieve natuurvergunningen voor 1</w:t>
      </w:r>
      <w:r w:rsidR="00144379">
        <w:t> </w:t>
      </w:r>
      <w:r>
        <w:t>juli 2025 te publiceren. Uiteraard hebben de natuurorganisaties het recht om tegen de definitieve vergunning in beroep te gaan. Ik streef er echter naar om er in gezamenlijk overleg uit te komen en middels de Toekomstvisie Garnalenvisserij perspectief voor zowel de visserij als de natuur te bieden. Ik blijf de natuurorganisaties daarom uitnodigen om het gesprek voort te zetten zodat we met alle partijen gezamenlijk tot een robuuste Toekomstvisie Garnalenvisserij kunnen komen.</w:t>
      </w:r>
      <w:r w:rsidR="00C35629">
        <w:t xml:space="preserve"> </w:t>
      </w:r>
      <w:r w:rsidR="00A72CFF">
        <w:rPr>
          <w:szCs w:val="18"/>
        </w:rPr>
        <w:t>Ik verwacht de toekomstvisie eind dit jaar aan uw Kamer te doen toekomen.</w:t>
      </w:r>
    </w:p>
    <w:p w:rsidR="00D15038" w:rsidP="00144379" w:rsidRDefault="00D15038" w14:paraId="086046D8" w14:textId="77777777"/>
    <w:p w:rsidR="00D15038" w:rsidP="00144379" w:rsidRDefault="00D15038" w14:paraId="708A83B0" w14:textId="77777777"/>
    <w:p w:rsidR="00D15038" w:rsidP="00144379" w:rsidRDefault="00D15038" w14:paraId="2D8B31B8" w14:textId="77777777"/>
    <w:p w:rsidR="00D15038" w:rsidP="00144379" w:rsidRDefault="00D15038" w14:paraId="4FFF315D" w14:textId="77777777"/>
    <w:p w:rsidRPr="001018BA" w:rsidR="00D15038" w:rsidP="00144379" w:rsidRDefault="00D15038" w14:paraId="0C15AE9B" w14:textId="77777777">
      <w:r>
        <w:t xml:space="preserve">Jean </w:t>
      </w:r>
      <w:proofErr w:type="spellStart"/>
      <w:r>
        <w:t>Rummenie</w:t>
      </w:r>
      <w:proofErr w:type="spellEnd"/>
    </w:p>
    <w:p w:rsidR="006F04AF" w:rsidP="00144379" w:rsidRDefault="00144379" w14:paraId="2DF2756C" w14:textId="7882CD60">
      <w:r>
        <w:rPr>
          <w:szCs w:val="18"/>
        </w:rPr>
        <w:t>Staatssecretaris van</w:t>
      </w:r>
      <w:r w:rsidRPr="00973AAF">
        <w:rPr>
          <w:szCs w:val="18"/>
        </w:rPr>
        <w:t xml:space="preserve"> Landbouw, Visserij, Voedselzekerheid en Natuur</w:t>
      </w:r>
    </w:p>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BE215" w14:textId="77777777" w:rsidR="00DA3935" w:rsidRDefault="00DA3935">
      <w:r>
        <w:separator/>
      </w:r>
    </w:p>
    <w:p w14:paraId="22DD2E73" w14:textId="77777777" w:rsidR="00DA3935" w:rsidRDefault="00DA3935"/>
  </w:endnote>
  <w:endnote w:type="continuationSeparator" w:id="0">
    <w:p w14:paraId="66C6F57A" w14:textId="77777777" w:rsidR="00DA3935" w:rsidRDefault="00DA3935">
      <w:r>
        <w:continuationSeparator/>
      </w:r>
    </w:p>
    <w:p w14:paraId="79C433B7" w14:textId="77777777" w:rsidR="00DA3935" w:rsidRDefault="00DA3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E7CA" w14:textId="7C726A3C"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52759" w14:paraId="06083442" w14:textId="77777777" w:rsidTr="00CA6A25">
      <w:trPr>
        <w:trHeight w:hRule="exact" w:val="240"/>
      </w:trPr>
      <w:tc>
        <w:tcPr>
          <w:tcW w:w="7601" w:type="dxa"/>
          <w:shd w:val="clear" w:color="auto" w:fill="auto"/>
        </w:tcPr>
        <w:p w14:paraId="5B580D38" w14:textId="77777777" w:rsidR="00527BD4" w:rsidRDefault="00527BD4" w:rsidP="003F1F6B">
          <w:pPr>
            <w:pStyle w:val="Huisstijl-Rubricering"/>
          </w:pPr>
        </w:p>
      </w:tc>
      <w:tc>
        <w:tcPr>
          <w:tcW w:w="2156" w:type="dxa"/>
        </w:tcPr>
        <w:p w14:paraId="5BFFF934" w14:textId="6324B2C4" w:rsidR="00527BD4" w:rsidRPr="00645414" w:rsidRDefault="00BD7565"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A842C2">
              <w:t>2</w:t>
            </w:r>
          </w:fldSimple>
        </w:p>
      </w:tc>
    </w:tr>
  </w:tbl>
  <w:p w14:paraId="03C97ED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52759" w14:paraId="66CFA213" w14:textId="77777777" w:rsidTr="00CA6A25">
      <w:trPr>
        <w:trHeight w:hRule="exact" w:val="240"/>
      </w:trPr>
      <w:tc>
        <w:tcPr>
          <w:tcW w:w="7601" w:type="dxa"/>
          <w:shd w:val="clear" w:color="auto" w:fill="auto"/>
        </w:tcPr>
        <w:p w14:paraId="720F8B3A" w14:textId="381799C2" w:rsidR="00527BD4" w:rsidRDefault="00527BD4" w:rsidP="008C356D">
          <w:pPr>
            <w:pStyle w:val="Huisstijl-Rubricering"/>
          </w:pPr>
        </w:p>
      </w:tc>
      <w:tc>
        <w:tcPr>
          <w:tcW w:w="2170" w:type="dxa"/>
        </w:tcPr>
        <w:p w14:paraId="595D2E8C" w14:textId="54EFBD41" w:rsidR="00527BD4" w:rsidRPr="00ED539E" w:rsidRDefault="00BD7565"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A842C2">
              <w:t>2</w:t>
            </w:r>
          </w:fldSimple>
        </w:p>
      </w:tc>
    </w:tr>
  </w:tbl>
  <w:p w14:paraId="46899E59" w14:textId="77777777" w:rsidR="00527BD4" w:rsidRPr="00BC3B53" w:rsidRDefault="00527BD4" w:rsidP="008C356D">
    <w:pPr>
      <w:pStyle w:val="Voettekst"/>
      <w:spacing w:line="240" w:lineRule="auto"/>
      <w:rPr>
        <w:sz w:val="2"/>
        <w:szCs w:val="2"/>
      </w:rPr>
    </w:pPr>
  </w:p>
  <w:p w14:paraId="288CA84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7944" w14:textId="77777777" w:rsidR="00DA3935" w:rsidRDefault="00DA3935">
      <w:r>
        <w:separator/>
      </w:r>
    </w:p>
    <w:p w14:paraId="1FEF064A" w14:textId="77777777" w:rsidR="00DA3935" w:rsidRDefault="00DA3935"/>
  </w:footnote>
  <w:footnote w:type="continuationSeparator" w:id="0">
    <w:p w14:paraId="7F9B0A2B" w14:textId="77777777" w:rsidR="00DA3935" w:rsidRDefault="00DA3935">
      <w:r>
        <w:continuationSeparator/>
      </w:r>
    </w:p>
    <w:p w14:paraId="79E20390" w14:textId="77777777" w:rsidR="00DA3935" w:rsidRDefault="00DA3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52759" w14:paraId="19087820" w14:textId="77777777" w:rsidTr="00A50CF6">
      <w:tc>
        <w:tcPr>
          <w:tcW w:w="2156" w:type="dxa"/>
          <w:shd w:val="clear" w:color="auto" w:fill="auto"/>
        </w:tcPr>
        <w:p w14:paraId="6A4CA2A5" w14:textId="77777777" w:rsidR="00527BD4" w:rsidRPr="005819CE" w:rsidRDefault="00BD7565" w:rsidP="00A50CF6">
          <w:pPr>
            <w:pStyle w:val="Huisstijl-Adres"/>
          </w:pPr>
          <w:r>
            <w:rPr>
              <w:b/>
            </w:rPr>
            <w:t>Directoraat-generaal Natuur en Visserij</w:t>
          </w:r>
        </w:p>
      </w:tc>
    </w:tr>
    <w:tr w:rsidR="00A52759" w14:paraId="78AC7BD0" w14:textId="77777777" w:rsidTr="00A50CF6">
      <w:trPr>
        <w:trHeight w:hRule="exact" w:val="200"/>
      </w:trPr>
      <w:tc>
        <w:tcPr>
          <w:tcW w:w="2156" w:type="dxa"/>
          <w:shd w:val="clear" w:color="auto" w:fill="auto"/>
        </w:tcPr>
        <w:p w14:paraId="74F5117A" w14:textId="77777777" w:rsidR="00527BD4" w:rsidRPr="005819CE" w:rsidRDefault="00527BD4" w:rsidP="00A50CF6"/>
      </w:tc>
    </w:tr>
    <w:tr w:rsidR="00A52759" w14:paraId="2A829030" w14:textId="77777777" w:rsidTr="00502512">
      <w:trPr>
        <w:trHeight w:hRule="exact" w:val="774"/>
      </w:trPr>
      <w:tc>
        <w:tcPr>
          <w:tcW w:w="2156" w:type="dxa"/>
          <w:shd w:val="clear" w:color="auto" w:fill="auto"/>
        </w:tcPr>
        <w:p w14:paraId="0C16DC91" w14:textId="77777777" w:rsidR="00527BD4" w:rsidRDefault="00527BD4" w:rsidP="003A5290">
          <w:pPr>
            <w:pStyle w:val="Huisstijl-Kopje"/>
          </w:pPr>
        </w:p>
        <w:p w14:paraId="64185FD8" w14:textId="77777777" w:rsidR="00502512" w:rsidRPr="00502512" w:rsidRDefault="00BD7565" w:rsidP="003A5290">
          <w:pPr>
            <w:pStyle w:val="Huisstijl-Kopje"/>
            <w:rPr>
              <w:b w:val="0"/>
            </w:rPr>
          </w:pPr>
          <w:r>
            <w:rPr>
              <w:b w:val="0"/>
            </w:rPr>
            <w:t>DGNV</w:t>
          </w:r>
          <w:r w:rsidRPr="00502512">
            <w:rPr>
              <w:b w:val="0"/>
            </w:rPr>
            <w:t xml:space="preserve"> / </w:t>
          </w:r>
          <w:r>
            <w:rPr>
              <w:b w:val="0"/>
            </w:rPr>
            <w:t>98976944</w:t>
          </w:r>
        </w:p>
        <w:p w14:paraId="1621D204" w14:textId="77777777" w:rsidR="00527BD4" w:rsidRPr="005819CE" w:rsidRDefault="00527BD4" w:rsidP="00361A56">
          <w:pPr>
            <w:pStyle w:val="Huisstijl-Kopje"/>
          </w:pPr>
        </w:p>
      </w:tc>
    </w:tr>
  </w:tbl>
  <w:p w14:paraId="6DE245C5" w14:textId="77777777" w:rsidR="00527BD4" w:rsidRPr="00740712" w:rsidRDefault="00527BD4" w:rsidP="004F44C2"/>
  <w:p w14:paraId="1C9B899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52759" w14:paraId="6C5E322F" w14:textId="77777777" w:rsidTr="00751A6A">
      <w:trPr>
        <w:trHeight w:val="2636"/>
      </w:trPr>
      <w:tc>
        <w:tcPr>
          <w:tcW w:w="737" w:type="dxa"/>
          <w:shd w:val="clear" w:color="auto" w:fill="auto"/>
        </w:tcPr>
        <w:p w14:paraId="5117BC0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6955DFE" w14:textId="77777777" w:rsidR="003B2E54" w:rsidRDefault="00BD7565"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26A18A68" wp14:editId="1E47912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B43A001" w14:textId="77777777" w:rsidR="00527BD4" w:rsidRDefault="00527BD4" w:rsidP="00651CEE">
          <w:pPr>
            <w:framePr w:w="6340" w:h="2750" w:hRule="exact" w:hSpace="180" w:wrap="around" w:vAnchor="page" w:hAnchor="text" w:x="3873" w:y="-140"/>
            <w:spacing w:line="240" w:lineRule="auto"/>
          </w:pPr>
        </w:p>
      </w:tc>
    </w:tr>
  </w:tbl>
  <w:p w14:paraId="74B81D99" w14:textId="77777777" w:rsidR="00527BD4" w:rsidRDefault="00527BD4" w:rsidP="00D0609E">
    <w:pPr>
      <w:framePr w:w="6340" w:h="2750" w:hRule="exact" w:hSpace="180" w:wrap="around" w:vAnchor="page" w:hAnchor="text" w:x="3873" w:y="-140"/>
    </w:pPr>
  </w:p>
  <w:p w14:paraId="56545F6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52759" w14:paraId="4AE832A6" w14:textId="77777777" w:rsidTr="00A50CF6">
      <w:tc>
        <w:tcPr>
          <w:tcW w:w="2160" w:type="dxa"/>
          <w:shd w:val="clear" w:color="auto" w:fill="auto"/>
        </w:tcPr>
        <w:p w14:paraId="7DDCF71D" w14:textId="77777777" w:rsidR="005C07D1" w:rsidRDefault="00BD7565" w:rsidP="00A50CF6">
          <w:pPr>
            <w:pStyle w:val="Huisstijl-Adres"/>
          </w:pPr>
          <w:r>
            <w:rPr>
              <w:b/>
            </w:rPr>
            <w:t>Directoraat-generaal Natuur en Visserij</w:t>
          </w:r>
          <w:r w:rsidR="00527BD4" w:rsidRPr="005819CE">
            <w:rPr>
              <w:b/>
            </w:rPr>
            <w:br/>
          </w:r>
        </w:p>
        <w:p w14:paraId="210107AD" w14:textId="77777777" w:rsidR="00527BD4" w:rsidRPr="009000E4" w:rsidRDefault="00BD7565" w:rsidP="00A72979">
          <w:pPr>
            <w:pStyle w:val="Huisstijl-Adres"/>
          </w:pPr>
          <w:r>
            <w:rPr>
              <w:b/>
            </w:rPr>
            <w:t>Bezoekadres</w:t>
          </w:r>
          <w:r>
            <w:rPr>
              <w:b/>
            </w:rPr>
            <w:br/>
          </w:r>
          <w:r>
            <w:t>Bezuidenhoutseweg 73</w:t>
          </w:r>
          <w:r w:rsidRPr="005819CE">
            <w:br/>
          </w:r>
          <w:r>
            <w:t>2594 AC Den Haag</w:t>
          </w:r>
        </w:p>
        <w:p w14:paraId="3F90404E" w14:textId="77777777" w:rsidR="00EF495B" w:rsidRDefault="00BD7565" w:rsidP="0098788A">
          <w:pPr>
            <w:pStyle w:val="Huisstijl-Adres"/>
          </w:pPr>
          <w:r>
            <w:rPr>
              <w:b/>
            </w:rPr>
            <w:t>Postadres</w:t>
          </w:r>
          <w:r>
            <w:rPr>
              <w:b/>
            </w:rPr>
            <w:br/>
          </w:r>
          <w:r>
            <w:t>Postbus 20401</w:t>
          </w:r>
          <w:r w:rsidRPr="005819CE">
            <w:br/>
            <w:t>2500 E</w:t>
          </w:r>
          <w:r>
            <w:t>K</w:t>
          </w:r>
          <w:r w:rsidRPr="005819CE">
            <w:t xml:space="preserve"> Den Haag</w:t>
          </w:r>
        </w:p>
        <w:p w14:paraId="1BFFBC9E" w14:textId="77777777" w:rsidR="00556BEE" w:rsidRPr="005B3814" w:rsidRDefault="00BD7565" w:rsidP="0098788A">
          <w:pPr>
            <w:pStyle w:val="Huisstijl-Adres"/>
          </w:pPr>
          <w:r>
            <w:rPr>
              <w:b/>
            </w:rPr>
            <w:t>Overheidsidentificatienr</w:t>
          </w:r>
          <w:r>
            <w:rPr>
              <w:b/>
            </w:rPr>
            <w:br/>
          </w:r>
          <w:r w:rsidR="00BA129E">
            <w:rPr>
              <w:rFonts w:cs="Agrofont"/>
              <w:iCs/>
            </w:rPr>
            <w:t>00000001858272854000</w:t>
          </w:r>
        </w:p>
        <w:p w14:paraId="2241A1C8" w14:textId="43DA1113" w:rsidR="00527BD4" w:rsidRPr="00144379" w:rsidRDefault="00BD7565"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52759" w14:paraId="1BC77AB0" w14:textId="77777777" w:rsidTr="00A50CF6">
      <w:trPr>
        <w:trHeight w:hRule="exact" w:val="200"/>
      </w:trPr>
      <w:tc>
        <w:tcPr>
          <w:tcW w:w="2160" w:type="dxa"/>
          <w:shd w:val="clear" w:color="auto" w:fill="auto"/>
        </w:tcPr>
        <w:p w14:paraId="48EBDE99" w14:textId="77777777" w:rsidR="00527BD4" w:rsidRPr="00A72979" w:rsidRDefault="00527BD4" w:rsidP="00A50CF6">
          <w:pPr>
            <w:rPr>
              <w:lang w:val="fr-FR"/>
            </w:rPr>
          </w:pPr>
        </w:p>
      </w:tc>
    </w:tr>
    <w:tr w:rsidR="00A52759" w14:paraId="13E70AA8" w14:textId="77777777" w:rsidTr="00A50CF6">
      <w:tc>
        <w:tcPr>
          <w:tcW w:w="2160" w:type="dxa"/>
          <w:shd w:val="clear" w:color="auto" w:fill="auto"/>
        </w:tcPr>
        <w:p w14:paraId="4EBA6304" w14:textId="77777777" w:rsidR="000C0163" w:rsidRPr="005819CE" w:rsidRDefault="00BD7565" w:rsidP="000C0163">
          <w:pPr>
            <w:pStyle w:val="Huisstijl-Kopje"/>
          </w:pPr>
          <w:r>
            <w:t>Ons kenmerk</w:t>
          </w:r>
        </w:p>
        <w:p w14:paraId="5F756951" w14:textId="77777777" w:rsidR="000C0163" w:rsidRPr="005819CE" w:rsidRDefault="00BD7565" w:rsidP="000C0163">
          <w:pPr>
            <w:pStyle w:val="Huisstijl-Gegeven"/>
          </w:pPr>
          <w:r>
            <w:t>DGNV</w:t>
          </w:r>
          <w:r w:rsidR="00926AE2">
            <w:t xml:space="preserve"> / </w:t>
          </w:r>
          <w:r>
            <w:t>98976944</w:t>
          </w:r>
        </w:p>
        <w:p w14:paraId="3656329A" w14:textId="77777777" w:rsidR="00527BD4" w:rsidRPr="005819CE" w:rsidRDefault="00BD7565" w:rsidP="00A50CF6">
          <w:pPr>
            <w:pStyle w:val="Huisstijl-Kopje"/>
          </w:pPr>
          <w:r>
            <w:t>Uw kenmerk</w:t>
          </w:r>
        </w:p>
        <w:p w14:paraId="23E0002F" w14:textId="77777777" w:rsidR="00527BD4" w:rsidRPr="005819CE" w:rsidRDefault="00BD7565" w:rsidP="00A50CF6">
          <w:pPr>
            <w:pStyle w:val="Huisstijl-Gegeven"/>
          </w:pPr>
          <w:r>
            <w:t>32201-118/2025D23038</w:t>
          </w:r>
        </w:p>
        <w:p w14:paraId="6DA95321" w14:textId="77777777" w:rsidR="00527BD4" w:rsidRPr="005819CE" w:rsidRDefault="00527BD4" w:rsidP="00144379">
          <w:pPr>
            <w:pStyle w:val="Huisstijl-Kopje"/>
          </w:pPr>
        </w:p>
      </w:tc>
    </w:tr>
  </w:tbl>
  <w:p w14:paraId="219097A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52759" w14:paraId="4333A41C" w14:textId="77777777" w:rsidTr="001B667E">
      <w:trPr>
        <w:trHeight w:val="400"/>
      </w:trPr>
      <w:tc>
        <w:tcPr>
          <w:tcW w:w="7371" w:type="dxa"/>
          <w:gridSpan w:val="2"/>
          <w:shd w:val="clear" w:color="auto" w:fill="auto"/>
        </w:tcPr>
        <w:p w14:paraId="4316226E" w14:textId="77777777" w:rsidR="00527BD4" w:rsidRPr="00BC3B53" w:rsidRDefault="00BD7565"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A52759" w14:paraId="3A3E66E3" w14:textId="77777777" w:rsidTr="001B667E">
      <w:tc>
        <w:tcPr>
          <w:tcW w:w="7371" w:type="dxa"/>
          <w:gridSpan w:val="2"/>
          <w:shd w:val="clear" w:color="auto" w:fill="auto"/>
        </w:tcPr>
        <w:p w14:paraId="2F2BB152" w14:textId="77777777" w:rsidR="00527BD4" w:rsidRPr="00983E8F" w:rsidRDefault="00527BD4" w:rsidP="00A50CF6">
          <w:pPr>
            <w:pStyle w:val="Huisstijl-Rubricering"/>
          </w:pPr>
        </w:p>
      </w:tc>
    </w:tr>
    <w:tr w:rsidR="00A52759" w14:paraId="4E607C4B" w14:textId="77777777" w:rsidTr="001B667E">
      <w:trPr>
        <w:trHeight w:hRule="exact" w:val="2440"/>
      </w:trPr>
      <w:tc>
        <w:tcPr>
          <w:tcW w:w="7371" w:type="dxa"/>
          <w:gridSpan w:val="2"/>
          <w:shd w:val="clear" w:color="auto" w:fill="auto"/>
        </w:tcPr>
        <w:p w14:paraId="06FDF2FA" w14:textId="77777777" w:rsidR="00527BD4" w:rsidRDefault="00BD7565" w:rsidP="00A50CF6">
          <w:pPr>
            <w:pStyle w:val="Huisstijl-NAW"/>
          </w:pPr>
          <w:r>
            <w:t xml:space="preserve">De Voorzitter van de Tweede Kamer </w:t>
          </w:r>
        </w:p>
        <w:p w14:paraId="575F127F" w14:textId="77777777" w:rsidR="00D87195" w:rsidRDefault="00BD7565" w:rsidP="00D87195">
          <w:pPr>
            <w:pStyle w:val="Huisstijl-NAW"/>
          </w:pPr>
          <w:r>
            <w:t>der Staten-Generaal</w:t>
          </w:r>
        </w:p>
        <w:p w14:paraId="75557C62" w14:textId="77777777" w:rsidR="005C769E" w:rsidRDefault="00BD7565" w:rsidP="005C769E">
          <w:pPr>
            <w:rPr>
              <w:szCs w:val="18"/>
            </w:rPr>
          </w:pPr>
          <w:r>
            <w:rPr>
              <w:szCs w:val="18"/>
            </w:rPr>
            <w:t>Prinses Irenestraat 6</w:t>
          </w:r>
        </w:p>
        <w:p w14:paraId="6B91AB2B" w14:textId="77777777" w:rsidR="005C769E" w:rsidRDefault="00BD7565" w:rsidP="005C769E">
          <w:pPr>
            <w:pStyle w:val="Huisstijl-NAW"/>
          </w:pPr>
          <w:r>
            <w:t>2595 BD  DEN HAAG</w:t>
          </w:r>
        </w:p>
      </w:tc>
    </w:tr>
    <w:tr w:rsidR="00A52759" w14:paraId="4FA4935F" w14:textId="77777777" w:rsidTr="001B667E">
      <w:trPr>
        <w:trHeight w:hRule="exact" w:val="400"/>
      </w:trPr>
      <w:tc>
        <w:tcPr>
          <w:tcW w:w="7371" w:type="dxa"/>
          <w:gridSpan w:val="2"/>
          <w:shd w:val="clear" w:color="auto" w:fill="auto"/>
        </w:tcPr>
        <w:p w14:paraId="668D23D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52759" w14:paraId="62B4377F" w14:textId="77777777" w:rsidTr="001B667E">
      <w:trPr>
        <w:trHeight w:val="240"/>
      </w:trPr>
      <w:tc>
        <w:tcPr>
          <w:tcW w:w="709" w:type="dxa"/>
          <w:shd w:val="clear" w:color="auto" w:fill="auto"/>
        </w:tcPr>
        <w:p w14:paraId="77B67A0D" w14:textId="77777777" w:rsidR="00527BD4" w:rsidRPr="00C21A01" w:rsidRDefault="00BD7565" w:rsidP="00A50CF6">
          <w:pPr>
            <w:rPr>
              <w:szCs w:val="18"/>
            </w:rPr>
          </w:pPr>
          <w:r>
            <w:rPr>
              <w:szCs w:val="18"/>
            </w:rPr>
            <w:t>Datum</w:t>
          </w:r>
        </w:p>
      </w:tc>
      <w:tc>
        <w:tcPr>
          <w:tcW w:w="6662" w:type="dxa"/>
          <w:shd w:val="clear" w:color="auto" w:fill="auto"/>
        </w:tcPr>
        <w:p w14:paraId="2E753D0F" w14:textId="19CFEF11" w:rsidR="00527BD4" w:rsidRPr="007709EF" w:rsidRDefault="004C6298" w:rsidP="00A50CF6">
          <w:r>
            <w:t>30 mei 2025</w:t>
          </w:r>
        </w:p>
      </w:tc>
    </w:tr>
    <w:tr w:rsidR="00A52759" w14:paraId="578D39D9" w14:textId="77777777" w:rsidTr="001B667E">
      <w:trPr>
        <w:trHeight w:val="240"/>
      </w:trPr>
      <w:tc>
        <w:tcPr>
          <w:tcW w:w="709" w:type="dxa"/>
          <w:shd w:val="clear" w:color="auto" w:fill="auto"/>
        </w:tcPr>
        <w:p w14:paraId="36C1F52E" w14:textId="77777777" w:rsidR="00527BD4" w:rsidRPr="00C21A01" w:rsidRDefault="00BD7565" w:rsidP="00A50CF6">
          <w:pPr>
            <w:rPr>
              <w:szCs w:val="18"/>
            </w:rPr>
          </w:pPr>
          <w:r>
            <w:rPr>
              <w:szCs w:val="18"/>
            </w:rPr>
            <w:t>Betreft</w:t>
          </w:r>
        </w:p>
      </w:tc>
      <w:tc>
        <w:tcPr>
          <w:tcW w:w="6662" w:type="dxa"/>
          <w:shd w:val="clear" w:color="auto" w:fill="auto"/>
        </w:tcPr>
        <w:p w14:paraId="49E7AAB8" w14:textId="77777777" w:rsidR="00527BD4" w:rsidRPr="007709EF" w:rsidRDefault="00BD7565" w:rsidP="00A50CF6">
          <w:r>
            <w:t>Kabinetsreactie op berichtgeving gesprekken verduurzaming garnalenvisserij</w:t>
          </w:r>
        </w:p>
      </w:tc>
    </w:tr>
  </w:tbl>
  <w:p w14:paraId="5FF10DF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CD6656E">
      <w:start w:val="1"/>
      <w:numFmt w:val="bullet"/>
      <w:pStyle w:val="Lijstopsomteken"/>
      <w:lvlText w:val="•"/>
      <w:lvlJc w:val="left"/>
      <w:pPr>
        <w:tabs>
          <w:tab w:val="num" w:pos="227"/>
        </w:tabs>
        <w:ind w:left="227" w:hanging="227"/>
      </w:pPr>
      <w:rPr>
        <w:rFonts w:ascii="Verdana" w:hAnsi="Verdana" w:hint="default"/>
        <w:sz w:val="18"/>
        <w:szCs w:val="18"/>
      </w:rPr>
    </w:lvl>
    <w:lvl w:ilvl="1" w:tplc="A1EA2DF6" w:tentative="1">
      <w:start w:val="1"/>
      <w:numFmt w:val="bullet"/>
      <w:lvlText w:val="o"/>
      <w:lvlJc w:val="left"/>
      <w:pPr>
        <w:tabs>
          <w:tab w:val="num" w:pos="1440"/>
        </w:tabs>
        <w:ind w:left="1440" w:hanging="360"/>
      </w:pPr>
      <w:rPr>
        <w:rFonts w:ascii="Courier New" w:hAnsi="Courier New" w:cs="Courier New" w:hint="default"/>
      </w:rPr>
    </w:lvl>
    <w:lvl w:ilvl="2" w:tplc="B7360F5E" w:tentative="1">
      <w:start w:val="1"/>
      <w:numFmt w:val="bullet"/>
      <w:lvlText w:val=""/>
      <w:lvlJc w:val="left"/>
      <w:pPr>
        <w:tabs>
          <w:tab w:val="num" w:pos="2160"/>
        </w:tabs>
        <w:ind w:left="2160" w:hanging="360"/>
      </w:pPr>
      <w:rPr>
        <w:rFonts w:ascii="Wingdings" w:hAnsi="Wingdings" w:hint="default"/>
      </w:rPr>
    </w:lvl>
    <w:lvl w:ilvl="3" w:tplc="E98A0E66" w:tentative="1">
      <w:start w:val="1"/>
      <w:numFmt w:val="bullet"/>
      <w:lvlText w:val=""/>
      <w:lvlJc w:val="left"/>
      <w:pPr>
        <w:tabs>
          <w:tab w:val="num" w:pos="2880"/>
        </w:tabs>
        <w:ind w:left="2880" w:hanging="360"/>
      </w:pPr>
      <w:rPr>
        <w:rFonts w:ascii="Symbol" w:hAnsi="Symbol" w:hint="default"/>
      </w:rPr>
    </w:lvl>
    <w:lvl w:ilvl="4" w:tplc="C94A9334" w:tentative="1">
      <w:start w:val="1"/>
      <w:numFmt w:val="bullet"/>
      <w:lvlText w:val="o"/>
      <w:lvlJc w:val="left"/>
      <w:pPr>
        <w:tabs>
          <w:tab w:val="num" w:pos="3600"/>
        </w:tabs>
        <w:ind w:left="3600" w:hanging="360"/>
      </w:pPr>
      <w:rPr>
        <w:rFonts w:ascii="Courier New" w:hAnsi="Courier New" w:cs="Courier New" w:hint="default"/>
      </w:rPr>
    </w:lvl>
    <w:lvl w:ilvl="5" w:tplc="BAC23BC8" w:tentative="1">
      <w:start w:val="1"/>
      <w:numFmt w:val="bullet"/>
      <w:lvlText w:val=""/>
      <w:lvlJc w:val="left"/>
      <w:pPr>
        <w:tabs>
          <w:tab w:val="num" w:pos="4320"/>
        </w:tabs>
        <w:ind w:left="4320" w:hanging="360"/>
      </w:pPr>
      <w:rPr>
        <w:rFonts w:ascii="Wingdings" w:hAnsi="Wingdings" w:hint="default"/>
      </w:rPr>
    </w:lvl>
    <w:lvl w:ilvl="6" w:tplc="C2B8820E" w:tentative="1">
      <w:start w:val="1"/>
      <w:numFmt w:val="bullet"/>
      <w:lvlText w:val=""/>
      <w:lvlJc w:val="left"/>
      <w:pPr>
        <w:tabs>
          <w:tab w:val="num" w:pos="5040"/>
        </w:tabs>
        <w:ind w:left="5040" w:hanging="360"/>
      </w:pPr>
      <w:rPr>
        <w:rFonts w:ascii="Symbol" w:hAnsi="Symbol" w:hint="default"/>
      </w:rPr>
    </w:lvl>
    <w:lvl w:ilvl="7" w:tplc="B042450E" w:tentative="1">
      <w:start w:val="1"/>
      <w:numFmt w:val="bullet"/>
      <w:lvlText w:val="o"/>
      <w:lvlJc w:val="left"/>
      <w:pPr>
        <w:tabs>
          <w:tab w:val="num" w:pos="5760"/>
        </w:tabs>
        <w:ind w:left="5760" w:hanging="360"/>
      </w:pPr>
      <w:rPr>
        <w:rFonts w:ascii="Courier New" w:hAnsi="Courier New" w:cs="Courier New" w:hint="default"/>
      </w:rPr>
    </w:lvl>
    <w:lvl w:ilvl="8" w:tplc="79C61A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206AFC6">
      <w:start w:val="1"/>
      <w:numFmt w:val="bullet"/>
      <w:pStyle w:val="Lijstopsomteken2"/>
      <w:lvlText w:val="–"/>
      <w:lvlJc w:val="left"/>
      <w:pPr>
        <w:tabs>
          <w:tab w:val="num" w:pos="227"/>
        </w:tabs>
        <w:ind w:left="227" w:firstLine="0"/>
      </w:pPr>
      <w:rPr>
        <w:rFonts w:ascii="Verdana" w:hAnsi="Verdana" w:hint="default"/>
      </w:rPr>
    </w:lvl>
    <w:lvl w:ilvl="1" w:tplc="CCAC9F3A" w:tentative="1">
      <w:start w:val="1"/>
      <w:numFmt w:val="bullet"/>
      <w:lvlText w:val="o"/>
      <w:lvlJc w:val="left"/>
      <w:pPr>
        <w:tabs>
          <w:tab w:val="num" w:pos="1440"/>
        </w:tabs>
        <w:ind w:left="1440" w:hanging="360"/>
      </w:pPr>
      <w:rPr>
        <w:rFonts w:ascii="Courier New" w:hAnsi="Courier New" w:cs="Courier New" w:hint="default"/>
      </w:rPr>
    </w:lvl>
    <w:lvl w:ilvl="2" w:tplc="13286DF0" w:tentative="1">
      <w:start w:val="1"/>
      <w:numFmt w:val="bullet"/>
      <w:lvlText w:val=""/>
      <w:lvlJc w:val="left"/>
      <w:pPr>
        <w:tabs>
          <w:tab w:val="num" w:pos="2160"/>
        </w:tabs>
        <w:ind w:left="2160" w:hanging="360"/>
      </w:pPr>
      <w:rPr>
        <w:rFonts w:ascii="Wingdings" w:hAnsi="Wingdings" w:hint="default"/>
      </w:rPr>
    </w:lvl>
    <w:lvl w:ilvl="3" w:tplc="F342DD02" w:tentative="1">
      <w:start w:val="1"/>
      <w:numFmt w:val="bullet"/>
      <w:lvlText w:val=""/>
      <w:lvlJc w:val="left"/>
      <w:pPr>
        <w:tabs>
          <w:tab w:val="num" w:pos="2880"/>
        </w:tabs>
        <w:ind w:left="2880" w:hanging="360"/>
      </w:pPr>
      <w:rPr>
        <w:rFonts w:ascii="Symbol" w:hAnsi="Symbol" w:hint="default"/>
      </w:rPr>
    </w:lvl>
    <w:lvl w:ilvl="4" w:tplc="3E966BC4" w:tentative="1">
      <w:start w:val="1"/>
      <w:numFmt w:val="bullet"/>
      <w:lvlText w:val="o"/>
      <w:lvlJc w:val="left"/>
      <w:pPr>
        <w:tabs>
          <w:tab w:val="num" w:pos="3600"/>
        </w:tabs>
        <w:ind w:left="3600" w:hanging="360"/>
      </w:pPr>
      <w:rPr>
        <w:rFonts w:ascii="Courier New" w:hAnsi="Courier New" w:cs="Courier New" w:hint="default"/>
      </w:rPr>
    </w:lvl>
    <w:lvl w:ilvl="5" w:tplc="D5DC18AA" w:tentative="1">
      <w:start w:val="1"/>
      <w:numFmt w:val="bullet"/>
      <w:lvlText w:val=""/>
      <w:lvlJc w:val="left"/>
      <w:pPr>
        <w:tabs>
          <w:tab w:val="num" w:pos="4320"/>
        </w:tabs>
        <w:ind w:left="4320" w:hanging="360"/>
      </w:pPr>
      <w:rPr>
        <w:rFonts w:ascii="Wingdings" w:hAnsi="Wingdings" w:hint="default"/>
      </w:rPr>
    </w:lvl>
    <w:lvl w:ilvl="6" w:tplc="72720542" w:tentative="1">
      <w:start w:val="1"/>
      <w:numFmt w:val="bullet"/>
      <w:lvlText w:val=""/>
      <w:lvlJc w:val="left"/>
      <w:pPr>
        <w:tabs>
          <w:tab w:val="num" w:pos="5040"/>
        </w:tabs>
        <w:ind w:left="5040" w:hanging="360"/>
      </w:pPr>
      <w:rPr>
        <w:rFonts w:ascii="Symbol" w:hAnsi="Symbol" w:hint="default"/>
      </w:rPr>
    </w:lvl>
    <w:lvl w:ilvl="7" w:tplc="2BEE962C" w:tentative="1">
      <w:start w:val="1"/>
      <w:numFmt w:val="bullet"/>
      <w:lvlText w:val="o"/>
      <w:lvlJc w:val="left"/>
      <w:pPr>
        <w:tabs>
          <w:tab w:val="num" w:pos="5760"/>
        </w:tabs>
        <w:ind w:left="5760" w:hanging="360"/>
      </w:pPr>
      <w:rPr>
        <w:rFonts w:ascii="Courier New" w:hAnsi="Courier New" w:cs="Courier New" w:hint="default"/>
      </w:rPr>
    </w:lvl>
    <w:lvl w:ilvl="8" w:tplc="A1C8EE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132258">
    <w:abstractNumId w:val="10"/>
  </w:num>
  <w:num w:numId="2" w16cid:durableId="1234779053">
    <w:abstractNumId w:val="7"/>
  </w:num>
  <w:num w:numId="3" w16cid:durableId="16127609">
    <w:abstractNumId w:val="6"/>
  </w:num>
  <w:num w:numId="4" w16cid:durableId="964312441">
    <w:abstractNumId w:val="5"/>
  </w:num>
  <w:num w:numId="5" w16cid:durableId="128859861">
    <w:abstractNumId w:val="4"/>
  </w:num>
  <w:num w:numId="6" w16cid:durableId="1051344370">
    <w:abstractNumId w:val="8"/>
  </w:num>
  <w:num w:numId="7" w16cid:durableId="113911341">
    <w:abstractNumId w:val="3"/>
  </w:num>
  <w:num w:numId="8" w16cid:durableId="1245214863">
    <w:abstractNumId w:val="2"/>
  </w:num>
  <w:num w:numId="9" w16cid:durableId="1386685646">
    <w:abstractNumId w:val="1"/>
  </w:num>
  <w:num w:numId="10" w16cid:durableId="1644508619">
    <w:abstractNumId w:val="0"/>
  </w:num>
  <w:num w:numId="11" w16cid:durableId="1732263813">
    <w:abstractNumId w:val="9"/>
  </w:num>
  <w:num w:numId="12" w16cid:durableId="1570534321">
    <w:abstractNumId w:val="11"/>
  </w:num>
  <w:num w:numId="13" w16cid:durableId="1355574943">
    <w:abstractNumId w:val="13"/>
  </w:num>
  <w:num w:numId="14" w16cid:durableId="13545271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4379"/>
    <w:rsid w:val="0014786A"/>
    <w:rsid w:val="00150220"/>
    <w:rsid w:val="001516A4"/>
    <w:rsid w:val="00151E5F"/>
    <w:rsid w:val="00153E28"/>
    <w:rsid w:val="00154908"/>
    <w:rsid w:val="001569AB"/>
    <w:rsid w:val="0016497C"/>
    <w:rsid w:val="00164D63"/>
    <w:rsid w:val="0016725C"/>
    <w:rsid w:val="001726F3"/>
    <w:rsid w:val="00173C51"/>
    <w:rsid w:val="00174CC2"/>
    <w:rsid w:val="00176CC6"/>
    <w:rsid w:val="00181BE4"/>
    <w:rsid w:val="00185576"/>
    <w:rsid w:val="00185951"/>
    <w:rsid w:val="00195482"/>
    <w:rsid w:val="00196B8B"/>
    <w:rsid w:val="001A2BEA"/>
    <w:rsid w:val="001A6D93"/>
    <w:rsid w:val="001B667E"/>
    <w:rsid w:val="001C32EC"/>
    <w:rsid w:val="001C38BD"/>
    <w:rsid w:val="001C4D5A"/>
    <w:rsid w:val="001E34C6"/>
    <w:rsid w:val="001E5581"/>
    <w:rsid w:val="001E7368"/>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67EFB"/>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2A6"/>
    <w:rsid w:val="004B5465"/>
    <w:rsid w:val="004B70F0"/>
    <w:rsid w:val="004C6298"/>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B64A4"/>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3C3C"/>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37C01"/>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62CFC"/>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421C"/>
    <w:rsid w:val="008F508C"/>
    <w:rsid w:val="009000E4"/>
    <w:rsid w:val="0090271B"/>
    <w:rsid w:val="00910642"/>
    <w:rsid w:val="00910DDF"/>
    <w:rsid w:val="00916D9B"/>
    <w:rsid w:val="00926AE2"/>
    <w:rsid w:val="00930B13"/>
    <w:rsid w:val="009311C8"/>
    <w:rsid w:val="00933376"/>
    <w:rsid w:val="00933A2F"/>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B666C"/>
    <w:rsid w:val="009C3F20"/>
    <w:rsid w:val="009C7CA1"/>
    <w:rsid w:val="009D043D"/>
    <w:rsid w:val="009F3259"/>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2759"/>
    <w:rsid w:val="00A54BCC"/>
    <w:rsid w:val="00A56946"/>
    <w:rsid w:val="00A6170E"/>
    <w:rsid w:val="00A63B8C"/>
    <w:rsid w:val="00A715F8"/>
    <w:rsid w:val="00A72979"/>
    <w:rsid w:val="00A72CFF"/>
    <w:rsid w:val="00A77F6F"/>
    <w:rsid w:val="00A82594"/>
    <w:rsid w:val="00A831FD"/>
    <w:rsid w:val="00A83352"/>
    <w:rsid w:val="00A842C2"/>
    <w:rsid w:val="00A850A2"/>
    <w:rsid w:val="00A91FA3"/>
    <w:rsid w:val="00A927D3"/>
    <w:rsid w:val="00AA7FC9"/>
    <w:rsid w:val="00AB237D"/>
    <w:rsid w:val="00AB5933"/>
    <w:rsid w:val="00AE00E0"/>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4454F"/>
    <w:rsid w:val="00B531DD"/>
    <w:rsid w:val="00B55014"/>
    <w:rsid w:val="00B62232"/>
    <w:rsid w:val="00B70BF3"/>
    <w:rsid w:val="00B71DC2"/>
    <w:rsid w:val="00B81EAE"/>
    <w:rsid w:val="00B824BA"/>
    <w:rsid w:val="00B91CFC"/>
    <w:rsid w:val="00B93893"/>
    <w:rsid w:val="00BA129E"/>
    <w:rsid w:val="00BA1397"/>
    <w:rsid w:val="00BA7E0A"/>
    <w:rsid w:val="00BB5F1D"/>
    <w:rsid w:val="00BC3B53"/>
    <w:rsid w:val="00BC3B96"/>
    <w:rsid w:val="00BC4AE3"/>
    <w:rsid w:val="00BC5B28"/>
    <w:rsid w:val="00BD2370"/>
    <w:rsid w:val="00BD7164"/>
    <w:rsid w:val="00BD7565"/>
    <w:rsid w:val="00BE3F88"/>
    <w:rsid w:val="00BE4756"/>
    <w:rsid w:val="00BE5ED9"/>
    <w:rsid w:val="00BE7B41"/>
    <w:rsid w:val="00BF2437"/>
    <w:rsid w:val="00C15A91"/>
    <w:rsid w:val="00C206F1"/>
    <w:rsid w:val="00C217E1"/>
    <w:rsid w:val="00C219B1"/>
    <w:rsid w:val="00C21A01"/>
    <w:rsid w:val="00C35629"/>
    <w:rsid w:val="00C3752E"/>
    <w:rsid w:val="00C4015B"/>
    <w:rsid w:val="00C40C60"/>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038"/>
    <w:rsid w:val="00D15779"/>
    <w:rsid w:val="00D17942"/>
    <w:rsid w:val="00D21E4B"/>
    <w:rsid w:val="00D22441"/>
    <w:rsid w:val="00D23522"/>
    <w:rsid w:val="00D264D6"/>
    <w:rsid w:val="00D265FA"/>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3935"/>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B65A7"/>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295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5B58"/>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A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Onderwerpvanopmerking">
    <w:name w:val="annotation subject"/>
    <w:basedOn w:val="Tekstopmerking"/>
    <w:next w:val="Tekstopmerking"/>
    <w:link w:val="OnderwerpvanopmerkingChar"/>
    <w:semiHidden/>
    <w:unhideWhenUsed/>
    <w:rsid w:val="00B81EAE"/>
    <w:rPr>
      <w:b/>
      <w:bCs/>
    </w:rPr>
  </w:style>
  <w:style w:type="character" w:customStyle="1" w:styleId="OnderwerpvanopmerkingChar">
    <w:name w:val="Onderwerp van opmerking Char"/>
    <w:basedOn w:val="TekstopmerkingChar"/>
    <w:link w:val="Onderwerpvanopmerking"/>
    <w:semiHidden/>
    <w:rsid w:val="00B81EA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974780">
      <w:bodyDiv w:val="1"/>
      <w:marLeft w:val="0"/>
      <w:marRight w:val="0"/>
      <w:marTop w:val="0"/>
      <w:marBottom w:val="0"/>
      <w:divBdr>
        <w:top w:val="none" w:sz="0" w:space="0" w:color="auto"/>
        <w:left w:val="none" w:sz="0" w:space="0" w:color="auto"/>
        <w:bottom w:val="none" w:sz="0" w:space="0" w:color="auto"/>
        <w:right w:val="none" w:sz="0" w:space="0" w:color="auto"/>
      </w:divBdr>
    </w:div>
    <w:div w:id="1495340247">
      <w:bodyDiv w:val="1"/>
      <w:marLeft w:val="0"/>
      <w:marRight w:val="0"/>
      <w:marTop w:val="0"/>
      <w:marBottom w:val="0"/>
      <w:divBdr>
        <w:top w:val="none" w:sz="0" w:space="0" w:color="auto"/>
        <w:left w:val="none" w:sz="0" w:space="0" w:color="auto"/>
        <w:bottom w:val="none" w:sz="0" w:space="0" w:color="auto"/>
        <w:right w:val="none" w:sz="0" w:space="0" w:color="auto"/>
      </w:divBdr>
    </w:div>
    <w:div w:id="1536309339">
      <w:bodyDiv w:val="1"/>
      <w:marLeft w:val="0"/>
      <w:marRight w:val="0"/>
      <w:marTop w:val="0"/>
      <w:marBottom w:val="0"/>
      <w:divBdr>
        <w:top w:val="none" w:sz="0" w:space="0" w:color="auto"/>
        <w:left w:val="none" w:sz="0" w:space="0" w:color="auto"/>
        <w:bottom w:val="none" w:sz="0" w:space="0" w:color="auto"/>
        <w:right w:val="none" w:sz="0" w:space="0" w:color="auto"/>
      </w:divBdr>
    </w:div>
    <w:div w:id="1851991134">
      <w:bodyDiv w:val="1"/>
      <w:marLeft w:val="0"/>
      <w:marRight w:val="0"/>
      <w:marTop w:val="0"/>
      <w:marBottom w:val="0"/>
      <w:divBdr>
        <w:top w:val="none" w:sz="0" w:space="0" w:color="auto"/>
        <w:left w:val="none" w:sz="0" w:space="0" w:color="auto"/>
        <w:bottom w:val="none" w:sz="0" w:space="0" w:color="auto"/>
        <w:right w:val="none" w:sz="0" w:space="0" w:color="auto"/>
      </w:divBdr>
    </w:div>
    <w:div w:id="20780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417</ap:Words>
  <ap:Characters>2597</ap:Characters>
  <ap:DocSecurity>0</ap:DocSecurity>
  <ap:Lines>21</ap:Lines>
  <ap:Paragraphs>6</ap:Paragraphs>
  <ap:ScaleCrop>false</ap:ScaleCrop>
  <ap:LinksUpToDate>false</ap:LinksUpToDate>
  <ap:CharactersWithSpaces>3008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2025-05-30T08:41:00.0000000Z</dcterms:created>
  <dcterms:modified xsi:type="dcterms:W3CDTF">2025-05-30T08:42:00.0000000Z</dcterms:modified>
  <dc:description>------------------------</dc:description>
  <dc:subject/>
  <keywords/>
  <version/>
  <category/>
</coreProperties>
</file>