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066C" w:rsidR="00340ECA" w:rsidP="00E82B00" w:rsidRDefault="00962EE3" w14:paraId="284F1EB6" w14:textId="6B20C28B">
      <w:pPr>
        <w:rPr>
          <w:szCs w:val="18"/>
        </w:rPr>
      </w:pPr>
      <w:r w:rsidRPr="00C2066C">
        <w:rPr>
          <w:szCs w:val="18"/>
        </w:rPr>
        <w:t>Geachte Voorzitter,</w:t>
      </w:r>
    </w:p>
    <w:p w:rsidR="00962EE3" w:rsidP="00E82B00" w:rsidRDefault="00962EE3" w14:paraId="406A3A30" w14:textId="77777777">
      <w:pPr>
        <w:rPr>
          <w:szCs w:val="18"/>
        </w:rPr>
      </w:pPr>
    </w:p>
    <w:p w:rsidRPr="00C2066C" w:rsidR="00962EE3" w:rsidP="00E82B00" w:rsidRDefault="00962EE3" w14:paraId="0919D1D7" w14:textId="360405F9">
      <w:pPr>
        <w:rPr>
          <w:szCs w:val="18"/>
        </w:rPr>
      </w:pPr>
      <w:r w:rsidRPr="00C2066C">
        <w:rPr>
          <w:szCs w:val="18"/>
        </w:rPr>
        <w:t xml:space="preserve">Hierbij </w:t>
      </w:r>
      <w:r w:rsidRPr="00C2066C" w:rsidR="00287070">
        <w:rPr>
          <w:szCs w:val="18"/>
        </w:rPr>
        <w:t>stuur ik</w:t>
      </w:r>
      <w:r w:rsidRPr="00C2066C">
        <w:rPr>
          <w:szCs w:val="18"/>
        </w:rPr>
        <w:t xml:space="preserve"> u de antwoorden op de vragen van het lid Van Houwelingen (FVD) aan de staatssecretaris van Landbouw, Visserij, Voedselzekerheid en Natuur over de toekomst van de Nederlandse garnalenvisserij</w:t>
      </w:r>
      <w:r w:rsidRPr="00C2066C" w:rsidR="004B5F4E">
        <w:rPr>
          <w:szCs w:val="18"/>
        </w:rPr>
        <w:t xml:space="preserve"> (</w:t>
      </w:r>
      <w:r w:rsidR="004B5F4E">
        <w:t>2025Z08783</w:t>
      </w:r>
      <w:r w:rsidRPr="00C2066C" w:rsidR="004B5F4E">
        <w:rPr>
          <w:szCs w:val="18"/>
        </w:rPr>
        <w:t>)</w:t>
      </w:r>
      <w:r w:rsidRPr="00C2066C">
        <w:rPr>
          <w:szCs w:val="18"/>
        </w:rPr>
        <w:t>.</w:t>
      </w:r>
    </w:p>
    <w:p w:rsidR="00962EE3" w:rsidP="00E82B00" w:rsidRDefault="00962EE3" w14:paraId="5A148A3E" w14:textId="77777777">
      <w:pPr>
        <w:rPr>
          <w:szCs w:val="18"/>
        </w:rPr>
      </w:pPr>
    </w:p>
    <w:p w:rsidR="00962EE3" w:rsidP="00E82B00" w:rsidRDefault="00962EE3" w14:paraId="59A87FFD" w14:textId="77777777">
      <w:pPr>
        <w:rPr>
          <w:szCs w:val="18"/>
        </w:rPr>
      </w:pPr>
    </w:p>
    <w:p w:rsidR="00962EE3" w:rsidP="00E82B00" w:rsidRDefault="00962EE3" w14:paraId="2204535F" w14:textId="77777777">
      <w:pPr>
        <w:rPr>
          <w:szCs w:val="18"/>
        </w:rPr>
      </w:pPr>
    </w:p>
    <w:p w:rsidR="00962EE3" w:rsidP="00E82B00" w:rsidRDefault="00962EE3" w14:paraId="7D5B5F78" w14:textId="77777777">
      <w:pPr>
        <w:rPr>
          <w:szCs w:val="18"/>
        </w:rPr>
      </w:pPr>
    </w:p>
    <w:p w:rsidRPr="00C2066C" w:rsidR="00962EE3" w:rsidP="00E82B00" w:rsidRDefault="00962EE3" w14:paraId="6E28CF1A" w14:textId="77777777">
      <w:pPr>
        <w:rPr>
          <w:szCs w:val="18"/>
        </w:rPr>
      </w:pPr>
      <w:r w:rsidRPr="00C2066C">
        <w:rPr>
          <w:szCs w:val="18"/>
        </w:rPr>
        <w:t xml:space="preserve">Jean </w:t>
      </w:r>
      <w:proofErr w:type="spellStart"/>
      <w:r w:rsidRPr="00C2066C">
        <w:rPr>
          <w:szCs w:val="18"/>
        </w:rPr>
        <w:t>Rummenie</w:t>
      </w:r>
      <w:proofErr w:type="spellEnd"/>
      <w:r w:rsidRPr="00C2066C">
        <w:rPr>
          <w:szCs w:val="18"/>
        </w:rPr>
        <w:t xml:space="preserve"> </w:t>
      </w:r>
    </w:p>
    <w:p w:rsidRPr="00C2066C" w:rsidR="00962EE3" w:rsidP="00E82B00" w:rsidRDefault="00962EE3" w14:paraId="1F98FFAE" w14:textId="28A8784F">
      <w:pPr>
        <w:rPr>
          <w:szCs w:val="18"/>
        </w:rPr>
      </w:pPr>
      <w:r w:rsidRPr="00C2066C">
        <w:rPr>
          <w:szCs w:val="18"/>
        </w:rPr>
        <w:t>Staatssecretaris van Landbouw, Visserij, Voedselzekerheid en Natuur</w:t>
      </w:r>
    </w:p>
    <w:p w:rsidR="00F90A14" w:rsidP="00E82B00" w:rsidRDefault="00B51D58" w14:paraId="7E59F0AC" w14:textId="77777777">
      <w:r>
        <w:br/>
      </w:r>
    </w:p>
    <w:p w:rsidR="006247BE" w:rsidP="00E82B00" w:rsidRDefault="006247BE" w14:paraId="5B72FE67" w14:textId="77777777"/>
    <w:p w:rsidR="00962EE3" w:rsidP="00E82B00" w:rsidRDefault="00962EE3" w14:paraId="6596A270" w14:textId="11C29831">
      <w:r>
        <w:br w:type="page"/>
      </w:r>
    </w:p>
    <w:p w:rsidRPr="00C2066C" w:rsidR="00962EE3" w:rsidP="00E82B00" w:rsidRDefault="00962EE3" w14:paraId="5CBBBC26" w14:textId="77777777">
      <w:pPr>
        <w:pageBreakBefore/>
        <w:rPr>
          <w:rFonts w:eastAsia="Calibri"/>
          <w:b/>
          <w:bCs/>
        </w:rPr>
      </w:pPr>
      <w:r w:rsidRPr="00C2066C">
        <w:rPr>
          <w:rFonts w:eastAsia="Calibri"/>
          <w:b/>
          <w:bCs/>
        </w:rPr>
        <w:lastRenderedPageBreak/>
        <w:t>2025Z08783</w:t>
      </w:r>
    </w:p>
    <w:p w:rsidR="00C2066C" w:rsidP="00E82B00" w:rsidRDefault="00962EE3" w14:paraId="70559638" w14:textId="6FD7B7FB">
      <w:pPr>
        <w:rPr>
          <w:rFonts w:eastAsia="Calibri"/>
        </w:rPr>
      </w:pPr>
      <w:bookmarkStart w:name="_Hlk198822255" w:id="0"/>
      <w:r w:rsidRPr="00C2066C">
        <w:rPr>
          <w:rFonts w:eastAsia="Calibri"/>
        </w:rPr>
        <w:br/>
      </w:r>
      <w:bookmarkEnd w:id="0"/>
      <w:r w:rsidR="00C2066C">
        <w:rPr>
          <w:rFonts w:eastAsia="Calibri"/>
        </w:rPr>
        <w:t>1</w:t>
      </w:r>
    </w:p>
    <w:p w:rsidR="00DD2770" w:rsidP="00E82B00" w:rsidRDefault="00962EE3" w14:paraId="4276BE56" w14:textId="5388CFE0">
      <w:pPr>
        <w:rPr>
          <w:rFonts w:eastAsia="Calibri"/>
        </w:rPr>
      </w:pPr>
      <w:r w:rsidRPr="00DD2770">
        <w:rPr>
          <w:rFonts w:eastAsia="Calibri"/>
        </w:rPr>
        <w:t>Wat vindt u ervan dat vijftig garnalenkotters, een kwart van de gehele vloot, overweegt te stoppen?</w:t>
      </w:r>
    </w:p>
    <w:p w:rsidR="00C2066C" w:rsidP="00E82B00" w:rsidRDefault="00C2066C" w14:paraId="52885745" w14:textId="77777777">
      <w:pPr>
        <w:rPr>
          <w:rFonts w:eastAsia="Calibri"/>
        </w:rPr>
      </w:pPr>
    </w:p>
    <w:p w:rsidRPr="00C2066C" w:rsidR="00962EE3" w:rsidP="00E82B00" w:rsidRDefault="00962EE3" w14:paraId="7F485AA6" w14:textId="47AC98E0">
      <w:pPr>
        <w:rPr>
          <w:rFonts w:eastAsia="Calibri"/>
        </w:rPr>
      </w:pPr>
      <w:r w:rsidRPr="00C2066C">
        <w:rPr>
          <w:rFonts w:eastAsia="Calibri"/>
        </w:rPr>
        <w:t>Antwoord</w:t>
      </w:r>
    </w:p>
    <w:p w:rsidRPr="00C2066C" w:rsidR="00E45793" w:rsidP="00E82B00" w:rsidRDefault="00F040F6" w14:paraId="7DEC74BF" w14:textId="64B7895E">
      <w:pPr>
        <w:rPr>
          <w:rFonts w:eastAsia="Calibri"/>
        </w:rPr>
      </w:pPr>
      <w:r>
        <w:rPr>
          <w:rFonts w:eastAsia="Calibri"/>
        </w:rPr>
        <w:t xml:space="preserve">Ik hecht veel belang aan het voortbestaan van de visserijsector vanwege de historische culturele en maatschappelijke meerwaarde. </w:t>
      </w:r>
      <w:r w:rsidRPr="00C2066C" w:rsidR="00E45793">
        <w:rPr>
          <w:rFonts w:eastAsia="Calibri"/>
        </w:rPr>
        <w:t>Het moeten staken van een bedrijf is in de meeste gevallen een zeer moeilijke en emotionele stap voor ondernemers en natuurlijk geldt dat ook voor vissers</w:t>
      </w:r>
      <w:r>
        <w:rPr>
          <w:rFonts w:eastAsia="Calibri"/>
        </w:rPr>
        <w:t>. V</w:t>
      </w:r>
      <w:r w:rsidRPr="00C2066C" w:rsidR="00E45793">
        <w:rPr>
          <w:rFonts w:eastAsia="Calibri"/>
        </w:rPr>
        <w:t>issen is meer dan ondernemen het is een manier van leven. De afgelopen jaren heeft deze sector het zwaar gehad mede als gevolg van hoge brandstofprijzen, jaren met weinig garnalen en onzekerheid over de WNB</w:t>
      </w:r>
      <w:r>
        <w:rPr>
          <w:rFonts w:eastAsia="Calibri"/>
        </w:rPr>
        <w:t>-</w:t>
      </w:r>
      <w:r w:rsidRPr="00C2066C" w:rsidR="00E45793">
        <w:rPr>
          <w:rFonts w:eastAsia="Calibri"/>
        </w:rPr>
        <w:t xml:space="preserve">vergunning. Met het oog op een duurzame toekomst, waarbij er weer perspectief is voor de vissers die door willen gaan, heeft ook de sector zelf gevraagd om een vrijwillige saneringsregeling. Er lijkt inderdaad ruime belangstelling te zijn voor de regeling. Hoeveel vissers daadwerkelijk stoppen moet echter nog blijken. De regeling staat immers nog niet open. </w:t>
      </w:r>
    </w:p>
    <w:p w:rsidRPr="00DD2770" w:rsidR="00E45793" w:rsidP="00E82B00" w:rsidRDefault="00E45793" w14:paraId="5B4512D5" w14:textId="77777777">
      <w:pPr>
        <w:rPr>
          <w:rFonts w:eastAsia="Calibri"/>
        </w:rPr>
      </w:pPr>
    </w:p>
    <w:p w:rsidR="00C2066C" w:rsidP="00E82B00" w:rsidRDefault="00C2066C" w14:paraId="6E387C80" w14:textId="77777777">
      <w:pPr>
        <w:rPr>
          <w:rFonts w:eastAsia="Calibri"/>
        </w:rPr>
      </w:pPr>
      <w:r>
        <w:rPr>
          <w:rFonts w:eastAsia="Calibri"/>
        </w:rPr>
        <w:t>2</w:t>
      </w:r>
    </w:p>
    <w:p w:rsidRPr="00DD2770" w:rsidR="00962EE3" w:rsidP="00E82B00" w:rsidRDefault="00E45793" w14:paraId="5CFC33EB" w14:textId="7F674F79">
      <w:pPr>
        <w:rPr>
          <w:rFonts w:eastAsia="Calibri"/>
        </w:rPr>
      </w:pPr>
      <w:r w:rsidRPr="00DD2770">
        <w:rPr>
          <w:rFonts w:eastAsia="Calibri"/>
        </w:rPr>
        <w:t>W</w:t>
      </w:r>
      <w:r w:rsidRPr="00DD2770" w:rsidR="00962EE3">
        <w:rPr>
          <w:rFonts w:eastAsia="Calibri"/>
        </w:rPr>
        <w:t xml:space="preserve">at vindt u ervan dat de krimp van de garnalenvissersvloot in het kader van het </w:t>
      </w:r>
      <w:proofErr w:type="spellStart"/>
      <w:r w:rsidRPr="00DD2770" w:rsidR="00962EE3">
        <w:rPr>
          <w:rFonts w:eastAsia="Calibri"/>
        </w:rPr>
        <w:t>VisWad</w:t>
      </w:r>
      <w:proofErr w:type="spellEnd"/>
      <w:r w:rsidRPr="00DD2770" w:rsidR="00962EE3">
        <w:rPr>
          <w:rFonts w:eastAsia="Calibri"/>
        </w:rPr>
        <w:t xml:space="preserve">-traject destijds door het ministerie is aangegrepen om het totaal aantal </w:t>
      </w:r>
      <w:proofErr w:type="spellStart"/>
      <w:r w:rsidRPr="00DD2770" w:rsidR="00962EE3">
        <w:rPr>
          <w:rFonts w:eastAsia="Calibri"/>
        </w:rPr>
        <w:t>visuren</w:t>
      </w:r>
      <w:proofErr w:type="spellEnd"/>
      <w:r w:rsidRPr="00DD2770" w:rsidR="00962EE3">
        <w:rPr>
          <w:rFonts w:eastAsia="Calibri"/>
        </w:rPr>
        <w:t xml:space="preserve"> voor garnalenvissers te verlagen?</w:t>
      </w:r>
      <w:r w:rsidRPr="00DD2770" w:rsidR="00962EE3">
        <w:rPr>
          <w:rFonts w:eastAsia="Calibri"/>
        </w:rPr>
        <w:br/>
      </w:r>
      <w:r w:rsidRPr="00DD2770" w:rsidR="00962EE3">
        <w:rPr>
          <w:rFonts w:eastAsia="Calibri"/>
        </w:rPr>
        <w:br/>
        <w:t>Antwoord</w:t>
      </w:r>
      <w:r w:rsidRPr="00DD2770" w:rsidR="00962EE3">
        <w:rPr>
          <w:rFonts w:eastAsia="Calibri"/>
        </w:rPr>
        <w:br/>
      </w:r>
      <w:bookmarkStart w:name="_Hlk198815172" w:id="1"/>
      <w:r w:rsidRPr="00DD2770" w:rsidR="00962EE3">
        <w:rPr>
          <w:rFonts w:eastAsia="Calibri"/>
        </w:rPr>
        <w:t>De</w:t>
      </w:r>
      <w:r w:rsidRPr="00DD2770" w:rsidR="00287070">
        <w:rPr>
          <w:rFonts w:eastAsia="Calibri"/>
        </w:rPr>
        <w:t xml:space="preserve"> betreffende</w:t>
      </w:r>
      <w:r w:rsidRPr="00DD2770" w:rsidR="00962EE3">
        <w:rPr>
          <w:rFonts w:eastAsia="Calibri"/>
        </w:rPr>
        <w:t xml:space="preserve"> opkoopregeling heeft destijds geleid tot een reductie van 19</w:t>
      </w:r>
      <w:r w:rsidR="00F040F6">
        <w:rPr>
          <w:rFonts w:eastAsia="Calibri"/>
        </w:rPr>
        <w:t xml:space="preserve"> </w:t>
      </w:r>
      <w:r w:rsidRPr="00DD2770" w:rsidR="00962EE3">
        <w:rPr>
          <w:rFonts w:eastAsia="Calibri"/>
        </w:rPr>
        <w:t xml:space="preserve">van de 89 vergunningen die maximaal beschikbaar zijn voor de garnalenvisserij in de Waddenzee. Dat </w:t>
      </w:r>
      <w:r w:rsidRPr="00DD2770" w:rsidR="00287070">
        <w:rPr>
          <w:rFonts w:eastAsia="Calibri"/>
        </w:rPr>
        <w:t>was</w:t>
      </w:r>
      <w:r w:rsidRPr="00DD2770" w:rsidR="00962EE3">
        <w:rPr>
          <w:rFonts w:eastAsia="Calibri"/>
        </w:rPr>
        <w:t xml:space="preserve"> ruim 20% van de vloot. Deze opkoop is samen gegaan met een uitbreiding van het gesloten gebied van 6.5% naar 11.3%. Om een toename van de visserijdruk op het open visgebied en het effect van verdringing</w:t>
      </w:r>
      <w:r w:rsidRPr="00DD2770" w:rsidR="00D4733F">
        <w:rPr>
          <w:rFonts w:eastAsia="Calibri"/>
        </w:rPr>
        <w:t xml:space="preserve"> </w:t>
      </w:r>
      <w:r w:rsidRPr="00DD2770" w:rsidR="00962EE3">
        <w:rPr>
          <w:rFonts w:eastAsia="Calibri"/>
        </w:rPr>
        <w:t>te voorkomen is destijds afgesproken om</w:t>
      </w:r>
      <w:r w:rsidRPr="00DD2770" w:rsidR="00287070">
        <w:rPr>
          <w:rFonts w:eastAsia="Calibri"/>
        </w:rPr>
        <w:t xml:space="preserve"> </w:t>
      </w:r>
      <w:r w:rsidRPr="00DD2770" w:rsidR="00962EE3">
        <w:rPr>
          <w:rFonts w:eastAsia="Calibri"/>
        </w:rPr>
        <w:t xml:space="preserve">het totaal aantal </w:t>
      </w:r>
      <w:proofErr w:type="spellStart"/>
      <w:r w:rsidRPr="00DD2770" w:rsidR="00962EE3">
        <w:rPr>
          <w:rFonts w:eastAsia="Calibri"/>
        </w:rPr>
        <w:t>visuren</w:t>
      </w:r>
      <w:proofErr w:type="spellEnd"/>
      <w:r w:rsidRPr="00DD2770" w:rsidR="00962EE3">
        <w:rPr>
          <w:rFonts w:eastAsia="Calibri"/>
        </w:rPr>
        <w:t xml:space="preserve"> </w:t>
      </w:r>
      <w:r w:rsidRPr="00DD2770" w:rsidR="00287070">
        <w:rPr>
          <w:rFonts w:eastAsia="Calibri"/>
        </w:rPr>
        <w:t xml:space="preserve">ook </w:t>
      </w:r>
      <w:r w:rsidRPr="00DD2770" w:rsidR="00962EE3">
        <w:rPr>
          <w:rFonts w:eastAsia="Calibri"/>
        </w:rPr>
        <w:t xml:space="preserve">te verminderen. Deze afspraak kon op instemming rekenen van zowel de </w:t>
      </w:r>
      <w:r w:rsidRPr="00DD2770" w:rsidR="00287070">
        <w:rPr>
          <w:rFonts w:eastAsia="Calibri"/>
        </w:rPr>
        <w:t xml:space="preserve">visserij- als </w:t>
      </w:r>
      <w:r w:rsidRPr="00DD2770" w:rsidR="00962EE3">
        <w:rPr>
          <w:rFonts w:eastAsia="Calibri"/>
        </w:rPr>
        <w:t xml:space="preserve">natuurorganisaties. </w:t>
      </w:r>
      <w:r w:rsidRPr="00DD2770" w:rsidR="00962EE3">
        <w:rPr>
          <w:rFonts w:eastAsia="Calibri"/>
        </w:rPr>
        <w:br/>
      </w:r>
    </w:p>
    <w:bookmarkEnd w:id="1"/>
    <w:p w:rsidR="00C2066C" w:rsidP="00E82B00" w:rsidRDefault="00C2066C" w14:paraId="58F33E40" w14:textId="77777777">
      <w:pPr>
        <w:rPr>
          <w:rFonts w:eastAsia="Calibri"/>
        </w:rPr>
      </w:pPr>
      <w:r>
        <w:rPr>
          <w:rFonts w:eastAsia="Calibri"/>
        </w:rPr>
        <w:t>3</w:t>
      </w:r>
    </w:p>
    <w:p w:rsidRPr="00C2066C" w:rsidR="00962EE3" w:rsidP="00E82B00" w:rsidRDefault="00962EE3" w14:paraId="5260AD57" w14:textId="1FF36ABE">
      <w:pPr>
        <w:rPr>
          <w:rFonts w:eastAsia="Calibri"/>
        </w:rPr>
      </w:pPr>
      <w:r w:rsidRPr="00DD2770">
        <w:rPr>
          <w:rFonts w:eastAsia="Calibri"/>
        </w:rPr>
        <w:t xml:space="preserve">Kunt u bevestigen dan wel ontkennen dat u de huidige krimp van de garnalenvissersvloot opnieuw zal aangrijpen om het totaal aantal </w:t>
      </w:r>
      <w:proofErr w:type="spellStart"/>
      <w:r w:rsidRPr="00DD2770">
        <w:rPr>
          <w:rFonts w:eastAsia="Calibri"/>
        </w:rPr>
        <w:t>visuren</w:t>
      </w:r>
      <w:proofErr w:type="spellEnd"/>
      <w:r w:rsidRPr="00DD2770">
        <w:rPr>
          <w:rFonts w:eastAsia="Calibri"/>
        </w:rPr>
        <w:t xml:space="preserve"> voor garnalenvissers terug te dringen?</w:t>
      </w:r>
      <w:r w:rsidRPr="00DD2770">
        <w:rPr>
          <w:rFonts w:eastAsia="Calibri"/>
        </w:rPr>
        <w:br/>
      </w:r>
      <w:r w:rsidRPr="00DD2770">
        <w:rPr>
          <w:rFonts w:eastAsia="Calibri"/>
        </w:rPr>
        <w:br/>
      </w:r>
      <w:r w:rsidRPr="00C2066C">
        <w:rPr>
          <w:rFonts w:eastAsia="Calibri"/>
        </w:rPr>
        <w:t>Antwoord</w:t>
      </w:r>
      <w:r w:rsidRPr="00C2066C">
        <w:rPr>
          <w:rFonts w:eastAsia="Calibri"/>
        </w:rPr>
        <w:br/>
        <w:t xml:space="preserve">De vissers hebben in de aanvraag voor de nieuwe natuurvergunning </w:t>
      </w:r>
      <w:r w:rsidRPr="00C2066C" w:rsidR="00E45793">
        <w:rPr>
          <w:rFonts w:eastAsia="Calibri"/>
        </w:rPr>
        <w:t>zelf</w:t>
      </w:r>
      <w:r w:rsidRPr="00C2066C" w:rsidR="00D4733F">
        <w:rPr>
          <w:rFonts w:eastAsia="Calibri"/>
        </w:rPr>
        <w:t xml:space="preserve"> </w:t>
      </w:r>
      <w:r w:rsidRPr="00C2066C">
        <w:rPr>
          <w:rFonts w:eastAsia="Calibri"/>
        </w:rPr>
        <w:t>10%</w:t>
      </w:r>
      <w:r w:rsidRPr="00C2066C" w:rsidR="00287070">
        <w:rPr>
          <w:rFonts w:eastAsia="Calibri"/>
        </w:rPr>
        <w:t xml:space="preserve"> </w:t>
      </w:r>
      <w:r w:rsidRPr="00C2066C">
        <w:rPr>
          <w:rFonts w:eastAsia="Calibri"/>
        </w:rPr>
        <w:t>minder uren aangevraagd. Ik heb dit verwerkt in de concept</w:t>
      </w:r>
      <w:r w:rsidR="00C2066C">
        <w:rPr>
          <w:rFonts w:eastAsia="Calibri"/>
        </w:rPr>
        <w:t>-</w:t>
      </w:r>
      <w:r w:rsidRPr="00C2066C">
        <w:rPr>
          <w:rFonts w:eastAsia="Calibri"/>
        </w:rPr>
        <w:t xml:space="preserve">vergunning. Momenteel werk ik aan een toekomstvisie garnalenvisserij waarin ook gekeken zal worden naar de invulling van de </w:t>
      </w:r>
      <w:proofErr w:type="spellStart"/>
      <w:r w:rsidRPr="00C2066C" w:rsidR="00287070">
        <w:rPr>
          <w:rFonts w:eastAsia="Calibri"/>
        </w:rPr>
        <w:t>vis</w:t>
      </w:r>
      <w:r w:rsidRPr="00C2066C">
        <w:rPr>
          <w:rFonts w:eastAsia="Calibri"/>
        </w:rPr>
        <w:t>uren</w:t>
      </w:r>
      <w:proofErr w:type="spellEnd"/>
      <w:r w:rsidRPr="00C2066C">
        <w:rPr>
          <w:rFonts w:eastAsia="Calibri"/>
        </w:rPr>
        <w:t>. Dat staat los van de vrijwillige saneringsregeling.</w:t>
      </w:r>
      <w:r w:rsidRPr="00C2066C" w:rsidR="00DD2770">
        <w:rPr>
          <w:rFonts w:eastAsia="Calibri"/>
        </w:rPr>
        <w:t xml:space="preserve"> </w:t>
      </w:r>
      <w:r w:rsidRPr="00C2066C">
        <w:rPr>
          <w:rFonts w:eastAsia="Calibri"/>
        </w:rPr>
        <w:t xml:space="preserve">Uitgangspunt van de visie zal in ieder geval zijn dat er </w:t>
      </w:r>
      <w:r w:rsidRPr="00C2066C" w:rsidR="00287070">
        <w:rPr>
          <w:rFonts w:eastAsia="Calibri"/>
        </w:rPr>
        <w:t>door</w:t>
      </w:r>
      <w:r w:rsidRPr="00C2066C">
        <w:rPr>
          <w:rFonts w:eastAsia="Calibri"/>
        </w:rPr>
        <w:t xml:space="preserve"> de overgebleven vissers een goede boterham verdiend moet kunnen worden.</w:t>
      </w:r>
      <w:r w:rsidRPr="00C2066C">
        <w:rPr>
          <w:rFonts w:eastAsia="Calibri"/>
        </w:rPr>
        <w:br/>
      </w:r>
    </w:p>
    <w:p w:rsidR="00C2066C" w:rsidP="00E82B00" w:rsidRDefault="00C2066C" w14:paraId="77FD069D" w14:textId="77777777">
      <w:pPr>
        <w:rPr>
          <w:rFonts w:eastAsia="Calibri"/>
        </w:rPr>
      </w:pPr>
      <w:r>
        <w:rPr>
          <w:rFonts w:eastAsia="Calibri"/>
        </w:rPr>
        <w:t>4</w:t>
      </w:r>
    </w:p>
    <w:p w:rsidRPr="00DD2770" w:rsidR="00962EE3" w:rsidP="00E82B00" w:rsidRDefault="00962EE3" w14:paraId="61E6BCD1" w14:textId="742985C0">
      <w:pPr>
        <w:rPr>
          <w:rFonts w:eastAsia="Calibri"/>
        </w:rPr>
      </w:pPr>
      <w:r w:rsidRPr="00DD2770">
        <w:rPr>
          <w:rFonts w:eastAsia="Calibri"/>
        </w:rPr>
        <w:lastRenderedPageBreak/>
        <w:t>Kunt u deze vragen afzonderlijk van elkaar en binnen de daarvoor gestelde termijn beantwoorden?</w:t>
      </w:r>
      <w:r w:rsidRPr="00DD2770">
        <w:rPr>
          <w:rFonts w:eastAsia="Calibri"/>
        </w:rPr>
        <w:br/>
      </w:r>
      <w:r w:rsidRPr="00DD2770">
        <w:rPr>
          <w:rFonts w:eastAsia="Calibri"/>
        </w:rPr>
        <w:br/>
        <w:t>Antwoord</w:t>
      </w:r>
      <w:r w:rsidRPr="00DD2770">
        <w:rPr>
          <w:rFonts w:eastAsia="Calibri"/>
        </w:rPr>
        <w:br/>
        <w:t>Ja.</w:t>
      </w:r>
    </w:p>
    <w:sectPr w:rsidRPr="00DD2770" w:rsidR="00962EE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8281" w14:textId="77777777" w:rsidR="005148FB" w:rsidRDefault="005148FB">
      <w:r>
        <w:separator/>
      </w:r>
    </w:p>
    <w:p w14:paraId="132D5958" w14:textId="77777777" w:rsidR="005148FB" w:rsidRDefault="005148FB"/>
  </w:endnote>
  <w:endnote w:type="continuationSeparator" w:id="0">
    <w:p w14:paraId="3EB1DA9E" w14:textId="77777777" w:rsidR="005148FB" w:rsidRDefault="005148FB">
      <w:r>
        <w:continuationSeparator/>
      </w:r>
    </w:p>
    <w:p w14:paraId="481CAD8C" w14:textId="77777777" w:rsidR="005148FB" w:rsidRDefault="00514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336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2E85" w14:paraId="1D9F14F3" w14:textId="77777777" w:rsidTr="00CA6A25">
      <w:trPr>
        <w:trHeight w:hRule="exact" w:val="240"/>
      </w:trPr>
      <w:tc>
        <w:tcPr>
          <w:tcW w:w="7601" w:type="dxa"/>
          <w:shd w:val="clear" w:color="auto" w:fill="auto"/>
        </w:tcPr>
        <w:p w14:paraId="0A52BA0F" w14:textId="77777777" w:rsidR="00527BD4" w:rsidRDefault="00527BD4" w:rsidP="008C356D">
          <w:pPr>
            <w:pStyle w:val="Huisstijl-Rubricering"/>
          </w:pPr>
        </w:p>
      </w:tc>
      <w:tc>
        <w:tcPr>
          <w:tcW w:w="2170" w:type="dxa"/>
        </w:tcPr>
        <w:p w14:paraId="22B890FE" w14:textId="0D34474E" w:rsidR="00527BD4" w:rsidRPr="00ED539E" w:rsidRDefault="00B51D5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64FF8">
            <w:t>3</w:t>
          </w:r>
          <w:r w:rsidR="00144B73">
            <w:fldChar w:fldCharType="end"/>
          </w:r>
        </w:p>
      </w:tc>
    </w:tr>
  </w:tbl>
  <w:p w14:paraId="7AF37C59" w14:textId="77777777" w:rsidR="00527BD4" w:rsidRPr="00BC3B53" w:rsidRDefault="00527BD4" w:rsidP="008C356D">
    <w:pPr>
      <w:pStyle w:val="Voettekst"/>
      <w:spacing w:line="240" w:lineRule="auto"/>
      <w:rPr>
        <w:sz w:val="2"/>
        <w:szCs w:val="2"/>
      </w:rPr>
    </w:pPr>
  </w:p>
  <w:p w14:paraId="69F66CD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B7A04" w14:textId="77777777" w:rsidR="005148FB" w:rsidRDefault="005148FB">
      <w:r>
        <w:separator/>
      </w:r>
    </w:p>
    <w:p w14:paraId="42B4EF7A" w14:textId="77777777" w:rsidR="005148FB" w:rsidRDefault="005148FB"/>
  </w:footnote>
  <w:footnote w:type="continuationSeparator" w:id="0">
    <w:p w14:paraId="5A4173F2" w14:textId="77777777" w:rsidR="005148FB" w:rsidRDefault="005148FB">
      <w:r>
        <w:continuationSeparator/>
      </w:r>
    </w:p>
    <w:p w14:paraId="1C09E402" w14:textId="77777777" w:rsidR="005148FB" w:rsidRDefault="00514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2E85" w14:paraId="14BA1F02" w14:textId="77777777" w:rsidTr="00A50CF6">
      <w:tc>
        <w:tcPr>
          <w:tcW w:w="2156" w:type="dxa"/>
          <w:shd w:val="clear" w:color="auto" w:fill="auto"/>
        </w:tcPr>
        <w:p w14:paraId="2B8E7F65" w14:textId="77777777" w:rsidR="00527BD4" w:rsidRPr="005819CE" w:rsidRDefault="00B51D58" w:rsidP="00A50CF6">
          <w:pPr>
            <w:pStyle w:val="Huisstijl-Adres"/>
            <w:rPr>
              <w:b/>
            </w:rPr>
          </w:pPr>
          <w:r>
            <w:rPr>
              <w:b/>
            </w:rPr>
            <w:t>Directoraat-generaal Natuur en Visserij</w:t>
          </w:r>
          <w:r w:rsidRPr="005819CE">
            <w:rPr>
              <w:b/>
            </w:rPr>
            <w:br/>
          </w:r>
        </w:p>
      </w:tc>
    </w:tr>
    <w:tr w:rsidR="00AF2E85" w14:paraId="2FC9D16C" w14:textId="77777777" w:rsidTr="00A50CF6">
      <w:trPr>
        <w:trHeight w:hRule="exact" w:val="200"/>
      </w:trPr>
      <w:tc>
        <w:tcPr>
          <w:tcW w:w="2156" w:type="dxa"/>
          <w:shd w:val="clear" w:color="auto" w:fill="auto"/>
        </w:tcPr>
        <w:p w14:paraId="434456FC" w14:textId="77777777" w:rsidR="00527BD4" w:rsidRPr="005819CE" w:rsidRDefault="00527BD4" w:rsidP="00A50CF6"/>
      </w:tc>
    </w:tr>
    <w:tr w:rsidR="00AF2E85" w14:paraId="38773191" w14:textId="77777777" w:rsidTr="00502512">
      <w:trPr>
        <w:trHeight w:hRule="exact" w:val="774"/>
      </w:trPr>
      <w:tc>
        <w:tcPr>
          <w:tcW w:w="2156" w:type="dxa"/>
          <w:shd w:val="clear" w:color="auto" w:fill="auto"/>
        </w:tcPr>
        <w:p w14:paraId="6C73E7D6" w14:textId="77777777" w:rsidR="00527BD4" w:rsidRDefault="00B51D58" w:rsidP="003A5290">
          <w:pPr>
            <w:pStyle w:val="Huisstijl-Kopje"/>
          </w:pPr>
          <w:r>
            <w:t>Ons kenmerk</w:t>
          </w:r>
        </w:p>
        <w:p w14:paraId="3591E126" w14:textId="77777777" w:rsidR="00527BD4" w:rsidRPr="005819CE" w:rsidRDefault="00B51D58" w:rsidP="001E6117">
          <w:pPr>
            <w:pStyle w:val="Huisstijl-Kopje"/>
          </w:pPr>
          <w:r>
            <w:rPr>
              <w:b w:val="0"/>
            </w:rPr>
            <w:t>DGNV</w:t>
          </w:r>
          <w:r w:rsidRPr="00502512">
            <w:rPr>
              <w:b w:val="0"/>
            </w:rPr>
            <w:t xml:space="preserve"> / </w:t>
          </w:r>
          <w:r>
            <w:rPr>
              <w:b w:val="0"/>
            </w:rPr>
            <w:t>98997980</w:t>
          </w:r>
        </w:p>
      </w:tc>
    </w:tr>
  </w:tbl>
  <w:p w14:paraId="4FB55B72" w14:textId="77777777" w:rsidR="00527BD4" w:rsidRDefault="00527BD4" w:rsidP="008C356D"/>
  <w:p w14:paraId="7B820119" w14:textId="77777777" w:rsidR="00527BD4" w:rsidRPr="00740712" w:rsidRDefault="00527BD4" w:rsidP="008C356D"/>
  <w:p w14:paraId="4571105F" w14:textId="77777777" w:rsidR="00527BD4" w:rsidRPr="00217880" w:rsidRDefault="00527BD4" w:rsidP="008C356D">
    <w:pPr>
      <w:spacing w:line="0" w:lineRule="atLeast"/>
      <w:rPr>
        <w:sz w:val="2"/>
        <w:szCs w:val="2"/>
      </w:rPr>
    </w:pPr>
  </w:p>
  <w:p w14:paraId="1D8DE2C2" w14:textId="77777777" w:rsidR="00527BD4" w:rsidRDefault="00527BD4" w:rsidP="004F44C2">
    <w:pPr>
      <w:pStyle w:val="Koptekst"/>
      <w:rPr>
        <w:rFonts w:cs="Verdana-Bold"/>
        <w:b/>
        <w:bCs/>
        <w:smallCaps/>
        <w:szCs w:val="18"/>
      </w:rPr>
    </w:pPr>
  </w:p>
  <w:p w14:paraId="6740E293" w14:textId="77777777" w:rsidR="00527BD4" w:rsidRDefault="00527BD4" w:rsidP="004F44C2"/>
  <w:p w14:paraId="3F4100C9" w14:textId="77777777" w:rsidR="00527BD4" w:rsidRPr="00740712" w:rsidRDefault="00527BD4" w:rsidP="004F44C2"/>
  <w:p w14:paraId="3BC801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2E85" w14:paraId="11358E1D" w14:textId="77777777" w:rsidTr="00751A6A">
      <w:trPr>
        <w:trHeight w:val="2636"/>
      </w:trPr>
      <w:tc>
        <w:tcPr>
          <w:tcW w:w="737" w:type="dxa"/>
          <w:shd w:val="clear" w:color="auto" w:fill="auto"/>
        </w:tcPr>
        <w:p w14:paraId="3DDB4E5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59E867" w14:textId="77777777" w:rsidR="00527BD4" w:rsidRDefault="00B51D5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D4CD626" wp14:editId="47C048A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E99A814" w14:textId="77777777" w:rsidR="00527BD4" w:rsidRDefault="00527BD4" w:rsidP="00D0609E">
    <w:pPr>
      <w:framePr w:w="6340" w:h="2750" w:hRule="exact" w:hSpace="180" w:wrap="around" w:vAnchor="page" w:hAnchor="text" w:x="3873" w:y="-140"/>
    </w:pPr>
  </w:p>
  <w:p w14:paraId="77D1F44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2E85" w:rsidRPr="00C2066C" w14:paraId="396A6B1C" w14:textId="77777777" w:rsidTr="00A50CF6">
      <w:tc>
        <w:tcPr>
          <w:tcW w:w="2160" w:type="dxa"/>
          <w:shd w:val="clear" w:color="auto" w:fill="auto"/>
        </w:tcPr>
        <w:p w14:paraId="4C95795F" w14:textId="77777777" w:rsidR="00527BD4" w:rsidRPr="005819CE" w:rsidRDefault="00B51D58" w:rsidP="00A50CF6">
          <w:pPr>
            <w:pStyle w:val="Huisstijl-Adres"/>
            <w:rPr>
              <w:b/>
            </w:rPr>
          </w:pPr>
          <w:r>
            <w:rPr>
              <w:b/>
            </w:rPr>
            <w:t>Directoraat-generaal Natuur en Visserij</w:t>
          </w:r>
          <w:r w:rsidRPr="005819CE">
            <w:rPr>
              <w:b/>
            </w:rPr>
            <w:br/>
          </w:r>
        </w:p>
        <w:p w14:paraId="1D5E1E3C" w14:textId="77777777" w:rsidR="00527BD4" w:rsidRPr="00BE5ED9" w:rsidRDefault="00B51D58" w:rsidP="00A50CF6">
          <w:pPr>
            <w:pStyle w:val="Huisstijl-Adres"/>
          </w:pPr>
          <w:r>
            <w:rPr>
              <w:b/>
            </w:rPr>
            <w:t>Bezoekadres</w:t>
          </w:r>
          <w:r>
            <w:rPr>
              <w:b/>
            </w:rPr>
            <w:br/>
          </w:r>
          <w:r>
            <w:t>Bezuidenhoutseweg 73</w:t>
          </w:r>
          <w:r w:rsidRPr="005819CE">
            <w:br/>
          </w:r>
          <w:r>
            <w:t>2594 AC Den Haag</w:t>
          </w:r>
        </w:p>
        <w:p w14:paraId="3EBAACC7" w14:textId="77777777" w:rsidR="00EF495B" w:rsidRDefault="00B51D58" w:rsidP="0098788A">
          <w:pPr>
            <w:pStyle w:val="Huisstijl-Adres"/>
          </w:pPr>
          <w:r>
            <w:rPr>
              <w:b/>
            </w:rPr>
            <w:t>Postadres</w:t>
          </w:r>
          <w:r>
            <w:rPr>
              <w:b/>
            </w:rPr>
            <w:br/>
          </w:r>
          <w:r>
            <w:t>Postbus 20401</w:t>
          </w:r>
          <w:r w:rsidRPr="005819CE">
            <w:br/>
            <w:t>2500 E</w:t>
          </w:r>
          <w:r>
            <w:t>K</w:t>
          </w:r>
          <w:r w:rsidRPr="005819CE">
            <w:t xml:space="preserve"> Den Haag</w:t>
          </w:r>
        </w:p>
        <w:p w14:paraId="1A8324FD" w14:textId="77777777" w:rsidR="00556BEE" w:rsidRPr="005B3814" w:rsidRDefault="00B51D58" w:rsidP="0098788A">
          <w:pPr>
            <w:pStyle w:val="Huisstijl-Adres"/>
          </w:pPr>
          <w:r>
            <w:rPr>
              <w:b/>
            </w:rPr>
            <w:t>Overheidsidentificatienr</w:t>
          </w:r>
          <w:r>
            <w:rPr>
              <w:b/>
            </w:rPr>
            <w:br/>
          </w:r>
          <w:r w:rsidR="00BA129E">
            <w:rPr>
              <w:rFonts w:cs="Agrofont"/>
              <w:iCs/>
            </w:rPr>
            <w:t>00000001858272854000</w:t>
          </w:r>
        </w:p>
        <w:p w14:paraId="73986BBF" w14:textId="3BB459C9" w:rsidR="00527BD4" w:rsidRPr="00C2066C" w:rsidRDefault="00B51D5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F2E85" w:rsidRPr="00C2066C" w14:paraId="700FC0BA" w14:textId="77777777" w:rsidTr="00A50CF6">
      <w:trPr>
        <w:trHeight w:hRule="exact" w:val="200"/>
      </w:trPr>
      <w:tc>
        <w:tcPr>
          <w:tcW w:w="2160" w:type="dxa"/>
          <w:shd w:val="clear" w:color="auto" w:fill="auto"/>
        </w:tcPr>
        <w:p w14:paraId="429BDA3A" w14:textId="77777777" w:rsidR="00527BD4" w:rsidRPr="00F040F6" w:rsidRDefault="00527BD4" w:rsidP="00A50CF6"/>
      </w:tc>
    </w:tr>
    <w:tr w:rsidR="00AF2E85" w14:paraId="688C4980" w14:textId="77777777" w:rsidTr="00A50CF6">
      <w:tc>
        <w:tcPr>
          <w:tcW w:w="2160" w:type="dxa"/>
          <w:shd w:val="clear" w:color="auto" w:fill="auto"/>
        </w:tcPr>
        <w:p w14:paraId="2761A1B9" w14:textId="77777777" w:rsidR="000C0163" w:rsidRPr="005819CE" w:rsidRDefault="00B51D58" w:rsidP="000C0163">
          <w:pPr>
            <w:pStyle w:val="Huisstijl-Kopje"/>
          </w:pPr>
          <w:r>
            <w:t>Ons kenmerk</w:t>
          </w:r>
          <w:r w:rsidRPr="005819CE">
            <w:t xml:space="preserve"> </w:t>
          </w:r>
        </w:p>
        <w:p w14:paraId="43A9EA3F" w14:textId="43B7AAFE" w:rsidR="00527BD4" w:rsidRPr="005819CE" w:rsidRDefault="00B51D58" w:rsidP="00C2066C">
          <w:pPr>
            <w:pStyle w:val="Huisstijl-Gegeven"/>
          </w:pPr>
          <w:r>
            <w:t>DGNV /</w:t>
          </w:r>
          <w:r w:rsidR="00486354">
            <w:t xml:space="preserve"> </w:t>
          </w:r>
          <w:r>
            <w:t>98997980</w:t>
          </w:r>
        </w:p>
      </w:tc>
    </w:tr>
  </w:tbl>
  <w:p w14:paraId="68ECB2C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2E85" w14:paraId="64589283" w14:textId="77777777" w:rsidTr="009E2051">
      <w:trPr>
        <w:trHeight w:val="400"/>
      </w:trPr>
      <w:tc>
        <w:tcPr>
          <w:tcW w:w="7520" w:type="dxa"/>
          <w:gridSpan w:val="2"/>
          <w:shd w:val="clear" w:color="auto" w:fill="auto"/>
        </w:tcPr>
        <w:p w14:paraId="5B94539D" w14:textId="77777777" w:rsidR="00527BD4" w:rsidRPr="00BC3B53" w:rsidRDefault="00B51D58" w:rsidP="00A50CF6">
          <w:pPr>
            <w:pStyle w:val="Huisstijl-Retouradres"/>
          </w:pPr>
          <w:r>
            <w:t>&gt; Retouradres Postbus 20401 2500 EK Den Haag</w:t>
          </w:r>
        </w:p>
      </w:tc>
    </w:tr>
    <w:tr w:rsidR="00AF2E85" w14:paraId="66D65839" w14:textId="77777777" w:rsidTr="009E2051">
      <w:tc>
        <w:tcPr>
          <w:tcW w:w="7520" w:type="dxa"/>
          <w:gridSpan w:val="2"/>
          <w:shd w:val="clear" w:color="auto" w:fill="auto"/>
        </w:tcPr>
        <w:p w14:paraId="34F99BAF" w14:textId="77777777" w:rsidR="00527BD4" w:rsidRPr="00983E8F" w:rsidRDefault="00527BD4" w:rsidP="00A50CF6">
          <w:pPr>
            <w:pStyle w:val="Huisstijl-Rubricering"/>
          </w:pPr>
        </w:p>
      </w:tc>
    </w:tr>
    <w:tr w:rsidR="00AF2E85" w14:paraId="43C0E30E" w14:textId="77777777" w:rsidTr="009E2051">
      <w:trPr>
        <w:trHeight w:hRule="exact" w:val="2440"/>
      </w:trPr>
      <w:tc>
        <w:tcPr>
          <w:tcW w:w="7520" w:type="dxa"/>
          <w:gridSpan w:val="2"/>
          <w:shd w:val="clear" w:color="auto" w:fill="auto"/>
        </w:tcPr>
        <w:p w14:paraId="19A81644" w14:textId="77777777" w:rsidR="00225D31" w:rsidRDefault="00225D31" w:rsidP="00225D31">
          <w:pPr>
            <w:pStyle w:val="Huisstijl-NAW"/>
          </w:pPr>
          <w:r>
            <w:t xml:space="preserve">De Voorzitter van de Tweede Kamer </w:t>
          </w:r>
        </w:p>
        <w:p w14:paraId="606AEAF2" w14:textId="77777777" w:rsidR="00225D31" w:rsidRDefault="00225D31" w:rsidP="00225D31">
          <w:pPr>
            <w:pStyle w:val="Huisstijl-NAW"/>
          </w:pPr>
          <w:r>
            <w:t>der Staten-Generaal</w:t>
          </w:r>
        </w:p>
        <w:p w14:paraId="00C42141" w14:textId="77777777" w:rsidR="00225D31" w:rsidRDefault="00225D31" w:rsidP="00225D31">
          <w:pPr>
            <w:rPr>
              <w:szCs w:val="18"/>
            </w:rPr>
          </w:pPr>
          <w:r>
            <w:rPr>
              <w:szCs w:val="18"/>
            </w:rPr>
            <w:t>Prinses Irenestraat 6</w:t>
          </w:r>
        </w:p>
        <w:p w14:paraId="2A135C19" w14:textId="7F3C7E32" w:rsidR="00AF2E85" w:rsidRDefault="00225D31" w:rsidP="00225D31">
          <w:pPr>
            <w:pStyle w:val="Huisstijl-NAW"/>
          </w:pPr>
          <w:r>
            <w:t>2595 BD  DEN HAAG</w:t>
          </w:r>
          <w:r w:rsidR="00486354">
            <w:t xml:space="preserve"> </w:t>
          </w:r>
        </w:p>
      </w:tc>
    </w:tr>
    <w:tr w:rsidR="00AF2E85" w14:paraId="1CC4AF98" w14:textId="77777777" w:rsidTr="009E2051">
      <w:trPr>
        <w:trHeight w:hRule="exact" w:val="400"/>
      </w:trPr>
      <w:tc>
        <w:tcPr>
          <w:tcW w:w="7520" w:type="dxa"/>
          <w:gridSpan w:val="2"/>
          <w:shd w:val="clear" w:color="auto" w:fill="auto"/>
        </w:tcPr>
        <w:p w14:paraId="59D35D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2E85" w14:paraId="4684B1C7" w14:textId="77777777" w:rsidTr="009E2051">
      <w:trPr>
        <w:trHeight w:val="240"/>
      </w:trPr>
      <w:tc>
        <w:tcPr>
          <w:tcW w:w="900" w:type="dxa"/>
          <w:shd w:val="clear" w:color="auto" w:fill="auto"/>
        </w:tcPr>
        <w:p w14:paraId="4091188F" w14:textId="77777777" w:rsidR="00527BD4" w:rsidRPr="007709EF" w:rsidRDefault="00B51D58" w:rsidP="00A50CF6">
          <w:pPr>
            <w:rPr>
              <w:szCs w:val="18"/>
            </w:rPr>
          </w:pPr>
          <w:r>
            <w:rPr>
              <w:szCs w:val="18"/>
            </w:rPr>
            <w:t>Datum</w:t>
          </w:r>
        </w:p>
      </w:tc>
      <w:tc>
        <w:tcPr>
          <w:tcW w:w="6620" w:type="dxa"/>
          <w:shd w:val="clear" w:color="auto" w:fill="auto"/>
        </w:tcPr>
        <w:p w14:paraId="19680496" w14:textId="3819D438" w:rsidR="00527BD4" w:rsidRPr="007709EF" w:rsidRDefault="00E82B00" w:rsidP="00A50CF6">
          <w:r>
            <w:t>30 mei 2025</w:t>
          </w:r>
        </w:p>
      </w:tc>
    </w:tr>
    <w:tr w:rsidR="00AF2E85" w14:paraId="2C9C403B" w14:textId="77777777" w:rsidTr="009E2051">
      <w:trPr>
        <w:trHeight w:val="240"/>
      </w:trPr>
      <w:tc>
        <w:tcPr>
          <w:tcW w:w="900" w:type="dxa"/>
          <w:shd w:val="clear" w:color="auto" w:fill="auto"/>
        </w:tcPr>
        <w:p w14:paraId="6BA4FD7A" w14:textId="77777777" w:rsidR="00527BD4" w:rsidRPr="007709EF" w:rsidRDefault="00B51D58" w:rsidP="00A50CF6">
          <w:pPr>
            <w:rPr>
              <w:szCs w:val="18"/>
            </w:rPr>
          </w:pPr>
          <w:r>
            <w:rPr>
              <w:szCs w:val="18"/>
            </w:rPr>
            <w:t>Betreft</w:t>
          </w:r>
        </w:p>
      </w:tc>
      <w:tc>
        <w:tcPr>
          <w:tcW w:w="6620" w:type="dxa"/>
          <w:shd w:val="clear" w:color="auto" w:fill="auto"/>
        </w:tcPr>
        <w:p w14:paraId="339D1786" w14:textId="48CFA6E6" w:rsidR="00527BD4" w:rsidRPr="007709EF" w:rsidRDefault="00B51D58" w:rsidP="00A50CF6">
          <w:r>
            <w:t xml:space="preserve">Beantwoording </w:t>
          </w:r>
          <w:r w:rsidR="00C2066C">
            <w:t>K</w:t>
          </w:r>
          <w:r>
            <w:t>amervra</w:t>
          </w:r>
          <w:r w:rsidR="004B5F4E">
            <w:t>gen over de toekomst van de Nederlandse garnalenvisserij</w:t>
          </w:r>
        </w:p>
      </w:tc>
    </w:tr>
  </w:tbl>
  <w:p w14:paraId="0158D50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202EA4">
      <w:start w:val="1"/>
      <w:numFmt w:val="bullet"/>
      <w:pStyle w:val="Lijstopsomteken"/>
      <w:lvlText w:val="•"/>
      <w:lvlJc w:val="left"/>
      <w:pPr>
        <w:tabs>
          <w:tab w:val="num" w:pos="227"/>
        </w:tabs>
        <w:ind w:left="227" w:hanging="227"/>
      </w:pPr>
      <w:rPr>
        <w:rFonts w:ascii="Verdana" w:hAnsi="Verdana" w:hint="default"/>
        <w:sz w:val="18"/>
        <w:szCs w:val="18"/>
      </w:rPr>
    </w:lvl>
    <w:lvl w:ilvl="1" w:tplc="B1CC5194" w:tentative="1">
      <w:start w:val="1"/>
      <w:numFmt w:val="bullet"/>
      <w:lvlText w:val="o"/>
      <w:lvlJc w:val="left"/>
      <w:pPr>
        <w:tabs>
          <w:tab w:val="num" w:pos="1440"/>
        </w:tabs>
        <w:ind w:left="1440" w:hanging="360"/>
      </w:pPr>
      <w:rPr>
        <w:rFonts w:ascii="Courier New" w:hAnsi="Courier New" w:cs="Courier New" w:hint="default"/>
      </w:rPr>
    </w:lvl>
    <w:lvl w:ilvl="2" w:tplc="139A4B92" w:tentative="1">
      <w:start w:val="1"/>
      <w:numFmt w:val="bullet"/>
      <w:lvlText w:val=""/>
      <w:lvlJc w:val="left"/>
      <w:pPr>
        <w:tabs>
          <w:tab w:val="num" w:pos="2160"/>
        </w:tabs>
        <w:ind w:left="2160" w:hanging="360"/>
      </w:pPr>
      <w:rPr>
        <w:rFonts w:ascii="Wingdings" w:hAnsi="Wingdings" w:hint="default"/>
      </w:rPr>
    </w:lvl>
    <w:lvl w:ilvl="3" w:tplc="B15CC3F0" w:tentative="1">
      <w:start w:val="1"/>
      <w:numFmt w:val="bullet"/>
      <w:lvlText w:val=""/>
      <w:lvlJc w:val="left"/>
      <w:pPr>
        <w:tabs>
          <w:tab w:val="num" w:pos="2880"/>
        </w:tabs>
        <w:ind w:left="2880" w:hanging="360"/>
      </w:pPr>
      <w:rPr>
        <w:rFonts w:ascii="Symbol" w:hAnsi="Symbol" w:hint="default"/>
      </w:rPr>
    </w:lvl>
    <w:lvl w:ilvl="4" w:tplc="7D84910A" w:tentative="1">
      <w:start w:val="1"/>
      <w:numFmt w:val="bullet"/>
      <w:lvlText w:val="o"/>
      <w:lvlJc w:val="left"/>
      <w:pPr>
        <w:tabs>
          <w:tab w:val="num" w:pos="3600"/>
        </w:tabs>
        <w:ind w:left="3600" w:hanging="360"/>
      </w:pPr>
      <w:rPr>
        <w:rFonts w:ascii="Courier New" w:hAnsi="Courier New" w:cs="Courier New" w:hint="default"/>
      </w:rPr>
    </w:lvl>
    <w:lvl w:ilvl="5" w:tplc="D7A469B6" w:tentative="1">
      <w:start w:val="1"/>
      <w:numFmt w:val="bullet"/>
      <w:lvlText w:val=""/>
      <w:lvlJc w:val="left"/>
      <w:pPr>
        <w:tabs>
          <w:tab w:val="num" w:pos="4320"/>
        </w:tabs>
        <w:ind w:left="4320" w:hanging="360"/>
      </w:pPr>
      <w:rPr>
        <w:rFonts w:ascii="Wingdings" w:hAnsi="Wingdings" w:hint="default"/>
      </w:rPr>
    </w:lvl>
    <w:lvl w:ilvl="6" w:tplc="D7044322" w:tentative="1">
      <w:start w:val="1"/>
      <w:numFmt w:val="bullet"/>
      <w:lvlText w:val=""/>
      <w:lvlJc w:val="left"/>
      <w:pPr>
        <w:tabs>
          <w:tab w:val="num" w:pos="5040"/>
        </w:tabs>
        <w:ind w:left="5040" w:hanging="360"/>
      </w:pPr>
      <w:rPr>
        <w:rFonts w:ascii="Symbol" w:hAnsi="Symbol" w:hint="default"/>
      </w:rPr>
    </w:lvl>
    <w:lvl w:ilvl="7" w:tplc="EBC0E6A2" w:tentative="1">
      <w:start w:val="1"/>
      <w:numFmt w:val="bullet"/>
      <w:lvlText w:val="o"/>
      <w:lvlJc w:val="left"/>
      <w:pPr>
        <w:tabs>
          <w:tab w:val="num" w:pos="5760"/>
        </w:tabs>
        <w:ind w:left="5760" w:hanging="360"/>
      </w:pPr>
      <w:rPr>
        <w:rFonts w:ascii="Courier New" w:hAnsi="Courier New" w:cs="Courier New" w:hint="default"/>
      </w:rPr>
    </w:lvl>
    <w:lvl w:ilvl="8" w:tplc="54CA51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9A2DB44">
      <w:start w:val="1"/>
      <w:numFmt w:val="bullet"/>
      <w:pStyle w:val="Lijstopsomteken2"/>
      <w:lvlText w:val="–"/>
      <w:lvlJc w:val="left"/>
      <w:pPr>
        <w:tabs>
          <w:tab w:val="num" w:pos="227"/>
        </w:tabs>
        <w:ind w:left="227" w:firstLine="0"/>
      </w:pPr>
      <w:rPr>
        <w:rFonts w:ascii="Verdana" w:hAnsi="Verdana" w:hint="default"/>
      </w:rPr>
    </w:lvl>
    <w:lvl w:ilvl="1" w:tplc="7152E79C" w:tentative="1">
      <w:start w:val="1"/>
      <w:numFmt w:val="bullet"/>
      <w:lvlText w:val="o"/>
      <w:lvlJc w:val="left"/>
      <w:pPr>
        <w:tabs>
          <w:tab w:val="num" w:pos="1440"/>
        </w:tabs>
        <w:ind w:left="1440" w:hanging="360"/>
      </w:pPr>
      <w:rPr>
        <w:rFonts w:ascii="Courier New" w:hAnsi="Courier New" w:cs="Courier New" w:hint="default"/>
      </w:rPr>
    </w:lvl>
    <w:lvl w:ilvl="2" w:tplc="F1DAFAFA" w:tentative="1">
      <w:start w:val="1"/>
      <w:numFmt w:val="bullet"/>
      <w:lvlText w:val=""/>
      <w:lvlJc w:val="left"/>
      <w:pPr>
        <w:tabs>
          <w:tab w:val="num" w:pos="2160"/>
        </w:tabs>
        <w:ind w:left="2160" w:hanging="360"/>
      </w:pPr>
      <w:rPr>
        <w:rFonts w:ascii="Wingdings" w:hAnsi="Wingdings" w:hint="default"/>
      </w:rPr>
    </w:lvl>
    <w:lvl w:ilvl="3" w:tplc="14207FF4" w:tentative="1">
      <w:start w:val="1"/>
      <w:numFmt w:val="bullet"/>
      <w:lvlText w:val=""/>
      <w:lvlJc w:val="left"/>
      <w:pPr>
        <w:tabs>
          <w:tab w:val="num" w:pos="2880"/>
        </w:tabs>
        <w:ind w:left="2880" w:hanging="360"/>
      </w:pPr>
      <w:rPr>
        <w:rFonts w:ascii="Symbol" w:hAnsi="Symbol" w:hint="default"/>
      </w:rPr>
    </w:lvl>
    <w:lvl w:ilvl="4" w:tplc="493AC238" w:tentative="1">
      <w:start w:val="1"/>
      <w:numFmt w:val="bullet"/>
      <w:lvlText w:val="o"/>
      <w:lvlJc w:val="left"/>
      <w:pPr>
        <w:tabs>
          <w:tab w:val="num" w:pos="3600"/>
        </w:tabs>
        <w:ind w:left="3600" w:hanging="360"/>
      </w:pPr>
      <w:rPr>
        <w:rFonts w:ascii="Courier New" w:hAnsi="Courier New" w:cs="Courier New" w:hint="default"/>
      </w:rPr>
    </w:lvl>
    <w:lvl w:ilvl="5" w:tplc="95E4C240" w:tentative="1">
      <w:start w:val="1"/>
      <w:numFmt w:val="bullet"/>
      <w:lvlText w:val=""/>
      <w:lvlJc w:val="left"/>
      <w:pPr>
        <w:tabs>
          <w:tab w:val="num" w:pos="4320"/>
        </w:tabs>
        <w:ind w:left="4320" w:hanging="360"/>
      </w:pPr>
      <w:rPr>
        <w:rFonts w:ascii="Wingdings" w:hAnsi="Wingdings" w:hint="default"/>
      </w:rPr>
    </w:lvl>
    <w:lvl w:ilvl="6" w:tplc="95F2D2A8" w:tentative="1">
      <w:start w:val="1"/>
      <w:numFmt w:val="bullet"/>
      <w:lvlText w:val=""/>
      <w:lvlJc w:val="left"/>
      <w:pPr>
        <w:tabs>
          <w:tab w:val="num" w:pos="5040"/>
        </w:tabs>
        <w:ind w:left="5040" w:hanging="360"/>
      </w:pPr>
      <w:rPr>
        <w:rFonts w:ascii="Symbol" w:hAnsi="Symbol" w:hint="default"/>
      </w:rPr>
    </w:lvl>
    <w:lvl w:ilvl="7" w:tplc="1E28303E" w:tentative="1">
      <w:start w:val="1"/>
      <w:numFmt w:val="bullet"/>
      <w:lvlText w:val="o"/>
      <w:lvlJc w:val="left"/>
      <w:pPr>
        <w:tabs>
          <w:tab w:val="num" w:pos="5760"/>
        </w:tabs>
        <w:ind w:left="5760" w:hanging="360"/>
      </w:pPr>
      <w:rPr>
        <w:rFonts w:ascii="Courier New" w:hAnsi="Courier New" w:cs="Courier New" w:hint="default"/>
      </w:rPr>
    </w:lvl>
    <w:lvl w:ilvl="8" w:tplc="1918EB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775E7"/>
    <w:multiLevelType w:val="hybridMultilevel"/>
    <w:tmpl w:val="BC8CE4D0"/>
    <w:lvl w:ilvl="0" w:tplc="B26EC77E">
      <w:start w:val="1"/>
      <w:numFmt w:val="decimal"/>
      <w:lvlText w:val="%1."/>
      <w:lvlJc w:val="left"/>
      <w:pPr>
        <w:ind w:left="720" w:hanging="360"/>
      </w:pPr>
    </w:lvl>
    <w:lvl w:ilvl="1" w:tplc="A9E8A0D8">
      <w:start w:val="1"/>
      <w:numFmt w:val="lowerLetter"/>
      <w:lvlText w:val="%2."/>
      <w:lvlJc w:val="left"/>
      <w:pPr>
        <w:ind w:left="1440" w:hanging="360"/>
      </w:pPr>
    </w:lvl>
    <w:lvl w:ilvl="2" w:tplc="02804494">
      <w:start w:val="1"/>
      <w:numFmt w:val="lowerRoman"/>
      <w:lvlText w:val="%3."/>
      <w:lvlJc w:val="right"/>
      <w:pPr>
        <w:ind w:left="2160" w:hanging="180"/>
      </w:pPr>
    </w:lvl>
    <w:lvl w:ilvl="3" w:tplc="3134F2C8">
      <w:start w:val="1"/>
      <w:numFmt w:val="decimal"/>
      <w:lvlText w:val="%4."/>
      <w:lvlJc w:val="left"/>
      <w:pPr>
        <w:ind w:left="2880" w:hanging="360"/>
      </w:pPr>
    </w:lvl>
    <w:lvl w:ilvl="4" w:tplc="8FD8C3C0">
      <w:start w:val="1"/>
      <w:numFmt w:val="lowerLetter"/>
      <w:lvlText w:val="%5."/>
      <w:lvlJc w:val="left"/>
      <w:pPr>
        <w:ind w:left="3600" w:hanging="360"/>
      </w:pPr>
    </w:lvl>
    <w:lvl w:ilvl="5" w:tplc="141030C4">
      <w:start w:val="1"/>
      <w:numFmt w:val="lowerRoman"/>
      <w:lvlText w:val="%6."/>
      <w:lvlJc w:val="right"/>
      <w:pPr>
        <w:ind w:left="4320" w:hanging="180"/>
      </w:pPr>
    </w:lvl>
    <w:lvl w:ilvl="6" w:tplc="419C7B2C">
      <w:start w:val="1"/>
      <w:numFmt w:val="decimal"/>
      <w:lvlText w:val="%7."/>
      <w:lvlJc w:val="left"/>
      <w:pPr>
        <w:ind w:left="5040" w:hanging="360"/>
      </w:pPr>
    </w:lvl>
    <w:lvl w:ilvl="7" w:tplc="B0C637FA">
      <w:start w:val="1"/>
      <w:numFmt w:val="lowerLetter"/>
      <w:lvlText w:val="%8."/>
      <w:lvlJc w:val="left"/>
      <w:pPr>
        <w:ind w:left="5760" w:hanging="360"/>
      </w:pPr>
    </w:lvl>
    <w:lvl w:ilvl="8" w:tplc="CF00ED1C">
      <w:start w:val="1"/>
      <w:numFmt w:val="lowerRoman"/>
      <w:lvlText w:val="%9."/>
      <w:lvlJc w:val="right"/>
      <w:pPr>
        <w:ind w:left="6480" w:hanging="180"/>
      </w:pPr>
    </w:lvl>
  </w:abstractNum>
  <w:abstractNum w:abstractNumId="14" w15:restartNumberingAfterBreak="0">
    <w:nsid w:val="363C689E"/>
    <w:multiLevelType w:val="hybridMultilevel"/>
    <w:tmpl w:val="9E5A5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A32AF"/>
    <w:multiLevelType w:val="hybridMultilevel"/>
    <w:tmpl w:val="6194C7F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9488625">
    <w:abstractNumId w:val="10"/>
  </w:num>
  <w:num w:numId="2" w16cid:durableId="1932469007">
    <w:abstractNumId w:val="7"/>
  </w:num>
  <w:num w:numId="3" w16cid:durableId="271136174">
    <w:abstractNumId w:val="6"/>
  </w:num>
  <w:num w:numId="4" w16cid:durableId="1837186648">
    <w:abstractNumId w:val="5"/>
  </w:num>
  <w:num w:numId="5" w16cid:durableId="2115203184">
    <w:abstractNumId w:val="4"/>
  </w:num>
  <w:num w:numId="6" w16cid:durableId="24253235">
    <w:abstractNumId w:val="8"/>
  </w:num>
  <w:num w:numId="7" w16cid:durableId="1544831134">
    <w:abstractNumId w:val="3"/>
  </w:num>
  <w:num w:numId="8" w16cid:durableId="781268009">
    <w:abstractNumId w:val="2"/>
  </w:num>
  <w:num w:numId="9" w16cid:durableId="748309326">
    <w:abstractNumId w:val="1"/>
  </w:num>
  <w:num w:numId="10" w16cid:durableId="912816496">
    <w:abstractNumId w:val="0"/>
  </w:num>
  <w:num w:numId="11" w16cid:durableId="766539449">
    <w:abstractNumId w:val="9"/>
  </w:num>
  <w:num w:numId="12" w16cid:durableId="2093431535">
    <w:abstractNumId w:val="11"/>
  </w:num>
  <w:num w:numId="13" w16cid:durableId="1648128165">
    <w:abstractNumId w:val="15"/>
  </w:num>
  <w:num w:numId="14" w16cid:durableId="60294646">
    <w:abstractNumId w:val="12"/>
  </w:num>
  <w:num w:numId="15" w16cid:durableId="497959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695491">
    <w:abstractNumId w:val="16"/>
  </w:num>
  <w:num w:numId="17" w16cid:durableId="18824758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4FF8"/>
    <w:rsid w:val="0016725C"/>
    <w:rsid w:val="001726F3"/>
    <w:rsid w:val="00173C51"/>
    <w:rsid w:val="00174CC2"/>
    <w:rsid w:val="00176CC6"/>
    <w:rsid w:val="0017770B"/>
    <w:rsid w:val="00181BE4"/>
    <w:rsid w:val="00185576"/>
    <w:rsid w:val="00185951"/>
    <w:rsid w:val="00195482"/>
    <w:rsid w:val="00195FD6"/>
    <w:rsid w:val="00196B8B"/>
    <w:rsid w:val="001A2BEA"/>
    <w:rsid w:val="001A6D93"/>
    <w:rsid w:val="001B36C9"/>
    <w:rsid w:val="001C32EC"/>
    <w:rsid w:val="001C38BD"/>
    <w:rsid w:val="001C4D5A"/>
    <w:rsid w:val="001E34C6"/>
    <w:rsid w:val="001E5581"/>
    <w:rsid w:val="001E6117"/>
    <w:rsid w:val="001F3C70"/>
    <w:rsid w:val="00200D88"/>
    <w:rsid w:val="00201F68"/>
    <w:rsid w:val="00204DE3"/>
    <w:rsid w:val="00206198"/>
    <w:rsid w:val="00211237"/>
    <w:rsid w:val="00212F2A"/>
    <w:rsid w:val="00214F2B"/>
    <w:rsid w:val="00217880"/>
    <w:rsid w:val="00222D66"/>
    <w:rsid w:val="00224A8A"/>
    <w:rsid w:val="00225022"/>
    <w:rsid w:val="00225D31"/>
    <w:rsid w:val="002309A8"/>
    <w:rsid w:val="00236CFE"/>
    <w:rsid w:val="002428E3"/>
    <w:rsid w:val="00243031"/>
    <w:rsid w:val="00260BAF"/>
    <w:rsid w:val="002650F7"/>
    <w:rsid w:val="00267BB9"/>
    <w:rsid w:val="002720A9"/>
    <w:rsid w:val="00273F3B"/>
    <w:rsid w:val="00274DB7"/>
    <w:rsid w:val="00275984"/>
    <w:rsid w:val="00280F74"/>
    <w:rsid w:val="00286998"/>
    <w:rsid w:val="00287070"/>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D6A"/>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1B83"/>
    <w:rsid w:val="003D39EC"/>
    <w:rsid w:val="003E3DD5"/>
    <w:rsid w:val="003F07C6"/>
    <w:rsid w:val="003F1F6B"/>
    <w:rsid w:val="003F3757"/>
    <w:rsid w:val="003F38BD"/>
    <w:rsid w:val="003F44B7"/>
    <w:rsid w:val="004008E9"/>
    <w:rsid w:val="0041112A"/>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5F4E"/>
    <w:rsid w:val="004B70F0"/>
    <w:rsid w:val="004C078F"/>
    <w:rsid w:val="004D505E"/>
    <w:rsid w:val="004D72CA"/>
    <w:rsid w:val="004E2242"/>
    <w:rsid w:val="004F42FF"/>
    <w:rsid w:val="004F44C2"/>
    <w:rsid w:val="00502512"/>
    <w:rsid w:val="00505262"/>
    <w:rsid w:val="0051132F"/>
    <w:rsid w:val="005148FB"/>
    <w:rsid w:val="00516022"/>
    <w:rsid w:val="00521CEE"/>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3F94"/>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719CE"/>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5C0C"/>
    <w:rsid w:val="00910642"/>
    <w:rsid w:val="00910DDF"/>
    <w:rsid w:val="009143D7"/>
    <w:rsid w:val="00930B13"/>
    <w:rsid w:val="009311C8"/>
    <w:rsid w:val="00933376"/>
    <w:rsid w:val="00933A2F"/>
    <w:rsid w:val="00962EE3"/>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192E"/>
    <w:rsid w:val="009C3F20"/>
    <w:rsid w:val="009C4F33"/>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237"/>
    <w:rsid w:val="00A83352"/>
    <w:rsid w:val="00A850A2"/>
    <w:rsid w:val="00A91FA3"/>
    <w:rsid w:val="00A927D3"/>
    <w:rsid w:val="00AA513C"/>
    <w:rsid w:val="00AA7FC9"/>
    <w:rsid w:val="00AB237D"/>
    <w:rsid w:val="00AB5933"/>
    <w:rsid w:val="00AE013D"/>
    <w:rsid w:val="00AE11B7"/>
    <w:rsid w:val="00AE7F68"/>
    <w:rsid w:val="00AF2321"/>
    <w:rsid w:val="00AF2E85"/>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1D58"/>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3A4"/>
    <w:rsid w:val="00BC4AE3"/>
    <w:rsid w:val="00BC5B28"/>
    <w:rsid w:val="00BE3F88"/>
    <w:rsid w:val="00BE4756"/>
    <w:rsid w:val="00BE5ED9"/>
    <w:rsid w:val="00BE7B41"/>
    <w:rsid w:val="00C15A91"/>
    <w:rsid w:val="00C2066C"/>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33F"/>
    <w:rsid w:val="00D516BE"/>
    <w:rsid w:val="00D5423B"/>
    <w:rsid w:val="00D54F4E"/>
    <w:rsid w:val="00D604B3"/>
    <w:rsid w:val="00D60BA4"/>
    <w:rsid w:val="00D62419"/>
    <w:rsid w:val="00D75078"/>
    <w:rsid w:val="00D77870"/>
    <w:rsid w:val="00D80977"/>
    <w:rsid w:val="00D80CCE"/>
    <w:rsid w:val="00D86EEA"/>
    <w:rsid w:val="00D87D03"/>
    <w:rsid w:val="00D91E28"/>
    <w:rsid w:val="00D95C88"/>
    <w:rsid w:val="00D97B2E"/>
    <w:rsid w:val="00DA1FAE"/>
    <w:rsid w:val="00DA241E"/>
    <w:rsid w:val="00DB36FE"/>
    <w:rsid w:val="00DB533A"/>
    <w:rsid w:val="00DB6307"/>
    <w:rsid w:val="00DD1DCD"/>
    <w:rsid w:val="00DD2770"/>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5793"/>
    <w:rsid w:val="00E51469"/>
    <w:rsid w:val="00E634E3"/>
    <w:rsid w:val="00E717C4"/>
    <w:rsid w:val="00E77E18"/>
    <w:rsid w:val="00E77F89"/>
    <w:rsid w:val="00E80330"/>
    <w:rsid w:val="00E806C5"/>
    <w:rsid w:val="00E80E71"/>
    <w:rsid w:val="00E82B00"/>
    <w:rsid w:val="00E850D3"/>
    <w:rsid w:val="00E853D6"/>
    <w:rsid w:val="00E876B9"/>
    <w:rsid w:val="00EB0F25"/>
    <w:rsid w:val="00EB267D"/>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040F6"/>
    <w:rsid w:val="00F11068"/>
    <w:rsid w:val="00F1256D"/>
    <w:rsid w:val="00F13A4E"/>
    <w:rsid w:val="00F1662F"/>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01E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uiPriority w:val="99"/>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287070"/>
    <w:rPr>
      <w:sz w:val="16"/>
      <w:szCs w:val="16"/>
    </w:rPr>
  </w:style>
  <w:style w:type="paragraph" w:styleId="Tekstopmerking">
    <w:name w:val="annotation text"/>
    <w:basedOn w:val="Standaard"/>
    <w:link w:val="TekstopmerkingChar"/>
    <w:unhideWhenUsed/>
    <w:rsid w:val="00287070"/>
    <w:pPr>
      <w:spacing w:line="240" w:lineRule="auto"/>
    </w:pPr>
    <w:rPr>
      <w:sz w:val="20"/>
      <w:szCs w:val="20"/>
    </w:rPr>
  </w:style>
  <w:style w:type="character" w:customStyle="1" w:styleId="TekstopmerkingChar">
    <w:name w:val="Tekst opmerking Char"/>
    <w:basedOn w:val="Standaardalinea-lettertype"/>
    <w:link w:val="Tekstopmerking"/>
    <w:rsid w:val="0028707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87070"/>
    <w:rPr>
      <w:b/>
      <w:bCs/>
    </w:rPr>
  </w:style>
  <w:style w:type="character" w:customStyle="1" w:styleId="OnderwerpvanopmerkingChar">
    <w:name w:val="Onderwerp van opmerking Char"/>
    <w:basedOn w:val="TekstopmerkingChar"/>
    <w:link w:val="Onderwerpvanopmerking"/>
    <w:semiHidden/>
    <w:rsid w:val="00287070"/>
    <w:rPr>
      <w:rFonts w:ascii="Verdana" w:hAnsi="Verdana"/>
      <w:b/>
      <w:bCs/>
      <w:lang w:val="nl-NL" w:eastAsia="nl-NL"/>
    </w:rPr>
  </w:style>
  <w:style w:type="paragraph" w:styleId="Revisie">
    <w:name w:val="Revision"/>
    <w:hidden/>
    <w:uiPriority w:val="99"/>
    <w:semiHidden/>
    <w:rsid w:val="004B5F4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DD2770"/>
    <w:rPr>
      <w:color w:val="605E5C"/>
      <w:shd w:val="clear" w:color="auto" w:fill="E1DFDD"/>
    </w:rPr>
  </w:style>
  <w:style w:type="paragraph" w:styleId="Lijstalinea">
    <w:name w:val="List Paragraph"/>
    <w:basedOn w:val="Standaard"/>
    <w:uiPriority w:val="34"/>
    <w:qFormat/>
    <w:rsid w:val="00DD2770"/>
    <w:pPr>
      <w:ind w:left="720"/>
      <w:contextualSpacing/>
    </w:pPr>
  </w:style>
  <w:style w:type="character" w:styleId="Voetnootmarkering">
    <w:name w:val="footnote reference"/>
    <w:basedOn w:val="Standaardalinea-lettertype"/>
    <w:semiHidden/>
    <w:unhideWhenUsed/>
    <w:rsid w:val="00FD0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584274">
      <w:bodyDiv w:val="1"/>
      <w:marLeft w:val="0"/>
      <w:marRight w:val="0"/>
      <w:marTop w:val="0"/>
      <w:marBottom w:val="0"/>
      <w:divBdr>
        <w:top w:val="none" w:sz="0" w:space="0" w:color="auto"/>
        <w:left w:val="none" w:sz="0" w:space="0" w:color="auto"/>
        <w:bottom w:val="none" w:sz="0" w:space="0" w:color="auto"/>
        <w:right w:val="none" w:sz="0" w:space="0" w:color="auto"/>
      </w:divBdr>
    </w:div>
    <w:div w:id="20222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430</ap:Words>
  <ap:Characters>2410</ap:Characters>
  <ap:DocSecurity>0</ap:DocSecurity>
  <ap:Lines>20</ap:Lines>
  <ap:Paragraphs>5</ap:Paragraphs>
  <ap:ScaleCrop>false</ap:ScaleCrop>
  <ap:LinksUpToDate>false</ap:LinksUpToDate>
  <ap:CharactersWithSpaces>2835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2025-05-30T08:38:00.0000000Z</dcterms:created>
  <dcterms:modified xsi:type="dcterms:W3CDTF">2025-05-30T08:38:00.0000000Z</dcterms:modified>
  <dc:description>------------------------</dc:description>
  <dc:subject/>
  <keywords/>
  <version/>
  <category/>
</coreProperties>
</file>