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7A524C" w:rsidRDefault="00340ECA" w14:paraId="3FE539F3" w14:textId="77777777"/>
    <w:p w:rsidR="00BF2437" w:rsidP="007A524C" w:rsidRDefault="00B51981" w14:paraId="57ECE4F6" w14:textId="77777777">
      <w:r>
        <w:t>Geachte Voorzitter,</w:t>
      </w:r>
    </w:p>
    <w:p w:rsidR="00BF2437" w:rsidP="007A524C" w:rsidRDefault="00BF2437" w14:paraId="3618885C" w14:textId="77777777"/>
    <w:p w:rsidRPr="00167860" w:rsidR="0078046C" w:rsidP="007A524C" w:rsidRDefault="00AF05EF" w14:paraId="28D427FA" w14:textId="531BDC2E">
      <w:r w:rsidRPr="00167860">
        <w:t xml:space="preserve">Met deze brief wil ik uw Kamer, mede namens de </w:t>
      </w:r>
      <w:r w:rsidR="00E84C48">
        <w:t>m</w:t>
      </w:r>
      <w:r w:rsidRPr="00167860">
        <w:t>inister van Infrastructuur en Waterstaat (I&amp;W), informeren over de voor</w:t>
      </w:r>
      <w:r w:rsidRPr="00167860" w:rsidR="00F51C05">
        <w:t>ui</w:t>
      </w:r>
      <w:r w:rsidRPr="00167860">
        <w:t>tgang</w:t>
      </w:r>
      <w:r w:rsidRPr="00167860" w:rsidR="00362F46">
        <w:t xml:space="preserve"> van</w:t>
      </w:r>
      <w:r w:rsidRPr="00167860">
        <w:t xml:space="preserve"> </w:t>
      </w:r>
      <w:r w:rsidRPr="00167860" w:rsidR="00392872">
        <w:t xml:space="preserve">het </w:t>
      </w:r>
      <w:r w:rsidRPr="00167860">
        <w:t>beleidsvoornemen ten aanzien van visserij in de nabijheid van vismigratievoorzieningen bij kunstwerken als stuwen, sluizen en gemalen</w:t>
      </w:r>
      <w:r w:rsidRPr="00167860" w:rsidR="00362F46">
        <w:t>.</w:t>
      </w:r>
      <w:r w:rsidRPr="00167860" w:rsidR="006419C2">
        <w:t xml:space="preserve"> </w:t>
      </w:r>
      <w:r w:rsidRPr="00167860" w:rsidR="00B62FBB">
        <w:t>In verband hiermee informeer ik uw Kamer over</w:t>
      </w:r>
      <w:r w:rsidRPr="00167860" w:rsidR="006419C2">
        <w:t xml:space="preserve"> de uit</w:t>
      </w:r>
      <w:r w:rsidRPr="00167860" w:rsidR="00F51C05">
        <w:t>voering</w:t>
      </w:r>
      <w:r w:rsidRPr="00167860" w:rsidR="006419C2">
        <w:t xml:space="preserve"> van twee moties die</w:t>
      </w:r>
      <w:r w:rsidRPr="00167860" w:rsidR="00646173">
        <w:t xml:space="preserve"> </w:t>
      </w:r>
      <w:r w:rsidRPr="00167860" w:rsidR="006419C2">
        <w:t>verzoeken om</w:t>
      </w:r>
      <w:r w:rsidRPr="00167860" w:rsidR="00335A68">
        <w:t xml:space="preserve"> tot</w:t>
      </w:r>
      <w:r w:rsidRPr="00167860" w:rsidR="006419C2">
        <w:t xml:space="preserve"> maatwerk</w:t>
      </w:r>
      <w:r w:rsidRPr="00167860" w:rsidR="00335A68">
        <w:t xml:space="preserve"> te komen</w:t>
      </w:r>
      <w:r w:rsidRPr="00167860" w:rsidR="006419C2">
        <w:t xml:space="preserve"> voor </w:t>
      </w:r>
      <w:r w:rsidRPr="00167860" w:rsidR="0008616E">
        <w:t xml:space="preserve">de </w:t>
      </w:r>
      <w:r w:rsidRPr="00167860" w:rsidR="00EF66CF">
        <w:t>sport- en beroepsvisserij</w:t>
      </w:r>
      <w:r w:rsidRPr="00167860" w:rsidR="006419C2">
        <w:t>.</w:t>
      </w:r>
      <w:r w:rsidRPr="00167860" w:rsidR="0078046C">
        <w:t xml:space="preserve"> </w:t>
      </w:r>
    </w:p>
    <w:p w:rsidRPr="00167860" w:rsidR="0078046C" w:rsidP="007A524C" w:rsidRDefault="0078046C" w14:paraId="4C86DE4A" w14:textId="77777777"/>
    <w:p w:rsidRPr="00167860" w:rsidR="00646173" w:rsidP="007A524C" w:rsidRDefault="00677288" w14:paraId="332A30DC" w14:textId="0B5431CB">
      <w:r w:rsidRPr="00167860">
        <w:t xml:space="preserve">Voor de </w:t>
      </w:r>
      <w:r w:rsidRPr="00167860" w:rsidR="00F51C05">
        <w:t>uitvoering</w:t>
      </w:r>
      <w:r w:rsidRPr="00167860" w:rsidR="00DC03E6">
        <w:t xml:space="preserve"> van</w:t>
      </w:r>
      <w:r w:rsidRPr="00167860" w:rsidR="00C81D22">
        <w:t xml:space="preserve"> de Kaderrichtlijn Water </w:t>
      </w:r>
      <w:r w:rsidRPr="00167860" w:rsidR="00FB737A">
        <w:t xml:space="preserve">(KRW) </w:t>
      </w:r>
      <w:r w:rsidRPr="00167860" w:rsidR="00C81D22">
        <w:t>en</w:t>
      </w:r>
      <w:r w:rsidRPr="00167860" w:rsidR="00646173">
        <w:t xml:space="preserve"> het herstel van</w:t>
      </w:r>
      <w:r w:rsidRPr="00167860" w:rsidR="00DC03E6">
        <w:t xml:space="preserve"> populaties van</w:t>
      </w:r>
      <w:r w:rsidRPr="00167860" w:rsidR="00646173">
        <w:t xml:space="preserve"> migrerende vissoorten zijn</w:t>
      </w:r>
      <w:r w:rsidRPr="00167860" w:rsidR="003B5EAC">
        <w:t xml:space="preserve"> door de waterbeheerders</w:t>
      </w:r>
      <w:r w:rsidRPr="00167860" w:rsidR="00B10170">
        <w:t xml:space="preserve"> voor aanzienlijke bedragen</w:t>
      </w:r>
      <w:r w:rsidRPr="00167860" w:rsidR="003B5EAC">
        <w:t xml:space="preserve"> </w:t>
      </w:r>
      <w:r w:rsidRPr="00167860" w:rsidR="00FB737A">
        <w:t>diverse maatregelen</w:t>
      </w:r>
      <w:r w:rsidRPr="00167860" w:rsidR="00646173">
        <w:t xml:space="preserve"> getroffen om</w:t>
      </w:r>
      <w:r w:rsidRPr="00167860" w:rsidR="00DC03E6">
        <w:t xml:space="preserve"> de</w:t>
      </w:r>
      <w:r w:rsidRPr="00167860" w:rsidR="00C43362">
        <w:t xml:space="preserve"> kunstwerken</w:t>
      </w:r>
      <w:r w:rsidRPr="00167860" w:rsidR="00896A46">
        <w:t>,</w:t>
      </w:r>
      <w:r w:rsidRPr="00167860" w:rsidR="00C43362">
        <w:t xml:space="preserve"> die</w:t>
      </w:r>
      <w:r w:rsidRPr="00167860" w:rsidR="00335A68">
        <w:t xml:space="preserve"> obstakels</w:t>
      </w:r>
      <w:r w:rsidRPr="00167860" w:rsidR="00C43362">
        <w:t xml:space="preserve"> vormen</w:t>
      </w:r>
      <w:r w:rsidRPr="00167860" w:rsidR="00335A68">
        <w:t xml:space="preserve"> in </w:t>
      </w:r>
      <w:r w:rsidRPr="00167860" w:rsidR="00646173">
        <w:t>rivieren en andere wateren</w:t>
      </w:r>
      <w:r w:rsidRPr="00167860" w:rsidR="00896A46">
        <w:t>, voor vis</w:t>
      </w:r>
      <w:r w:rsidRPr="00167860" w:rsidR="00C43362">
        <w:t xml:space="preserve"> weer</w:t>
      </w:r>
      <w:r w:rsidRPr="00167860" w:rsidR="00335A68">
        <w:t xml:space="preserve"> </w:t>
      </w:r>
      <w:r w:rsidRPr="00167860" w:rsidR="00646173">
        <w:t xml:space="preserve">vrij </w:t>
      </w:r>
      <w:proofErr w:type="spellStart"/>
      <w:r w:rsidRPr="00167860" w:rsidR="00646173">
        <w:t>passeerbaar</w:t>
      </w:r>
      <w:proofErr w:type="spellEnd"/>
      <w:r w:rsidRPr="00167860" w:rsidR="00646173">
        <w:t xml:space="preserve"> te maken. </w:t>
      </w:r>
      <w:r w:rsidRPr="00167860" w:rsidR="003B5EAC">
        <w:t xml:space="preserve">Al geruime tijd bestaat de roep </w:t>
      </w:r>
      <w:r w:rsidRPr="00167860" w:rsidR="00B10170">
        <w:t xml:space="preserve">vanuit onder andere de sportvisserij, de waterbeheerders en de Internationale Commissie ter bescherming van de Rijn </w:t>
      </w:r>
      <w:r w:rsidRPr="00167860" w:rsidR="003B5EAC">
        <w:t xml:space="preserve">om trekvissen betere bescherming te bieden bij </w:t>
      </w:r>
      <w:r w:rsidRPr="00167860" w:rsidR="00923120">
        <w:t>zulke</w:t>
      </w:r>
      <w:r w:rsidRPr="00167860" w:rsidR="003B5EAC">
        <w:t xml:space="preserve"> vismigratievoorziening</w:t>
      </w:r>
      <w:r w:rsidRPr="00167860" w:rsidR="00923120">
        <w:t>en</w:t>
      </w:r>
      <w:r w:rsidRPr="00167860" w:rsidR="003B5EAC">
        <w:t xml:space="preserve">. </w:t>
      </w:r>
      <w:r w:rsidRPr="00167860" w:rsidR="00FB737A">
        <w:t xml:space="preserve">In de KRW </w:t>
      </w:r>
      <w:proofErr w:type="spellStart"/>
      <w:r w:rsidRPr="00167860" w:rsidR="00FB737A">
        <w:t>stroomgebiedbeheerplannen</w:t>
      </w:r>
      <w:proofErr w:type="spellEnd"/>
      <w:r w:rsidRPr="00167860" w:rsidR="00FB737A">
        <w:t xml:space="preserve"> 2022-2027</w:t>
      </w:r>
      <w:r w:rsidRPr="00167860" w:rsidR="006327B6">
        <w:t xml:space="preserve"> (Kamerstukken 35325, nr. </w:t>
      </w:r>
      <w:r w:rsidRPr="00167860" w:rsidR="00816439">
        <w:t>5)</w:t>
      </w:r>
      <w:r w:rsidRPr="00167860" w:rsidR="00FB737A">
        <w:t xml:space="preserve"> is dit ook als maatregel opgenomen. </w:t>
      </w:r>
      <w:r w:rsidRPr="00167860" w:rsidR="004357D1">
        <w:t>Mijn d</w:t>
      </w:r>
      <w:r w:rsidRPr="00167860" w:rsidR="00EF66CF">
        <w:t>oel is om</w:t>
      </w:r>
      <w:r w:rsidRPr="00167860" w:rsidR="00646173">
        <w:t xml:space="preserve"> de</w:t>
      </w:r>
      <w:r w:rsidRPr="00167860" w:rsidR="00EF66CF">
        <w:t xml:space="preserve"> visserij op de</w:t>
      </w:r>
      <w:r w:rsidRPr="00167860" w:rsidR="00C43362">
        <w:t>ze</w:t>
      </w:r>
      <w:r w:rsidRPr="00167860" w:rsidR="00EF66CF">
        <w:t xml:space="preserve"> locaties zo vorm</w:t>
      </w:r>
      <w:r w:rsidRPr="00167860" w:rsidR="0008616E">
        <w:t xml:space="preserve"> te </w:t>
      </w:r>
      <w:r w:rsidRPr="00167860" w:rsidR="00EF66CF">
        <w:t xml:space="preserve">geven </w:t>
      </w:r>
      <w:r w:rsidRPr="00167860" w:rsidR="00D50F31">
        <w:t>dat</w:t>
      </w:r>
      <w:r w:rsidRPr="00167860" w:rsidR="00EF66CF">
        <w:t xml:space="preserve"> </w:t>
      </w:r>
      <w:r w:rsidRPr="00167860" w:rsidR="00F51C05">
        <w:t>deze</w:t>
      </w:r>
      <w:r w:rsidRPr="00167860" w:rsidR="00EF66CF">
        <w:t xml:space="preserve"> geen grote negatieve invloed </w:t>
      </w:r>
      <w:r w:rsidRPr="00167860" w:rsidR="003B5EAC">
        <w:t>heeft op de</w:t>
      </w:r>
      <w:r w:rsidRPr="00167860" w:rsidR="00EF66CF">
        <w:t xml:space="preserve"> </w:t>
      </w:r>
      <w:r w:rsidRPr="00167860" w:rsidR="00F51C05">
        <w:t>effectiviteit</w:t>
      </w:r>
      <w:r w:rsidRPr="00167860" w:rsidR="00EF66CF">
        <w:t xml:space="preserve"> van de vismigratievoorzieningen</w:t>
      </w:r>
      <w:r w:rsidRPr="00167860" w:rsidR="00335A68">
        <w:t xml:space="preserve"> en de trekvissen die daar gebruik van maken</w:t>
      </w:r>
      <w:r w:rsidRPr="00167860" w:rsidR="003B5EAC">
        <w:t>.</w:t>
      </w:r>
      <w:r w:rsidRPr="00167860" w:rsidR="00335A68">
        <w:t xml:space="preserve"> </w:t>
      </w:r>
      <w:r w:rsidRPr="00167860" w:rsidR="003B5EAC">
        <w:t>T</w:t>
      </w:r>
      <w:r w:rsidRPr="00167860" w:rsidR="00335A68">
        <w:t>egelijk</w:t>
      </w:r>
      <w:r w:rsidRPr="00167860" w:rsidR="00F51C05">
        <w:t>ertijd</w:t>
      </w:r>
      <w:r w:rsidRPr="00167860" w:rsidR="00335A68">
        <w:t xml:space="preserve"> mag de visserij ook niet</w:t>
      </w:r>
      <w:r w:rsidRPr="00167860" w:rsidR="0008616E">
        <w:t xml:space="preserve"> onnodig gelimiteerd word</w:t>
      </w:r>
      <w:r w:rsidRPr="00167860" w:rsidR="00C43362">
        <w:t>en</w:t>
      </w:r>
      <w:r w:rsidRPr="00167860" w:rsidR="00EF66CF">
        <w:t xml:space="preserve">. </w:t>
      </w:r>
      <w:r w:rsidRPr="00167860" w:rsidR="00C81D22">
        <w:t>Daarom</w:t>
      </w:r>
      <w:r w:rsidRPr="00167860" w:rsidR="00923120">
        <w:t xml:space="preserve"> </w:t>
      </w:r>
      <w:r w:rsidRPr="00167860" w:rsidR="00BC76AE">
        <w:t xml:space="preserve">zal </w:t>
      </w:r>
      <w:r w:rsidRPr="00167860" w:rsidR="00923120">
        <w:t>ik</w:t>
      </w:r>
      <w:r w:rsidRPr="00167860" w:rsidR="00C81D22">
        <w:t xml:space="preserve"> </w:t>
      </w:r>
      <w:r w:rsidRPr="00167860" w:rsidR="00BC4D42">
        <w:t xml:space="preserve">nabij de </w:t>
      </w:r>
      <w:r w:rsidRPr="00167860" w:rsidR="00923120">
        <w:t>vismigratie</w:t>
      </w:r>
      <w:r w:rsidRPr="00167860" w:rsidR="00BC4D42">
        <w:t>voorzieningen</w:t>
      </w:r>
      <w:r w:rsidRPr="00167860" w:rsidR="00C62765">
        <w:t>, in de zone waar migrerende vissen zich ophopen,</w:t>
      </w:r>
      <w:r w:rsidRPr="00167860" w:rsidR="00BC4D42">
        <w:t xml:space="preserve"> een </w:t>
      </w:r>
      <w:r w:rsidRPr="00167860" w:rsidR="00C32CAE">
        <w:t>passende</w:t>
      </w:r>
      <w:r w:rsidRPr="00167860" w:rsidR="00646173">
        <w:t xml:space="preserve"> zone</w:t>
      </w:r>
      <w:r w:rsidRPr="00167860" w:rsidR="00923120">
        <w:t xml:space="preserve"> instellen</w:t>
      </w:r>
      <w:r w:rsidRPr="00167860" w:rsidR="00646173">
        <w:t xml:space="preserve"> waar geen visserij </w:t>
      </w:r>
      <w:r w:rsidRPr="00167860" w:rsidR="00335A68">
        <w:t>plaatsvindt</w:t>
      </w:r>
      <w:r w:rsidRPr="00167860" w:rsidR="00BC4D42">
        <w:t>.</w:t>
      </w:r>
      <w:r w:rsidRPr="00167860" w:rsidR="00D50F31">
        <w:t xml:space="preserve"> </w:t>
      </w:r>
      <w:r w:rsidRPr="00167860" w:rsidR="00F51C05">
        <w:t>Hier</w:t>
      </w:r>
      <w:r w:rsidRPr="00167860" w:rsidR="00D50F31">
        <w:t xml:space="preserve">bij </w:t>
      </w:r>
      <w:r w:rsidRPr="00167860" w:rsidR="00F51C05">
        <w:t xml:space="preserve">pas </w:t>
      </w:r>
      <w:r w:rsidRPr="00167860" w:rsidR="00D50F31">
        <w:t>ik</w:t>
      </w:r>
      <w:r w:rsidRPr="00167860" w:rsidR="008F6BFF">
        <w:t xml:space="preserve"> </w:t>
      </w:r>
      <w:r w:rsidRPr="00167860" w:rsidR="00D50F31">
        <w:t xml:space="preserve">maatwerk </w:t>
      </w:r>
      <w:r w:rsidRPr="00167860" w:rsidR="00F51C05">
        <w:t xml:space="preserve">toe door de wensen van </w:t>
      </w:r>
      <w:r w:rsidRPr="00167860" w:rsidR="008F6BFF">
        <w:t>de</w:t>
      </w:r>
      <w:r w:rsidRPr="00167860" w:rsidR="00D50F31">
        <w:t xml:space="preserve"> sportvisserij</w:t>
      </w:r>
      <w:r w:rsidRPr="00167860" w:rsidR="008F6BFF">
        <w:t>,</w:t>
      </w:r>
      <w:r w:rsidRPr="00167860" w:rsidR="00D50F31">
        <w:t xml:space="preserve"> beroepsvisser</w:t>
      </w:r>
      <w:r w:rsidRPr="00167860" w:rsidR="008F6BFF">
        <w:t>ij</w:t>
      </w:r>
      <w:r w:rsidRPr="00167860" w:rsidR="00D50F31">
        <w:t xml:space="preserve"> en de waterbeheerders</w:t>
      </w:r>
      <w:r w:rsidRPr="00167860" w:rsidR="00F51C05">
        <w:t xml:space="preserve"> in acht te nemen</w:t>
      </w:r>
      <w:r w:rsidRPr="00167860">
        <w:t xml:space="preserve"> en toets ik of hier een</w:t>
      </w:r>
      <w:r w:rsidRPr="00167860" w:rsidR="00F105A7">
        <w:t xml:space="preserve"> w</w:t>
      </w:r>
      <w:r w:rsidRPr="00167860" w:rsidR="00EC18EE">
        <w:t>etenschappelijk onderbouw</w:t>
      </w:r>
      <w:r w:rsidRPr="00167860">
        <w:t>ing voor is en of deze kosteneffectief handhaafbaar zijn</w:t>
      </w:r>
      <w:r w:rsidRPr="00167860" w:rsidR="00F51C05">
        <w:t>.</w:t>
      </w:r>
    </w:p>
    <w:p w:rsidRPr="00167860" w:rsidR="00646173" w:rsidP="007A524C" w:rsidRDefault="00646173" w14:paraId="6CF4DB5D" w14:textId="77777777"/>
    <w:p w:rsidRPr="00167860" w:rsidR="00EF66CF" w:rsidP="007A524C" w:rsidRDefault="00EF66CF" w14:paraId="655A15B2" w14:textId="07982927">
      <w:r w:rsidRPr="00167860">
        <w:t>Over dit beleid ter instelling van visserijvrije zones (</w:t>
      </w:r>
      <w:r w:rsidRPr="00167860" w:rsidR="00677288">
        <w:t>hierna</w:t>
      </w:r>
      <w:r w:rsidRPr="0050438E" w:rsidR="008228F0">
        <w:t>:</w:t>
      </w:r>
      <w:r w:rsidRPr="00167860" w:rsidR="00677288">
        <w:t xml:space="preserve"> </w:t>
      </w:r>
      <w:proofErr w:type="spellStart"/>
      <w:r w:rsidRPr="00167860">
        <w:t>VVZ’s</w:t>
      </w:r>
      <w:proofErr w:type="spellEnd"/>
      <w:r w:rsidRPr="00167860">
        <w:t xml:space="preserve">) is uw Kamer eerder </w:t>
      </w:r>
      <w:r w:rsidRPr="00167860" w:rsidR="00BC76AE">
        <w:t>geïnformeerd</w:t>
      </w:r>
      <w:r w:rsidRPr="00167860">
        <w:t>. In 2020</w:t>
      </w:r>
      <w:r w:rsidRPr="00167860" w:rsidR="004357D1">
        <w:t xml:space="preserve"> heeft mijn </w:t>
      </w:r>
      <w:r w:rsidR="008228F0">
        <w:t>ambts</w:t>
      </w:r>
      <w:r w:rsidRPr="00167860" w:rsidR="004357D1">
        <w:t xml:space="preserve">voorganger uw Kamer geïnformeerd over te willen gaan tot het instellen van generieke </w:t>
      </w:r>
      <w:proofErr w:type="spellStart"/>
      <w:r w:rsidRPr="00167860" w:rsidR="004357D1">
        <w:t>VVZ’s</w:t>
      </w:r>
      <w:proofErr w:type="spellEnd"/>
      <w:r w:rsidRPr="00167860">
        <w:t xml:space="preserve"> (Kamerstuk 29664</w:t>
      </w:r>
      <w:r w:rsidRPr="00167860" w:rsidR="00FB737A">
        <w:t>,</w:t>
      </w:r>
      <w:r w:rsidRPr="00167860">
        <w:t xml:space="preserve"> nr. 204) van 250 meter bij alle </w:t>
      </w:r>
      <w:r w:rsidRPr="00167860" w:rsidR="004D084D">
        <w:t>vismigratie</w:t>
      </w:r>
      <w:r w:rsidRPr="00167860">
        <w:t>voorzieningen voor alle vistuigen</w:t>
      </w:r>
      <w:r w:rsidRPr="00167860" w:rsidR="006E561F">
        <w:t xml:space="preserve"> </w:t>
      </w:r>
      <w:r w:rsidRPr="00167860" w:rsidR="00121D23">
        <w:t>m</w:t>
      </w:r>
      <w:r w:rsidRPr="00167860" w:rsidR="004D084D">
        <w:t xml:space="preserve">et </w:t>
      </w:r>
      <w:r w:rsidRPr="00167860" w:rsidR="00933D7A">
        <w:t>grotere</w:t>
      </w:r>
      <w:r w:rsidRPr="00167860" w:rsidR="0008616E">
        <w:t xml:space="preserve"> zones aan de zeezijde van de Haringvlietslui</w:t>
      </w:r>
      <w:r w:rsidRPr="00167860" w:rsidR="00BC4D42">
        <w:t>zen</w:t>
      </w:r>
      <w:r w:rsidRPr="00167860" w:rsidR="006E561F">
        <w:t xml:space="preserve"> (1500 meter)</w:t>
      </w:r>
      <w:r w:rsidRPr="00167860" w:rsidR="0008616E">
        <w:t xml:space="preserve">, en aan de zeezijde </w:t>
      </w:r>
      <w:r w:rsidRPr="00167860" w:rsidR="004D084D">
        <w:t xml:space="preserve">van </w:t>
      </w:r>
      <w:r w:rsidRPr="00167860" w:rsidR="0008616E">
        <w:t>de sluizen in de Afsluitdijk</w:t>
      </w:r>
      <w:r w:rsidRPr="00167860" w:rsidR="006E561F">
        <w:t xml:space="preserve"> (1000 meter)</w:t>
      </w:r>
      <w:r w:rsidRPr="00167860" w:rsidR="0008616E">
        <w:t>.</w:t>
      </w:r>
      <w:r w:rsidRPr="00167860">
        <w:t xml:space="preserve"> </w:t>
      </w:r>
      <w:r w:rsidRPr="00167860" w:rsidR="0008616E">
        <w:t xml:space="preserve">Sindsdien </w:t>
      </w:r>
      <w:r w:rsidRPr="00167860" w:rsidR="00933D7A">
        <w:t>is hier een aantal</w:t>
      </w:r>
      <w:r w:rsidRPr="00167860" w:rsidR="006E561F">
        <w:t xml:space="preserve"> keer</w:t>
      </w:r>
      <w:r w:rsidRPr="00167860">
        <w:t xml:space="preserve"> met uw Kamer</w:t>
      </w:r>
      <w:r w:rsidRPr="00167860" w:rsidR="004D084D">
        <w:t xml:space="preserve"> </w:t>
      </w:r>
      <w:r w:rsidRPr="00167860" w:rsidR="00933D7A">
        <w:t xml:space="preserve">over gesproken. </w:t>
      </w:r>
      <w:r w:rsidRPr="00167860" w:rsidR="00440622">
        <w:t>Met</w:t>
      </w:r>
      <w:r w:rsidRPr="00167860" w:rsidR="0008616E">
        <w:t xml:space="preserve"> deze brief</w:t>
      </w:r>
      <w:r w:rsidRPr="00167860" w:rsidR="004D084D">
        <w:t xml:space="preserve"> wil ik</w:t>
      </w:r>
      <w:r w:rsidRPr="00167860" w:rsidR="0008616E">
        <w:t xml:space="preserve"> uiteenzetten</w:t>
      </w:r>
      <w:r w:rsidR="00D449FA">
        <w:t xml:space="preserve"> hoe ik op onderdelen afwijk</w:t>
      </w:r>
      <w:r w:rsidR="00EE1631">
        <w:t xml:space="preserve"> van het voorstel van mijn </w:t>
      </w:r>
      <w:r w:rsidR="00EE1631">
        <w:lastRenderedPageBreak/>
        <w:t>ambtsvoorganger, en</w:t>
      </w:r>
      <w:r w:rsidRPr="00167860" w:rsidR="0008616E">
        <w:t xml:space="preserve"> </w:t>
      </w:r>
      <w:r w:rsidR="00EE1631">
        <w:t>daarmee</w:t>
      </w:r>
      <w:r w:rsidRPr="00167860" w:rsidR="0008616E">
        <w:t xml:space="preserve"> afzie van</w:t>
      </w:r>
      <w:r w:rsidRPr="00167860" w:rsidR="00923120">
        <w:t xml:space="preserve"> deze</w:t>
      </w:r>
      <w:r w:rsidRPr="00167860" w:rsidR="0008616E">
        <w:t xml:space="preserve"> generieke zones en met maatwerk</w:t>
      </w:r>
      <w:r w:rsidRPr="00167860" w:rsidR="00BC4D42">
        <w:t xml:space="preserve"> de</w:t>
      </w:r>
      <w:r w:rsidRPr="00167860" w:rsidR="0008616E">
        <w:t xml:space="preserve"> impact op</w:t>
      </w:r>
      <w:r w:rsidRPr="00167860" w:rsidR="00BC4D42">
        <w:t xml:space="preserve"> sport</w:t>
      </w:r>
      <w:r w:rsidRPr="00167860" w:rsidR="00923120">
        <w:t>-</w:t>
      </w:r>
      <w:r w:rsidRPr="00167860" w:rsidR="00BC4D42">
        <w:t xml:space="preserve"> en beroeps</w:t>
      </w:r>
      <w:r w:rsidRPr="00167860" w:rsidR="0008616E">
        <w:t xml:space="preserve">visserij </w:t>
      </w:r>
      <w:r w:rsidRPr="00167860" w:rsidR="00923120">
        <w:t xml:space="preserve">aanzienlijk wil </w:t>
      </w:r>
      <w:r w:rsidRPr="00167860" w:rsidR="0008616E">
        <w:t>verminder</w:t>
      </w:r>
      <w:r w:rsidRPr="00167860" w:rsidR="00923120">
        <w:t>en</w:t>
      </w:r>
      <w:r w:rsidRPr="00167860" w:rsidR="0008616E">
        <w:t>,</w:t>
      </w:r>
      <w:r w:rsidRPr="00167860" w:rsidR="00923120">
        <w:t xml:space="preserve"> </w:t>
      </w:r>
      <w:bookmarkStart w:name="_Hlk198626830" w:id="0"/>
      <w:r w:rsidRPr="00167860" w:rsidR="00923120">
        <w:t>zonder daarbij de bescherming van</w:t>
      </w:r>
      <w:r w:rsidRPr="00167860" w:rsidR="0008616E">
        <w:t xml:space="preserve"> trekvissen</w:t>
      </w:r>
      <w:r w:rsidRPr="00167860" w:rsidR="00923120">
        <w:t xml:space="preserve"> uit het oog te verliezen</w:t>
      </w:r>
      <w:bookmarkEnd w:id="0"/>
      <w:r w:rsidRPr="00167860">
        <w:t>.</w:t>
      </w:r>
      <w:r w:rsidRPr="00167860" w:rsidR="00923120">
        <w:t xml:space="preserve"> Daarmee geef ik gehoor aan de wensen van de Kamer, </w:t>
      </w:r>
      <w:r w:rsidRPr="00167860" w:rsidR="009D7426">
        <w:t xml:space="preserve">door invulling te geven aan de </w:t>
      </w:r>
      <w:r w:rsidRPr="00167860" w:rsidR="00923120">
        <w:t>motie Lodders</w:t>
      </w:r>
      <w:r w:rsidRPr="00167860" w:rsidR="009D7426">
        <w:t xml:space="preserve"> c.s. (Kamerstuk 33450</w:t>
      </w:r>
      <w:r w:rsidRPr="00167860" w:rsidR="006E561F">
        <w:t>,</w:t>
      </w:r>
      <w:r w:rsidRPr="00167860" w:rsidR="009D7426">
        <w:t xml:space="preserve"> nr. 82)</w:t>
      </w:r>
      <w:r w:rsidRPr="00167860" w:rsidR="00923120">
        <w:t xml:space="preserve"> en</w:t>
      </w:r>
      <w:r w:rsidRPr="00167860" w:rsidR="009D7426">
        <w:t xml:space="preserve"> de</w:t>
      </w:r>
      <w:r w:rsidRPr="00167860" w:rsidR="00923120">
        <w:t xml:space="preserve"> </w:t>
      </w:r>
      <w:r w:rsidRPr="00167860" w:rsidR="009D7426">
        <w:t xml:space="preserve">motie </w:t>
      </w:r>
      <w:r w:rsidR="007A524C">
        <w:t>V</w:t>
      </w:r>
      <w:r w:rsidRPr="00167860" w:rsidR="00923120">
        <w:t>an der Plas</w:t>
      </w:r>
      <w:r w:rsidRPr="00167860" w:rsidR="009D7426">
        <w:t xml:space="preserve"> en </w:t>
      </w:r>
      <w:proofErr w:type="spellStart"/>
      <w:r w:rsidRPr="00167860" w:rsidR="00923120">
        <w:t>Flach</w:t>
      </w:r>
      <w:proofErr w:type="spellEnd"/>
      <w:r w:rsidRPr="00167860" w:rsidR="009D7426">
        <w:t xml:space="preserve"> (Kamerstuk 36600</w:t>
      </w:r>
      <w:r w:rsidRPr="00167860" w:rsidR="006E561F">
        <w:t>,</w:t>
      </w:r>
      <w:r w:rsidRPr="00167860" w:rsidR="009D7426">
        <w:t xml:space="preserve"> nr.52)</w:t>
      </w:r>
      <w:r w:rsidRPr="00167860" w:rsidR="00D50F31">
        <w:t>.</w:t>
      </w:r>
      <w:r w:rsidR="00DD15C1">
        <w:t xml:space="preserve"> Ik beschouw deze moties hiermee als afgedaan. </w:t>
      </w:r>
    </w:p>
    <w:p w:rsidRPr="00167860" w:rsidR="00EF66CF" w:rsidP="007A524C" w:rsidRDefault="00EF66CF" w14:paraId="49F97E6A" w14:textId="77777777"/>
    <w:p w:rsidRPr="00167860" w:rsidR="00EF66CF" w:rsidP="007A524C" w:rsidRDefault="00BC4D42" w14:paraId="7D8CD41D" w14:textId="7329F26D">
      <w:r w:rsidRPr="00167860">
        <w:t xml:space="preserve">In </w:t>
      </w:r>
      <w:r w:rsidRPr="00167860" w:rsidR="009D7426">
        <w:t>december 2020</w:t>
      </w:r>
      <w:r w:rsidRPr="00167860">
        <w:t xml:space="preserve"> heeft </w:t>
      </w:r>
      <w:r w:rsidRPr="00167860" w:rsidR="00EF5FB7">
        <w:t>uw</w:t>
      </w:r>
      <w:r w:rsidRPr="00167860" w:rsidR="00AE0E61">
        <w:t xml:space="preserve"> Kamer met </w:t>
      </w:r>
      <w:r w:rsidRPr="00167860" w:rsidR="00EF5FB7">
        <w:t>de</w:t>
      </w:r>
      <w:r w:rsidRPr="00167860">
        <w:t xml:space="preserve"> m</w:t>
      </w:r>
      <w:r w:rsidRPr="00167860" w:rsidR="00EF66CF">
        <w:t>otie</w:t>
      </w:r>
      <w:r w:rsidRPr="00167860" w:rsidR="00AE0E61">
        <w:t xml:space="preserve"> Lodders</w:t>
      </w:r>
      <w:r w:rsidRPr="00167860" w:rsidR="00F105A7">
        <w:t xml:space="preserve"> c.s.</w:t>
      </w:r>
      <w:r w:rsidRPr="00167860" w:rsidR="00EF66CF">
        <w:t xml:space="preserve"> de toenmalige regering verzocht om in gesprek te gaan met</w:t>
      </w:r>
      <w:r w:rsidRPr="00167860" w:rsidR="00AE0E61">
        <w:t xml:space="preserve"> de</w:t>
      </w:r>
      <w:r w:rsidRPr="00167860" w:rsidR="00EF66CF">
        <w:t xml:space="preserve"> sportvisserij </w:t>
      </w:r>
      <w:r w:rsidRPr="00167860" w:rsidR="00AE0E61">
        <w:t xml:space="preserve">om </w:t>
      </w:r>
      <w:r w:rsidRPr="00167860" w:rsidR="00EF66CF">
        <w:t xml:space="preserve">te komen tot visserijvrije zones op maat. In samenspraak met de waterbeheerders </w:t>
      </w:r>
      <w:r w:rsidRPr="00167860" w:rsidR="00896A46">
        <w:t>heeft</w:t>
      </w:r>
      <w:r w:rsidRPr="00167860" w:rsidR="00EF66CF">
        <w:t xml:space="preserve"> </w:t>
      </w:r>
      <w:r w:rsidRPr="00167860" w:rsidR="004357D1">
        <w:t>S</w:t>
      </w:r>
      <w:r w:rsidRPr="00167860" w:rsidR="00EF66CF">
        <w:t>portvisserij</w:t>
      </w:r>
      <w:r w:rsidRPr="00167860" w:rsidR="004357D1">
        <w:t xml:space="preserve"> Nederland</w:t>
      </w:r>
      <w:r w:rsidRPr="00167860" w:rsidR="00EF66CF">
        <w:t xml:space="preserve"> </w:t>
      </w:r>
      <w:r w:rsidRPr="00167860" w:rsidR="004357D1">
        <w:t>een maatwerkadvies</w:t>
      </w:r>
      <w:r w:rsidRPr="00167860" w:rsidR="008F6BFF">
        <w:t xml:space="preserve"> opgesteld</w:t>
      </w:r>
      <w:r w:rsidRPr="00167860" w:rsidR="00EF66CF">
        <w:t xml:space="preserve"> met als insteek</w:t>
      </w:r>
      <w:r w:rsidRPr="00167860" w:rsidR="008F6BFF">
        <w:t xml:space="preserve"> om</w:t>
      </w:r>
      <w:r w:rsidRPr="00167860" w:rsidR="00E302AD">
        <w:t>,</w:t>
      </w:r>
      <w:r w:rsidRPr="00167860" w:rsidR="00EF66CF">
        <w:t xml:space="preserve"> waar mogelijk en verantwoord</w:t>
      </w:r>
      <w:r w:rsidRPr="00167860" w:rsidR="00E302AD">
        <w:t>,</w:t>
      </w:r>
      <w:r w:rsidRPr="00167860" w:rsidR="00EF66CF">
        <w:t xml:space="preserve"> de </w:t>
      </w:r>
      <w:r w:rsidRPr="00167860" w:rsidR="004357D1">
        <w:t xml:space="preserve">afmeting van de </w:t>
      </w:r>
      <w:proofErr w:type="spellStart"/>
      <w:r w:rsidRPr="00167860" w:rsidR="004357D1">
        <w:t>VVZ’s</w:t>
      </w:r>
      <w:proofErr w:type="spellEnd"/>
      <w:r w:rsidRPr="00167860" w:rsidR="004357D1">
        <w:t xml:space="preserve"> </w:t>
      </w:r>
      <w:r w:rsidRPr="00167860" w:rsidR="00EF66CF">
        <w:t>te beperken.</w:t>
      </w:r>
      <w:r w:rsidRPr="00167860" w:rsidR="006E561F">
        <w:t xml:space="preserve"> Dit advies houdt in dat</w:t>
      </w:r>
      <w:r w:rsidRPr="00167860" w:rsidR="00D50F31">
        <w:t xml:space="preserve"> </w:t>
      </w:r>
      <w:r w:rsidRPr="00167860" w:rsidR="006E561F">
        <w:t>d</w:t>
      </w:r>
      <w:r w:rsidRPr="00167860" w:rsidR="00D50F31">
        <w:t xml:space="preserve">e omvang van de </w:t>
      </w:r>
      <w:proofErr w:type="spellStart"/>
      <w:r w:rsidRPr="00167860" w:rsidR="00D50F31">
        <w:t>VVZ</w:t>
      </w:r>
      <w:r w:rsidRPr="00167860" w:rsidR="006E561F">
        <w:t>’</w:t>
      </w:r>
      <w:r w:rsidRPr="00167860" w:rsidR="00D50F31">
        <w:t>s</w:t>
      </w:r>
      <w:proofErr w:type="spellEnd"/>
      <w:r w:rsidRPr="00167860" w:rsidR="00D50F31">
        <w:t xml:space="preserve"> afhankelijk </w:t>
      </w:r>
      <w:r w:rsidRPr="00167860" w:rsidR="006E561F">
        <w:t xml:space="preserve">wordt </w:t>
      </w:r>
      <w:r w:rsidRPr="00167860" w:rsidR="00D50F31">
        <w:t>van het type water</w:t>
      </w:r>
      <w:r w:rsidRPr="00167860" w:rsidR="00AA28CF">
        <w:t xml:space="preserve"> (Rijkswater, boezemwater</w:t>
      </w:r>
      <w:r w:rsidRPr="00167860" w:rsidR="00520EFE">
        <w:t>, zout water</w:t>
      </w:r>
      <w:r w:rsidRPr="00167860" w:rsidR="00AA28CF">
        <w:t xml:space="preserve"> en overige wateren)</w:t>
      </w:r>
      <w:r w:rsidRPr="00167860" w:rsidR="006E561F">
        <w:t>.</w:t>
      </w:r>
      <w:r w:rsidRPr="00167860" w:rsidR="00A4560E">
        <w:t xml:space="preserve"> Ten opzichte van het oorspronkelijke voorstel worden d</w:t>
      </w:r>
      <w:r w:rsidRPr="00167860" w:rsidR="006E561F">
        <w:t xml:space="preserve">e </w:t>
      </w:r>
      <w:proofErr w:type="spellStart"/>
      <w:r w:rsidRPr="00167860" w:rsidR="006E561F">
        <w:t>VVZ’s</w:t>
      </w:r>
      <w:proofErr w:type="spellEnd"/>
      <w:r w:rsidRPr="00167860" w:rsidR="006E561F">
        <w:t xml:space="preserve"> </w:t>
      </w:r>
      <w:r w:rsidRPr="00167860" w:rsidR="00D50F31">
        <w:t>daarmee op de meeste plekken kleiner, namelijk 50 of 100</w:t>
      </w:r>
      <w:r w:rsidRPr="00167860" w:rsidR="00E302AD">
        <w:t xml:space="preserve"> meter</w:t>
      </w:r>
      <w:r w:rsidRPr="00167860" w:rsidR="00D50F31">
        <w:t xml:space="preserve"> in plaats van</w:t>
      </w:r>
      <w:r w:rsidRPr="00167860" w:rsidR="008F6BFF">
        <w:t xml:space="preserve"> de generieke</w:t>
      </w:r>
      <w:r w:rsidRPr="00167860" w:rsidR="00D50F31">
        <w:t xml:space="preserve"> 250 meter. </w:t>
      </w:r>
      <w:r w:rsidRPr="00167860" w:rsidR="00202BD4">
        <w:t>In kleinere wateren is de zone waar vissen zich ophopen voor het kunstwerk</w:t>
      </w:r>
      <w:r w:rsidRPr="00167860" w:rsidR="00C72EF0">
        <w:t xml:space="preserve"> </w:t>
      </w:r>
      <w:r w:rsidRPr="00167860" w:rsidR="00202BD4">
        <w:t>kleiner</w:t>
      </w:r>
      <w:r w:rsidRPr="00167860" w:rsidR="00392872">
        <w:t xml:space="preserve"> en </w:t>
      </w:r>
      <w:r w:rsidRPr="00167860" w:rsidR="006B19B2">
        <w:t xml:space="preserve">daarom </w:t>
      </w:r>
      <w:r w:rsidRPr="00167860" w:rsidR="00392872">
        <w:t>zijn zones</w:t>
      </w:r>
      <w:r w:rsidRPr="00167860" w:rsidR="00C72EF0">
        <w:t xml:space="preserve"> van 50 of 100 meter</w:t>
      </w:r>
      <w:r w:rsidRPr="00167860" w:rsidR="006B19B2">
        <w:t xml:space="preserve"> daar</w:t>
      </w:r>
      <w:r w:rsidRPr="00167860" w:rsidR="00392872">
        <w:t xml:space="preserve"> voldoende om migrerende vissen te beschermen. </w:t>
      </w:r>
      <w:r w:rsidRPr="00167860" w:rsidR="00336AE0">
        <w:t>A</w:t>
      </w:r>
      <w:r w:rsidRPr="00167860" w:rsidR="00AF2315">
        <w:t>lleen</w:t>
      </w:r>
      <w:r w:rsidRPr="00167860" w:rsidR="00D50F31">
        <w:t xml:space="preserve"> bij</w:t>
      </w:r>
      <w:r w:rsidRPr="00167860" w:rsidR="00C72EF0">
        <w:t xml:space="preserve"> </w:t>
      </w:r>
      <w:r w:rsidRPr="00167860" w:rsidR="00CE01AC">
        <w:t xml:space="preserve">de zoet-zout overgangen en </w:t>
      </w:r>
      <w:r w:rsidRPr="00167860" w:rsidR="00336AE0">
        <w:t xml:space="preserve">in Rijkswater </w:t>
      </w:r>
      <w:r w:rsidRPr="00167860" w:rsidR="00D50F31">
        <w:t>komen er zones</w:t>
      </w:r>
      <w:r w:rsidRPr="00167860" w:rsidR="00AE0E61">
        <w:t xml:space="preserve"> van 250 meter</w:t>
      </w:r>
      <w:r w:rsidRPr="00167860" w:rsidR="00D50F31">
        <w:t>.</w:t>
      </w:r>
      <w:r w:rsidRPr="00167860" w:rsidR="00EF66CF">
        <w:t xml:space="preserve"> D</w:t>
      </w:r>
      <w:r w:rsidRPr="00167860" w:rsidR="00816439">
        <w:t>it maatwerk</w:t>
      </w:r>
      <w:r w:rsidRPr="00167860" w:rsidR="00D92DC5">
        <w:t xml:space="preserve"> gaat</w:t>
      </w:r>
      <w:r w:rsidRPr="00167860" w:rsidR="00816439">
        <w:t xml:space="preserve"> </w:t>
      </w:r>
      <w:r w:rsidRPr="00167860" w:rsidR="00EF66CF">
        <w:t>gelden voor zowel sport</w:t>
      </w:r>
      <w:r w:rsidRPr="00167860" w:rsidR="008F6BFF">
        <w:t>-</w:t>
      </w:r>
      <w:r w:rsidRPr="00167860" w:rsidR="00EF66CF">
        <w:t xml:space="preserve"> als beroepsvisserij</w:t>
      </w:r>
      <w:r w:rsidRPr="00167860" w:rsidR="00F958BA">
        <w:t>.</w:t>
      </w:r>
      <w:r w:rsidRPr="00167860" w:rsidR="00F105A7">
        <w:t xml:space="preserve"> </w:t>
      </w:r>
      <w:r w:rsidRPr="00167860" w:rsidR="00CA365A">
        <w:t>Dit</w:t>
      </w:r>
      <w:r w:rsidRPr="00167860" w:rsidR="00F958BA">
        <w:t xml:space="preserve"> advies </w:t>
      </w:r>
      <w:r w:rsidRPr="00167860" w:rsidR="00336A67">
        <w:t xml:space="preserve">over de indeling van </w:t>
      </w:r>
      <w:proofErr w:type="spellStart"/>
      <w:r w:rsidRPr="00167860" w:rsidR="00336A67">
        <w:t>VVZ</w:t>
      </w:r>
      <w:r w:rsidRPr="00167860" w:rsidR="00CA365A">
        <w:t>’</w:t>
      </w:r>
      <w:r w:rsidRPr="00167860" w:rsidR="00336A67">
        <w:t>s</w:t>
      </w:r>
      <w:proofErr w:type="spellEnd"/>
      <w:r w:rsidRPr="00167860" w:rsidR="00336A67">
        <w:t xml:space="preserve"> </w:t>
      </w:r>
      <w:r w:rsidRPr="00167860" w:rsidR="00F958BA">
        <w:t>zal</w:t>
      </w:r>
      <w:r w:rsidRPr="00167860" w:rsidR="00CA365A">
        <w:t xml:space="preserve"> grotendeels</w:t>
      </w:r>
      <w:r w:rsidRPr="00167860" w:rsidR="009A0CFE">
        <w:t xml:space="preserve"> </w:t>
      </w:r>
      <w:r w:rsidRPr="00167860" w:rsidR="00CA365A">
        <w:t xml:space="preserve">het uitgangspunt </w:t>
      </w:r>
      <w:r w:rsidRPr="00167860" w:rsidR="009A0CFE">
        <w:t xml:space="preserve">vormen voor de </w:t>
      </w:r>
      <w:r w:rsidRPr="00167860" w:rsidR="00EF66CF">
        <w:t>regeling</w:t>
      </w:r>
      <w:r w:rsidRPr="00167860" w:rsidR="00F958BA">
        <w:t xml:space="preserve"> over </w:t>
      </w:r>
      <w:proofErr w:type="spellStart"/>
      <w:r w:rsidRPr="00167860" w:rsidR="00F958BA">
        <w:t>VVZ’s</w:t>
      </w:r>
      <w:proofErr w:type="spellEnd"/>
      <w:r w:rsidRPr="00167860" w:rsidR="009A0CFE">
        <w:t xml:space="preserve">. </w:t>
      </w:r>
      <w:r w:rsidRPr="00167860" w:rsidR="00933D7A">
        <w:t xml:space="preserve">Hiermee is de impact voor de visserij </w:t>
      </w:r>
      <w:r w:rsidRPr="00167860" w:rsidR="00440622">
        <w:t>ten opzichte van</w:t>
      </w:r>
      <w:r w:rsidRPr="00167860" w:rsidR="00933D7A">
        <w:t xml:space="preserve"> het oorspronkelijke voorstel al aanzienlijk teruggebracht, zonder de bescherming van de </w:t>
      </w:r>
      <w:r w:rsidRPr="00167860" w:rsidR="00440622">
        <w:t>trekvissen</w:t>
      </w:r>
      <w:r w:rsidRPr="00167860" w:rsidR="00933D7A">
        <w:t xml:space="preserve"> uit het oog te verliezen. </w:t>
      </w:r>
      <w:r w:rsidRPr="00167860" w:rsidR="00896A46">
        <w:t xml:space="preserve">Het </w:t>
      </w:r>
      <w:r w:rsidRPr="00167860" w:rsidR="00B64872">
        <w:t xml:space="preserve">volledige </w:t>
      </w:r>
      <w:r w:rsidRPr="00167860" w:rsidR="00896A46">
        <w:t>advies</w:t>
      </w:r>
      <w:r w:rsidRPr="00167860" w:rsidR="00B64872">
        <w:t xml:space="preserve"> van Sportvisserij Nederland</w:t>
      </w:r>
      <w:r w:rsidRPr="00167860" w:rsidR="00896A46">
        <w:t xml:space="preserve"> en de onderbouwing</w:t>
      </w:r>
      <w:r w:rsidRPr="00167860" w:rsidR="00B64872">
        <w:t xml:space="preserve"> </w:t>
      </w:r>
      <w:r w:rsidRPr="00167860" w:rsidR="00BC76AE">
        <w:t xml:space="preserve">stuur ik u </w:t>
      </w:r>
      <w:r w:rsidRPr="00167860" w:rsidR="00896A46">
        <w:t xml:space="preserve">als bijlage </w:t>
      </w:r>
      <w:r w:rsidRPr="00167860" w:rsidR="006E561F">
        <w:t>bij</w:t>
      </w:r>
      <w:r w:rsidRPr="00167860" w:rsidR="00896A46">
        <w:t xml:space="preserve"> deze brief.</w:t>
      </w:r>
    </w:p>
    <w:p w:rsidRPr="00167860" w:rsidR="00EF66CF" w:rsidP="007A524C" w:rsidRDefault="00EF66CF" w14:paraId="1E01131C" w14:textId="77777777"/>
    <w:p w:rsidRPr="00167860" w:rsidR="003C0958" w:rsidP="007A524C" w:rsidRDefault="00EF5FB7" w14:paraId="6FBE5C0A" w14:textId="6806FA9E">
      <w:r w:rsidRPr="00167860">
        <w:t>Daaropvolgend heeft uw Kamer mij i</w:t>
      </w:r>
      <w:r w:rsidRPr="00167860" w:rsidR="00AE0E61">
        <w:t>n</w:t>
      </w:r>
      <w:r w:rsidRPr="00167860">
        <w:t xml:space="preserve"> oktober 2024 met de</w:t>
      </w:r>
      <w:r w:rsidRPr="00167860" w:rsidR="00AE0E61">
        <w:t xml:space="preserve"> </w:t>
      </w:r>
      <w:r w:rsidRPr="00167860">
        <w:t>m</w:t>
      </w:r>
      <w:r w:rsidRPr="00167860" w:rsidR="00EF66CF">
        <w:t xml:space="preserve">otie </w:t>
      </w:r>
      <w:r w:rsidR="007A524C">
        <w:t>V</w:t>
      </w:r>
      <w:r w:rsidRPr="00167860" w:rsidR="00EF66CF">
        <w:t>an der Plas</w:t>
      </w:r>
      <w:r w:rsidRPr="00167860" w:rsidR="00F105A7">
        <w:t xml:space="preserve"> en </w:t>
      </w:r>
      <w:proofErr w:type="spellStart"/>
      <w:r w:rsidRPr="00167860" w:rsidR="00F105A7">
        <w:t>Flach</w:t>
      </w:r>
      <w:proofErr w:type="spellEnd"/>
      <w:r w:rsidRPr="00167860" w:rsidR="00EF66CF">
        <w:t xml:space="preserve"> verzocht om in gesprek te gaan met beroepsvisserij om </w:t>
      </w:r>
      <w:r w:rsidRPr="00167860" w:rsidR="00C62765">
        <w:t>tot verder maatwerk te komen</w:t>
      </w:r>
      <w:r w:rsidRPr="00167860" w:rsidR="00EF66CF">
        <w:t>.</w:t>
      </w:r>
      <w:r w:rsidRPr="00167860" w:rsidR="00BB6983">
        <w:t xml:space="preserve"> </w:t>
      </w:r>
      <w:r w:rsidRPr="00167860" w:rsidR="00896A46">
        <w:t>Op basis</w:t>
      </w:r>
      <w:r w:rsidRPr="00167860" w:rsidR="00BB6983">
        <w:t xml:space="preserve"> </w:t>
      </w:r>
      <w:r w:rsidRPr="00167860" w:rsidR="00896A46">
        <w:t>van mijn</w:t>
      </w:r>
      <w:r w:rsidRPr="00167860" w:rsidR="00BB6983">
        <w:t xml:space="preserve"> gesprek</w:t>
      </w:r>
      <w:r w:rsidRPr="00167860" w:rsidR="00896A46">
        <w:t>ken</w:t>
      </w:r>
      <w:r w:rsidRPr="00167860" w:rsidR="00BB6983">
        <w:t xml:space="preserve"> met de</w:t>
      </w:r>
      <w:r w:rsidRPr="00167860" w:rsidR="00A23957">
        <w:t>ze</w:t>
      </w:r>
      <w:r w:rsidRPr="00167860" w:rsidR="00BB6983">
        <w:t xml:space="preserve"> sector,</w:t>
      </w:r>
      <w:r w:rsidRPr="00167860" w:rsidR="00896A46">
        <w:t xml:space="preserve"> heb ik </w:t>
      </w:r>
      <w:r w:rsidRPr="00167860" w:rsidR="00816439">
        <w:t>in afstemming</w:t>
      </w:r>
      <w:r w:rsidRPr="00167860" w:rsidR="003C0958">
        <w:t xml:space="preserve"> met de </w:t>
      </w:r>
      <w:r w:rsidR="007A524C">
        <w:t>m</w:t>
      </w:r>
      <w:r w:rsidRPr="00167860" w:rsidR="003C0958">
        <w:t xml:space="preserve">inister van I&amp;W </w:t>
      </w:r>
      <w:r w:rsidRPr="00167860" w:rsidR="006327B6">
        <w:t xml:space="preserve">van </w:t>
      </w:r>
      <w:r w:rsidRPr="00167860" w:rsidR="003C0958">
        <w:t xml:space="preserve">de Unie van Waterschappen besloten om met de volgende </w:t>
      </w:r>
      <w:r w:rsidRPr="00167860" w:rsidR="00BB6983">
        <w:t>vier</w:t>
      </w:r>
      <w:r w:rsidRPr="00167860" w:rsidR="003C0958">
        <w:t xml:space="preserve"> </w:t>
      </w:r>
      <w:r w:rsidRPr="00167860" w:rsidR="00A23957">
        <w:t xml:space="preserve">nadere </w:t>
      </w:r>
      <w:r w:rsidRPr="00167860" w:rsidR="003C0958">
        <w:t xml:space="preserve">tegemoetkomingen invulling te geven aan </w:t>
      </w:r>
      <w:r w:rsidRPr="00167860" w:rsidR="00BB6983">
        <w:t>de</w:t>
      </w:r>
      <w:r w:rsidRPr="00167860" w:rsidR="003C0958">
        <w:t xml:space="preserve"> motie</w:t>
      </w:r>
      <w:r w:rsidRPr="00167860" w:rsidR="00BB6983">
        <w:t xml:space="preserve"> </w:t>
      </w:r>
      <w:r w:rsidR="007A524C">
        <w:t>V</w:t>
      </w:r>
      <w:r w:rsidRPr="00167860" w:rsidR="00BB6983">
        <w:t>an der Plas:</w:t>
      </w:r>
    </w:p>
    <w:p w:rsidRPr="00167860" w:rsidR="003C0958" w:rsidP="007A524C" w:rsidRDefault="003C0958" w14:paraId="5F91E76A" w14:textId="77777777"/>
    <w:p w:rsidRPr="00167860" w:rsidR="008F6BFF" w:rsidP="007A524C" w:rsidRDefault="00C62765" w14:paraId="6692F786" w14:textId="0BF4079C">
      <w:pPr>
        <w:pStyle w:val="Lijstalinea"/>
        <w:numPr>
          <w:ilvl w:val="0"/>
          <w:numId w:val="15"/>
        </w:numPr>
      </w:pPr>
      <w:r w:rsidRPr="00167860">
        <w:t xml:space="preserve">De </w:t>
      </w:r>
      <w:r w:rsidRPr="00167860" w:rsidR="0059184E">
        <w:t>grote</w:t>
      </w:r>
      <w:r w:rsidRPr="00167860" w:rsidR="009537E3">
        <w:t>re</w:t>
      </w:r>
      <w:r w:rsidRPr="00167860" w:rsidR="0059184E">
        <w:t xml:space="preserve"> zones</w:t>
      </w:r>
      <w:r w:rsidRPr="00167860">
        <w:t xml:space="preserve"> aan de zeezijden van het Haringvliet </w:t>
      </w:r>
      <w:r w:rsidRPr="00167860" w:rsidR="00A23957">
        <w:t xml:space="preserve">(1500m) </w:t>
      </w:r>
      <w:r w:rsidRPr="00167860">
        <w:t>en de Afsluitdijk</w:t>
      </w:r>
      <w:r w:rsidRPr="00167860" w:rsidR="00A23957">
        <w:t xml:space="preserve"> (1000m)</w:t>
      </w:r>
      <w:r w:rsidRPr="00167860">
        <w:t xml:space="preserve"> zouden een buiten proporti</w:t>
      </w:r>
      <w:r w:rsidRPr="00167860" w:rsidR="00A23957">
        <w:t>onele</w:t>
      </w:r>
      <w:r w:rsidRPr="00167860">
        <w:t xml:space="preserve"> impact hebben op de bedrijfsvoering van beroepsvissers die aantoonbaar een lage bijvangst van trekvissen hebben</w:t>
      </w:r>
      <w:r w:rsidRPr="00167860">
        <w:rPr>
          <w:rStyle w:val="Voetnootmarkering"/>
        </w:rPr>
        <w:footnoteReference w:id="1"/>
      </w:r>
      <w:r w:rsidRPr="00167860">
        <w:t xml:space="preserve"> Daarom </w:t>
      </w:r>
      <w:r w:rsidRPr="00167860" w:rsidR="00896A46">
        <w:t>worden in</w:t>
      </w:r>
      <w:r w:rsidRPr="00167860">
        <w:t xml:space="preserve"> deze zones</w:t>
      </w:r>
      <w:r w:rsidRPr="00167860" w:rsidR="00336A67">
        <w:t>, voor zover deze groter zijn dan 250 meter,</w:t>
      </w:r>
      <w:r w:rsidRPr="00167860">
        <w:t xml:space="preserve"> alleen vistuigen verb</w:t>
      </w:r>
      <w:r w:rsidRPr="00167860" w:rsidR="00896A46">
        <w:t>o</w:t>
      </w:r>
      <w:r w:rsidRPr="00167860">
        <w:t>den die een</w:t>
      </w:r>
      <w:r w:rsidRPr="00167860" w:rsidR="00FA5CF1">
        <w:t xml:space="preserve"> zeer</w:t>
      </w:r>
      <w:r w:rsidRPr="00167860">
        <w:t xml:space="preserve"> hoge </w:t>
      </w:r>
      <w:r w:rsidRPr="00167860" w:rsidR="00BB6983">
        <w:t>bijvangst</w:t>
      </w:r>
      <w:r w:rsidRPr="00167860">
        <w:t xml:space="preserve"> hebben </w:t>
      </w:r>
      <w:r w:rsidRPr="00167860" w:rsidR="00BB6983">
        <w:t xml:space="preserve">van </w:t>
      </w:r>
      <w:r w:rsidRPr="00167860">
        <w:t>trekvissen, namelijk hokfuiken en staand want.</w:t>
      </w:r>
      <w:r w:rsidRPr="00167860" w:rsidR="006B19B2">
        <w:t xml:space="preserve"> Zoals bij alle zoet-zoutovergangen zal</w:t>
      </w:r>
      <w:r w:rsidRPr="00167860">
        <w:t xml:space="preserve"> </w:t>
      </w:r>
      <w:r w:rsidRPr="00167860" w:rsidR="006B19B2">
        <w:t>i</w:t>
      </w:r>
      <w:r w:rsidRPr="00167860">
        <w:t>n de eerste 250 meter van deze kunstwerken wel alle vormen van visserij verboden</w:t>
      </w:r>
      <w:r w:rsidRPr="00167860" w:rsidR="006B19B2">
        <w:t xml:space="preserve"> worden</w:t>
      </w:r>
      <w:r w:rsidRPr="00167860" w:rsidR="007043E2">
        <w:t>,</w:t>
      </w:r>
      <w:r w:rsidRPr="00167860">
        <w:t xml:space="preserve"> omdat in dit gebied </w:t>
      </w:r>
      <w:r w:rsidRPr="00167860" w:rsidR="006B19B2">
        <w:t xml:space="preserve">de meeste </w:t>
      </w:r>
      <w:r w:rsidRPr="00167860">
        <w:t>ophoping</w:t>
      </w:r>
      <w:r w:rsidRPr="00167860" w:rsidR="00BB6983">
        <w:t xml:space="preserve"> van</w:t>
      </w:r>
      <w:r w:rsidRPr="00167860">
        <w:t xml:space="preserve"> vis </w:t>
      </w:r>
      <w:r w:rsidRPr="00167860" w:rsidR="00C43362">
        <w:t>plaatsvindt</w:t>
      </w:r>
      <w:r w:rsidRPr="00167860" w:rsidR="00BB6983">
        <w:t xml:space="preserve"> en daar alle vistuigen impact hebben</w:t>
      </w:r>
      <w:r w:rsidRPr="00167860">
        <w:t>.</w:t>
      </w:r>
    </w:p>
    <w:p w:rsidRPr="00167860" w:rsidR="00C62765" w:rsidP="007A524C" w:rsidRDefault="00BB6983" w14:paraId="3679E399" w14:textId="72B231FC">
      <w:pPr>
        <w:pStyle w:val="Lijstalinea"/>
        <w:numPr>
          <w:ilvl w:val="0"/>
          <w:numId w:val="15"/>
        </w:numPr>
      </w:pPr>
      <w:r w:rsidRPr="00167860">
        <w:t xml:space="preserve">De </w:t>
      </w:r>
      <w:r w:rsidRPr="00167860" w:rsidR="003C0958">
        <w:t xml:space="preserve">zone bij Den Oever wordt 500 meter </w:t>
      </w:r>
      <w:r w:rsidRPr="00167860" w:rsidR="00C43362">
        <w:t>in plaats van</w:t>
      </w:r>
      <w:r w:rsidRPr="00167860" w:rsidR="003C0958">
        <w:t xml:space="preserve"> 1000 meter. </w:t>
      </w:r>
      <w:r w:rsidRPr="00167860" w:rsidR="009A0CFE">
        <w:t>Bij Den oever</w:t>
      </w:r>
      <w:r w:rsidRPr="00167860" w:rsidR="003C0958">
        <w:t xml:space="preserve"> is </w:t>
      </w:r>
      <w:r w:rsidRPr="00167860" w:rsidR="00302878">
        <w:t xml:space="preserve">namelijk </w:t>
      </w:r>
      <w:r w:rsidRPr="00167860" w:rsidR="003C0958">
        <w:t xml:space="preserve">geen </w:t>
      </w:r>
      <w:r w:rsidRPr="00167860">
        <w:t>spui</w:t>
      </w:r>
      <w:r w:rsidRPr="00167860" w:rsidR="003C0958">
        <w:t>kom</w:t>
      </w:r>
      <w:r w:rsidRPr="00167860">
        <w:t xml:space="preserve"> z</w:t>
      </w:r>
      <w:r w:rsidRPr="00167860" w:rsidR="003C0958">
        <w:t>oals bij Kornwerderzand</w:t>
      </w:r>
      <w:r w:rsidRPr="00167860">
        <w:t xml:space="preserve"> of trechtervorming zoals bij de</w:t>
      </w:r>
      <w:r w:rsidRPr="00167860" w:rsidR="003C0958">
        <w:t xml:space="preserve"> Haringvliet</w:t>
      </w:r>
      <w:r w:rsidRPr="00167860">
        <w:t>sluizen</w:t>
      </w:r>
      <w:r w:rsidRPr="00167860" w:rsidR="003C0958">
        <w:t>.</w:t>
      </w:r>
      <w:r w:rsidRPr="00167860" w:rsidR="00A61655">
        <w:t xml:space="preserve"> Deze karakteristieken vergroten de zone waar vis zich ophoopt bij kunstwerken</w:t>
      </w:r>
      <w:r w:rsidRPr="00167860" w:rsidR="009A0CFE">
        <w:t>, omdat deze bij Den Oever niet aanwezig zijn voldoet een kleinere zone</w:t>
      </w:r>
      <w:r w:rsidRPr="00167860" w:rsidR="00A61655">
        <w:t>.</w:t>
      </w:r>
    </w:p>
    <w:p w:rsidR="003C0958" w:rsidP="007A524C" w:rsidRDefault="00302878" w14:paraId="6B09D018" w14:textId="61543186">
      <w:pPr>
        <w:pStyle w:val="Lijstalinea"/>
        <w:numPr>
          <w:ilvl w:val="0"/>
          <w:numId w:val="15"/>
        </w:numPr>
      </w:pPr>
      <w:r w:rsidRPr="00167860">
        <w:t xml:space="preserve">De </w:t>
      </w:r>
      <w:proofErr w:type="spellStart"/>
      <w:r w:rsidRPr="00167860">
        <w:t>VVZ’s</w:t>
      </w:r>
      <w:proofErr w:type="spellEnd"/>
      <w:r w:rsidRPr="00167860">
        <w:t xml:space="preserve"> zullen niet gelden i</w:t>
      </w:r>
      <w:r w:rsidRPr="00167860" w:rsidR="003C0958">
        <w:t>n de maanden december en januari</w:t>
      </w:r>
      <w:r w:rsidRPr="00167860" w:rsidR="009026A7">
        <w:t xml:space="preserve"> </w:t>
      </w:r>
      <w:r w:rsidRPr="00167860" w:rsidR="00BB6983">
        <w:t>en</w:t>
      </w:r>
      <w:r w:rsidRPr="00167860" w:rsidR="009026A7">
        <w:t xml:space="preserve"> dan</w:t>
      </w:r>
      <w:r w:rsidRPr="00167860" w:rsidR="00BB6983">
        <w:t xml:space="preserve"> mag er dus bij de vismigratievoorzieningen gevist worden</w:t>
      </w:r>
      <w:r w:rsidRPr="00167860" w:rsidR="003C0958">
        <w:t xml:space="preserve">. In deze </w:t>
      </w:r>
      <w:r w:rsidRPr="00167860" w:rsidR="003C0958">
        <w:lastRenderedPageBreak/>
        <w:t>maanden vindt relatief weinig vismigratie plaats</w:t>
      </w:r>
      <w:r w:rsidRPr="00167860" w:rsidR="00BB6983">
        <w:rPr>
          <w:rStyle w:val="Voetnootmarkering"/>
        </w:rPr>
        <w:footnoteReference w:id="2"/>
      </w:r>
      <w:r w:rsidRPr="00167860" w:rsidR="007043E2">
        <w:t xml:space="preserve">, </w:t>
      </w:r>
      <w:r w:rsidRPr="00167860" w:rsidR="003C0958">
        <w:t>maar dit zijn wel belangrijke maanden voor</w:t>
      </w:r>
      <w:r w:rsidRPr="00167860" w:rsidR="001D50D7">
        <w:t xml:space="preserve"> </w:t>
      </w:r>
      <w:r w:rsidRPr="00167860" w:rsidR="003C0958">
        <w:t>de wolhandkrabvisserij</w:t>
      </w:r>
      <w:r w:rsidR="003C0958">
        <w:t>. De wolhandkrab is een invasieve exoot en deze visserij kan met weinig bijvangst worden uitgevoerd. Deze visserij kan het beste plaatsvinden nabij de vismigratiepunten.</w:t>
      </w:r>
    </w:p>
    <w:p w:rsidR="003C0958" w:rsidP="007A524C" w:rsidRDefault="00BB6983" w14:paraId="25646C05" w14:textId="3FCEA6FB">
      <w:pPr>
        <w:pStyle w:val="Lijstalinea"/>
        <w:numPr>
          <w:ilvl w:val="0"/>
          <w:numId w:val="15"/>
        </w:numPr>
      </w:pPr>
      <w:r>
        <w:t xml:space="preserve">Voor vaste fuikenplaatsen die binnen </w:t>
      </w:r>
      <w:proofErr w:type="spellStart"/>
      <w:r>
        <w:t>VVZ’s</w:t>
      </w:r>
      <w:proofErr w:type="spellEnd"/>
      <w:r>
        <w:t xml:space="preserve"> komen te vallen zal waar mogelijk naar vervangende locaties buiten de VVZ worden gezocht.</w:t>
      </w:r>
    </w:p>
    <w:p w:rsidR="00C62765" w:rsidP="007A524C" w:rsidRDefault="00C62765" w14:paraId="50394952" w14:textId="77777777"/>
    <w:p w:rsidRPr="00167860" w:rsidR="00B36704" w:rsidP="007A524C" w:rsidRDefault="00D55B33" w14:paraId="40858264" w14:textId="77777777">
      <w:r>
        <w:t>Dit pakket is een substantiële tegemoetkoming voor alle beroepsvissers</w:t>
      </w:r>
      <w:r w:rsidR="00CA365A">
        <w:t>.</w:t>
      </w:r>
      <w:r w:rsidR="00302878">
        <w:t xml:space="preserve"> </w:t>
      </w:r>
      <w:r w:rsidR="00CA365A">
        <w:t xml:space="preserve">Hierdoor </w:t>
      </w:r>
      <w:r w:rsidRPr="00167860" w:rsidR="00AF2315">
        <w:t xml:space="preserve">blijft </w:t>
      </w:r>
      <w:r w:rsidRPr="00167860" w:rsidR="00CA365A">
        <w:t>er</w:t>
      </w:r>
      <w:r w:rsidRPr="00167860">
        <w:t xml:space="preserve"> ruimte</w:t>
      </w:r>
      <w:r w:rsidRPr="00167860" w:rsidR="00CA365A">
        <w:t xml:space="preserve"> </w:t>
      </w:r>
      <w:r w:rsidRPr="00167860">
        <w:t xml:space="preserve">voor visserij </w:t>
      </w:r>
      <w:r w:rsidRPr="00167860" w:rsidR="00302878">
        <w:t>en</w:t>
      </w:r>
      <w:r w:rsidRPr="00167860" w:rsidR="00CA365A">
        <w:t xml:space="preserve"> kan</w:t>
      </w:r>
      <w:r w:rsidRPr="00167860" w:rsidR="00302878">
        <w:t xml:space="preserve"> tegelijkertijd bescherming word</w:t>
      </w:r>
      <w:r w:rsidRPr="00167860" w:rsidR="00AF2315">
        <w:t>en</w:t>
      </w:r>
      <w:r w:rsidRPr="00167860" w:rsidR="00302878">
        <w:t xml:space="preserve"> geboden aan trekvissen. </w:t>
      </w:r>
      <w:r w:rsidRPr="00167860" w:rsidR="009A0CFE">
        <w:t>Samen met</w:t>
      </w:r>
      <w:r w:rsidRPr="00167860">
        <w:t xml:space="preserve"> het maatwerk waarbij voor kleinere wateren kleinere zones gelden</w:t>
      </w:r>
      <w:r w:rsidRPr="00167860" w:rsidR="009A0CFE">
        <w:t xml:space="preserve"> vormen deze tegemoetkomingen een</w:t>
      </w:r>
      <w:r w:rsidRPr="00167860" w:rsidR="00933D7A">
        <w:t xml:space="preserve"> evenwichtig pakket</w:t>
      </w:r>
      <w:r w:rsidRPr="00167860" w:rsidR="00CA365A">
        <w:t>.</w:t>
      </w:r>
      <w:r w:rsidRPr="00167860">
        <w:t xml:space="preserve"> </w:t>
      </w:r>
      <w:r w:rsidRPr="00167860" w:rsidR="00CA365A">
        <w:t>L</w:t>
      </w:r>
      <w:r w:rsidRPr="00167860" w:rsidR="005E31D0">
        <w:t xml:space="preserve">angs deze lijn zal ik </w:t>
      </w:r>
      <w:r w:rsidRPr="00167860" w:rsidR="00FA5CF1">
        <w:t xml:space="preserve">de </w:t>
      </w:r>
      <w:proofErr w:type="spellStart"/>
      <w:r w:rsidRPr="00167860" w:rsidR="00440622">
        <w:t>VVZ’s</w:t>
      </w:r>
      <w:proofErr w:type="spellEnd"/>
      <w:r w:rsidRPr="00167860" w:rsidR="00FA5CF1">
        <w:t xml:space="preserve"> in</w:t>
      </w:r>
      <w:r w:rsidRPr="00167860" w:rsidR="00440622">
        <w:t xml:space="preserve"> de </w:t>
      </w:r>
      <w:r w:rsidRPr="00167860" w:rsidR="005E31D0">
        <w:t>regelgeving uitwerk</w:t>
      </w:r>
      <w:r w:rsidRPr="00167860" w:rsidR="00440622">
        <w:t>en</w:t>
      </w:r>
      <w:r w:rsidRPr="00167860" w:rsidR="005E31D0">
        <w:t>.</w:t>
      </w:r>
      <w:r w:rsidRPr="00167860" w:rsidR="002314E3">
        <w:t xml:space="preserve"> </w:t>
      </w:r>
    </w:p>
    <w:p w:rsidRPr="00167860" w:rsidR="009F1E8A" w:rsidP="007A524C" w:rsidRDefault="007043E2" w14:paraId="58024C16" w14:textId="5E34BAC9">
      <w:pPr>
        <w:rPr>
          <w:i/>
          <w:iCs/>
        </w:rPr>
      </w:pPr>
      <w:r w:rsidRPr="00167860">
        <w:t>Ik zal de communicatie over dit beleid richting de betrokken</w:t>
      </w:r>
      <w:r w:rsidRPr="00167860" w:rsidR="00640F36">
        <w:t>en</w:t>
      </w:r>
      <w:r w:rsidRPr="00167860">
        <w:t xml:space="preserve"> in nauw overleg met de sport- en beroepsvissers vormgeven.</w:t>
      </w:r>
      <w:r w:rsidRPr="00167860" w:rsidR="00B36704">
        <w:t xml:space="preserve"> </w:t>
      </w:r>
      <w:r w:rsidRPr="00167860" w:rsidR="00226BFF">
        <w:t>Wanneer een beroepsvisser aan</w:t>
      </w:r>
      <w:r w:rsidRPr="00167860" w:rsidR="00677288">
        <w:t xml:space="preserve"> kan tonen </w:t>
      </w:r>
      <w:r w:rsidRPr="00167860" w:rsidR="00226BFF">
        <w:t>recht te hebben op nadeelcompensatie, zal hierin worden voorzien.</w:t>
      </w:r>
    </w:p>
    <w:p w:rsidRPr="00167860" w:rsidR="008F6BFF" w:rsidP="007A524C" w:rsidRDefault="008F6BFF" w14:paraId="14D28EFA" w14:textId="6B2DCFC4"/>
    <w:p w:rsidR="00B64872" w:rsidP="007A524C" w:rsidRDefault="00B64872" w14:paraId="667787C4" w14:textId="5ABED8BE">
      <w:r w:rsidRPr="00167860">
        <w:t xml:space="preserve">Ik hecht veel waarde aan het maatwerkadvies van sportvisserij en de waterbeheerders. </w:t>
      </w:r>
      <w:r w:rsidRPr="00167860" w:rsidR="007340FB">
        <w:t>D</w:t>
      </w:r>
      <w:r w:rsidRPr="00167860">
        <w:t xml:space="preserve">it advies </w:t>
      </w:r>
      <w:r w:rsidRPr="00167860" w:rsidR="007340FB">
        <w:t xml:space="preserve">geeft ruimte </w:t>
      </w:r>
      <w:r w:rsidRPr="00167860">
        <w:t xml:space="preserve">voor alle vormen van visserij doordat </w:t>
      </w:r>
      <w:r w:rsidRPr="00167860" w:rsidR="009A0CFE">
        <w:t>het</w:t>
      </w:r>
      <w:r w:rsidRPr="00167860" w:rsidR="00FA5CF1">
        <w:t xml:space="preserve"> </w:t>
      </w:r>
      <w:r w:rsidRPr="00167860">
        <w:t>op heel veel plekken tot kleinere zones leidt. Daarnaast heb ik veel waardering</w:t>
      </w:r>
      <w:r w:rsidRPr="00167860" w:rsidR="007E02D0">
        <w:t xml:space="preserve"> voor de constructieve gesprekken met </w:t>
      </w:r>
      <w:r w:rsidRPr="00167860" w:rsidR="007340FB">
        <w:t xml:space="preserve">de </w:t>
      </w:r>
      <w:r w:rsidRPr="00167860" w:rsidR="007E02D0">
        <w:t>waterbeheerders en beroepsvisserijsector</w:t>
      </w:r>
      <w:r w:rsidRPr="00167860" w:rsidR="006B19B2">
        <w:t>, en dat</w:t>
      </w:r>
      <w:r w:rsidRPr="00167860" w:rsidR="007E02D0">
        <w:t xml:space="preserve"> we gezamenlijk tot deze evenwichtige aanpak</w:t>
      </w:r>
      <w:r w:rsidRPr="00B64872" w:rsidR="007E02D0">
        <w:t xml:space="preserve"> </w:t>
      </w:r>
      <w:r w:rsidR="00FA5CF1">
        <w:t>zijn</w:t>
      </w:r>
      <w:r w:rsidRPr="00B64872" w:rsidR="007E02D0">
        <w:t xml:space="preserve"> </w:t>
      </w:r>
      <w:r w:rsidR="00D55B33">
        <w:t>ge</w:t>
      </w:r>
      <w:r w:rsidRPr="00B64872" w:rsidR="007E02D0">
        <w:t>komen</w:t>
      </w:r>
      <w:r w:rsidR="007E02D0">
        <w:t xml:space="preserve"> </w:t>
      </w:r>
      <w:r w:rsidRPr="00B64872" w:rsidR="007E02D0">
        <w:t xml:space="preserve">waar de noodzakelijke bescherming </w:t>
      </w:r>
      <w:r w:rsidR="007E02D0">
        <w:t>voor</w:t>
      </w:r>
      <w:r w:rsidRPr="00B64872" w:rsidR="007E02D0">
        <w:t xml:space="preserve"> trekvissen overeind blijf</w:t>
      </w:r>
      <w:r w:rsidR="00FA5CF1">
        <w:t>t en</w:t>
      </w:r>
      <w:r>
        <w:t xml:space="preserve"> </w:t>
      </w:r>
      <w:r w:rsidR="007E02D0">
        <w:t xml:space="preserve">waar mogelijk </w:t>
      </w:r>
      <w:r w:rsidRPr="00B64872">
        <w:t xml:space="preserve">belemmeringen voor de beroepsvisserij weg </w:t>
      </w:r>
      <w:r w:rsidR="007E02D0">
        <w:t>worden geno</w:t>
      </w:r>
      <w:r w:rsidRPr="00B64872">
        <w:t xml:space="preserve">men. </w:t>
      </w:r>
      <w:r w:rsidR="007043E2">
        <w:t xml:space="preserve">De verwachting is dat de zones </w:t>
      </w:r>
      <w:r w:rsidR="00B36704">
        <w:t>in de tweede helft van 2026 in werking zullen treden</w:t>
      </w:r>
      <w:r w:rsidR="007043E2">
        <w:t xml:space="preserve">. </w:t>
      </w:r>
      <w:r w:rsidR="009A0CFE">
        <w:t xml:space="preserve">Dit beleid </w:t>
      </w:r>
      <w:r w:rsidR="007043E2">
        <w:t xml:space="preserve">zal </w:t>
      </w:r>
      <w:r w:rsidR="009A0CFE">
        <w:t>twee jaar</w:t>
      </w:r>
      <w:r w:rsidR="007D13E9">
        <w:t xml:space="preserve"> nadat</w:t>
      </w:r>
      <w:r w:rsidR="009A0CFE">
        <w:t xml:space="preserve"> het </w:t>
      </w:r>
      <w:r w:rsidR="007D13E9">
        <w:t>in werking is getreden</w:t>
      </w:r>
      <w:r w:rsidR="009A0CFE">
        <w:t xml:space="preserve"> </w:t>
      </w:r>
      <w:r w:rsidR="0086283E">
        <w:t xml:space="preserve">worden </w:t>
      </w:r>
      <w:r w:rsidR="007D13E9">
        <w:t>geëvalueerd.</w:t>
      </w:r>
    </w:p>
    <w:p w:rsidR="00BF2437" w:rsidP="007A524C" w:rsidRDefault="00BF2437" w14:paraId="27A05019" w14:textId="77777777"/>
    <w:p w:rsidR="003F7EF3" w:rsidP="007A524C" w:rsidRDefault="003F7EF3" w14:paraId="50BE58CD" w14:textId="739234D3">
      <w:pPr>
        <w:rPr>
          <w:szCs w:val="18"/>
        </w:rPr>
      </w:pPr>
    </w:p>
    <w:p w:rsidR="009850B1" w:rsidP="007A524C" w:rsidRDefault="009850B1" w14:paraId="31618AEA" w14:textId="77777777">
      <w:pPr>
        <w:rPr>
          <w:szCs w:val="18"/>
        </w:rPr>
      </w:pPr>
    </w:p>
    <w:p w:rsidR="00426BC7" w:rsidP="007A524C" w:rsidRDefault="00426BC7" w14:paraId="061AEFB4" w14:textId="77777777">
      <w:pPr>
        <w:rPr>
          <w:szCs w:val="18"/>
        </w:rPr>
      </w:pPr>
    </w:p>
    <w:p w:rsidR="00426BC7" w:rsidP="007A524C" w:rsidRDefault="00426BC7" w14:paraId="526A84D0" w14:textId="77777777">
      <w:pPr>
        <w:tabs>
          <w:tab w:val="left" w:pos="945"/>
        </w:tabs>
        <w:rPr>
          <w:szCs w:val="18"/>
        </w:rPr>
      </w:pPr>
    </w:p>
    <w:p w:rsidRPr="00A54BCC" w:rsidR="00C90702" w:rsidP="007A524C" w:rsidRDefault="00B51981" w14:paraId="5B75F0C9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426BC7" w:rsidP="007A524C" w:rsidRDefault="00B51981" w14:paraId="56A324F6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Pr="00933D7A" w:rsidR="006F04AF" w:rsidP="007A524C" w:rsidRDefault="006F04AF" w14:paraId="511C9D5A" w14:textId="45DF6BDB"/>
    <w:sectPr w:rsidRPr="00933D7A" w:rsidR="006F04AF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4DB1" w14:textId="77777777" w:rsidR="00A94015" w:rsidRDefault="00A94015">
      <w:r>
        <w:separator/>
      </w:r>
    </w:p>
    <w:p w14:paraId="471B2271" w14:textId="77777777" w:rsidR="00A94015" w:rsidRDefault="00A94015"/>
  </w:endnote>
  <w:endnote w:type="continuationSeparator" w:id="0">
    <w:p w14:paraId="1C2F29F5" w14:textId="77777777" w:rsidR="00A94015" w:rsidRDefault="00A94015">
      <w:r>
        <w:continuationSeparator/>
      </w:r>
    </w:p>
    <w:p w14:paraId="5869655C" w14:textId="77777777" w:rsidR="00A94015" w:rsidRDefault="00A94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1257" w14:textId="73F156D2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520CE" w14:paraId="3500AA0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460753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37E72A3" w14:textId="789C914E" w:rsidR="00527BD4" w:rsidRPr="00645414" w:rsidRDefault="00B51981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E114CB">
              <w:t>3</w:t>
            </w:r>
          </w:fldSimple>
        </w:p>
      </w:tc>
    </w:tr>
  </w:tbl>
  <w:p w14:paraId="758703E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520CE" w14:paraId="3C8315B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6C45D98" w14:textId="1FC9ED5E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647688F" w14:textId="1F82CA56" w:rsidR="00527BD4" w:rsidRPr="00ED539E" w:rsidRDefault="00B51981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E114CB">
              <w:t>3</w:t>
            </w:r>
          </w:fldSimple>
        </w:p>
      </w:tc>
    </w:tr>
  </w:tbl>
  <w:p w14:paraId="0BE49FD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CD4C1D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0B33" w14:textId="77777777" w:rsidR="00A94015" w:rsidRDefault="00A94015">
      <w:r>
        <w:separator/>
      </w:r>
    </w:p>
    <w:p w14:paraId="5DC6671C" w14:textId="77777777" w:rsidR="00A94015" w:rsidRDefault="00A94015"/>
  </w:footnote>
  <w:footnote w:type="continuationSeparator" w:id="0">
    <w:p w14:paraId="70AC8826" w14:textId="77777777" w:rsidR="00A94015" w:rsidRDefault="00A94015">
      <w:r>
        <w:continuationSeparator/>
      </w:r>
    </w:p>
    <w:p w14:paraId="25F01237" w14:textId="77777777" w:rsidR="00A94015" w:rsidRDefault="00A94015"/>
  </w:footnote>
  <w:footnote w:id="1">
    <w:p w14:paraId="1DBC6C82" w14:textId="77777777" w:rsidR="0059184E" w:rsidRDefault="00C62765" w:rsidP="0059184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9184E" w:rsidRPr="0059184E">
        <w:t>Jacco C. van Rijssel, Erwin Winter</w:t>
      </w:r>
      <w:r w:rsidR="0059184E">
        <w:t xml:space="preserve">, 2024, </w:t>
      </w:r>
      <w:r w:rsidR="0059184E" w:rsidRPr="0059184E">
        <w:t>Inspannings- en vangstregistraties van trekvissen door beroepsvissers aan de buitenzijde van de Haringvlietsluizen in 2021-2023</w:t>
      </w:r>
      <w:r w:rsidR="0059184E">
        <w:t>, Wageningen University &amp;</w:t>
      </w:r>
    </w:p>
    <w:p w14:paraId="29C776D6" w14:textId="609B666E" w:rsidR="00C62765" w:rsidRDefault="0059184E" w:rsidP="0059184E">
      <w:pPr>
        <w:pStyle w:val="Voetnoottekst"/>
      </w:pPr>
      <w:r>
        <w:t>Research rapport C072/24</w:t>
      </w:r>
    </w:p>
  </w:footnote>
  <w:footnote w:id="2">
    <w:p w14:paraId="7263738A" w14:textId="77777777" w:rsidR="0059184E" w:rsidRDefault="00BB6983" w:rsidP="0059184E">
      <w:pPr>
        <w:pStyle w:val="Voetnoottekst"/>
      </w:pPr>
      <w:r>
        <w:rPr>
          <w:rStyle w:val="Voetnootmarkering"/>
        </w:rPr>
        <w:footnoteRef/>
      </w:r>
      <w:r w:rsidR="0059184E">
        <w:t>Reeze, B., Kroes, M. &amp; Van Emmerik, W.A.M. 2016b. Stromen vis. Trekvissen en migratiekalender</w:t>
      </w:r>
    </w:p>
    <w:p w14:paraId="15EEFC26" w14:textId="72E6F851" w:rsidR="00BB6983" w:rsidRDefault="0059184E" w:rsidP="0059184E">
      <w:pPr>
        <w:pStyle w:val="Voetnoottekst"/>
      </w:pPr>
      <w:r>
        <w:t xml:space="preserve">van Haringvliet en Voordelta. Bureau </w:t>
      </w:r>
      <w:r w:rsidR="00D92DC5">
        <w:t>Stroming/</w:t>
      </w:r>
      <w:r>
        <w:t xml:space="preserve"> Kroes </w:t>
      </w:r>
      <w:r w:rsidR="00D92DC5">
        <w:t>Consultancy/</w:t>
      </w:r>
      <w:r>
        <w:t xml:space="preserve"> Sportvisserij Nederland.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520CE" w14:paraId="3C41D1BF" w14:textId="77777777" w:rsidTr="00A50CF6">
      <w:tc>
        <w:tcPr>
          <w:tcW w:w="2156" w:type="dxa"/>
          <w:shd w:val="clear" w:color="auto" w:fill="auto"/>
        </w:tcPr>
        <w:p w14:paraId="20C4E2E9" w14:textId="77777777" w:rsidR="00527BD4" w:rsidRPr="005819CE" w:rsidRDefault="00B51981" w:rsidP="00A50CF6">
          <w:pPr>
            <w:pStyle w:val="Huisstijl-Adres"/>
          </w:pPr>
          <w:r>
            <w:rPr>
              <w:b/>
            </w:rPr>
            <w:t>Directoraat-generaal Natuur en Visserij</w:t>
          </w:r>
        </w:p>
      </w:tc>
    </w:tr>
    <w:tr w:rsidR="00F520CE" w14:paraId="768F76D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41862B4" w14:textId="77777777" w:rsidR="00527BD4" w:rsidRPr="005819CE" w:rsidRDefault="00527BD4" w:rsidP="00A50CF6"/>
      </w:tc>
    </w:tr>
    <w:tr w:rsidR="00F520CE" w14:paraId="1A3A9BC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8CE318C" w14:textId="77777777" w:rsidR="00527BD4" w:rsidRDefault="00527BD4" w:rsidP="003A5290">
          <w:pPr>
            <w:pStyle w:val="Huisstijl-Kopje"/>
          </w:pPr>
        </w:p>
        <w:p w14:paraId="194FD15B" w14:textId="77777777" w:rsidR="00502512" w:rsidRPr="00502512" w:rsidRDefault="00B5198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98719712</w:t>
          </w:r>
        </w:p>
        <w:p w14:paraId="261F4F86" w14:textId="77777777" w:rsidR="00527BD4" w:rsidRPr="005819CE" w:rsidRDefault="00527BD4" w:rsidP="00361A56">
          <w:pPr>
            <w:pStyle w:val="Huisstijl-Kopje"/>
          </w:pPr>
        </w:p>
      </w:tc>
    </w:tr>
  </w:tbl>
  <w:p w14:paraId="5575E6F2" w14:textId="77777777" w:rsidR="00527BD4" w:rsidRPr="00740712" w:rsidRDefault="00527BD4" w:rsidP="004F44C2"/>
  <w:p w14:paraId="2729B5B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520CE" w14:paraId="5EB3744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A082DE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6D54850" w14:textId="77777777" w:rsidR="003B2E54" w:rsidRDefault="00B51981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B7F13DE" wp14:editId="7529FA2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43FFA7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5815E2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F05D02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520CE" w:rsidRPr="00640F36" w14:paraId="02A5CD12" w14:textId="77777777" w:rsidTr="00A50CF6">
      <w:tc>
        <w:tcPr>
          <w:tcW w:w="2160" w:type="dxa"/>
          <w:shd w:val="clear" w:color="auto" w:fill="auto"/>
        </w:tcPr>
        <w:p w14:paraId="4D0EC3FA" w14:textId="77777777" w:rsidR="005C07D1" w:rsidRDefault="00B51981" w:rsidP="00A50CF6">
          <w:pPr>
            <w:pStyle w:val="Huisstijl-Adres"/>
          </w:pPr>
          <w:r>
            <w:rPr>
              <w:b/>
            </w:rPr>
            <w:t>Directoraat-generaal Natuur en Visserij</w:t>
          </w:r>
          <w:r w:rsidR="00527BD4" w:rsidRPr="005819CE">
            <w:rPr>
              <w:b/>
            </w:rPr>
            <w:br/>
          </w:r>
        </w:p>
        <w:p w14:paraId="4A813200" w14:textId="77777777" w:rsidR="00527BD4" w:rsidRPr="009000E4" w:rsidRDefault="00B51981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967FE38" w14:textId="77777777" w:rsidR="00EF495B" w:rsidRDefault="00B5198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5908A7B" w14:textId="77777777" w:rsidR="00556BEE" w:rsidRPr="005B3814" w:rsidRDefault="00B5198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50BD98E" w14:textId="1FA09F11" w:rsidR="00527BD4" w:rsidRPr="007A524C" w:rsidRDefault="00B51981" w:rsidP="00A72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F520CE" w:rsidRPr="00640F36" w14:paraId="25902DD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DB8CCA9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F520CE" w14:paraId="78D8E8E3" w14:textId="77777777" w:rsidTr="00A50CF6">
      <w:tc>
        <w:tcPr>
          <w:tcW w:w="2160" w:type="dxa"/>
          <w:shd w:val="clear" w:color="auto" w:fill="auto"/>
        </w:tcPr>
        <w:p w14:paraId="273A5ACF" w14:textId="77777777" w:rsidR="000C0163" w:rsidRPr="005819CE" w:rsidRDefault="00B51981" w:rsidP="000C0163">
          <w:pPr>
            <w:pStyle w:val="Huisstijl-Kopje"/>
          </w:pPr>
          <w:r>
            <w:t>Ons kenmerk</w:t>
          </w:r>
        </w:p>
        <w:p w14:paraId="7EFFDBFD" w14:textId="05591DFC" w:rsidR="00527BD4" w:rsidRPr="005819CE" w:rsidRDefault="00B51981" w:rsidP="007A524C">
          <w:pPr>
            <w:pStyle w:val="Huisstijl-Gegeven"/>
          </w:pPr>
          <w:r>
            <w:t>DGNV</w:t>
          </w:r>
          <w:r w:rsidR="00926AE2">
            <w:t xml:space="preserve"> / </w:t>
          </w:r>
          <w:r>
            <w:t>98719712</w:t>
          </w:r>
        </w:p>
        <w:p w14:paraId="0D2E7014" w14:textId="77777777" w:rsidR="00527BD4" w:rsidRPr="005819CE" w:rsidRDefault="00B51981" w:rsidP="00A50CF6">
          <w:pPr>
            <w:pStyle w:val="Huisstijl-Kopje"/>
          </w:pPr>
          <w:r>
            <w:t>Bijlage(n)</w:t>
          </w:r>
        </w:p>
        <w:p w14:paraId="498E72DA" w14:textId="063C1F8A" w:rsidR="00527BD4" w:rsidRPr="005819CE" w:rsidRDefault="00B13F5C" w:rsidP="00A50CF6">
          <w:pPr>
            <w:pStyle w:val="Huisstijl-Gegeven"/>
          </w:pPr>
          <w:r>
            <w:t>1</w:t>
          </w:r>
        </w:p>
      </w:tc>
    </w:tr>
  </w:tbl>
  <w:p w14:paraId="346B488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F520CE" w:rsidRPr="00336AE0" w14:paraId="0F223E27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12CAF4E9" w14:textId="77777777" w:rsidR="00527BD4" w:rsidRPr="00816439" w:rsidRDefault="00B51981" w:rsidP="00A50CF6">
          <w:pPr>
            <w:pStyle w:val="Huisstijl-Retouradres"/>
          </w:pPr>
          <w:r w:rsidRPr="00816439">
            <w:t xml:space="preserve">&gt; </w:t>
          </w:r>
          <w:r w:rsidR="008E07EA" w:rsidRPr="00816439">
            <w:t xml:space="preserve">Retouradres Postbus </w:t>
          </w:r>
          <w:r w:rsidRPr="00816439">
            <w:t>20401</w:t>
          </w:r>
          <w:r w:rsidR="008E07EA" w:rsidRPr="00816439">
            <w:t xml:space="preserve"> </w:t>
          </w:r>
          <w:r w:rsidRPr="00816439">
            <w:t>2500 EK</w:t>
          </w:r>
          <w:r w:rsidR="008E07EA" w:rsidRPr="00816439">
            <w:t xml:space="preserve"> </w:t>
          </w:r>
          <w:r w:rsidRPr="00816439">
            <w:t>Den Haag</w:t>
          </w:r>
        </w:p>
      </w:tc>
    </w:tr>
    <w:tr w:rsidR="00F520CE" w:rsidRPr="00336AE0" w14:paraId="1E186E03" w14:textId="77777777" w:rsidTr="001B667E">
      <w:tc>
        <w:tcPr>
          <w:tcW w:w="7371" w:type="dxa"/>
          <w:gridSpan w:val="2"/>
          <w:shd w:val="clear" w:color="auto" w:fill="auto"/>
        </w:tcPr>
        <w:p w14:paraId="2FB717CA" w14:textId="77777777" w:rsidR="00527BD4" w:rsidRPr="00816439" w:rsidRDefault="00527BD4" w:rsidP="00A50CF6">
          <w:pPr>
            <w:pStyle w:val="Huisstijl-Rubricering"/>
          </w:pPr>
        </w:p>
      </w:tc>
    </w:tr>
    <w:tr w:rsidR="00F520CE" w14:paraId="26685E07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2A412376" w14:textId="77777777" w:rsidR="00527BD4" w:rsidRDefault="00B51981" w:rsidP="00A50CF6">
          <w:pPr>
            <w:pStyle w:val="Huisstijl-NAW"/>
          </w:pPr>
          <w:r>
            <w:t xml:space="preserve">De Voorzitter van de Tweede Kamer </w:t>
          </w:r>
        </w:p>
        <w:p w14:paraId="1FFA2C74" w14:textId="77777777" w:rsidR="00D87195" w:rsidRPr="00816439" w:rsidRDefault="00B51981" w:rsidP="00D87195">
          <w:pPr>
            <w:pStyle w:val="Huisstijl-NAW"/>
          </w:pPr>
          <w:r w:rsidRPr="00816439">
            <w:t>der Staten-Generaal</w:t>
          </w:r>
        </w:p>
        <w:p w14:paraId="5B8815A9" w14:textId="77777777" w:rsidR="005C769E" w:rsidRPr="00816439" w:rsidRDefault="00B51981" w:rsidP="005C769E">
          <w:pPr>
            <w:rPr>
              <w:szCs w:val="18"/>
            </w:rPr>
          </w:pPr>
          <w:r w:rsidRPr="00816439">
            <w:rPr>
              <w:szCs w:val="18"/>
            </w:rPr>
            <w:t>Prinses Irenestraat 6</w:t>
          </w:r>
        </w:p>
        <w:p w14:paraId="0EB3E517" w14:textId="77777777" w:rsidR="005C769E" w:rsidRDefault="00B51981" w:rsidP="005C769E">
          <w:pPr>
            <w:pStyle w:val="Huisstijl-NAW"/>
          </w:pPr>
          <w:r>
            <w:t>2595 BD  DEN HAAG</w:t>
          </w:r>
        </w:p>
      </w:tc>
    </w:tr>
    <w:tr w:rsidR="00F520CE" w14:paraId="522EB09D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0CEBEEA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520CE" w14:paraId="4BD7DB37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643A6939" w14:textId="77777777" w:rsidR="00527BD4" w:rsidRPr="00C21A01" w:rsidRDefault="00B5198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FE3A904" w14:textId="1DACFF19" w:rsidR="00527BD4" w:rsidRPr="007709EF" w:rsidRDefault="002D2D26" w:rsidP="00A50CF6">
          <w:r>
            <w:t>30 mei 2025</w:t>
          </w:r>
        </w:p>
      </w:tc>
    </w:tr>
    <w:tr w:rsidR="00F520CE" w14:paraId="3CD044F9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3301A1E0" w14:textId="77777777" w:rsidR="00527BD4" w:rsidRPr="00C21A01" w:rsidRDefault="00B5198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60ABE07F" w14:textId="27B54175" w:rsidR="00527BD4" w:rsidRPr="007709EF" w:rsidRDefault="00B51981" w:rsidP="00A50CF6">
          <w:r>
            <w:t>Verdere bescherming</w:t>
          </w:r>
          <w:r w:rsidR="00646173">
            <w:t xml:space="preserve"> van </w:t>
          </w:r>
          <w:r w:rsidR="00646173" w:rsidRPr="00860233">
            <w:t>trekvissen en</w:t>
          </w:r>
          <w:r w:rsidRPr="00860233">
            <w:t xml:space="preserve"> vismigratie</w:t>
          </w:r>
          <w:r w:rsidR="00646173" w:rsidRPr="00860233">
            <w:t>voorzieningen</w:t>
          </w:r>
        </w:p>
      </w:tc>
    </w:tr>
  </w:tbl>
  <w:p w14:paraId="1CF2E05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558C78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F70A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129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24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2F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B63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A8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C7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504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6479"/>
    <w:multiLevelType w:val="hybridMultilevel"/>
    <w:tmpl w:val="1A5C8E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2F5E85D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9540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A6F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A4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CD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12A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66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8C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2B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6802282">
    <w:abstractNumId w:val="10"/>
  </w:num>
  <w:num w:numId="2" w16cid:durableId="467280930">
    <w:abstractNumId w:val="7"/>
  </w:num>
  <w:num w:numId="3" w16cid:durableId="612715990">
    <w:abstractNumId w:val="6"/>
  </w:num>
  <w:num w:numId="4" w16cid:durableId="1591114261">
    <w:abstractNumId w:val="5"/>
  </w:num>
  <w:num w:numId="5" w16cid:durableId="1781217806">
    <w:abstractNumId w:val="4"/>
  </w:num>
  <w:num w:numId="6" w16cid:durableId="538397107">
    <w:abstractNumId w:val="8"/>
  </w:num>
  <w:num w:numId="7" w16cid:durableId="43525895">
    <w:abstractNumId w:val="3"/>
  </w:num>
  <w:num w:numId="8" w16cid:durableId="752091895">
    <w:abstractNumId w:val="2"/>
  </w:num>
  <w:num w:numId="9" w16cid:durableId="834422296">
    <w:abstractNumId w:val="1"/>
  </w:num>
  <w:num w:numId="10" w16cid:durableId="1214125054">
    <w:abstractNumId w:val="0"/>
  </w:num>
  <w:num w:numId="11" w16cid:durableId="590889654">
    <w:abstractNumId w:val="9"/>
  </w:num>
  <w:num w:numId="12" w16cid:durableId="1315641134">
    <w:abstractNumId w:val="12"/>
  </w:num>
  <w:num w:numId="13" w16cid:durableId="1973561375">
    <w:abstractNumId w:val="14"/>
  </w:num>
  <w:num w:numId="14" w16cid:durableId="428738849">
    <w:abstractNumId w:val="13"/>
  </w:num>
  <w:num w:numId="15" w16cid:durableId="136282808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03EE"/>
    <w:rsid w:val="00033CDD"/>
    <w:rsid w:val="00034A84"/>
    <w:rsid w:val="00035E67"/>
    <w:rsid w:val="000366F3"/>
    <w:rsid w:val="00057A48"/>
    <w:rsid w:val="0006024D"/>
    <w:rsid w:val="0006664C"/>
    <w:rsid w:val="00071F28"/>
    <w:rsid w:val="00074079"/>
    <w:rsid w:val="000843A2"/>
    <w:rsid w:val="0008616E"/>
    <w:rsid w:val="00092799"/>
    <w:rsid w:val="00092C5F"/>
    <w:rsid w:val="00096680"/>
    <w:rsid w:val="000A0F36"/>
    <w:rsid w:val="000A174A"/>
    <w:rsid w:val="000A3E0A"/>
    <w:rsid w:val="000A4D70"/>
    <w:rsid w:val="000A65AC"/>
    <w:rsid w:val="000A79F7"/>
    <w:rsid w:val="000B7281"/>
    <w:rsid w:val="000B7FAB"/>
    <w:rsid w:val="000C0163"/>
    <w:rsid w:val="000C1BA1"/>
    <w:rsid w:val="000C3EA9"/>
    <w:rsid w:val="000C5BA9"/>
    <w:rsid w:val="000D0225"/>
    <w:rsid w:val="000E6130"/>
    <w:rsid w:val="000E7895"/>
    <w:rsid w:val="000F161D"/>
    <w:rsid w:val="000F3CAA"/>
    <w:rsid w:val="00121BF0"/>
    <w:rsid w:val="00121D23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67860"/>
    <w:rsid w:val="0017174B"/>
    <w:rsid w:val="001726F3"/>
    <w:rsid w:val="00173C51"/>
    <w:rsid w:val="00174CC2"/>
    <w:rsid w:val="00176CC6"/>
    <w:rsid w:val="00181BE4"/>
    <w:rsid w:val="00185576"/>
    <w:rsid w:val="00185951"/>
    <w:rsid w:val="00195482"/>
    <w:rsid w:val="00196B8B"/>
    <w:rsid w:val="001A2BEA"/>
    <w:rsid w:val="001A6D93"/>
    <w:rsid w:val="001B555B"/>
    <w:rsid w:val="001B667E"/>
    <w:rsid w:val="001C32EC"/>
    <w:rsid w:val="001C38BD"/>
    <w:rsid w:val="001C4D5A"/>
    <w:rsid w:val="001D4C88"/>
    <w:rsid w:val="001D50D7"/>
    <w:rsid w:val="001E17D0"/>
    <w:rsid w:val="001E34C6"/>
    <w:rsid w:val="001E5581"/>
    <w:rsid w:val="001F3C70"/>
    <w:rsid w:val="00200D88"/>
    <w:rsid w:val="00201F68"/>
    <w:rsid w:val="00202BD4"/>
    <w:rsid w:val="00212F2A"/>
    <w:rsid w:val="00214F2B"/>
    <w:rsid w:val="00217880"/>
    <w:rsid w:val="00217DD1"/>
    <w:rsid w:val="00222D66"/>
    <w:rsid w:val="00224A8A"/>
    <w:rsid w:val="00226BFF"/>
    <w:rsid w:val="002309A8"/>
    <w:rsid w:val="002314E3"/>
    <w:rsid w:val="00236C5E"/>
    <w:rsid w:val="00236CFE"/>
    <w:rsid w:val="002428E3"/>
    <w:rsid w:val="00243031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959FE"/>
    <w:rsid w:val="002A0938"/>
    <w:rsid w:val="002B153C"/>
    <w:rsid w:val="002B52FC"/>
    <w:rsid w:val="002C2830"/>
    <w:rsid w:val="002D001A"/>
    <w:rsid w:val="002D0781"/>
    <w:rsid w:val="002D0BD0"/>
    <w:rsid w:val="002D28E2"/>
    <w:rsid w:val="002D2D26"/>
    <w:rsid w:val="002D317B"/>
    <w:rsid w:val="002D3587"/>
    <w:rsid w:val="002D502D"/>
    <w:rsid w:val="002E0F69"/>
    <w:rsid w:val="002F5147"/>
    <w:rsid w:val="002F7ABD"/>
    <w:rsid w:val="00302878"/>
    <w:rsid w:val="0030705C"/>
    <w:rsid w:val="00312597"/>
    <w:rsid w:val="00312C89"/>
    <w:rsid w:val="00312F73"/>
    <w:rsid w:val="00315F8F"/>
    <w:rsid w:val="00327BA5"/>
    <w:rsid w:val="00333A92"/>
    <w:rsid w:val="00334154"/>
    <w:rsid w:val="00335A68"/>
    <w:rsid w:val="00336A67"/>
    <w:rsid w:val="00336AE0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2F46"/>
    <w:rsid w:val="00364D9D"/>
    <w:rsid w:val="00371048"/>
    <w:rsid w:val="0037396C"/>
    <w:rsid w:val="0037421D"/>
    <w:rsid w:val="003756B6"/>
    <w:rsid w:val="00376093"/>
    <w:rsid w:val="00383DA1"/>
    <w:rsid w:val="00385F30"/>
    <w:rsid w:val="00392872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5EAC"/>
    <w:rsid w:val="003B6652"/>
    <w:rsid w:val="003B7EE7"/>
    <w:rsid w:val="003C0958"/>
    <w:rsid w:val="003C2CCB"/>
    <w:rsid w:val="003D39EC"/>
    <w:rsid w:val="003D3AB3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13E55"/>
    <w:rsid w:val="00426BC7"/>
    <w:rsid w:val="004357D1"/>
    <w:rsid w:val="004370F4"/>
    <w:rsid w:val="00440622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5F73"/>
    <w:rsid w:val="004A670A"/>
    <w:rsid w:val="004B5465"/>
    <w:rsid w:val="004B70F0"/>
    <w:rsid w:val="004C1B38"/>
    <w:rsid w:val="004D084D"/>
    <w:rsid w:val="004D505E"/>
    <w:rsid w:val="004D72CA"/>
    <w:rsid w:val="004E2242"/>
    <w:rsid w:val="004E4776"/>
    <w:rsid w:val="004F42FF"/>
    <w:rsid w:val="004F44C2"/>
    <w:rsid w:val="00500B09"/>
    <w:rsid w:val="00502512"/>
    <w:rsid w:val="00503FD2"/>
    <w:rsid w:val="0050438E"/>
    <w:rsid w:val="00505262"/>
    <w:rsid w:val="0051113A"/>
    <w:rsid w:val="00514B0A"/>
    <w:rsid w:val="00516022"/>
    <w:rsid w:val="005175D6"/>
    <w:rsid w:val="00520EFE"/>
    <w:rsid w:val="00521515"/>
    <w:rsid w:val="00521CEE"/>
    <w:rsid w:val="0052425A"/>
    <w:rsid w:val="00524FB4"/>
    <w:rsid w:val="00527694"/>
    <w:rsid w:val="00527BD4"/>
    <w:rsid w:val="00537095"/>
    <w:rsid w:val="005403C8"/>
    <w:rsid w:val="005429DC"/>
    <w:rsid w:val="00550C58"/>
    <w:rsid w:val="005565F9"/>
    <w:rsid w:val="00556BEE"/>
    <w:rsid w:val="00563FCF"/>
    <w:rsid w:val="00573041"/>
    <w:rsid w:val="00575B80"/>
    <w:rsid w:val="0057620F"/>
    <w:rsid w:val="005819CE"/>
    <w:rsid w:val="0058298D"/>
    <w:rsid w:val="00584C1A"/>
    <w:rsid w:val="0058506A"/>
    <w:rsid w:val="0059184E"/>
    <w:rsid w:val="00593C2B"/>
    <w:rsid w:val="00593C45"/>
    <w:rsid w:val="00595231"/>
    <w:rsid w:val="00596166"/>
    <w:rsid w:val="00597F64"/>
    <w:rsid w:val="005A207F"/>
    <w:rsid w:val="005A2F35"/>
    <w:rsid w:val="005A628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31D0"/>
    <w:rsid w:val="005E5358"/>
    <w:rsid w:val="005E556D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327B6"/>
    <w:rsid w:val="00640F36"/>
    <w:rsid w:val="006419C2"/>
    <w:rsid w:val="006441C6"/>
    <w:rsid w:val="006448E4"/>
    <w:rsid w:val="00645414"/>
    <w:rsid w:val="00646173"/>
    <w:rsid w:val="00650094"/>
    <w:rsid w:val="00651CEE"/>
    <w:rsid w:val="00653606"/>
    <w:rsid w:val="006610E9"/>
    <w:rsid w:val="00661591"/>
    <w:rsid w:val="00664678"/>
    <w:rsid w:val="0066632F"/>
    <w:rsid w:val="00674A89"/>
    <w:rsid w:val="00674F3D"/>
    <w:rsid w:val="00677288"/>
    <w:rsid w:val="00685545"/>
    <w:rsid w:val="006864B3"/>
    <w:rsid w:val="00692D64"/>
    <w:rsid w:val="006A10F8"/>
    <w:rsid w:val="006A2100"/>
    <w:rsid w:val="006A5C3B"/>
    <w:rsid w:val="006A5E81"/>
    <w:rsid w:val="006A72E0"/>
    <w:rsid w:val="006B0BF3"/>
    <w:rsid w:val="006B19B2"/>
    <w:rsid w:val="006B775E"/>
    <w:rsid w:val="006B7BC7"/>
    <w:rsid w:val="006C2535"/>
    <w:rsid w:val="006C441E"/>
    <w:rsid w:val="006C4B55"/>
    <w:rsid w:val="006C4B90"/>
    <w:rsid w:val="006D1016"/>
    <w:rsid w:val="006D17F2"/>
    <w:rsid w:val="006E3546"/>
    <w:rsid w:val="006E3C4E"/>
    <w:rsid w:val="006E3FA9"/>
    <w:rsid w:val="006E561F"/>
    <w:rsid w:val="006E7D82"/>
    <w:rsid w:val="006F038F"/>
    <w:rsid w:val="006F04AF"/>
    <w:rsid w:val="006F0F93"/>
    <w:rsid w:val="006F31F2"/>
    <w:rsid w:val="006F7494"/>
    <w:rsid w:val="006F751F"/>
    <w:rsid w:val="007043E2"/>
    <w:rsid w:val="00714DC5"/>
    <w:rsid w:val="00715237"/>
    <w:rsid w:val="00721AE1"/>
    <w:rsid w:val="00724256"/>
    <w:rsid w:val="007254A5"/>
    <w:rsid w:val="00725748"/>
    <w:rsid w:val="007340FB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10AA"/>
    <w:rsid w:val="007709EF"/>
    <w:rsid w:val="0078046C"/>
    <w:rsid w:val="00782701"/>
    <w:rsid w:val="00783559"/>
    <w:rsid w:val="00790FDB"/>
    <w:rsid w:val="0079289D"/>
    <w:rsid w:val="00792967"/>
    <w:rsid w:val="0079551B"/>
    <w:rsid w:val="00797AA5"/>
    <w:rsid w:val="007A26BD"/>
    <w:rsid w:val="007A34AF"/>
    <w:rsid w:val="007A4105"/>
    <w:rsid w:val="007A524C"/>
    <w:rsid w:val="007B4503"/>
    <w:rsid w:val="007C406E"/>
    <w:rsid w:val="007C5183"/>
    <w:rsid w:val="007C7573"/>
    <w:rsid w:val="007D13E9"/>
    <w:rsid w:val="007D30EF"/>
    <w:rsid w:val="007E02D0"/>
    <w:rsid w:val="007E2B20"/>
    <w:rsid w:val="007E5D19"/>
    <w:rsid w:val="007E60F2"/>
    <w:rsid w:val="007F1572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16439"/>
    <w:rsid w:val="00820371"/>
    <w:rsid w:val="00821FC1"/>
    <w:rsid w:val="008228F0"/>
    <w:rsid w:val="00823AE2"/>
    <w:rsid w:val="00824C5B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0233"/>
    <w:rsid w:val="0086283E"/>
    <w:rsid w:val="00872271"/>
    <w:rsid w:val="008740E0"/>
    <w:rsid w:val="0087489A"/>
    <w:rsid w:val="008761BC"/>
    <w:rsid w:val="00882E86"/>
    <w:rsid w:val="00883137"/>
    <w:rsid w:val="00886073"/>
    <w:rsid w:val="00894A3B"/>
    <w:rsid w:val="00895940"/>
    <w:rsid w:val="00896A46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C4120"/>
    <w:rsid w:val="008D43B5"/>
    <w:rsid w:val="008D7BF5"/>
    <w:rsid w:val="008E07EA"/>
    <w:rsid w:val="008E0B3F"/>
    <w:rsid w:val="008E49AD"/>
    <w:rsid w:val="008E698E"/>
    <w:rsid w:val="008F2584"/>
    <w:rsid w:val="008F3246"/>
    <w:rsid w:val="008F3C1B"/>
    <w:rsid w:val="008F508C"/>
    <w:rsid w:val="008F6BFF"/>
    <w:rsid w:val="009000E4"/>
    <w:rsid w:val="009026A7"/>
    <w:rsid w:val="0090271B"/>
    <w:rsid w:val="00910642"/>
    <w:rsid w:val="00910DDF"/>
    <w:rsid w:val="0092080F"/>
    <w:rsid w:val="00923120"/>
    <w:rsid w:val="00926AE2"/>
    <w:rsid w:val="00930B13"/>
    <w:rsid w:val="009311C8"/>
    <w:rsid w:val="00933376"/>
    <w:rsid w:val="00933A2F"/>
    <w:rsid w:val="00933D7A"/>
    <w:rsid w:val="009537E3"/>
    <w:rsid w:val="00955658"/>
    <w:rsid w:val="00967600"/>
    <w:rsid w:val="009716D8"/>
    <w:rsid w:val="009718F9"/>
    <w:rsid w:val="00971F42"/>
    <w:rsid w:val="00972FB9"/>
    <w:rsid w:val="00975112"/>
    <w:rsid w:val="00981768"/>
    <w:rsid w:val="0098234E"/>
    <w:rsid w:val="009824FE"/>
    <w:rsid w:val="00983E8F"/>
    <w:rsid w:val="009850B1"/>
    <w:rsid w:val="0098788A"/>
    <w:rsid w:val="00994FDA"/>
    <w:rsid w:val="009A0CFE"/>
    <w:rsid w:val="009A31BF"/>
    <w:rsid w:val="009A3B71"/>
    <w:rsid w:val="009A61BC"/>
    <w:rsid w:val="009B0138"/>
    <w:rsid w:val="009B0FE9"/>
    <w:rsid w:val="009B173A"/>
    <w:rsid w:val="009C3C48"/>
    <w:rsid w:val="009C3F20"/>
    <w:rsid w:val="009C7CA1"/>
    <w:rsid w:val="009D043D"/>
    <w:rsid w:val="009D2F03"/>
    <w:rsid w:val="009D7426"/>
    <w:rsid w:val="009E2EB0"/>
    <w:rsid w:val="009F1E8A"/>
    <w:rsid w:val="009F3259"/>
    <w:rsid w:val="00A03EEC"/>
    <w:rsid w:val="00A056DE"/>
    <w:rsid w:val="00A128AD"/>
    <w:rsid w:val="00A21E76"/>
    <w:rsid w:val="00A23957"/>
    <w:rsid w:val="00A23BC8"/>
    <w:rsid w:val="00A245F8"/>
    <w:rsid w:val="00A30E68"/>
    <w:rsid w:val="00A31933"/>
    <w:rsid w:val="00A329D2"/>
    <w:rsid w:val="00A34AA0"/>
    <w:rsid w:val="00A359BC"/>
    <w:rsid w:val="00A3715C"/>
    <w:rsid w:val="00A41FE2"/>
    <w:rsid w:val="00A420D2"/>
    <w:rsid w:val="00A4560E"/>
    <w:rsid w:val="00A46FEF"/>
    <w:rsid w:val="00A47948"/>
    <w:rsid w:val="00A50CF6"/>
    <w:rsid w:val="00A54BCC"/>
    <w:rsid w:val="00A56946"/>
    <w:rsid w:val="00A61655"/>
    <w:rsid w:val="00A6170E"/>
    <w:rsid w:val="00A63B8C"/>
    <w:rsid w:val="00A715F8"/>
    <w:rsid w:val="00A72979"/>
    <w:rsid w:val="00A77F6F"/>
    <w:rsid w:val="00A82594"/>
    <w:rsid w:val="00A831FD"/>
    <w:rsid w:val="00A83352"/>
    <w:rsid w:val="00A850A2"/>
    <w:rsid w:val="00A91FA3"/>
    <w:rsid w:val="00A927D3"/>
    <w:rsid w:val="00A94015"/>
    <w:rsid w:val="00AA28CF"/>
    <w:rsid w:val="00AA7FC9"/>
    <w:rsid w:val="00AB237D"/>
    <w:rsid w:val="00AB5933"/>
    <w:rsid w:val="00AE013D"/>
    <w:rsid w:val="00AE0E61"/>
    <w:rsid w:val="00AE11B7"/>
    <w:rsid w:val="00AE7EA3"/>
    <w:rsid w:val="00AE7F68"/>
    <w:rsid w:val="00AF05EF"/>
    <w:rsid w:val="00AF2315"/>
    <w:rsid w:val="00AF2321"/>
    <w:rsid w:val="00AF52F6"/>
    <w:rsid w:val="00AF5458"/>
    <w:rsid w:val="00AF54A8"/>
    <w:rsid w:val="00AF7237"/>
    <w:rsid w:val="00B0043A"/>
    <w:rsid w:val="00B00D75"/>
    <w:rsid w:val="00B04073"/>
    <w:rsid w:val="00B070CB"/>
    <w:rsid w:val="00B10170"/>
    <w:rsid w:val="00B12456"/>
    <w:rsid w:val="00B13F5C"/>
    <w:rsid w:val="00B145F0"/>
    <w:rsid w:val="00B21F0A"/>
    <w:rsid w:val="00B22B82"/>
    <w:rsid w:val="00B259C8"/>
    <w:rsid w:val="00B26CCF"/>
    <w:rsid w:val="00B2779A"/>
    <w:rsid w:val="00B30FC2"/>
    <w:rsid w:val="00B331A2"/>
    <w:rsid w:val="00B36704"/>
    <w:rsid w:val="00B425F0"/>
    <w:rsid w:val="00B42DFA"/>
    <w:rsid w:val="00B44029"/>
    <w:rsid w:val="00B51981"/>
    <w:rsid w:val="00B531DD"/>
    <w:rsid w:val="00B55014"/>
    <w:rsid w:val="00B62232"/>
    <w:rsid w:val="00B62FBB"/>
    <w:rsid w:val="00B64872"/>
    <w:rsid w:val="00B70BF3"/>
    <w:rsid w:val="00B71DC2"/>
    <w:rsid w:val="00B76BF9"/>
    <w:rsid w:val="00B824BA"/>
    <w:rsid w:val="00B91CFC"/>
    <w:rsid w:val="00B93893"/>
    <w:rsid w:val="00BA129E"/>
    <w:rsid w:val="00BA1397"/>
    <w:rsid w:val="00BA7E0A"/>
    <w:rsid w:val="00BB5F1D"/>
    <w:rsid w:val="00BB6983"/>
    <w:rsid w:val="00BC3B53"/>
    <w:rsid w:val="00BC3B96"/>
    <w:rsid w:val="00BC4AE3"/>
    <w:rsid w:val="00BC4D42"/>
    <w:rsid w:val="00BC5B28"/>
    <w:rsid w:val="00BC76AE"/>
    <w:rsid w:val="00BD2370"/>
    <w:rsid w:val="00BE3F88"/>
    <w:rsid w:val="00BE4756"/>
    <w:rsid w:val="00BE5ED9"/>
    <w:rsid w:val="00BE7B41"/>
    <w:rsid w:val="00BF2437"/>
    <w:rsid w:val="00C01968"/>
    <w:rsid w:val="00C10090"/>
    <w:rsid w:val="00C13A78"/>
    <w:rsid w:val="00C148C2"/>
    <w:rsid w:val="00C15A91"/>
    <w:rsid w:val="00C206F1"/>
    <w:rsid w:val="00C217E1"/>
    <w:rsid w:val="00C219B1"/>
    <w:rsid w:val="00C21A01"/>
    <w:rsid w:val="00C32CAE"/>
    <w:rsid w:val="00C345C9"/>
    <w:rsid w:val="00C3752E"/>
    <w:rsid w:val="00C4015B"/>
    <w:rsid w:val="00C40C60"/>
    <w:rsid w:val="00C411EB"/>
    <w:rsid w:val="00C43362"/>
    <w:rsid w:val="00C5258E"/>
    <w:rsid w:val="00C530C9"/>
    <w:rsid w:val="00C55E8B"/>
    <w:rsid w:val="00C619A7"/>
    <w:rsid w:val="00C62765"/>
    <w:rsid w:val="00C645EB"/>
    <w:rsid w:val="00C72C79"/>
    <w:rsid w:val="00C72EF0"/>
    <w:rsid w:val="00C73D5F"/>
    <w:rsid w:val="00C81D22"/>
    <w:rsid w:val="00C82AFE"/>
    <w:rsid w:val="00C83DBC"/>
    <w:rsid w:val="00C90702"/>
    <w:rsid w:val="00C97C80"/>
    <w:rsid w:val="00CA365A"/>
    <w:rsid w:val="00CA47D3"/>
    <w:rsid w:val="00CA6533"/>
    <w:rsid w:val="00CA6A25"/>
    <w:rsid w:val="00CA6A3F"/>
    <w:rsid w:val="00CA7C99"/>
    <w:rsid w:val="00CC34D8"/>
    <w:rsid w:val="00CC6290"/>
    <w:rsid w:val="00CD233D"/>
    <w:rsid w:val="00CD3499"/>
    <w:rsid w:val="00CD362D"/>
    <w:rsid w:val="00CE01AC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185A"/>
    <w:rsid w:val="00D33BF0"/>
    <w:rsid w:val="00D33DE0"/>
    <w:rsid w:val="00D36447"/>
    <w:rsid w:val="00D41339"/>
    <w:rsid w:val="00D449FA"/>
    <w:rsid w:val="00D50F31"/>
    <w:rsid w:val="00D516BE"/>
    <w:rsid w:val="00D5423B"/>
    <w:rsid w:val="00D54E6A"/>
    <w:rsid w:val="00D54F4E"/>
    <w:rsid w:val="00D55B33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2DC5"/>
    <w:rsid w:val="00D9360B"/>
    <w:rsid w:val="00D95C88"/>
    <w:rsid w:val="00D97B2E"/>
    <w:rsid w:val="00DA241E"/>
    <w:rsid w:val="00DB36FE"/>
    <w:rsid w:val="00DB533A"/>
    <w:rsid w:val="00DB60AE"/>
    <w:rsid w:val="00DB6307"/>
    <w:rsid w:val="00DC03E6"/>
    <w:rsid w:val="00DC7951"/>
    <w:rsid w:val="00DD15C1"/>
    <w:rsid w:val="00DD1DCD"/>
    <w:rsid w:val="00DD338F"/>
    <w:rsid w:val="00DD36FC"/>
    <w:rsid w:val="00DD66F2"/>
    <w:rsid w:val="00DE3FE0"/>
    <w:rsid w:val="00DE4BAE"/>
    <w:rsid w:val="00DE578A"/>
    <w:rsid w:val="00DF2583"/>
    <w:rsid w:val="00DF3E74"/>
    <w:rsid w:val="00DF54D9"/>
    <w:rsid w:val="00DF7283"/>
    <w:rsid w:val="00E01A59"/>
    <w:rsid w:val="00E10DC6"/>
    <w:rsid w:val="00E114CB"/>
    <w:rsid w:val="00E11F8E"/>
    <w:rsid w:val="00E15881"/>
    <w:rsid w:val="00E16A8F"/>
    <w:rsid w:val="00E21DE3"/>
    <w:rsid w:val="00E25429"/>
    <w:rsid w:val="00E273C5"/>
    <w:rsid w:val="00E302AD"/>
    <w:rsid w:val="00E307D1"/>
    <w:rsid w:val="00E3731D"/>
    <w:rsid w:val="00E51469"/>
    <w:rsid w:val="00E564E2"/>
    <w:rsid w:val="00E610C2"/>
    <w:rsid w:val="00E634E3"/>
    <w:rsid w:val="00E717C4"/>
    <w:rsid w:val="00E755B2"/>
    <w:rsid w:val="00E77E18"/>
    <w:rsid w:val="00E77F89"/>
    <w:rsid w:val="00E80330"/>
    <w:rsid w:val="00E806C5"/>
    <w:rsid w:val="00E80E71"/>
    <w:rsid w:val="00E84C48"/>
    <w:rsid w:val="00E850D3"/>
    <w:rsid w:val="00E853D6"/>
    <w:rsid w:val="00E861CE"/>
    <w:rsid w:val="00E876B9"/>
    <w:rsid w:val="00EA381F"/>
    <w:rsid w:val="00EB7614"/>
    <w:rsid w:val="00EC0DFF"/>
    <w:rsid w:val="00EC18EE"/>
    <w:rsid w:val="00EC237D"/>
    <w:rsid w:val="00EC2918"/>
    <w:rsid w:val="00EC4D0E"/>
    <w:rsid w:val="00EC4E2B"/>
    <w:rsid w:val="00ED072A"/>
    <w:rsid w:val="00ED539E"/>
    <w:rsid w:val="00EE1631"/>
    <w:rsid w:val="00EE4A1F"/>
    <w:rsid w:val="00EE4C2D"/>
    <w:rsid w:val="00EF1B5A"/>
    <w:rsid w:val="00EF24FB"/>
    <w:rsid w:val="00EF2CCA"/>
    <w:rsid w:val="00EF495B"/>
    <w:rsid w:val="00EF5FB7"/>
    <w:rsid w:val="00EF60DC"/>
    <w:rsid w:val="00EF66CF"/>
    <w:rsid w:val="00F00F54"/>
    <w:rsid w:val="00F03963"/>
    <w:rsid w:val="00F105A7"/>
    <w:rsid w:val="00F11068"/>
    <w:rsid w:val="00F1256D"/>
    <w:rsid w:val="00F13A4E"/>
    <w:rsid w:val="00F172BB"/>
    <w:rsid w:val="00F17B10"/>
    <w:rsid w:val="00F21BEF"/>
    <w:rsid w:val="00F2315B"/>
    <w:rsid w:val="00F40B9B"/>
    <w:rsid w:val="00F41A6F"/>
    <w:rsid w:val="00F45A25"/>
    <w:rsid w:val="00F50F86"/>
    <w:rsid w:val="00F51C05"/>
    <w:rsid w:val="00F520CE"/>
    <w:rsid w:val="00F53220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958BA"/>
    <w:rsid w:val="00FA2CD7"/>
    <w:rsid w:val="00FA5CF1"/>
    <w:rsid w:val="00FB06ED"/>
    <w:rsid w:val="00FB737A"/>
    <w:rsid w:val="00FC2311"/>
    <w:rsid w:val="00FC3165"/>
    <w:rsid w:val="00FC36AB"/>
    <w:rsid w:val="00FC4300"/>
    <w:rsid w:val="00FC7F66"/>
    <w:rsid w:val="00FD5776"/>
    <w:rsid w:val="00FE1CB6"/>
    <w:rsid w:val="00FE3883"/>
    <w:rsid w:val="00FE486B"/>
    <w:rsid w:val="00FE4F08"/>
    <w:rsid w:val="00FE6479"/>
    <w:rsid w:val="00FF0909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40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Voetnootmarkering">
    <w:name w:val="footnote reference"/>
    <w:basedOn w:val="Standaardalinea-lettertype"/>
    <w:semiHidden/>
    <w:unhideWhenUsed/>
    <w:rsid w:val="00C6276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C0958"/>
    <w:pPr>
      <w:ind w:left="720"/>
      <w:contextualSpacing/>
    </w:pPr>
  </w:style>
  <w:style w:type="paragraph" w:styleId="Revisie">
    <w:name w:val="Revision"/>
    <w:hidden/>
    <w:uiPriority w:val="99"/>
    <w:semiHidden/>
    <w:rsid w:val="00933D7A"/>
    <w:rPr>
      <w:rFonts w:ascii="Verdana" w:hAnsi="Verdana"/>
      <w:sz w:val="18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51C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51C05"/>
    <w:rPr>
      <w:rFonts w:ascii="Verdana" w:hAnsi="Verdana"/>
      <w:b/>
      <w:bCs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2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1149</ap:Words>
  <ap:Characters>6321</ap:Characters>
  <ap:DocSecurity>0</ap:DocSecurity>
  <ap:Lines>52</ap:Lines>
  <ap:Paragraphs>14</ap:Paragraphs>
  <ap:ScaleCrop>false</ap:ScaleCrop>
  <ap:LinksUpToDate>false</ap:LinksUpToDate>
  <ap:CharactersWithSpaces>7456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2025-05-30T08:46:00.0000000Z</dcterms:created>
  <dcterms:modified xsi:type="dcterms:W3CDTF">2025-05-30T08:46:00.0000000Z</dcterms:modified>
  <dc:description>------------------------</dc:description>
  <dc:subject/>
  <keywords/>
  <version/>
  <category/>
</coreProperties>
</file>