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Pr="00022E29" w:rsidR="00FF00A3" w14:paraId="1651BA69" w14:textId="77777777">
        <w:trPr>
          <w:trHeight w:val="1514"/>
        </w:trPr>
        <w:tc>
          <w:tcPr>
            <w:tcW w:w="7522" w:type="dxa"/>
            <w:tcBorders>
              <w:top w:val="nil"/>
              <w:left w:val="nil"/>
              <w:bottom w:val="nil"/>
              <w:right w:val="nil"/>
            </w:tcBorders>
            <w:tcMar>
              <w:left w:w="0" w:type="dxa"/>
              <w:right w:w="0" w:type="dxa"/>
            </w:tcMar>
          </w:tcPr>
          <w:p w:rsidRPr="00022E29" w:rsidR="00FF00A3" w:rsidP="00753076" w:rsidRDefault="00FF00A3" w14:paraId="65871A19" w14:textId="77777777">
            <w:pPr>
              <w:spacing w:line="240" w:lineRule="auto"/>
              <w:rPr>
                <w:szCs w:val="18"/>
              </w:rPr>
            </w:pPr>
            <w:r w:rsidRPr="00022E29">
              <w:rPr>
                <w:szCs w:val="18"/>
              </w:rPr>
              <w:t>De voorzitter van de Tweede Kamer der Staten-Generaal</w:t>
            </w:r>
          </w:p>
          <w:p w:rsidRPr="00022E29" w:rsidR="00FF00A3" w:rsidP="00753076" w:rsidRDefault="00FF00A3" w14:paraId="0B01103F" w14:textId="77777777">
            <w:pPr>
              <w:spacing w:line="240" w:lineRule="auto"/>
              <w:rPr>
                <w:szCs w:val="18"/>
              </w:rPr>
            </w:pPr>
            <w:r w:rsidRPr="00022E29">
              <w:rPr>
                <w:szCs w:val="18"/>
              </w:rPr>
              <w:t>Postbus 20018</w:t>
            </w:r>
          </w:p>
          <w:p w:rsidRPr="00022E29" w:rsidR="00FF00A3" w:rsidP="00753076" w:rsidRDefault="00FF00A3" w14:paraId="42D8E839" w14:textId="30DC29D6">
            <w:pPr>
              <w:spacing w:line="240" w:lineRule="auto"/>
              <w:rPr>
                <w:szCs w:val="18"/>
              </w:rPr>
            </w:pPr>
            <w:r w:rsidRPr="00022E29">
              <w:rPr>
                <w:szCs w:val="18"/>
              </w:rP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Pr="00022E29" w:rsidR="00FF00A3" w14:paraId="3E1CEFD9" w14:textId="77777777">
        <w:trPr>
          <w:trHeight w:val="289" w:hRule="exact"/>
        </w:trPr>
        <w:tc>
          <w:tcPr>
            <w:tcW w:w="929" w:type="dxa"/>
          </w:tcPr>
          <w:p w:rsidRPr="00022E29" w:rsidR="00FF00A3" w:rsidP="00753076" w:rsidRDefault="00FF00A3" w14:paraId="5869109B" w14:textId="77777777">
            <w:pPr>
              <w:spacing w:line="240" w:lineRule="auto"/>
              <w:rPr>
                <w:szCs w:val="18"/>
                <w:lang w:eastAsia="en-US"/>
              </w:rPr>
            </w:pPr>
            <w:r w:rsidRPr="00022E29">
              <w:rPr>
                <w:szCs w:val="18"/>
                <w:lang w:eastAsia="en-US"/>
              </w:rPr>
              <w:t>Datum</w:t>
            </w:r>
          </w:p>
        </w:tc>
        <w:tc>
          <w:tcPr>
            <w:tcW w:w="6581" w:type="dxa"/>
          </w:tcPr>
          <w:p w:rsidRPr="00022E29" w:rsidR="00FF00A3" w:rsidP="00753076" w:rsidRDefault="0086110F" w14:paraId="51AEE891" w14:textId="5B695365">
            <w:pPr>
              <w:spacing w:line="240" w:lineRule="auto"/>
              <w:rPr>
                <w:szCs w:val="18"/>
                <w:lang w:eastAsia="en-US"/>
              </w:rPr>
            </w:pPr>
            <w:r>
              <w:rPr>
                <w:szCs w:val="18"/>
                <w:lang w:eastAsia="en-US"/>
              </w:rPr>
              <w:t>30 mei 2025</w:t>
            </w:r>
          </w:p>
        </w:tc>
      </w:tr>
      <w:tr w:rsidRPr="00022E29" w:rsidR="00FF00A3" w14:paraId="5CB97E91" w14:textId="77777777">
        <w:trPr>
          <w:trHeight w:val="368"/>
        </w:trPr>
        <w:tc>
          <w:tcPr>
            <w:tcW w:w="929" w:type="dxa"/>
          </w:tcPr>
          <w:p w:rsidRPr="00022E29" w:rsidR="00FF00A3" w:rsidP="00753076" w:rsidRDefault="00FF00A3" w14:paraId="772A2441" w14:textId="77777777">
            <w:pPr>
              <w:spacing w:line="240" w:lineRule="auto"/>
              <w:rPr>
                <w:szCs w:val="18"/>
                <w:lang w:eastAsia="en-US"/>
              </w:rPr>
            </w:pPr>
            <w:r w:rsidRPr="00022E29">
              <w:rPr>
                <w:szCs w:val="18"/>
                <w:lang w:eastAsia="en-US"/>
              </w:rPr>
              <w:t>Betreft</w:t>
            </w:r>
          </w:p>
        </w:tc>
        <w:tc>
          <w:tcPr>
            <w:tcW w:w="6581" w:type="dxa"/>
          </w:tcPr>
          <w:p w:rsidRPr="00022E29" w:rsidR="00FF00A3" w:rsidP="00753076" w:rsidRDefault="00A171F1" w14:paraId="26BDDC4F" w14:textId="471141E6">
            <w:pPr>
              <w:spacing w:line="240" w:lineRule="auto"/>
              <w:rPr>
                <w:szCs w:val="18"/>
                <w:lang w:eastAsia="en-US"/>
              </w:rPr>
            </w:pPr>
            <w:r>
              <w:rPr>
                <w:lang w:eastAsia="en-US"/>
              </w:rPr>
              <w:t>Inzet op het borgen en versterken van de vrijheid, veiligheid en vertrouwen in de wetenschap</w:t>
            </w:r>
          </w:p>
        </w:tc>
      </w:tr>
    </w:tbl>
    <w:tbl>
      <w:tblPr>
        <w:tblpPr w:leftFromText="142" w:rightFromText="142" w:vertAnchor="page" w:horzAnchor="page" w:tblpX="9396" w:tblpY="2895"/>
        <w:tblW w:w="2160" w:type="dxa"/>
        <w:tblLayout w:type="fixed"/>
        <w:tblCellMar>
          <w:left w:w="0" w:type="dxa"/>
          <w:right w:w="0" w:type="dxa"/>
        </w:tblCellMar>
        <w:tblLook w:val="0000" w:firstRow="0" w:lastRow="0" w:firstColumn="0" w:lastColumn="0" w:noHBand="0" w:noVBand="0"/>
      </w:tblPr>
      <w:tblGrid>
        <w:gridCol w:w="2160"/>
      </w:tblGrid>
      <w:tr w:rsidRPr="00022E29" w:rsidR="00641BFC" w:rsidTr="00820A88" w14:paraId="26716D0A" w14:textId="77777777">
        <w:tc>
          <w:tcPr>
            <w:tcW w:w="2160" w:type="dxa"/>
          </w:tcPr>
          <w:p w:rsidRPr="00022E29" w:rsidR="00641BFC" w:rsidP="00820A88" w:rsidRDefault="00641BFC" w14:paraId="29A8CA40" w14:textId="77777777">
            <w:pPr>
              <w:pStyle w:val="Colofonkop"/>
              <w:framePr w:hSpace="0" w:wrap="auto" w:hAnchor="text" w:vAnchor="margin" w:xAlign="left" w:yAlign="inline"/>
              <w:spacing w:line="240" w:lineRule="auto"/>
            </w:pPr>
            <w:r w:rsidRPr="00022E29">
              <w:t>Onderzoek en Wetenschapsbeleid</w:t>
            </w:r>
          </w:p>
          <w:p w:rsidRPr="00022E29" w:rsidR="00641BFC" w:rsidP="00820A88" w:rsidRDefault="00641BFC" w14:paraId="4B63BD5C" w14:textId="77777777">
            <w:pPr>
              <w:pStyle w:val="Huisstijl-Gegeven"/>
              <w:spacing w:after="0" w:line="240" w:lineRule="auto"/>
              <w:rPr>
                <w:szCs w:val="13"/>
              </w:rPr>
            </w:pPr>
            <w:r w:rsidRPr="00022E29">
              <w:rPr>
                <w:szCs w:val="13"/>
              </w:rPr>
              <w:t xml:space="preserve">Rijnstraat 50 </w:t>
            </w:r>
          </w:p>
          <w:p w:rsidRPr="00022E29" w:rsidR="00641BFC" w:rsidP="00820A88" w:rsidRDefault="00641BFC" w14:paraId="4C645088" w14:textId="77777777">
            <w:pPr>
              <w:pStyle w:val="Huisstijl-Gegeven"/>
              <w:spacing w:after="0" w:line="240" w:lineRule="auto"/>
              <w:rPr>
                <w:szCs w:val="13"/>
              </w:rPr>
            </w:pPr>
            <w:r w:rsidRPr="00022E29">
              <w:rPr>
                <w:szCs w:val="13"/>
              </w:rPr>
              <w:t>Den Haag</w:t>
            </w:r>
          </w:p>
          <w:p w:rsidRPr="00022E29" w:rsidR="00641BFC" w:rsidP="00820A88" w:rsidRDefault="00641BFC" w14:paraId="3F7250A4" w14:textId="77777777">
            <w:pPr>
              <w:pStyle w:val="Huisstijl-Gegeven"/>
              <w:spacing w:after="0" w:line="240" w:lineRule="auto"/>
              <w:rPr>
                <w:szCs w:val="13"/>
              </w:rPr>
            </w:pPr>
            <w:r w:rsidRPr="00022E29">
              <w:rPr>
                <w:szCs w:val="13"/>
              </w:rPr>
              <w:t>Postbus 16375</w:t>
            </w:r>
          </w:p>
          <w:p w:rsidRPr="00022E29" w:rsidR="00641BFC" w:rsidP="00820A88" w:rsidRDefault="00641BFC" w14:paraId="1F8C7840" w14:textId="77777777">
            <w:pPr>
              <w:pStyle w:val="Huisstijl-Gegeven"/>
              <w:spacing w:after="0" w:line="240" w:lineRule="auto"/>
              <w:rPr>
                <w:szCs w:val="13"/>
              </w:rPr>
            </w:pPr>
            <w:r w:rsidRPr="00022E29">
              <w:rPr>
                <w:szCs w:val="13"/>
              </w:rPr>
              <w:t>2500 BJ Den Haag</w:t>
            </w:r>
          </w:p>
          <w:p w:rsidRPr="00022E29" w:rsidR="00641BFC" w:rsidP="00820A88" w:rsidRDefault="00641BFC" w14:paraId="24B09C85" w14:textId="384BA689">
            <w:pPr>
              <w:pStyle w:val="Huisstijl-Gegeven"/>
              <w:spacing w:after="0" w:line="240" w:lineRule="auto"/>
              <w:rPr>
                <w:szCs w:val="13"/>
              </w:rPr>
            </w:pPr>
            <w:r w:rsidRPr="00022E29">
              <w:rPr>
                <w:szCs w:val="13"/>
              </w:rPr>
              <w:t>www.rijksoverheid.nl</w:t>
            </w:r>
          </w:p>
        </w:tc>
      </w:tr>
      <w:tr w:rsidRPr="00022E29" w:rsidR="00641BFC" w:rsidTr="00820A88" w14:paraId="4D60FCAB" w14:textId="77777777">
        <w:trPr>
          <w:trHeight w:val="200" w:hRule="exact"/>
        </w:trPr>
        <w:tc>
          <w:tcPr>
            <w:tcW w:w="2160" w:type="dxa"/>
          </w:tcPr>
          <w:p w:rsidRPr="00022E29" w:rsidR="00641BFC" w:rsidP="00820A88" w:rsidRDefault="00641BFC" w14:paraId="6870E07D" w14:textId="77777777">
            <w:pPr>
              <w:spacing w:line="240" w:lineRule="auto"/>
              <w:rPr>
                <w:sz w:val="13"/>
                <w:szCs w:val="13"/>
              </w:rPr>
            </w:pPr>
          </w:p>
        </w:tc>
      </w:tr>
      <w:tr w:rsidRPr="00022E29" w:rsidR="00641BFC" w:rsidTr="00820A88" w14:paraId="02EF09EE" w14:textId="77777777">
        <w:trPr>
          <w:trHeight w:val="54"/>
        </w:trPr>
        <w:tc>
          <w:tcPr>
            <w:tcW w:w="2160" w:type="dxa"/>
          </w:tcPr>
          <w:p w:rsidRPr="00022E29" w:rsidR="00641BFC" w:rsidP="00820A88" w:rsidRDefault="00641BFC" w14:paraId="1CC9FD1F" w14:textId="77777777">
            <w:pPr>
              <w:spacing w:line="240" w:lineRule="auto"/>
              <w:rPr>
                <w:b/>
                <w:sz w:val="13"/>
                <w:szCs w:val="13"/>
              </w:rPr>
            </w:pPr>
            <w:r w:rsidRPr="00022E29">
              <w:rPr>
                <w:b/>
                <w:sz w:val="13"/>
                <w:szCs w:val="13"/>
              </w:rPr>
              <w:t>Onze referentie</w:t>
            </w:r>
          </w:p>
          <w:p w:rsidR="00641BFC" w:rsidP="00820A88" w:rsidRDefault="00184AF5" w14:paraId="0776C532" w14:textId="77777777">
            <w:pPr>
              <w:spacing w:line="240" w:lineRule="auto"/>
              <w:rPr>
                <w:sz w:val="13"/>
                <w:szCs w:val="13"/>
              </w:rPr>
            </w:pPr>
            <w:r w:rsidRPr="00184AF5">
              <w:rPr>
                <w:sz w:val="13"/>
                <w:szCs w:val="13"/>
              </w:rPr>
              <w:t>52661063</w:t>
            </w:r>
          </w:p>
          <w:p w:rsidRPr="00022E29" w:rsidR="00184AF5" w:rsidP="00820A88" w:rsidRDefault="00184AF5" w14:paraId="0C004F4E" w14:textId="46BB247A">
            <w:pPr>
              <w:spacing w:line="240" w:lineRule="auto"/>
              <w:rPr>
                <w:sz w:val="13"/>
                <w:szCs w:val="13"/>
              </w:rPr>
            </w:pPr>
          </w:p>
        </w:tc>
      </w:tr>
      <w:tr w:rsidRPr="00022E29" w:rsidR="00641BFC" w:rsidTr="00820A88" w14:paraId="2545E0FF" w14:textId="77777777">
        <w:trPr>
          <w:trHeight w:val="113"/>
        </w:trPr>
        <w:tc>
          <w:tcPr>
            <w:tcW w:w="2160" w:type="dxa"/>
          </w:tcPr>
          <w:p w:rsidR="00D976E4" w:rsidP="00820A88" w:rsidRDefault="00641BFC" w14:paraId="161E5CE8" w14:textId="77777777">
            <w:pPr>
              <w:tabs>
                <w:tab w:val="center" w:pos="1080"/>
              </w:tabs>
              <w:spacing w:line="240" w:lineRule="auto"/>
              <w:rPr>
                <w:b/>
                <w:sz w:val="13"/>
                <w:szCs w:val="13"/>
              </w:rPr>
            </w:pPr>
            <w:r w:rsidRPr="00022E29">
              <w:rPr>
                <w:b/>
                <w:sz w:val="13"/>
                <w:szCs w:val="13"/>
              </w:rPr>
              <w:t>Bijlagen</w:t>
            </w:r>
          </w:p>
          <w:p w:rsidRPr="00820A88" w:rsidR="00184AF5" w:rsidP="00820A88" w:rsidRDefault="00184AF5" w14:paraId="275C917B" w14:textId="2874A2EF">
            <w:pPr>
              <w:tabs>
                <w:tab w:val="center" w:pos="1080"/>
              </w:tabs>
              <w:spacing w:line="240" w:lineRule="auto"/>
              <w:rPr>
                <w:bCs/>
                <w:sz w:val="13"/>
                <w:szCs w:val="13"/>
              </w:rPr>
            </w:pPr>
            <w:r w:rsidRPr="00820A88">
              <w:rPr>
                <w:bCs/>
                <w:sz w:val="13"/>
                <w:szCs w:val="13"/>
              </w:rPr>
              <w:t>3</w:t>
            </w:r>
          </w:p>
        </w:tc>
      </w:tr>
      <w:tr w:rsidRPr="00022E29" w:rsidR="00641BFC" w:rsidTr="00820A88" w14:paraId="09156358" w14:textId="77777777">
        <w:trPr>
          <w:trHeight w:val="113"/>
        </w:trPr>
        <w:tc>
          <w:tcPr>
            <w:tcW w:w="2160" w:type="dxa"/>
          </w:tcPr>
          <w:p w:rsidRPr="00022E29" w:rsidR="00641BFC" w:rsidP="00820A88" w:rsidRDefault="00641BFC" w14:paraId="04D561CB" w14:textId="77777777">
            <w:pPr>
              <w:spacing w:line="240" w:lineRule="auto"/>
              <w:rPr>
                <w:sz w:val="13"/>
                <w:szCs w:val="13"/>
              </w:rPr>
            </w:pPr>
          </w:p>
        </w:tc>
      </w:tr>
    </w:tbl>
    <w:p w:rsidR="00494B00" w:rsidP="00494B00" w:rsidRDefault="006F19AA" w14:paraId="7025404A" w14:textId="5351F059">
      <w:pPr>
        <w:spacing w:line="240" w:lineRule="auto"/>
      </w:pPr>
      <w:bookmarkStart w:name="_Hlk199327886" w:id="0"/>
      <w:bookmarkStart w:name="_Hlk198634480" w:id="1"/>
      <w:bookmarkStart w:name="_Hlk199233255" w:id="2"/>
      <w:bookmarkStart w:name="_Hlk199274224" w:id="3"/>
      <w:r w:rsidRPr="00D65FB9">
        <w:t>Wereldwijd staat de academische vrijheid onder druk. En daarmee staat de wetenschap onder druk</w:t>
      </w:r>
      <w:r w:rsidRPr="00D65FB9" w:rsidR="002A6493">
        <w:t xml:space="preserve">. </w:t>
      </w:r>
      <w:r w:rsidRPr="00D65FB9" w:rsidR="00E125A1">
        <w:t>Ik citeer het regeerprogramma: “De wetenschap is een belangrijke pilaar van onze democratische rechtsstaat. De wetenschap voedt de samenleving, de politiek en de overheid zodat de juiste besluiten genomen kunnen worden. Het kabinet blijft zich er daarom voor inzetten dat wetenschappers onafhankelijk en onpartijdig onderzoek kunnen verrichten en houdt de academische vrijheid hoog in het vaandel.”</w:t>
      </w:r>
      <w:r w:rsidRPr="00D65FB9" w:rsidR="002A6493">
        <w:rPr>
          <w:rStyle w:val="Voetnootmarkering"/>
        </w:rPr>
        <w:footnoteReference w:id="2"/>
      </w:r>
      <w:r w:rsidR="00D65FB9">
        <w:t xml:space="preserve"> </w:t>
      </w:r>
      <w:r w:rsidR="00B97068">
        <w:t xml:space="preserve">Goed functionerende, onafhankelijke kennisinstellingen zijn </w:t>
      </w:r>
      <w:r w:rsidRPr="00D65FB9" w:rsidR="00494B00">
        <w:t xml:space="preserve">een fundament voor een goed geïnformeerde en weerbare democratische, rechtsstatelijke samenleving. Dat moeten we koesteren. </w:t>
      </w:r>
    </w:p>
    <w:p w:rsidR="00494B00" w:rsidP="00494B00" w:rsidRDefault="00494B00" w14:paraId="6C3763C2" w14:textId="77777777">
      <w:pPr>
        <w:spacing w:line="240" w:lineRule="auto"/>
      </w:pPr>
    </w:p>
    <w:p w:rsidRPr="00D65FB9" w:rsidR="00494B00" w:rsidP="00494B00" w:rsidRDefault="00494B00" w14:paraId="07058369" w14:textId="097E608D">
      <w:pPr>
        <w:spacing w:line="240" w:lineRule="auto"/>
      </w:pPr>
      <w:r w:rsidRPr="00D65FB9">
        <w:t>Uw Kamer heeft vorige week, op 22 mei jl. een gesprek gevoerd met experts</w:t>
      </w:r>
      <w:r w:rsidR="00B97068">
        <w:t xml:space="preserve"> over academische vrijheid</w:t>
      </w:r>
      <w:r w:rsidRPr="00D65FB9">
        <w:t xml:space="preserve">. Tijdens de Raad voor Concurrentievermogen van 23 mei </w:t>
      </w:r>
      <w:r>
        <w:t>jl.</w:t>
      </w:r>
      <w:r w:rsidRPr="00D65FB9">
        <w:t xml:space="preserve"> is tevens gebleken dat mijn Europese collega’s </w:t>
      </w:r>
      <w:r w:rsidR="00B97068">
        <w:t>mijn</w:t>
      </w:r>
      <w:r w:rsidRPr="00D65FB9" w:rsidR="00B97068">
        <w:t xml:space="preserve"> </w:t>
      </w:r>
      <w:r w:rsidRPr="00D65FB9">
        <w:t xml:space="preserve">zorgen delen. Gezamenlijk willen we op Europees niveau academische vrijheid, veiligheid van wetenschappers en vertrouwen in de wetenschap versterken. </w:t>
      </w:r>
    </w:p>
    <w:p w:rsidRPr="00D65FB9" w:rsidR="00494B00" w:rsidP="004F3276" w:rsidRDefault="00494B00" w14:paraId="26B45EB5" w14:textId="77777777">
      <w:pPr>
        <w:spacing w:line="240" w:lineRule="auto"/>
      </w:pPr>
    </w:p>
    <w:p w:rsidRPr="00D65FB9" w:rsidR="00586759" w:rsidP="004F3276" w:rsidRDefault="00494B00" w14:paraId="091C7E48" w14:textId="3772F373">
      <w:pPr>
        <w:spacing w:line="240" w:lineRule="auto"/>
      </w:pPr>
      <w:r>
        <w:t xml:space="preserve">Hierbij deel ik u mijn visie op deze onderwerpen. </w:t>
      </w:r>
      <w:r w:rsidRPr="00D65FB9" w:rsidR="009D4E0C">
        <w:t>Graag had ik u deze brief eerder gestuurd, zodat u ruim voor het debat van 3 juni hier kennis van had kunnen nemen. Echter</w:t>
      </w:r>
      <w:r w:rsidR="00B97068">
        <w:t>,</w:t>
      </w:r>
      <w:r w:rsidRPr="00D65FB9" w:rsidR="009D4E0C">
        <w:t xml:space="preserve"> </w:t>
      </w:r>
      <w:r w:rsidR="00761C49">
        <w:t xml:space="preserve">ik wilde u deze brief sturen na ontvangst van drie rapporten over academische vrijheid vanuit de </w:t>
      </w:r>
      <w:r w:rsidRPr="00D65FB9" w:rsidR="006F19AA">
        <w:t xml:space="preserve">Koninklijke Akademie van de Nederlandse Wetenschap (KNAW), de rectoren van </w:t>
      </w:r>
      <w:r w:rsidRPr="00D65FB9" w:rsidR="001F779A">
        <w:t xml:space="preserve">de </w:t>
      </w:r>
      <w:r w:rsidRPr="00D65FB9" w:rsidR="006F19AA">
        <w:t>Nederland</w:t>
      </w:r>
      <w:r w:rsidRPr="00D65FB9" w:rsidR="001F779A">
        <w:t>se universiteiten</w:t>
      </w:r>
      <w:r w:rsidRPr="00D65FB9" w:rsidR="006F19AA">
        <w:t xml:space="preserve"> en de Nederlandse U</w:t>
      </w:r>
      <w:r w:rsidRPr="00D65FB9" w:rsidR="000D5EEA">
        <w:t>NESCO</w:t>
      </w:r>
      <w:r w:rsidRPr="00D65FB9" w:rsidR="006F19AA">
        <w:t xml:space="preserve"> </w:t>
      </w:r>
      <w:r w:rsidR="00761C49">
        <w:t>C</w:t>
      </w:r>
      <w:r w:rsidRPr="00D65FB9" w:rsidR="006F19AA">
        <w:t>ommissie</w:t>
      </w:r>
      <w:r w:rsidR="009316ED">
        <w:t>.</w:t>
      </w:r>
      <w:r w:rsidRPr="00D65FB9" w:rsidR="006F19AA">
        <w:rPr>
          <w:rStyle w:val="Voetnootmarkering"/>
        </w:rPr>
        <w:footnoteReference w:id="3"/>
      </w:r>
      <w:r w:rsidRPr="00D65FB9" w:rsidR="006F19AA">
        <w:t xml:space="preserve"> </w:t>
      </w:r>
    </w:p>
    <w:p w:rsidRPr="00D65FB9" w:rsidR="00586759" w:rsidP="004F3276" w:rsidRDefault="00586759" w14:paraId="3493AC8A" w14:textId="519A6202">
      <w:pPr>
        <w:spacing w:line="240" w:lineRule="auto"/>
      </w:pPr>
    </w:p>
    <w:p w:rsidR="003E0282" w:rsidRDefault="00D57D36" w14:paraId="4C80FD59" w14:textId="111FB1CA">
      <w:pPr>
        <w:spacing w:line="240" w:lineRule="auto"/>
      </w:pPr>
      <w:r w:rsidRPr="00D65FB9">
        <w:t>Uit de</w:t>
      </w:r>
      <w:r w:rsidR="003E0282">
        <w:t>ze</w:t>
      </w:r>
      <w:r w:rsidRPr="00D65FB9">
        <w:t xml:space="preserve"> rapporten destilleer ik dat er drie dingen nodig zijn om de kabinet</w:t>
      </w:r>
      <w:r w:rsidRPr="00D65FB9" w:rsidR="00C57ACA">
        <w:softHyphen/>
      </w:r>
      <w:r w:rsidRPr="00D65FB9">
        <w:t xml:space="preserve">sambitie </w:t>
      </w:r>
      <w:r w:rsidRPr="00D65FB9" w:rsidR="00A86CBA">
        <w:t>op</w:t>
      </w:r>
      <w:r w:rsidRPr="00D65FB9">
        <w:t xml:space="preserve"> onafhankelijke en onpartijdig onderzoek te realiseren: inzet op </w:t>
      </w:r>
    </w:p>
    <w:p w:rsidR="003E0282" w:rsidP="003E0282" w:rsidRDefault="00586759" w14:paraId="095174AA" w14:textId="07F459A5">
      <w:pPr>
        <w:pStyle w:val="Lijstalinea"/>
        <w:numPr>
          <w:ilvl w:val="0"/>
          <w:numId w:val="36"/>
        </w:numPr>
        <w:spacing w:line="240" w:lineRule="auto"/>
      </w:pPr>
      <w:r w:rsidRPr="00D65FB9">
        <w:t xml:space="preserve">academische </w:t>
      </w:r>
      <w:r w:rsidRPr="00D65FB9" w:rsidR="00E125A1">
        <w:t>vrijheid</w:t>
      </w:r>
      <w:r w:rsidR="003E0282">
        <w:t>;</w:t>
      </w:r>
    </w:p>
    <w:p w:rsidR="003E0282" w:rsidP="003E0282" w:rsidRDefault="00E125A1" w14:paraId="57722CE8" w14:textId="0FF405BF">
      <w:pPr>
        <w:pStyle w:val="Lijstalinea"/>
        <w:numPr>
          <w:ilvl w:val="0"/>
          <w:numId w:val="36"/>
        </w:numPr>
        <w:spacing w:line="240" w:lineRule="auto"/>
      </w:pPr>
      <w:r w:rsidRPr="00D65FB9">
        <w:t>veiligheid</w:t>
      </w:r>
      <w:r w:rsidRPr="00D65FB9" w:rsidR="00586759">
        <w:t xml:space="preserve"> van onderzoekers</w:t>
      </w:r>
      <w:r w:rsidR="003E0282">
        <w:t>;</w:t>
      </w:r>
      <w:r w:rsidRPr="00D65FB9">
        <w:t xml:space="preserve"> en</w:t>
      </w:r>
      <w:r w:rsidRPr="00D65FB9" w:rsidR="00A86CBA">
        <w:t xml:space="preserve"> </w:t>
      </w:r>
    </w:p>
    <w:p w:rsidR="003E0282" w:rsidP="00494B00" w:rsidRDefault="00586759" w14:paraId="529390EA" w14:textId="33BF92DE">
      <w:pPr>
        <w:pStyle w:val="Lijstalinea"/>
        <w:numPr>
          <w:ilvl w:val="0"/>
          <w:numId w:val="36"/>
        </w:numPr>
        <w:spacing w:line="240" w:lineRule="auto"/>
      </w:pPr>
      <w:r w:rsidRPr="00D65FB9">
        <w:t xml:space="preserve">het borgen van </w:t>
      </w:r>
      <w:r w:rsidRPr="00D65FB9" w:rsidR="00E125A1">
        <w:t xml:space="preserve">vertrouwen in de wetenschap. </w:t>
      </w:r>
    </w:p>
    <w:p w:rsidR="003E0282" w:rsidRDefault="003E0282" w14:paraId="393B82AD" w14:textId="77777777">
      <w:pPr>
        <w:spacing w:line="240" w:lineRule="auto"/>
      </w:pPr>
    </w:p>
    <w:p w:rsidR="00A86CBA" w:rsidRDefault="00A86CBA" w14:paraId="41D07B9A" w14:textId="16A4541C">
      <w:pPr>
        <w:spacing w:line="240" w:lineRule="auto"/>
      </w:pPr>
      <w:r w:rsidRPr="00D65FB9">
        <w:t xml:space="preserve">Deze drie kernwaarden zijn met elkaar verbonden. Vrij onderzoek kan alleen plaatsvinden als onderzoekers in veiligheid hun werk kunnen doen. </w:t>
      </w:r>
      <w:r w:rsidRPr="00D65FB9" w:rsidR="00F84E85">
        <w:t>Daarvoor is de wetenschap afhankelijk van betrokkenheid en draagvlak vanuit de samenleving, oftewel: vertrouwen.</w:t>
      </w:r>
      <w:r w:rsidRPr="00D65FB9" w:rsidR="00D070EB">
        <w:t xml:space="preserve"> Ik licht de drie onderdelen hieronder toe.</w:t>
      </w:r>
    </w:p>
    <w:bookmarkEnd w:id="0"/>
    <w:p w:rsidR="00494B00" w:rsidRDefault="00494B00" w14:paraId="771B8348" w14:textId="77777777">
      <w:pPr>
        <w:spacing w:line="240" w:lineRule="auto"/>
      </w:pPr>
    </w:p>
    <w:p w:rsidR="00494B00" w:rsidRDefault="00494B00" w14:paraId="58C0D83A" w14:textId="77777777">
      <w:pPr>
        <w:spacing w:line="240" w:lineRule="auto"/>
      </w:pPr>
    </w:p>
    <w:p w:rsidRPr="00D65FB9" w:rsidR="00761C49" w:rsidRDefault="00761C49" w14:paraId="7178B790" w14:textId="77777777">
      <w:pPr>
        <w:spacing w:line="240" w:lineRule="auto"/>
      </w:pPr>
    </w:p>
    <w:bookmarkEnd w:id="1"/>
    <w:bookmarkEnd w:id="2"/>
    <w:p w:rsidRPr="00D65FB9" w:rsidR="00A171F1" w:rsidP="004F3276" w:rsidRDefault="00A171F1" w14:paraId="539AF61F" w14:textId="40B05B06">
      <w:pPr>
        <w:spacing w:line="240" w:lineRule="auto"/>
      </w:pPr>
      <w:r w:rsidRPr="00D65FB9">
        <w:rPr>
          <w:b/>
        </w:rPr>
        <w:t>Ontwikkelingen rondom academische vrijheid</w:t>
      </w:r>
    </w:p>
    <w:p w:rsidR="003E0282" w:rsidP="004F3276" w:rsidRDefault="00A171F1" w14:paraId="4E5A1B01" w14:textId="77777777">
      <w:pPr>
        <w:spacing w:line="240" w:lineRule="auto"/>
      </w:pPr>
      <w:r w:rsidRPr="00D65FB9">
        <w:t>Als uitgangspunt voor het begrip ‘academische vrijheid’ gebruik ik de breed geaccepteerde definitie van de KNAW: “het beginsel dat medewerkers aan wetenschappelijke instellingen in vrijheid hun wetenschappelijk onderzoek kunnen doen, hun bevindingen naar buiten kunnen brengen en onderwijs kunnen geven.”</w:t>
      </w:r>
      <w:r w:rsidRPr="00D65FB9">
        <w:rPr>
          <w:rStyle w:val="Voetnootmarkering"/>
        </w:rPr>
        <w:footnoteReference w:id="4"/>
      </w:r>
      <w:r w:rsidRPr="00D65FB9">
        <w:t xml:space="preserve"> Academische vrijheid is verbonden met de functie van een onderzoeker en adequate beoefening van de wetenschap. Een onderzoeker heeft altijd recht op de vrijheid van meningsuiting, maar kan alleen binnen zijn functie als onderzoeker een beroep doen op academische vrijheid. </w:t>
      </w:r>
      <w:r w:rsidRPr="00D65FB9" w:rsidR="00CF0CC9">
        <w:t>Daarbij wil ik opmerken dat academische vrijheid niet onbegrensd is. Het kan worden begrensd door de uitgangspunten zoals wetenschappelijke integriteit, wettelijke kaders en veiligheid.</w:t>
      </w:r>
      <w:r w:rsidRPr="00D65FB9" w:rsidR="00CF0CC9">
        <w:rPr>
          <w:rStyle w:val="Voetnootmarkering"/>
        </w:rPr>
        <w:footnoteReference w:id="5"/>
      </w:r>
      <w:r w:rsidRPr="00D65FB9" w:rsidR="00CF0CC9">
        <w:t xml:space="preserve"> </w:t>
      </w:r>
    </w:p>
    <w:p w:rsidR="003E0282" w:rsidP="004F3276" w:rsidRDefault="003E0282" w14:paraId="2228329F" w14:textId="77777777">
      <w:pPr>
        <w:spacing w:line="240" w:lineRule="auto"/>
      </w:pPr>
    </w:p>
    <w:p w:rsidRPr="00D65FB9" w:rsidR="00A171F1" w:rsidP="004F3276" w:rsidRDefault="00A171F1" w14:paraId="1A4806C5" w14:textId="33B782F8">
      <w:pPr>
        <w:spacing w:line="240" w:lineRule="auto"/>
      </w:pPr>
      <w:r w:rsidRPr="00D65FB9">
        <w:t xml:space="preserve">Academische vrijheid heeft betrekking op individuele onderzoekers. Institutionele autonomie houdt in dat </w:t>
      </w:r>
      <w:r w:rsidRPr="00D65FB9" w:rsidR="00C57ACA">
        <w:t xml:space="preserve">instellingen op alle organisatielagen, inclusief college van bestuur, </w:t>
      </w:r>
      <w:r w:rsidRPr="00D65FB9">
        <w:t>het recht (en de plicht) hebben om de principes van academische vrijheid te behouden en te bevorderen.</w:t>
      </w:r>
      <w:r w:rsidRPr="00D65FB9">
        <w:rPr>
          <w:rStyle w:val="Voetnootmarkering"/>
        </w:rPr>
        <w:footnoteReference w:id="6"/>
      </w:r>
      <w:r w:rsidRPr="00D65FB9">
        <w:t xml:space="preserve"> Institutionele autonomie is medebepalend voor de manier waarop individuele onderzoekers aan wetenschappelijke instellingen kunnen opereren.</w:t>
      </w:r>
      <w:r w:rsidRPr="00D65FB9">
        <w:rPr>
          <w:rStyle w:val="Voetnootmarkering"/>
        </w:rPr>
        <w:footnoteReference w:id="7"/>
      </w:r>
      <w:r w:rsidRPr="00D65FB9">
        <w:t xml:space="preserve"> </w:t>
      </w:r>
    </w:p>
    <w:p w:rsidRPr="00D65FB9" w:rsidR="00A171F1" w:rsidP="004F3276" w:rsidRDefault="00A171F1" w14:paraId="583873DB" w14:textId="77777777">
      <w:pPr>
        <w:spacing w:line="240" w:lineRule="auto"/>
      </w:pPr>
    </w:p>
    <w:p w:rsidRPr="00D65FB9" w:rsidR="00A171F1" w:rsidP="004F3276" w:rsidRDefault="00A171F1" w14:paraId="08C16C8F" w14:textId="77777777">
      <w:pPr>
        <w:spacing w:line="240" w:lineRule="auto"/>
        <w:rPr>
          <w:u w:val="single"/>
        </w:rPr>
      </w:pPr>
      <w:r w:rsidRPr="00D65FB9">
        <w:rPr>
          <w:u w:val="single"/>
        </w:rPr>
        <w:t>Wettelijke verankering van academische vrijheid</w:t>
      </w:r>
    </w:p>
    <w:p w:rsidRPr="00D65FB9" w:rsidR="00A171F1" w:rsidP="004F3276" w:rsidRDefault="00DB6596" w14:paraId="7F6E4ECF" w14:textId="2639DB9E">
      <w:pPr>
        <w:spacing w:line="240" w:lineRule="auto"/>
      </w:pPr>
      <w:r w:rsidRPr="00D65FB9">
        <w:t xml:space="preserve">Omdat academische vrijheid zo belangrijk is, is </w:t>
      </w:r>
      <w:r w:rsidRPr="00D65FB9" w:rsidR="00A171F1">
        <w:t xml:space="preserve">academische vrijheid in Nederland </w:t>
      </w:r>
      <w:r w:rsidRPr="00D65FB9">
        <w:t xml:space="preserve">wettelijk </w:t>
      </w:r>
      <w:r w:rsidRPr="00D65FB9" w:rsidR="00A171F1">
        <w:t>verankerd in de Wet op het hoger onderwijs en wetenschappelijk onderzoek (WHW)</w:t>
      </w:r>
      <w:r w:rsidRPr="00D65FB9" w:rsidR="00A171F1">
        <w:rPr>
          <w:rStyle w:val="Voetnootmarkering"/>
        </w:rPr>
        <w:footnoteReference w:id="8"/>
      </w:r>
      <w:r w:rsidRPr="00D65FB9" w:rsidR="00E125A1">
        <w:t>:“Aan de instellingen voor hoger onderwijs en aan de academische ziekenhuizen wordt de academische vrijheid in acht genomen.”</w:t>
      </w:r>
      <w:r w:rsidRPr="00D65FB9" w:rsidR="00CE79B6">
        <w:t xml:space="preserve"> </w:t>
      </w:r>
      <w:r w:rsidRPr="00D65FB9" w:rsidR="00C57ACA">
        <w:t>Ook v</w:t>
      </w:r>
      <w:r w:rsidRPr="00D65FB9" w:rsidR="00A171F1">
        <w:t>erschillende internationale en Europese verdragen</w:t>
      </w:r>
      <w:r w:rsidRPr="00D65FB9" w:rsidR="00A171F1">
        <w:rPr>
          <w:rStyle w:val="Voetnootmarkering"/>
        </w:rPr>
        <w:footnoteReference w:id="9"/>
      </w:r>
      <w:r w:rsidRPr="00D65FB9" w:rsidR="00A171F1">
        <w:t xml:space="preserve"> refereren aan het recht op wetenschap en academische vrijheid. Op dit moment wordt gewerkt aan een </w:t>
      </w:r>
      <w:r w:rsidRPr="00D65FB9" w:rsidR="00A171F1">
        <w:rPr>
          <w:szCs w:val="18"/>
        </w:rPr>
        <w:t>verordening v</w:t>
      </w:r>
      <w:r w:rsidRPr="00D65FB9" w:rsidR="006E7D65">
        <w:rPr>
          <w:szCs w:val="18"/>
        </w:rPr>
        <w:t>oor</w:t>
      </w:r>
      <w:r w:rsidRPr="00D65FB9" w:rsidR="00A171F1">
        <w:rPr>
          <w:szCs w:val="18"/>
        </w:rPr>
        <w:t xml:space="preserve"> de Europese onderzoeksruimte (de </w:t>
      </w:r>
      <w:r w:rsidRPr="00D65FB9">
        <w:rPr>
          <w:szCs w:val="18"/>
        </w:rPr>
        <w:t>zogeno</w:t>
      </w:r>
      <w:r w:rsidRPr="00D65FB9" w:rsidR="00C57ACA">
        <w:rPr>
          <w:szCs w:val="18"/>
        </w:rPr>
        <w:t>em</w:t>
      </w:r>
      <w:r w:rsidRPr="00D65FB9">
        <w:rPr>
          <w:szCs w:val="18"/>
        </w:rPr>
        <w:t xml:space="preserve">de </w:t>
      </w:r>
      <w:r w:rsidRPr="00D65FB9" w:rsidR="00A171F1">
        <w:rPr>
          <w:szCs w:val="18"/>
        </w:rPr>
        <w:t>E</w:t>
      </w:r>
      <w:r w:rsidRPr="00D65FB9">
        <w:rPr>
          <w:szCs w:val="18"/>
        </w:rPr>
        <w:t xml:space="preserve">uropean </w:t>
      </w:r>
      <w:r w:rsidRPr="00D65FB9" w:rsidR="00A171F1">
        <w:rPr>
          <w:szCs w:val="18"/>
        </w:rPr>
        <w:t>R</w:t>
      </w:r>
      <w:r w:rsidRPr="00D65FB9">
        <w:rPr>
          <w:szCs w:val="18"/>
        </w:rPr>
        <w:t xml:space="preserve">esearch and Innovation </w:t>
      </w:r>
      <w:r w:rsidRPr="00D65FB9" w:rsidR="00A171F1">
        <w:rPr>
          <w:szCs w:val="18"/>
        </w:rPr>
        <w:t>A</w:t>
      </w:r>
      <w:r w:rsidRPr="00D65FB9">
        <w:rPr>
          <w:szCs w:val="18"/>
        </w:rPr>
        <w:t>rea</w:t>
      </w:r>
      <w:r w:rsidRPr="00D65FB9" w:rsidR="00A171F1">
        <w:rPr>
          <w:szCs w:val="18"/>
        </w:rPr>
        <w:t xml:space="preserve"> Act)</w:t>
      </w:r>
      <w:r w:rsidRPr="00D65FB9" w:rsidR="00A171F1">
        <w:rPr>
          <w:rStyle w:val="Voetnootmarkering"/>
        </w:rPr>
        <w:footnoteReference w:id="10"/>
      </w:r>
      <w:r w:rsidRPr="00D65FB9" w:rsidR="00A171F1">
        <w:t xml:space="preserve"> waar</w:t>
      </w:r>
      <w:r w:rsidR="00C064A1">
        <w:t>in</w:t>
      </w:r>
      <w:r w:rsidRPr="00D65FB9" w:rsidR="00A171F1">
        <w:t xml:space="preserve"> ik mij</w:t>
      </w:r>
      <w:r w:rsidRPr="00D65FB9">
        <w:t xml:space="preserve"> samen met Europese collega’s</w:t>
      </w:r>
      <w:r w:rsidRPr="00D65FB9" w:rsidR="00A171F1">
        <w:t xml:space="preserve"> inzet om academische vrijheid beter te verankeren in EU-wetgeving. </w:t>
      </w:r>
      <w:r w:rsidRPr="00D65FB9" w:rsidR="00E125A1">
        <w:t>De rectoren en de KNAW stellen</w:t>
      </w:r>
      <w:r w:rsidRPr="00D65FB9" w:rsidR="006E7D65">
        <w:t xml:space="preserve"> de vraag</w:t>
      </w:r>
      <w:r w:rsidRPr="00D65FB9" w:rsidR="00E125A1">
        <w:t xml:space="preserve"> of de huidige wettelijke verankering voldoende is. Ik vind het belangrijk om di</w:t>
      </w:r>
      <w:r w:rsidR="00B97068">
        <w:t>t</w:t>
      </w:r>
      <w:r w:rsidRPr="00D65FB9" w:rsidR="00E125A1">
        <w:t xml:space="preserve"> grondig te onderzoeken</w:t>
      </w:r>
      <w:r w:rsidRPr="00D65FB9" w:rsidR="00E125A1">
        <w:rPr>
          <w:rStyle w:val="Voetnootmarkering"/>
        </w:rPr>
        <w:footnoteReference w:id="11"/>
      </w:r>
      <w:r w:rsidRPr="00D65FB9" w:rsidR="00E125A1">
        <w:t xml:space="preserve"> </w:t>
      </w:r>
      <w:r w:rsidRPr="00D65FB9" w:rsidR="005E210E">
        <w:t>en zal de KNAW vragen om een advies hierover.</w:t>
      </w:r>
      <w:r w:rsidRPr="00D65FB9" w:rsidR="00A171F1">
        <w:t xml:space="preserve"> </w:t>
      </w:r>
    </w:p>
    <w:p w:rsidRPr="00D65FB9" w:rsidR="00A171F1" w:rsidP="004F3276" w:rsidRDefault="00A171F1" w14:paraId="45D2697D" w14:textId="77777777">
      <w:pPr>
        <w:spacing w:line="240" w:lineRule="auto"/>
      </w:pPr>
    </w:p>
    <w:p w:rsidRPr="00D65FB9" w:rsidR="00596522" w:rsidP="004F3276" w:rsidRDefault="00596522" w14:paraId="0D671245" w14:textId="7E9E1C6A">
      <w:pPr>
        <w:spacing w:line="240" w:lineRule="auto"/>
        <w:rPr>
          <w:u w:val="single"/>
        </w:rPr>
      </w:pPr>
      <w:r w:rsidRPr="00D65FB9">
        <w:rPr>
          <w:u w:val="single"/>
        </w:rPr>
        <w:t>Academische vrijheid en de inrichting van wetenschapsfinanciering en onderwijs</w:t>
      </w:r>
    </w:p>
    <w:p w:rsidR="00596522" w:rsidP="004F3276" w:rsidRDefault="00596522" w14:paraId="7F54C714" w14:textId="081CABA2">
      <w:pPr>
        <w:spacing w:line="240" w:lineRule="auto"/>
      </w:pPr>
      <w:bookmarkStart w:name="_Hlk199328102" w:id="4"/>
      <w:r w:rsidRPr="00D65FB9">
        <w:t xml:space="preserve">In haar rapport </w:t>
      </w:r>
      <w:r w:rsidRPr="00D65FB9" w:rsidR="00CE79B6">
        <w:t>roept</w:t>
      </w:r>
      <w:r w:rsidRPr="00D65FB9">
        <w:t xml:space="preserve"> de KNAW </w:t>
      </w:r>
      <w:r w:rsidRPr="00D65FB9" w:rsidR="00CE79B6">
        <w:t>de overheid op om voldoende ruimte te realiseren voor ongebonden onderzoek en de taalkeuze van onderwijs bij de instellingen te laten.</w:t>
      </w:r>
      <w:r w:rsidRPr="00D65FB9">
        <w:t xml:space="preserve"> </w:t>
      </w:r>
      <w:r w:rsidR="00C064A1">
        <w:t>Ik</w:t>
      </w:r>
      <w:r w:rsidRPr="00D65FB9" w:rsidR="00C064A1">
        <w:t xml:space="preserve"> </w:t>
      </w:r>
      <w:r w:rsidRPr="00D65FB9" w:rsidR="0070335C">
        <w:t>vind het belangrijk</w:t>
      </w:r>
      <w:r w:rsidRPr="00D65FB9">
        <w:t xml:space="preserve"> dat de overheid terughoudend is als het gaat om directe sturing op onderzoek en kennisoverdracht</w:t>
      </w:r>
      <w:r w:rsidRPr="00D65FB9" w:rsidR="0070335C">
        <w:t xml:space="preserve"> in lijn met de grondwettelijke vrijheid van inrichting van onderwijs en onderzoek</w:t>
      </w:r>
      <w:r w:rsidRPr="00D65FB9" w:rsidR="00EB29A9">
        <w:t xml:space="preserve">. </w:t>
      </w:r>
    </w:p>
    <w:p w:rsidR="00494B00" w:rsidP="004F3276" w:rsidRDefault="00494B00" w14:paraId="0FB82956" w14:textId="77777777">
      <w:pPr>
        <w:spacing w:line="240" w:lineRule="auto"/>
      </w:pPr>
    </w:p>
    <w:p w:rsidRPr="00D65FB9" w:rsidR="00494B00" w:rsidP="00494B00" w:rsidRDefault="00494B00" w14:paraId="293C0C87" w14:textId="2F337D24">
      <w:pPr>
        <w:spacing w:line="240" w:lineRule="auto"/>
      </w:pPr>
      <w:r>
        <w:t xml:space="preserve">Daarnaast stelt de KNAW dat de voorgestelde maatregelen in de Wet internationalisering in balans (WIB) een bedreiging vormen voor de institutionele </w:t>
      </w:r>
      <w:r>
        <w:lastRenderedPageBreak/>
        <w:t xml:space="preserve">autonomie en de academische vrijheid. Het rapport stelt: als de minister voortaan zou bepalen of een opleiding onderwijs in een andere taal dan het Nederlands mag verzorgen, krijgt de overheid directe zeggenschap over het curriculum en de eindtermen van opleidingen. De WIB grijpt nadrukkelijk niet in op de inhoud van onderwijs of onderzoek, daar gaan instelling en opleiding zelf over. </w:t>
      </w:r>
      <w:r w:rsidR="00B97068">
        <w:t>A</w:t>
      </w:r>
      <w:r>
        <w:t xml:space="preserve">cademische vrijheid </w:t>
      </w:r>
      <w:r w:rsidR="00B97068">
        <w:t>betekent</w:t>
      </w:r>
      <w:r>
        <w:t xml:space="preserve"> tegelijkertijd niet dat de overheid keuzes</w:t>
      </w:r>
      <w:r w:rsidR="00B97068">
        <w:t xml:space="preserve"> geen</w:t>
      </w:r>
      <w:r>
        <w:t xml:space="preserve"> kan maken met betrekking tot de doelmatigheid (financiering) en toegankelijkheid van het bekostigde onderwijs. Voor de zomer informeer ik uw Kamer over de verdere uitwerking van het wetsvoorstel en hoe ik daarbij invulling geef aan de aangenomen moties van het lid Krul respectievelijk het lid Soepboer</w:t>
      </w:r>
      <w:r w:rsidRPr="00D65FB9">
        <w:rPr>
          <w:rStyle w:val="Voetnootmarkering"/>
        </w:rPr>
        <w:footnoteReference w:id="12"/>
      </w:r>
      <w:r>
        <w:t xml:space="preserve"> over het schrappen van de taaltoets voor het bestaand aanbod en over afspraken met universiteiten en hogescholen over het verder terugdringen van verengelsing.</w:t>
      </w:r>
    </w:p>
    <w:bookmarkEnd w:id="4"/>
    <w:p w:rsidRPr="00D65FB9" w:rsidR="00596522" w:rsidP="004F3276" w:rsidRDefault="00596522" w14:paraId="55E34D29" w14:textId="77777777">
      <w:pPr>
        <w:spacing w:line="240" w:lineRule="auto"/>
      </w:pPr>
    </w:p>
    <w:p w:rsidRPr="00D65FB9" w:rsidR="007B117C" w:rsidP="004F3276" w:rsidRDefault="00D070EB" w14:paraId="45F91ED9" w14:textId="37F7C4C4">
      <w:pPr>
        <w:spacing w:line="240" w:lineRule="auto"/>
        <w:rPr>
          <w:u w:val="single"/>
        </w:rPr>
      </w:pPr>
      <w:bookmarkStart w:name="_Hlk199319485" w:id="6"/>
      <w:r w:rsidRPr="00D65FB9">
        <w:rPr>
          <w:u w:val="single"/>
        </w:rPr>
        <w:t>Academische vrijheid in het kader van kennisveiligheid</w:t>
      </w:r>
    </w:p>
    <w:p w:rsidR="00C064A1" w:rsidP="00D05A92" w:rsidRDefault="00E125A1" w14:paraId="37F15B00" w14:textId="77777777">
      <w:pPr>
        <w:spacing w:line="240" w:lineRule="auto"/>
      </w:pPr>
      <w:r w:rsidRPr="00D65FB9">
        <w:t xml:space="preserve">De KNAW </w:t>
      </w:r>
      <w:r w:rsidRPr="00D65FB9" w:rsidR="00CF0CC9">
        <w:t>benoemt een</w:t>
      </w:r>
      <w:r w:rsidRPr="00D65FB9">
        <w:t xml:space="preserve"> spanningsveld tussen veiligheid en vrijheid bij internationale wetenschappelijke samenwerking</w:t>
      </w:r>
      <w:r w:rsidRPr="00D65FB9" w:rsidR="00CF0CC9">
        <w:t xml:space="preserve"> in het kader van kennisveiligheid</w:t>
      </w:r>
      <w:r w:rsidRPr="00D65FB9" w:rsidR="00D070EB">
        <w:t>. Internationale samenwerking</w:t>
      </w:r>
      <w:r w:rsidRPr="00D65FB9" w:rsidR="00D05A92">
        <w:t xml:space="preserve"> is cruciaal om nieuwe kennis op te doen.</w:t>
      </w:r>
      <w:r w:rsidRPr="00D65FB9" w:rsidR="00D05A92">
        <w:rPr>
          <w:rStyle w:val="Voetnootmarkering"/>
        </w:rPr>
        <w:footnoteReference w:id="13"/>
      </w:r>
      <w:r w:rsidRPr="00D65FB9" w:rsidR="00D05A92">
        <w:t xml:space="preserve"> Academische vrijheid en veiligheid in het samenwerken met internationale partners kunnen in sommige gevallen op gespannen voet staan met elkaar. Het hoort ook bij de verantwoordelijkheid van kennisinstellingen dat van veiligheidsrisico’s bij internationale samenwerking proactief rekenschap wordt gegeven. Zeker omdat we weten dat deze risico’s er zijn. </w:t>
      </w:r>
      <w:bookmarkStart w:name="_Hlk199320546" w:id="7"/>
    </w:p>
    <w:p w:rsidR="00C064A1" w:rsidP="00D05A92" w:rsidRDefault="00C064A1" w14:paraId="2E7666B6" w14:textId="77777777">
      <w:pPr>
        <w:spacing w:line="240" w:lineRule="auto"/>
      </w:pPr>
    </w:p>
    <w:p w:rsidRPr="00D65FB9" w:rsidR="00D05A92" w:rsidP="00D05A92" w:rsidRDefault="00C064A1" w14:paraId="52FBD477" w14:textId="2FCA193B">
      <w:pPr>
        <w:spacing w:line="240" w:lineRule="auto"/>
      </w:pPr>
      <w:bookmarkStart w:name="_Hlk199328194" w:id="8"/>
      <w:r>
        <w:t>De</w:t>
      </w:r>
      <w:r w:rsidRPr="00F71588" w:rsidR="00F71588">
        <w:t xml:space="preserve"> eerdere sectorbeelden kennisveiligheid laten zien dat kennisinstellingen hier</w:t>
      </w:r>
      <w:r w:rsidRPr="00F71588">
        <w:t xml:space="preserve">in </w:t>
      </w:r>
      <w:r w:rsidRPr="00F71588" w:rsidR="00F71588">
        <w:t xml:space="preserve">serieuze stappen zetten. </w:t>
      </w:r>
      <w:bookmarkEnd w:id="7"/>
      <w:r w:rsidRPr="00D65FB9" w:rsidR="00D05A92">
        <w:t>Tegelijkertijd begrijp ik de zorg van de KNAW</w:t>
      </w:r>
      <w:r w:rsidRPr="00D65FB9" w:rsidR="00D05A92">
        <w:rPr>
          <w:rStyle w:val="Voetnootmarkering"/>
        </w:rPr>
        <w:footnoteReference w:id="14"/>
      </w:r>
      <w:r w:rsidRPr="00D65FB9" w:rsidR="00D05A92">
        <w:t xml:space="preserve"> betreffende de </w:t>
      </w:r>
      <w:r>
        <w:t>W</w:t>
      </w:r>
      <w:r w:rsidRPr="00D65FB9" w:rsidR="00D05A92">
        <w:t xml:space="preserve">et screening kennisveiligheid. Daarbij gaat het om het vinden van een balans tussen open wetenschap en het tegengaan van grote veiligheidsrisico’s. Dat is en blijft een spanningsveld. </w:t>
      </w:r>
      <w:r>
        <w:t>Ik zet</w:t>
      </w:r>
      <w:r w:rsidRPr="00D65FB9" w:rsidR="00D05A92">
        <w:t xml:space="preserve"> daarom in op een scherpe risicogerichte screening. Dit betekent dat de screeningsplicht alleen gaat gelden daar waar de risico’s voor de nationale veiligheid het grootst zijn</w:t>
      </w:r>
      <w:r>
        <w:t>. D</w:t>
      </w:r>
      <w:r w:rsidRPr="00D65FB9" w:rsidR="00D05A92">
        <w:t>e overheid gaat niet alle studenten op alle vakgebieden systematisch screenen.</w:t>
      </w:r>
      <w:r w:rsidRPr="00D65FB9" w:rsidR="00D05A92">
        <w:rPr>
          <w:rStyle w:val="Voetnootmarkering"/>
        </w:rPr>
        <w:footnoteReference w:id="15"/>
      </w:r>
      <w:r w:rsidRPr="00D65FB9" w:rsidR="00D05A92">
        <w:t xml:space="preserve"> Kennisinstellingen hebben en behouden in de basis de vrijheid om samen te werken met wetenschappers en studenten van over de hele wereld. In het wervingsproces wordt alleen een extra stap gezet. “Ja, tenzij” is hierbij het uitgangspunt om uit te gaan van vrijheid totdat tot te grote veiligheidsrisico’s leidt.</w:t>
      </w:r>
      <w:r w:rsidR="00761C49">
        <w:t xml:space="preserve"> </w:t>
      </w:r>
    </w:p>
    <w:bookmarkEnd w:id="8"/>
    <w:p w:rsidRPr="00D65FB9" w:rsidR="00D05A92" w:rsidP="00D05A92" w:rsidRDefault="00D05A92" w14:paraId="08EA5D94" w14:textId="77777777">
      <w:pPr>
        <w:spacing w:line="240" w:lineRule="auto"/>
      </w:pPr>
    </w:p>
    <w:p w:rsidR="00CF0CC9" w:rsidP="004F3276" w:rsidRDefault="00A171F1" w14:paraId="1758CD2B" w14:textId="5752DC7B">
      <w:pPr>
        <w:spacing w:line="240" w:lineRule="auto"/>
      </w:pPr>
      <w:r w:rsidRPr="00D65FB9">
        <w:t xml:space="preserve">Daarnaast acht ik het van groot belang dat bij kennisinstellingen bewustwording en kennis is over het tegengaan van ongewenste inmenging door statelijke actoren bij onderzoekers die al werkzaam zijn in Nederland. Daarom heb ik het Loket Kennisveiligheid verzocht om de instellingen via de </w:t>
      </w:r>
      <w:r w:rsidRPr="00D65FB9">
        <w:rPr>
          <w:i/>
          <w:iCs/>
        </w:rPr>
        <w:t>learning community</w:t>
      </w:r>
      <w:r w:rsidRPr="00D65FB9">
        <w:t xml:space="preserve"> actief te informeren over de risico’s en ga ik dit onderwerp verder uitdiepen in de Nationale Leidraad. Ook blijf ik hierover met de instellingen in gesprek. Ik sluit daarbij zoveel mogelijk aan bij de actielijnen van de kabinetsbrede aanpak ongewenste buitenlandse inmenging.</w:t>
      </w:r>
      <w:r w:rsidR="00761C49">
        <w:t xml:space="preserve"> </w:t>
      </w:r>
      <w:bookmarkEnd w:id="6"/>
    </w:p>
    <w:p w:rsidR="0008278C" w:rsidP="004F3276" w:rsidRDefault="0008278C" w14:paraId="1AD4F19A" w14:textId="77777777">
      <w:pPr>
        <w:spacing w:line="240" w:lineRule="auto"/>
      </w:pPr>
    </w:p>
    <w:p w:rsidRPr="00F71588" w:rsidR="00F71588" w:rsidP="00F71588" w:rsidRDefault="00C064A1" w14:paraId="19E884F2" w14:textId="4A1CC333">
      <w:pPr>
        <w:spacing w:line="240" w:lineRule="auto"/>
      </w:pPr>
      <w:bookmarkStart w:name="_Hlk199320565" w:id="9"/>
      <w:r>
        <w:t>Ik informeer</w:t>
      </w:r>
      <w:r w:rsidRPr="00F71588" w:rsidR="00F71588">
        <w:t xml:space="preserve"> uw Kamer voor de zomer over de voortgang op een aantal moties en toezeggingen op het gebied van kennisveiligheid.</w:t>
      </w:r>
    </w:p>
    <w:bookmarkEnd w:id="9"/>
    <w:p w:rsidRPr="00D65FB9" w:rsidR="00F71588" w:rsidP="004F3276" w:rsidRDefault="00F71588" w14:paraId="0F7E5F8E" w14:textId="77777777">
      <w:pPr>
        <w:spacing w:line="240" w:lineRule="auto"/>
      </w:pPr>
    </w:p>
    <w:p w:rsidRPr="00D65FB9" w:rsidR="00D070EB" w:rsidP="004F3276" w:rsidRDefault="00D070EB" w14:paraId="2D7FB2B9" w14:textId="06CB3368">
      <w:pPr>
        <w:spacing w:line="240" w:lineRule="auto"/>
        <w:rPr>
          <w:u w:val="single"/>
        </w:rPr>
      </w:pPr>
      <w:r w:rsidRPr="00D65FB9">
        <w:rPr>
          <w:u w:val="single"/>
        </w:rPr>
        <w:t>Ethische grenzen bij internationale samenwerking</w:t>
      </w:r>
    </w:p>
    <w:p w:rsidR="00C064A1" w:rsidP="00CF0CC9" w:rsidRDefault="00C064A1" w14:paraId="1E653856" w14:textId="7EA431FB">
      <w:pPr>
        <w:spacing w:line="240" w:lineRule="auto"/>
      </w:pPr>
      <w:bookmarkStart w:name="_Hlk199328256" w:id="10"/>
      <w:r>
        <w:rPr>
          <w:szCs w:val="18"/>
        </w:rPr>
        <w:t>D</w:t>
      </w:r>
      <w:r w:rsidRPr="00D65FB9">
        <w:rPr>
          <w:szCs w:val="18"/>
        </w:rPr>
        <w:t>e KNAW, de rectoren en UNESCO</w:t>
      </w:r>
      <w:r>
        <w:rPr>
          <w:szCs w:val="18"/>
        </w:rPr>
        <w:t xml:space="preserve"> halen in hun rapporten ook</w:t>
      </w:r>
      <w:r w:rsidRPr="00D65FB9">
        <w:rPr>
          <w:szCs w:val="18"/>
        </w:rPr>
        <w:t xml:space="preserve"> </w:t>
      </w:r>
      <w:r w:rsidRPr="00D65FB9" w:rsidR="00CF0CC9">
        <w:rPr>
          <w:szCs w:val="18"/>
        </w:rPr>
        <w:t>ethische grenzen bij samenwerking</w:t>
      </w:r>
      <w:r>
        <w:rPr>
          <w:szCs w:val="18"/>
        </w:rPr>
        <w:t>sverbanden tussen onderzoeksinstellingen aan</w:t>
      </w:r>
      <w:r w:rsidRPr="00D65FB9" w:rsidR="00CF0CC9">
        <w:rPr>
          <w:szCs w:val="18"/>
        </w:rPr>
        <w:t xml:space="preserve">. </w:t>
      </w:r>
      <w:bookmarkEnd w:id="10"/>
      <w:r w:rsidRPr="00D65FB9" w:rsidR="00CF0CC9">
        <w:rPr>
          <w:szCs w:val="18"/>
        </w:rPr>
        <w:t xml:space="preserve">In het afgelopen anderhalf jaar </w:t>
      </w:r>
      <w:r w:rsidRPr="00D65FB9" w:rsidR="005E210E">
        <w:rPr>
          <w:szCs w:val="18"/>
        </w:rPr>
        <w:t>hebben</w:t>
      </w:r>
      <w:r w:rsidRPr="00D65FB9" w:rsidR="00CF0CC9">
        <w:t xml:space="preserve"> er veel proteste</w:t>
      </w:r>
      <w:r w:rsidRPr="00D65FB9" w:rsidR="005E210E">
        <w:t>n</w:t>
      </w:r>
      <w:r>
        <w:t xml:space="preserve"> </w:t>
      </w:r>
      <w:r w:rsidRPr="00D65FB9" w:rsidR="00CF0CC9">
        <w:t>plaatsgevonden</w:t>
      </w:r>
      <w:r w:rsidRPr="00D65FB9" w:rsidR="005E210E">
        <w:t xml:space="preserve"> op campussen van </w:t>
      </w:r>
      <w:r w:rsidRPr="00D65FB9" w:rsidR="005E210E">
        <w:lastRenderedPageBreak/>
        <w:t>instellingen</w:t>
      </w:r>
      <w:r w:rsidRPr="00D65FB9" w:rsidR="00CF0CC9">
        <w:t>, waarvan sommige ontaard</w:t>
      </w:r>
      <w:r>
        <w:t>d</w:t>
      </w:r>
      <w:r w:rsidRPr="00D65FB9" w:rsidR="00CF0CC9">
        <w:t>en in bezettingen en onveilig</w:t>
      </w:r>
      <w:r w:rsidR="00B97068">
        <w:t>e</w:t>
      </w:r>
      <w:r w:rsidRPr="00D65FB9" w:rsidR="00CF0CC9">
        <w:t xml:space="preserve"> situaties.</w:t>
      </w:r>
      <w:r w:rsidRPr="00D65FB9" w:rsidR="00CF0CC9">
        <w:rPr>
          <w:rStyle w:val="Voetnootmarkering"/>
        </w:rPr>
        <w:footnoteReference w:id="16"/>
      </w:r>
      <w:r w:rsidRPr="00D65FB9" w:rsidR="00CF0CC9">
        <w:t xml:space="preserve"> Laat </w:t>
      </w:r>
      <w:r w:rsidR="00B97068">
        <w:t>ik</w:t>
      </w:r>
      <w:r w:rsidRPr="00D65FB9" w:rsidR="00CF0CC9">
        <w:t xml:space="preserve"> vooropstellen: geweld, intimidaties, racisme, discriminatie, en vernieling </w:t>
      </w:r>
      <w:r w:rsidR="00B97068">
        <w:t>zijn</w:t>
      </w:r>
      <w:r w:rsidRPr="00D65FB9" w:rsidR="00CF0CC9">
        <w:t xml:space="preserve"> onacceptabel. Dat gaat ten koste van iedereen; van de studenten die willen studeren, debatteren of vredig willen demonstreren, van docenten die onderwijs willen geven en van wetenschappers die met hun onderzoek bezig zijn. Dit terwijl universiteiten en hogescholen juist plekken </w:t>
      </w:r>
      <w:r w:rsidR="00B97068">
        <w:t xml:space="preserve">moeten </w:t>
      </w:r>
      <w:r w:rsidRPr="00D65FB9" w:rsidR="00CF0CC9">
        <w:t>zijn van dialoog.</w:t>
      </w:r>
      <w:r w:rsidRPr="00D65FB9" w:rsidR="00CF0CC9">
        <w:rPr>
          <w:rStyle w:val="Voetnootmarkering"/>
        </w:rPr>
        <w:footnoteReference w:id="17"/>
      </w:r>
      <w:r w:rsidRPr="00D65FB9" w:rsidR="00CF0CC9">
        <w:t xml:space="preserve"> De demonstranten vragen aandacht voor internationale wetenschappelijke samenwerkingen; hier kunnen ethische dilemma’s een rol spelen. </w:t>
      </w:r>
    </w:p>
    <w:p w:rsidR="00C064A1" w:rsidP="00CF0CC9" w:rsidRDefault="00C064A1" w14:paraId="584806D8" w14:textId="77777777">
      <w:pPr>
        <w:spacing w:line="240" w:lineRule="auto"/>
      </w:pPr>
    </w:p>
    <w:p w:rsidRPr="00D65FB9" w:rsidR="00CF0CC9" w:rsidP="00CF0CC9" w:rsidRDefault="00CF0CC9" w14:paraId="55EC27AC" w14:textId="7C1E552E">
      <w:pPr>
        <w:spacing w:line="240" w:lineRule="auto"/>
        <w:rPr>
          <w:rFonts w:cstheme="minorHAnsi"/>
        </w:rPr>
      </w:pPr>
      <w:r w:rsidRPr="00D65FB9">
        <w:t>De keuze om samenwerkingsverbanden aan te gaan en/of op te schorten</w:t>
      </w:r>
      <w:r w:rsidRPr="00D65FB9" w:rsidR="00E655BA">
        <w:t>,</w:t>
      </w:r>
      <w:r w:rsidRPr="00D65FB9">
        <w:t xml:space="preserve"> ligt binnen de institutionele autonomie van een instelling. Het is niet aan instelling</w:t>
      </w:r>
      <w:r w:rsidRPr="00D65FB9" w:rsidR="00E655BA">
        <w:t xml:space="preserve"> om</w:t>
      </w:r>
      <w:r w:rsidRPr="00D65FB9">
        <w:t xml:space="preserve"> op voorhand samenwerkingen met gehele landen uit te sluiten</w:t>
      </w:r>
      <w:r w:rsidR="00B97068">
        <w:t>;</w:t>
      </w:r>
      <w:r w:rsidRPr="00D65FB9">
        <w:t xml:space="preserve"> dat is aan het kabinet. Mijn ambtsvoorganger heeft in mei 2024 een aantal uitgangspunten meegegeven voor instellingen om mee te nemen in hun besluitvorming.</w:t>
      </w:r>
      <w:r w:rsidRPr="00D65FB9">
        <w:rPr>
          <w:rStyle w:val="Voetnootmarkering"/>
        </w:rPr>
        <w:footnoteReference w:id="18"/>
      </w:r>
      <w:r w:rsidR="00120B85">
        <w:t xml:space="preserve"> Deze uitgangspunten worden gehanteerd door de instellingen.</w:t>
      </w:r>
      <w:r w:rsidRPr="00D65FB9">
        <w:t xml:space="preserve"> Ik verwacht </w:t>
      </w:r>
      <w:r w:rsidR="00120B85">
        <w:t xml:space="preserve">bovendien </w:t>
      </w:r>
      <w:r w:rsidRPr="00D65FB9">
        <w:t xml:space="preserve">dat hierbij </w:t>
      </w:r>
      <w:r w:rsidR="00120B85">
        <w:t xml:space="preserve">steeds </w:t>
      </w:r>
      <w:r w:rsidRPr="00D65FB9">
        <w:t>het rechtstatelijke principe van hoor en wederhoor wordt toegepast. Daarnaast wordt in lijn met de motie Rooderkerk en Paternotte</w:t>
      </w:r>
      <w:r w:rsidRPr="00D65FB9" w:rsidR="00D070EB">
        <w:t xml:space="preserve"> (beiden D66)</w:t>
      </w:r>
      <w:r w:rsidRPr="00D65FB9">
        <w:rPr>
          <w:rStyle w:val="Voetnootmarkering"/>
        </w:rPr>
        <w:footnoteReference w:id="19"/>
      </w:r>
      <w:r w:rsidRPr="00D65FB9">
        <w:t xml:space="preserve"> gezamenlijk vanuit mijn ministerie en de kennisinstellingen gewerkt aan een set uniforme criteria voor het afwegen van (ethische) risico’s bij internationale samenwerkingen. Voor de zomer zal ik uw Kamer over die criteria informeren.</w:t>
      </w:r>
    </w:p>
    <w:p w:rsidRPr="00D65FB9" w:rsidR="00A171F1" w:rsidP="004F3276" w:rsidRDefault="00A171F1" w14:paraId="74F63123" w14:textId="746CBB35">
      <w:pPr>
        <w:spacing w:line="240" w:lineRule="auto"/>
      </w:pPr>
    </w:p>
    <w:p w:rsidRPr="00D65FB9" w:rsidR="00D070EB" w:rsidP="004F3276" w:rsidRDefault="00D070EB" w14:paraId="57ACA411" w14:textId="5449C0C8">
      <w:pPr>
        <w:spacing w:line="240" w:lineRule="auto"/>
        <w:rPr>
          <w:u w:val="single"/>
        </w:rPr>
      </w:pPr>
      <w:r w:rsidRPr="00D65FB9">
        <w:rPr>
          <w:u w:val="single"/>
        </w:rPr>
        <w:t>Zorgen om academische vrijheid in de Verenigde Staten</w:t>
      </w:r>
    </w:p>
    <w:p w:rsidRPr="00D65FB9" w:rsidR="00A171F1" w:rsidP="00B63302" w:rsidRDefault="00D070EB" w14:paraId="4B811380" w14:textId="4B936726">
      <w:pPr>
        <w:spacing w:line="240" w:lineRule="auto"/>
      </w:pPr>
      <w:r w:rsidRPr="00D65FB9">
        <w:t xml:space="preserve">De KNAW, de rectoren en UNESCO spreken hun zorgen uit over </w:t>
      </w:r>
      <w:r w:rsidRPr="00D65FB9" w:rsidR="00CF0CC9">
        <w:t>het huidige wetenschapsbeleid van de Verenigde Staten</w:t>
      </w:r>
      <w:r w:rsidRPr="00D65FB9">
        <w:t xml:space="preserve">. </w:t>
      </w:r>
      <w:r w:rsidRPr="00D65FB9" w:rsidR="00CF0CC9">
        <w:t>De vragenlijsten die diverse Amerikaanse financiers hebben verstuurd,</w:t>
      </w:r>
      <w:r w:rsidRPr="00D65FB9" w:rsidR="00CF0CC9">
        <w:rPr>
          <w:rStyle w:val="Voetnootmarkering"/>
          <w:szCs w:val="18"/>
        </w:rPr>
        <w:footnoteReference w:id="20"/>
      </w:r>
      <w:r w:rsidRPr="00D65FB9" w:rsidR="00CF0CC9">
        <w:t xml:space="preserve"> hebben begrijpelijkerwijs tot onrust binnen de Nederlandse wetenschappelijke gemeenschap geleid. Het Eerste Kamerlid Roovers (GL-PvdA) heeft haar zorgen hierover ook geuit tijdens het begrotingsdebat van 5 april jl.</w:t>
      </w:r>
      <w:r w:rsidRPr="00D65FB9" w:rsidR="00CF0CC9">
        <w:rPr>
          <w:rStyle w:val="Voetnootmarkering"/>
          <w:szCs w:val="18"/>
        </w:rPr>
        <w:footnoteReference w:id="21"/>
      </w:r>
      <w:r w:rsidRPr="00D65FB9" w:rsidR="00CF0CC9">
        <w:t xml:space="preserve"> </w:t>
      </w:r>
      <w:r w:rsidRPr="00D65FB9" w:rsidR="00A171F1">
        <w:rPr>
          <w:rFonts w:eastAsia="DejaVuSerifCondensed"/>
        </w:rPr>
        <w:t xml:space="preserve">In algemene zin geldt dat elke onderzoeksfinancier de </w:t>
      </w:r>
      <w:bookmarkStart w:name="_Hlk196989597" w:id="11"/>
      <w:r w:rsidRPr="00D65FB9" w:rsidR="00A171F1">
        <w:rPr>
          <w:rFonts w:eastAsia="DejaVuSerifCondensed"/>
        </w:rPr>
        <w:t>rechtmatigheid, doelmatigheid en doeltreffendheid van de bestede middelen mag controleren</w:t>
      </w:r>
      <w:bookmarkEnd w:id="11"/>
      <w:r w:rsidRPr="00D65FB9" w:rsidR="00A171F1">
        <w:rPr>
          <w:rFonts w:eastAsia="DejaVuSerifCondensed"/>
        </w:rPr>
        <w:t xml:space="preserve">. Daarbij is het zo dat het stellen van vragen niet mag leiden tot beperkingen in de academische vrijheid of tot schendingen van wetenschappelijke integriteit. </w:t>
      </w:r>
      <w:r w:rsidRPr="00D65FB9" w:rsidR="00C93310">
        <w:t>I</w:t>
      </w:r>
      <w:r w:rsidRPr="00D65FB9" w:rsidR="00A171F1">
        <w:t xml:space="preserve">k heb </w:t>
      </w:r>
      <w:r w:rsidRPr="00D65FB9" w:rsidR="00C93310">
        <w:t>van</w:t>
      </w:r>
      <w:r w:rsidRPr="00D65FB9">
        <w:t xml:space="preserve"> de Universiteiten van Nederland</w:t>
      </w:r>
      <w:r w:rsidRPr="00D65FB9" w:rsidR="001F779A">
        <w:t xml:space="preserve"> (UNL)</w:t>
      </w:r>
      <w:r w:rsidRPr="00D65FB9" w:rsidR="00C93310">
        <w:t xml:space="preserve"> </w:t>
      </w:r>
      <w:r w:rsidRPr="00D65FB9" w:rsidR="00A171F1">
        <w:t xml:space="preserve">geen signalen ontvangen dat de beantwoording van de vragen (of het instellingsbesluit om deze vragen niet te beantwoorden) heeft geleid tot verandering in de voorwaarden van financiering voor Nederlandse instellingen. </w:t>
      </w:r>
      <w:r w:rsidRPr="00D65FB9" w:rsidR="00CF0CC9">
        <w:t xml:space="preserve">Dit neemt niet weg dat ik </w:t>
      </w:r>
      <w:r w:rsidRPr="00D65FB9" w:rsidR="00A171F1">
        <w:t>bezorgd</w:t>
      </w:r>
      <w:r w:rsidRPr="00D65FB9" w:rsidR="00CF0CC9">
        <w:t xml:space="preserve"> ben</w:t>
      </w:r>
      <w:r w:rsidRPr="00D65FB9" w:rsidR="00A171F1">
        <w:t xml:space="preserve"> over het huidige beleid dat de Verenigde Staten voert als het gaat om federale financiering van onderzoek en de gevolgen die het heeft voor Nederland. Ik blijf </w:t>
      </w:r>
      <w:r w:rsidRPr="00D65FB9" w:rsidR="001F779A">
        <w:t xml:space="preserve">in </w:t>
      </w:r>
      <w:r w:rsidRPr="00D65FB9" w:rsidR="00A171F1">
        <w:t xml:space="preserve">nauw contact staan met de UNL, </w:t>
      </w:r>
      <w:r w:rsidRPr="00D65FB9">
        <w:t xml:space="preserve">de Nederlandse Organisatie voor Wetenschappelijk Onderzoek (NWO) </w:t>
      </w:r>
      <w:r w:rsidRPr="00D65FB9" w:rsidR="00A171F1">
        <w:t>en de KNAW</w:t>
      </w:r>
      <w:r w:rsidRPr="00D65FB9" w:rsidR="00C93310">
        <w:t xml:space="preserve"> om deze situatie </w:t>
      </w:r>
      <w:r w:rsidR="0019042A">
        <w:t xml:space="preserve">te </w:t>
      </w:r>
      <w:r w:rsidRPr="00D65FB9" w:rsidR="00C93310">
        <w:t>blijven monitoren.</w:t>
      </w:r>
    </w:p>
    <w:p w:rsidRPr="00D65FB9" w:rsidR="00A171F1" w:rsidP="004F3276" w:rsidRDefault="00A171F1" w14:paraId="0A53DE4A" w14:textId="5BBAE7F2">
      <w:pPr>
        <w:spacing w:line="240" w:lineRule="auto"/>
      </w:pPr>
    </w:p>
    <w:p w:rsidRPr="00D65FB9" w:rsidR="00C93310" w:rsidP="004F3276" w:rsidRDefault="00C93310" w14:paraId="50BD875D" w14:textId="7DEEAEB5">
      <w:pPr>
        <w:spacing w:line="240" w:lineRule="auto"/>
        <w:rPr>
          <w:u w:val="single"/>
        </w:rPr>
      </w:pPr>
      <w:r w:rsidRPr="00D65FB9">
        <w:rPr>
          <w:u w:val="single"/>
        </w:rPr>
        <w:t>Rollen en verantwoordelijkheden</w:t>
      </w:r>
    </w:p>
    <w:p w:rsidRPr="00D65FB9" w:rsidR="00E125A1" w:rsidP="00753076" w:rsidRDefault="00A171F1" w14:paraId="3C466A8A" w14:textId="2CBF740A">
      <w:pPr>
        <w:spacing w:line="240" w:lineRule="auto"/>
      </w:pPr>
      <w:r w:rsidRPr="00D65FB9">
        <w:t>Als laatste wil ik inzoomen op</w:t>
      </w:r>
      <w:r w:rsidRPr="00D65FB9">
        <w:rPr>
          <w:rFonts w:cs="Arial"/>
        </w:rPr>
        <w:t xml:space="preserve"> de verantwoordelijkheid van individuele onderzoekers met betrekking tot het uitoefenen van hun recht op academische vrijheid; dit doen zij binnen de kaders van de Nederlandse Gedragscode Wetenschappelijke Integriteit (NGWI)</w:t>
      </w:r>
      <w:r w:rsidRPr="00D65FB9" w:rsidR="00C93310">
        <w:rPr>
          <w:rFonts w:cs="Arial"/>
        </w:rPr>
        <w:t xml:space="preserve"> en de sectorale regeling nevenwerkzaamheden. </w:t>
      </w:r>
      <w:r w:rsidRPr="00D65FB9">
        <w:rPr>
          <w:rFonts w:cs="Arial"/>
        </w:rPr>
        <w:t xml:space="preserve">De KNAW stelt dat onderzoekers bij deelname in het </w:t>
      </w:r>
      <w:r w:rsidRPr="00D65FB9">
        <w:rPr>
          <w:rFonts w:cs="Arial"/>
        </w:rPr>
        <w:lastRenderedPageBreak/>
        <w:t xml:space="preserve">publieke debat </w:t>
      </w:r>
      <w:r w:rsidRPr="00D65FB9">
        <w:t>zelf de verantwoordelijkheid hebben om hun meningen als onderzoeker en als burger uit elkaar te houden en de aard van hun inbreng zorgvuldig te duiden.</w:t>
      </w:r>
      <w:r w:rsidRPr="00D65FB9">
        <w:rPr>
          <w:rStyle w:val="Voetnootmarkering"/>
        </w:rPr>
        <w:footnoteReference w:id="22"/>
      </w:r>
      <w:r w:rsidRPr="00D65FB9">
        <w:t xml:space="preserve"> Onderzoekers en andere medewerkers van onderwijsinstellingen hebben dus een eigen verantwoordelijkheid om ook bij bijeenkomsten met een activistische aard een onderscheid te maken wanneer zij een beroep doen op hun academische vrijheid en wanneer zij spreken vanuit hun rechtmatige vrijheid van meningsuiting. </w:t>
      </w:r>
      <w:r w:rsidRPr="00D65FB9" w:rsidR="00E125A1">
        <w:t xml:space="preserve">Ik prijs maatschappelijke </w:t>
      </w:r>
      <w:r w:rsidRPr="00D65FB9" w:rsidR="00C93310">
        <w:t xml:space="preserve">betrokkenheid </w:t>
      </w:r>
      <w:r w:rsidRPr="00D65FB9" w:rsidR="00E125A1">
        <w:t xml:space="preserve">onder wetenschappers. Daarbij vind ik dat er ruimte moet zijn voor </w:t>
      </w:r>
      <w:r w:rsidRPr="00D65FB9" w:rsidR="00B03374">
        <w:t xml:space="preserve">alle </w:t>
      </w:r>
      <w:r w:rsidRPr="00D65FB9" w:rsidR="00E125A1">
        <w:t>wetenschappers</w:t>
      </w:r>
      <w:r w:rsidRPr="00D65FB9" w:rsidR="00B03374">
        <w:t xml:space="preserve">, ongeacht de politieke implicaties van hun bevindingen. </w:t>
      </w:r>
      <w:r w:rsidRPr="00D65FB9" w:rsidR="00596522">
        <w:t>Instellingen hebben een rol hun wetenschappers hierin te beschermen</w:t>
      </w:r>
      <w:bookmarkStart w:name="_Hlk199482644" w:id="12"/>
      <w:r w:rsidR="00120B85">
        <w:t>, waarbij academische vrijheid en de werkgever-werknemer relatie beide steeds in het oog worden gehouden</w:t>
      </w:r>
      <w:r w:rsidRPr="00D65FB9" w:rsidR="00596522">
        <w:t xml:space="preserve">. </w:t>
      </w:r>
      <w:r w:rsidR="00120B85">
        <w:t>Ik erken</w:t>
      </w:r>
      <w:r w:rsidRPr="00D65FB9" w:rsidR="00596522">
        <w:t xml:space="preserve"> </w:t>
      </w:r>
      <w:bookmarkEnd w:id="12"/>
      <w:r w:rsidRPr="00D65FB9" w:rsidR="00596522">
        <w:t xml:space="preserve">ook </w:t>
      </w:r>
      <w:r w:rsidRPr="00D65FB9" w:rsidR="001F779A">
        <w:t xml:space="preserve">de </w:t>
      </w:r>
      <w:r w:rsidRPr="00D65FB9" w:rsidR="00596522">
        <w:t>zorgen die er zijn geweest naar aanleiding van de protesten over de verantwoordelijkheden die</w:t>
      </w:r>
      <w:r w:rsidRPr="00D65FB9">
        <w:t xml:space="preserve"> een individuele onderzoeker</w:t>
      </w:r>
      <w:r w:rsidR="00120B85">
        <w:t xml:space="preserve"> en</w:t>
      </w:r>
      <w:r w:rsidR="00CE7C2A">
        <w:t xml:space="preserve"> een</w:t>
      </w:r>
      <w:r w:rsidR="00120B85">
        <w:t xml:space="preserve"> instelling</w:t>
      </w:r>
      <w:r w:rsidRPr="00D65FB9">
        <w:t xml:space="preserve"> precies</w:t>
      </w:r>
      <w:r w:rsidRPr="00D65FB9" w:rsidR="00181E84">
        <w:t xml:space="preserve"> heeft</w:t>
      </w:r>
      <w:r w:rsidRPr="00D65FB9">
        <w:t xml:space="preserve"> in het duiden hiervan. </w:t>
      </w:r>
      <w:r w:rsidRPr="00D65FB9" w:rsidR="00B03374">
        <w:t xml:space="preserve">Daarom zal ik de KNAW </w:t>
      </w:r>
      <w:r w:rsidRPr="00D65FB9" w:rsidR="00181E84">
        <w:t xml:space="preserve">vragen om advies </w:t>
      </w:r>
      <w:r w:rsidRPr="00D65FB9" w:rsidR="00B03374">
        <w:t>over het onderscheid tussen academische vrijheid en vrijheid van meningsuiting bij activisme vanuit de wetenschap.</w:t>
      </w:r>
    </w:p>
    <w:p w:rsidRPr="00D65FB9" w:rsidR="00596522" w:rsidP="00753076" w:rsidRDefault="00596522" w14:paraId="57211148" w14:textId="77777777">
      <w:pPr>
        <w:spacing w:line="240" w:lineRule="auto"/>
      </w:pPr>
    </w:p>
    <w:p w:rsidRPr="00D65FB9" w:rsidR="00E125A1" w:rsidP="004F3276" w:rsidRDefault="00A171F1" w14:paraId="76F43861" w14:textId="124CB26D">
      <w:pPr>
        <w:spacing w:line="240" w:lineRule="auto"/>
      </w:pPr>
      <w:bookmarkStart w:name="_Hlk199328344" w:id="13"/>
      <w:r w:rsidRPr="00D65FB9">
        <w:t>De colleges van bestuur hebben de verantwoordelijk</w:t>
      </w:r>
      <w:r w:rsidRPr="00D65FB9" w:rsidR="00DB6596">
        <w:t>heid</w:t>
      </w:r>
      <w:r w:rsidRPr="00D65FB9">
        <w:t xml:space="preserve"> om </w:t>
      </w:r>
      <w:r w:rsidRPr="00D65FB9" w:rsidR="00DB6596">
        <w:t xml:space="preserve">ervoor te zorgen dat </w:t>
      </w:r>
      <w:r w:rsidRPr="00D65FB9">
        <w:t xml:space="preserve">hun medewerkers vrij en onafhankelijk hun werk kunnen doen. De rectoren </w:t>
      </w:r>
      <w:r w:rsidRPr="00D65FB9" w:rsidR="00C064A1">
        <w:t xml:space="preserve">van de universiteiten </w:t>
      </w:r>
      <w:r w:rsidRPr="00D65FB9">
        <w:t xml:space="preserve">hebben </w:t>
      </w:r>
      <w:r w:rsidRPr="00D65FB9" w:rsidR="00C93310">
        <w:t xml:space="preserve">in hun recente verklaring aangegeven </w:t>
      </w:r>
      <w:r w:rsidRPr="00D65FB9">
        <w:t>dat zij het komende jaar gezamenlijk de verantwoordelijkheid zullen nemen om een nationale dialoog over vrijheid en verantwoordelijkheid te organiseren. Dit vind ik een krachtig initiatief, passend bi</w:t>
      </w:r>
      <w:r w:rsidRPr="00D65FB9" w:rsidR="00181E84">
        <w:t>j</w:t>
      </w:r>
      <w:r w:rsidRPr="00D65FB9">
        <w:t xml:space="preserve"> hun rol en verantwoordelijkheden. In navolging van de motie van het lid Eerdmans</w:t>
      </w:r>
      <w:r w:rsidRPr="00D65FB9">
        <w:rPr>
          <w:rStyle w:val="Voetnootmarkering"/>
        </w:rPr>
        <w:footnoteReference w:id="23"/>
      </w:r>
      <w:r w:rsidRPr="00D65FB9">
        <w:t xml:space="preserve"> wil ik universiteiten en hogescholen vragen het komende jaar ook te gebruiken om hun beleid op academische vrijheid per instelling op één plek overzichtelijk te communiceren</w:t>
      </w:r>
      <w:bookmarkStart w:name="_Hlk198635146" w:id="14"/>
      <w:r w:rsidRPr="00D65FB9">
        <w:t>.</w:t>
      </w:r>
    </w:p>
    <w:bookmarkEnd w:id="13"/>
    <w:p w:rsidRPr="00D65FB9" w:rsidR="00E125A1" w:rsidP="00753076" w:rsidRDefault="00E125A1" w14:paraId="6F6AC3A2" w14:textId="77777777">
      <w:pPr>
        <w:spacing w:line="240" w:lineRule="auto"/>
      </w:pPr>
    </w:p>
    <w:p w:rsidRPr="00D65FB9" w:rsidR="00E125A1" w:rsidP="00753076" w:rsidRDefault="00E125A1" w14:paraId="6DE01C67" w14:textId="47D36126">
      <w:pPr>
        <w:spacing w:line="240" w:lineRule="auto"/>
      </w:pPr>
      <w:r w:rsidRPr="00D65FB9">
        <w:t>Tot slot</w:t>
      </w:r>
      <w:r w:rsidRPr="00D65FB9" w:rsidR="00C93310">
        <w:t xml:space="preserve"> de rol van de financier. Hier</w:t>
      </w:r>
      <w:r w:rsidRPr="00D65FB9">
        <w:t xml:space="preserve"> ga ik hier graag nog in op de toezegging </w:t>
      </w:r>
      <w:bookmarkStart w:name="_Hlk199158918" w:id="15"/>
      <w:bookmarkStart w:name="_Hlk199158874" w:id="16"/>
      <w:r w:rsidRPr="00D65FB9">
        <w:t xml:space="preserve">dat ik met NWO </w:t>
      </w:r>
      <w:bookmarkEnd w:id="15"/>
      <w:r w:rsidRPr="00D65FB9">
        <w:t>zal bespreken of het mechanisme van Open Mind ook in andere vakgebieden zou kunnen werken en wat dat zou kunnen betekenen voor de manier waarop de onderzoeksbeoordeling</w:t>
      </w:r>
      <w:r w:rsidR="00120B85">
        <w:t xml:space="preserve"> is</w:t>
      </w:r>
      <w:r w:rsidRPr="00D65FB9">
        <w:t xml:space="preserve"> in</w:t>
      </w:r>
      <w:r w:rsidR="00120B85">
        <w:t>ge</w:t>
      </w:r>
      <w:r w:rsidRPr="00D65FB9">
        <w:t>richt</w:t>
      </w:r>
      <w:bookmarkEnd w:id="16"/>
      <w:r w:rsidRPr="00D65FB9">
        <w:t>.</w:t>
      </w:r>
      <w:r w:rsidRPr="00D65FB9">
        <w:rPr>
          <w:rStyle w:val="Voetnootmarkering"/>
        </w:rPr>
        <w:footnoteReference w:id="24"/>
      </w:r>
      <w:r w:rsidRPr="00D65FB9">
        <w:t xml:space="preserve"> Uit mijn gesprekken met NWO blijkt dat Open Mind een specifiek financieringsinstrument is voor vernieuwende en out-of-the-box onderzoeksideeën binnen het NWO-domein Toegepaste en Technische Wetenschappen. De andere drie wetenschapsdomeinen binnen NWO kennen een soortgelijk instrument met vergelijkbare doelstellingen.</w:t>
      </w:r>
      <w:r w:rsidRPr="00D65FB9">
        <w:rPr>
          <w:rStyle w:val="Voetnootmarkering"/>
        </w:rPr>
        <w:footnoteReference w:id="25"/>
      </w:r>
    </w:p>
    <w:p w:rsidRPr="00D65FB9" w:rsidR="00A171F1" w:rsidP="004F3276" w:rsidRDefault="00A171F1" w14:paraId="3DBC39EF" w14:textId="2E18F4F8">
      <w:pPr>
        <w:spacing w:line="240" w:lineRule="auto"/>
        <w:rPr>
          <w:u w:val="single"/>
        </w:rPr>
      </w:pPr>
      <w:r w:rsidRPr="00D65FB9">
        <w:t xml:space="preserve"> </w:t>
      </w:r>
      <w:bookmarkEnd w:id="14"/>
    </w:p>
    <w:p w:rsidRPr="00D65FB9" w:rsidR="00A171F1" w:rsidP="004F3276" w:rsidRDefault="00A171F1" w14:paraId="79074A61" w14:textId="77777777">
      <w:pPr>
        <w:spacing w:line="240" w:lineRule="auto"/>
        <w:rPr>
          <w:b/>
        </w:rPr>
      </w:pPr>
      <w:r w:rsidRPr="00D65FB9">
        <w:rPr>
          <w:b/>
        </w:rPr>
        <w:t>Borging van de veiligheid van wetenschappers van externe bedreigingen</w:t>
      </w:r>
    </w:p>
    <w:p w:rsidRPr="00D65FB9" w:rsidR="00B03374" w:rsidP="00BB3340" w:rsidRDefault="00A171F1" w14:paraId="6E3B1E3C" w14:textId="101D119B">
      <w:pPr>
        <w:spacing w:line="240" w:lineRule="auto"/>
      </w:pPr>
      <w:r w:rsidRPr="00D65FB9">
        <w:t xml:space="preserve">Veiligheid van wetenschappers is een randvoorwaarde voor academische vrijheid en vooruitgang. De laatste jaren laten een alarmerende toename zien van </w:t>
      </w:r>
      <w:r w:rsidRPr="00D65FB9" w:rsidR="00181E84">
        <w:t xml:space="preserve">het aantal </w:t>
      </w:r>
      <w:r w:rsidRPr="00D65FB9">
        <w:t>bedreigingen voor wetenschappers wereldwijd, zowel online als offline.</w:t>
      </w:r>
      <w:r w:rsidRPr="00D65FB9">
        <w:rPr>
          <w:rStyle w:val="Voetnootmarkering"/>
        </w:rPr>
        <w:footnoteReference w:id="26"/>
      </w:r>
      <w:r w:rsidRPr="00D65FB9">
        <w:t xml:space="preserve"> De academische vrijheid wordt bedreigd wanneer wetenschappers niet langer vrij zijn om hun onderzoek uit te voeren of hun boodschap te communiceren in het publieke debat. </w:t>
      </w:r>
    </w:p>
    <w:p w:rsidRPr="00D65FB9" w:rsidR="00A171F1" w:rsidP="004F3276" w:rsidRDefault="00A171F1" w14:paraId="29F7B28E" w14:textId="77777777">
      <w:pPr>
        <w:spacing w:line="240" w:lineRule="auto"/>
      </w:pPr>
    </w:p>
    <w:p w:rsidRPr="00D65FB9" w:rsidR="00A171F1" w:rsidP="004F3276" w:rsidRDefault="00A171F1" w14:paraId="1E89B014" w14:textId="77777777">
      <w:pPr>
        <w:spacing w:line="240" w:lineRule="auto"/>
        <w:rPr>
          <w:u w:val="single"/>
        </w:rPr>
      </w:pPr>
      <w:r w:rsidRPr="00D65FB9">
        <w:rPr>
          <w:u w:val="single"/>
        </w:rPr>
        <w:t xml:space="preserve">Versterking van het WetenschapVeilig platform </w:t>
      </w:r>
    </w:p>
    <w:p w:rsidRPr="00D65FB9" w:rsidR="00A171F1" w:rsidP="004F3276" w:rsidRDefault="00A171F1" w14:paraId="2334B57A" w14:textId="3BB83BC5">
      <w:pPr>
        <w:spacing w:line="240" w:lineRule="auto"/>
      </w:pPr>
      <w:r w:rsidRPr="00D65FB9">
        <w:t xml:space="preserve">WetenschapVeilig is in 2022 opgericht als landelijk platform en expertisecentrum voor de aanpak van haat, bedreiging en intimidatie richting wetenschappers. Het platform ondersteunt wetenschappers in het vinden van de juiste hulp. De initiële inzet van WetenschapVeilig als meldpunt en coördinatieplatform was essentieel in een periode waarin een gezamenlijke basis </w:t>
      </w:r>
      <w:r w:rsidRPr="00D65FB9" w:rsidR="00181E84">
        <w:t xml:space="preserve">bij universiteiten </w:t>
      </w:r>
      <w:r w:rsidRPr="00D65FB9">
        <w:t xml:space="preserve">ontbrak. Die basis is </w:t>
      </w:r>
      <w:r w:rsidRPr="00D65FB9">
        <w:lastRenderedPageBreak/>
        <w:t>nu gelegd. Nu verschuift de behoefte richting kennisdeling, standaardisering van aanpakken, leiderschapsontwikkeling en continue monitoring. In overleg met UNL, NWO en KNAW</w:t>
      </w:r>
      <w:r w:rsidRPr="00D65FB9" w:rsidR="00B03374">
        <w:t xml:space="preserve">, NEWS en UNESCO zal ik </w:t>
      </w:r>
      <w:r w:rsidRPr="00D65FB9">
        <w:t>tot een nieuwe aanpak komen voor de structurele continuering van dit programma na de afloop van de subsidie in 2026</w:t>
      </w:r>
      <w:r w:rsidRPr="00D65FB9" w:rsidR="00785D39">
        <w:t>, waarbij het van belang is dat de universiteiten in hun hoedanigheid als werkgever in de positie worden gebracht om dit programma verder tot uitvoering te brengen</w:t>
      </w:r>
      <w:r w:rsidRPr="00D65FB9">
        <w:t>.</w:t>
      </w:r>
      <w:r w:rsidRPr="00D65FB9" w:rsidR="00596522">
        <w:t xml:space="preserve"> </w:t>
      </w:r>
      <w:r w:rsidRPr="00D65FB9">
        <w:t xml:space="preserve">Ik zal in 2026 uw Kamer </w:t>
      </w:r>
      <w:r w:rsidRPr="00D65FB9" w:rsidR="00B03374">
        <w:t>een plan van aanpak toesturen.</w:t>
      </w:r>
    </w:p>
    <w:p w:rsidRPr="00D65FB9" w:rsidR="00A171F1" w:rsidP="004F3276" w:rsidRDefault="00A171F1" w14:paraId="3822C45D" w14:textId="77777777">
      <w:pPr>
        <w:spacing w:line="240" w:lineRule="auto"/>
      </w:pPr>
    </w:p>
    <w:p w:rsidRPr="00D65FB9" w:rsidR="00A171F1" w:rsidP="004F3276" w:rsidRDefault="00A171F1" w14:paraId="28D402B9" w14:textId="77777777">
      <w:pPr>
        <w:spacing w:line="240" w:lineRule="auto"/>
      </w:pPr>
      <w:r w:rsidRPr="00D65FB9">
        <w:rPr>
          <w:b/>
        </w:rPr>
        <w:t>Bouwen aan een breed maatschappelijk vertrouwen in de wetenschap</w:t>
      </w:r>
    </w:p>
    <w:p w:rsidRPr="00D65FB9" w:rsidR="00A171F1" w:rsidP="004F3276" w:rsidRDefault="00C064A1" w14:paraId="68792C00" w14:textId="6304012A">
      <w:pPr>
        <w:spacing w:line="240" w:lineRule="auto"/>
      </w:pPr>
      <w:bookmarkStart w:name="_Hlk199328391" w:id="17"/>
      <w:r>
        <w:t>Bij breed maatschappelijk vertrouwen in de wetenschap</w:t>
      </w:r>
      <w:r w:rsidRPr="00D65FB9" w:rsidR="00646769">
        <w:t xml:space="preserve"> hanteer ik de definitie van het </w:t>
      </w:r>
      <w:r w:rsidRPr="00D65FB9" w:rsidR="00B03374">
        <w:t>Rathenau</w:t>
      </w:r>
      <w:r w:rsidRPr="00D65FB9" w:rsidR="00646769">
        <w:t xml:space="preserve"> Instituut: </w:t>
      </w:r>
      <w:bookmarkEnd w:id="17"/>
      <w:r w:rsidRPr="00D65FB9" w:rsidR="00646769">
        <w:t>“v</w:t>
      </w:r>
      <w:r w:rsidRPr="00D65FB9" w:rsidR="00A171F1">
        <w:t>ertrouwen in de wetenschap gaat over het vertrouwen van de wetenschap als institutie, vertrouwen in wetenschappelijke instellingen, de wetenschappelijke methode, de wetenschappers en vertrouwen in verschillende onderzoeksdomeinen</w:t>
      </w:r>
      <w:r w:rsidRPr="00D65FB9" w:rsidR="00646769">
        <w:t>”</w:t>
      </w:r>
      <w:r w:rsidRPr="00D65FB9" w:rsidR="00A171F1">
        <w:t>.</w:t>
      </w:r>
      <w:r w:rsidRPr="00D65FB9" w:rsidR="00A171F1">
        <w:rPr>
          <w:rStyle w:val="Voetnootmarkering"/>
        </w:rPr>
        <w:t xml:space="preserve"> </w:t>
      </w:r>
      <w:r w:rsidRPr="00D65FB9" w:rsidR="00A171F1">
        <w:rPr>
          <w:rStyle w:val="Voetnootmarkering"/>
        </w:rPr>
        <w:footnoteReference w:id="27"/>
      </w:r>
      <w:r w:rsidRPr="00D65FB9" w:rsidR="00A171F1">
        <w:t xml:space="preserve"> Wetenschap voedt de samenleving, de politiek en de overheid. Daarvoor is de wetenschap afhankelijk van betrokkenheid en draagvlak vanuit de samenleving. </w:t>
      </w:r>
      <w:r w:rsidRPr="00D65FB9" w:rsidR="00646769">
        <w:t xml:space="preserve">Onderzoeken wijzen uit dat </w:t>
      </w:r>
      <w:r w:rsidRPr="00D65FB9" w:rsidR="00A171F1">
        <w:t xml:space="preserve">er gemiddeld genomen een </w:t>
      </w:r>
      <w:r w:rsidRPr="00D65FB9" w:rsidR="00117F9F">
        <w:t xml:space="preserve">groot </w:t>
      </w:r>
      <w:r w:rsidRPr="00D65FB9" w:rsidR="00A171F1">
        <w:t xml:space="preserve">vertrouwen </w:t>
      </w:r>
      <w:r w:rsidRPr="00D65FB9" w:rsidR="00646769">
        <w:t xml:space="preserve">is </w:t>
      </w:r>
      <w:r w:rsidRPr="00D65FB9" w:rsidR="00A171F1">
        <w:t>in de wetenschap</w:t>
      </w:r>
      <w:r w:rsidRPr="00D65FB9" w:rsidR="00646769">
        <w:t xml:space="preserve">. </w:t>
      </w:r>
      <w:r w:rsidRPr="00D65FB9" w:rsidR="00B03374">
        <w:t xml:space="preserve">Tegelijkertijd stelt UNESCO dat het vertrouwen in de wetenschap ondermijnd wordt door politieke framing. </w:t>
      </w:r>
      <w:r w:rsidRPr="00D65FB9" w:rsidR="00A171F1">
        <w:t>Met internet als bron van – ongelijksoortige</w:t>
      </w:r>
      <w:r w:rsidR="00120B85">
        <w:t>,</w:t>
      </w:r>
      <w:r w:rsidR="007D69DB">
        <w:t xml:space="preserve"> </w:t>
      </w:r>
      <w:r w:rsidRPr="00D65FB9" w:rsidR="00A171F1">
        <w:t>ongewogen</w:t>
      </w:r>
      <w:r w:rsidR="00120B85">
        <w:t xml:space="preserve"> en onvolledige</w:t>
      </w:r>
      <w:r w:rsidRPr="00D65FB9" w:rsidR="00A171F1">
        <w:t xml:space="preserve"> – wetenschappelijke informatie worden wetenschappelijke bevindingen vaker bekritiseerd of als ‘ook maar een mening’ weggezet. </w:t>
      </w:r>
    </w:p>
    <w:p w:rsidRPr="00D65FB9" w:rsidR="00B03374" w:rsidP="004F3276" w:rsidRDefault="00B03374" w14:paraId="2D367D49" w14:textId="77777777">
      <w:pPr>
        <w:spacing w:line="240" w:lineRule="auto"/>
      </w:pPr>
    </w:p>
    <w:p w:rsidRPr="00D65FB9" w:rsidR="00B03374" w:rsidP="00B03374" w:rsidRDefault="005E210E" w14:paraId="3DF4A198" w14:textId="2950E74D">
      <w:pPr>
        <w:spacing w:line="240" w:lineRule="auto"/>
      </w:pPr>
      <w:r w:rsidRPr="00D65FB9">
        <w:t>Zoals gesteld in de stukken van de KNAW, de rectoren en UNESCO kunnen u</w:t>
      </w:r>
      <w:r w:rsidRPr="00D65FB9" w:rsidR="00117F9F">
        <w:t xml:space="preserve">niversiteiten en onderzoekers kunnen een belangrijke bijdrage vervullen in het vertrouwen in de wetenschap, bijvoorbeeld door transparant te zijn over de wijze waarop zij wetenschap bedrijven. </w:t>
      </w:r>
      <w:r w:rsidRPr="00D65FB9" w:rsidR="00B03374">
        <w:t xml:space="preserve">Vanuit mijn rol als minister zie ik het als mijn verantwoordelijk om het vertrouwen in de wetenschap </w:t>
      </w:r>
      <w:r w:rsidRPr="00D65FB9" w:rsidR="00117F9F">
        <w:t xml:space="preserve">verder </w:t>
      </w:r>
      <w:r w:rsidRPr="00D65FB9" w:rsidR="00B03374">
        <w:t xml:space="preserve">te </w:t>
      </w:r>
      <w:r w:rsidRPr="00D65FB9" w:rsidR="000D5EEA">
        <w:t>vergroten</w:t>
      </w:r>
      <w:r w:rsidRPr="00D65FB9" w:rsidR="00B03374">
        <w:t xml:space="preserve"> door:</w:t>
      </w:r>
    </w:p>
    <w:p w:rsidRPr="00D65FB9" w:rsidR="00B03374" w:rsidP="00B03374" w:rsidRDefault="000D5EEA" w14:paraId="6CE824F3" w14:textId="7E90B113">
      <w:pPr>
        <w:pStyle w:val="Lijstalinea"/>
        <w:numPr>
          <w:ilvl w:val="0"/>
          <w:numId w:val="34"/>
        </w:numPr>
        <w:spacing w:line="240" w:lineRule="auto"/>
        <w:ind w:left="567" w:hanging="567"/>
      </w:pPr>
      <w:r w:rsidRPr="00D65FB9">
        <w:t>o</w:t>
      </w:r>
      <w:r w:rsidRPr="00D65FB9" w:rsidR="00B03374">
        <w:t xml:space="preserve">nderzoek te stimuleren naar het vakgebied van maatschappelijk vertrouwen; </w:t>
      </w:r>
    </w:p>
    <w:p w:rsidRPr="00D65FB9" w:rsidR="00B03374" w:rsidP="00B03374" w:rsidRDefault="00B03374" w14:paraId="20DE6B3A" w14:textId="77777777">
      <w:pPr>
        <w:pStyle w:val="Lijstalinea"/>
        <w:numPr>
          <w:ilvl w:val="0"/>
          <w:numId w:val="34"/>
        </w:numPr>
        <w:spacing w:line="240" w:lineRule="auto"/>
        <w:ind w:left="567" w:hanging="567"/>
      </w:pPr>
      <w:r w:rsidRPr="00D65FB9">
        <w:t>structurele verbindingen tussen wetenschap en samenleving te stimuleren;</w:t>
      </w:r>
    </w:p>
    <w:p w:rsidRPr="00D65FB9" w:rsidR="00B03374" w:rsidP="00B03374" w:rsidRDefault="00B03374" w14:paraId="0FC447BF" w14:textId="7B9A583A">
      <w:pPr>
        <w:pStyle w:val="Lijstalinea"/>
        <w:numPr>
          <w:ilvl w:val="0"/>
          <w:numId w:val="34"/>
        </w:numPr>
        <w:spacing w:line="240" w:lineRule="auto"/>
        <w:ind w:left="567" w:hanging="567"/>
      </w:pPr>
      <w:r w:rsidRPr="00D65FB9">
        <w:t>aandacht te vragen voor het gebruik van wetenschap bij beleidsontwikkeling.</w:t>
      </w:r>
      <w:r w:rsidR="00D65FB9">
        <w:t xml:space="preserve"> </w:t>
      </w:r>
    </w:p>
    <w:p w:rsidRPr="00D65FB9" w:rsidR="00A171F1" w:rsidP="00B63302" w:rsidRDefault="00A171F1" w14:paraId="5C3BD75F" w14:textId="66466DA5">
      <w:pPr>
        <w:spacing w:line="240" w:lineRule="auto"/>
      </w:pPr>
      <w:r w:rsidRPr="00D65FB9">
        <w:t>Tweerichtingsverkeer tussen wetenschap en haar omgeving is</w:t>
      </w:r>
      <w:r w:rsidRPr="00D65FB9" w:rsidR="007B117C">
        <w:t xml:space="preserve"> </w:t>
      </w:r>
      <w:r w:rsidRPr="00D65FB9" w:rsidR="00646769">
        <w:t>cruciaal</w:t>
      </w:r>
      <w:r w:rsidRPr="00D65FB9">
        <w:t xml:space="preserve">. Bij grote maatschappelijke vraagstukken, zoals gezondheidszorg, heeft de wetenschap de samenleving nodig en vice versa. </w:t>
      </w:r>
    </w:p>
    <w:p w:rsidRPr="00D65FB9" w:rsidR="00A171F1" w:rsidP="004F3276" w:rsidRDefault="00A171F1" w14:paraId="7EC24A4C" w14:textId="77777777">
      <w:pPr>
        <w:pStyle w:val="Lijstalinea"/>
        <w:spacing w:line="240" w:lineRule="auto"/>
        <w:ind w:left="0"/>
      </w:pPr>
    </w:p>
    <w:p w:rsidRPr="00D65FB9" w:rsidR="00A171F1" w:rsidP="004F3276" w:rsidRDefault="00A171F1" w14:paraId="7EA9504C" w14:textId="77777777">
      <w:pPr>
        <w:spacing w:line="240" w:lineRule="auto"/>
        <w:rPr>
          <w:u w:val="single"/>
        </w:rPr>
      </w:pPr>
      <w:r w:rsidRPr="00D65FB9">
        <w:rPr>
          <w:u w:val="single"/>
        </w:rPr>
        <w:t>Onderzoek naar het vertrouwen in de wetenschap</w:t>
      </w:r>
    </w:p>
    <w:p w:rsidRPr="00D65FB9" w:rsidR="005E64BF" w:rsidP="005E64BF" w:rsidRDefault="000D5EEA" w14:paraId="750515D6" w14:textId="2BAD9BCC">
      <w:pPr>
        <w:spacing w:line="240" w:lineRule="auto"/>
      </w:pPr>
      <w:bookmarkStart w:name="_Hlk199328409" w:id="18"/>
      <w:r w:rsidRPr="00D65FB9">
        <w:t xml:space="preserve">Het Rathenau Instituut </w:t>
      </w:r>
      <w:r w:rsidR="00C064A1">
        <w:t xml:space="preserve">zal </w:t>
      </w:r>
      <w:r w:rsidRPr="00D65FB9">
        <w:t xml:space="preserve">binnenkort een update publiceren van hun driejaarlijkse enquête over vertrouwen in de wetenschap. Ik zal </w:t>
      </w:r>
      <w:r w:rsidR="00120B85">
        <w:t>de</w:t>
      </w:r>
      <w:r w:rsidRPr="00D65FB9" w:rsidR="00120B85">
        <w:t xml:space="preserve"> </w:t>
      </w:r>
      <w:r w:rsidRPr="00D65FB9">
        <w:t xml:space="preserve">bevindingen meenemen in mijn beleid. Daarnaast wil ik </w:t>
      </w:r>
      <w:r w:rsidRPr="00D65FB9" w:rsidR="005E64BF">
        <w:t xml:space="preserve">het onderzoeksveld en de samenleving stimuleren </w:t>
      </w:r>
      <w:r w:rsidRPr="00D65FB9">
        <w:t xml:space="preserve">om </w:t>
      </w:r>
      <w:r w:rsidRPr="00D65FB9" w:rsidR="005E64BF">
        <w:t>met elkaar in dialoog te gaan over hun wederzijdse verwachtingen ten aanzien van de rol van onderzoek(ers) in onze democratische samenleving</w:t>
      </w:r>
      <w:r w:rsidRPr="00D65FB9">
        <w:t xml:space="preserve">. Hiervoor </w:t>
      </w:r>
      <w:r w:rsidRPr="00D65FB9" w:rsidR="005E64BF">
        <w:t>zal NWO in opdracht van OCW komend jaar een Nationale Wetenschapsagenda-call openzetten.</w:t>
      </w:r>
    </w:p>
    <w:p w:rsidRPr="00D65FB9" w:rsidR="00A171F1" w:rsidP="00753076" w:rsidRDefault="00A171F1" w14:paraId="35FBB5D3" w14:textId="77777777">
      <w:pPr>
        <w:spacing w:line="240" w:lineRule="auto"/>
      </w:pPr>
    </w:p>
    <w:bookmarkEnd w:id="18"/>
    <w:p w:rsidRPr="00D65FB9" w:rsidR="00946D50" w:rsidP="004F3276" w:rsidRDefault="00946D50" w14:paraId="19CA572C" w14:textId="6D089216">
      <w:pPr>
        <w:spacing w:line="240" w:lineRule="auto"/>
        <w:rPr>
          <w:u w:val="single"/>
        </w:rPr>
      </w:pPr>
      <w:r w:rsidRPr="00D65FB9">
        <w:rPr>
          <w:u w:val="single"/>
        </w:rPr>
        <w:t>Structurele verbinden tussen wetenschap en samenleving</w:t>
      </w:r>
    </w:p>
    <w:p w:rsidRPr="00D65FB9" w:rsidR="00A171F1" w:rsidP="004F3276" w:rsidRDefault="00A171F1" w14:paraId="147B3ED0" w14:textId="2C863627">
      <w:pPr>
        <w:spacing w:line="240" w:lineRule="auto"/>
      </w:pPr>
      <w:bookmarkStart w:name="_Hlk199328429" w:id="19"/>
      <w:r w:rsidRPr="00D65FB9">
        <w:t xml:space="preserve">Wetenschapscommunicatie is een belangrijke manier om wetenschap en samenleving te verbinden. In 2024 is daarom NEWS van start gegaan. </w:t>
      </w:r>
      <w:r w:rsidR="00C064A1">
        <w:t>Ik kan - c</w:t>
      </w:r>
      <w:r w:rsidRPr="00D65FB9">
        <w:t xml:space="preserve">onform </w:t>
      </w:r>
      <w:r w:rsidR="00120B85">
        <w:t>de</w:t>
      </w:r>
      <w:r w:rsidRPr="00D65FB9">
        <w:t xml:space="preserve"> toezegging aan uw Kamer</w:t>
      </w:r>
      <w:r w:rsidRPr="00D65FB9">
        <w:rPr>
          <w:rStyle w:val="Voetnootmarkering"/>
        </w:rPr>
        <w:footnoteReference w:id="28"/>
      </w:r>
      <w:r w:rsidR="00C064A1">
        <w:t xml:space="preserve"> –</w:t>
      </w:r>
      <w:r w:rsidRPr="00D65FB9">
        <w:t xml:space="preserve"> melden dat NEWS een breed scala aan activiteiten heeft georganiseerd. Doelgroepen varieerden van onderzoekers van kleine organisaties tot onderzoekers die verbonden zijn aan grote evenementen zoals Lowlands Science en Weekend van de Wetenschap. Daarbij sloten ook vertegenwoordigers van onder andere de mbo-raad en bibliotheken aan. De komende jaren zal NEWS zich verder inzetten om deze fundamentele </w:t>
      </w:r>
      <w:r w:rsidRPr="00D65FB9">
        <w:lastRenderedPageBreak/>
        <w:t xml:space="preserve">verbindingen te intensiveren, een maatschappelijke impactraad te installeren en werkzaamheden </w:t>
      </w:r>
      <w:r w:rsidRPr="00D65FB9" w:rsidR="00B03374">
        <w:t xml:space="preserve">te </w:t>
      </w:r>
      <w:r w:rsidRPr="00D65FB9">
        <w:t xml:space="preserve">verrichten voor het tegengaan van des- en misinformatie. </w:t>
      </w:r>
      <w:r w:rsidRPr="00D65FB9" w:rsidR="00D070EB">
        <w:t xml:space="preserve">Dit sluit aan bij de brede aanpak </w:t>
      </w:r>
      <w:r w:rsidRPr="00D65FB9" w:rsidR="00117F9F">
        <w:t xml:space="preserve">van </w:t>
      </w:r>
      <w:r w:rsidRPr="00D65FB9" w:rsidR="00D070EB">
        <w:t>desinformatie van dit kabinet.</w:t>
      </w:r>
    </w:p>
    <w:bookmarkEnd w:id="19"/>
    <w:p w:rsidRPr="00D65FB9" w:rsidR="00A171F1" w:rsidP="004F3276" w:rsidRDefault="00A171F1" w14:paraId="57257F43" w14:textId="77777777">
      <w:pPr>
        <w:spacing w:line="240" w:lineRule="auto"/>
      </w:pPr>
    </w:p>
    <w:p w:rsidRPr="00D65FB9" w:rsidR="00A171F1" w:rsidP="004F3276" w:rsidRDefault="00A171F1" w14:paraId="5490150A" w14:textId="77777777">
      <w:pPr>
        <w:spacing w:line="240" w:lineRule="auto"/>
        <w:rPr>
          <w:u w:val="single"/>
        </w:rPr>
      </w:pPr>
      <w:r w:rsidRPr="00D65FB9">
        <w:rPr>
          <w:u w:val="single"/>
        </w:rPr>
        <w:t>Aandacht voor de inzet van wetenschap bij beleidsontwikkeling</w:t>
      </w:r>
    </w:p>
    <w:p w:rsidRPr="00D65FB9" w:rsidR="00A171F1" w:rsidP="004F3276" w:rsidRDefault="00A171F1" w14:paraId="36840975" w14:textId="68376B28">
      <w:pPr>
        <w:spacing w:line="240" w:lineRule="auto"/>
      </w:pPr>
      <w:r w:rsidRPr="00D65FB9">
        <w:t xml:space="preserve">Een overheid dient </w:t>
      </w:r>
      <w:r w:rsidR="00120B85">
        <w:t xml:space="preserve">zo mogelijk </w:t>
      </w:r>
      <w:r w:rsidRPr="00D65FB9">
        <w:t>zelf ook besluiten te nemen die gebaseerd zijn op wetenschappelijk</w:t>
      </w:r>
      <w:r w:rsidR="00120B85">
        <w:t>e informatie en</w:t>
      </w:r>
      <w:r w:rsidRPr="00D65FB9">
        <w:t xml:space="preserve"> bewijs. Dit versterkt het maatschappelijke vertrouwen in zowel de wetenschap als de overheid zelf.</w:t>
      </w:r>
      <w:r w:rsidRPr="00D65FB9">
        <w:rPr>
          <w:rStyle w:val="Voetnootmarkering"/>
        </w:rPr>
        <w:footnoteReference w:id="29"/>
      </w:r>
      <w:r w:rsidRPr="00D65FB9">
        <w:t xml:space="preserve"> Nederland heeft een rijk ecosysteem aan wetenschappelijk geïnformeerde adviesraden en kennisinstellingen die vanuit onafhankelijke posities adviseren. Daarnaast is </w:t>
      </w:r>
      <w:r w:rsidRPr="00D65FB9" w:rsidR="00D070EB">
        <w:t>het</w:t>
      </w:r>
      <w:r w:rsidRPr="00D65FB9">
        <w:t xml:space="preserve"> Science for Policy pilotprogramma gestart. Het doel van dit programma is om ministeries </w:t>
      </w:r>
      <w:r w:rsidRPr="00D65FB9" w:rsidR="00822148">
        <w:t>wetenschappelijke</w:t>
      </w:r>
      <w:r w:rsidRPr="00D65FB9">
        <w:t xml:space="preserve"> kennis beter te </w:t>
      </w:r>
      <w:r w:rsidRPr="00D65FB9" w:rsidR="00822148">
        <w:t xml:space="preserve">laten </w:t>
      </w:r>
      <w:r w:rsidRPr="00D65FB9">
        <w:t>benutten door directere en snellere interacties tussen wetenschappers en beleidsmakers te faciliteren. Ik blijf mij inzetten voor de doorontwikkeling van dit programma.</w:t>
      </w:r>
    </w:p>
    <w:p w:rsidRPr="00D65FB9" w:rsidR="00A171F1" w:rsidP="004F3276" w:rsidRDefault="00A171F1" w14:paraId="1C035348" w14:textId="77777777">
      <w:pPr>
        <w:spacing w:line="240" w:lineRule="auto"/>
      </w:pPr>
    </w:p>
    <w:p w:rsidRPr="00D65FB9" w:rsidR="00A171F1" w:rsidP="004F3276" w:rsidRDefault="00A171F1" w14:paraId="469EA767" w14:textId="77777777">
      <w:pPr>
        <w:spacing w:line="240" w:lineRule="auto"/>
        <w:rPr>
          <w:b/>
        </w:rPr>
      </w:pPr>
      <w:r w:rsidRPr="00D65FB9">
        <w:rPr>
          <w:b/>
        </w:rPr>
        <w:t>Tot slot</w:t>
      </w:r>
    </w:p>
    <w:p w:rsidRPr="004970A7" w:rsidR="00753076" w:rsidP="004F3276" w:rsidRDefault="00A171F1" w14:paraId="144F3C72" w14:textId="4993D9FA">
      <w:pPr>
        <w:spacing w:line="240" w:lineRule="auto"/>
      </w:pPr>
      <w:bookmarkStart w:name="_Hlk199328449" w:id="20"/>
      <w:r w:rsidRPr="00D65FB9">
        <w:t>Academische vrijheid, veiligheid van wetenschappers en vertrouwen in de wetenschap zijn niet te bediscussiëren normen. Het zijn harde randvoorwaarde</w:t>
      </w:r>
      <w:r w:rsidRPr="00D65FB9" w:rsidR="00B03374">
        <w:t>n</w:t>
      </w:r>
      <w:r w:rsidRPr="00D65FB9">
        <w:t xml:space="preserve"> voor een goed functionerende samenleving. </w:t>
      </w:r>
      <w:r w:rsidR="00C064A1">
        <w:t>T</w:t>
      </w:r>
      <w:r w:rsidRPr="00D65FB9">
        <w:t xml:space="preserve">egelijk zien we dat deze waarden kwetsbaar zijn. </w:t>
      </w:r>
      <w:r w:rsidRPr="00D65FB9" w:rsidR="00753076">
        <w:t>Ik zal m</w:t>
      </w:r>
      <w:r w:rsidR="00C064A1">
        <w:t xml:space="preserve">ij </w:t>
      </w:r>
      <w:r w:rsidRPr="00D65FB9" w:rsidR="00753076">
        <w:t>dan ook nationaal en internationaal blijven inzetten als hoeder van deze waarden</w:t>
      </w:r>
      <w:r w:rsidR="00C064A1">
        <w:t xml:space="preserve"> met acties</w:t>
      </w:r>
      <w:r w:rsidRPr="00D65FB9" w:rsidR="00753076">
        <w:t xml:space="preserve"> </w:t>
      </w:r>
      <w:r w:rsidR="00C064A1">
        <w:t>zoals</w:t>
      </w:r>
      <w:r w:rsidRPr="00D65FB9" w:rsidR="00753076">
        <w:t xml:space="preserve"> ik heb </w:t>
      </w:r>
      <w:r w:rsidR="007D69DB">
        <w:t>beschreven</w:t>
      </w:r>
      <w:r w:rsidRPr="00D65FB9" w:rsidR="007D69DB">
        <w:t xml:space="preserve"> </w:t>
      </w:r>
      <w:r w:rsidRPr="00D65FB9" w:rsidR="00753076">
        <w:t>in deze brief</w:t>
      </w:r>
      <w:r w:rsidR="00C064A1">
        <w:t>. M</w:t>
      </w:r>
      <w:r w:rsidRPr="00D65FB9" w:rsidR="00753076">
        <w:t xml:space="preserve">aar ik doe ook </w:t>
      </w:r>
      <w:r w:rsidRPr="00D65FB9" w:rsidR="00753076">
        <w:rPr>
          <w:szCs w:val="18"/>
        </w:rPr>
        <w:t xml:space="preserve">een dringende oproep aan uw Kamer. Wees alert in uw eigen rol om de academische vrijheid, de veiligheid van onderzoekers en het vertrouwen in de wetenschap te borgen. Geef de academische sector de vrijheid om zelf invulling te geven aan deze waarden en de veiligheid om hier structureel aan te werken. </w:t>
      </w:r>
      <w:bookmarkStart w:name="_Hlk199483111" w:id="21"/>
      <w:r w:rsidRPr="00D65FB9" w:rsidR="00297DD4">
        <w:rPr>
          <w:szCs w:val="18"/>
        </w:rPr>
        <w:t xml:space="preserve">En </w:t>
      </w:r>
      <w:r w:rsidR="00297DD4">
        <w:rPr>
          <w:szCs w:val="18"/>
        </w:rPr>
        <w:t>leer</w:t>
      </w:r>
      <w:r w:rsidR="007D69DB">
        <w:rPr>
          <w:szCs w:val="18"/>
        </w:rPr>
        <w:t xml:space="preserve"> </w:t>
      </w:r>
      <w:r w:rsidRPr="00D65FB9" w:rsidR="00753076">
        <w:rPr>
          <w:szCs w:val="18"/>
        </w:rPr>
        <w:t>de wetenschap</w:t>
      </w:r>
      <w:r w:rsidR="007D69DB">
        <w:rPr>
          <w:szCs w:val="18"/>
        </w:rPr>
        <w:t xml:space="preserve"> en wetenschappers kennen.</w:t>
      </w:r>
      <w:r w:rsidRPr="00D65FB9" w:rsidR="00753076">
        <w:rPr>
          <w:szCs w:val="18"/>
        </w:rPr>
        <w:t xml:space="preserve"> </w:t>
      </w:r>
      <w:r w:rsidR="007D69DB">
        <w:rPr>
          <w:szCs w:val="18"/>
        </w:rPr>
        <w:t>Vertrouwen begint bij wederzijds begrip.</w:t>
      </w:r>
      <w:bookmarkEnd w:id="21"/>
    </w:p>
    <w:bookmarkEnd w:id="3"/>
    <w:bookmarkEnd w:id="20"/>
    <w:p w:rsidR="00753076" w:rsidP="004F3276" w:rsidRDefault="00753076" w14:paraId="643D527E" w14:textId="77777777">
      <w:pPr>
        <w:spacing w:line="240" w:lineRule="auto"/>
      </w:pPr>
    </w:p>
    <w:p w:rsidR="00A171F1" w:rsidP="004F3276" w:rsidRDefault="00A171F1" w14:paraId="2695059C" w14:textId="77777777">
      <w:pPr>
        <w:tabs>
          <w:tab w:val="left" w:pos="1432"/>
        </w:tabs>
        <w:spacing w:line="240" w:lineRule="auto"/>
      </w:pPr>
    </w:p>
    <w:p w:rsidR="00A171F1" w:rsidP="004F3276" w:rsidRDefault="00A171F1" w14:paraId="3E050285" w14:textId="77777777">
      <w:pPr>
        <w:spacing w:line="240" w:lineRule="auto"/>
      </w:pPr>
      <w:r>
        <w:t>De minister van Onderwijs, Cultuur en Wetenschap,</w:t>
      </w:r>
    </w:p>
    <w:p w:rsidR="00A171F1" w:rsidP="004F3276" w:rsidRDefault="00A171F1" w14:paraId="613E81C7" w14:textId="77777777">
      <w:pPr>
        <w:spacing w:line="240" w:lineRule="auto"/>
      </w:pPr>
    </w:p>
    <w:p w:rsidR="00A171F1" w:rsidP="004F3276" w:rsidRDefault="00A171F1" w14:paraId="3605AADA" w14:textId="77777777">
      <w:pPr>
        <w:spacing w:line="240" w:lineRule="auto"/>
      </w:pPr>
    </w:p>
    <w:p w:rsidR="00A171F1" w:rsidP="004F3276" w:rsidRDefault="00A171F1" w14:paraId="127834D4" w14:textId="77777777">
      <w:pPr>
        <w:spacing w:line="240" w:lineRule="auto"/>
      </w:pPr>
    </w:p>
    <w:p w:rsidR="00C064A1" w:rsidP="004F3276" w:rsidRDefault="00C064A1" w14:paraId="6E8F49B8" w14:textId="77777777">
      <w:pPr>
        <w:spacing w:line="240" w:lineRule="auto"/>
      </w:pPr>
    </w:p>
    <w:p w:rsidR="00A171F1" w:rsidP="004F3276" w:rsidRDefault="00A171F1" w14:paraId="288F755F" w14:textId="77777777">
      <w:pPr>
        <w:spacing w:line="240" w:lineRule="auto"/>
      </w:pPr>
      <w:r>
        <w:t>Eppo Bruins</w:t>
      </w:r>
    </w:p>
    <w:p w:rsidR="00A171F1" w:rsidP="004F3276" w:rsidRDefault="00A171F1" w14:paraId="22967483" w14:textId="77777777">
      <w:pPr>
        <w:spacing w:line="240" w:lineRule="auto"/>
      </w:pPr>
    </w:p>
    <w:p w:rsidRPr="00F857EF" w:rsidR="00A171F1" w:rsidP="004F3276" w:rsidRDefault="00A171F1" w14:paraId="01008582" w14:textId="77777777">
      <w:pPr>
        <w:spacing w:line="240" w:lineRule="auto"/>
        <w:rPr>
          <w:szCs w:val="18"/>
        </w:rPr>
      </w:pPr>
    </w:p>
    <w:p w:rsidRPr="00A171F1" w:rsidR="00610815" w:rsidP="004F3276" w:rsidRDefault="00610815" w14:paraId="2C37CFBC" w14:textId="1D8FE73D">
      <w:pPr>
        <w:spacing w:line="240" w:lineRule="auto"/>
        <w:rPr>
          <w:szCs w:val="18"/>
        </w:rPr>
      </w:pPr>
    </w:p>
    <w:sectPr w:rsidRPr="00A171F1" w:rsidR="00610815" w:rsidSect="00CC4BCD">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33CF" w14:textId="77777777" w:rsidR="007C7989" w:rsidRDefault="007C7989">
      <w:r>
        <w:separator/>
      </w:r>
    </w:p>
    <w:p w14:paraId="75A377DF" w14:textId="77777777" w:rsidR="007C7989" w:rsidRDefault="007C7989"/>
  </w:endnote>
  <w:endnote w:type="continuationSeparator" w:id="0">
    <w:p w14:paraId="308C45D2" w14:textId="77777777" w:rsidR="007C7989" w:rsidRDefault="007C7989">
      <w:r>
        <w:continuationSeparator/>
      </w:r>
    </w:p>
    <w:p w14:paraId="105F4ED3" w14:textId="77777777" w:rsidR="007C7989" w:rsidRDefault="007C79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A90DD"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DF5968" w14:paraId="2F3D1F85" w14:textId="77777777" w:rsidTr="004C7E1D">
      <w:trPr>
        <w:trHeight w:hRule="exact" w:val="357"/>
      </w:trPr>
      <w:tc>
        <w:tcPr>
          <w:tcW w:w="7603" w:type="dxa"/>
          <w:shd w:val="clear" w:color="auto" w:fill="auto"/>
        </w:tcPr>
        <w:p w14:paraId="09B433E6" w14:textId="77777777" w:rsidR="002F71BB" w:rsidRPr="004C7E1D" w:rsidRDefault="002F71BB" w:rsidP="004C7E1D">
          <w:pPr>
            <w:spacing w:line="180" w:lineRule="exact"/>
            <w:rPr>
              <w:sz w:val="13"/>
              <w:szCs w:val="13"/>
            </w:rPr>
          </w:pPr>
        </w:p>
      </w:tc>
      <w:tc>
        <w:tcPr>
          <w:tcW w:w="2172" w:type="dxa"/>
          <w:shd w:val="clear" w:color="auto" w:fill="auto"/>
        </w:tcPr>
        <w:p w14:paraId="6137A837" w14:textId="7CF3BC04" w:rsidR="002F71BB" w:rsidRPr="004C7E1D" w:rsidRDefault="006900B0"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86110F">
            <w:rPr>
              <w:szCs w:val="13"/>
            </w:rPr>
            <w:t>7</w:t>
          </w:r>
          <w:r w:rsidRPr="004C7E1D">
            <w:rPr>
              <w:szCs w:val="13"/>
            </w:rPr>
            <w:fldChar w:fldCharType="end"/>
          </w:r>
        </w:p>
      </w:tc>
    </w:tr>
  </w:tbl>
  <w:p w14:paraId="56EF0D7A"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DF5968" w14:paraId="401BB123" w14:textId="77777777" w:rsidTr="004C7E1D">
      <w:trPr>
        <w:trHeight w:hRule="exact" w:val="357"/>
      </w:trPr>
      <w:tc>
        <w:tcPr>
          <w:tcW w:w="7709" w:type="dxa"/>
          <w:shd w:val="clear" w:color="auto" w:fill="auto"/>
        </w:tcPr>
        <w:p w14:paraId="2985AE3A" w14:textId="77777777" w:rsidR="00D17084" w:rsidRPr="004C7E1D" w:rsidRDefault="00D17084" w:rsidP="004C7E1D">
          <w:pPr>
            <w:spacing w:line="180" w:lineRule="exact"/>
            <w:rPr>
              <w:sz w:val="13"/>
              <w:szCs w:val="13"/>
            </w:rPr>
          </w:pPr>
        </w:p>
      </w:tc>
      <w:tc>
        <w:tcPr>
          <w:tcW w:w="2060" w:type="dxa"/>
          <w:shd w:val="clear" w:color="auto" w:fill="auto"/>
        </w:tcPr>
        <w:p w14:paraId="0879B4D9" w14:textId="7EE06F2F" w:rsidR="00D17084" w:rsidRPr="004C7E1D" w:rsidRDefault="006900B0"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86110F">
            <w:rPr>
              <w:szCs w:val="13"/>
            </w:rPr>
            <w:t>7</w:t>
          </w:r>
          <w:r w:rsidRPr="004C7E1D">
            <w:rPr>
              <w:szCs w:val="13"/>
            </w:rPr>
            <w:fldChar w:fldCharType="end"/>
          </w:r>
        </w:p>
      </w:tc>
    </w:tr>
  </w:tbl>
  <w:p w14:paraId="0167706C"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6E555" w14:textId="77777777" w:rsidR="007C7989" w:rsidRDefault="007C7989">
      <w:r>
        <w:separator/>
      </w:r>
    </w:p>
  </w:footnote>
  <w:footnote w:type="continuationSeparator" w:id="0">
    <w:p w14:paraId="2D06D904" w14:textId="77777777" w:rsidR="007C7989" w:rsidRDefault="007C7989">
      <w:r>
        <w:continuationSeparator/>
      </w:r>
    </w:p>
  </w:footnote>
  <w:footnote w:type="continuationNotice" w:id="1">
    <w:p w14:paraId="3997657A" w14:textId="77777777" w:rsidR="007C7989" w:rsidRPr="0071773C" w:rsidRDefault="007C7989" w:rsidP="0071773C">
      <w:pPr>
        <w:pStyle w:val="Voettekst"/>
      </w:pPr>
    </w:p>
  </w:footnote>
  <w:footnote w:id="2">
    <w:p w14:paraId="19DE7706" w14:textId="5AE30568" w:rsidR="002A6493" w:rsidRPr="00D65FB9" w:rsidRDefault="002A6493" w:rsidP="00D65FB9">
      <w:pPr>
        <w:pStyle w:val="Voetnoottekst"/>
        <w:spacing w:line="240" w:lineRule="auto"/>
        <w:rPr>
          <w:sz w:val="12"/>
          <w:szCs w:val="12"/>
        </w:rPr>
      </w:pPr>
      <w:r w:rsidRPr="00D65FB9">
        <w:rPr>
          <w:rStyle w:val="Voetnootmarkering"/>
          <w:sz w:val="12"/>
          <w:szCs w:val="12"/>
        </w:rPr>
        <w:footnoteRef/>
      </w:r>
      <w:r w:rsidRPr="00D65FB9">
        <w:rPr>
          <w:sz w:val="12"/>
          <w:szCs w:val="12"/>
        </w:rPr>
        <w:t xml:space="preserve"> Regeerakkoord Kabinet Schoof, pagina 87</w:t>
      </w:r>
    </w:p>
  </w:footnote>
  <w:footnote w:id="3">
    <w:p w14:paraId="7A408C9C" w14:textId="791B2593" w:rsidR="006F19AA" w:rsidRPr="00D65FB9" w:rsidRDefault="006F19AA" w:rsidP="00D65FB9">
      <w:pPr>
        <w:pStyle w:val="Voetnoottekst"/>
        <w:spacing w:line="240" w:lineRule="auto"/>
        <w:rPr>
          <w:sz w:val="12"/>
          <w:szCs w:val="12"/>
        </w:rPr>
      </w:pPr>
      <w:r w:rsidRPr="00D65FB9">
        <w:rPr>
          <w:rStyle w:val="Voetnootmarkering"/>
          <w:sz w:val="12"/>
          <w:szCs w:val="12"/>
        </w:rPr>
        <w:footnoteRef/>
      </w:r>
      <w:r w:rsidRPr="00D65FB9">
        <w:rPr>
          <w:sz w:val="12"/>
          <w:szCs w:val="12"/>
        </w:rPr>
        <w:t xml:space="preserve"> </w:t>
      </w:r>
      <w:hyperlink r:id="rId1" w:history="1">
        <w:r w:rsidR="00E125A1" w:rsidRPr="00D65FB9">
          <w:rPr>
            <w:rStyle w:val="Hyperlink"/>
            <w:sz w:val="12"/>
            <w:szCs w:val="12"/>
          </w:rPr>
          <w:t>Academische vrijheid in Nederland: reactie op actuele bedreigingen</w:t>
        </w:r>
      </w:hyperlink>
      <w:r w:rsidR="00E125A1" w:rsidRPr="00D65FB9">
        <w:rPr>
          <w:sz w:val="12"/>
          <w:szCs w:val="12"/>
        </w:rPr>
        <w:t xml:space="preserve"> (KNAW, 2025), </w:t>
      </w:r>
      <w:r w:rsidR="00E125A1" w:rsidRPr="00D65FB9">
        <w:rPr>
          <w:i/>
          <w:sz w:val="12"/>
          <w:szCs w:val="12"/>
        </w:rPr>
        <w:t>Verklaring over Academische Vrijheid door de Rectoren van de Nederlandse universiteiten</w:t>
      </w:r>
      <w:r w:rsidR="00E125A1" w:rsidRPr="00D65FB9">
        <w:rPr>
          <w:sz w:val="12"/>
          <w:szCs w:val="12"/>
        </w:rPr>
        <w:t xml:space="preserve"> (2025) en </w:t>
      </w:r>
      <w:r w:rsidR="00E125A1" w:rsidRPr="00D65FB9">
        <w:rPr>
          <w:i/>
          <w:sz w:val="12"/>
          <w:szCs w:val="12"/>
        </w:rPr>
        <w:t>Een vrije en veilige wetenschap</w:t>
      </w:r>
      <w:r w:rsidR="00E125A1" w:rsidRPr="00D65FB9">
        <w:rPr>
          <w:sz w:val="12"/>
          <w:szCs w:val="12"/>
        </w:rPr>
        <w:t xml:space="preserve"> (Nederlandse Unesco Commissie, 2025)</w:t>
      </w:r>
    </w:p>
  </w:footnote>
  <w:footnote w:id="4">
    <w:p w14:paraId="22ECD213" w14:textId="77777777" w:rsidR="00A171F1" w:rsidRPr="00D65FB9" w:rsidRDefault="00A171F1" w:rsidP="00D65FB9">
      <w:pPr>
        <w:pStyle w:val="Voetnoottekst"/>
        <w:spacing w:line="240" w:lineRule="auto"/>
        <w:rPr>
          <w:sz w:val="12"/>
          <w:szCs w:val="12"/>
        </w:rPr>
      </w:pPr>
      <w:r w:rsidRPr="00D65FB9">
        <w:rPr>
          <w:rStyle w:val="Voetnootmarkering"/>
          <w:sz w:val="12"/>
          <w:szCs w:val="12"/>
        </w:rPr>
        <w:footnoteRef/>
      </w:r>
      <w:r w:rsidRPr="00D65FB9">
        <w:rPr>
          <w:sz w:val="12"/>
          <w:szCs w:val="12"/>
        </w:rPr>
        <w:t xml:space="preserve"> Academische vrijheid in Nederland KNAW 2021</w:t>
      </w:r>
    </w:p>
  </w:footnote>
  <w:footnote w:id="5">
    <w:p w14:paraId="4FF9588C" w14:textId="77777777" w:rsidR="00CF0CC9" w:rsidRPr="00D65FB9" w:rsidRDefault="00CF0CC9" w:rsidP="00D65FB9">
      <w:pPr>
        <w:pStyle w:val="Voetnoottekst"/>
        <w:spacing w:line="240" w:lineRule="auto"/>
        <w:rPr>
          <w:sz w:val="12"/>
          <w:szCs w:val="12"/>
        </w:rPr>
      </w:pPr>
      <w:r w:rsidRPr="00D65FB9">
        <w:rPr>
          <w:rStyle w:val="Voetnootmarkering"/>
          <w:sz w:val="12"/>
          <w:szCs w:val="12"/>
        </w:rPr>
        <w:footnoteRef/>
      </w:r>
      <w:r w:rsidRPr="00D65FB9">
        <w:rPr>
          <w:sz w:val="12"/>
          <w:szCs w:val="12"/>
        </w:rPr>
        <w:t xml:space="preserve"> Zoals vastgelegd in de Nederlandse Gedragscode Wetenschappelijke Integriteit (KNAW, NFU, NWO, TO2, VH, VSNU, 2018)</w:t>
      </w:r>
    </w:p>
  </w:footnote>
  <w:footnote w:id="6">
    <w:p w14:paraId="3311DFFB" w14:textId="77777777" w:rsidR="00A171F1" w:rsidRPr="00D65FB9" w:rsidRDefault="00A171F1" w:rsidP="00D65FB9">
      <w:pPr>
        <w:pStyle w:val="Voetnoottekst"/>
        <w:spacing w:line="240" w:lineRule="auto"/>
        <w:rPr>
          <w:sz w:val="12"/>
          <w:szCs w:val="12"/>
          <w:lang w:val="en-GB"/>
        </w:rPr>
      </w:pPr>
      <w:r w:rsidRPr="00D65FB9">
        <w:rPr>
          <w:rStyle w:val="Voetnootmarkering"/>
          <w:sz w:val="12"/>
          <w:szCs w:val="12"/>
        </w:rPr>
        <w:footnoteRef/>
      </w:r>
      <w:r w:rsidRPr="00D65FB9">
        <w:rPr>
          <w:sz w:val="12"/>
          <w:szCs w:val="12"/>
          <w:lang w:val="en-GB"/>
        </w:rPr>
        <w:t xml:space="preserve"> </w:t>
      </w:r>
      <w:hyperlink r:id="rId2" w:history="1">
        <w:r w:rsidRPr="00D65FB9">
          <w:rPr>
            <w:rStyle w:val="Hyperlink"/>
            <w:sz w:val="12"/>
            <w:szCs w:val="12"/>
            <w:lang w:val="en-GB"/>
          </w:rPr>
          <w:t>Academic Freedom as a Fundamental Right</w:t>
        </w:r>
      </w:hyperlink>
      <w:r w:rsidRPr="00D65FB9">
        <w:rPr>
          <w:sz w:val="12"/>
          <w:szCs w:val="12"/>
          <w:lang w:val="en-GB"/>
        </w:rPr>
        <w:t xml:space="preserve"> (LERU, 2010)</w:t>
      </w:r>
    </w:p>
  </w:footnote>
  <w:footnote w:id="7">
    <w:p w14:paraId="4FCA668A" w14:textId="70E95292" w:rsidR="00A171F1" w:rsidRPr="00D65FB9" w:rsidRDefault="00A171F1" w:rsidP="00D65FB9">
      <w:pPr>
        <w:pStyle w:val="Voetnoottekst"/>
        <w:spacing w:line="240" w:lineRule="auto"/>
        <w:rPr>
          <w:sz w:val="12"/>
          <w:szCs w:val="12"/>
        </w:rPr>
      </w:pPr>
      <w:r w:rsidRPr="00D65FB9">
        <w:rPr>
          <w:rStyle w:val="Voetnootmarkering"/>
          <w:sz w:val="12"/>
          <w:szCs w:val="12"/>
        </w:rPr>
        <w:footnoteRef/>
      </w:r>
      <w:r w:rsidRPr="00D65FB9">
        <w:rPr>
          <w:sz w:val="12"/>
          <w:szCs w:val="12"/>
        </w:rPr>
        <w:t xml:space="preserve"> Academische vrijheid in Nederland: reactie op actuele bedreigingen (KNAW, 2025)</w:t>
      </w:r>
    </w:p>
  </w:footnote>
  <w:footnote w:id="8">
    <w:p w14:paraId="22CCAB7A" w14:textId="721327F9" w:rsidR="00A171F1" w:rsidRPr="00D65FB9" w:rsidRDefault="00A171F1" w:rsidP="00D65FB9">
      <w:pPr>
        <w:pStyle w:val="Voetnoottekst"/>
        <w:spacing w:line="240" w:lineRule="auto"/>
        <w:rPr>
          <w:sz w:val="12"/>
          <w:szCs w:val="12"/>
        </w:rPr>
      </w:pPr>
      <w:r w:rsidRPr="00D65FB9">
        <w:rPr>
          <w:rStyle w:val="Voetnootmarkering"/>
          <w:sz w:val="12"/>
          <w:szCs w:val="12"/>
        </w:rPr>
        <w:footnoteRef/>
      </w:r>
      <w:r w:rsidRPr="00D65FB9">
        <w:rPr>
          <w:sz w:val="12"/>
          <w:szCs w:val="12"/>
        </w:rPr>
        <w:t xml:space="preserve"> Artikel 1.6</w:t>
      </w:r>
    </w:p>
  </w:footnote>
  <w:footnote w:id="9">
    <w:p w14:paraId="20DB3E04" w14:textId="77777777" w:rsidR="00A171F1" w:rsidRPr="00D65FB9" w:rsidRDefault="00A171F1" w:rsidP="00D65FB9">
      <w:pPr>
        <w:pStyle w:val="Voetnoottekst"/>
        <w:spacing w:line="240" w:lineRule="auto"/>
        <w:rPr>
          <w:sz w:val="12"/>
          <w:szCs w:val="12"/>
        </w:rPr>
      </w:pPr>
      <w:r w:rsidRPr="00D65FB9">
        <w:rPr>
          <w:rStyle w:val="Voetnootmarkering"/>
          <w:sz w:val="12"/>
          <w:szCs w:val="12"/>
        </w:rPr>
        <w:footnoteRef/>
      </w:r>
      <w:r w:rsidRPr="00D65FB9">
        <w:rPr>
          <w:sz w:val="12"/>
          <w:szCs w:val="12"/>
        </w:rPr>
        <w:t xml:space="preserve"> Artikel 27 van de Universele Verklaring van de Rechten van de Mens geeft het recht op wetenschap en de </w:t>
      </w:r>
      <w:r w:rsidRPr="00D65FB9">
        <w:rPr>
          <w:sz w:val="12"/>
          <w:szCs w:val="12"/>
          <w:shd w:val="clear" w:color="auto" w:fill="FFFFFF" w:themeFill="background1"/>
        </w:rPr>
        <w:t>vruchten ervan, dit wordt bevestigd in artikel 15 van het de Economische, Sociale en Culturele Rechten Verdrag. Academische vrijheid is verankerd in het Handvest van de grondrechten van de Europese Unie (artikel 13).</w:t>
      </w:r>
    </w:p>
  </w:footnote>
  <w:footnote w:id="10">
    <w:p w14:paraId="15E6D900" w14:textId="77777777" w:rsidR="00A171F1" w:rsidRPr="00D65FB9" w:rsidRDefault="00A171F1" w:rsidP="00D65FB9">
      <w:pPr>
        <w:spacing w:line="240" w:lineRule="auto"/>
        <w:rPr>
          <w:sz w:val="12"/>
          <w:szCs w:val="12"/>
        </w:rPr>
      </w:pPr>
      <w:r w:rsidRPr="00D65FB9">
        <w:rPr>
          <w:rStyle w:val="Voetnootmarkering"/>
          <w:sz w:val="12"/>
          <w:szCs w:val="12"/>
        </w:rPr>
        <w:footnoteRef/>
      </w:r>
      <w:r w:rsidRPr="00D65FB9">
        <w:rPr>
          <w:sz w:val="12"/>
          <w:szCs w:val="12"/>
        </w:rPr>
        <w:t xml:space="preserve"> Zie ook de aangenomen motie van Europarlementariër Christiaan Ehler (2023) waarop de Europese Commissie heeft aangegeven binnen de aangekondigde verordening van de ERA Act een juridisch raamwerk te ontwikkelen voor het beschermen van de vrijheid van wetenschappelijk onderzoek. </w:t>
      </w:r>
    </w:p>
  </w:footnote>
  <w:footnote w:id="11">
    <w:p w14:paraId="749DCCB9" w14:textId="77777777" w:rsidR="00E125A1" w:rsidRPr="00D65FB9" w:rsidRDefault="00E125A1" w:rsidP="00D65FB9">
      <w:pPr>
        <w:pStyle w:val="Voetnoottekst"/>
        <w:spacing w:line="240" w:lineRule="auto"/>
        <w:rPr>
          <w:sz w:val="12"/>
          <w:szCs w:val="12"/>
        </w:rPr>
      </w:pPr>
      <w:r w:rsidRPr="00D65FB9">
        <w:rPr>
          <w:rStyle w:val="Voetnootmarkering"/>
          <w:sz w:val="12"/>
          <w:szCs w:val="12"/>
        </w:rPr>
        <w:footnoteRef/>
      </w:r>
      <w:r w:rsidRPr="00D65FB9">
        <w:rPr>
          <w:sz w:val="12"/>
          <w:szCs w:val="12"/>
        </w:rPr>
        <w:t xml:space="preserve"> Gesteld door zowel de Nederlandse rectoren in hun </w:t>
      </w:r>
      <w:r w:rsidRPr="00D65FB9">
        <w:rPr>
          <w:i/>
          <w:sz w:val="12"/>
          <w:szCs w:val="12"/>
        </w:rPr>
        <w:t xml:space="preserve">Verklaring over Academische Vrijheid </w:t>
      </w:r>
      <w:r w:rsidRPr="00D65FB9">
        <w:rPr>
          <w:sz w:val="12"/>
          <w:szCs w:val="12"/>
        </w:rPr>
        <w:t>(2025)</w:t>
      </w:r>
      <w:r w:rsidRPr="00D65FB9">
        <w:rPr>
          <w:i/>
          <w:sz w:val="12"/>
          <w:szCs w:val="12"/>
        </w:rPr>
        <w:t xml:space="preserve"> </w:t>
      </w:r>
      <w:r w:rsidRPr="00D65FB9">
        <w:rPr>
          <w:sz w:val="12"/>
          <w:szCs w:val="12"/>
        </w:rPr>
        <w:t xml:space="preserve">als door de KNAW in haar rapport </w:t>
      </w:r>
      <w:r w:rsidRPr="00D65FB9">
        <w:rPr>
          <w:i/>
          <w:sz w:val="12"/>
          <w:szCs w:val="12"/>
        </w:rPr>
        <w:t>Academische vrijheid in Nederland: reactie op actuele bedreigingen</w:t>
      </w:r>
      <w:r w:rsidRPr="00D65FB9">
        <w:rPr>
          <w:sz w:val="12"/>
          <w:szCs w:val="12"/>
        </w:rPr>
        <w:t xml:space="preserve"> (2025)</w:t>
      </w:r>
    </w:p>
  </w:footnote>
  <w:footnote w:id="12">
    <w:p w14:paraId="0376BEA4" w14:textId="77777777" w:rsidR="00494B00" w:rsidRPr="00D65FB9" w:rsidRDefault="00494B00" w:rsidP="00494B00">
      <w:pPr>
        <w:pStyle w:val="Voetnoottekst"/>
        <w:spacing w:line="240" w:lineRule="auto"/>
        <w:rPr>
          <w:sz w:val="12"/>
          <w:szCs w:val="12"/>
        </w:rPr>
      </w:pPr>
      <w:r w:rsidRPr="00D65FB9">
        <w:rPr>
          <w:rStyle w:val="Voetnootmarkering"/>
          <w:sz w:val="12"/>
          <w:szCs w:val="12"/>
        </w:rPr>
        <w:footnoteRef/>
      </w:r>
      <w:r w:rsidRPr="00D65FB9">
        <w:rPr>
          <w:sz w:val="12"/>
          <w:szCs w:val="12"/>
        </w:rPr>
        <w:t xml:space="preserve"> </w:t>
      </w:r>
      <w:bookmarkStart w:id="5" w:name="_Hlk199328298"/>
      <w:r w:rsidRPr="00D65FB9">
        <w:rPr>
          <w:sz w:val="12"/>
          <w:szCs w:val="12"/>
        </w:rPr>
        <w:t>Kamerstuk 31 288, nr. 1195</w:t>
      </w:r>
      <w:bookmarkEnd w:id="5"/>
    </w:p>
  </w:footnote>
  <w:footnote w:id="13">
    <w:p w14:paraId="2AADAC1B" w14:textId="77777777" w:rsidR="00D05A92" w:rsidRPr="00D65FB9" w:rsidRDefault="00D05A92" w:rsidP="00D65FB9">
      <w:pPr>
        <w:pStyle w:val="Voetnoottekst"/>
        <w:spacing w:line="240" w:lineRule="auto"/>
        <w:rPr>
          <w:sz w:val="12"/>
          <w:szCs w:val="12"/>
        </w:rPr>
      </w:pPr>
      <w:r w:rsidRPr="00D65FB9">
        <w:rPr>
          <w:rStyle w:val="Voetnootmarkering"/>
          <w:sz w:val="12"/>
          <w:szCs w:val="12"/>
        </w:rPr>
        <w:footnoteRef/>
      </w:r>
      <w:r w:rsidRPr="00D65FB9">
        <w:rPr>
          <w:sz w:val="12"/>
          <w:szCs w:val="12"/>
        </w:rPr>
        <w:t xml:space="preserve"> Zie ook het AWTI rapport </w:t>
      </w:r>
      <w:hyperlink r:id="rId3" w:history="1">
        <w:r w:rsidRPr="00D65FB9">
          <w:rPr>
            <w:rStyle w:val="Hyperlink"/>
            <w:rFonts w:eastAsiaTheme="majorEastAsia"/>
            <w:sz w:val="12"/>
            <w:szCs w:val="12"/>
          </w:rPr>
          <w:t>Duiden van de kwaliteiten van de wetenschap</w:t>
        </w:r>
      </w:hyperlink>
      <w:r w:rsidRPr="00D65FB9">
        <w:rPr>
          <w:sz w:val="12"/>
          <w:szCs w:val="12"/>
        </w:rPr>
        <w:t xml:space="preserve"> (2022)</w:t>
      </w:r>
    </w:p>
  </w:footnote>
  <w:footnote w:id="14">
    <w:p w14:paraId="1E0DEF13" w14:textId="77777777" w:rsidR="00D05A92" w:rsidRPr="00D65FB9" w:rsidRDefault="00D05A92" w:rsidP="00D65FB9">
      <w:pPr>
        <w:pStyle w:val="Voetnoottekst"/>
        <w:spacing w:line="240" w:lineRule="auto"/>
        <w:rPr>
          <w:sz w:val="12"/>
          <w:szCs w:val="12"/>
        </w:rPr>
      </w:pPr>
      <w:r w:rsidRPr="00D65FB9">
        <w:rPr>
          <w:rStyle w:val="Voetnootmarkering"/>
          <w:sz w:val="12"/>
          <w:szCs w:val="12"/>
        </w:rPr>
        <w:footnoteRef/>
      </w:r>
      <w:r w:rsidRPr="00D65FB9">
        <w:rPr>
          <w:sz w:val="12"/>
          <w:szCs w:val="12"/>
        </w:rPr>
        <w:t xml:space="preserve"> Academische vrijheid in Nederland: reactie op actuele bedreigingen (KNAW, 2025)</w:t>
      </w:r>
    </w:p>
  </w:footnote>
  <w:footnote w:id="15">
    <w:p w14:paraId="179965AD" w14:textId="77777777" w:rsidR="00D05A92" w:rsidRPr="00D65FB9" w:rsidRDefault="00D05A92" w:rsidP="00D65FB9">
      <w:pPr>
        <w:pStyle w:val="Voetnoottekst"/>
        <w:spacing w:line="240" w:lineRule="auto"/>
        <w:rPr>
          <w:sz w:val="12"/>
          <w:szCs w:val="12"/>
        </w:rPr>
      </w:pPr>
      <w:r w:rsidRPr="00D65FB9">
        <w:rPr>
          <w:rStyle w:val="Voetnootmarkering"/>
          <w:sz w:val="12"/>
          <w:szCs w:val="12"/>
        </w:rPr>
        <w:footnoteRef/>
      </w:r>
      <w:r w:rsidRPr="00D65FB9">
        <w:rPr>
          <w:sz w:val="12"/>
          <w:szCs w:val="12"/>
        </w:rPr>
        <w:t xml:space="preserve"> Ik verwijs u ook naar memorie van toelichting van de wet screening kennisveiligheid</w:t>
      </w:r>
    </w:p>
  </w:footnote>
  <w:footnote w:id="16">
    <w:p w14:paraId="5FBACE65" w14:textId="2E99CB6C" w:rsidR="00CF0CC9" w:rsidRPr="00D65FB9" w:rsidRDefault="00CF0CC9" w:rsidP="00D65FB9">
      <w:pPr>
        <w:pStyle w:val="Voetnoottekst"/>
        <w:spacing w:line="240" w:lineRule="auto"/>
        <w:rPr>
          <w:sz w:val="12"/>
          <w:szCs w:val="12"/>
        </w:rPr>
      </w:pPr>
      <w:r w:rsidRPr="00D65FB9">
        <w:rPr>
          <w:rStyle w:val="Voetnootmarkering"/>
          <w:sz w:val="12"/>
          <w:szCs w:val="12"/>
        </w:rPr>
        <w:footnoteRef/>
      </w:r>
      <w:r w:rsidRPr="00D65FB9">
        <w:rPr>
          <w:sz w:val="12"/>
          <w:szCs w:val="12"/>
        </w:rPr>
        <w:t xml:space="preserve"> Ik zal voor de zomer 2025 een aparte brief versturen naar </w:t>
      </w:r>
      <w:r w:rsidR="00D65FB9">
        <w:rPr>
          <w:sz w:val="12"/>
          <w:szCs w:val="12"/>
        </w:rPr>
        <w:t>uw Kamer</w:t>
      </w:r>
      <w:r w:rsidRPr="00D65FB9">
        <w:rPr>
          <w:sz w:val="12"/>
          <w:szCs w:val="12"/>
        </w:rPr>
        <w:t xml:space="preserve"> die verder ingaat op de veiligheid op universiteiten en hogescholen. </w:t>
      </w:r>
    </w:p>
  </w:footnote>
  <w:footnote w:id="17">
    <w:p w14:paraId="1C8CDB86" w14:textId="77777777" w:rsidR="00CF0CC9" w:rsidRPr="00D65FB9" w:rsidRDefault="00CF0CC9" w:rsidP="00D65FB9">
      <w:pPr>
        <w:pStyle w:val="Voetnoottekst"/>
        <w:spacing w:line="240" w:lineRule="auto"/>
        <w:rPr>
          <w:sz w:val="12"/>
          <w:szCs w:val="12"/>
        </w:rPr>
      </w:pPr>
      <w:r w:rsidRPr="00D65FB9">
        <w:rPr>
          <w:rStyle w:val="Voetnootmarkering"/>
          <w:sz w:val="12"/>
          <w:szCs w:val="12"/>
        </w:rPr>
        <w:footnoteRef/>
      </w:r>
      <w:r w:rsidRPr="00D65FB9">
        <w:rPr>
          <w:sz w:val="12"/>
          <w:szCs w:val="12"/>
        </w:rPr>
        <w:t xml:space="preserve"> Ik kan me goed vinden in de observaties van de Nederlandse rectoren: “het gesprek polariseert, en onderwerpen worden platgeslagen of juist vermeden omdat ze als te gevoelig worden gezien. Waar de ruimte voor onderzoek, debat en twijfel wordt ingeperkt — door repressie enerzijds of taboe anderzijds — verliest de universiteit haar essentie.” </w:t>
      </w:r>
      <w:r w:rsidRPr="00D65FB9">
        <w:rPr>
          <w:i/>
          <w:sz w:val="12"/>
          <w:szCs w:val="12"/>
        </w:rPr>
        <w:t xml:space="preserve">Verklaring over Academische Vrijheid door de Rectoren van de Nederlandse universiteiten </w:t>
      </w:r>
      <w:r w:rsidRPr="00D65FB9">
        <w:rPr>
          <w:sz w:val="12"/>
          <w:szCs w:val="12"/>
        </w:rPr>
        <w:t>(2025)</w:t>
      </w:r>
    </w:p>
  </w:footnote>
  <w:footnote w:id="18">
    <w:p w14:paraId="62CE6D8F" w14:textId="77777777" w:rsidR="00CF0CC9" w:rsidRPr="00D65FB9" w:rsidRDefault="00CF0CC9" w:rsidP="00D65FB9">
      <w:pPr>
        <w:pStyle w:val="Voetnoottekst"/>
        <w:spacing w:line="240" w:lineRule="auto"/>
        <w:rPr>
          <w:sz w:val="12"/>
          <w:szCs w:val="12"/>
        </w:rPr>
      </w:pPr>
      <w:r w:rsidRPr="00D65FB9">
        <w:rPr>
          <w:rStyle w:val="Voetnootmarkering"/>
          <w:sz w:val="12"/>
          <w:szCs w:val="12"/>
        </w:rPr>
        <w:footnoteRef/>
      </w:r>
      <w:r w:rsidRPr="00D65FB9">
        <w:rPr>
          <w:sz w:val="12"/>
          <w:szCs w:val="12"/>
        </w:rPr>
        <w:t xml:space="preserve"> Kamerstuk 29 240, nr. 139</w:t>
      </w:r>
    </w:p>
  </w:footnote>
  <w:footnote w:id="19">
    <w:p w14:paraId="244DE489" w14:textId="77777777" w:rsidR="00CF0CC9" w:rsidRPr="00D65FB9" w:rsidRDefault="00CF0CC9" w:rsidP="00D65FB9">
      <w:pPr>
        <w:pStyle w:val="Voetnoottekst"/>
        <w:spacing w:line="240" w:lineRule="auto"/>
        <w:rPr>
          <w:sz w:val="12"/>
          <w:szCs w:val="12"/>
        </w:rPr>
      </w:pPr>
      <w:r w:rsidRPr="00D65FB9">
        <w:rPr>
          <w:rStyle w:val="Voetnootmarkering"/>
          <w:sz w:val="12"/>
          <w:szCs w:val="12"/>
        </w:rPr>
        <w:footnoteRef/>
      </w:r>
      <w:r w:rsidRPr="00D65FB9">
        <w:rPr>
          <w:sz w:val="12"/>
          <w:szCs w:val="12"/>
        </w:rPr>
        <w:t xml:space="preserve"> Kamerstuk 31 288, nr. 1134</w:t>
      </w:r>
    </w:p>
  </w:footnote>
  <w:footnote w:id="20">
    <w:p w14:paraId="2E87805E" w14:textId="77777777" w:rsidR="00CF0CC9" w:rsidRPr="00D65FB9" w:rsidRDefault="00CF0CC9" w:rsidP="00D65FB9">
      <w:pPr>
        <w:pStyle w:val="Voetnoottekst"/>
        <w:spacing w:line="240" w:lineRule="auto"/>
        <w:rPr>
          <w:sz w:val="12"/>
          <w:szCs w:val="12"/>
        </w:rPr>
      </w:pPr>
      <w:r w:rsidRPr="00D65FB9">
        <w:rPr>
          <w:rStyle w:val="Voetnootmarkering"/>
          <w:sz w:val="12"/>
          <w:szCs w:val="12"/>
        </w:rPr>
        <w:footnoteRef/>
      </w:r>
      <w:r w:rsidRPr="00D65FB9">
        <w:rPr>
          <w:sz w:val="12"/>
          <w:szCs w:val="12"/>
        </w:rPr>
        <w:t xml:space="preserve"> NRC, 14 maart 2025, Nederlandse wetenschappers ontvangen per e-mail indringende vragenlijst van Amerikaanse overheid</w:t>
      </w:r>
      <w:r w:rsidRPr="00D65FB9" w:rsidDel="003E085A">
        <w:rPr>
          <w:sz w:val="12"/>
          <w:szCs w:val="12"/>
          <w:highlight w:val="yellow"/>
        </w:rPr>
        <w:t xml:space="preserve"> </w:t>
      </w:r>
    </w:p>
  </w:footnote>
  <w:footnote w:id="21">
    <w:p w14:paraId="1F54687F" w14:textId="77777777" w:rsidR="00CF0CC9" w:rsidRPr="00D65FB9" w:rsidRDefault="00CF0CC9" w:rsidP="00D65FB9">
      <w:pPr>
        <w:pStyle w:val="Voetnoottekst"/>
        <w:spacing w:line="240" w:lineRule="auto"/>
        <w:rPr>
          <w:sz w:val="12"/>
          <w:szCs w:val="12"/>
        </w:rPr>
      </w:pPr>
      <w:r w:rsidRPr="00D65FB9">
        <w:rPr>
          <w:rStyle w:val="Voetnootmarkering"/>
          <w:sz w:val="12"/>
          <w:szCs w:val="12"/>
        </w:rPr>
        <w:footnoteRef/>
      </w:r>
      <w:r w:rsidRPr="00D65FB9">
        <w:rPr>
          <w:sz w:val="12"/>
          <w:szCs w:val="12"/>
        </w:rPr>
        <w:t xml:space="preserve"> Kamerstuk 36.600 VIII, P</w:t>
      </w:r>
      <w:r w:rsidRPr="00D65FB9" w:rsidDel="003E085A">
        <w:rPr>
          <w:sz w:val="12"/>
          <w:szCs w:val="12"/>
        </w:rPr>
        <w:t xml:space="preserve"> </w:t>
      </w:r>
    </w:p>
  </w:footnote>
  <w:footnote w:id="22">
    <w:p w14:paraId="4C385764" w14:textId="77777777" w:rsidR="00A171F1" w:rsidRPr="00D65FB9" w:rsidRDefault="00A171F1" w:rsidP="00D65FB9">
      <w:pPr>
        <w:pStyle w:val="Voetnoottekst"/>
        <w:spacing w:line="240" w:lineRule="auto"/>
        <w:rPr>
          <w:sz w:val="12"/>
          <w:szCs w:val="12"/>
        </w:rPr>
      </w:pPr>
      <w:r w:rsidRPr="00D65FB9">
        <w:rPr>
          <w:rStyle w:val="Voetnootmarkering"/>
          <w:sz w:val="12"/>
          <w:szCs w:val="12"/>
        </w:rPr>
        <w:footnoteRef/>
      </w:r>
      <w:r w:rsidRPr="00D65FB9">
        <w:rPr>
          <w:sz w:val="12"/>
          <w:szCs w:val="12"/>
        </w:rPr>
        <w:t xml:space="preserve"> </w:t>
      </w:r>
      <w:r w:rsidRPr="00D65FB9">
        <w:rPr>
          <w:i/>
          <w:sz w:val="12"/>
          <w:szCs w:val="12"/>
        </w:rPr>
        <w:t xml:space="preserve">Academische vrijheid in Nederland </w:t>
      </w:r>
      <w:r w:rsidRPr="00D65FB9">
        <w:rPr>
          <w:sz w:val="12"/>
          <w:szCs w:val="12"/>
        </w:rPr>
        <w:t>(KNAW 2021)</w:t>
      </w:r>
    </w:p>
  </w:footnote>
  <w:footnote w:id="23">
    <w:p w14:paraId="287D73A4" w14:textId="77777777" w:rsidR="00A171F1" w:rsidRPr="00D65FB9" w:rsidRDefault="00A171F1" w:rsidP="00D65FB9">
      <w:pPr>
        <w:pStyle w:val="Voetnoottekst"/>
        <w:spacing w:line="240" w:lineRule="auto"/>
        <w:rPr>
          <w:sz w:val="12"/>
          <w:szCs w:val="12"/>
        </w:rPr>
      </w:pPr>
      <w:r w:rsidRPr="00D65FB9">
        <w:rPr>
          <w:rStyle w:val="Voetnootmarkering"/>
          <w:sz w:val="12"/>
          <w:szCs w:val="12"/>
        </w:rPr>
        <w:footnoteRef/>
      </w:r>
      <w:r w:rsidRPr="00D65FB9">
        <w:rPr>
          <w:sz w:val="12"/>
          <w:szCs w:val="12"/>
        </w:rPr>
        <w:t xml:space="preserve"> Ingediend 23 januari tijdens het debat Veiligheid op Universiteiten, </w:t>
      </w:r>
      <w:hyperlink r:id="rId4" w:history="1">
        <w:r w:rsidRPr="00D65FB9">
          <w:rPr>
            <w:rStyle w:val="Hyperlink"/>
            <w:sz w:val="12"/>
            <w:szCs w:val="12"/>
          </w:rPr>
          <w:t>aangenomen 28 januari</w:t>
        </w:r>
      </w:hyperlink>
      <w:r w:rsidRPr="00D65FB9">
        <w:rPr>
          <w:sz w:val="12"/>
          <w:szCs w:val="12"/>
        </w:rPr>
        <w:t>.</w:t>
      </w:r>
    </w:p>
  </w:footnote>
  <w:footnote w:id="24">
    <w:p w14:paraId="49AE93AD" w14:textId="77777777" w:rsidR="00E125A1" w:rsidRPr="00D65FB9" w:rsidRDefault="00E125A1" w:rsidP="00D65FB9">
      <w:pPr>
        <w:pStyle w:val="Voetnoottekst"/>
        <w:spacing w:line="240" w:lineRule="auto"/>
        <w:rPr>
          <w:sz w:val="12"/>
          <w:szCs w:val="12"/>
        </w:rPr>
      </w:pPr>
      <w:r w:rsidRPr="00D65FB9">
        <w:rPr>
          <w:rStyle w:val="Voetnootmarkering"/>
          <w:sz w:val="12"/>
          <w:szCs w:val="12"/>
        </w:rPr>
        <w:footnoteRef/>
      </w:r>
      <w:r w:rsidRPr="00D65FB9">
        <w:rPr>
          <w:sz w:val="12"/>
          <w:szCs w:val="12"/>
        </w:rPr>
        <w:t xml:space="preserve"> Toegezegd tijdens de plenaire vergadering over de OCW-begroting 2025, d.d. 28 november 2024 heb ik aan het lid Dekker (FVD)</w:t>
      </w:r>
    </w:p>
  </w:footnote>
  <w:footnote w:id="25">
    <w:p w14:paraId="49644237" w14:textId="77777777" w:rsidR="00E125A1" w:rsidRPr="00D65FB9" w:rsidRDefault="00E125A1" w:rsidP="00D65FB9">
      <w:pPr>
        <w:pStyle w:val="Voetnoottekst"/>
        <w:spacing w:line="240" w:lineRule="auto"/>
        <w:rPr>
          <w:sz w:val="12"/>
          <w:szCs w:val="12"/>
        </w:rPr>
      </w:pPr>
      <w:r w:rsidRPr="00D65FB9">
        <w:rPr>
          <w:rStyle w:val="Voetnootmarkering"/>
          <w:sz w:val="12"/>
          <w:szCs w:val="12"/>
        </w:rPr>
        <w:footnoteRef/>
      </w:r>
      <w:r w:rsidRPr="00D65FB9">
        <w:rPr>
          <w:sz w:val="12"/>
          <w:szCs w:val="12"/>
        </w:rPr>
        <w:t xml:space="preserve"> Zo kent het NWO-domein Sociale- en Geesteswetenschappen het instrument ‘SGW XS’, het domein Exacte- en Natuurwetenschappen kent ‘ENW XS’, en Medische Wetenschappen (via financieringsorganisatie ZonMw) kent ‘Off Road’. Deze instrumenten bieden ruimte aan innovatieve, high-risk high-gain onderzoeksideeën.</w:t>
      </w:r>
    </w:p>
  </w:footnote>
  <w:footnote w:id="26">
    <w:p w14:paraId="6FCA2C06" w14:textId="77777777" w:rsidR="00A171F1" w:rsidRPr="00D65FB9" w:rsidRDefault="00A171F1" w:rsidP="00D65FB9">
      <w:pPr>
        <w:pStyle w:val="Voetnoottekst"/>
        <w:spacing w:line="240" w:lineRule="auto"/>
        <w:rPr>
          <w:sz w:val="12"/>
          <w:szCs w:val="12"/>
          <w:lang w:val="en-GB"/>
        </w:rPr>
      </w:pPr>
      <w:r w:rsidRPr="00D65FB9">
        <w:rPr>
          <w:rStyle w:val="Voetnootmarkering"/>
          <w:sz w:val="12"/>
          <w:szCs w:val="12"/>
        </w:rPr>
        <w:footnoteRef/>
      </w:r>
      <w:r w:rsidRPr="00D65FB9">
        <w:rPr>
          <w:sz w:val="12"/>
          <w:szCs w:val="12"/>
          <w:lang w:val="en-GB"/>
        </w:rPr>
        <w:t xml:space="preserve"> The safety of scientific researchers: data, trends and a typology of threats (UNESCO, 2023)</w:t>
      </w:r>
    </w:p>
  </w:footnote>
  <w:footnote w:id="27">
    <w:p w14:paraId="3A07CD07" w14:textId="24A05002" w:rsidR="00A171F1" w:rsidRPr="00D65FB9" w:rsidRDefault="00A171F1" w:rsidP="00D65FB9">
      <w:pPr>
        <w:pStyle w:val="Voetnoottekst"/>
        <w:spacing w:line="240" w:lineRule="auto"/>
        <w:rPr>
          <w:sz w:val="12"/>
          <w:szCs w:val="12"/>
        </w:rPr>
      </w:pPr>
      <w:r w:rsidRPr="00D65FB9">
        <w:rPr>
          <w:rStyle w:val="Voetnootmarkering"/>
          <w:sz w:val="12"/>
          <w:szCs w:val="12"/>
        </w:rPr>
        <w:footnoteRef/>
      </w:r>
      <w:r w:rsidR="00297DD4">
        <w:rPr>
          <w:sz w:val="12"/>
          <w:szCs w:val="12"/>
        </w:rPr>
        <w:t xml:space="preserve"> </w:t>
      </w:r>
      <w:r w:rsidRPr="00D65FB9">
        <w:rPr>
          <w:i/>
          <w:sz w:val="12"/>
          <w:szCs w:val="12"/>
        </w:rPr>
        <w:t>Vertrouwen in de wetenschap en misinformatie op sociale media</w:t>
      </w:r>
      <w:r w:rsidRPr="00D65FB9">
        <w:rPr>
          <w:sz w:val="12"/>
          <w:szCs w:val="12"/>
        </w:rPr>
        <w:t xml:space="preserve"> (Rathenau, 2025)</w:t>
      </w:r>
    </w:p>
  </w:footnote>
  <w:footnote w:id="28">
    <w:p w14:paraId="44E782B9" w14:textId="671E788A" w:rsidR="00A171F1" w:rsidRPr="00D65FB9" w:rsidRDefault="00A171F1" w:rsidP="00D65FB9">
      <w:pPr>
        <w:pStyle w:val="Voetnoottekst"/>
        <w:spacing w:line="240" w:lineRule="auto"/>
        <w:rPr>
          <w:sz w:val="12"/>
          <w:szCs w:val="12"/>
        </w:rPr>
      </w:pPr>
      <w:r w:rsidRPr="00D65FB9">
        <w:rPr>
          <w:rStyle w:val="Voetnootmarkering"/>
          <w:sz w:val="12"/>
          <w:szCs w:val="12"/>
        </w:rPr>
        <w:footnoteRef/>
      </w:r>
      <w:r w:rsidRPr="00D65FB9">
        <w:rPr>
          <w:sz w:val="12"/>
          <w:szCs w:val="12"/>
        </w:rPr>
        <w:t xml:space="preserve"> </w:t>
      </w:r>
      <w:hyperlink r:id="rId5" w:history="1">
        <w:r w:rsidR="003E085A" w:rsidRPr="00D65FB9">
          <w:rPr>
            <w:rStyle w:val="Hyperlink"/>
            <w:sz w:val="12"/>
            <w:szCs w:val="12"/>
          </w:rPr>
          <w:t>Bestuursakkoord 2022 hoger onderwijs en wetenschap | Kamerstuk | Rijksoverheid.nl</w:t>
        </w:r>
      </w:hyperlink>
    </w:p>
  </w:footnote>
  <w:footnote w:id="29">
    <w:p w14:paraId="008EC183" w14:textId="77777777" w:rsidR="00A171F1" w:rsidRPr="00D65FB9" w:rsidRDefault="00A171F1" w:rsidP="00D65FB9">
      <w:pPr>
        <w:pStyle w:val="Voetnoottekst"/>
        <w:spacing w:line="240" w:lineRule="auto"/>
        <w:rPr>
          <w:sz w:val="12"/>
          <w:szCs w:val="12"/>
          <w:lang w:val="en-GB"/>
        </w:rPr>
      </w:pPr>
      <w:r w:rsidRPr="00D65FB9">
        <w:rPr>
          <w:rStyle w:val="Voetnootmarkering"/>
          <w:sz w:val="12"/>
          <w:szCs w:val="12"/>
        </w:rPr>
        <w:footnoteRef/>
      </w:r>
      <w:r w:rsidRPr="00D65FB9">
        <w:rPr>
          <w:sz w:val="12"/>
          <w:szCs w:val="12"/>
          <w:lang w:val="en-GB"/>
        </w:rPr>
        <w:t xml:space="preserve"> OECD (2020), Mobilising Evidence for Good Governance: Taking Stock of Principles and Standards for Policy Design, Implementation and Evaluation, OECD Public Governance Reviews, OECD Publishing, Paris, https://doi.org/10.1787/3f6f736b-en.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DF5968" w14:paraId="24597FD4" w14:textId="77777777" w:rsidTr="006D2D53">
      <w:trPr>
        <w:trHeight w:hRule="exact" w:val="400"/>
      </w:trPr>
      <w:tc>
        <w:tcPr>
          <w:tcW w:w="7518" w:type="dxa"/>
          <w:shd w:val="clear" w:color="auto" w:fill="auto"/>
        </w:tcPr>
        <w:p w14:paraId="0B8FBD30" w14:textId="77777777" w:rsidR="00527BD4" w:rsidRPr="00275984" w:rsidRDefault="00527BD4" w:rsidP="00BF4427">
          <w:pPr>
            <w:pStyle w:val="Huisstijl-Rubricering"/>
          </w:pPr>
        </w:p>
      </w:tc>
    </w:tr>
  </w:tbl>
  <w:p w14:paraId="1889B3FF"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DF5968" w14:paraId="069EEB0E" w14:textId="77777777" w:rsidTr="003B528D">
      <w:tc>
        <w:tcPr>
          <w:tcW w:w="2160" w:type="dxa"/>
          <w:shd w:val="clear" w:color="auto" w:fill="auto"/>
        </w:tcPr>
        <w:p w14:paraId="75CAF827" w14:textId="77777777" w:rsidR="002F71BB" w:rsidRPr="000407BB" w:rsidRDefault="006900B0" w:rsidP="005D283A">
          <w:pPr>
            <w:pStyle w:val="Colofonkop"/>
            <w:framePr w:hSpace="0" w:wrap="auto" w:vAnchor="margin" w:hAnchor="text" w:xAlign="left" w:yAlign="inline"/>
          </w:pPr>
          <w:r>
            <w:t>Onze referentie</w:t>
          </w:r>
        </w:p>
      </w:tc>
    </w:tr>
    <w:tr w:rsidR="00DF5968" w14:paraId="7C6F0C39" w14:textId="77777777" w:rsidTr="002F71BB">
      <w:trPr>
        <w:trHeight w:val="259"/>
      </w:trPr>
      <w:tc>
        <w:tcPr>
          <w:tcW w:w="2160" w:type="dxa"/>
          <w:shd w:val="clear" w:color="auto" w:fill="auto"/>
        </w:tcPr>
        <w:p w14:paraId="19AC275E" w14:textId="77777777" w:rsidR="00E35CF4" w:rsidRPr="005D283A" w:rsidRDefault="006900B0" w:rsidP="0049501A">
          <w:pPr>
            <w:spacing w:line="180" w:lineRule="exact"/>
            <w:rPr>
              <w:sz w:val="13"/>
              <w:szCs w:val="13"/>
            </w:rPr>
          </w:pPr>
          <w:r>
            <w:rPr>
              <w:sz w:val="13"/>
              <w:szCs w:val="13"/>
            </w:rPr>
            <w:t>49984246</w:t>
          </w:r>
        </w:p>
      </w:tc>
    </w:tr>
  </w:tbl>
  <w:p w14:paraId="4B34E70F"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DF5968" w14:paraId="666CC322" w14:textId="77777777" w:rsidTr="001377D4">
      <w:trPr>
        <w:trHeight w:val="2636"/>
      </w:trPr>
      <w:tc>
        <w:tcPr>
          <w:tcW w:w="737" w:type="dxa"/>
          <w:shd w:val="clear" w:color="auto" w:fill="auto"/>
        </w:tcPr>
        <w:p w14:paraId="081FA9E5"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41C569AB" w14:textId="77777777" w:rsidR="00704845" w:rsidRDefault="006900B0" w:rsidP="0047126E">
          <w:pPr>
            <w:framePr w:w="3873" w:h="2625" w:hRule="exact" w:wrap="around" w:vAnchor="page" w:hAnchor="page" w:x="6323" w:y="1"/>
          </w:pPr>
          <w:r>
            <w:rPr>
              <w:noProof/>
              <w:lang w:val="en-US" w:eastAsia="en-US"/>
            </w:rPr>
            <w:drawing>
              <wp:inline distT="0" distB="0" distL="0" distR="0" wp14:anchorId="5ECCA050" wp14:editId="6B2F0237">
                <wp:extent cx="2447925" cy="1657350"/>
                <wp:effectExtent l="0" t="0" r="0" b="0"/>
                <wp:docPr id="204001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4D7396CB" w14:textId="77777777" w:rsidR="00483ECA" w:rsidRDefault="00483ECA" w:rsidP="00D037A9"/>
      </w:tc>
    </w:tr>
  </w:tbl>
  <w:p w14:paraId="7586E3F0"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DF5968" w14:paraId="77F25C63" w14:textId="77777777" w:rsidTr="0008539E">
      <w:trPr>
        <w:trHeight w:hRule="exact" w:val="572"/>
      </w:trPr>
      <w:tc>
        <w:tcPr>
          <w:tcW w:w="7520" w:type="dxa"/>
          <w:shd w:val="clear" w:color="auto" w:fill="auto"/>
        </w:tcPr>
        <w:p w14:paraId="52E3604D" w14:textId="77777777" w:rsidR="00527BD4" w:rsidRPr="00963440" w:rsidRDefault="006900B0" w:rsidP="00210BA3">
          <w:pPr>
            <w:pStyle w:val="Huisstijl-Adres"/>
            <w:spacing w:after="0"/>
          </w:pPr>
          <w:r w:rsidRPr="009E3B07">
            <w:t>&gt;Retouradres </w:t>
          </w:r>
          <w:r>
            <w:t>Postbus 16375 2500 BJ Den Haag</w:t>
          </w:r>
          <w:r w:rsidRPr="009E3B07">
            <w:t xml:space="preserve"> </w:t>
          </w:r>
        </w:p>
      </w:tc>
    </w:tr>
    <w:tr w:rsidR="00DF5968" w14:paraId="51840779" w14:textId="77777777" w:rsidTr="00E776C6">
      <w:trPr>
        <w:cantSplit/>
        <w:trHeight w:hRule="exact" w:val="238"/>
      </w:trPr>
      <w:tc>
        <w:tcPr>
          <w:tcW w:w="7520" w:type="dxa"/>
          <w:shd w:val="clear" w:color="auto" w:fill="auto"/>
        </w:tcPr>
        <w:p w14:paraId="27CF29D1" w14:textId="77777777" w:rsidR="00093ABC" w:rsidRPr="00963440" w:rsidRDefault="00093ABC" w:rsidP="00963440"/>
      </w:tc>
    </w:tr>
    <w:tr w:rsidR="00DF5968" w14:paraId="43072053" w14:textId="77777777" w:rsidTr="00E776C6">
      <w:trPr>
        <w:cantSplit/>
        <w:trHeight w:hRule="exact" w:val="1520"/>
      </w:trPr>
      <w:tc>
        <w:tcPr>
          <w:tcW w:w="7520" w:type="dxa"/>
          <w:shd w:val="clear" w:color="auto" w:fill="auto"/>
        </w:tcPr>
        <w:p w14:paraId="511F90E9" w14:textId="77777777" w:rsidR="00A604D3" w:rsidRPr="00963440" w:rsidRDefault="00A604D3" w:rsidP="00963440"/>
      </w:tc>
    </w:tr>
    <w:tr w:rsidR="00DF5968" w14:paraId="747C88F5" w14:textId="77777777" w:rsidTr="00E776C6">
      <w:trPr>
        <w:trHeight w:hRule="exact" w:val="1077"/>
      </w:trPr>
      <w:tc>
        <w:tcPr>
          <w:tcW w:w="7520" w:type="dxa"/>
          <w:shd w:val="clear" w:color="auto" w:fill="auto"/>
        </w:tcPr>
        <w:p w14:paraId="036FD64A" w14:textId="77777777" w:rsidR="00892BA5" w:rsidRPr="00035E67" w:rsidRDefault="00892BA5" w:rsidP="00892BA5">
          <w:pPr>
            <w:tabs>
              <w:tab w:val="left" w:pos="740"/>
            </w:tabs>
            <w:autoSpaceDE w:val="0"/>
            <w:autoSpaceDN w:val="0"/>
            <w:adjustRightInd w:val="0"/>
            <w:rPr>
              <w:rFonts w:cs="Verdana"/>
              <w:szCs w:val="18"/>
            </w:rPr>
          </w:pPr>
        </w:p>
      </w:tc>
    </w:tr>
  </w:tbl>
  <w:p w14:paraId="689F020F" w14:textId="77777777" w:rsidR="006F273B" w:rsidRDefault="006F273B" w:rsidP="00BC4AE3">
    <w:pPr>
      <w:pStyle w:val="Koptekst"/>
    </w:pPr>
  </w:p>
  <w:p w14:paraId="371ED862" w14:textId="77777777" w:rsidR="00153BD0" w:rsidRDefault="00153BD0" w:rsidP="00BC4AE3">
    <w:pPr>
      <w:pStyle w:val="Koptekst"/>
    </w:pPr>
  </w:p>
  <w:p w14:paraId="356006C3" w14:textId="77777777" w:rsidR="0044605E" w:rsidRDefault="0044605E" w:rsidP="00BC4AE3">
    <w:pPr>
      <w:pStyle w:val="Koptekst"/>
    </w:pPr>
  </w:p>
  <w:p w14:paraId="3FF0348A" w14:textId="77777777" w:rsidR="0044605E" w:rsidRDefault="0044605E" w:rsidP="00BC4AE3">
    <w:pPr>
      <w:pStyle w:val="Koptekst"/>
    </w:pPr>
  </w:p>
  <w:p w14:paraId="7D1C79D5"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2B45B4E"/>
    <w:multiLevelType w:val="hybridMultilevel"/>
    <w:tmpl w:val="5CE2D6A8"/>
    <w:lvl w:ilvl="0" w:tplc="8436865C">
      <w:start w:val="1"/>
      <w:numFmt w:val="lowerLetter"/>
      <w:lvlText w:val="%1."/>
      <w:lvlJc w:val="left"/>
      <w:pPr>
        <w:ind w:left="720" w:hanging="360"/>
      </w:pPr>
      <w:rPr>
        <w:rFonts w:ascii="Verdana" w:eastAsia="Times New Roman" w:hAnsi="Verdana"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05024737"/>
    <w:multiLevelType w:val="hybridMultilevel"/>
    <w:tmpl w:val="09C057A6"/>
    <w:lvl w:ilvl="0" w:tplc="AD0290D6">
      <w:start w:val="1"/>
      <w:numFmt w:val="decimal"/>
      <w:lvlText w:val="%1."/>
      <w:lvlJc w:val="left"/>
      <w:pPr>
        <w:ind w:left="1410" w:hanging="705"/>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1" w15:restartNumberingAfterBreak="0">
    <w:nsid w:val="05D56387"/>
    <w:multiLevelType w:val="hybridMultilevel"/>
    <w:tmpl w:val="46B64986"/>
    <w:lvl w:ilvl="0" w:tplc="7DAC9874">
      <w:start w:val="2"/>
      <w:numFmt w:val="decimal"/>
      <w:lvlText w:val="%1"/>
      <w:lvlJc w:val="left"/>
      <w:pPr>
        <w:ind w:left="720" w:hanging="360"/>
      </w:pPr>
      <w:rPr>
        <w:rFonts w:hint="default"/>
        <w:i/>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790A1B8C">
      <w:start w:val="1"/>
      <w:numFmt w:val="bullet"/>
      <w:pStyle w:val="Lijstopsomteken"/>
      <w:lvlText w:val="•"/>
      <w:lvlJc w:val="left"/>
      <w:pPr>
        <w:tabs>
          <w:tab w:val="num" w:pos="227"/>
        </w:tabs>
        <w:ind w:left="227" w:hanging="227"/>
      </w:pPr>
      <w:rPr>
        <w:rFonts w:ascii="Verdana" w:hAnsi="Verdana" w:hint="default"/>
        <w:sz w:val="18"/>
        <w:szCs w:val="18"/>
      </w:rPr>
    </w:lvl>
    <w:lvl w:ilvl="1" w:tplc="4B90293C" w:tentative="1">
      <w:start w:val="1"/>
      <w:numFmt w:val="bullet"/>
      <w:lvlText w:val="o"/>
      <w:lvlJc w:val="left"/>
      <w:pPr>
        <w:tabs>
          <w:tab w:val="num" w:pos="1440"/>
        </w:tabs>
        <w:ind w:left="1440" w:hanging="360"/>
      </w:pPr>
      <w:rPr>
        <w:rFonts w:ascii="Courier New" w:hAnsi="Courier New" w:cs="Courier New" w:hint="default"/>
      </w:rPr>
    </w:lvl>
    <w:lvl w:ilvl="2" w:tplc="3AAE8196" w:tentative="1">
      <w:start w:val="1"/>
      <w:numFmt w:val="bullet"/>
      <w:lvlText w:val=""/>
      <w:lvlJc w:val="left"/>
      <w:pPr>
        <w:tabs>
          <w:tab w:val="num" w:pos="2160"/>
        </w:tabs>
        <w:ind w:left="2160" w:hanging="360"/>
      </w:pPr>
      <w:rPr>
        <w:rFonts w:ascii="Wingdings" w:hAnsi="Wingdings" w:hint="default"/>
      </w:rPr>
    </w:lvl>
    <w:lvl w:ilvl="3" w:tplc="F12CAF36" w:tentative="1">
      <w:start w:val="1"/>
      <w:numFmt w:val="bullet"/>
      <w:lvlText w:val=""/>
      <w:lvlJc w:val="left"/>
      <w:pPr>
        <w:tabs>
          <w:tab w:val="num" w:pos="2880"/>
        </w:tabs>
        <w:ind w:left="2880" w:hanging="360"/>
      </w:pPr>
      <w:rPr>
        <w:rFonts w:ascii="Symbol" w:hAnsi="Symbol" w:hint="default"/>
      </w:rPr>
    </w:lvl>
    <w:lvl w:ilvl="4" w:tplc="61E89C3C" w:tentative="1">
      <w:start w:val="1"/>
      <w:numFmt w:val="bullet"/>
      <w:lvlText w:val="o"/>
      <w:lvlJc w:val="left"/>
      <w:pPr>
        <w:tabs>
          <w:tab w:val="num" w:pos="3600"/>
        </w:tabs>
        <w:ind w:left="3600" w:hanging="360"/>
      </w:pPr>
      <w:rPr>
        <w:rFonts w:ascii="Courier New" w:hAnsi="Courier New" w:cs="Courier New" w:hint="default"/>
      </w:rPr>
    </w:lvl>
    <w:lvl w:ilvl="5" w:tplc="42844FF4" w:tentative="1">
      <w:start w:val="1"/>
      <w:numFmt w:val="bullet"/>
      <w:lvlText w:val=""/>
      <w:lvlJc w:val="left"/>
      <w:pPr>
        <w:tabs>
          <w:tab w:val="num" w:pos="4320"/>
        </w:tabs>
        <w:ind w:left="4320" w:hanging="360"/>
      </w:pPr>
      <w:rPr>
        <w:rFonts w:ascii="Wingdings" w:hAnsi="Wingdings" w:hint="default"/>
      </w:rPr>
    </w:lvl>
    <w:lvl w:ilvl="6" w:tplc="D1B45C9C" w:tentative="1">
      <w:start w:val="1"/>
      <w:numFmt w:val="bullet"/>
      <w:lvlText w:val=""/>
      <w:lvlJc w:val="left"/>
      <w:pPr>
        <w:tabs>
          <w:tab w:val="num" w:pos="5040"/>
        </w:tabs>
        <w:ind w:left="5040" w:hanging="360"/>
      </w:pPr>
      <w:rPr>
        <w:rFonts w:ascii="Symbol" w:hAnsi="Symbol" w:hint="default"/>
      </w:rPr>
    </w:lvl>
    <w:lvl w:ilvl="7" w:tplc="37A628CA" w:tentative="1">
      <w:start w:val="1"/>
      <w:numFmt w:val="bullet"/>
      <w:lvlText w:val="o"/>
      <w:lvlJc w:val="left"/>
      <w:pPr>
        <w:tabs>
          <w:tab w:val="num" w:pos="5760"/>
        </w:tabs>
        <w:ind w:left="5760" w:hanging="360"/>
      </w:pPr>
      <w:rPr>
        <w:rFonts w:ascii="Courier New" w:hAnsi="Courier New" w:cs="Courier New" w:hint="default"/>
      </w:rPr>
    </w:lvl>
    <w:lvl w:ilvl="8" w:tplc="40E4FD2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366831"/>
    <w:multiLevelType w:val="hybridMultilevel"/>
    <w:tmpl w:val="B42A2F14"/>
    <w:lvl w:ilvl="0" w:tplc="AD0290D6">
      <w:start w:val="1"/>
      <w:numFmt w:val="decimal"/>
      <w:lvlText w:val="%1."/>
      <w:lvlJc w:val="left"/>
      <w:pPr>
        <w:ind w:left="705" w:hanging="705"/>
      </w:pPr>
      <w:rPr>
        <w:rFonts w:hint="default"/>
      </w:rPr>
    </w:lvl>
    <w:lvl w:ilvl="1" w:tplc="04130019" w:tentative="1">
      <w:start w:val="1"/>
      <w:numFmt w:val="lowerLetter"/>
      <w:lvlText w:val="%2."/>
      <w:lvlJc w:val="left"/>
      <w:pPr>
        <w:ind w:left="735" w:hanging="360"/>
      </w:pPr>
    </w:lvl>
    <w:lvl w:ilvl="2" w:tplc="0413001B" w:tentative="1">
      <w:start w:val="1"/>
      <w:numFmt w:val="lowerRoman"/>
      <w:lvlText w:val="%3."/>
      <w:lvlJc w:val="right"/>
      <w:pPr>
        <w:ind w:left="1455" w:hanging="180"/>
      </w:pPr>
    </w:lvl>
    <w:lvl w:ilvl="3" w:tplc="0413000F" w:tentative="1">
      <w:start w:val="1"/>
      <w:numFmt w:val="decimal"/>
      <w:lvlText w:val="%4."/>
      <w:lvlJc w:val="left"/>
      <w:pPr>
        <w:ind w:left="2175" w:hanging="360"/>
      </w:pPr>
    </w:lvl>
    <w:lvl w:ilvl="4" w:tplc="04130019" w:tentative="1">
      <w:start w:val="1"/>
      <w:numFmt w:val="lowerLetter"/>
      <w:lvlText w:val="%5."/>
      <w:lvlJc w:val="left"/>
      <w:pPr>
        <w:ind w:left="2895" w:hanging="360"/>
      </w:pPr>
    </w:lvl>
    <w:lvl w:ilvl="5" w:tplc="0413001B" w:tentative="1">
      <w:start w:val="1"/>
      <w:numFmt w:val="lowerRoman"/>
      <w:lvlText w:val="%6."/>
      <w:lvlJc w:val="right"/>
      <w:pPr>
        <w:ind w:left="3615" w:hanging="180"/>
      </w:pPr>
    </w:lvl>
    <w:lvl w:ilvl="6" w:tplc="0413000F" w:tentative="1">
      <w:start w:val="1"/>
      <w:numFmt w:val="decimal"/>
      <w:lvlText w:val="%7."/>
      <w:lvlJc w:val="left"/>
      <w:pPr>
        <w:ind w:left="4335" w:hanging="360"/>
      </w:pPr>
    </w:lvl>
    <w:lvl w:ilvl="7" w:tplc="04130019" w:tentative="1">
      <w:start w:val="1"/>
      <w:numFmt w:val="lowerLetter"/>
      <w:lvlText w:val="%8."/>
      <w:lvlJc w:val="left"/>
      <w:pPr>
        <w:ind w:left="5055" w:hanging="360"/>
      </w:pPr>
    </w:lvl>
    <w:lvl w:ilvl="8" w:tplc="0413001B" w:tentative="1">
      <w:start w:val="1"/>
      <w:numFmt w:val="lowerRoman"/>
      <w:lvlText w:val="%9."/>
      <w:lvlJc w:val="right"/>
      <w:pPr>
        <w:ind w:left="5775" w:hanging="180"/>
      </w:pPr>
    </w:lvl>
  </w:abstractNum>
  <w:abstractNum w:abstractNumId="15" w15:restartNumberingAfterBreak="0">
    <w:nsid w:val="13DC1CAB"/>
    <w:multiLevelType w:val="hybridMultilevel"/>
    <w:tmpl w:val="F154CF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5BF0760"/>
    <w:multiLevelType w:val="hybridMultilevel"/>
    <w:tmpl w:val="7A963CBE"/>
    <w:lvl w:ilvl="0" w:tplc="A668590C">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16F6116A"/>
    <w:multiLevelType w:val="hybridMultilevel"/>
    <w:tmpl w:val="D94233D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3B5497"/>
    <w:multiLevelType w:val="hybridMultilevel"/>
    <w:tmpl w:val="EF60DF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1C4B1E2F"/>
    <w:multiLevelType w:val="hybridMultilevel"/>
    <w:tmpl w:val="0BEA6D94"/>
    <w:lvl w:ilvl="0" w:tplc="52F61DF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1DBB4060"/>
    <w:multiLevelType w:val="hybridMultilevel"/>
    <w:tmpl w:val="0C0C6A06"/>
    <w:lvl w:ilvl="0" w:tplc="EDD008A2">
      <w:start w:val="1"/>
      <w:numFmt w:val="decimal"/>
      <w:lvlText w:val="%1."/>
      <w:lvlJc w:val="left"/>
      <w:pPr>
        <w:ind w:left="360" w:hanging="360"/>
      </w:pPr>
      <w:rPr>
        <w:b w:val="0"/>
        <w:bCs w:val="0"/>
        <w:sz w:val="16"/>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1E555FEF"/>
    <w:multiLevelType w:val="hybridMultilevel"/>
    <w:tmpl w:val="50F0923E"/>
    <w:lvl w:ilvl="0" w:tplc="6D20037A">
      <w:start w:val="1"/>
      <w:numFmt w:val="bullet"/>
      <w:pStyle w:val="Lijstopsomteken2"/>
      <w:lvlText w:val="–"/>
      <w:lvlJc w:val="left"/>
      <w:pPr>
        <w:tabs>
          <w:tab w:val="num" w:pos="227"/>
        </w:tabs>
        <w:ind w:left="227" w:firstLine="0"/>
      </w:pPr>
      <w:rPr>
        <w:rFonts w:ascii="Verdana" w:hAnsi="Verdana" w:hint="default"/>
      </w:rPr>
    </w:lvl>
    <w:lvl w:ilvl="1" w:tplc="CC7C28A8" w:tentative="1">
      <w:start w:val="1"/>
      <w:numFmt w:val="bullet"/>
      <w:lvlText w:val="o"/>
      <w:lvlJc w:val="left"/>
      <w:pPr>
        <w:tabs>
          <w:tab w:val="num" w:pos="1440"/>
        </w:tabs>
        <w:ind w:left="1440" w:hanging="360"/>
      </w:pPr>
      <w:rPr>
        <w:rFonts w:ascii="Courier New" w:hAnsi="Courier New" w:cs="Courier New" w:hint="default"/>
      </w:rPr>
    </w:lvl>
    <w:lvl w:ilvl="2" w:tplc="3D8A4704" w:tentative="1">
      <w:start w:val="1"/>
      <w:numFmt w:val="bullet"/>
      <w:lvlText w:val=""/>
      <w:lvlJc w:val="left"/>
      <w:pPr>
        <w:tabs>
          <w:tab w:val="num" w:pos="2160"/>
        </w:tabs>
        <w:ind w:left="2160" w:hanging="360"/>
      </w:pPr>
      <w:rPr>
        <w:rFonts w:ascii="Wingdings" w:hAnsi="Wingdings" w:hint="default"/>
      </w:rPr>
    </w:lvl>
    <w:lvl w:ilvl="3" w:tplc="CB9A6CA2" w:tentative="1">
      <w:start w:val="1"/>
      <w:numFmt w:val="bullet"/>
      <w:lvlText w:val=""/>
      <w:lvlJc w:val="left"/>
      <w:pPr>
        <w:tabs>
          <w:tab w:val="num" w:pos="2880"/>
        </w:tabs>
        <w:ind w:left="2880" w:hanging="360"/>
      </w:pPr>
      <w:rPr>
        <w:rFonts w:ascii="Symbol" w:hAnsi="Symbol" w:hint="default"/>
      </w:rPr>
    </w:lvl>
    <w:lvl w:ilvl="4" w:tplc="DB643A52" w:tentative="1">
      <w:start w:val="1"/>
      <w:numFmt w:val="bullet"/>
      <w:lvlText w:val="o"/>
      <w:lvlJc w:val="left"/>
      <w:pPr>
        <w:tabs>
          <w:tab w:val="num" w:pos="3600"/>
        </w:tabs>
        <w:ind w:left="3600" w:hanging="360"/>
      </w:pPr>
      <w:rPr>
        <w:rFonts w:ascii="Courier New" w:hAnsi="Courier New" w:cs="Courier New" w:hint="default"/>
      </w:rPr>
    </w:lvl>
    <w:lvl w:ilvl="5" w:tplc="AB48580E" w:tentative="1">
      <w:start w:val="1"/>
      <w:numFmt w:val="bullet"/>
      <w:lvlText w:val=""/>
      <w:lvlJc w:val="left"/>
      <w:pPr>
        <w:tabs>
          <w:tab w:val="num" w:pos="4320"/>
        </w:tabs>
        <w:ind w:left="4320" w:hanging="360"/>
      </w:pPr>
      <w:rPr>
        <w:rFonts w:ascii="Wingdings" w:hAnsi="Wingdings" w:hint="default"/>
      </w:rPr>
    </w:lvl>
    <w:lvl w:ilvl="6" w:tplc="9B98C74C" w:tentative="1">
      <w:start w:val="1"/>
      <w:numFmt w:val="bullet"/>
      <w:lvlText w:val=""/>
      <w:lvlJc w:val="left"/>
      <w:pPr>
        <w:tabs>
          <w:tab w:val="num" w:pos="5040"/>
        </w:tabs>
        <w:ind w:left="5040" w:hanging="360"/>
      </w:pPr>
      <w:rPr>
        <w:rFonts w:ascii="Symbol" w:hAnsi="Symbol" w:hint="default"/>
      </w:rPr>
    </w:lvl>
    <w:lvl w:ilvl="7" w:tplc="403C89E4" w:tentative="1">
      <w:start w:val="1"/>
      <w:numFmt w:val="bullet"/>
      <w:lvlText w:val="o"/>
      <w:lvlJc w:val="left"/>
      <w:pPr>
        <w:tabs>
          <w:tab w:val="num" w:pos="5760"/>
        </w:tabs>
        <w:ind w:left="5760" w:hanging="360"/>
      </w:pPr>
      <w:rPr>
        <w:rFonts w:ascii="Courier New" w:hAnsi="Courier New" w:cs="Courier New" w:hint="default"/>
      </w:rPr>
    </w:lvl>
    <w:lvl w:ilvl="8" w:tplc="65D4EF2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A548C6"/>
    <w:multiLevelType w:val="hybridMultilevel"/>
    <w:tmpl w:val="4C6431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F000011"/>
    <w:multiLevelType w:val="hybridMultilevel"/>
    <w:tmpl w:val="47B580D8"/>
    <w:lvl w:ilvl="0" w:tplc="0996298E">
      <w:start w:val="1"/>
      <w:numFmt w:val="bullet"/>
      <w:lvlText w:val=""/>
      <w:lvlJc w:val="left"/>
      <w:pPr>
        <w:ind w:left="720" w:hanging="360"/>
      </w:pPr>
      <w:rPr>
        <w:rFonts w:ascii="Symbol" w:eastAsia="Symbol" w:hAnsi="Symbol" w:cs="Symbol" w:hint="default"/>
        <w:shd w:val="clear" w:color="auto" w:fill="auto"/>
      </w:rPr>
    </w:lvl>
    <w:lvl w:ilvl="1" w:tplc="6FD0F5B0">
      <w:start w:val="1"/>
      <w:numFmt w:val="bullet"/>
      <w:lvlText w:val="o"/>
      <w:lvlJc w:val="left"/>
      <w:pPr>
        <w:ind w:left="1440" w:hanging="360"/>
      </w:pPr>
      <w:rPr>
        <w:rFonts w:ascii="Courier New" w:eastAsia="Courier New" w:hAnsi="Courier New" w:cs="Courier New" w:hint="default"/>
        <w:shd w:val="clear" w:color="auto" w:fill="auto"/>
      </w:rPr>
    </w:lvl>
    <w:lvl w:ilvl="2" w:tplc="1B981CA2">
      <w:start w:val="1"/>
      <w:numFmt w:val="bullet"/>
      <w:lvlText w:val=""/>
      <w:lvlJc w:val="left"/>
      <w:pPr>
        <w:ind w:left="2160" w:hanging="360"/>
      </w:pPr>
      <w:rPr>
        <w:rFonts w:ascii="Wingdings" w:eastAsia="Wingdings" w:hAnsi="Wingdings" w:cs="Wingdings" w:hint="default"/>
        <w:shd w:val="clear" w:color="auto" w:fill="auto"/>
      </w:rPr>
    </w:lvl>
    <w:lvl w:ilvl="3" w:tplc="E9B0A856">
      <w:start w:val="1"/>
      <w:numFmt w:val="bullet"/>
      <w:lvlText w:val=""/>
      <w:lvlJc w:val="left"/>
      <w:pPr>
        <w:ind w:left="2880" w:hanging="360"/>
      </w:pPr>
      <w:rPr>
        <w:rFonts w:ascii="Symbol" w:eastAsia="Symbol" w:hAnsi="Symbol" w:cs="Symbol" w:hint="default"/>
        <w:shd w:val="clear" w:color="auto" w:fill="auto"/>
      </w:rPr>
    </w:lvl>
    <w:lvl w:ilvl="4" w:tplc="55A891C0">
      <w:start w:val="1"/>
      <w:numFmt w:val="bullet"/>
      <w:lvlText w:val="o"/>
      <w:lvlJc w:val="left"/>
      <w:pPr>
        <w:ind w:left="3600" w:hanging="360"/>
      </w:pPr>
      <w:rPr>
        <w:rFonts w:ascii="Courier New" w:eastAsia="Courier New" w:hAnsi="Courier New" w:cs="Courier New" w:hint="default"/>
        <w:shd w:val="clear" w:color="auto" w:fill="auto"/>
      </w:rPr>
    </w:lvl>
    <w:lvl w:ilvl="5" w:tplc="10947838">
      <w:start w:val="1"/>
      <w:numFmt w:val="bullet"/>
      <w:lvlText w:val=""/>
      <w:lvlJc w:val="left"/>
      <w:pPr>
        <w:ind w:left="4320" w:hanging="360"/>
      </w:pPr>
      <w:rPr>
        <w:rFonts w:ascii="Wingdings" w:eastAsia="Wingdings" w:hAnsi="Wingdings" w:cs="Wingdings" w:hint="default"/>
        <w:shd w:val="clear" w:color="auto" w:fill="auto"/>
      </w:rPr>
    </w:lvl>
    <w:lvl w:ilvl="6" w:tplc="5B845FFA">
      <w:start w:val="1"/>
      <w:numFmt w:val="bullet"/>
      <w:lvlText w:val=""/>
      <w:lvlJc w:val="left"/>
      <w:pPr>
        <w:ind w:left="5040" w:hanging="360"/>
      </w:pPr>
      <w:rPr>
        <w:rFonts w:ascii="Symbol" w:eastAsia="Symbol" w:hAnsi="Symbol" w:cs="Symbol" w:hint="default"/>
        <w:shd w:val="clear" w:color="auto" w:fill="auto"/>
      </w:rPr>
    </w:lvl>
    <w:lvl w:ilvl="7" w:tplc="51AE041C">
      <w:start w:val="1"/>
      <w:numFmt w:val="bullet"/>
      <w:lvlText w:val="o"/>
      <w:lvlJc w:val="left"/>
      <w:pPr>
        <w:ind w:left="5760" w:hanging="360"/>
      </w:pPr>
      <w:rPr>
        <w:rFonts w:ascii="Courier New" w:eastAsia="Courier New" w:hAnsi="Courier New" w:cs="Courier New" w:hint="default"/>
        <w:shd w:val="clear" w:color="auto" w:fill="auto"/>
      </w:rPr>
    </w:lvl>
    <w:lvl w:ilvl="8" w:tplc="1C7C109E">
      <w:start w:val="1"/>
      <w:numFmt w:val="bullet"/>
      <w:lvlText w:val=""/>
      <w:lvlJc w:val="left"/>
      <w:pPr>
        <w:ind w:left="6480" w:hanging="360"/>
      </w:pPr>
      <w:rPr>
        <w:rFonts w:ascii="Wingdings" w:eastAsia="Wingdings" w:hAnsi="Wingdings" w:cs="Wingdings" w:hint="default"/>
        <w:shd w:val="clear" w:color="auto" w:fill="auto"/>
      </w:rPr>
    </w:lvl>
  </w:abstractNum>
  <w:abstractNum w:abstractNumId="25" w15:restartNumberingAfterBreak="0">
    <w:nsid w:val="370F0227"/>
    <w:multiLevelType w:val="hybridMultilevel"/>
    <w:tmpl w:val="DFE02D24"/>
    <w:lvl w:ilvl="0" w:tplc="E3E45F48">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3ADF5000"/>
    <w:multiLevelType w:val="hybridMultilevel"/>
    <w:tmpl w:val="8CF2C9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2F3148E"/>
    <w:multiLevelType w:val="hybridMultilevel"/>
    <w:tmpl w:val="607A97BE"/>
    <w:lvl w:ilvl="0" w:tplc="031816D6">
      <w:start w:val="1"/>
      <w:numFmt w:val="decimal"/>
      <w:lvlText w:val="%1."/>
      <w:lvlJc w:val="left"/>
      <w:pPr>
        <w:ind w:left="1020" w:hanging="360"/>
      </w:pPr>
    </w:lvl>
    <w:lvl w:ilvl="1" w:tplc="7B722B6A">
      <w:start w:val="1"/>
      <w:numFmt w:val="decimal"/>
      <w:lvlText w:val="%2."/>
      <w:lvlJc w:val="left"/>
      <w:pPr>
        <w:ind w:left="1020" w:hanging="360"/>
      </w:pPr>
    </w:lvl>
    <w:lvl w:ilvl="2" w:tplc="F170FE70">
      <w:start w:val="1"/>
      <w:numFmt w:val="decimal"/>
      <w:lvlText w:val="%3."/>
      <w:lvlJc w:val="left"/>
      <w:pPr>
        <w:ind w:left="1020" w:hanging="360"/>
      </w:pPr>
    </w:lvl>
    <w:lvl w:ilvl="3" w:tplc="D20CA8D6">
      <w:start w:val="1"/>
      <w:numFmt w:val="decimal"/>
      <w:lvlText w:val="%4."/>
      <w:lvlJc w:val="left"/>
      <w:pPr>
        <w:ind w:left="1020" w:hanging="360"/>
      </w:pPr>
    </w:lvl>
    <w:lvl w:ilvl="4" w:tplc="A17230BC">
      <w:start w:val="1"/>
      <w:numFmt w:val="decimal"/>
      <w:lvlText w:val="%5."/>
      <w:lvlJc w:val="left"/>
      <w:pPr>
        <w:ind w:left="1020" w:hanging="360"/>
      </w:pPr>
    </w:lvl>
    <w:lvl w:ilvl="5" w:tplc="0224693A">
      <w:start w:val="1"/>
      <w:numFmt w:val="decimal"/>
      <w:lvlText w:val="%6."/>
      <w:lvlJc w:val="left"/>
      <w:pPr>
        <w:ind w:left="1020" w:hanging="360"/>
      </w:pPr>
    </w:lvl>
    <w:lvl w:ilvl="6" w:tplc="44223826">
      <w:start w:val="1"/>
      <w:numFmt w:val="decimal"/>
      <w:lvlText w:val="%7."/>
      <w:lvlJc w:val="left"/>
      <w:pPr>
        <w:ind w:left="1020" w:hanging="360"/>
      </w:pPr>
    </w:lvl>
    <w:lvl w:ilvl="7" w:tplc="8E2E1C1E">
      <w:start w:val="1"/>
      <w:numFmt w:val="decimal"/>
      <w:lvlText w:val="%8."/>
      <w:lvlJc w:val="left"/>
      <w:pPr>
        <w:ind w:left="1020" w:hanging="360"/>
      </w:pPr>
    </w:lvl>
    <w:lvl w:ilvl="8" w:tplc="EBB05FA0">
      <w:start w:val="1"/>
      <w:numFmt w:val="decimal"/>
      <w:lvlText w:val="%9."/>
      <w:lvlJc w:val="left"/>
      <w:pPr>
        <w:ind w:left="1020" w:hanging="360"/>
      </w:pPr>
    </w:lvl>
  </w:abstractNum>
  <w:abstractNum w:abstractNumId="28"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5728B4"/>
    <w:multiLevelType w:val="hybridMultilevel"/>
    <w:tmpl w:val="B17A3E04"/>
    <w:lvl w:ilvl="0" w:tplc="6DAA72C2">
      <w:start w:val="1"/>
      <w:numFmt w:val="decimal"/>
      <w:lvlText w:val="%1."/>
      <w:lvlJc w:val="left"/>
      <w:pPr>
        <w:ind w:left="360" w:hanging="360"/>
      </w:pPr>
      <w:rPr>
        <w:rFonts w:hint="default"/>
        <w:b w:val="0"/>
        <w:bCs w:val="0"/>
        <w:color w:val="auto"/>
        <w:sz w:val="16"/>
        <w:szCs w:val="1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A052A1F"/>
    <w:multiLevelType w:val="hybridMultilevel"/>
    <w:tmpl w:val="C5307B78"/>
    <w:lvl w:ilvl="0" w:tplc="D466F7F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1" w15:restartNumberingAfterBreak="0">
    <w:nsid w:val="5A511D99"/>
    <w:multiLevelType w:val="hybridMultilevel"/>
    <w:tmpl w:val="3F8EADBE"/>
    <w:lvl w:ilvl="0" w:tplc="08A64992">
      <w:start w:val="1"/>
      <w:numFmt w:val="decimal"/>
      <w:lvlText w:val="%1."/>
      <w:lvlJc w:val="left"/>
      <w:pPr>
        <w:ind w:left="1020" w:hanging="360"/>
      </w:pPr>
    </w:lvl>
    <w:lvl w:ilvl="1" w:tplc="E4DC8298">
      <w:start w:val="1"/>
      <w:numFmt w:val="decimal"/>
      <w:lvlText w:val="%2."/>
      <w:lvlJc w:val="left"/>
      <w:pPr>
        <w:ind w:left="1020" w:hanging="360"/>
      </w:pPr>
    </w:lvl>
    <w:lvl w:ilvl="2" w:tplc="999A27B8">
      <w:start w:val="1"/>
      <w:numFmt w:val="decimal"/>
      <w:lvlText w:val="%3."/>
      <w:lvlJc w:val="left"/>
      <w:pPr>
        <w:ind w:left="1020" w:hanging="360"/>
      </w:pPr>
    </w:lvl>
    <w:lvl w:ilvl="3" w:tplc="2A2E87B8">
      <w:start w:val="1"/>
      <w:numFmt w:val="decimal"/>
      <w:lvlText w:val="%4."/>
      <w:lvlJc w:val="left"/>
      <w:pPr>
        <w:ind w:left="1020" w:hanging="360"/>
      </w:pPr>
    </w:lvl>
    <w:lvl w:ilvl="4" w:tplc="36C44E0A">
      <w:start w:val="1"/>
      <w:numFmt w:val="decimal"/>
      <w:lvlText w:val="%5."/>
      <w:lvlJc w:val="left"/>
      <w:pPr>
        <w:ind w:left="1020" w:hanging="360"/>
      </w:pPr>
    </w:lvl>
    <w:lvl w:ilvl="5" w:tplc="63B2323A">
      <w:start w:val="1"/>
      <w:numFmt w:val="decimal"/>
      <w:lvlText w:val="%6."/>
      <w:lvlJc w:val="left"/>
      <w:pPr>
        <w:ind w:left="1020" w:hanging="360"/>
      </w:pPr>
    </w:lvl>
    <w:lvl w:ilvl="6" w:tplc="42646108">
      <w:start w:val="1"/>
      <w:numFmt w:val="decimal"/>
      <w:lvlText w:val="%7."/>
      <w:lvlJc w:val="left"/>
      <w:pPr>
        <w:ind w:left="1020" w:hanging="360"/>
      </w:pPr>
    </w:lvl>
    <w:lvl w:ilvl="7" w:tplc="C562CF58">
      <w:start w:val="1"/>
      <w:numFmt w:val="decimal"/>
      <w:lvlText w:val="%8."/>
      <w:lvlJc w:val="left"/>
      <w:pPr>
        <w:ind w:left="1020" w:hanging="360"/>
      </w:pPr>
    </w:lvl>
    <w:lvl w:ilvl="8" w:tplc="0DCCCB8E">
      <w:start w:val="1"/>
      <w:numFmt w:val="decimal"/>
      <w:lvlText w:val="%9."/>
      <w:lvlJc w:val="left"/>
      <w:pPr>
        <w:ind w:left="1020" w:hanging="360"/>
      </w:pPr>
    </w:lvl>
  </w:abstractNum>
  <w:abstractNum w:abstractNumId="32" w15:restartNumberingAfterBreak="0">
    <w:nsid w:val="61DC0203"/>
    <w:multiLevelType w:val="hybridMultilevel"/>
    <w:tmpl w:val="97C297F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D024360"/>
    <w:multiLevelType w:val="hybridMultilevel"/>
    <w:tmpl w:val="16DC7A60"/>
    <w:lvl w:ilvl="0" w:tplc="2076A3DA">
      <w:start w:val="1"/>
      <w:numFmt w:val="decimal"/>
      <w:lvlText w:val="%1."/>
      <w:lvlJc w:val="left"/>
      <w:pPr>
        <w:ind w:left="360" w:hanging="360"/>
      </w:pPr>
      <w:rPr>
        <w:rFonts w:hint="default"/>
        <w:b/>
        <w:bCs/>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71261395"/>
    <w:multiLevelType w:val="hybridMultilevel"/>
    <w:tmpl w:val="D2E67CF0"/>
    <w:lvl w:ilvl="0" w:tplc="61EC24BC">
      <w:start w:val="1"/>
      <w:numFmt w:val="bullet"/>
      <w:lvlText w:val=""/>
      <w:lvlJc w:val="left"/>
      <w:pPr>
        <w:ind w:left="1440" w:hanging="360"/>
      </w:pPr>
      <w:rPr>
        <w:rFonts w:ascii="Symbol" w:hAnsi="Symbol"/>
      </w:rPr>
    </w:lvl>
    <w:lvl w:ilvl="1" w:tplc="B5982614">
      <w:start w:val="1"/>
      <w:numFmt w:val="bullet"/>
      <w:lvlText w:val=""/>
      <w:lvlJc w:val="left"/>
      <w:pPr>
        <w:ind w:left="1440" w:hanging="360"/>
      </w:pPr>
      <w:rPr>
        <w:rFonts w:ascii="Symbol" w:hAnsi="Symbol"/>
      </w:rPr>
    </w:lvl>
    <w:lvl w:ilvl="2" w:tplc="2618B0FA">
      <w:start w:val="1"/>
      <w:numFmt w:val="bullet"/>
      <w:lvlText w:val=""/>
      <w:lvlJc w:val="left"/>
      <w:pPr>
        <w:ind w:left="1440" w:hanging="360"/>
      </w:pPr>
      <w:rPr>
        <w:rFonts w:ascii="Symbol" w:hAnsi="Symbol"/>
      </w:rPr>
    </w:lvl>
    <w:lvl w:ilvl="3" w:tplc="187247E2">
      <w:start w:val="1"/>
      <w:numFmt w:val="bullet"/>
      <w:lvlText w:val=""/>
      <w:lvlJc w:val="left"/>
      <w:pPr>
        <w:ind w:left="1440" w:hanging="360"/>
      </w:pPr>
      <w:rPr>
        <w:rFonts w:ascii="Symbol" w:hAnsi="Symbol"/>
      </w:rPr>
    </w:lvl>
    <w:lvl w:ilvl="4" w:tplc="0E3A0FF8">
      <w:start w:val="1"/>
      <w:numFmt w:val="bullet"/>
      <w:lvlText w:val=""/>
      <w:lvlJc w:val="left"/>
      <w:pPr>
        <w:ind w:left="1440" w:hanging="360"/>
      </w:pPr>
      <w:rPr>
        <w:rFonts w:ascii="Symbol" w:hAnsi="Symbol"/>
      </w:rPr>
    </w:lvl>
    <w:lvl w:ilvl="5" w:tplc="F3BAE3C8">
      <w:start w:val="1"/>
      <w:numFmt w:val="bullet"/>
      <w:lvlText w:val=""/>
      <w:lvlJc w:val="left"/>
      <w:pPr>
        <w:ind w:left="1440" w:hanging="360"/>
      </w:pPr>
      <w:rPr>
        <w:rFonts w:ascii="Symbol" w:hAnsi="Symbol"/>
      </w:rPr>
    </w:lvl>
    <w:lvl w:ilvl="6" w:tplc="07E07284">
      <w:start w:val="1"/>
      <w:numFmt w:val="bullet"/>
      <w:lvlText w:val=""/>
      <w:lvlJc w:val="left"/>
      <w:pPr>
        <w:ind w:left="1440" w:hanging="360"/>
      </w:pPr>
      <w:rPr>
        <w:rFonts w:ascii="Symbol" w:hAnsi="Symbol"/>
      </w:rPr>
    </w:lvl>
    <w:lvl w:ilvl="7" w:tplc="9766B95A">
      <w:start w:val="1"/>
      <w:numFmt w:val="bullet"/>
      <w:lvlText w:val=""/>
      <w:lvlJc w:val="left"/>
      <w:pPr>
        <w:ind w:left="1440" w:hanging="360"/>
      </w:pPr>
      <w:rPr>
        <w:rFonts w:ascii="Symbol" w:hAnsi="Symbol"/>
      </w:rPr>
    </w:lvl>
    <w:lvl w:ilvl="8" w:tplc="5FD6EA42">
      <w:start w:val="1"/>
      <w:numFmt w:val="bullet"/>
      <w:lvlText w:val=""/>
      <w:lvlJc w:val="left"/>
      <w:pPr>
        <w:ind w:left="1440" w:hanging="360"/>
      </w:pPr>
      <w:rPr>
        <w:rFonts w:ascii="Symbol" w:hAnsi="Symbol"/>
      </w:rPr>
    </w:lvl>
  </w:abstractNum>
  <w:abstractNum w:abstractNumId="35" w15:restartNumberingAfterBreak="0">
    <w:nsid w:val="7E850524"/>
    <w:multiLevelType w:val="hybridMultilevel"/>
    <w:tmpl w:val="25E2D45E"/>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14145773">
    <w:abstractNumId w:val="13"/>
  </w:num>
  <w:num w:numId="2" w16cid:durableId="1790080318">
    <w:abstractNumId w:val="7"/>
  </w:num>
  <w:num w:numId="3" w16cid:durableId="1086459188">
    <w:abstractNumId w:val="6"/>
  </w:num>
  <w:num w:numId="4" w16cid:durableId="1409772210">
    <w:abstractNumId w:val="5"/>
  </w:num>
  <w:num w:numId="5" w16cid:durableId="842083794">
    <w:abstractNumId w:val="4"/>
  </w:num>
  <w:num w:numId="6" w16cid:durableId="871499441">
    <w:abstractNumId w:val="8"/>
  </w:num>
  <w:num w:numId="7" w16cid:durableId="1739353208">
    <w:abstractNumId w:val="3"/>
  </w:num>
  <w:num w:numId="8" w16cid:durableId="1309169942">
    <w:abstractNumId w:val="2"/>
  </w:num>
  <w:num w:numId="9" w16cid:durableId="906300365">
    <w:abstractNumId w:val="1"/>
  </w:num>
  <w:num w:numId="10" w16cid:durableId="835149121">
    <w:abstractNumId w:val="0"/>
  </w:num>
  <w:num w:numId="11" w16cid:durableId="703403362">
    <w:abstractNumId w:val="12"/>
  </w:num>
  <w:num w:numId="12" w16cid:durableId="698747844">
    <w:abstractNumId w:val="18"/>
  </w:num>
  <w:num w:numId="13" w16cid:durableId="2085639830">
    <w:abstractNumId w:val="28"/>
  </w:num>
  <w:num w:numId="14" w16cid:durableId="1797525732">
    <w:abstractNumId w:val="22"/>
  </w:num>
  <w:num w:numId="15" w16cid:durableId="718627673">
    <w:abstractNumId w:val="23"/>
  </w:num>
  <w:num w:numId="16" w16cid:durableId="2067803083">
    <w:abstractNumId w:val="10"/>
  </w:num>
  <w:num w:numId="17" w16cid:durableId="624770829">
    <w:abstractNumId w:val="14"/>
  </w:num>
  <w:num w:numId="18" w16cid:durableId="822503588">
    <w:abstractNumId w:val="17"/>
  </w:num>
  <w:num w:numId="19" w16cid:durableId="852963542">
    <w:abstractNumId w:val="11"/>
  </w:num>
  <w:num w:numId="20" w16cid:durableId="855113876">
    <w:abstractNumId w:val="16"/>
  </w:num>
  <w:num w:numId="21" w16cid:durableId="2101368711">
    <w:abstractNumId w:val="21"/>
  </w:num>
  <w:num w:numId="22" w16cid:durableId="956715077">
    <w:abstractNumId w:val="19"/>
  </w:num>
  <w:num w:numId="23" w16cid:durableId="1399281078">
    <w:abstractNumId w:val="30"/>
  </w:num>
  <w:num w:numId="24" w16cid:durableId="1021512946">
    <w:abstractNumId w:val="9"/>
  </w:num>
  <w:num w:numId="25" w16cid:durableId="1826121928">
    <w:abstractNumId w:val="32"/>
  </w:num>
  <w:num w:numId="26" w16cid:durableId="1779181449">
    <w:abstractNumId w:val="27"/>
  </w:num>
  <w:num w:numId="27" w16cid:durableId="2068916311">
    <w:abstractNumId w:val="33"/>
  </w:num>
  <w:num w:numId="28" w16cid:durableId="1715545444">
    <w:abstractNumId w:val="20"/>
  </w:num>
  <w:num w:numId="29" w16cid:durableId="1137838698">
    <w:abstractNumId w:val="29"/>
  </w:num>
  <w:num w:numId="30" w16cid:durableId="1515262379">
    <w:abstractNumId w:val="25"/>
  </w:num>
  <w:num w:numId="31" w16cid:durableId="564335408">
    <w:abstractNumId w:val="26"/>
  </w:num>
  <w:num w:numId="32" w16cid:durableId="1308239324">
    <w:abstractNumId w:val="35"/>
  </w:num>
  <w:num w:numId="33" w16cid:durableId="1112742313">
    <w:abstractNumId w:val="34"/>
  </w:num>
  <w:num w:numId="34" w16cid:durableId="1079641317">
    <w:abstractNumId w:val="24"/>
  </w:num>
  <w:num w:numId="35" w16cid:durableId="1213346883">
    <w:abstractNumId w:val="31"/>
  </w:num>
  <w:num w:numId="36" w16cid:durableId="144306582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2F00"/>
    <w:rsid w:val="00003185"/>
    <w:rsid w:val="00003AF0"/>
    <w:rsid w:val="0000677A"/>
    <w:rsid w:val="00006C55"/>
    <w:rsid w:val="00010D7F"/>
    <w:rsid w:val="00013478"/>
    <w:rsid w:val="00013862"/>
    <w:rsid w:val="00014599"/>
    <w:rsid w:val="000145A5"/>
    <w:rsid w:val="00015634"/>
    <w:rsid w:val="00016012"/>
    <w:rsid w:val="000160AC"/>
    <w:rsid w:val="00020189"/>
    <w:rsid w:val="00020EE4"/>
    <w:rsid w:val="00020FCB"/>
    <w:rsid w:val="000217E8"/>
    <w:rsid w:val="00022E29"/>
    <w:rsid w:val="00023C0B"/>
    <w:rsid w:val="00023E9A"/>
    <w:rsid w:val="00025A42"/>
    <w:rsid w:val="000262BE"/>
    <w:rsid w:val="000275A8"/>
    <w:rsid w:val="00032A1F"/>
    <w:rsid w:val="00033CDD"/>
    <w:rsid w:val="00034A84"/>
    <w:rsid w:val="00034D28"/>
    <w:rsid w:val="00035E46"/>
    <w:rsid w:val="00035E67"/>
    <w:rsid w:val="000366F3"/>
    <w:rsid w:val="000407BB"/>
    <w:rsid w:val="00045C8C"/>
    <w:rsid w:val="00053396"/>
    <w:rsid w:val="0005404B"/>
    <w:rsid w:val="0005447D"/>
    <w:rsid w:val="000546DE"/>
    <w:rsid w:val="00054C64"/>
    <w:rsid w:val="00055F9A"/>
    <w:rsid w:val="00057A3B"/>
    <w:rsid w:val="0006024D"/>
    <w:rsid w:val="00060E5B"/>
    <w:rsid w:val="00062055"/>
    <w:rsid w:val="00062487"/>
    <w:rsid w:val="0006502E"/>
    <w:rsid w:val="00065462"/>
    <w:rsid w:val="00066869"/>
    <w:rsid w:val="00067CC3"/>
    <w:rsid w:val="0007104A"/>
    <w:rsid w:val="00071F28"/>
    <w:rsid w:val="00074079"/>
    <w:rsid w:val="000749B2"/>
    <w:rsid w:val="00075197"/>
    <w:rsid w:val="000752D1"/>
    <w:rsid w:val="000763D2"/>
    <w:rsid w:val="000765B6"/>
    <w:rsid w:val="00077414"/>
    <w:rsid w:val="0007746B"/>
    <w:rsid w:val="0007784E"/>
    <w:rsid w:val="0008278C"/>
    <w:rsid w:val="0008289C"/>
    <w:rsid w:val="000828BD"/>
    <w:rsid w:val="000842E5"/>
    <w:rsid w:val="00084434"/>
    <w:rsid w:val="0008539E"/>
    <w:rsid w:val="00087BAC"/>
    <w:rsid w:val="00090611"/>
    <w:rsid w:val="000918FD"/>
    <w:rsid w:val="00092799"/>
    <w:rsid w:val="0009281B"/>
    <w:rsid w:val="00092A99"/>
    <w:rsid w:val="00092AC2"/>
    <w:rsid w:val="00092C5F"/>
    <w:rsid w:val="0009306B"/>
    <w:rsid w:val="00093ABC"/>
    <w:rsid w:val="00095399"/>
    <w:rsid w:val="00096542"/>
    <w:rsid w:val="00096680"/>
    <w:rsid w:val="000A01A0"/>
    <w:rsid w:val="000A0533"/>
    <w:rsid w:val="000A0F36"/>
    <w:rsid w:val="000A0F37"/>
    <w:rsid w:val="000A174A"/>
    <w:rsid w:val="000A3E0A"/>
    <w:rsid w:val="000A65AC"/>
    <w:rsid w:val="000A6F01"/>
    <w:rsid w:val="000A74FF"/>
    <w:rsid w:val="000B0364"/>
    <w:rsid w:val="000B27F4"/>
    <w:rsid w:val="000B7281"/>
    <w:rsid w:val="000B7FAB"/>
    <w:rsid w:val="000C1BA1"/>
    <w:rsid w:val="000C3222"/>
    <w:rsid w:val="000C3EA9"/>
    <w:rsid w:val="000C4A32"/>
    <w:rsid w:val="000C6069"/>
    <w:rsid w:val="000C65BB"/>
    <w:rsid w:val="000C7119"/>
    <w:rsid w:val="000C73CC"/>
    <w:rsid w:val="000C7BF2"/>
    <w:rsid w:val="000D001E"/>
    <w:rsid w:val="000D0225"/>
    <w:rsid w:val="000D1618"/>
    <w:rsid w:val="000D249E"/>
    <w:rsid w:val="000D42CD"/>
    <w:rsid w:val="000D5EEA"/>
    <w:rsid w:val="000D6399"/>
    <w:rsid w:val="000E1498"/>
    <w:rsid w:val="000E5886"/>
    <w:rsid w:val="000E6621"/>
    <w:rsid w:val="000E6E26"/>
    <w:rsid w:val="000E7895"/>
    <w:rsid w:val="000E7BD1"/>
    <w:rsid w:val="000F161D"/>
    <w:rsid w:val="000F1B4E"/>
    <w:rsid w:val="000F1FFF"/>
    <w:rsid w:val="000F28A6"/>
    <w:rsid w:val="000F521E"/>
    <w:rsid w:val="000F7022"/>
    <w:rsid w:val="00100203"/>
    <w:rsid w:val="0010059E"/>
    <w:rsid w:val="00100EFB"/>
    <w:rsid w:val="001016BE"/>
    <w:rsid w:val="00104B4D"/>
    <w:rsid w:val="001054B3"/>
    <w:rsid w:val="00105677"/>
    <w:rsid w:val="001069BB"/>
    <w:rsid w:val="00106BD2"/>
    <w:rsid w:val="00115111"/>
    <w:rsid w:val="001161B6"/>
    <w:rsid w:val="001177B4"/>
    <w:rsid w:val="00117F9F"/>
    <w:rsid w:val="00120B85"/>
    <w:rsid w:val="00122CF9"/>
    <w:rsid w:val="00123704"/>
    <w:rsid w:val="00124E37"/>
    <w:rsid w:val="001270C7"/>
    <w:rsid w:val="00127B62"/>
    <w:rsid w:val="00131F9B"/>
    <w:rsid w:val="00132540"/>
    <w:rsid w:val="001346AE"/>
    <w:rsid w:val="00135404"/>
    <w:rsid w:val="00136D15"/>
    <w:rsid w:val="001377D4"/>
    <w:rsid w:val="00142E41"/>
    <w:rsid w:val="00143C1C"/>
    <w:rsid w:val="0014786A"/>
    <w:rsid w:val="0015064E"/>
    <w:rsid w:val="001510B6"/>
    <w:rsid w:val="001516A4"/>
    <w:rsid w:val="00151E5F"/>
    <w:rsid w:val="00153BD0"/>
    <w:rsid w:val="00153F7E"/>
    <w:rsid w:val="001542D6"/>
    <w:rsid w:val="00155C30"/>
    <w:rsid w:val="001569AB"/>
    <w:rsid w:val="00160AEA"/>
    <w:rsid w:val="001616F6"/>
    <w:rsid w:val="0016205D"/>
    <w:rsid w:val="001629F2"/>
    <w:rsid w:val="001647D9"/>
    <w:rsid w:val="00164D63"/>
    <w:rsid w:val="00165D49"/>
    <w:rsid w:val="00166C4E"/>
    <w:rsid w:val="0016725C"/>
    <w:rsid w:val="00167C54"/>
    <w:rsid w:val="00167DE5"/>
    <w:rsid w:val="0017007C"/>
    <w:rsid w:val="0017008F"/>
    <w:rsid w:val="00170522"/>
    <w:rsid w:val="001726F3"/>
    <w:rsid w:val="0017292D"/>
    <w:rsid w:val="001738E3"/>
    <w:rsid w:val="00173C51"/>
    <w:rsid w:val="001740B9"/>
    <w:rsid w:val="00174CC2"/>
    <w:rsid w:val="00175AB9"/>
    <w:rsid w:val="00176CC6"/>
    <w:rsid w:val="00177B41"/>
    <w:rsid w:val="0018067E"/>
    <w:rsid w:val="00180E8F"/>
    <w:rsid w:val="0018193C"/>
    <w:rsid w:val="00181BE4"/>
    <w:rsid w:val="00181E84"/>
    <w:rsid w:val="001848FD"/>
    <w:rsid w:val="0018496F"/>
    <w:rsid w:val="001849E7"/>
    <w:rsid w:val="00184AF5"/>
    <w:rsid w:val="00184B30"/>
    <w:rsid w:val="00185576"/>
    <w:rsid w:val="00185951"/>
    <w:rsid w:val="00185954"/>
    <w:rsid w:val="00185F78"/>
    <w:rsid w:val="00187023"/>
    <w:rsid w:val="0019042A"/>
    <w:rsid w:val="00192374"/>
    <w:rsid w:val="001929D4"/>
    <w:rsid w:val="00194A00"/>
    <w:rsid w:val="00196B8B"/>
    <w:rsid w:val="00196E66"/>
    <w:rsid w:val="001A030D"/>
    <w:rsid w:val="001A0BFA"/>
    <w:rsid w:val="001A1608"/>
    <w:rsid w:val="001A2BEA"/>
    <w:rsid w:val="001A325F"/>
    <w:rsid w:val="001A4B79"/>
    <w:rsid w:val="001A6555"/>
    <w:rsid w:val="001A6D93"/>
    <w:rsid w:val="001B0C91"/>
    <w:rsid w:val="001B1D83"/>
    <w:rsid w:val="001B2BBA"/>
    <w:rsid w:val="001B2D8E"/>
    <w:rsid w:val="001B2EB4"/>
    <w:rsid w:val="001B35FA"/>
    <w:rsid w:val="001B46D5"/>
    <w:rsid w:val="001C006F"/>
    <w:rsid w:val="001C2143"/>
    <w:rsid w:val="001C2C36"/>
    <w:rsid w:val="001C32EC"/>
    <w:rsid w:val="001C38BD"/>
    <w:rsid w:val="001C4D5A"/>
    <w:rsid w:val="001C66F8"/>
    <w:rsid w:val="001D20C3"/>
    <w:rsid w:val="001D27E6"/>
    <w:rsid w:val="001D3292"/>
    <w:rsid w:val="001D4305"/>
    <w:rsid w:val="001D58BE"/>
    <w:rsid w:val="001D7D08"/>
    <w:rsid w:val="001E0256"/>
    <w:rsid w:val="001E1C8C"/>
    <w:rsid w:val="001E34C6"/>
    <w:rsid w:val="001E5581"/>
    <w:rsid w:val="001F0865"/>
    <w:rsid w:val="001F10A5"/>
    <w:rsid w:val="001F3C70"/>
    <w:rsid w:val="001F41EF"/>
    <w:rsid w:val="001F4D2C"/>
    <w:rsid w:val="001F6827"/>
    <w:rsid w:val="001F685E"/>
    <w:rsid w:val="001F779A"/>
    <w:rsid w:val="001F7F08"/>
    <w:rsid w:val="00200D88"/>
    <w:rsid w:val="00201C09"/>
    <w:rsid w:val="00201F68"/>
    <w:rsid w:val="002069EF"/>
    <w:rsid w:val="00207132"/>
    <w:rsid w:val="00207F1D"/>
    <w:rsid w:val="00210BA3"/>
    <w:rsid w:val="00211483"/>
    <w:rsid w:val="00211EF6"/>
    <w:rsid w:val="00212F2A"/>
    <w:rsid w:val="0021423D"/>
    <w:rsid w:val="00214F2B"/>
    <w:rsid w:val="00215356"/>
    <w:rsid w:val="00215475"/>
    <w:rsid w:val="00215735"/>
    <w:rsid w:val="00215964"/>
    <w:rsid w:val="00215D8B"/>
    <w:rsid w:val="00217880"/>
    <w:rsid w:val="00222D66"/>
    <w:rsid w:val="0022441A"/>
    <w:rsid w:val="00224A8A"/>
    <w:rsid w:val="002309A8"/>
    <w:rsid w:val="002333E8"/>
    <w:rsid w:val="00236CFE"/>
    <w:rsid w:val="002428E3"/>
    <w:rsid w:val="0024430A"/>
    <w:rsid w:val="00244A4C"/>
    <w:rsid w:val="00245FF7"/>
    <w:rsid w:val="00251834"/>
    <w:rsid w:val="0025289F"/>
    <w:rsid w:val="00253B65"/>
    <w:rsid w:val="002540EF"/>
    <w:rsid w:val="00256555"/>
    <w:rsid w:val="00256832"/>
    <w:rsid w:val="002603D4"/>
    <w:rsid w:val="0026060B"/>
    <w:rsid w:val="00260BAF"/>
    <w:rsid w:val="00260BCB"/>
    <w:rsid w:val="002610A6"/>
    <w:rsid w:val="00263FD6"/>
    <w:rsid w:val="002650F7"/>
    <w:rsid w:val="00265BFE"/>
    <w:rsid w:val="0026686B"/>
    <w:rsid w:val="002733A6"/>
    <w:rsid w:val="00273F3B"/>
    <w:rsid w:val="0027414A"/>
    <w:rsid w:val="00274627"/>
    <w:rsid w:val="00274D3A"/>
    <w:rsid w:val="00274DB7"/>
    <w:rsid w:val="00275984"/>
    <w:rsid w:val="00275BDF"/>
    <w:rsid w:val="00276199"/>
    <w:rsid w:val="002768F3"/>
    <w:rsid w:val="00276DA4"/>
    <w:rsid w:val="0027743E"/>
    <w:rsid w:val="00277F79"/>
    <w:rsid w:val="00280F74"/>
    <w:rsid w:val="002815B6"/>
    <w:rsid w:val="00284F0A"/>
    <w:rsid w:val="002853F3"/>
    <w:rsid w:val="00286998"/>
    <w:rsid w:val="00291AB7"/>
    <w:rsid w:val="00294057"/>
    <w:rsid w:val="0029422B"/>
    <w:rsid w:val="00294DCB"/>
    <w:rsid w:val="0029639A"/>
    <w:rsid w:val="002979FC"/>
    <w:rsid w:val="00297AEC"/>
    <w:rsid w:val="00297DD4"/>
    <w:rsid w:val="002A06CE"/>
    <w:rsid w:val="002A0C4B"/>
    <w:rsid w:val="002A37B5"/>
    <w:rsid w:val="002A5479"/>
    <w:rsid w:val="002A6493"/>
    <w:rsid w:val="002A6658"/>
    <w:rsid w:val="002A6722"/>
    <w:rsid w:val="002A7016"/>
    <w:rsid w:val="002B153C"/>
    <w:rsid w:val="002B23AF"/>
    <w:rsid w:val="002B23EB"/>
    <w:rsid w:val="002B3AED"/>
    <w:rsid w:val="002B52FC"/>
    <w:rsid w:val="002C13E2"/>
    <w:rsid w:val="002C2505"/>
    <w:rsid w:val="002C26D0"/>
    <w:rsid w:val="002C2830"/>
    <w:rsid w:val="002C33B7"/>
    <w:rsid w:val="002C3CE0"/>
    <w:rsid w:val="002C40AF"/>
    <w:rsid w:val="002D001A"/>
    <w:rsid w:val="002D28E2"/>
    <w:rsid w:val="002D317B"/>
    <w:rsid w:val="002D3587"/>
    <w:rsid w:val="002D3F4E"/>
    <w:rsid w:val="002D502D"/>
    <w:rsid w:val="002D53C7"/>
    <w:rsid w:val="002D6C72"/>
    <w:rsid w:val="002E0F69"/>
    <w:rsid w:val="002E1064"/>
    <w:rsid w:val="002E1572"/>
    <w:rsid w:val="002E15B8"/>
    <w:rsid w:val="002E2142"/>
    <w:rsid w:val="002E2DA3"/>
    <w:rsid w:val="002E4CF2"/>
    <w:rsid w:val="002E5F46"/>
    <w:rsid w:val="002E6FC0"/>
    <w:rsid w:val="002F06B8"/>
    <w:rsid w:val="002F0D7F"/>
    <w:rsid w:val="002F173D"/>
    <w:rsid w:val="002F1B65"/>
    <w:rsid w:val="002F23E1"/>
    <w:rsid w:val="002F258D"/>
    <w:rsid w:val="002F3F37"/>
    <w:rsid w:val="002F493B"/>
    <w:rsid w:val="002F4ED5"/>
    <w:rsid w:val="002F5147"/>
    <w:rsid w:val="002F5A0B"/>
    <w:rsid w:val="002F5DB3"/>
    <w:rsid w:val="002F6DF2"/>
    <w:rsid w:val="002F71BB"/>
    <w:rsid w:val="002F7ABD"/>
    <w:rsid w:val="003008B1"/>
    <w:rsid w:val="003015A1"/>
    <w:rsid w:val="00301E90"/>
    <w:rsid w:val="00302EC5"/>
    <w:rsid w:val="00303ADF"/>
    <w:rsid w:val="00305289"/>
    <w:rsid w:val="003053B4"/>
    <w:rsid w:val="00307B3C"/>
    <w:rsid w:val="00310BE3"/>
    <w:rsid w:val="00310EF2"/>
    <w:rsid w:val="00311058"/>
    <w:rsid w:val="003115A6"/>
    <w:rsid w:val="00312597"/>
    <w:rsid w:val="00312697"/>
    <w:rsid w:val="003139DB"/>
    <w:rsid w:val="003144DD"/>
    <w:rsid w:val="00315517"/>
    <w:rsid w:val="0031668A"/>
    <w:rsid w:val="003168C0"/>
    <w:rsid w:val="00322836"/>
    <w:rsid w:val="0032439A"/>
    <w:rsid w:val="00324C52"/>
    <w:rsid w:val="0033039C"/>
    <w:rsid w:val="00333750"/>
    <w:rsid w:val="00334154"/>
    <w:rsid w:val="003341D0"/>
    <w:rsid w:val="00334376"/>
    <w:rsid w:val="003353A6"/>
    <w:rsid w:val="003372C4"/>
    <w:rsid w:val="00341009"/>
    <w:rsid w:val="00341FA0"/>
    <w:rsid w:val="00342374"/>
    <w:rsid w:val="00342B66"/>
    <w:rsid w:val="00344E92"/>
    <w:rsid w:val="00344F3D"/>
    <w:rsid w:val="00345299"/>
    <w:rsid w:val="0034640D"/>
    <w:rsid w:val="003514E0"/>
    <w:rsid w:val="00351A8D"/>
    <w:rsid w:val="003526BB"/>
    <w:rsid w:val="00352BCF"/>
    <w:rsid w:val="00353932"/>
    <w:rsid w:val="0035464B"/>
    <w:rsid w:val="00356D2B"/>
    <w:rsid w:val="00360A4F"/>
    <w:rsid w:val="00361A56"/>
    <w:rsid w:val="0036252A"/>
    <w:rsid w:val="00363FFA"/>
    <w:rsid w:val="00364D9D"/>
    <w:rsid w:val="0036740F"/>
    <w:rsid w:val="00371048"/>
    <w:rsid w:val="0037108D"/>
    <w:rsid w:val="00371170"/>
    <w:rsid w:val="003718FA"/>
    <w:rsid w:val="0037396C"/>
    <w:rsid w:val="0037421D"/>
    <w:rsid w:val="00374412"/>
    <w:rsid w:val="0037463F"/>
    <w:rsid w:val="00376093"/>
    <w:rsid w:val="0037715E"/>
    <w:rsid w:val="00377854"/>
    <w:rsid w:val="0038304D"/>
    <w:rsid w:val="003839FE"/>
    <w:rsid w:val="00383DA1"/>
    <w:rsid w:val="00383F01"/>
    <w:rsid w:val="00385F30"/>
    <w:rsid w:val="00387600"/>
    <w:rsid w:val="00387BDD"/>
    <w:rsid w:val="00393018"/>
    <w:rsid w:val="00393696"/>
    <w:rsid w:val="00393963"/>
    <w:rsid w:val="00395575"/>
    <w:rsid w:val="00395672"/>
    <w:rsid w:val="003A06C8"/>
    <w:rsid w:val="003A0BF7"/>
    <w:rsid w:val="003A0D7C"/>
    <w:rsid w:val="003A0E1E"/>
    <w:rsid w:val="003A50C0"/>
    <w:rsid w:val="003A7160"/>
    <w:rsid w:val="003B0155"/>
    <w:rsid w:val="003B09DB"/>
    <w:rsid w:val="003B0BE3"/>
    <w:rsid w:val="003B1617"/>
    <w:rsid w:val="003B4551"/>
    <w:rsid w:val="003B528D"/>
    <w:rsid w:val="003B5DFF"/>
    <w:rsid w:val="003B7B57"/>
    <w:rsid w:val="003B7EE7"/>
    <w:rsid w:val="003C12FF"/>
    <w:rsid w:val="003C1A8B"/>
    <w:rsid w:val="003C2CCB"/>
    <w:rsid w:val="003C3752"/>
    <w:rsid w:val="003C4A1C"/>
    <w:rsid w:val="003C536B"/>
    <w:rsid w:val="003C5BCB"/>
    <w:rsid w:val="003C6156"/>
    <w:rsid w:val="003C7890"/>
    <w:rsid w:val="003D330B"/>
    <w:rsid w:val="003D39EC"/>
    <w:rsid w:val="003D40EA"/>
    <w:rsid w:val="003E00B1"/>
    <w:rsid w:val="003E0282"/>
    <w:rsid w:val="003E085A"/>
    <w:rsid w:val="003E0B38"/>
    <w:rsid w:val="003E0C06"/>
    <w:rsid w:val="003E3DD5"/>
    <w:rsid w:val="003E7843"/>
    <w:rsid w:val="003E7FB9"/>
    <w:rsid w:val="003F07C6"/>
    <w:rsid w:val="003F1F6B"/>
    <w:rsid w:val="003F24B9"/>
    <w:rsid w:val="003F3757"/>
    <w:rsid w:val="003F387C"/>
    <w:rsid w:val="003F3DA8"/>
    <w:rsid w:val="003F44B7"/>
    <w:rsid w:val="003F543B"/>
    <w:rsid w:val="003F5BA0"/>
    <w:rsid w:val="004008E9"/>
    <w:rsid w:val="00401262"/>
    <w:rsid w:val="0040262E"/>
    <w:rsid w:val="0040282F"/>
    <w:rsid w:val="0040319A"/>
    <w:rsid w:val="004045F5"/>
    <w:rsid w:val="00404CFD"/>
    <w:rsid w:val="00407118"/>
    <w:rsid w:val="0040750C"/>
    <w:rsid w:val="00407991"/>
    <w:rsid w:val="00410075"/>
    <w:rsid w:val="0041019E"/>
    <w:rsid w:val="00410E5F"/>
    <w:rsid w:val="00411F02"/>
    <w:rsid w:val="0041327D"/>
    <w:rsid w:val="004134F0"/>
    <w:rsid w:val="00413D48"/>
    <w:rsid w:val="00413E6F"/>
    <w:rsid w:val="004156E1"/>
    <w:rsid w:val="0042040D"/>
    <w:rsid w:val="00420A57"/>
    <w:rsid w:val="00421EBC"/>
    <w:rsid w:val="004224B3"/>
    <w:rsid w:val="00422F15"/>
    <w:rsid w:val="00423984"/>
    <w:rsid w:val="00423B80"/>
    <w:rsid w:val="004240EF"/>
    <w:rsid w:val="00424A60"/>
    <w:rsid w:val="00425629"/>
    <w:rsid w:val="00426392"/>
    <w:rsid w:val="00426797"/>
    <w:rsid w:val="00426AA3"/>
    <w:rsid w:val="00431200"/>
    <w:rsid w:val="00431B6C"/>
    <w:rsid w:val="00433F9B"/>
    <w:rsid w:val="00434042"/>
    <w:rsid w:val="004340AF"/>
    <w:rsid w:val="00434500"/>
    <w:rsid w:val="0043525B"/>
    <w:rsid w:val="00437C6A"/>
    <w:rsid w:val="00441AC2"/>
    <w:rsid w:val="004423BB"/>
    <w:rsid w:val="0044249B"/>
    <w:rsid w:val="004425A7"/>
    <w:rsid w:val="0044605E"/>
    <w:rsid w:val="00446A7A"/>
    <w:rsid w:val="0045023C"/>
    <w:rsid w:val="004506C8"/>
    <w:rsid w:val="00451655"/>
    <w:rsid w:val="00451A5B"/>
    <w:rsid w:val="00452BCD"/>
    <w:rsid w:val="00452CEA"/>
    <w:rsid w:val="00453ECD"/>
    <w:rsid w:val="00455C6C"/>
    <w:rsid w:val="0046023B"/>
    <w:rsid w:val="00460698"/>
    <w:rsid w:val="00461675"/>
    <w:rsid w:val="00463A63"/>
    <w:rsid w:val="00465B52"/>
    <w:rsid w:val="004663C1"/>
    <w:rsid w:val="0046708E"/>
    <w:rsid w:val="00467D61"/>
    <w:rsid w:val="0047126E"/>
    <w:rsid w:val="00471E3F"/>
    <w:rsid w:val="004722BE"/>
    <w:rsid w:val="00472A65"/>
    <w:rsid w:val="00474463"/>
    <w:rsid w:val="004745A7"/>
    <w:rsid w:val="00474B75"/>
    <w:rsid w:val="00474ED4"/>
    <w:rsid w:val="00476682"/>
    <w:rsid w:val="00480C2F"/>
    <w:rsid w:val="0048151D"/>
    <w:rsid w:val="00483ECA"/>
    <w:rsid w:val="00483F0B"/>
    <w:rsid w:val="0048528D"/>
    <w:rsid w:val="00485425"/>
    <w:rsid w:val="00494B00"/>
    <w:rsid w:val="0049501A"/>
    <w:rsid w:val="00496319"/>
    <w:rsid w:val="0049657E"/>
    <w:rsid w:val="00497279"/>
    <w:rsid w:val="00497EA5"/>
    <w:rsid w:val="004A010B"/>
    <w:rsid w:val="004A26D8"/>
    <w:rsid w:val="004A2BFC"/>
    <w:rsid w:val="004A3186"/>
    <w:rsid w:val="004A419C"/>
    <w:rsid w:val="004A4BAC"/>
    <w:rsid w:val="004A670A"/>
    <w:rsid w:val="004A71F1"/>
    <w:rsid w:val="004B27E3"/>
    <w:rsid w:val="004B388F"/>
    <w:rsid w:val="004B466E"/>
    <w:rsid w:val="004B5465"/>
    <w:rsid w:val="004B5976"/>
    <w:rsid w:val="004B6487"/>
    <w:rsid w:val="004B70F0"/>
    <w:rsid w:val="004C0035"/>
    <w:rsid w:val="004C1299"/>
    <w:rsid w:val="004C1BA3"/>
    <w:rsid w:val="004C3361"/>
    <w:rsid w:val="004C463F"/>
    <w:rsid w:val="004C53AF"/>
    <w:rsid w:val="004C7E1D"/>
    <w:rsid w:val="004D065C"/>
    <w:rsid w:val="004D334B"/>
    <w:rsid w:val="004D33FE"/>
    <w:rsid w:val="004D39A8"/>
    <w:rsid w:val="004D43E6"/>
    <w:rsid w:val="004D4703"/>
    <w:rsid w:val="004D505E"/>
    <w:rsid w:val="004D52FC"/>
    <w:rsid w:val="004D64BB"/>
    <w:rsid w:val="004D67E8"/>
    <w:rsid w:val="004D72CA"/>
    <w:rsid w:val="004D7D79"/>
    <w:rsid w:val="004E0476"/>
    <w:rsid w:val="004E0916"/>
    <w:rsid w:val="004E2242"/>
    <w:rsid w:val="004E3559"/>
    <w:rsid w:val="004E66E4"/>
    <w:rsid w:val="004E672A"/>
    <w:rsid w:val="004E7828"/>
    <w:rsid w:val="004F0F6D"/>
    <w:rsid w:val="004F2483"/>
    <w:rsid w:val="004F3276"/>
    <w:rsid w:val="004F42FF"/>
    <w:rsid w:val="004F44C2"/>
    <w:rsid w:val="004F47CE"/>
    <w:rsid w:val="004F5097"/>
    <w:rsid w:val="004F5848"/>
    <w:rsid w:val="00500856"/>
    <w:rsid w:val="00505262"/>
    <w:rsid w:val="00505EAC"/>
    <w:rsid w:val="005107B1"/>
    <w:rsid w:val="00511DF2"/>
    <w:rsid w:val="0051421E"/>
    <w:rsid w:val="005144A0"/>
    <w:rsid w:val="00515F4B"/>
    <w:rsid w:val="00516022"/>
    <w:rsid w:val="005165AD"/>
    <w:rsid w:val="00516A01"/>
    <w:rsid w:val="005170DF"/>
    <w:rsid w:val="00520FA1"/>
    <w:rsid w:val="00521CEE"/>
    <w:rsid w:val="00521D35"/>
    <w:rsid w:val="00522723"/>
    <w:rsid w:val="0052384A"/>
    <w:rsid w:val="00524067"/>
    <w:rsid w:val="005279F8"/>
    <w:rsid w:val="00527BD4"/>
    <w:rsid w:val="00527FDE"/>
    <w:rsid w:val="00533061"/>
    <w:rsid w:val="00533FA1"/>
    <w:rsid w:val="00534C77"/>
    <w:rsid w:val="005403C8"/>
    <w:rsid w:val="00541AD9"/>
    <w:rsid w:val="005429DC"/>
    <w:rsid w:val="005446D5"/>
    <w:rsid w:val="00547A34"/>
    <w:rsid w:val="0055161E"/>
    <w:rsid w:val="00555C18"/>
    <w:rsid w:val="005565F9"/>
    <w:rsid w:val="005639D2"/>
    <w:rsid w:val="00564289"/>
    <w:rsid w:val="005656C3"/>
    <w:rsid w:val="00565739"/>
    <w:rsid w:val="005657B3"/>
    <w:rsid w:val="00565CDA"/>
    <w:rsid w:val="00566BB9"/>
    <w:rsid w:val="00570A34"/>
    <w:rsid w:val="00573041"/>
    <w:rsid w:val="00575764"/>
    <w:rsid w:val="00575B80"/>
    <w:rsid w:val="00575EFF"/>
    <w:rsid w:val="005762AC"/>
    <w:rsid w:val="00577559"/>
    <w:rsid w:val="005808CB"/>
    <w:rsid w:val="005819CE"/>
    <w:rsid w:val="0058298D"/>
    <w:rsid w:val="00586270"/>
    <w:rsid w:val="00586759"/>
    <w:rsid w:val="005900EF"/>
    <w:rsid w:val="00590595"/>
    <w:rsid w:val="005917CE"/>
    <w:rsid w:val="00593ADB"/>
    <w:rsid w:val="00593C2B"/>
    <w:rsid w:val="00594E3D"/>
    <w:rsid w:val="00595231"/>
    <w:rsid w:val="00595CBB"/>
    <w:rsid w:val="00596166"/>
    <w:rsid w:val="00596522"/>
    <w:rsid w:val="00597F64"/>
    <w:rsid w:val="005A1AF5"/>
    <w:rsid w:val="005A207F"/>
    <w:rsid w:val="005A2319"/>
    <w:rsid w:val="005A256B"/>
    <w:rsid w:val="005A2F35"/>
    <w:rsid w:val="005A4446"/>
    <w:rsid w:val="005A6123"/>
    <w:rsid w:val="005A63A3"/>
    <w:rsid w:val="005A7512"/>
    <w:rsid w:val="005B0747"/>
    <w:rsid w:val="005B1BBF"/>
    <w:rsid w:val="005B3441"/>
    <w:rsid w:val="005B45A2"/>
    <w:rsid w:val="005B463E"/>
    <w:rsid w:val="005B4B5B"/>
    <w:rsid w:val="005B4FAC"/>
    <w:rsid w:val="005B5D8B"/>
    <w:rsid w:val="005B6043"/>
    <w:rsid w:val="005B79C2"/>
    <w:rsid w:val="005B7EBE"/>
    <w:rsid w:val="005C09FA"/>
    <w:rsid w:val="005C1DEC"/>
    <w:rsid w:val="005C34E1"/>
    <w:rsid w:val="005C3A03"/>
    <w:rsid w:val="005C3FE0"/>
    <w:rsid w:val="005C4A15"/>
    <w:rsid w:val="005C4C82"/>
    <w:rsid w:val="005C740C"/>
    <w:rsid w:val="005D1814"/>
    <w:rsid w:val="005D247F"/>
    <w:rsid w:val="005D283A"/>
    <w:rsid w:val="005D625B"/>
    <w:rsid w:val="005D66A5"/>
    <w:rsid w:val="005E210E"/>
    <w:rsid w:val="005E2E1B"/>
    <w:rsid w:val="005E3322"/>
    <w:rsid w:val="005E436C"/>
    <w:rsid w:val="005E6224"/>
    <w:rsid w:val="005E64BF"/>
    <w:rsid w:val="005E64E2"/>
    <w:rsid w:val="005F62D3"/>
    <w:rsid w:val="005F6D11"/>
    <w:rsid w:val="005F74DD"/>
    <w:rsid w:val="00600CF0"/>
    <w:rsid w:val="00601233"/>
    <w:rsid w:val="006048F4"/>
    <w:rsid w:val="0060599D"/>
    <w:rsid w:val="00605A63"/>
    <w:rsid w:val="00605C67"/>
    <w:rsid w:val="0060660A"/>
    <w:rsid w:val="0061074E"/>
    <w:rsid w:val="00610815"/>
    <w:rsid w:val="00610A24"/>
    <w:rsid w:val="00613B1D"/>
    <w:rsid w:val="006164D8"/>
    <w:rsid w:val="00617311"/>
    <w:rsid w:val="00617A44"/>
    <w:rsid w:val="00617D34"/>
    <w:rsid w:val="00617EB0"/>
    <w:rsid w:val="006202B6"/>
    <w:rsid w:val="006205C0"/>
    <w:rsid w:val="00621599"/>
    <w:rsid w:val="00623CB2"/>
    <w:rsid w:val="00625CD0"/>
    <w:rsid w:val="0062627D"/>
    <w:rsid w:val="00627432"/>
    <w:rsid w:val="00631CC3"/>
    <w:rsid w:val="00635031"/>
    <w:rsid w:val="00637D58"/>
    <w:rsid w:val="0064192A"/>
    <w:rsid w:val="00641BFC"/>
    <w:rsid w:val="00642768"/>
    <w:rsid w:val="0064328E"/>
    <w:rsid w:val="006448E4"/>
    <w:rsid w:val="00645414"/>
    <w:rsid w:val="00646769"/>
    <w:rsid w:val="0065244E"/>
    <w:rsid w:val="006534D0"/>
    <w:rsid w:val="00653606"/>
    <w:rsid w:val="00653A79"/>
    <w:rsid w:val="00655CC2"/>
    <w:rsid w:val="0065707B"/>
    <w:rsid w:val="00657341"/>
    <w:rsid w:val="006610E9"/>
    <w:rsid w:val="00661591"/>
    <w:rsid w:val="00662A78"/>
    <w:rsid w:val="00662B48"/>
    <w:rsid w:val="00662BA4"/>
    <w:rsid w:val="00663187"/>
    <w:rsid w:val="0066632F"/>
    <w:rsid w:val="00666B5C"/>
    <w:rsid w:val="00672714"/>
    <w:rsid w:val="006730F3"/>
    <w:rsid w:val="00674A89"/>
    <w:rsid w:val="00674F3D"/>
    <w:rsid w:val="006809D7"/>
    <w:rsid w:val="00681F1C"/>
    <w:rsid w:val="00682E02"/>
    <w:rsid w:val="00684B50"/>
    <w:rsid w:val="00685545"/>
    <w:rsid w:val="00685664"/>
    <w:rsid w:val="006864B3"/>
    <w:rsid w:val="00686AED"/>
    <w:rsid w:val="00687171"/>
    <w:rsid w:val="00687511"/>
    <w:rsid w:val="00687D52"/>
    <w:rsid w:val="006900B0"/>
    <w:rsid w:val="0069203E"/>
    <w:rsid w:val="00692BA9"/>
    <w:rsid w:val="00692C30"/>
    <w:rsid w:val="00692D64"/>
    <w:rsid w:val="00693963"/>
    <w:rsid w:val="00694640"/>
    <w:rsid w:val="006A10F8"/>
    <w:rsid w:val="006A2100"/>
    <w:rsid w:val="006A7ACF"/>
    <w:rsid w:val="006B0BF3"/>
    <w:rsid w:val="006B11B6"/>
    <w:rsid w:val="006B1521"/>
    <w:rsid w:val="006B1BA1"/>
    <w:rsid w:val="006B2A77"/>
    <w:rsid w:val="006B2AB0"/>
    <w:rsid w:val="006B421D"/>
    <w:rsid w:val="006B5CE1"/>
    <w:rsid w:val="006B6E72"/>
    <w:rsid w:val="006B775E"/>
    <w:rsid w:val="006B7886"/>
    <w:rsid w:val="006B7B87"/>
    <w:rsid w:val="006B7BC7"/>
    <w:rsid w:val="006C0013"/>
    <w:rsid w:val="006C02DC"/>
    <w:rsid w:val="006C2093"/>
    <w:rsid w:val="006C2278"/>
    <w:rsid w:val="006C2535"/>
    <w:rsid w:val="006C2930"/>
    <w:rsid w:val="006C311B"/>
    <w:rsid w:val="006C3319"/>
    <w:rsid w:val="006C441E"/>
    <w:rsid w:val="006C4783"/>
    <w:rsid w:val="006C4B90"/>
    <w:rsid w:val="006C54E0"/>
    <w:rsid w:val="006D1016"/>
    <w:rsid w:val="006D1582"/>
    <w:rsid w:val="006D17F2"/>
    <w:rsid w:val="006D2D53"/>
    <w:rsid w:val="006D71B9"/>
    <w:rsid w:val="006E2054"/>
    <w:rsid w:val="006E3546"/>
    <w:rsid w:val="006E3FA9"/>
    <w:rsid w:val="006E523E"/>
    <w:rsid w:val="006E7291"/>
    <w:rsid w:val="006E7D65"/>
    <w:rsid w:val="006E7D82"/>
    <w:rsid w:val="006F0082"/>
    <w:rsid w:val="006F038F"/>
    <w:rsid w:val="006F0639"/>
    <w:rsid w:val="006F0B90"/>
    <w:rsid w:val="006F0E89"/>
    <w:rsid w:val="006F0F93"/>
    <w:rsid w:val="006F12B0"/>
    <w:rsid w:val="006F19AA"/>
    <w:rsid w:val="006F273B"/>
    <w:rsid w:val="006F2D3C"/>
    <w:rsid w:val="006F31F2"/>
    <w:rsid w:val="006F3FCF"/>
    <w:rsid w:val="006F4AC4"/>
    <w:rsid w:val="006F4D30"/>
    <w:rsid w:val="006F59AD"/>
    <w:rsid w:val="006F7A77"/>
    <w:rsid w:val="007002C6"/>
    <w:rsid w:val="00701280"/>
    <w:rsid w:val="0070323F"/>
    <w:rsid w:val="0070335C"/>
    <w:rsid w:val="007043EF"/>
    <w:rsid w:val="00704845"/>
    <w:rsid w:val="007065D6"/>
    <w:rsid w:val="00706AB3"/>
    <w:rsid w:val="007073A1"/>
    <w:rsid w:val="00712FCE"/>
    <w:rsid w:val="00714DC5"/>
    <w:rsid w:val="00715237"/>
    <w:rsid w:val="00716F15"/>
    <w:rsid w:val="007174F4"/>
    <w:rsid w:val="0071773C"/>
    <w:rsid w:val="00721ACD"/>
    <w:rsid w:val="00721D2E"/>
    <w:rsid w:val="007242CC"/>
    <w:rsid w:val="00724A8B"/>
    <w:rsid w:val="00724BEF"/>
    <w:rsid w:val="007254A5"/>
    <w:rsid w:val="00725748"/>
    <w:rsid w:val="00726FB3"/>
    <w:rsid w:val="0072789C"/>
    <w:rsid w:val="00727AAC"/>
    <w:rsid w:val="0073142A"/>
    <w:rsid w:val="007323DF"/>
    <w:rsid w:val="00732843"/>
    <w:rsid w:val="0073345A"/>
    <w:rsid w:val="00734469"/>
    <w:rsid w:val="0073459C"/>
    <w:rsid w:val="00735941"/>
    <w:rsid w:val="00735B2E"/>
    <w:rsid w:val="00735D88"/>
    <w:rsid w:val="0073720D"/>
    <w:rsid w:val="00737507"/>
    <w:rsid w:val="00740712"/>
    <w:rsid w:val="00740738"/>
    <w:rsid w:val="00741309"/>
    <w:rsid w:val="007421EF"/>
    <w:rsid w:val="00742803"/>
    <w:rsid w:val="00742AB9"/>
    <w:rsid w:val="00742E94"/>
    <w:rsid w:val="00745008"/>
    <w:rsid w:val="007457A0"/>
    <w:rsid w:val="00751A6A"/>
    <w:rsid w:val="00751C62"/>
    <w:rsid w:val="00753076"/>
    <w:rsid w:val="00753FF7"/>
    <w:rsid w:val="00754AD6"/>
    <w:rsid w:val="00754FBF"/>
    <w:rsid w:val="00755BC0"/>
    <w:rsid w:val="00760341"/>
    <w:rsid w:val="007615AC"/>
    <w:rsid w:val="00761C49"/>
    <w:rsid w:val="00762328"/>
    <w:rsid w:val="00764585"/>
    <w:rsid w:val="00765364"/>
    <w:rsid w:val="00765BED"/>
    <w:rsid w:val="00767FEF"/>
    <w:rsid w:val="007704C1"/>
    <w:rsid w:val="0077077A"/>
    <w:rsid w:val="0077085D"/>
    <w:rsid w:val="007709EF"/>
    <w:rsid w:val="00771054"/>
    <w:rsid w:val="0077249A"/>
    <w:rsid w:val="007738E0"/>
    <w:rsid w:val="00774794"/>
    <w:rsid w:val="00775CFB"/>
    <w:rsid w:val="0077690F"/>
    <w:rsid w:val="00776C04"/>
    <w:rsid w:val="007806E9"/>
    <w:rsid w:val="00780AC8"/>
    <w:rsid w:val="00783559"/>
    <w:rsid w:val="007846ED"/>
    <w:rsid w:val="007851C4"/>
    <w:rsid w:val="00785C3B"/>
    <w:rsid w:val="00785D39"/>
    <w:rsid w:val="007946AC"/>
    <w:rsid w:val="0079502F"/>
    <w:rsid w:val="00795DBA"/>
    <w:rsid w:val="007972DF"/>
    <w:rsid w:val="00797AA5"/>
    <w:rsid w:val="007A2429"/>
    <w:rsid w:val="007A26BD"/>
    <w:rsid w:val="007A26C5"/>
    <w:rsid w:val="007A2A34"/>
    <w:rsid w:val="007A4105"/>
    <w:rsid w:val="007A4F0E"/>
    <w:rsid w:val="007A514C"/>
    <w:rsid w:val="007A6436"/>
    <w:rsid w:val="007A78B9"/>
    <w:rsid w:val="007B0D8E"/>
    <w:rsid w:val="007B117C"/>
    <w:rsid w:val="007B4503"/>
    <w:rsid w:val="007B4DC6"/>
    <w:rsid w:val="007C0298"/>
    <w:rsid w:val="007C03C9"/>
    <w:rsid w:val="007C16D8"/>
    <w:rsid w:val="007C27BF"/>
    <w:rsid w:val="007C34A8"/>
    <w:rsid w:val="007C406E"/>
    <w:rsid w:val="007C5183"/>
    <w:rsid w:val="007C7573"/>
    <w:rsid w:val="007C7989"/>
    <w:rsid w:val="007D1473"/>
    <w:rsid w:val="007D69DB"/>
    <w:rsid w:val="007D6EA6"/>
    <w:rsid w:val="007D79FD"/>
    <w:rsid w:val="007D7E75"/>
    <w:rsid w:val="007E0EB4"/>
    <w:rsid w:val="007E14E4"/>
    <w:rsid w:val="007E2B20"/>
    <w:rsid w:val="007E4C69"/>
    <w:rsid w:val="007E555D"/>
    <w:rsid w:val="007F31B7"/>
    <w:rsid w:val="007F4EE0"/>
    <w:rsid w:val="007F5331"/>
    <w:rsid w:val="007F5702"/>
    <w:rsid w:val="007F60F9"/>
    <w:rsid w:val="00800CCA"/>
    <w:rsid w:val="00801D76"/>
    <w:rsid w:val="008020F2"/>
    <w:rsid w:val="00803234"/>
    <w:rsid w:val="00804A34"/>
    <w:rsid w:val="0080564A"/>
    <w:rsid w:val="00806120"/>
    <w:rsid w:val="00807336"/>
    <w:rsid w:val="00807818"/>
    <w:rsid w:val="00810C93"/>
    <w:rsid w:val="00811F9B"/>
    <w:rsid w:val="00812028"/>
    <w:rsid w:val="00812232"/>
    <w:rsid w:val="00812DD8"/>
    <w:rsid w:val="00813082"/>
    <w:rsid w:val="00813527"/>
    <w:rsid w:val="00814120"/>
    <w:rsid w:val="00814D03"/>
    <w:rsid w:val="00814E9A"/>
    <w:rsid w:val="0081566F"/>
    <w:rsid w:val="00815C7E"/>
    <w:rsid w:val="00816C2B"/>
    <w:rsid w:val="00820A88"/>
    <w:rsid w:val="00820DDA"/>
    <w:rsid w:val="00821114"/>
    <w:rsid w:val="008211EF"/>
    <w:rsid w:val="00821FC1"/>
    <w:rsid w:val="00822148"/>
    <w:rsid w:val="00823BC7"/>
    <w:rsid w:val="008267CC"/>
    <w:rsid w:val="0082728C"/>
    <w:rsid w:val="00827AD5"/>
    <w:rsid w:val="0083178B"/>
    <w:rsid w:val="00832DC5"/>
    <w:rsid w:val="00833695"/>
    <w:rsid w:val="008336B7"/>
    <w:rsid w:val="00833A8E"/>
    <w:rsid w:val="00835530"/>
    <w:rsid w:val="008355CA"/>
    <w:rsid w:val="00836E2B"/>
    <w:rsid w:val="00840A73"/>
    <w:rsid w:val="0084255A"/>
    <w:rsid w:val="00842CD8"/>
    <w:rsid w:val="008431FA"/>
    <w:rsid w:val="00844312"/>
    <w:rsid w:val="008443B0"/>
    <w:rsid w:val="00844A3A"/>
    <w:rsid w:val="00844BF4"/>
    <w:rsid w:val="008452D3"/>
    <w:rsid w:val="00845559"/>
    <w:rsid w:val="00846CD0"/>
    <w:rsid w:val="00846DBF"/>
    <w:rsid w:val="00853554"/>
    <w:rsid w:val="008547BA"/>
    <w:rsid w:val="00854E89"/>
    <w:rsid w:val="008553C7"/>
    <w:rsid w:val="00856377"/>
    <w:rsid w:val="00857FEB"/>
    <w:rsid w:val="008601AF"/>
    <w:rsid w:val="00860ED9"/>
    <w:rsid w:val="0086110F"/>
    <w:rsid w:val="00864155"/>
    <w:rsid w:val="00864CD7"/>
    <w:rsid w:val="008653A7"/>
    <w:rsid w:val="00865C9D"/>
    <w:rsid w:val="00866859"/>
    <w:rsid w:val="008675F4"/>
    <w:rsid w:val="00867BCB"/>
    <w:rsid w:val="00870789"/>
    <w:rsid w:val="00871A80"/>
    <w:rsid w:val="00872271"/>
    <w:rsid w:val="00872D92"/>
    <w:rsid w:val="008731F6"/>
    <w:rsid w:val="00874982"/>
    <w:rsid w:val="008753A9"/>
    <w:rsid w:val="008762B6"/>
    <w:rsid w:val="00881C04"/>
    <w:rsid w:val="00883137"/>
    <w:rsid w:val="0088685E"/>
    <w:rsid w:val="008877A5"/>
    <w:rsid w:val="00890F9E"/>
    <w:rsid w:val="008918A5"/>
    <w:rsid w:val="00892BA5"/>
    <w:rsid w:val="0089393E"/>
    <w:rsid w:val="00894516"/>
    <w:rsid w:val="008A05FA"/>
    <w:rsid w:val="008A08AC"/>
    <w:rsid w:val="008A0B88"/>
    <w:rsid w:val="008A1F5D"/>
    <w:rsid w:val="008A28F5"/>
    <w:rsid w:val="008B0E6F"/>
    <w:rsid w:val="008B1198"/>
    <w:rsid w:val="008B2349"/>
    <w:rsid w:val="008B3471"/>
    <w:rsid w:val="008B3929"/>
    <w:rsid w:val="008B3BAB"/>
    <w:rsid w:val="008B4125"/>
    <w:rsid w:val="008B4CB3"/>
    <w:rsid w:val="008B567B"/>
    <w:rsid w:val="008B5B95"/>
    <w:rsid w:val="008B7B24"/>
    <w:rsid w:val="008C0917"/>
    <w:rsid w:val="008C356D"/>
    <w:rsid w:val="008C56AC"/>
    <w:rsid w:val="008D1583"/>
    <w:rsid w:val="008D1FCB"/>
    <w:rsid w:val="008D4C36"/>
    <w:rsid w:val="008E0B3F"/>
    <w:rsid w:val="008E1341"/>
    <w:rsid w:val="008E26A7"/>
    <w:rsid w:val="008E3531"/>
    <w:rsid w:val="008E3932"/>
    <w:rsid w:val="008E49AD"/>
    <w:rsid w:val="008E698E"/>
    <w:rsid w:val="008E6AD5"/>
    <w:rsid w:val="008F123F"/>
    <w:rsid w:val="008F2584"/>
    <w:rsid w:val="008F3246"/>
    <w:rsid w:val="008F3C1B"/>
    <w:rsid w:val="008F43D1"/>
    <w:rsid w:val="008F4BDE"/>
    <w:rsid w:val="008F508C"/>
    <w:rsid w:val="0090271B"/>
    <w:rsid w:val="00902F25"/>
    <w:rsid w:val="009033B6"/>
    <w:rsid w:val="00904120"/>
    <w:rsid w:val="00910642"/>
    <w:rsid w:val="00910DAE"/>
    <w:rsid w:val="00910DDF"/>
    <w:rsid w:val="009143DA"/>
    <w:rsid w:val="00914806"/>
    <w:rsid w:val="009148D7"/>
    <w:rsid w:val="00915204"/>
    <w:rsid w:val="00917547"/>
    <w:rsid w:val="00921861"/>
    <w:rsid w:val="00922AD6"/>
    <w:rsid w:val="009234FD"/>
    <w:rsid w:val="00923FBA"/>
    <w:rsid w:val="00924639"/>
    <w:rsid w:val="0092611E"/>
    <w:rsid w:val="00926F1F"/>
    <w:rsid w:val="00926F4B"/>
    <w:rsid w:val="00927F0E"/>
    <w:rsid w:val="00930B13"/>
    <w:rsid w:val="009311C8"/>
    <w:rsid w:val="009316ED"/>
    <w:rsid w:val="0093199F"/>
    <w:rsid w:val="00933376"/>
    <w:rsid w:val="009339E3"/>
    <w:rsid w:val="00933A2F"/>
    <w:rsid w:val="0094000D"/>
    <w:rsid w:val="00940206"/>
    <w:rsid w:val="00940B15"/>
    <w:rsid w:val="00941B16"/>
    <w:rsid w:val="0094352E"/>
    <w:rsid w:val="00943A41"/>
    <w:rsid w:val="00943C47"/>
    <w:rsid w:val="00946703"/>
    <w:rsid w:val="00946D50"/>
    <w:rsid w:val="00952278"/>
    <w:rsid w:val="00952667"/>
    <w:rsid w:val="009528B2"/>
    <w:rsid w:val="00957C7F"/>
    <w:rsid w:val="009607C4"/>
    <w:rsid w:val="00962031"/>
    <w:rsid w:val="00962F2A"/>
    <w:rsid w:val="00963440"/>
    <w:rsid w:val="00963996"/>
    <w:rsid w:val="00965B6F"/>
    <w:rsid w:val="009716D8"/>
    <w:rsid w:val="009718F9"/>
    <w:rsid w:val="0097214D"/>
    <w:rsid w:val="009724E4"/>
    <w:rsid w:val="00972FB9"/>
    <w:rsid w:val="0097400D"/>
    <w:rsid w:val="00975112"/>
    <w:rsid w:val="0097633D"/>
    <w:rsid w:val="009812EB"/>
    <w:rsid w:val="00981527"/>
    <w:rsid w:val="00981768"/>
    <w:rsid w:val="009825C2"/>
    <w:rsid w:val="009838BB"/>
    <w:rsid w:val="00983E8F"/>
    <w:rsid w:val="00984D03"/>
    <w:rsid w:val="0098764A"/>
    <w:rsid w:val="0099076C"/>
    <w:rsid w:val="00992338"/>
    <w:rsid w:val="009938DD"/>
    <w:rsid w:val="00993D9E"/>
    <w:rsid w:val="00994987"/>
    <w:rsid w:val="00994B2B"/>
    <w:rsid w:val="00994FDA"/>
    <w:rsid w:val="009953FD"/>
    <w:rsid w:val="00997D15"/>
    <w:rsid w:val="009A01C8"/>
    <w:rsid w:val="009A0358"/>
    <w:rsid w:val="009A0490"/>
    <w:rsid w:val="009A23E5"/>
    <w:rsid w:val="009A31BF"/>
    <w:rsid w:val="009A3B71"/>
    <w:rsid w:val="009A51F5"/>
    <w:rsid w:val="009A5914"/>
    <w:rsid w:val="009A61BC"/>
    <w:rsid w:val="009A66B5"/>
    <w:rsid w:val="009A698F"/>
    <w:rsid w:val="009B0138"/>
    <w:rsid w:val="009B086A"/>
    <w:rsid w:val="009B0FE9"/>
    <w:rsid w:val="009B173A"/>
    <w:rsid w:val="009B3139"/>
    <w:rsid w:val="009B5846"/>
    <w:rsid w:val="009B601B"/>
    <w:rsid w:val="009C36BC"/>
    <w:rsid w:val="009C3F20"/>
    <w:rsid w:val="009C53E9"/>
    <w:rsid w:val="009C64FB"/>
    <w:rsid w:val="009C7CA1"/>
    <w:rsid w:val="009D043D"/>
    <w:rsid w:val="009D4E0C"/>
    <w:rsid w:val="009D6A6E"/>
    <w:rsid w:val="009D716F"/>
    <w:rsid w:val="009E127B"/>
    <w:rsid w:val="009E3B07"/>
    <w:rsid w:val="009F0F4C"/>
    <w:rsid w:val="009F1D62"/>
    <w:rsid w:val="009F2DA0"/>
    <w:rsid w:val="009F2E60"/>
    <w:rsid w:val="009F3259"/>
    <w:rsid w:val="009F4CB5"/>
    <w:rsid w:val="009F541F"/>
    <w:rsid w:val="009F5627"/>
    <w:rsid w:val="00A056DE"/>
    <w:rsid w:val="00A05713"/>
    <w:rsid w:val="00A0678A"/>
    <w:rsid w:val="00A07058"/>
    <w:rsid w:val="00A11B72"/>
    <w:rsid w:val="00A1289E"/>
    <w:rsid w:val="00A128AD"/>
    <w:rsid w:val="00A12A79"/>
    <w:rsid w:val="00A1648B"/>
    <w:rsid w:val="00A169A9"/>
    <w:rsid w:val="00A171F1"/>
    <w:rsid w:val="00A20730"/>
    <w:rsid w:val="00A21E76"/>
    <w:rsid w:val="00A23205"/>
    <w:rsid w:val="00A23BC8"/>
    <w:rsid w:val="00A2531F"/>
    <w:rsid w:val="00A30E68"/>
    <w:rsid w:val="00A31933"/>
    <w:rsid w:val="00A32073"/>
    <w:rsid w:val="00A32299"/>
    <w:rsid w:val="00A3275D"/>
    <w:rsid w:val="00A32EDF"/>
    <w:rsid w:val="00A34091"/>
    <w:rsid w:val="00A34AA0"/>
    <w:rsid w:val="00A369A4"/>
    <w:rsid w:val="00A415A5"/>
    <w:rsid w:val="00A41FE2"/>
    <w:rsid w:val="00A421A1"/>
    <w:rsid w:val="00A46FEF"/>
    <w:rsid w:val="00A47948"/>
    <w:rsid w:val="00A50C7D"/>
    <w:rsid w:val="00A50CF6"/>
    <w:rsid w:val="00A510B2"/>
    <w:rsid w:val="00A51C81"/>
    <w:rsid w:val="00A5296C"/>
    <w:rsid w:val="00A53C46"/>
    <w:rsid w:val="00A54E3A"/>
    <w:rsid w:val="00A56850"/>
    <w:rsid w:val="00A56946"/>
    <w:rsid w:val="00A57F31"/>
    <w:rsid w:val="00A604D3"/>
    <w:rsid w:val="00A60B58"/>
    <w:rsid w:val="00A614B8"/>
    <w:rsid w:val="00A6170E"/>
    <w:rsid w:val="00A61CCA"/>
    <w:rsid w:val="00A63B8C"/>
    <w:rsid w:val="00A64084"/>
    <w:rsid w:val="00A65AC1"/>
    <w:rsid w:val="00A67AC7"/>
    <w:rsid w:val="00A70694"/>
    <w:rsid w:val="00A715F8"/>
    <w:rsid w:val="00A71945"/>
    <w:rsid w:val="00A723CC"/>
    <w:rsid w:val="00A741BA"/>
    <w:rsid w:val="00A773CC"/>
    <w:rsid w:val="00A77A60"/>
    <w:rsid w:val="00A77D24"/>
    <w:rsid w:val="00A77F6F"/>
    <w:rsid w:val="00A8097F"/>
    <w:rsid w:val="00A831FD"/>
    <w:rsid w:val="00A83352"/>
    <w:rsid w:val="00A850A2"/>
    <w:rsid w:val="00A85B57"/>
    <w:rsid w:val="00A86258"/>
    <w:rsid w:val="00A86CBA"/>
    <w:rsid w:val="00A911F5"/>
    <w:rsid w:val="00A91FA3"/>
    <w:rsid w:val="00A927D3"/>
    <w:rsid w:val="00A9429A"/>
    <w:rsid w:val="00A95310"/>
    <w:rsid w:val="00A96590"/>
    <w:rsid w:val="00AA0295"/>
    <w:rsid w:val="00AA4DB9"/>
    <w:rsid w:val="00AA5954"/>
    <w:rsid w:val="00AA70B0"/>
    <w:rsid w:val="00AA7FC9"/>
    <w:rsid w:val="00AB10B9"/>
    <w:rsid w:val="00AB237D"/>
    <w:rsid w:val="00AB2EF2"/>
    <w:rsid w:val="00AB459B"/>
    <w:rsid w:val="00AB506F"/>
    <w:rsid w:val="00AB50E6"/>
    <w:rsid w:val="00AB5933"/>
    <w:rsid w:val="00AC011B"/>
    <w:rsid w:val="00AC2CA9"/>
    <w:rsid w:val="00AC4627"/>
    <w:rsid w:val="00AC55E9"/>
    <w:rsid w:val="00AC6E09"/>
    <w:rsid w:val="00AD34B3"/>
    <w:rsid w:val="00AD5B44"/>
    <w:rsid w:val="00AD7608"/>
    <w:rsid w:val="00AE0110"/>
    <w:rsid w:val="00AE013D"/>
    <w:rsid w:val="00AE0CAA"/>
    <w:rsid w:val="00AE11B7"/>
    <w:rsid w:val="00AE18BA"/>
    <w:rsid w:val="00AE3E27"/>
    <w:rsid w:val="00AE4F44"/>
    <w:rsid w:val="00AE7130"/>
    <w:rsid w:val="00AE7F68"/>
    <w:rsid w:val="00AF19A1"/>
    <w:rsid w:val="00AF2321"/>
    <w:rsid w:val="00AF527C"/>
    <w:rsid w:val="00AF52F6"/>
    <w:rsid w:val="00AF5C4E"/>
    <w:rsid w:val="00AF70B1"/>
    <w:rsid w:val="00AF7237"/>
    <w:rsid w:val="00B0043A"/>
    <w:rsid w:val="00B00D75"/>
    <w:rsid w:val="00B03374"/>
    <w:rsid w:val="00B0690C"/>
    <w:rsid w:val="00B06A28"/>
    <w:rsid w:val="00B070CB"/>
    <w:rsid w:val="00B11A7F"/>
    <w:rsid w:val="00B12456"/>
    <w:rsid w:val="00B132B0"/>
    <w:rsid w:val="00B15D43"/>
    <w:rsid w:val="00B173C6"/>
    <w:rsid w:val="00B17467"/>
    <w:rsid w:val="00B17AB7"/>
    <w:rsid w:val="00B17EDD"/>
    <w:rsid w:val="00B20109"/>
    <w:rsid w:val="00B203D7"/>
    <w:rsid w:val="00B21FF9"/>
    <w:rsid w:val="00B220A5"/>
    <w:rsid w:val="00B22471"/>
    <w:rsid w:val="00B2317A"/>
    <w:rsid w:val="00B246E8"/>
    <w:rsid w:val="00B259C8"/>
    <w:rsid w:val="00B25E01"/>
    <w:rsid w:val="00B26CCF"/>
    <w:rsid w:val="00B30FC2"/>
    <w:rsid w:val="00B31BA0"/>
    <w:rsid w:val="00B31FC3"/>
    <w:rsid w:val="00B331A2"/>
    <w:rsid w:val="00B33CF2"/>
    <w:rsid w:val="00B350A2"/>
    <w:rsid w:val="00B35208"/>
    <w:rsid w:val="00B3717E"/>
    <w:rsid w:val="00B373FB"/>
    <w:rsid w:val="00B40E97"/>
    <w:rsid w:val="00B417D0"/>
    <w:rsid w:val="00B423B6"/>
    <w:rsid w:val="00B425F0"/>
    <w:rsid w:val="00B42DFA"/>
    <w:rsid w:val="00B458A2"/>
    <w:rsid w:val="00B473DB"/>
    <w:rsid w:val="00B50571"/>
    <w:rsid w:val="00B51EDF"/>
    <w:rsid w:val="00B523BE"/>
    <w:rsid w:val="00B531DD"/>
    <w:rsid w:val="00B55014"/>
    <w:rsid w:val="00B62232"/>
    <w:rsid w:val="00B626DD"/>
    <w:rsid w:val="00B63302"/>
    <w:rsid w:val="00B70BF3"/>
    <w:rsid w:val="00B70D24"/>
    <w:rsid w:val="00B70E51"/>
    <w:rsid w:val="00B7166C"/>
    <w:rsid w:val="00B71DC2"/>
    <w:rsid w:val="00B727D7"/>
    <w:rsid w:val="00B72E6E"/>
    <w:rsid w:val="00B73D79"/>
    <w:rsid w:val="00B80DB6"/>
    <w:rsid w:val="00B81AD2"/>
    <w:rsid w:val="00B81AEC"/>
    <w:rsid w:val="00B81FBD"/>
    <w:rsid w:val="00B8284B"/>
    <w:rsid w:val="00B84685"/>
    <w:rsid w:val="00B85A66"/>
    <w:rsid w:val="00B85ED4"/>
    <w:rsid w:val="00B85F07"/>
    <w:rsid w:val="00B876F2"/>
    <w:rsid w:val="00B918CB"/>
    <w:rsid w:val="00B91CFC"/>
    <w:rsid w:val="00B92DC3"/>
    <w:rsid w:val="00B93893"/>
    <w:rsid w:val="00B93E04"/>
    <w:rsid w:val="00B97068"/>
    <w:rsid w:val="00B97E98"/>
    <w:rsid w:val="00BA0937"/>
    <w:rsid w:val="00BA439D"/>
    <w:rsid w:val="00BA7E0A"/>
    <w:rsid w:val="00BA7E9A"/>
    <w:rsid w:val="00BB0FB2"/>
    <w:rsid w:val="00BB22B9"/>
    <w:rsid w:val="00BB3340"/>
    <w:rsid w:val="00BB33EA"/>
    <w:rsid w:val="00BB3CF0"/>
    <w:rsid w:val="00BB40A1"/>
    <w:rsid w:val="00BB61B0"/>
    <w:rsid w:val="00BC0D9E"/>
    <w:rsid w:val="00BC238C"/>
    <w:rsid w:val="00BC29B7"/>
    <w:rsid w:val="00BC3B53"/>
    <w:rsid w:val="00BC3B96"/>
    <w:rsid w:val="00BC48EB"/>
    <w:rsid w:val="00BC4AE3"/>
    <w:rsid w:val="00BC5B28"/>
    <w:rsid w:val="00BC6243"/>
    <w:rsid w:val="00BC6624"/>
    <w:rsid w:val="00BC7264"/>
    <w:rsid w:val="00BC7D31"/>
    <w:rsid w:val="00BD10CF"/>
    <w:rsid w:val="00BD29CD"/>
    <w:rsid w:val="00BD690D"/>
    <w:rsid w:val="00BD6B1D"/>
    <w:rsid w:val="00BD7E0B"/>
    <w:rsid w:val="00BE17D4"/>
    <w:rsid w:val="00BE2863"/>
    <w:rsid w:val="00BE37CD"/>
    <w:rsid w:val="00BE39CE"/>
    <w:rsid w:val="00BE3F88"/>
    <w:rsid w:val="00BE4756"/>
    <w:rsid w:val="00BE5ED9"/>
    <w:rsid w:val="00BE73C6"/>
    <w:rsid w:val="00BE7B41"/>
    <w:rsid w:val="00BF3E1A"/>
    <w:rsid w:val="00BF4427"/>
    <w:rsid w:val="00BF46B6"/>
    <w:rsid w:val="00BF5675"/>
    <w:rsid w:val="00BF5748"/>
    <w:rsid w:val="00BF6E85"/>
    <w:rsid w:val="00BF7C7E"/>
    <w:rsid w:val="00C00AC1"/>
    <w:rsid w:val="00C00B11"/>
    <w:rsid w:val="00C00B4C"/>
    <w:rsid w:val="00C014DA"/>
    <w:rsid w:val="00C05292"/>
    <w:rsid w:val="00C0584F"/>
    <w:rsid w:val="00C064A1"/>
    <w:rsid w:val="00C13B2E"/>
    <w:rsid w:val="00C1569B"/>
    <w:rsid w:val="00C15A91"/>
    <w:rsid w:val="00C17262"/>
    <w:rsid w:val="00C206F1"/>
    <w:rsid w:val="00C2159D"/>
    <w:rsid w:val="00C217E1"/>
    <w:rsid w:val="00C2196B"/>
    <w:rsid w:val="00C219B1"/>
    <w:rsid w:val="00C22E42"/>
    <w:rsid w:val="00C22E90"/>
    <w:rsid w:val="00C231E2"/>
    <w:rsid w:val="00C25CBF"/>
    <w:rsid w:val="00C25DA5"/>
    <w:rsid w:val="00C2703D"/>
    <w:rsid w:val="00C2719D"/>
    <w:rsid w:val="00C321EF"/>
    <w:rsid w:val="00C33DA7"/>
    <w:rsid w:val="00C352B6"/>
    <w:rsid w:val="00C4015B"/>
    <w:rsid w:val="00C4044E"/>
    <w:rsid w:val="00C40C60"/>
    <w:rsid w:val="00C41494"/>
    <w:rsid w:val="00C42538"/>
    <w:rsid w:val="00C43788"/>
    <w:rsid w:val="00C44487"/>
    <w:rsid w:val="00C46B3E"/>
    <w:rsid w:val="00C47BC0"/>
    <w:rsid w:val="00C47DC4"/>
    <w:rsid w:val="00C47F04"/>
    <w:rsid w:val="00C5041E"/>
    <w:rsid w:val="00C50E87"/>
    <w:rsid w:val="00C51E07"/>
    <w:rsid w:val="00C5258E"/>
    <w:rsid w:val="00C52E3C"/>
    <w:rsid w:val="00C5333A"/>
    <w:rsid w:val="00C53BD7"/>
    <w:rsid w:val="00C55923"/>
    <w:rsid w:val="00C56099"/>
    <w:rsid w:val="00C56971"/>
    <w:rsid w:val="00C57ACA"/>
    <w:rsid w:val="00C619A7"/>
    <w:rsid w:val="00C62740"/>
    <w:rsid w:val="00C64E34"/>
    <w:rsid w:val="00C6545E"/>
    <w:rsid w:val="00C65BB2"/>
    <w:rsid w:val="00C70923"/>
    <w:rsid w:val="00C7097A"/>
    <w:rsid w:val="00C72446"/>
    <w:rsid w:val="00C72802"/>
    <w:rsid w:val="00C736E8"/>
    <w:rsid w:val="00C73D5F"/>
    <w:rsid w:val="00C75A49"/>
    <w:rsid w:val="00C83D99"/>
    <w:rsid w:val="00C93310"/>
    <w:rsid w:val="00C965EF"/>
    <w:rsid w:val="00C97C80"/>
    <w:rsid w:val="00CA1D00"/>
    <w:rsid w:val="00CA35E4"/>
    <w:rsid w:val="00CA3A9D"/>
    <w:rsid w:val="00CA47D3"/>
    <w:rsid w:val="00CA4C1C"/>
    <w:rsid w:val="00CA4CB5"/>
    <w:rsid w:val="00CA51D1"/>
    <w:rsid w:val="00CA6533"/>
    <w:rsid w:val="00CA673C"/>
    <w:rsid w:val="00CA6A25"/>
    <w:rsid w:val="00CA6A3F"/>
    <w:rsid w:val="00CA6B39"/>
    <w:rsid w:val="00CA6B7F"/>
    <w:rsid w:val="00CA73FD"/>
    <w:rsid w:val="00CA7C99"/>
    <w:rsid w:val="00CB0A25"/>
    <w:rsid w:val="00CB1860"/>
    <w:rsid w:val="00CB1EEB"/>
    <w:rsid w:val="00CB55AE"/>
    <w:rsid w:val="00CB6056"/>
    <w:rsid w:val="00CB7A9A"/>
    <w:rsid w:val="00CC15DE"/>
    <w:rsid w:val="00CC4BCD"/>
    <w:rsid w:val="00CC6290"/>
    <w:rsid w:val="00CD1C4F"/>
    <w:rsid w:val="00CD233D"/>
    <w:rsid w:val="00CD362D"/>
    <w:rsid w:val="00CD3F1A"/>
    <w:rsid w:val="00CD5314"/>
    <w:rsid w:val="00CD6E57"/>
    <w:rsid w:val="00CE0A42"/>
    <w:rsid w:val="00CE101D"/>
    <w:rsid w:val="00CE156F"/>
    <w:rsid w:val="00CE1C84"/>
    <w:rsid w:val="00CE2CD9"/>
    <w:rsid w:val="00CE3A40"/>
    <w:rsid w:val="00CE4E63"/>
    <w:rsid w:val="00CE5055"/>
    <w:rsid w:val="00CE6426"/>
    <w:rsid w:val="00CE79B6"/>
    <w:rsid w:val="00CE7C2A"/>
    <w:rsid w:val="00CF053F"/>
    <w:rsid w:val="00CF0A17"/>
    <w:rsid w:val="00CF0CC9"/>
    <w:rsid w:val="00CF138D"/>
    <w:rsid w:val="00CF1A17"/>
    <w:rsid w:val="00CF3F15"/>
    <w:rsid w:val="00D00C6D"/>
    <w:rsid w:val="00D0140D"/>
    <w:rsid w:val="00D01C92"/>
    <w:rsid w:val="00D01F37"/>
    <w:rsid w:val="00D030AB"/>
    <w:rsid w:val="00D037A9"/>
    <w:rsid w:val="00D0394C"/>
    <w:rsid w:val="00D05A92"/>
    <w:rsid w:val="00D0609E"/>
    <w:rsid w:val="00D070EB"/>
    <w:rsid w:val="00D078E1"/>
    <w:rsid w:val="00D100E9"/>
    <w:rsid w:val="00D15240"/>
    <w:rsid w:val="00D17084"/>
    <w:rsid w:val="00D17319"/>
    <w:rsid w:val="00D1791D"/>
    <w:rsid w:val="00D20D15"/>
    <w:rsid w:val="00D21E4B"/>
    <w:rsid w:val="00D22588"/>
    <w:rsid w:val="00D22689"/>
    <w:rsid w:val="00D22B40"/>
    <w:rsid w:val="00D23522"/>
    <w:rsid w:val="00D23B99"/>
    <w:rsid w:val="00D24990"/>
    <w:rsid w:val="00D25D2A"/>
    <w:rsid w:val="00D264D6"/>
    <w:rsid w:val="00D3053C"/>
    <w:rsid w:val="00D3176F"/>
    <w:rsid w:val="00D33144"/>
    <w:rsid w:val="00D333ED"/>
    <w:rsid w:val="00D33590"/>
    <w:rsid w:val="00D33BF0"/>
    <w:rsid w:val="00D33F30"/>
    <w:rsid w:val="00D34892"/>
    <w:rsid w:val="00D34CA1"/>
    <w:rsid w:val="00D3572E"/>
    <w:rsid w:val="00D36088"/>
    <w:rsid w:val="00D36447"/>
    <w:rsid w:val="00D369F5"/>
    <w:rsid w:val="00D36AF8"/>
    <w:rsid w:val="00D41CE8"/>
    <w:rsid w:val="00D4216A"/>
    <w:rsid w:val="00D422D9"/>
    <w:rsid w:val="00D42D03"/>
    <w:rsid w:val="00D44010"/>
    <w:rsid w:val="00D44B73"/>
    <w:rsid w:val="00D516BE"/>
    <w:rsid w:val="00D520F9"/>
    <w:rsid w:val="00D537E0"/>
    <w:rsid w:val="00D5423B"/>
    <w:rsid w:val="00D54F4E"/>
    <w:rsid w:val="00D574A9"/>
    <w:rsid w:val="00D57D36"/>
    <w:rsid w:val="00D604B3"/>
    <w:rsid w:val="00D60BA4"/>
    <w:rsid w:val="00D62419"/>
    <w:rsid w:val="00D62689"/>
    <w:rsid w:val="00D62AD8"/>
    <w:rsid w:val="00D65336"/>
    <w:rsid w:val="00D6533C"/>
    <w:rsid w:val="00D65FB9"/>
    <w:rsid w:val="00D66074"/>
    <w:rsid w:val="00D67A91"/>
    <w:rsid w:val="00D71D01"/>
    <w:rsid w:val="00D727D2"/>
    <w:rsid w:val="00D749D0"/>
    <w:rsid w:val="00D74F66"/>
    <w:rsid w:val="00D7550F"/>
    <w:rsid w:val="00D75B3F"/>
    <w:rsid w:val="00D76E63"/>
    <w:rsid w:val="00D772D6"/>
    <w:rsid w:val="00D77847"/>
    <w:rsid w:val="00D77870"/>
    <w:rsid w:val="00D80977"/>
    <w:rsid w:val="00D80A61"/>
    <w:rsid w:val="00D80CCE"/>
    <w:rsid w:val="00D8295D"/>
    <w:rsid w:val="00D849AF"/>
    <w:rsid w:val="00D86CC6"/>
    <w:rsid w:val="00D86EEA"/>
    <w:rsid w:val="00D87D03"/>
    <w:rsid w:val="00D93170"/>
    <w:rsid w:val="00D9561B"/>
    <w:rsid w:val="00D95C88"/>
    <w:rsid w:val="00D965F2"/>
    <w:rsid w:val="00D96838"/>
    <w:rsid w:val="00D976E4"/>
    <w:rsid w:val="00D97B2E"/>
    <w:rsid w:val="00DA1A78"/>
    <w:rsid w:val="00DA1BA1"/>
    <w:rsid w:val="00DA241E"/>
    <w:rsid w:val="00DA24A1"/>
    <w:rsid w:val="00DA34B1"/>
    <w:rsid w:val="00DA3D01"/>
    <w:rsid w:val="00DA51B5"/>
    <w:rsid w:val="00DA5216"/>
    <w:rsid w:val="00DA535A"/>
    <w:rsid w:val="00DA78FA"/>
    <w:rsid w:val="00DB0210"/>
    <w:rsid w:val="00DB041F"/>
    <w:rsid w:val="00DB1FB9"/>
    <w:rsid w:val="00DB25D2"/>
    <w:rsid w:val="00DB36FE"/>
    <w:rsid w:val="00DB38E3"/>
    <w:rsid w:val="00DB533A"/>
    <w:rsid w:val="00DB5B19"/>
    <w:rsid w:val="00DB6307"/>
    <w:rsid w:val="00DB6596"/>
    <w:rsid w:val="00DC167E"/>
    <w:rsid w:val="00DC18F3"/>
    <w:rsid w:val="00DC1D83"/>
    <w:rsid w:val="00DC2443"/>
    <w:rsid w:val="00DC62A2"/>
    <w:rsid w:val="00DC691C"/>
    <w:rsid w:val="00DD09D6"/>
    <w:rsid w:val="00DD1BAB"/>
    <w:rsid w:val="00DD1DCD"/>
    <w:rsid w:val="00DD2C7D"/>
    <w:rsid w:val="00DD338F"/>
    <w:rsid w:val="00DD3404"/>
    <w:rsid w:val="00DD66F2"/>
    <w:rsid w:val="00DD7BD9"/>
    <w:rsid w:val="00DE1EB5"/>
    <w:rsid w:val="00DE3FE0"/>
    <w:rsid w:val="00DE578A"/>
    <w:rsid w:val="00DE63FE"/>
    <w:rsid w:val="00DF132D"/>
    <w:rsid w:val="00DF1F4F"/>
    <w:rsid w:val="00DF2583"/>
    <w:rsid w:val="00DF3E62"/>
    <w:rsid w:val="00DF4D7F"/>
    <w:rsid w:val="00DF4E80"/>
    <w:rsid w:val="00DF54D9"/>
    <w:rsid w:val="00DF5968"/>
    <w:rsid w:val="00DF5B23"/>
    <w:rsid w:val="00DF63F3"/>
    <w:rsid w:val="00DF7283"/>
    <w:rsid w:val="00E01A59"/>
    <w:rsid w:val="00E03945"/>
    <w:rsid w:val="00E04DEC"/>
    <w:rsid w:val="00E05DA9"/>
    <w:rsid w:val="00E0622C"/>
    <w:rsid w:val="00E0675E"/>
    <w:rsid w:val="00E07D80"/>
    <w:rsid w:val="00E10884"/>
    <w:rsid w:val="00E10DC6"/>
    <w:rsid w:val="00E11D48"/>
    <w:rsid w:val="00E11F8E"/>
    <w:rsid w:val="00E125A1"/>
    <w:rsid w:val="00E13D95"/>
    <w:rsid w:val="00E14AA3"/>
    <w:rsid w:val="00E15881"/>
    <w:rsid w:val="00E16A8F"/>
    <w:rsid w:val="00E17C45"/>
    <w:rsid w:val="00E17CA2"/>
    <w:rsid w:val="00E20C25"/>
    <w:rsid w:val="00E21DE3"/>
    <w:rsid w:val="00E233D5"/>
    <w:rsid w:val="00E239CF"/>
    <w:rsid w:val="00E240E9"/>
    <w:rsid w:val="00E2702B"/>
    <w:rsid w:val="00E307D1"/>
    <w:rsid w:val="00E319B0"/>
    <w:rsid w:val="00E3372A"/>
    <w:rsid w:val="00E35710"/>
    <w:rsid w:val="00E35CF4"/>
    <w:rsid w:val="00E3731D"/>
    <w:rsid w:val="00E375BC"/>
    <w:rsid w:val="00E3780B"/>
    <w:rsid w:val="00E37811"/>
    <w:rsid w:val="00E426F7"/>
    <w:rsid w:val="00E45B72"/>
    <w:rsid w:val="00E46165"/>
    <w:rsid w:val="00E468E4"/>
    <w:rsid w:val="00E4692A"/>
    <w:rsid w:val="00E51469"/>
    <w:rsid w:val="00E51F9A"/>
    <w:rsid w:val="00E524F9"/>
    <w:rsid w:val="00E540D0"/>
    <w:rsid w:val="00E54114"/>
    <w:rsid w:val="00E55DFA"/>
    <w:rsid w:val="00E5727D"/>
    <w:rsid w:val="00E60E79"/>
    <w:rsid w:val="00E61847"/>
    <w:rsid w:val="00E61BBD"/>
    <w:rsid w:val="00E62709"/>
    <w:rsid w:val="00E634E3"/>
    <w:rsid w:val="00E64DD4"/>
    <w:rsid w:val="00E655BA"/>
    <w:rsid w:val="00E717C4"/>
    <w:rsid w:val="00E74D10"/>
    <w:rsid w:val="00E776C6"/>
    <w:rsid w:val="00E77F89"/>
    <w:rsid w:val="00E80E71"/>
    <w:rsid w:val="00E81154"/>
    <w:rsid w:val="00E81589"/>
    <w:rsid w:val="00E850D3"/>
    <w:rsid w:val="00E853D6"/>
    <w:rsid w:val="00E8544F"/>
    <w:rsid w:val="00E86090"/>
    <w:rsid w:val="00E876B9"/>
    <w:rsid w:val="00E91B40"/>
    <w:rsid w:val="00E91F7C"/>
    <w:rsid w:val="00E93844"/>
    <w:rsid w:val="00E94D82"/>
    <w:rsid w:val="00E972A2"/>
    <w:rsid w:val="00EA35C4"/>
    <w:rsid w:val="00EA5471"/>
    <w:rsid w:val="00EA5BA2"/>
    <w:rsid w:val="00EB00DD"/>
    <w:rsid w:val="00EB091A"/>
    <w:rsid w:val="00EB0A94"/>
    <w:rsid w:val="00EB29A9"/>
    <w:rsid w:val="00EB6F28"/>
    <w:rsid w:val="00EB73E0"/>
    <w:rsid w:val="00EC0DFF"/>
    <w:rsid w:val="00EC1573"/>
    <w:rsid w:val="00EC1A6A"/>
    <w:rsid w:val="00EC237D"/>
    <w:rsid w:val="00EC25AB"/>
    <w:rsid w:val="00EC25B9"/>
    <w:rsid w:val="00EC2712"/>
    <w:rsid w:val="00EC2927"/>
    <w:rsid w:val="00EC3C17"/>
    <w:rsid w:val="00EC4D0E"/>
    <w:rsid w:val="00EC4E2B"/>
    <w:rsid w:val="00EC5931"/>
    <w:rsid w:val="00EC7117"/>
    <w:rsid w:val="00EC7BAE"/>
    <w:rsid w:val="00ED072A"/>
    <w:rsid w:val="00ED0789"/>
    <w:rsid w:val="00ED239B"/>
    <w:rsid w:val="00ED27AA"/>
    <w:rsid w:val="00ED283A"/>
    <w:rsid w:val="00ED2F32"/>
    <w:rsid w:val="00ED4E9D"/>
    <w:rsid w:val="00ED539E"/>
    <w:rsid w:val="00ED576F"/>
    <w:rsid w:val="00ED5E4D"/>
    <w:rsid w:val="00EE4A1F"/>
    <w:rsid w:val="00EE4C2D"/>
    <w:rsid w:val="00EE62F8"/>
    <w:rsid w:val="00EF0CCB"/>
    <w:rsid w:val="00EF1B5A"/>
    <w:rsid w:val="00EF24FB"/>
    <w:rsid w:val="00EF2CCA"/>
    <w:rsid w:val="00EF2E36"/>
    <w:rsid w:val="00EF4D03"/>
    <w:rsid w:val="00EF4D48"/>
    <w:rsid w:val="00EF60DC"/>
    <w:rsid w:val="00EF60ED"/>
    <w:rsid w:val="00F004F4"/>
    <w:rsid w:val="00F00564"/>
    <w:rsid w:val="00F00B9E"/>
    <w:rsid w:val="00F00BFA"/>
    <w:rsid w:val="00F00CCE"/>
    <w:rsid w:val="00F00CD7"/>
    <w:rsid w:val="00F00F54"/>
    <w:rsid w:val="00F012F0"/>
    <w:rsid w:val="00F01557"/>
    <w:rsid w:val="00F03963"/>
    <w:rsid w:val="00F05507"/>
    <w:rsid w:val="00F0690C"/>
    <w:rsid w:val="00F069E3"/>
    <w:rsid w:val="00F0733A"/>
    <w:rsid w:val="00F11068"/>
    <w:rsid w:val="00F115FD"/>
    <w:rsid w:val="00F1256D"/>
    <w:rsid w:val="00F13A4E"/>
    <w:rsid w:val="00F144D8"/>
    <w:rsid w:val="00F1454F"/>
    <w:rsid w:val="00F16D63"/>
    <w:rsid w:val="00F172BB"/>
    <w:rsid w:val="00F17B10"/>
    <w:rsid w:val="00F17BFE"/>
    <w:rsid w:val="00F20147"/>
    <w:rsid w:val="00F21BEF"/>
    <w:rsid w:val="00F22016"/>
    <w:rsid w:val="00F2276B"/>
    <w:rsid w:val="00F22DCC"/>
    <w:rsid w:val="00F2315B"/>
    <w:rsid w:val="00F24D4A"/>
    <w:rsid w:val="00F270C8"/>
    <w:rsid w:val="00F27574"/>
    <w:rsid w:val="00F30550"/>
    <w:rsid w:val="00F31111"/>
    <w:rsid w:val="00F34C59"/>
    <w:rsid w:val="00F40942"/>
    <w:rsid w:val="00F40F11"/>
    <w:rsid w:val="00F41A6F"/>
    <w:rsid w:val="00F448F6"/>
    <w:rsid w:val="00F45A25"/>
    <w:rsid w:val="00F477F5"/>
    <w:rsid w:val="00F50F86"/>
    <w:rsid w:val="00F51A76"/>
    <w:rsid w:val="00F5290C"/>
    <w:rsid w:val="00F529A1"/>
    <w:rsid w:val="00F53862"/>
    <w:rsid w:val="00F53C9D"/>
    <w:rsid w:val="00F53F91"/>
    <w:rsid w:val="00F54B9F"/>
    <w:rsid w:val="00F56CAE"/>
    <w:rsid w:val="00F57430"/>
    <w:rsid w:val="00F61569"/>
    <w:rsid w:val="00F61A72"/>
    <w:rsid w:val="00F629B9"/>
    <w:rsid w:val="00F62B67"/>
    <w:rsid w:val="00F62DFE"/>
    <w:rsid w:val="00F66F13"/>
    <w:rsid w:val="00F674D9"/>
    <w:rsid w:val="00F7145D"/>
    <w:rsid w:val="00F71467"/>
    <w:rsid w:val="00F71588"/>
    <w:rsid w:val="00F71B5E"/>
    <w:rsid w:val="00F72032"/>
    <w:rsid w:val="00F721DF"/>
    <w:rsid w:val="00F74073"/>
    <w:rsid w:val="00F75603"/>
    <w:rsid w:val="00F75B1F"/>
    <w:rsid w:val="00F776B0"/>
    <w:rsid w:val="00F77BE5"/>
    <w:rsid w:val="00F80339"/>
    <w:rsid w:val="00F8096F"/>
    <w:rsid w:val="00F82D0F"/>
    <w:rsid w:val="00F82D7F"/>
    <w:rsid w:val="00F8367A"/>
    <w:rsid w:val="00F845B4"/>
    <w:rsid w:val="00F84CA4"/>
    <w:rsid w:val="00F84DE4"/>
    <w:rsid w:val="00F84E85"/>
    <w:rsid w:val="00F8713B"/>
    <w:rsid w:val="00F904FB"/>
    <w:rsid w:val="00F918C3"/>
    <w:rsid w:val="00F92105"/>
    <w:rsid w:val="00F92769"/>
    <w:rsid w:val="00F930CD"/>
    <w:rsid w:val="00F93F9E"/>
    <w:rsid w:val="00F950BC"/>
    <w:rsid w:val="00F96A9B"/>
    <w:rsid w:val="00FA1742"/>
    <w:rsid w:val="00FA217B"/>
    <w:rsid w:val="00FA2CD7"/>
    <w:rsid w:val="00FA3587"/>
    <w:rsid w:val="00FA3CCB"/>
    <w:rsid w:val="00FA4593"/>
    <w:rsid w:val="00FA5A54"/>
    <w:rsid w:val="00FA5AD5"/>
    <w:rsid w:val="00FA7882"/>
    <w:rsid w:val="00FB06ED"/>
    <w:rsid w:val="00FB118C"/>
    <w:rsid w:val="00FC08A4"/>
    <w:rsid w:val="00FC0CCD"/>
    <w:rsid w:val="00FC0EEE"/>
    <w:rsid w:val="00FC1948"/>
    <w:rsid w:val="00FC202F"/>
    <w:rsid w:val="00FC3165"/>
    <w:rsid w:val="00FC36AB"/>
    <w:rsid w:val="00FC4300"/>
    <w:rsid w:val="00FC5188"/>
    <w:rsid w:val="00FC70BB"/>
    <w:rsid w:val="00FC7F66"/>
    <w:rsid w:val="00FD030E"/>
    <w:rsid w:val="00FD06D6"/>
    <w:rsid w:val="00FD170C"/>
    <w:rsid w:val="00FD187A"/>
    <w:rsid w:val="00FD25FD"/>
    <w:rsid w:val="00FD2BB1"/>
    <w:rsid w:val="00FD44B0"/>
    <w:rsid w:val="00FD5776"/>
    <w:rsid w:val="00FD6A55"/>
    <w:rsid w:val="00FD6CF9"/>
    <w:rsid w:val="00FD7751"/>
    <w:rsid w:val="00FE1CB6"/>
    <w:rsid w:val="00FE33B8"/>
    <w:rsid w:val="00FE3B1C"/>
    <w:rsid w:val="00FE486B"/>
    <w:rsid w:val="00FE4F08"/>
    <w:rsid w:val="00FE610D"/>
    <w:rsid w:val="00FE6954"/>
    <w:rsid w:val="00FF00A3"/>
    <w:rsid w:val="00FF192E"/>
    <w:rsid w:val="00FF3C8D"/>
    <w:rsid w:val="00FF604A"/>
    <w:rsid w:val="00FF651C"/>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E68CF"/>
  <w15:docId w15:val="{BFA43D96-498F-4B99-AAF6-FDE7B7C2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aliases w:val=" Char,Char,Voetnoottekst Char2,Voetnoottekst Char Char1,Voetnoottekst Char1 Char Char,Voetnoottekst Char Char Char Char,Voetnoottekst Char2 Char Char Char Char,Voetnoottekst Char1 Char Char Char Char Char,Voetnoottekst VSNU"/>
    <w:basedOn w:val="Standaard"/>
    <w:link w:val="VoetnoottekstChar"/>
    <w:qFormat/>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872D92"/>
    <w:pPr>
      <w:ind w:left="720"/>
      <w:contextualSpacing/>
    </w:pPr>
  </w:style>
  <w:style w:type="character" w:styleId="Verwijzingopmerking">
    <w:name w:val="annotation reference"/>
    <w:basedOn w:val="Standaardalinea-lettertype"/>
    <w:uiPriority w:val="99"/>
    <w:rsid w:val="00F00BFA"/>
    <w:rPr>
      <w:sz w:val="16"/>
      <w:szCs w:val="16"/>
    </w:rPr>
  </w:style>
  <w:style w:type="paragraph" w:styleId="Tekstopmerking">
    <w:name w:val="annotation text"/>
    <w:basedOn w:val="Standaard"/>
    <w:link w:val="TekstopmerkingChar"/>
    <w:uiPriority w:val="99"/>
    <w:rsid w:val="00F00BFA"/>
    <w:pPr>
      <w:spacing w:line="240" w:lineRule="auto"/>
    </w:pPr>
    <w:rPr>
      <w:sz w:val="20"/>
      <w:szCs w:val="20"/>
    </w:rPr>
  </w:style>
  <w:style w:type="character" w:customStyle="1" w:styleId="TekstopmerkingChar">
    <w:name w:val="Tekst opmerking Char"/>
    <w:basedOn w:val="Standaardalinea-lettertype"/>
    <w:link w:val="Tekstopmerking"/>
    <w:uiPriority w:val="99"/>
    <w:rsid w:val="00F00BFA"/>
    <w:rPr>
      <w:rFonts w:ascii="Verdana" w:hAnsi="Verdana"/>
      <w:lang w:val="nl-NL" w:eastAsia="nl-NL"/>
    </w:rPr>
  </w:style>
  <w:style w:type="paragraph" w:styleId="Onderwerpvanopmerking">
    <w:name w:val="annotation subject"/>
    <w:basedOn w:val="Tekstopmerking"/>
    <w:next w:val="Tekstopmerking"/>
    <w:link w:val="OnderwerpvanopmerkingChar"/>
    <w:rsid w:val="00F00BFA"/>
    <w:rPr>
      <w:b/>
      <w:bCs/>
    </w:rPr>
  </w:style>
  <w:style w:type="character" w:customStyle="1" w:styleId="OnderwerpvanopmerkingChar">
    <w:name w:val="Onderwerp van opmerking Char"/>
    <w:basedOn w:val="TekstopmerkingChar"/>
    <w:link w:val="Onderwerpvanopmerking"/>
    <w:rsid w:val="00F00BFA"/>
    <w:rPr>
      <w:rFonts w:ascii="Verdana" w:hAnsi="Verdana"/>
      <w:b/>
      <w:bCs/>
      <w:lang w:val="nl-NL" w:eastAsia="nl-NL"/>
    </w:rPr>
  </w:style>
  <w:style w:type="paragraph" w:styleId="Revisie">
    <w:name w:val="Revision"/>
    <w:hidden/>
    <w:uiPriority w:val="99"/>
    <w:semiHidden/>
    <w:rsid w:val="00F00BFA"/>
    <w:rPr>
      <w:rFonts w:ascii="Verdana" w:hAnsi="Verdana"/>
      <w:sz w:val="18"/>
      <w:szCs w:val="24"/>
      <w:lang w:val="nl-NL" w:eastAsia="nl-NL"/>
    </w:rPr>
  </w:style>
  <w:style w:type="character" w:styleId="Voetnootmarkering">
    <w:name w:val="footnote reference"/>
    <w:basedOn w:val="Standaardalinea-lettertype"/>
    <w:uiPriority w:val="99"/>
    <w:rsid w:val="00002F00"/>
    <w:rPr>
      <w:vertAlign w:val="superscript"/>
    </w:rPr>
  </w:style>
  <w:style w:type="character" w:customStyle="1" w:styleId="VoetnoottekstChar">
    <w:name w:val="Voetnoottekst Char"/>
    <w:aliases w:val=" Char Char,Char Char,Voetnoottekst Char2 Char,Voetnoottekst Char Char1 Char,Voetnoottekst Char1 Char Char Char,Voetnoottekst Char Char Char Char Char,Voetnoottekst Char2 Char Char Char Char Char,Voetnoottekst VSNU Char"/>
    <w:basedOn w:val="Standaardalinea-lettertype"/>
    <w:link w:val="Voetnoottekst"/>
    <w:rsid w:val="001D7D08"/>
    <w:rPr>
      <w:rFonts w:ascii="Verdana" w:hAnsi="Verdana"/>
      <w:sz w:val="13"/>
      <w:lang w:val="nl-NL" w:eastAsia="nl-N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locked/>
    <w:rsid w:val="00641BFC"/>
    <w:rPr>
      <w:rFonts w:ascii="Verdana" w:hAnsi="Verdana"/>
      <w:sz w:val="18"/>
      <w:szCs w:val="24"/>
      <w:lang w:val="nl-NL" w:eastAsia="nl-NL"/>
    </w:rPr>
  </w:style>
  <w:style w:type="paragraph" w:customStyle="1" w:styleId="pf0">
    <w:name w:val="pf0"/>
    <w:basedOn w:val="Standaard"/>
    <w:rsid w:val="00E03945"/>
    <w:pPr>
      <w:spacing w:before="100" w:beforeAutospacing="1" w:after="100" w:afterAutospacing="1" w:line="240" w:lineRule="auto"/>
      <w:ind w:left="300"/>
    </w:pPr>
    <w:rPr>
      <w:rFonts w:ascii="Times New Roman" w:hAnsi="Times New Roman"/>
      <w:sz w:val="24"/>
    </w:rPr>
  </w:style>
  <w:style w:type="paragraph" w:styleId="Eindnoottekst">
    <w:name w:val="endnote text"/>
    <w:basedOn w:val="Standaard"/>
    <w:link w:val="EindnoottekstChar"/>
    <w:rsid w:val="002D53C7"/>
    <w:pPr>
      <w:spacing w:line="240" w:lineRule="auto"/>
    </w:pPr>
    <w:rPr>
      <w:sz w:val="20"/>
      <w:szCs w:val="20"/>
    </w:rPr>
  </w:style>
  <w:style w:type="character" w:customStyle="1" w:styleId="EindnoottekstChar">
    <w:name w:val="Eindnoottekst Char"/>
    <w:basedOn w:val="Standaardalinea-lettertype"/>
    <w:link w:val="Eindnoottekst"/>
    <w:rsid w:val="002D53C7"/>
    <w:rPr>
      <w:rFonts w:ascii="Verdana" w:hAnsi="Verdana"/>
      <w:lang w:val="nl-NL" w:eastAsia="nl-NL"/>
    </w:rPr>
  </w:style>
  <w:style w:type="character" w:styleId="Eindnootmarkering">
    <w:name w:val="endnote reference"/>
    <w:basedOn w:val="Standaardalinea-lettertype"/>
    <w:rsid w:val="002D53C7"/>
    <w:rPr>
      <w:vertAlign w:val="superscript"/>
    </w:rPr>
  </w:style>
  <w:style w:type="character" w:customStyle="1" w:styleId="cf01">
    <w:name w:val="cf01"/>
    <w:basedOn w:val="Standaardalinea-lettertype"/>
    <w:rsid w:val="00DD09D6"/>
    <w:rPr>
      <w:rFonts w:ascii="Segoe UI" w:hAnsi="Segoe UI" w:cs="Segoe UI" w:hint="default"/>
      <w:sz w:val="18"/>
      <w:szCs w:val="18"/>
    </w:rPr>
  </w:style>
  <w:style w:type="paragraph" w:customStyle="1" w:styleId="p1">
    <w:name w:val="p1"/>
    <w:basedOn w:val="Standaard"/>
    <w:rsid w:val="0079502F"/>
    <w:pPr>
      <w:spacing w:before="100" w:beforeAutospacing="1" w:after="100" w:afterAutospacing="1" w:line="240" w:lineRule="auto"/>
    </w:pPr>
    <w:rPr>
      <w:rFonts w:ascii="Calibri" w:eastAsiaTheme="minorHAnsi" w:hAnsi="Calibri" w:cs="Calibri"/>
      <w:sz w:val="22"/>
      <w:szCs w:val="22"/>
    </w:rPr>
  </w:style>
  <w:style w:type="character" w:customStyle="1" w:styleId="s1">
    <w:name w:val="s1"/>
    <w:basedOn w:val="Standaardalinea-lettertype"/>
    <w:rsid w:val="0079502F"/>
  </w:style>
  <w:style w:type="character" w:styleId="Onopgelostemelding">
    <w:name w:val="Unresolved Mention"/>
    <w:basedOn w:val="Standaardalinea-lettertype"/>
    <w:uiPriority w:val="99"/>
    <w:semiHidden/>
    <w:unhideWhenUsed/>
    <w:rsid w:val="00AF19A1"/>
    <w:rPr>
      <w:color w:val="605E5C"/>
      <w:shd w:val="clear" w:color="auto" w:fill="E1DFDD"/>
    </w:rPr>
  </w:style>
  <w:style w:type="paragraph" w:styleId="Geenafstand">
    <w:name w:val="No Spacing"/>
    <w:uiPriority w:val="1"/>
    <w:qFormat/>
    <w:rsid w:val="00A171F1"/>
    <w:rPr>
      <w:rFonts w:asciiTheme="minorHAnsi" w:eastAsiaTheme="minorHAnsi" w:hAnsiTheme="minorHAnsi" w:cstheme="minorBidi"/>
      <w:kern w:val="2"/>
      <w:sz w:val="22"/>
      <w:szCs w:val="22"/>
      <w:lang w:val="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1696">
      <w:bodyDiv w:val="1"/>
      <w:marLeft w:val="0"/>
      <w:marRight w:val="0"/>
      <w:marTop w:val="0"/>
      <w:marBottom w:val="0"/>
      <w:divBdr>
        <w:top w:val="none" w:sz="0" w:space="0" w:color="auto"/>
        <w:left w:val="none" w:sz="0" w:space="0" w:color="auto"/>
        <w:bottom w:val="none" w:sz="0" w:space="0" w:color="auto"/>
        <w:right w:val="none" w:sz="0" w:space="0" w:color="auto"/>
      </w:divBdr>
    </w:div>
    <w:div w:id="23792945">
      <w:bodyDiv w:val="1"/>
      <w:marLeft w:val="0"/>
      <w:marRight w:val="0"/>
      <w:marTop w:val="0"/>
      <w:marBottom w:val="0"/>
      <w:divBdr>
        <w:top w:val="none" w:sz="0" w:space="0" w:color="auto"/>
        <w:left w:val="none" w:sz="0" w:space="0" w:color="auto"/>
        <w:bottom w:val="none" w:sz="0" w:space="0" w:color="auto"/>
        <w:right w:val="none" w:sz="0" w:space="0" w:color="auto"/>
      </w:divBdr>
    </w:div>
    <w:div w:id="32001621">
      <w:bodyDiv w:val="1"/>
      <w:marLeft w:val="0"/>
      <w:marRight w:val="0"/>
      <w:marTop w:val="0"/>
      <w:marBottom w:val="0"/>
      <w:divBdr>
        <w:top w:val="none" w:sz="0" w:space="0" w:color="auto"/>
        <w:left w:val="none" w:sz="0" w:space="0" w:color="auto"/>
        <w:bottom w:val="none" w:sz="0" w:space="0" w:color="auto"/>
        <w:right w:val="none" w:sz="0" w:space="0" w:color="auto"/>
      </w:divBdr>
    </w:div>
    <w:div w:id="274943079">
      <w:bodyDiv w:val="1"/>
      <w:marLeft w:val="0"/>
      <w:marRight w:val="0"/>
      <w:marTop w:val="0"/>
      <w:marBottom w:val="0"/>
      <w:divBdr>
        <w:top w:val="none" w:sz="0" w:space="0" w:color="auto"/>
        <w:left w:val="none" w:sz="0" w:space="0" w:color="auto"/>
        <w:bottom w:val="none" w:sz="0" w:space="0" w:color="auto"/>
        <w:right w:val="none" w:sz="0" w:space="0" w:color="auto"/>
      </w:divBdr>
    </w:div>
    <w:div w:id="281425574">
      <w:bodyDiv w:val="1"/>
      <w:marLeft w:val="0"/>
      <w:marRight w:val="0"/>
      <w:marTop w:val="0"/>
      <w:marBottom w:val="0"/>
      <w:divBdr>
        <w:top w:val="none" w:sz="0" w:space="0" w:color="auto"/>
        <w:left w:val="none" w:sz="0" w:space="0" w:color="auto"/>
        <w:bottom w:val="none" w:sz="0" w:space="0" w:color="auto"/>
        <w:right w:val="none" w:sz="0" w:space="0" w:color="auto"/>
      </w:divBdr>
    </w:div>
    <w:div w:id="355692042">
      <w:bodyDiv w:val="1"/>
      <w:marLeft w:val="0"/>
      <w:marRight w:val="0"/>
      <w:marTop w:val="0"/>
      <w:marBottom w:val="0"/>
      <w:divBdr>
        <w:top w:val="none" w:sz="0" w:space="0" w:color="auto"/>
        <w:left w:val="none" w:sz="0" w:space="0" w:color="auto"/>
        <w:bottom w:val="none" w:sz="0" w:space="0" w:color="auto"/>
        <w:right w:val="none" w:sz="0" w:space="0" w:color="auto"/>
      </w:divBdr>
    </w:div>
    <w:div w:id="388267730">
      <w:bodyDiv w:val="1"/>
      <w:marLeft w:val="0"/>
      <w:marRight w:val="0"/>
      <w:marTop w:val="0"/>
      <w:marBottom w:val="0"/>
      <w:divBdr>
        <w:top w:val="none" w:sz="0" w:space="0" w:color="auto"/>
        <w:left w:val="none" w:sz="0" w:space="0" w:color="auto"/>
        <w:bottom w:val="none" w:sz="0" w:space="0" w:color="auto"/>
        <w:right w:val="none" w:sz="0" w:space="0" w:color="auto"/>
      </w:divBdr>
    </w:div>
    <w:div w:id="504052267">
      <w:bodyDiv w:val="1"/>
      <w:marLeft w:val="0"/>
      <w:marRight w:val="0"/>
      <w:marTop w:val="0"/>
      <w:marBottom w:val="0"/>
      <w:divBdr>
        <w:top w:val="none" w:sz="0" w:space="0" w:color="auto"/>
        <w:left w:val="none" w:sz="0" w:space="0" w:color="auto"/>
        <w:bottom w:val="none" w:sz="0" w:space="0" w:color="auto"/>
        <w:right w:val="none" w:sz="0" w:space="0" w:color="auto"/>
      </w:divBdr>
    </w:div>
    <w:div w:id="554899086">
      <w:bodyDiv w:val="1"/>
      <w:marLeft w:val="0"/>
      <w:marRight w:val="0"/>
      <w:marTop w:val="0"/>
      <w:marBottom w:val="0"/>
      <w:divBdr>
        <w:top w:val="none" w:sz="0" w:space="0" w:color="auto"/>
        <w:left w:val="none" w:sz="0" w:space="0" w:color="auto"/>
        <w:bottom w:val="none" w:sz="0" w:space="0" w:color="auto"/>
        <w:right w:val="none" w:sz="0" w:space="0" w:color="auto"/>
      </w:divBdr>
    </w:div>
    <w:div w:id="571933914">
      <w:bodyDiv w:val="1"/>
      <w:marLeft w:val="0"/>
      <w:marRight w:val="0"/>
      <w:marTop w:val="0"/>
      <w:marBottom w:val="0"/>
      <w:divBdr>
        <w:top w:val="none" w:sz="0" w:space="0" w:color="auto"/>
        <w:left w:val="none" w:sz="0" w:space="0" w:color="auto"/>
        <w:bottom w:val="none" w:sz="0" w:space="0" w:color="auto"/>
        <w:right w:val="none" w:sz="0" w:space="0" w:color="auto"/>
      </w:divBdr>
    </w:div>
    <w:div w:id="775904008">
      <w:bodyDiv w:val="1"/>
      <w:marLeft w:val="0"/>
      <w:marRight w:val="0"/>
      <w:marTop w:val="0"/>
      <w:marBottom w:val="0"/>
      <w:divBdr>
        <w:top w:val="none" w:sz="0" w:space="0" w:color="auto"/>
        <w:left w:val="none" w:sz="0" w:space="0" w:color="auto"/>
        <w:bottom w:val="none" w:sz="0" w:space="0" w:color="auto"/>
        <w:right w:val="none" w:sz="0" w:space="0" w:color="auto"/>
      </w:divBdr>
    </w:div>
    <w:div w:id="799802271">
      <w:bodyDiv w:val="1"/>
      <w:marLeft w:val="0"/>
      <w:marRight w:val="0"/>
      <w:marTop w:val="0"/>
      <w:marBottom w:val="0"/>
      <w:divBdr>
        <w:top w:val="none" w:sz="0" w:space="0" w:color="auto"/>
        <w:left w:val="none" w:sz="0" w:space="0" w:color="auto"/>
        <w:bottom w:val="none" w:sz="0" w:space="0" w:color="auto"/>
        <w:right w:val="none" w:sz="0" w:space="0" w:color="auto"/>
      </w:divBdr>
    </w:div>
    <w:div w:id="804734111">
      <w:bodyDiv w:val="1"/>
      <w:marLeft w:val="0"/>
      <w:marRight w:val="0"/>
      <w:marTop w:val="0"/>
      <w:marBottom w:val="0"/>
      <w:divBdr>
        <w:top w:val="none" w:sz="0" w:space="0" w:color="auto"/>
        <w:left w:val="none" w:sz="0" w:space="0" w:color="auto"/>
        <w:bottom w:val="none" w:sz="0" w:space="0" w:color="auto"/>
        <w:right w:val="none" w:sz="0" w:space="0" w:color="auto"/>
      </w:divBdr>
    </w:div>
    <w:div w:id="927498229">
      <w:bodyDiv w:val="1"/>
      <w:marLeft w:val="0"/>
      <w:marRight w:val="0"/>
      <w:marTop w:val="0"/>
      <w:marBottom w:val="0"/>
      <w:divBdr>
        <w:top w:val="none" w:sz="0" w:space="0" w:color="auto"/>
        <w:left w:val="none" w:sz="0" w:space="0" w:color="auto"/>
        <w:bottom w:val="none" w:sz="0" w:space="0" w:color="auto"/>
        <w:right w:val="none" w:sz="0" w:space="0" w:color="auto"/>
      </w:divBdr>
    </w:div>
    <w:div w:id="1250845382">
      <w:bodyDiv w:val="1"/>
      <w:marLeft w:val="0"/>
      <w:marRight w:val="0"/>
      <w:marTop w:val="0"/>
      <w:marBottom w:val="0"/>
      <w:divBdr>
        <w:top w:val="none" w:sz="0" w:space="0" w:color="auto"/>
        <w:left w:val="none" w:sz="0" w:space="0" w:color="auto"/>
        <w:bottom w:val="none" w:sz="0" w:space="0" w:color="auto"/>
        <w:right w:val="none" w:sz="0" w:space="0" w:color="auto"/>
      </w:divBdr>
    </w:div>
    <w:div w:id="1348360627">
      <w:bodyDiv w:val="1"/>
      <w:marLeft w:val="0"/>
      <w:marRight w:val="0"/>
      <w:marTop w:val="0"/>
      <w:marBottom w:val="0"/>
      <w:divBdr>
        <w:top w:val="none" w:sz="0" w:space="0" w:color="auto"/>
        <w:left w:val="none" w:sz="0" w:space="0" w:color="auto"/>
        <w:bottom w:val="none" w:sz="0" w:space="0" w:color="auto"/>
        <w:right w:val="none" w:sz="0" w:space="0" w:color="auto"/>
      </w:divBdr>
    </w:div>
    <w:div w:id="1379552258">
      <w:bodyDiv w:val="1"/>
      <w:marLeft w:val="0"/>
      <w:marRight w:val="0"/>
      <w:marTop w:val="0"/>
      <w:marBottom w:val="0"/>
      <w:divBdr>
        <w:top w:val="none" w:sz="0" w:space="0" w:color="auto"/>
        <w:left w:val="none" w:sz="0" w:space="0" w:color="auto"/>
        <w:bottom w:val="none" w:sz="0" w:space="0" w:color="auto"/>
        <w:right w:val="none" w:sz="0" w:space="0" w:color="auto"/>
      </w:divBdr>
    </w:div>
    <w:div w:id="1402869494">
      <w:bodyDiv w:val="1"/>
      <w:marLeft w:val="0"/>
      <w:marRight w:val="0"/>
      <w:marTop w:val="0"/>
      <w:marBottom w:val="0"/>
      <w:divBdr>
        <w:top w:val="none" w:sz="0" w:space="0" w:color="auto"/>
        <w:left w:val="none" w:sz="0" w:space="0" w:color="auto"/>
        <w:bottom w:val="none" w:sz="0" w:space="0" w:color="auto"/>
        <w:right w:val="none" w:sz="0" w:space="0" w:color="auto"/>
      </w:divBdr>
    </w:div>
    <w:div w:id="1427187085">
      <w:bodyDiv w:val="1"/>
      <w:marLeft w:val="0"/>
      <w:marRight w:val="0"/>
      <w:marTop w:val="0"/>
      <w:marBottom w:val="0"/>
      <w:divBdr>
        <w:top w:val="none" w:sz="0" w:space="0" w:color="auto"/>
        <w:left w:val="none" w:sz="0" w:space="0" w:color="auto"/>
        <w:bottom w:val="none" w:sz="0" w:space="0" w:color="auto"/>
        <w:right w:val="none" w:sz="0" w:space="0" w:color="auto"/>
      </w:divBdr>
    </w:div>
    <w:div w:id="1607737907">
      <w:bodyDiv w:val="1"/>
      <w:marLeft w:val="0"/>
      <w:marRight w:val="0"/>
      <w:marTop w:val="0"/>
      <w:marBottom w:val="0"/>
      <w:divBdr>
        <w:top w:val="none" w:sz="0" w:space="0" w:color="auto"/>
        <w:left w:val="none" w:sz="0" w:space="0" w:color="auto"/>
        <w:bottom w:val="none" w:sz="0" w:space="0" w:color="auto"/>
        <w:right w:val="none" w:sz="0" w:space="0" w:color="auto"/>
      </w:divBdr>
    </w:div>
    <w:div w:id="1673140110">
      <w:bodyDiv w:val="1"/>
      <w:marLeft w:val="0"/>
      <w:marRight w:val="0"/>
      <w:marTop w:val="0"/>
      <w:marBottom w:val="0"/>
      <w:divBdr>
        <w:top w:val="none" w:sz="0" w:space="0" w:color="auto"/>
        <w:left w:val="none" w:sz="0" w:space="0" w:color="auto"/>
        <w:bottom w:val="none" w:sz="0" w:space="0" w:color="auto"/>
        <w:right w:val="none" w:sz="0" w:space="0" w:color="auto"/>
      </w:divBdr>
    </w:div>
    <w:div w:id="1909683232">
      <w:bodyDiv w:val="1"/>
      <w:marLeft w:val="0"/>
      <w:marRight w:val="0"/>
      <w:marTop w:val="0"/>
      <w:marBottom w:val="0"/>
      <w:divBdr>
        <w:top w:val="none" w:sz="0" w:space="0" w:color="auto"/>
        <w:left w:val="none" w:sz="0" w:space="0" w:color="auto"/>
        <w:bottom w:val="none" w:sz="0" w:space="0" w:color="auto"/>
        <w:right w:val="none" w:sz="0" w:space="0" w:color="auto"/>
      </w:divBdr>
    </w:div>
    <w:div w:id="209088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awti.nl/documenten/publicaties/2022/12/19/index" TargetMode="External"/><Relationship Id="rId2" Type="http://schemas.openxmlformats.org/officeDocument/2006/relationships/hyperlink" Target="https://www.leru.org/files/Academic-Freedom-as-a-Fundamental-Right-Full-paper.pdf" TargetMode="External"/><Relationship Id="rId1" Type="http://schemas.openxmlformats.org/officeDocument/2006/relationships/hyperlink" Target="https://www.knaw.nl/nieuws/knaw-academische-vrijheid-nederland-onder-druk" TargetMode="External"/><Relationship Id="rId5" Type="http://schemas.openxmlformats.org/officeDocument/2006/relationships/hyperlink" Target="https://www.rijksoverheid.nl/documenten/kamerstukken/2022/07/14/bestuursakkoord-2022-hoger-onderwijs-en-wetenschap" TargetMode="External"/><Relationship Id="rId4" Type="http://schemas.openxmlformats.org/officeDocument/2006/relationships/hyperlink" Target="https://www.tweedekamer.nl/kamerstukken/moties/detail?id=2025Z01167&amp;did=2025D0260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2903</ap:Words>
  <ap:Characters>17600</ap:Characters>
  <ap:DocSecurity>4</ap:DocSecurity>
  <ap:Lines>146</ap:Lines>
  <ap:Paragraphs>40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20463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2025-05-27T14:34:00.0000000Z</lastPrinted>
  <dcterms:created xsi:type="dcterms:W3CDTF">2025-05-30T09:52:00.0000000Z</dcterms:created>
  <dcterms:modified xsi:type="dcterms:W3CDTF">2025-05-30T09:52:00.0000000Z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O206SIM</vt:lpwstr>
  </property>
  <property fmtid="{D5CDD505-2E9C-101B-9397-08002B2CF9AE}" pid="3" name="Author">
    <vt:lpwstr>O206SIM</vt:lpwstr>
  </property>
  <property fmtid="{D5CDD505-2E9C-101B-9397-08002B2CF9AE}" pid="4" name="cs_objectid">
    <vt:lpwstr>52661063</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Beleidsbrief vervolgonderwijs, onderzoek en wetenschap</vt:lpwstr>
  </property>
  <property fmtid="{D5CDD505-2E9C-101B-9397-08002B2CF9AE}" pid="9" name="ocw_directie">
    <vt:lpwstr>OWB/C</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O206SIM</vt:lpwstr>
  </property>
</Properties>
</file>