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340ECA" w:rsidP="00CD1A7C" w:rsidRDefault="00340ECA" w14:paraId="75A6D5DB" w14:textId="77777777"/>
    <w:p w:rsidR="00B824BA" w:rsidP="00CD1A7C" w:rsidRDefault="003D299F" w14:paraId="1C671FA8" w14:textId="77777777">
      <w:r>
        <w:t>Geachte Voorzitter,</w:t>
      </w:r>
    </w:p>
    <w:p w:rsidR="00D15779" w:rsidP="00CD1A7C" w:rsidRDefault="00D15779" w14:paraId="3B36357E" w14:textId="77777777"/>
    <w:p w:rsidR="003D299F" w:rsidP="00CD1A7C" w:rsidRDefault="003D299F" w14:paraId="25F9DE9D" w14:textId="06F2D0CD">
      <w:r>
        <w:t>Hierbij ontvangt u</w:t>
      </w:r>
      <w:r w:rsidR="00B36E50">
        <w:t>, mede namens de staatssecretaris van Financiën</w:t>
      </w:r>
      <w:r w:rsidR="0086366B">
        <w:t xml:space="preserve"> Fiscaliteit</w:t>
      </w:r>
      <w:r w:rsidR="001C19A6">
        <w:t>, Belastingdiensten Douane</w:t>
      </w:r>
      <w:r w:rsidR="00B36E50">
        <w:t>,</w:t>
      </w:r>
      <w:r>
        <w:t xml:space="preserve"> de antwoorden op de vragen van het lid Bontenbal (CDA) over </w:t>
      </w:r>
      <w:r w:rsidR="007635CC">
        <w:t xml:space="preserve">de </w:t>
      </w:r>
      <w:r w:rsidRPr="00EA4DEC" w:rsidR="00CD1A7C">
        <w:rPr>
          <w:rFonts w:eastAsia="Verdana" w:cs="Verdana"/>
          <w:szCs w:val="18"/>
        </w:rPr>
        <w:t>CO</w:t>
      </w:r>
      <w:r w:rsidRPr="0060331F" w:rsidR="00CD1A7C">
        <w:rPr>
          <w:rFonts w:eastAsia="Verdana" w:cs="Verdana"/>
          <w:szCs w:val="18"/>
          <w:vertAlign w:val="subscript"/>
        </w:rPr>
        <w:t>2</w:t>
      </w:r>
      <w:r w:rsidR="007635CC">
        <w:t>-heffing en het verduurzamen van de Nederlandse industrie</w:t>
      </w:r>
      <w:r>
        <w:rPr>
          <w:rStyle w:val="Voetnootmarkering"/>
        </w:rPr>
        <w:footnoteReference w:id="2"/>
      </w:r>
      <w:r>
        <w:t xml:space="preserve">, ingezonden 2 april 2025. </w:t>
      </w:r>
    </w:p>
    <w:p w:rsidR="00D15779" w:rsidP="00CD1A7C" w:rsidRDefault="00D15779" w14:paraId="29AEE4DD" w14:textId="77777777"/>
    <w:p w:rsidR="00D15779" w:rsidP="00CD1A7C" w:rsidRDefault="00D15779" w14:paraId="358EADB4" w14:textId="77777777"/>
    <w:p w:rsidR="00D15779" w:rsidP="00CD1A7C" w:rsidRDefault="00D15779" w14:paraId="3DAAADCE" w14:textId="77777777"/>
    <w:p w:rsidR="00D15779" w:rsidP="00CD1A7C" w:rsidRDefault="00D15779" w14:paraId="630EF724" w14:textId="77777777"/>
    <w:p w:rsidRPr="00230238" w:rsidR="005D32D1" w:rsidP="00CD1A7C" w:rsidRDefault="003D299F" w14:paraId="43758EA7" w14:textId="77777777">
      <w:pPr>
        <w:rPr>
          <w:szCs w:val="18"/>
        </w:rPr>
      </w:pPr>
      <w:r w:rsidRPr="005461DA">
        <w:rPr>
          <w:szCs w:val="18"/>
        </w:rPr>
        <w:t>Sophie Hermans</w:t>
      </w:r>
    </w:p>
    <w:p w:rsidR="004E505E" w:rsidP="00CD1A7C" w:rsidRDefault="003D299F" w14:paraId="0FEE7E61" w14:textId="77777777">
      <w:pPr>
        <w:rPr>
          <w:szCs w:val="18"/>
        </w:rPr>
      </w:pPr>
      <w:r>
        <w:rPr>
          <w:szCs w:val="18"/>
        </w:rPr>
        <w:t>Minister van Klimaat en Groene Groei</w:t>
      </w:r>
    </w:p>
    <w:p w:rsidR="003D299F" w:rsidP="00CD1A7C" w:rsidRDefault="003D299F" w14:paraId="7396AB65" w14:textId="7E92F79B">
      <w:pPr>
        <w:rPr>
          <w:szCs w:val="18"/>
        </w:rPr>
      </w:pPr>
      <w:r>
        <w:rPr>
          <w:szCs w:val="18"/>
        </w:rPr>
        <w:br w:type="page"/>
      </w:r>
    </w:p>
    <w:p w:rsidR="003D299F" w:rsidP="00CD1A7C" w:rsidRDefault="008B793E" w14:paraId="6731E2B4" w14:textId="1135ADF9">
      <w:pPr>
        <w:rPr>
          <w:b/>
          <w:bCs/>
          <w:szCs w:val="18"/>
        </w:rPr>
      </w:pPr>
      <w:r>
        <w:rPr>
          <w:b/>
          <w:bCs/>
          <w:szCs w:val="18"/>
        </w:rPr>
        <w:lastRenderedPageBreak/>
        <w:t>2025Z</w:t>
      </w:r>
      <w:r w:rsidR="00F1232C">
        <w:rPr>
          <w:b/>
          <w:bCs/>
          <w:szCs w:val="18"/>
        </w:rPr>
        <w:t>06254</w:t>
      </w:r>
    </w:p>
    <w:p w:rsidR="00F1232C" w:rsidP="00CD1A7C" w:rsidRDefault="00F1232C" w14:paraId="70C40AEE" w14:textId="77777777">
      <w:pPr>
        <w:rPr>
          <w:b/>
          <w:bCs/>
          <w:szCs w:val="18"/>
        </w:rPr>
      </w:pPr>
    </w:p>
    <w:p w:rsidR="00F1232C" w:rsidP="00CD1A7C" w:rsidRDefault="00062637" w14:paraId="75335BBC" w14:textId="66049829">
      <w:pPr>
        <w:rPr>
          <w:szCs w:val="18"/>
        </w:rPr>
      </w:pPr>
      <w:r>
        <w:rPr>
          <w:szCs w:val="18"/>
        </w:rPr>
        <w:t>1</w:t>
      </w:r>
    </w:p>
    <w:p w:rsidR="00062637" w:rsidP="00CD1A7C" w:rsidRDefault="00C95C09" w14:paraId="701F8771" w14:textId="30EFCB33">
      <w:pPr>
        <w:rPr>
          <w:rFonts w:eastAsia="Verdana" w:cs="Verdana"/>
          <w:szCs w:val="18"/>
        </w:rPr>
      </w:pPr>
      <w:r w:rsidRPr="5AF0831B">
        <w:rPr>
          <w:rFonts w:eastAsia="Verdana" w:cs="Verdana"/>
          <w:szCs w:val="18"/>
        </w:rPr>
        <w:t xml:space="preserve">Kunt u een actueel beeld schetsen van de snelheid waarmee de Nederlandse industrie verduurzaamt en de rol die de realisatie van benodigde infrastructuur en andere randvoorwaarden zoals voldoende snelle vergunningverlening, betaalbare energieprijzen en nettarieven, beschikbare subsidies en de hoogte van de </w:t>
      </w:r>
      <w:r w:rsidRPr="00EA4DEC" w:rsidR="00CD1A7C">
        <w:rPr>
          <w:rFonts w:eastAsia="Verdana" w:cs="Verdana"/>
          <w:szCs w:val="18"/>
        </w:rPr>
        <w:t>CO</w:t>
      </w:r>
      <w:r w:rsidRPr="0060331F" w:rsidR="00CD1A7C">
        <w:rPr>
          <w:rFonts w:eastAsia="Verdana" w:cs="Verdana"/>
          <w:szCs w:val="18"/>
          <w:vertAlign w:val="subscript"/>
        </w:rPr>
        <w:t>2</w:t>
      </w:r>
      <w:r w:rsidRPr="5AF0831B">
        <w:rPr>
          <w:rFonts w:eastAsia="Verdana" w:cs="Verdana"/>
          <w:szCs w:val="18"/>
        </w:rPr>
        <w:t>-heffing daarbij spelen?</w:t>
      </w:r>
    </w:p>
    <w:p w:rsidR="00C95C09" w:rsidP="00CD1A7C" w:rsidRDefault="00C95C09" w14:paraId="758E8B7B" w14:textId="77777777">
      <w:pPr>
        <w:rPr>
          <w:rFonts w:eastAsia="Verdana" w:cs="Verdana"/>
          <w:szCs w:val="18"/>
        </w:rPr>
      </w:pPr>
    </w:p>
    <w:p w:rsidR="00C95C09" w:rsidP="00CD1A7C" w:rsidRDefault="00C95C09" w14:paraId="382D9275" w14:textId="1423F9CD">
      <w:pPr>
        <w:rPr>
          <w:rFonts w:eastAsia="Verdana" w:cs="Verdana"/>
          <w:szCs w:val="18"/>
        </w:rPr>
      </w:pPr>
      <w:r>
        <w:rPr>
          <w:rFonts w:eastAsia="Verdana" w:cs="Verdana"/>
          <w:szCs w:val="18"/>
        </w:rPr>
        <w:t>Antwoord</w:t>
      </w:r>
    </w:p>
    <w:p w:rsidR="00FB6CFA" w:rsidP="00CD1A7C" w:rsidRDefault="27A60D35" w14:paraId="021D5449" w14:textId="2744D302">
      <w:pPr>
        <w:rPr>
          <w:rFonts w:eastAsia="Verdana" w:cs="Verdana"/>
        </w:rPr>
      </w:pPr>
      <w:r w:rsidRPr="5DBCBDB9">
        <w:rPr>
          <w:rFonts w:eastAsia="Verdana" w:cs="Verdana"/>
        </w:rPr>
        <w:t xml:space="preserve">De </w:t>
      </w:r>
      <w:r w:rsidRPr="5DBCBDB9" w:rsidR="4E26BF06">
        <w:rPr>
          <w:rFonts w:eastAsia="Verdana" w:cs="Verdana"/>
        </w:rPr>
        <w:t xml:space="preserve">Nederlandse bedrijven en industrieclusters </w:t>
      </w:r>
      <w:r w:rsidRPr="5DBCBDB9" w:rsidR="036C5D43">
        <w:rPr>
          <w:rFonts w:eastAsia="Verdana" w:cs="Verdana"/>
        </w:rPr>
        <w:t>zijn hard op weg om</w:t>
      </w:r>
      <w:r w:rsidRPr="5DBCBDB9" w:rsidR="595EC6C5">
        <w:rPr>
          <w:rFonts w:eastAsia="Verdana" w:cs="Verdana"/>
        </w:rPr>
        <w:t xml:space="preserve"> zich </w:t>
      </w:r>
      <w:r w:rsidRPr="5DBCBDB9" w:rsidR="66C3B894">
        <w:rPr>
          <w:rFonts w:eastAsia="Verdana" w:cs="Verdana"/>
        </w:rPr>
        <w:t xml:space="preserve">te transformeren tot </w:t>
      </w:r>
      <w:r w:rsidRPr="5DBCBDB9" w:rsidR="4952897D">
        <w:rPr>
          <w:rFonts w:eastAsia="Verdana" w:cs="Verdana"/>
        </w:rPr>
        <w:t>een duurzame en sterke industrie</w:t>
      </w:r>
      <w:r w:rsidRPr="5DBCBDB9" w:rsidR="1B40550E">
        <w:rPr>
          <w:rFonts w:eastAsia="Verdana" w:cs="Verdana"/>
        </w:rPr>
        <w:t xml:space="preserve"> door werk te maken van concrete en serieuze plannen </w:t>
      </w:r>
      <w:r w:rsidRPr="5DBCBDB9" w:rsidR="4885CBD5">
        <w:rPr>
          <w:rFonts w:eastAsia="Verdana" w:cs="Verdana"/>
        </w:rPr>
        <w:t>om te</w:t>
      </w:r>
      <w:r w:rsidRPr="5DBCBDB9" w:rsidR="1B40550E">
        <w:rPr>
          <w:rFonts w:eastAsia="Verdana" w:cs="Verdana"/>
        </w:rPr>
        <w:t xml:space="preserve"> verduurzam</w:t>
      </w:r>
      <w:r w:rsidRPr="5DBCBDB9" w:rsidR="341BCCE7">
        <w:rPr>
          <w:rFonts w:eastAsia="Verdana" w:cs="Verdana"/>
        </w:rPr>
        <w:t>en</w:t>
      </w:r>
      <w:r w:rsidRPr="5DBCBDB9" w:rsidR="4952897D">
        <w:rPr>
          <w:rFonts w:eastAsia="Verdana" w:cs="Verdana"/>
        </w:rPr>
        <w:t xml:space="preserve">. In de </w:t>
      </w:r>
      <w:r w:rsidR="005409D2">
        <w:rPr>
          <w:rFonts w:eastAsia="Verdana" w:cs="Verdana"/>
        </w:rPr>
        <w:t>K</w:t>
      </w:r>
      <w:r w:rsidRPr="5DBCBDB9" w:rsidR="4952897D">
        <w:rPr>
          <w:rFonts w:eastAsia="Verdana" w:cs="Verdana"/>
        </w:rPr>
        <w:t>amerb</w:t>
      </w:r>
      <w:r w:rsidRPr="5DBCBDB9" w:rsidR="7537495F">
        <w:rPr>
          <w:rFonts w:eastAsia="Verdana" w:cs="Verdana"/>
        </w:rPr>
        <w:t>ri</w:t>
      </w:r>
      <w:r w:rsidRPr="5DBCBDB9" w:rsidR="4952897D">
        <w:rPr>
          <w:rFonts w:eastAsia="Verdana" w:cs="Verdana"/>
        </w:rPr>
        <w:t xml:space="preserve">ef van 17 maart </w:t>
      </w:r>
      <w:r w:rsidRPr="702FFBDD" w:rsidR="50B170E3">
        <w:rPr>
          <w:rFonts w:eastAsia="Verdana" w:cs="Verdana"/>
        </w:rPr>
        <w:t xml:space="preserve">jl. </w:t>
      </w:r>
      <w:r w:rsidRPr="702FFBDD" w:rsidR="79F0B44E">
        <w:rPr>
          <w:rFonts w:eastAsia="Verdana" w:cs="Verdana"/>
        </w:rPr>
        <w:t>over</w:t>
      </w:r>
      <w:r w:rsidRPr="702FFBDD" w:rsidR="3F3BFADA">
        <w:rPr>
          <w:rFonts w:eastAsia="Verdana" w:cs="Verdana"/>
        </w:rPr>
        <w:t xml:space="preserve"> </w:t>
      </w:r>
      <w:r w:rsidRPr="702FFBDD" w:rsidR="79F0B44E">
        <w:rPr>
          <w:rFonts w:eastAsia="Verdana" w:cs="Verdana"/>
        </w:rPr>
        <w:t xml:space="preserve">verduurzaming van de industrie </w:t>
      </w:r>
      <w:r w:rsidRPr="5DBCBDB9" w:rsidR="6EE5C73A">
        <w:rPr>
          <w:rFonts w:eastAsia="Verdana" w:cs="Verdana"/>
        </w:rPr>
        <w:t>zijn hiervan ook verschillende voorbeelden gegeven</w:t>
      </w:r>
      <w:r w:rsidRPr="702FFBDD">
        <w:rPr>
          <w:rStyle w:val="Voetnootmarkering"/>
          <w:rFonts w:eastAsia="Verdana" w:cs="Verdana"/>
        </w:rPr>
        <w:footnoteReference w:id="3"/>
      </w:r>
      <w:r w:rsidRPr="5DBCBDB9" w:rsidR="6EE5C73A">
        <w:rPr>
          <w:rFonts w:eastAsia="Verdana" w:cs="Verdana"/>
        </w:rPr>
        <w:t xml:space="preserve">. </w:t>
      </w:r>
    </w:p>
    <w:p w:rsidR="00FB6CFA" w:rsidP="00CD1A7C" w:rsidRDefault="00FB6CFA" w14:paraId="39313D24" w14:textId="052390A8">
      <w:pPr>
        <w:rPr>
          <w:rFonts w:eastAsia="Verdana" w:cs="Verdana"/>
        </w:rPr>
      </w:pPr>
    </w:p>
    <w:p w:rsidR="00FB6CFA" w:rsidP="00CD1A7C" w:rsidRDefault="6B3FE592" w14:paraId="7CF8ED83" w14:textId="71143C5D">
      <w:pPr>
        <w:rPr>
          <w:rFonts w:eastAsia="Verdana" w:cs="Verdana"/>
        </w:rPr>
      </w:pPr>
      <w:r w:rsidRPr="101B1C2E">
        <w:rPr>
          <w:rFonts w:eastAsia="Verdana" w:cs="Verdana"/>
          <w:szCs w:val="18"/>
        </w:rPr>
        <w:t xml:space="preserve">Sinds 1990 is de uitstoot van de industriesector met bijna 46% teruggebracht. Dat is in zowel relatieve als absolute termen de grootste reductie van alle klimaatsectoren. </w:t>
      </w:r>
      <w:r w:rsidRPr="5DBCBDB9" w:rsidR="400D61A0">
        <w:rPr>
          <w:rFonts w:eastAsia="Verdana" w:cs="Verdana"/>
        </w:rPr>
        <w:t xml:space="preserve">In de </w:t>
      </w:r>
      <w:r w:rsidRPr="5DBCBDB9" w:rsidR="52918923">
        <w:rPr>
          <w:rFonts w:eastAsia="Verdana" w:cs="Verdana"/>
        </w:rPr>
        <w:t xml:space="preserve">meest recente </w:t>
      </w:r>
      <w:r w:rsidRPr="5DBCBDB9" w:rsidR="238FC82F">
        <w:rPr>
          <w:rFonts w:eastAsia="Verdana" w:cs="Verdana"/>
        </w:rPr>
        <w:t xml:space="preserve">Klimaat- en </w:t>
      </w:r>
      <w:r w:rsidRPr="5DBCBDB9" w:rsidR="54BD2DF0">
        <w:rPr>
          <w:rFonts w:eastAsia="Verdana" w:cs="Verdana"/>
        </w:rPr>
        <w:t>E</w:t>
      </w:r>
      <w:r w:rsidRPr="5DBCBDB9" w:rsidR="238FC82F">
        <w:rPr>
          <w:rFonts w:eastAsia="Verdana" w:cs="Verdana"/>
        </w:rPr>
        <w:t>nergieverkenning</w:t>
      </w:r>
      <w:r w:rsidRPr="1099B5C5" w:rsidR="238FC82F">
        <w:rPr>
          <w:rFonts w:eastAsia="Verdana" w:cs="Verdana"/>
        </w:rPr>
        <w:t xml:space="preserve"> </w:t>
      </w:r>
      <w:r w:rsidRPr="1099B5C5" w:rsidR="6C3139E5">
        <w:rPr>
          <w:rFonts w:eastAsia="Verdana" w:cs="Verdana"/>
        </w:rPr>
        <w:t>van oktober 2024</w:t>
      </w:r>
      <w:r w:rsidRPr="0B5486B1" w:rsidR="400D61A0">
        <w:rPr>
          <w:rStyle w:val="Voetnootmarkering"/>
          <w:rFonts w:eastAsia="Verdana" w:cs="Verdana"/>
        </w:rPr>
        <w:footnoteReference w:id="4"/>
      </w:r>
      <w:r w:rsidRPr="5DBCBDB9" w:rsidR="238FC82F">
        <w:rPr>
          <w:rFonts w:eastAsia="Verdana" w:cs="Verdana"/>
        </w:rPr>
        <w:t xml:space="preserve"> raamt</w:t>
      </w:r>
      <w:r w:rsidRPr="5DBCBDB9" w:rsidR="7786BE20">
        <w:rPr>
          <w:rFonts w:eastAsia="Verdana" w:cs="Verdana"/>
        </w:rPr>
        <w:t xml:space="preserve"> </w:t>
      </w:r>
      <w:r w:rsidRPr="5DBCBDB9" w:rsidR="44B3CA66">
        <w:rPr>
          <w:rFonts w:eastAsia="Verdana" w:cs="Verdana"/>
        </w:rPr>
        <w:t xml:space="preserve">het </w:t>
      </w:r>
      <w:r w:rsidRPr="5DBCBDB9" w:rsidR="7786BE20">
        <w:rPr>
          <w:rFonts w:eastAsia="Verdana" w:cs="Verdana"/>
        </w:rPr>
        <w:t xml:space="preserve">PBL </w:t>
      </w:r>
      <w:r w:rsidRPr="5DBCBDB9" w:rsidR="1DB45C3C">
        <w:rPr>
          <w:rFonts w:eastAsia="Verdana" w:cs="Verdana"/>
        </w:rPr>
        <w:t xml:space="preserve">dat </w:t>
      </w:r>
      <w:r w:rsidRPr="5DBCBDB9" w:rsidR="25A8AF9D">
        <w:rPr>
          <w:rFonts w:eastAsia="Verdana" w:cs="Verdana"/>
        </w:rPr>
        <w:t>de industrie</w:t>
      </w:r>
      <w:r w:rsidRPr="5DBCBDB9" w:rsidR="7FD0AD92">
        <w:rPr>
          <w:rFonts w:eastAsia="Verdana" w:cs="Verdana"/>
        </w:rPr>
        <w:t xml:space="preserve"> </w:t>
      </w:r>
      <w:r w:rsidRPr="5DBCBDB9" w:rsidR="008271E1">
        <w:rPr>
          <w:rFonts w:eastAsia="Verdana" w:cs="Verdana"/>
        </w:rPr>
        <w:t xml:space="preserve">naar verwachting </w:t>
      </w:r>
      <w:r w:rsidRPr="5DBCBDB9" w:rsidR="7FD0AD92">
        <w:rPr>
          <w:rFonts w:eastAsia="Verdana" w:cs="Verdana"/>
        </w:rPr>
        <w:t>uitkomt</w:t>
      </w:r>
      <w:r w:rsidRPr="5DBCBDB9" w:rsidR="25A8AF9D">
        <w:rPr>
          <w:rFonts w:eastAsia="Verdana" w:cs="Verdana"/>
        </w:rPr>
        <w:t xml:space="preserve"> op</w:t>
      </w:r>
      <w:r w:rsidRPr="5DBCBDB9" w:rsidR="11015D3D">
        <w:rPr>
          <w:rFonts w:eastAsia="Verdana" w:cs="Verdana"/>
        </w:rPr>
        <w:t xml:space="preserve"> 56% emissiereductie</w:t>
      </w:r>
      <w:r w:rsidRPr="5DBCBDB9" w:rsidR="52ECF1D7">
        <w:rPr>
          <w:rFonts w:eastAsia="Verdana" w:cs="Verdana"/>
        </w:rPr>
        <w:t xml:space="preserve"> in 2030</w:t>
      </w:r>
      <w:r w:rsidRPr="5DBCBDB9" w:rsidR="11015D3D">
        <w:rPr>
          <w:rFonts w:eastAsia="Verdana" w:cs="Verdana"/>
        </w:rPr>
        <w:t xml:space="preserve"> ten opzichte van 1990.</w:t>
      </w:r>
      <w:r w:rsidRPr="5DBCBDB9" w:rsidR="2974F006">
        <w:rPr>
          <w:rFonts w:eastAsia="Verdana" w:cs="Verdana"/>
        </w:rPr>
        <w:t xml:space="preserve"> Uit de RVO interviews die begin vorig jaar zijn gehouden </w:t>
      </w:r>
      <w:r w:rsidRPr="5DBCBDB9" w:rsidR="195B7D8A">
        <w:rPr>
          <w:rFonts w:eastAsia="Verdana" w:cs="Verdana"/>
        </w:rPr>
        <w:t xml:space="preserve">werd de inschatting gemaakt dat op basis van zekere verduurzamingsplannen en –projecten </w:t>
      </w:r>
      <w:r w:rsidRPr="5DBCBDB9" w:rsidR="0FEF424D">
        <w:rPr>
          <w:rFonts w:eastAsia="Verdana" w:cs="Verdana"/>
        </w:rPr>
        <w:t xml:space="preserve">mogelijk 57,5% emissiereductie in 2030 kon worden gerealiseerd ten opzichte van 1990. </w:t>
      </w:r>
      <w:r w:rsidRPr="5DBCBDB9" w:rsidR="1404FB64">
        <w:rPr>
          <w:rFonts w:eastAsia="Verdana" w:cs="Verdana"/>
        </w:rPr>
        <w:t>Inclusief</w:t>
      </w:r>
      <w:r w:rsidRPr="5DBCBDB9" w:rsidR="0FEF424D">
        <w:rPr>
          <w:rFonts w:eastAsia="Verdana" w:cs="Verdana"/>
        </w:rPr>
        <w:t xml:space="preserve"> projecten met een hogere mate van onzeker</w:t>
      </w:r>
      <w:r w:rsidRPr="5DBCBDB9" w:rsidR="1B51B27B">
        <w:rPr>
          <w:rFonts w:eastAsia="Verdana" w:cs="Verdana"/>
        </w:rPr>
        <w:t>heid</w:t>
      </w:r>
      <w:r w:rsidRPr="5DBCBDB9" w:rsidR="29F75AAE">
        <w:rPr>
          <w:rFonts w:eastAsia="Verdana" w:cs="Verdana"/>
        </w:rPr>
        <w:t>, die aanlopen tegen grote</w:t>
      </w:r>
      <w:r w:rsidRPr="5DBCBDB9" w:rsidR="0CB22500">
        <w:rPr>
          <w:rFonts w:eastAsia="Verdana" w:cs="Verdana"/>
        </w:rPr>
        <w:t>re</w:t>
      </w:r>
      <w:r w:rsidRPr="5DBCBDB9" w:rsidR="29F75AAE">
        <w:rPr>
          <w:rFonts w:eastAsia="Verdana" w:cs="Verdana"/>
        </w:rPr>
        <w:t xml:space="preserve"> knelpunten ten aanzien van onder andere financiering en infrastructuur,</w:t>
      </w:r>
      <w:r w:rsidRPr="5DBCBDB9" w:rsidR="1B51B27B">
        <w:rPr>
          <w:rFonts w:eastAsia="Verdana" w:cs="Verdana"/>
        </w:rPr>
        <w:t xml:space="preserve"> </w:t>
      </w:r>
      <w:r w:rsidRPr="5DBCBDB9" w:rsidR="3C30F63C">
        <w:rPr>
          <w:rFonts w:eastAsia="Verdana" w:cs="Verdana"/>
        </w:rPr>
        <w:t>lag het potentieel op maximaal</w:t>
      </w:r>
      <w:r w:rsidRPr="5DBCBDB9" w:rsidR="1B51B27B">
        <w:rPr>
          <w:rFonts w:eastAsia="Verdana" w:cs="Verdana"/>
        </w:rPr>
        <w:t xml:space="preserve"> 65,5%. </w:t>
      </w:r>
      <w:r w:rsidRPr="5DBCBDB9" w:rsidR="2EF26ED5">
        <w:rPr>
          <w:rFonts w:eastAsia="Verdana" w:cs="Verdana"/>
        </w:rPr>
        <w:t xml:space="preserve">Hierbij werd </w:t>
      </w:r>
      <w:r w:rsidRPr="5DBCBDB9" w:rsidR="2ED137A8">
        <w:rPr>
          <w:rFonts w:eastAsia="Verdana" w:cs="Verdana"/>
        </w:rPr>
        <w:t>wel uitgegaan van sluitingen zoals op dat moment bekend, maar werden</w:t>
      </w:r>
      <w:r w:rsidR="0086366B">
        <w:rPr>
          <w:rFonts w:eastAsia="Verdana" w:cs="Verdana"/>
        </w:rPr>
        <w:t xml:space="preserve"> veranderingen in</w:t>
      </w:r>
      <w:r w:rsidRPr="5DBCBDB9" w:rsidR="2ED137A8">
        <w:rPr>
          <w:rFonts w:eastAsia="Verdana" w:cs="Verdana"/>
        </w:rPr>
        <w:t xml:space="preserve"> productievolume niet meegenomen</w:t>
      </w:r>
      <w:r w:rsidRPr="5DBCBDB9" w:rsidR="02FD4B43">
        <w:rPr>
          <w:rFonts w:eastAsia="Verdana" w:cs="Verdana"/>
        </w:rPr>
        <w:t xml:space="preserve"> in de prognoses</w:t>
      </w:r>
      <w:r w:rsidRPr="5DBCBDB9" w:rsidR="2ED137A8">
        <w:rPr>
          <w:rFonts w:eastAsia="Verdana" w:cs="Verdana"/>
        </w:rPr>
        <w:t>.</w:t>
      </w:r>
      <w:r w:rsidR="00C81C84">
        <w:rPr>
          <w:rFonts w:eastAsia="Verdana" w:cs="Verdana"/>
        </w:rPr>
        <w:t xml:space="preserve"> </w:t>
      </w:r>
      <w:r w:rsidR="007C126A">
        <w:rPr>
          <w:rFonts w:eastAsia="Verdana" w:cs="Verdana"/>
        </w:rPr>
        <w:t>De uitkomsten van de RVO-interviews van dit jaar kunnen naar verwachting voor de zomer met de Kamer worden gedeeld.</w:t>
      </w:r>
    </w:p>
    <w:p w:rsidR="00FB6CFA" w:rsidP="00CD1A7C" w:rsidRDefault="00FB6CFA" w14:paraId="1DBE6DAB" w14:textId="2F22FBD8">
      <w:pPr>
        <w:rPr>
          <w:rFonts w:eastAsia="Verdana" w:cs="Verdana"/>
        </w:rPr>
      </w:pPr>
    </w:p>
    <w:p w:rsidR="00FB6CFA" w:rsidP="00CD1A7C" w:rsidRDefault="346B2BA8" w14:paraId="44E3B373" w14:textId="407EFE3B">
      <w:pPr>
        <w:rPr>
          <w:rFonts w:eastAsia="Verdana" w:cs="Verdana"/>
        </w:rPr>
      </w:pPr>
      <w:r w:rsidRPr="5DBCBDB9">
        <w:rPr>
          <w:rFonts w:eastAsia="Verdana" w:cs="Verdana"/>
        </w:rPr>
        <w:t>Een combinatie van</w:t>
      </w:r>
      <w:r w:rsidRPr="5DBCBDB9" w:rsidR="2C417ECA">
        <w:rPr>
          <w:rFonts w:eastAsia="Verdana" w:cs="Verdana"/>
        </w:rPr>
        <w:t xml:space="preserve"> belemmerende factoren</w:t>
      </w:r>
      <w:r w:rsidRPr="5DBCBDB9" w:rsidR="3AE8A1D7">
        <w:rPr>
          <w:rFonts w:eastAsia="Verdana" w:cs="Verdana"/>
        </w:rPr>
        <w:t xml:space="preserve"> </w:t>
      </w:r>
      <w:r w:rsidRPr="4617748A" w:rsidR="6CBC70A4">
        <w:rPr>
          <w:rFonts w:eastAsia="Verdana" w:cs="Verdana"/>
        </w:rPr>
        <w:t>zorg</w:t>
      </w:r>
      <w:r w:rsidRPr="4617748A" w:rsidR="7430E444">
        <w:rPr>
          <w:rFonts w:eastAsia="Verdana" w:cs="Verdana"/>
        </w:rPr>
        <w:t>t</w:t>
      </w:r>
      <w:r w:rsidRPr="5DBCBDB9" w:rsidR="2B57260D">
        <w:rPr>
          <w:rFonts w:eastAsia="Verdana" w:cs="Verdana"/>
        </w:rPr>
        <w:t xml:space="preserve"> ervoor </w:t>
      </w:r>
      <w:r w:rsidRPr="5DBCBDB9" w:rsidR="3AE8A1D7">
        <w:rPr>
          <w:rFonts w:eastAsia="Verdana" w:cs="Verdana"/>
        </w:rPr>
        <w:t>dat de verduurzamingsambities van</w:t>
      </w:r>
      <w:r w:rsidRPr="5DBCBDB9" w:rsidR="4E090200">
        <w:rPr>
          <w:rFonts w:eastAsia="Verdana" w:cs="Verdana"/>
        </w:rPr>
        <w:t xml:space="preserve"> verschillende</w:t>
      </w:r>
      <w:r w:rsidRPr="5DBCBDB9" w:rsidR="3AE8A1D7">
        <w:rPr>
          <w:rFonts w:eastAsia="Verdana" w:cs="Verdana"/>
        </w:rPr>
        <w:t xml:space="preserve"> </w:t>
      </w:r>
      <w:r w:rsidRPr="5DBCBDB9" w:rsidR="3C657E2B">
        <w:rPr>
          <w:rFonts w:eastAsia="Verdana" w:cs="Verdana"/>
        </w:rPr>
        <w:t xml:space="preserve">bedrijven </w:t>
      </w:r>
      <w:r w:rsidRPr="5DBCBDB9" w:rsidR="43AFEDBF">
        <w:rPr>
          <w:rFonts w:eastAsia="Verdana" w:cs="Verdana"/>
        </w:rPr>
        <w:t xml:space="preserve">verder </w:t>
      </w:r>
      <w:r w:rsidRPr="5DBCBDB9" w:rsidR="3C657E2B">
        <w:rPr>
          <w:rFonts w:eastAsia="Verdana" w:cs="Verdana"/>
        </w:rPr>
        <w:t>onder druk</w:t>
      </w:r>
      <w:r w:rsidRPr="5DBCBDB9" w:rsidR="30256411">
        <w:rPr>
          <w:rFonts w:eastAsia="Verdana" w:cs="Verdana"/>
        </w:rPr>
        <w:t xml:space="preserve"> zijn komen te</w:t>
      </w:r>
      <w:r w:rsidRPr="5DBCBDB9" w:rsidR="3C657E2B">
        <w:rPr>
          <w:rFonts w:eastAsia="Verdana" w:cs="Verdana"/>
        </w:rPr>
        <w:t xml:space="preserve"> staan</w:t>
      </w:r>
      <w:r w:rsidRPr="5DBCBDB9" w:rsidR="792220B1">
        <w:rPr>
          <w:rFonts w:eastAsia="Verdana" w:cs="Verdana"/>
        </w:rPr>
        <w:t xml:space="preserve"> het afgelopen jaar</w:t>
      </w:r>
      <w:r w:rsidRPr="5DBCBDB9" w:rsidR="23DFFEA4">
        <w:rPr>
          <w:rFonts w:eastAsia="Verdana" w:cs="Verdana"/>
        </w:rPr>
        <w:t xml:space="preserve">. Dit </w:t>
      </w:r>
      <w:r w:rsidRPr="5DBCBDB9" w:rsidR="00FB67CC">
        <w:rPr>
          <w:rFonts w:eastAsia="Verdana" w:cs="Verdana"/>
        </w:rPr>
        <w:t>speelt</w:t>
      </w:r>
      <w:r w:rsidRPr="5DBCBDB9" w:rsidR="23DFFEA4">
        <w:rPr>
          <w:rFonts w:eastAsia="Verdana" w:cs="Verdana"/>
        </w:rPr>
        <w:t xml:space="preserve"> </w:t>
      </w:r>
      <w:r w:rsidRPr="5DBCBDB9" w:rsidR="28477BEC">
        <w:rPr>
          <w:rFonts w:eastAsia="Verdana" w:cs="Verdana"/>
        </w:rPr>
        <w:t>onder andere bij</w:t>
      </w:r>
      <w:r w:rsidRPr="5DBCBDB9" w:rsidR="23DFFEA4">
        <w:rPr>
          <w:rFonts w:eastAsia="Verdana" w:cs="Verdana"/>
        </w:rPr>
        <w:t xml:space="preserve"> de chemische industrie.</w:t>
      </w:r>
      <w:r w:rsidRPr="5DBCBDB9" w:rsidR="25B65626">
        <w:rPr>
          <w:rFonts w:eastAsia="Verdana" w:cs="Verdana"/>
        </w:rPr>
        <w:t xml:space="preserve"> </w:t>
      </w:r>
      <w:r w:rsidRPr="5DBCBDB9" w:rsidR="738F1316">
        <w:rPr>
          <w:rFonts w:eastAsia="Verdana" w:cs="Verdana"/>
        </w:rPr>
        <w:t>Hierbij spelen de</w:t>
      </w:r>
      <w:r w:rsidRPr="5DBCBDB9" w:rsidR="25B65626">
        <w:rPr>
          <w:rFonts w:eastAsia="Verdana" w:cs="Verdana"/>
        </w:rPr>
        <w:t xml:space="preserve"> betaalbaarheid van energie- en grondstofprijzen evenals de huidige onzekerheid ten aanzien van marktontwikkelingen</w:t>
      </w:r>
      <w:r w:rsidRPr="5DBCBDB9" w:rsidR="70B25E8F">
        <w:rPr>
          <w:rFonts w:eastAsia="Verdana" w:cs="Verdana"/>
        </w:rPr>
        <w:t xml:space="preserve"> een belangrijke rol</w:t>
      </w:r>
      <w:r w:rsidRPr="5DBCBDB9" w:rsidR="677D3232">
        <w:rPr>
          <w:rFonts w:eastAsia="Verdana" w:cs="Verdana"/>
        </w:rPr>
        <w:t xml:space="preserve">. Bedrijven die hiermee geconfronteerd worden </w:t>
      </w:r>
      <w:r w:rsidRPr="5DBCBDB9" w:rsidR="36DCAF9D">
        <w:rPr>
          <w:rFonts w:eastAsia="Verdana" w:cs="Verdana"/>
        </w:rPr>
        <w:t>hebben moeite om</w:t>
      </w:r>
      <w:r w:rsidRPr="5DBCBDB9" w:rsidR="5998E761">
        <w:rPr>
          <w:rFonts w:eastAsia="Verdana" w:cs="Verdana"/>
        </w:rPr>
        <w:t xml:space="preserve"> op dit moment</w:t>
      </w:r>
      <w:r w:rsidRPr="5DBCBDB9" w:rsidR="36DCAF9D">
        <w:rPr>
          <w:rFonts w:eastAsia="Verdana" w:cs="Verdana"/>
        </w:rPr>
        <w:t xml:space="preserve"> grootschalige investeringen </w:t>
      </w:r>
      <w:r w:rsidRPr="5DBCBDB9" w:rsidR="0B08E908">
        <w:rPr>
          <w:rFonts w:eastAsia="Verdana" w:cs="Verdana"/>
        </w:rPr>
        <w:t>in</w:t>
      </w:r>
      <w:r w:rsidRPr="5DBCBDB9" w:rsidR="36DCAF9D">
        <w:rPr>
          <w:rFonts w:eastAsia="Verdana" w:cs="Verdana"/>
        </w:rPr>
        <w:t xml:space="preserve"> verduurzam</w:t>
      </w:r>
      <w:r w:rsidRPr="5DBCBDB9" w:rsidR="45EBBB59">
        <w:rPr>
          <w:rFonts w:eastAsia="Verdana" w:cs="Verdana"/>
        </w:rPr>
        <w:t xml:space="preserve">ing </w:t>
      </w:r>
      <w:r w:rsidRPr="4A7CCD9C" w:rsidR="6E5FFAEF">
        <w:rPr>
          <w:rFonts w:eastAsia="Verdana" w:cs="Verdana"/>
        </w:rPr>
        <w:t xml:space="preserve">in Nederland </w:t>
      </w:r>
      <w:r w:rsidRPr="5DBCBDB9" w:rsidR="45EBBB59">
        <w:rPr>
          <w:rFonts w:eastAsia="Verdana" w:cs="Verdana"/>
        </w:rPr>
        <w:t>te maken</w:t>
      </w:r>
      <w:r w:rsidRPr="5DBCBDB9" w:rsidR="511504F8">
        <w:rPr>
          <w:rFonts w:eastAsia="Verdana" w:cs="Verdana"/>
        </w:rPr>
        <w:t>,</w:t>
      </w:r>
      <w:r w:rsidRPr="5DBCBDB9" w:rsidR="1FB61458">
        <w:rPr>
          <w:rFonts w:eastAsia="Verdana" w:cs="Verdana"/>
        </w:rPr>
        <w:t xml:space="preserve"> wat </w:t>
      </w:r>
      <w:r w:rsidRPr="5DBCBDB9" w:rsidR="3CF30203">
        <w:rPr>
          <w:rFonts w:eastAsia="Verdana" w:cs="Verdana"/>
        </w:rPr>
        <w:t>leidt tot</w:t>
      </w:r>
      <w:r w:rsidRPr="5DBCBDB9" w:rsidR="3C657E2B">
        <w:rPr>
          <w:rFonts w:eastAsia="Verdana" w:cs="Verdana"/>
        </w:rPr>
        <w:t xml:space="preserve"> uitstel en in sommige gevallen afstel</w:t>
      </w:r>
      <w:r w:rsidRPr="5DBCBDB9" w:rsidR="60BC4E86">
        <w:rPr>
          <w:rFonts w:eastAsia="Verdana" w:cs="Verdana"/>
        </w:rPr>
        <w:t xml:space="preserve"> van verduurzamingsprojecten</w:t>
      </w:r>
      <w:r w:rsidRPr="5DBCBDB9" w:rsidR="7156E216">
        <w:rPr>
          <w:rFonts w:eastAsia="Verdana" w:cs="Verdana"/>
        </w:rPr>
        <w:t xml:space="preserve"> en -plannen</w:t>
      </w:r>
      <w:r w:rsidRPr="5DBCBDB9" w:rsidR="3C657E2B">
        <w:rPr>
          <w:rFonts w:eastAsia="Verdana" w:cs="Verdana"/>
        </w:rPr>
        <w:t>.</w:t>
      </w:r>
      <w:r w:rsidRPr="5DBCBDB9" w:rsidR="610D1EFC">
        <w:rPr>
          <w:rFonts w:eastAsia="Verdana" w:cs="Verdana"/>
        </w:rPr>
        <w:t xml:space="preserve"> </w:t>
      </w:r>
      <w:r w:rsidRPr="5DBCBDB9" w:rsidR="04B7B6DE">
        <w:rPr>
          <w:rFonts w:eastAsia="Verdana" w:cs="Verdana"/>
        </w:rPr>
        <w:t>Het is derhalve de verwachting dat een groter deel van de plannen, die in de RVO interviews als onzekerder werden aangemerkt, geen doorgang vinden.</w:t>
      </w:r>
    </w:p>
    <w:p w:rsidR="00FB6CFA" w:rsidP="00CD1A7C" w:rsidRDefault="6EE5C73A" w14:paraId="77F2B4BC" w14:textId="3F21C1F3">
      <w:pPr>
        <w:rPr>
          <w:rFonts w:eastAsia="Verdana" w:cs="Verdana"/>
        </w:rPr>
      </w:pPr>
      <w:r w:rsidRPr="5DBCBDB9">
        <w:rPr>
          <w:rFonts w:eastAsia="Verdana" w:cs="Verdana"/>
        </w:rPr>
        <w:t xml:space="preserve"> </w:t>
      </w:r>
    </w:p>
    <w:p w:rsidR="00FB6CFA" w:rsidP="00CD1A7C" w:rsidRDefault="051827A3" w14:paraId="7DA1E116" w14:textId="49A9512A">
      <w:pPr>
        <w:rPr>
          <w:rFonts w:eastAsia="Verdana" w:cs="Verdana"/>
          <w:szCs w:val="18"/>
        </w:rPr>
      </w:pPr>
      <w:r w:rsidRPr="5DBCBDB9">
        <w:rPr>
          <w:rFonts w:eastAsia="Verdana" w:cs="Verdana"/>
        </w:rPr>
        <w:t xml:space="preserve">Begin dit jaar zijn deze interviews opnieuw afgenomen </w:t>
      </w:r>
      <w:r w:rsidRPr="5DBCBDB9" w:rsidR="3ADB8114">
        <w:rPr>
          <w:rFonts w:eastAsia="Verdana" w:cs="Verdana"/>
        </w:rPr>
        <w:t xml:space="preserve">onder industriële bedrijven met relatief hoge broeikasgasemissies. </w:t>
      </w:r>
      <w:r w:rsidRPr="5DBCBDB9" w:rsidR="33D7032D">
        <w:rPr>
          <w:rFonts w:eastAsia="Verdana" w:cs="Verdana"/>
        </w:rPr>
        <w:t xml:space="preserve">Deze resultaten worden </w:t>
      </w:r>
      <w:r w:rsidRPr="5DBCBDB9" w:rsidR="389AF1BB">
        <w:rPr>
          <w:rFonts w:eastAsia="Verdana" w:cs="Verdana"/>
        </w:rPr>
        <w:t xml:space="preserve">momenteel </w:t>
      </w:r>
      <w:r w:rsidRPr="5DBCBDB9" w:rsidR="33D7032D">
        <w:rPr>
          <w:rFonts w:eastAsia="Verdana" w:cs="Verdana"/>
        </w:rPr>
        <w:t>verwerkt en z</w:t>
      </w:r>
      <w:r w:rsidRPr="5DBCBDB9" w:rsidR="2929BD23">
        <w:rPr>
          <w:rFonts w:eastAsia="Verdana" w:cs="Verdana"/>
        </w:rPr>
        <w:t>ul</w:t>
      </w:r>
      <w:r w:rsidRPr="5DBCBDB9" w:rsidR="33D7032D">
        <w:rPr>
          <w:rFonts w:eastAsia="Verdana" w:cs="Verdana"/>
        </w:rPr>
        <w:t>l</w:t>
      </w:r>
      <w:r w:rsidRPr="5DBCBDB9" w:rsidR="71CD7AF2">
        <w:rPr>
          <w:rFonts w:eastAsia="Verdana" w:cs="Verdana"/>
        </w:rPr>
        <w:t>en in een rapportage</w:t>
      </w:r>
      <w:r w:rsidRPr="5DBCBDB9" w:rsidR="33D7032D">
        <w:rPr>
          <w:rFonts w:eastAsia="Verdana" w:cs="Verdana"/>
        </w:rPr>
        <w:t xml:space="preserve"> met de Kamer worden gedeeld. </w:t>
      </w:r>
      <w:r w:rsidRPr="5DBCBDB9" w:rsidR="6DF173E3">
        <w:rPr>
          <w:rFonts w:eastAsia="Verdana" w:cs="Verdana"/>
        </w:rPr>
        <w:t>Met de rapportage kan verder worden geconcretiseerd wat het effect is geweest van de reeds genoemde factoren op de verduurzamingsplannen en investeringen.</w:t>
      </w:r>
    </w:p>
    <w:p w:rsidR="000F315E" w:rsidP="00CD1A7C" w:rsidRDefault="000F315E" w14:paraId="58A9B09B" w14:textId="77777777">
      <w:pPr>
        <w:rPr>
          <w:rFonts w:eastAsia="Verdana" w:cs="Verdana"/>
          <w:szCs w:val="18"/>
        </w:rPr>
      </w:pPr>
    </w:p>
    <w:p w:rsidR="00C95C09" w:rsidP="00CD1A7C" w:rsidRDefault="00C95C09" w14:paraId="5D8F6742" w14:textId="5A489538">
      <w:pPr>
        <w:rPr>
          <w:rFonts w:eastAsia="Verdana" w:cs="Verdana"/>
          <w:szCs w:val="18"/>
        </w:rPr>
      </w:pPr>
      <w:r>
        <w:rPr>
          <w:rFonts w:eastAsia="Verdana" w:cs="Verdana"/>
          <w:szCs w:val="18"/>
        </w:rPr>
        <w:t>2</w:t>
      </w:r>
    </w:p>
    <w:p w:rsidR="00C95C09" w:rsidP="00CD1A7C" w:rsidRDefault="00BE455A" w14:paraId="4F7857D0" w14:textId="6D5ECA61">
      <w:pPr>
        <w:rPr>
          <w:rFonts w:eastAsia="Verdana" w:cs="Verdana"/>
          <w:szCs w:val="18"/>
        </w:rPr>
      </w:pPr>
      <w:r w:rsidRPr="476567A0">
        <w:rPr>
          <w:rFonts w:eastAsia="Verdana" w:cs="Verdana"/>
          <w:szCs w:val="18"/>
        </w:rPr>
        <w:t xml:space="preserve">Kunt u tevens in beeld brengen wat de gevolgen voor de Nederlandse </w:t>
      </w:r>
      <w:r w:rsidRPr="00EA4DEC" w:rsidR="00CD1A7C">
        <w:rPr>
          <w:rFonts w:eastAsia="Verdana" w:cs="Verdana"/>
          <w:szCs w:val="18"/>
        </w:rPr>
        <w:t>CO</w:t>
      </w:r>
      <w:r w:rsidRPr="0060331F" w:rsidR="00CD1A7C">
        <w:rPr>
          <w:rFonts w:eastAsia="Verdana" w:cs="Verdana"/>
          <w:szCs w:val="18"/>
          <w:vertAlign w:val="subscript"/>
        </w:rPr>
        <w:t>2</w:t>
      </w:r>
      <w:r w:rsidRPr="476567A0">
        <w:rPr>
          <w:rFonts w:eastAsia="Verdana" w:cs="Verdana"/>
          <w:szCs w:val="18"/>
        </w:rPr>
        <w:t xml:space="preserve">-emissies zijn van de recente besluiten van industriële bedrijven om hun productie in Nederland af te schalen of te stoppen? Hoeveel </w:t>
      </w:r>
      <w:r w:rsidRPr="00EA4DEC" w:rsidR="00CD1A7C">
        <w:rPr>
          <w:rFonts w:eastAsia="Verdana" w:cs="Verdana"/>
          <w:szCs w:val="18"/>
        </w:rPr>
        <w:t>CO</w:t>
      </w:r>
      <w:r w:rsidRPr="0060331F" w:rsidR="00CD1A7C">
        <w:rPr>
          <w:rFonts w:eastAsia="Verdana" w:cs="Verdana"/>
          <w:szCs w:val="18"/>
          <w:vertAlign w:val="subscript"/>
        </w:rPr>
        <w:t>2</w:t>
      </w:r>
      <w:r w:rsidRPr="476567A0">
        <w:rPr>
          <w:rFonts w:eastAsia="Verdana" w:cs="Verdana"/>
          <w:szCs w:val="18"/>
        </w:rPr>
        <w:t xml:space="preserve">-reductie zal het stoppen van deze productielocaties opleveren? </w:t>
      </w:r>
    </w:p>
    <w:p w:rsidR="00BE455A" w:rsidP="00CD1A7C" w:rsidRDefault="00BE455A" w14:paraId="45F3DACE" w14:textId="77777777">
      <w:pPr>
        <w:rPr>
          <w:rFonts w:eastAsia="Verdana" w:cs="Verdana"/>
          <w:szCs w:val="18"/>
        </w:rPr>
      </w:pPr>
    </w:p>
    <w:p w:rsidR="00BE455A" w:rsidP="00CD1A7C" w:rsidRDefault="00BE455A" w14:paraId="7A167289" w14:textId="32BE9A5E">
      <w:pPr>
        <w:rPr>
          <w:rFonts w:eastAsia="Verdana" w:cs="Verdana"/>
          <w:szCs w:val="18"/>
        </w:rPr>
      </w:pPr>
      <w:r>
        <w:rPr>
          <w:rFonts w:eastAsia="Verdana" w:cs="Verdana"/>
          <w:szCs w:val="18"/>
        </w:rPr>
        <w:t>Antwoord</w:t>
      </w:r>
    </w:p>
    <w:p w:rsidR="00BE455A" w:rsidP="00CD1A7C" w:rsidRDefault="4516EE86" w14:paraId="02EE8791" w14:textId="4CDD9BAC">
      <w:pPr>
        <w:rPr>
          <w:rFonts w:eastAsia="Verdana" w:cs="Verdana"/>
        </w:rPr>
      </w:pPr>
      <w:r w:rsidRPr="5DBCBDB9">
        <w:rPr>
          <w:rFonts w:eastAsia="Verdana" w:cs="Verdana"/>
        </w:rPr>
        <w:t>De recente besluiten van bedrijven om hun productie te stoppen</w:t>
      </w:r>
      <w:r w:rsidRPr="5DBCBDB9" w:rsidR="31C219D1">
        <w:rPr>
          <w:rFonts w:eastAsia="Verdana" w:cs="Verdana"/>
        </w:rPr>
        <w:t xml:space="preserve"> resulteert in</w:t>
      </w:r>
      <w:r w:rsidRPr="5DBCBDB9" w:rsidR="713F5908">
        <w:rPr>
          <w:rFonts w:eastAsia="Verdana" w:cs="Verdana"/>
        </w:rPr>
        <w:t xml:space="preserve"> een </w:t>
      </w:r>
      <w:r w:rsidRPr="00EA4DEC" w:rsidR="00CD1A7C">
        <w:rPr>
          <w:rFonts w:eastAsia="Verdana" w:cs="Verdana"/>
          <w:szCs w:val="18"/>
        </w:rPr>
        <w:t>CO</w:t>
      </w:r>
      <w:r w:rsidRPr="0060331F" w:rsidR="00CD1A7C">
        <w:rPr>
          <w:rFonts w:eastAsia="Verdana" w:cs="Verdana"/>
          <w:szCs w:val="18"/>
          <w:vertAlign w:val="subscript"/>
        </w:rPr>
        <w:t>2</w:t>
      </w:r>
      <w:r w:rsidRPr="5DBCBDB9" w:rsidR="713F5908">
        <w:rPr>
          <w:rFonts w:eastAsia="Verdana" w:cs="Verdana"/>
        </w:rPr>
        <w:t xml:space="preserve">-emissiereductie van ongeveer 1,5 Mton </w:t>
      </w:r>
      <w:r w:rsidRPr="00EA4DEC" w:rsidR="00CD1A7C">
        <w:rPr>
          <w:rFonts w:eastAsia="Verdana" w:cs="Verdana"/>
          <w:szCs w:val="18"/>
        </w:rPr>
        <w:t>CO</w:t>
      </w:r>
      <w:r w:rsidRPr="0060331F" w:rsidR="00CD1A7C">
        <w:rPr>
          <w:rFonts w:eastAsia="Verdana" w:cs="Verdana"/>
          <w:szCs w:val="18"/>
          <w:vertAlign w:val="subscript"/>
        </w:rPr>
        <w:t>2</w:t>
      </w:r>
      <w:r w:rsidRPr="5DBCBDB9" w:rsidR="713F5908">
        <w:rPr>
          <w:rFonts w:eastAsia="Verdana" w:cs="Verdana"/>
        </w:rPr>
        <w:t>-eq.</w:t>
      </w:r>
      <w:r w:rsidRPr="5DBCBDB9" w:rsidR="6242558C">
        <w:rPr>
          <w:rFonts w:eastAsia="Verdana" w:cs="Verdana"/>
        </w:rPr>
        <w:t xml:space="preserve"> Hierbij gaat het onder andere om </w:t>
      </w:r>
      <w:r w:rsidRPr="3E598E86" w:rsidR="7C533909">
        <w:rPr>
          <w:rFonts w:eastAsia="Verdana" w:cs="Verdana"/>
        </w:rPr>
        <w:t xml:space="preserve">de </w:t>
      </w:r>
      <w:r w:rsidRPr="5DBCBDB9" w:rsidR="6242558C">
        <w:rPr>
          <w:rFonts w:eastAsia="Verdana" w:cs="Verdana"/>
        </w:rPr>
        <w:t>sluiting van de naftakraker bij SABIC</w:t>
      </w:r>
      <w:r w:rsidRPr="5DBCBDB9" w:rsidR="4FFC412A">
        <w:rPr>
          <w:rFonts w:eastAsia="Verdana" w:cs="Verdana"/>
        </w:rPr>
        <w:t>, het stilleggen van productie bij BioMCN</w:t>
      </w:r>
      <w:r w:rsidRPr="5DBCBDB9" w:rsidR="40247D90">
        <w:rPr>
          <w:rFonts w:eastAsia="Verdana" w:cs="Verdana"/>
        </w:rPr>
        <w:t xml:space="preserve"> </w:t>
      </w:r>
      <w:r w:rsidRPr="3E598E86" w:rsidR="73F540ED">
        <w:rPr>
          <w:rFonts w:eastAsia="Verdana" w:cs="Verdana"/>
        </w:rPr>
        <w:t xml:space="preserve">(onderdeel </w:t>
      </w:r>
      <w:r w:rsidRPr="3E598E86" w:rsidR="00DFBD24">
        <w:rPr>
          <w:rFonts w:eastAsia="Verdana" w:cs="Verdana"/>
        </w:rPr>
        <w:t xml:space="preserve">van </w:t>
      </w:r>
      <w:r w:rsidRPr="3E598E86" w:rsidR="73F540ED">
        <w:rPr>
          <w:rFonts w:eastAsia="Verdana" w:cs="Verdana"/>
        </w:rPr>
        <w:t>O</w:t>
      </w:r>
      <w:r w:rsidRPr="3E598E86" w:rsidR="677BA700">
        <w:rPr>
          <w:rFonts w:eastAsia="Verdana" w:cs="Verdana"/>
        </w:rPr>
        <w:t xml:space="preserve">CI) </w:t>
      </w:r>
      <w:r w:rsidRPr="5DBCBDB9" w:rsidR="40247D90">
        <w:rPr>
          <w:rFonts w:eastAsia="Verdana" w:cs="Verdana"/>
        </w:rPr>
        <w:t>en</w:t>
      </w:r>
      <w:r w:rsidRPr="5DBCBDB9" w:rsidR="4FFC412A">
        <w:rPr>
          <w:rFonts w:eastAsia="Verdana" w:cs="Verdana"/>
        </w:rPr>
        <w:t xml:space="preserve"> </w:t>
      </w:r>
      <w:r w:rsidRPr="5DBCBDB9" w:rsidR="25529A7D">
        <w:rPr>
          <w:rFonts w:eastAsia="Verdana" w:cs="Verdana"/>
        </w:rPr>
        <w:t>de sluiting van de Gunvor</w:t>
      </w:r>
      <w:r w:rsidRPr="5DBCBDB9" w:rsidR="09152DE2">
        <w:rPr>
          <w:rFonts w:eastAsia="Verdana" w:cs="Verdana"/>
        </w:rPr>
        <w:t xml:space="preserve"> raffinaderij</w:t>
      </w:r>
      <w:r w:rsidRPr="5DBCBDB9" w:rsidR="579476BA">
        <w:rPr>
          <w:rFonts w:eastAsia="Verdana" w:cs="Verdana"/>
        </w:rPr>
        <w:t xml:space="preserve">. Ook is hierbij de </w:t>
      </w:r>
      <w:r w:rsidRPr="5DBCBDB9" w:rsidR="559CD548">
        <w:rPr>
          <w:rFonts w:eastAsia="Verdana" w:cs="Verdana"/>
        </w:rPr>
        <w:t>recente aankondiging van LyondellBasell (LYB) om haar fabriek (LYB/Covestro) op de Maasvlakte te sluiten</w:t>
      </w:r>
      <w:r w:rsidRPr="5DBCBDB9" w:rsidR="4E5D0386">
        <w:rPr>
          <w:rFonts w:eastAsia="Verdana" w:cs="Verdana"/>
        </w:rPr>
        <w:t xml:space="preserve"> meegenomen</w:t>
      </w:r>
      <w:r w:rsidRPr="5DBCBDB9" w:rsidR="559CD548">
        <w:rPr>
          <w:rFonts w:eastAsia="Verdana" w:cs="Verdana"/>
        </w:rPr>
        <w:t>.</w:t>
      </w:r>
      <w:r w:rsidRPr="5DBCBDB9" w:rsidR="2271D694">
        <w:rPr>
          <w:rFonts w:eastAsia="Verdana" w:cs="Verdana"/>
        </w:rPr>
        <w:t xml:space="preserve"> </w:t>
      </w:r>
    </w:p>
    <w:p w:rsidR="00BE455A" w:rsidP="00CD1A7C" w:rsidRDefault="00BE455A" w14:paraId="7AF29540" w14:textId="08A2B1A3">
      <w:pPr>
        <w:rPr>
          <w:rFonts w:eastAsia="Verdana" w:cs="Verdana"/>
        </w:rPr>
      </w:pPr>
    </w:p>
    <w:p w:rsidR="00BE455A" w:rsidP="00CD1A7C" w:rsidRDefault="7A064906" w14:paraId="6D54AA28" w14:textId="700297CB">
      <w:pPr>
        <w:rPr>
          <w:rFonts w:eastAsia="Verdana" w:cs="Verdana"/>
        </w:rPr>
      </w:pPr>
      <w:r w:rsidRPr="5DBCBDB9">
        <w:rPr>
          <w:rFonts w:eastAsia="Verdana" w:cs="Verdana"/>
        </w:rPr>
        <w:t>Daarnaast is ook het productievolume bij de energie-intensieve industrie afgenomen over de periode 2021 tot en met 2024.</w:t>
      </w:r>
      <w:r w:rsidRPr="5DBCBDB9" w:rsidR="586C3C50">
        <w:rPr>
          <w:rFonts w:eastAsia="Verdana" w:cs="Verdana"/>
        </w:rPr>
        <w:t xml:space="preserve"> De totale uitstoot</w:t>
      </w:r>
      <w:r w:rsidRPr="5DBCBDB9" w:rsidR="69295919">
        <w:rPr>
          <w:rFonts w:eastAsia="Verdana" w:cs="Verdana"/>
        </w:rPr>
        <w:t xml:space="preserve"> van de industrie</w:t>
      </w:r>
      <w:r w:rsidRPr="5DBCBDB9" w:rsidR="586C3C50">
        <w:rPr>
          <w:rFonts w:eastAsia="Verdana" w:cs="Verdana"/>
        </w:rPr>
        <w:t xml:space="preserve"> in 2021 was 53,4 Mton </w:t>
      </w:r>
      <w:r w:rsidRPr="00EA4DEC" w:rsidR="00CD1A7C">
        <w:rPr>
          <w:rFonts w:eastAsia="Verdana" w:cs="Verdana"/>
          <w:szCs w:val="18"/>
        </w:rPr>
        <w:t>CO</w:t>
      </w:r>
      <w:r w:rsidRPr="0060331F" w:rsidR="00CD1A7C">
        <w:rPr>
          <w:rFonts w:eastAsia="Verdana" w:cs="Verdana"/>
          <w:szCs w:val="18"/>
          <w:vertAlign w:val="subscript"/>
        </w:rPr>
        <w:t>2</w:t>
      </w:r>
      <w:r w:rsidRPr="5DBCBDB9" w:rsidR="586C3C50">
        <w:rPr>
          <w:rFonts w:eastAsia="Verdana" w:cs="Verdana"/>
        </w:rPr>
        <w:t>-eq. en in 2024 is di</w:t>
      </w:r>
      <w:r w:rsidRPr="5DBCBDB9" w:rsidR="3DA825E5">
        <w:rPr>
          <w:rFonts w:eastAsia="Verdana" w:cs="Verdana"/>
        </w:rPr>
        <w:t xml:space="preserve">t gedaald tot 46,8 Mton </w:t>
      </w:r>
      <w:r w:rsidRPr="00EA4DEC" w:rsidR="00CD1A7C">
        <w:rPr>
          <w:rFonts w:eastAsia="Verdana" w:cs="Verdana"/>
          <w:szCs w:val="18"/>
        </w:rPr>
        <w:t>CO</w:t>
      </w:r>
      <w:r w:rsidRPr="0060331F" w:rsidR="00CD1A7C">
        <w:rPr>
          <w:rFonts w:eastAsia="Verdana" w:cs="Verdana"/>
          <w:szCs w:val="18"/>
          <w:vertAlign w:val="subscript"/>
        </w:rPr>
        <w:t>2</w:t>
      </w:r>
      <w:r w:rsidRPr="5DBCBDB9" w:rsidR="3DA825E5">
        <w:rPr>
          <w:rFonts w:eastAsia="Verdana" w:cs="Verdana"/>
        </w:rPr>
        <w:t xml:space="preserve">-eq. </w:t>
      </w:r>
      <w:r w:rsidRPr="5DBCBDB9" w:rsidR="463955E6">
        <w:rPr>
          <w:rFonts w:eastAsia="Verdana" w:cs="Verdana"/>
        </w:rPr>
        <w:t xml:space="preserve">Een deel komt door de voorgenoemde sluitingen en stilgelegde productie. </w:t>
      </w:r>
      <w:r w:rsidRPr="5DBCBDB9" w:rsidR="1A82C057">
        <w:rPr>
          <w:rFonts w:eastAsia="Verdana" w:cs="Verdana"/>
        </w:rPr>
        <w:t xml:space="preserve">Een </w:t>
      </w:r>
      <w:r w:rsidRPr="5DBCBDB9" w:rsidR="00102405">
        <w:rPr>
          <w:rFonts w:eastAsia="Verdana" w:cs="Verdana"/>
        </w:rPr>
        <w:t>beperkt</w:t>
      </w:r>
      <w:r w:rsidRPr="5DBCBDB9" w:rsidR="1A82C057">
        <w:rPr>
          <w:rFonts w:eastAsia="Verdana" w:cs="Verdana"/>
        </w:rPr>
        <w:t xml:space="preserve"> deel van deze verlaging van uitstoot komt door de realisatie van verduurzamingsprojecten (zoals de lachgas emissiereductie </w:t>
      </w:r>
      <w:r w:rsidRPr="5DBCBDB9" w:rsidR="76C832AE">
        <w:rPr>
          <w:rFonts w:eastAsia="Verdana" w:cs="Verdana"/>
        </w:rPr>
        <w:t xml:space="preserve">die is gerealiseerd </w:t>
      </w:r>
      <w:r w:rsidRPr="5DBCBDB9" w:rsidR="1A82C057">
        <w:rPr>
          <w:rFonts w:eastAsia="Verdana" w:cs="Verdana"/>
        </w:rPr>
        <w:t>bij Fibrant).</w:t>
      </w:r>
      <w:r w:rsidRPr="3E598E86" w:rsidR="5E2577A0">
        <w:rPr>
          <w:rFonts w:eastAsia="Verdana" w:cs="Verdana"/>
        </w:rPr>
        <w:t xml:space="preserve"> </w:t>
      </w:r>
      <w:r w:rsidRPr="3E598E86" w:rsidR="74A52D3E">
        <w:rPr>
          <w:rFonts w:eastAsia="Verdana" w:cs="Verdana"/>
        </w:rPr>
        <w:t xml:space="preserve">Het </w:t>
      </w:r>
      <w:r w:rsidRPr="3E598E86" w:rsidR="486BFF43">
        <w:rPr>
          <w:rFonts w:eastAsia="Verdana" w:cs="Verdana"/>
        </w:rPr>
        <w:t>grootste deel van deze afname van 6,6 Mton</w:t>
      </w:r>
      <w:r w:rsidRPr="3E598E86" w:rsidR="758A1358">
        <w:rPr>
          <w:rFonts w:eastAsia="Verdana" w:cs="Verdana"/>
        </w:rPr>
        <w:t xml:space="preserve"> </w:t>
      </w:r>
      <w:r w:rsidRPr="00EA4DEC" w:rsidR="00CD1A7C">
        <w:rPr>
          <w:rFonts w:eastAsia="Verdana" w:cs="Verdana"/>
          <w:szCs w:val="18"/>
        </w:rPr>
        <w:t>CO</w:t>
      </w:r>
      <w:r w:rsidRPr="0060331F" w:rsidR="00CD1A7C">
        <w:rPr>
          <w:rFonts w:eastAsia="Verdana" w:cs="Verdana"/>
          <w:szCs w:val="18"/>
          <w:vertAlign w:val="subscript"/>
        </w:rPr>
        <w:t>2</w:t>
      </w:r>
      <w:r w:rsidRPr="3E598E86" w:rsidR="758A1358">
        <w:rPr>
          <w:rFonts w:eastAsia="Verdana" w:cs="Verdana"/>
        </w:rPr>
        <w:t xml:space="preserve">-eq. is </w:t>
      </w:r>
      <w:r w:rsidRPr="3E598E86" w:rsidR="74A52D3E">
        <w:rPr>
          <w:rFonts w:eastAsia="Verdana" w:cs="Verdana"/>
        </w:rPr>
        <w:t>echter te wij</w:t>
      </w:r>
      <w:r w:rsidRPr="3E598E86" w:rsidR="6800DCA7">
        <w:rPr>
          <w:rFonts w:eastAsia="Verdana" w:cs="Verdana"/>
        </w:rPr>
        <w:t>t</w:t>
      </w:r>
      <w:r w:rsidRPr="3E598E86" w:rsidR="74A52D3E">
        <w:rPr>
          <w:rFonts w:eastAsia="Verdana" w:cs="Verdana"/>
        </w:rPr>
        <w:t xml:space="preserve">en aan </w:t>
      </w:r>
      <w:r w:rsidRPr="3E598E86" w:rsidR="08C39578">
        <w:rPr>
          <w:rFonts w:eastAsia="Verdana" w:cs="Verdana"/>
        </w:rPr>
        <w:t>een</w:t>
      </w:r>
      <w:r w:rsidRPr="3E598E86" w:rsidR="0E9BC504">
        <w:rPr>
          <w:rFonts w:eastAsia="Verdana" w:cs="Verdana"/>
        </w:rPr>
        <w:t xml:space="preserve"> daling van</w:t>
      </w:r>
      <w:r w:rsidRPr="3E598E86" w:rsidR="08C39578">
        <w:rPr>
          <w:rFonts w:eastAsia="Verdana" w:cs="Verdana"/>
        </w:rPr>
        <w:t xml:space="preserve"> </w:t>
      </w:r>
      <w:r w:rsidRPr="3E598E86" w:rsidR="34FFBDCF">
        <w:rPr>
          <w:rFonts w:eastAsia="Verdana" w:cs="Verdana"/>
        </w:rPr>
        <w:t xml:space="preserve">het </w:t>
      </w:r>
      <w:r w:rsidRPr="3E598E86" w:rsidR="74A52D3E">
        <w:rPr>
          <w:rFonts w:eastAsia="Verdana" w:cs="Verdana"/>
        </w:rPr>
        <w:t>pr</w:t>
      </w:r>
      <w:r w:rsidRPr="3E598E86" w:rsidR="0FADF87B">
        <w:rPr>
          <w:rFonts w:eastAsia="Verdana" w:cs="Verdana"/>
        </w:rPr>
        <w:t>oductievolume.</w:t>
      </w:r>
      <w:r w:rsidRPr="3E598E86" w:rsidR="707225F3">
        <w:rPr>
          <w:rFonts w:eastAsia="Verdana" w:cs="Verdana"/>
        </w:rPr>
        <w:t xml:space="preserve"> </w:t>
      </w:r>
    </w:p>
    <w:p w:rsidR="00BE455A" w:rsidP="00CD1A7C" w:rsidRDefault="00BE455A" w14:paraId="7F94B575" w14:textId="77777777">
      <w:pPr>
        <w:rPr>
          <w:rFonts w:eastAsia="Verdana" w:cs="Verdana"/>
          <w:szCs w:val="18"/>
        </w:rPr>
      </w:pPr>
    </w:p>
    <w:p w:rsidR="00BE455A" w:rsidP="00CD1A7C" w:rsidRDefault="00BE455A" w14:paraId="438D9818" w14:textId="1022BB0F">
      <w:pPr>
        <w:rPr>
          <w:rFonts w:eastAsia="Verdana" w:cs="Verdana"/>
          <w:szCs w:val="18"/>
        </w:rPr>
      </w:pPr>
      <w:r>
        <w:rPr>
          <w:rFonts w:eastAsia="Verdana" w:cs="Verdana"/>
          <w:szCs w:val="18"/>
        </w:rPr>
        <w:t>3</w:t>
      </w:r>
    </w:p>
    <w:p w:rsidR="00BE455A" w:rsidP="00CD1A7C" w:rsidRDefault="00AD7B9D" w14:paraId="71CE4851" w14:textId="0DB95232">
      <w:pPr>
        <w:rPr>
          <w:rFonts w:eastAsia="Verdana" w:cs="Verdana"/>
          <w:szCs w:val="18"/>
        </w:rPr>
      </w:pPr>
      <w:r w:rsidRPr="5AF0831B">
        <w:rPr>
          <w:rFonts w:eastAsia="Verdana" w:cs="Verdana"/>
          <w:szCs w:val="18"/>
        </w:rPr>
        <w:t xml:space="preserve">Wat betekenen de ontwikkelingen met betrekking tot de snelheid waarmee de industrie verduurzaamt voor de verwachte opbrengsten van de </w:t>
      </w:r>
      <w:r w:rsidRPr="00EA4DEC" w:rsidR="00CD1A7C">
        <w:rPr>
          <w:rFonts w:eastAsia="Verdana" w:cs="Verdana"/>
          <w:szCs w:val="18"/>
        </w:rPr>
        <w:t>CO</w:t>
      </w:r>
      <w:r w:rsidRPr="0060331F" w:rsidR="00CD1A7C">
        <w:rPr>
          <w:rFonts w:eastAsia="Verdana" w:cs="Verdana"/>
          <w:szCs w:val="18"/>
          <w:vertAlign w:val="subscript"/>
        </w:rPr>
        <w:t>2</w:t>
      </w:r>
      <w:r w:rsidRPr="5AF0831B">
        <w:rPr>
          <w:rFonts w:eastAsia="Verdana" w:cs="Verdana"/>
          <w:szCs w:val="18"/>
        </w:rPr>
        <w:t xml:space="preserve">-heffing industrie? Klopt het dat alleen de emissies die gereduceerd moeten worden om het heffingsdoel van de </w:t>
      </w:r>
      <w:r w:rsidRPr="00EA4DEC" w:rsidR="00CD1A7C">
        <w:rPr>
          <w:rFonts w:eastAsia="Verdana" w:cs="Verdana"/>
          <w:szCs w:val="18"/>
        </w:rPr>
        <w:t>CO</w:t>
      </w:r>
      <w:r w:rsidRPr="0060331F" w:rsidR="00CD1A7C">
        <w:rPr>
          <w:rFonts w:eastAsia="Verdana" w:cs="Verdana"/>
          <w:szCs w:val="18"/>
          <w:vertAlign w:val="subscript"/>
        </w:rPr>
        <w:t>2</w:t>
      </w:r>
      <w:r w:rsidRPr="5AF0831B">
        <w:rPr>
          <w:rFonts w:eastAsia="Verdana" w:cs="Verdana"/>
          <w:szCs w:val="18"/>
        </w:rPr>
        <w:t xml:space="preserve">-heffing te halen, worden beprijsd en dat het feit dat er opbrengsten van de </w:t>
      </w:r>
      <w:r w:rsidRPr="00EA4DEC" w:rsidR="00CD1A7C">
        <w:rPr>
          <w:rFonts w:eastAsia="Verdana" w:cs="Verdana"/>
          <w:szCs w:val="18"/>
        </w:rPr>
        <w:t>CO</w:t>
      </w:r>
      <w:r w:rsidRPr="0060331F" w:rsidR="00CD1A7C">
        <w:rPr>
          <w:rFonts w:eastAsia="Verdana" w:cs="Verdana"/>
          <w:szCs w:val="18"/>
          <w:vertAlign w:val="subscript"/>
        </w:rPr>
        <w:t>2</w:t>
      </w:r>
      <w:r w:rsidRPr="5AF0831B">
        <w:rPr>
          <w:rFonts w:eastAsia="Verdana" w:cs="Verdana"/>
          <w:szCs w:val="18"/>
        </w:rPr>
        <w:t xml:space="preserve">-heffing worden verwacht dus betekent dat het heffingsdoel niet wordt gehaald? </w:t>
      </w:r>
    </w:p>
    <w:p w:rsidR="00AD7B9D" w:rsidP="00CD1A7C" w:rsidRDefault="00AD7B9D" w14:paraId="2A2E7161" w14:textId="77777777">
      <w:pPr>
        <w:rPr>
          <w:rFonts w:eastAsia="Verdana" w:cs="Verdana"/>
          <w:szCs w:val="18"/>
        </w:rPr>
      </w:pPr>
    </w:p>
    <w:p w:rsidR="00AD7B9D" w:rsidP="00CD1A7C" w:rsidRDefault="00AD7B9D" w14:paraId="47BA99EC" w14:textId="7337F669">
      <w:pPr>
        <w:rPr>
          <w:rFonts w:eastAsia="Verdana" w:cs="Verdana"/>
          <w:szCs w:val="18"/>
        </w:rPr>
      </w:pPr>
      <w:r w:rsidRPr="7863F458">
        <w:rPr>
          <w:rFonts w:eastAsia="Verdana" w:cs="Verdana"/>
        </w:rPr>
        <w:t>Antwoord</w:t>
      </w:r>
    </w:p>
    <w:p w:rsidRPr="00224D4C" w:rsidR="00224D4C" w:rsidP="00CD1A7C" w:rsidRDefault="00265932" w14:paraId="02E98C18" w14:textId="697BB5CC">
      <w:pPr>
        <w:rPr>
          <w:rFonts w:eastAsia="Verdana" w:cs="Verdana"/>
        </w:rPr>
      </w:pPr>
      <w:r>
        <w:rPr>
          <w:rFonts w:eastAsia="Verdana" w:cs="Verdana"/>
        </w:rPr>
        <w:t xml:space="preserve">Het klopt dat de heffing zo is ontworpen dat de enkel de emissies worden belast die conform het industrie klimaatdoel gereduceerd zouden moeten worden. Voor de emissies die de industrie nog mag uitstoten onder het klimaatdoel, ontvangt de industrie dispensatierechten en hoeft geen belasting te worden afgedragen. Op deze manier ontstaat een sterke prikkel om dat deel van de uitstoot te realiseren waarvan het kabinet het realistisch acht dat er reductie mogelijk is. </w:t>
      </w:r>
      <w:r w:rsidRPr="123E0853" w:rsidR="2E5046CC">
        <w:rPr>
          <w:rFonts w:eastAsia="Verdana" w:cs="Verdana"/>
        </w:rPr>
        <w:t xml:space="preserve">Bij de introductie van de </w:t>
      </w:r>
      <w:r w:rsidRPr="123E0853" w:rsidR="00CD1A7C">
        <w:rPr>
          <w:rFonts w:eastAsia="Verdana" w:cs="Verdana"/>
        </w:rPr>
        <w:t>CO</w:t>
      </w:r>
      <w:r w:rsidRPr="123E0853" w:rsidR="00CD1A7C">
        <w:rPr>
          <w:rFonts w:eastAsia="Verdana" w:cs="Verdana"/>
          <w:vertAlign w:val="subscript"/>
        </w:rPr>
        <w:t>2</w:t>
      </w:r>
      <w:r w:rsidRPr="123E0853" w:rsidR="2E5046CC">
        <w:rPr>
          <w:rFonts w:eastAsia="Verdana" w:cs="Verdana"/>
        </w:rPr>
        <w:t xml:space="preserve">-heffing werd </w:t>
      </w:r>
      <w:r>
        <w:rPr>
          <w:rFonts w:eastAsia="Verdana" w:cs="Verdana"/>
        </w:rPr>
        <w:t xml:space="preserve">het tarief zo vastgesteld dat werd </w:t>
      </w:r>
      <w:r w:rsidRPr="123E0853" w:rsidR="2E5046CC">
        <w:rPr>
          <w:rFonts w:eastAsia="Verdana" w:cs="Verdana"/>
        </w:rPr>
        <w:t>verwacht dat de heffing de industrie voldoende prikkel zou geven om uitstoot te gaan minderen in plaats van de heffing af te dragen</w:t>
      </w:r>
      <w:r w:rsidRPr="123E0853" w:rsidR="0086366B">
        <w:rPr>
          <w:rFonts w:eastAsia="Verdana" w:cs="Verdana"/>
        </w:rPr>
        <w:t>, daarom werd niet uitgegaan van een budgettaire opbrengst</w:t>
      </w:r>
      <w:r w:rsidRPr="123E0853" w:rsidR="2E5046CC">
        <w:rPr>
          <w:rFonts w:eastAsia="Verdana" w:cs="Verdana"/>
        </w:rPr>
        <w:t>.</w:t>
      </w:r>
      <w:r w:rsidR="00035C21">
        <w:rPr>
          <w:rFonts w:eastAsia="Verdana" w:cs="Verdana"/>
        </w:rPr>
        <w:t xml:space="preserve"> </w:t>
      </w:r>
      <w:r w:rsidRPr="123E0853" w:rsidR="2E5046CC">
        <w:rPr>
          <w:rFonts w:eastAsia="Verdana" w:cs="Verdana"/>
        </w:rPr>
        <w:t xml:space="preserve"> </w:t>
      </w:r>
      <w:r w:rsidRPr="123E0853" w:rsidR="00224D4C">
        <w:rPr>
          <w:rFonts w:eastAsia="Verdana" w:cs="Verdana"/>
        </w:rPr>
        <w:t xml:space="preserve">De vertraging in de verduurzaming van de industrie leidt </w:t>
      </w:r>
      <w:r w:rsidRPr="123E0853" w:rsidR="1F9A5EE1">
        <w:rPr>
          <w:rFonts w:eastAsia="Verdana" w:cs="Verdana"/>
        </w:rPr>
        <w:t xml:space="preserve">echter </w:t>
      </w:r>
      <w:r w:rsidRPr="123E0853" w:rsidR="00224D4C">
        <w:rPr>
          <w:rFonts w:eastAsia="Verdana" w:cs="Verdana"/>
        </w:rPr>
        <w:t xml:space="preserve">tot verwachte opbrengsten van de </w:t>
      </w:r>
      <w:r w:rsidRPr="123E0853" w:rsidR="00CD1A7C">
        <w:rPr>
          <w:rFonts w:eastAsia="Verdana" w:cs="Verdana"/>
        </w:rPr>
        <w:t>CO</w:t>
      </w:r>
      <w:r w:rsidRPr="123E0853" w:rsidR="00CD1A7C">
        <w:rPr>
          <w:rFonts w:eastAsia="Verdana" w:cs="Verdana"/>
          <w:vertAlign w:val="subscript"/>
        </w:rPr>
        <w:t>2</w:t>
      </w:r>
      <w:r w:rsidRPr="123E0853" w:rsidR="00224D4C">
        <w:rPr>
          <w:rFonts w:eastAsia="Verdana" w:cs="Verdana"/>
        </w:rPr>
        <w:t xml:space="preserve">-heffing gedurende deze kabinetsperiode. Dit blijkt onder andere uit de tariefstudie die PBL heeft uitgevoerd in opdracht van het kabinet. Dit is de reden dat vorig jaar voor het eerst inkomsten </w:t>
      </w:r>
      <w:r w:rsidR="004C50B6">
        <w:rPr>
          <w:rFonts w:eastAsia="Verdana" w:cs="Verdana"/>
        </w:rPr>
        <w:t>waren</w:t>
      </w:r>
      <w:r w:rsidRPr="123E0853" w:rsidR="004C50B6">
        <w:rPr>
          <w:rFonts w:eastAsia="Verdana" w:cs="Verdana"/>
        </w:rPr>
        <w:t xml:space="preserve"> </w:t>
      </w:r>
      <w:r w:rsidRPr="123E0853" w:rsidR="00224D4C">
        <w:rPr>
          <w:rFonts w:eastAsia="Verdana" w:cs="Verdana"/>
        </w:rPr>
        <w:t xml:space="preserve">geraamd van de </w:t>
      </w:r>
      <w:r w:rsidRPr="123E0853" w:rsidR="00CD1A7C">
        <w:rPr>
          <w:rFonts w:eastAsia="Verdana" w:cs="Verdana"/>
        </w:rPr>
        <w:t>CO</w:t>
      </w:r>
      <w:r w:rsidRPr="123E0853" w:rsidR="00CD1A7C">
        <w:rPr>
          <w:rFonts w:eastAsia="Verdana" w:cs="Verdana"/>
          <w:vertAlign w:val="subscript"/>
        </w:rPr>
        <w:t>2</w:t>
      </w:r>
      <w:r w:rsidRPr="123E0853" w:rsidR="00224D4C">
        <w:rPr>
          <w:rFonts w:eastAsia="Verdana" w:cs="Verdana"/>
        </w:rPr>
        <w:t>-heffing industrie.</w:t>
      </w:r>
      <w:r w:rsidR="004C50B6">
        <w:rPr>
          <w:rFonts w:eastAsia="Verdana" w:cs="Verdana"/>
        </w:rPr>
        <w:t xml:space="preserve"> Op 1 mei jl. heeft de NEa echter bekend gemaakt dat er voor 2024 geen inkomsten zijn als gevolg van de heffing</w:t>
      </w:r>
      <w:r w:rsidR="004C50B6">
        <w:rPr>
          <w:rStyle w:val="Voetnootmarkering"/>
          <w:rFonts w:eastAsia="Verdana" w:cs="Verdana"/>
        </w:rPr>
        <w:footnoteReference w:id="5"/>
      </w:r>
      <w:r w:rsidR="004C50B6">
        <w:rPr>
          <w:rFonts w:eastAsia="Verdana" w:cs="Verdana"/>
        </w:rPr>
        <w:t>.</w:t>
      </w:r>
      <w:r>
        <w:rPr>
          <w:rFonts w:eastAsia="Verdana" w:cs="Verdana"/>
        </w:rPr>
        <w:t xml:space="preserve"> </w:t>
      </w:r>
      <w:r w:rsidRPr="123E0853" w:rsidR="00224D4C">
        <w:rPr>
          <w:rFonts w:eastAsia="Verdana" w:cs="Verdana"/>
        </w:rPr>
        <w:t>De opbrengst afkomstig van de industriële producenten vloeit terug naar de industrie via het klimaatfonds.</w:t>
      </w:r>
    </w:p>
    <w:p w:rsidR="00E94754" w:rsidP="00CD1A7C" w:rsidRDefault="00E94754" w14:paraId="426C7CA0" w14:textId="77777777">
      <w:pPr>
        <w:rPr>
          <w:rFonts w:eastAsia="Verdana" w:cs="Verdana"/>
          <w:szCs w:val="18"/>
        </w:rPr>
      </w:pPr>
    </w:p>
    <w:p w:rsidR="00AD7B9D" w:rsidP="00CD1A7C" w:rsidRDefault="2EA86C0E" w14:paraId="621DB033" w14:textId="1F5B71CE">
      <w:pPr>
        <w:rPr>
          <w:rFonts w:eastAsia="Verdana" w:cs="Verdana"/>
        </w:rPr>
      </w:pPr>
      <w:r w:rsidRPr="1CC18A52">
        <w:rPr>
          <w:rFonts w:eastAsia="Verdana" w:cs="Verdana"/>
        </w:rPr>
        <w:t>De heffing stuurt op een specifiek reductiedoel in 2030. Dit wordt geoperationaliseerd door een deel van de emissies niet te belasten middels dispensatierechten. De hoeveelheid dispensatierechten in 2030 vormt daarmee het heffingsdoel. Als de emissies in 2030 het aantal dispensatierechten overschrijden dan wordt het heffingsdoel niet gehaald. Het feit dat er in de tussenliggende jaren inkomsten worden verwacht betekent op zichzelf niet dat het heffingsdoel niet gehaald wordt</w:t>
      </w:r>
      <w:r w:rsidR="005070A4">
        <w:rPr>
          <w:rFonts w:eastAsia="Verdana" w:cs="Verdana"/>
        </w:rPr>
        <w:t>, want het kan bijvoorbeeld ook komen doordat bedrijven natuurlijke vervangmomenten (</w:t>
      </w:r>
      <w:r w:rsidR="005070A4">
        <w:rPr>
          <w:rFonts w:eastAsia="Verdana" w:cs="Verdana"/>
          <w:i/>
          <w:iCs/>
        </w:rPr>
        <w:t>turnarounds</w:t>
      </w:r>
      <w:r w:rsidR="005070A4">
        <w:rPr>
          <w:rFonts w:eastAsia="Verdana" w:cs="Verdana"/>
        </w:rPr>
        <w:t xml:space="preserve">) gebruiken voor het realiseren van hun verduurzamingsplannen, of dat een verduurzamingsproject in voorbereiding is, en daardoor een aantal jaren hun heffingsdoel niet halen. Wel is de ingeboekte opbrengst </w:t>
      </w:r>
      <w:r w:rsidRPr="1CC18A52">
        <w:rPr>
          <w:rFonts w:eastAsia="Verdana" w:cs="Verdana"/>
        </w:rPr>
        <w:t xml:space="preserve">een </w:t>
      </w:r>
      <w:r w:rsidR="005070A4">
        <w:rPr>
          <w:rFonts w:eastAsia="Verdana" w:cs="Verdana"/>
        </w:rPr>
        <w:t xml:space="preserve">duidelijke </w:t>
      </w:r>
      <w:r w:rsidRPr="1CC18A52">
        <w:rPr>
          <w:rFonts w:eastAsia="Verdana" w:cs="Verdana"/>
        </w:rPr>
        <w:t>indicatie</w:t>
      </w:r>
      <w:r w:rsidR="0086366B">
        <w:rPr>
          <w:rFonts w:eastAsia="Verdana" w:cs="Verdana"/>
        </w:rPr>
        <w:t xml:space="preserve"> </w:t>
      </w:r>
      <w:r w:rsidRPr="1CC18A52">
        <w:rPr>
          <w:rFonts w:eastAsia="Verdana" w:cs="Verdana"/>
        </w:rPr>
        <w:t>dat de industrie niet op koers ligt</w:t>
      </w:r>
      <w:r w:rsidR="005070A4">
        <w:rPr>
          <w:rFonts w:eastAsia="Verdana" w:cs="Verdana"/>
        </w:rPr>
        <w:t xml:space="preserve"> om in totaliteit het reductiedoel te halen. Ook in de eerder genoemde RVO-interviews en op basis van individuele contact</w:t>
      </w:r>
      <w:r w:rsidR="00035C21">
        <w:rPr>
          <w:rFonts w:eastAsia="Verdana" w:cs="Verdana"/>
        </w:rPr>
        <w:t>en</w:t>
      </w:r>
      <w:r w:rsidR="005070A4">
        <w:rPr>
          <w:rFonts w:eastAsia="Verdana" w:cs="Verdana"/>
        </w:rPr>
        <w:t xml:space="preserve"> met bedrijven (onder meer via de maatwerkaanpak) is bekend dat niet alle bedrijven hun heffingsdoel in 2030 zullen halen, door verschillende omstandigheden</w:t>
      </w:r>
      <w:r w:rsidRPr="1CC18A52">
        <w:rPr>
          <w:rFonts w:eastAsia="Verdana" w:cs="Verdana"/>
        </w:rPr>
        <w:t xml:space="preserve">. In de tariefstudie heeft PBL becijferd dat op basis van de verwachte productieniveaus het heffingsdoel in 2030 26,9 Mton bedraagt. De studie laat tevens zien dat bij het huidige beleid (en gemiddelde EU ETS-prijs) de emissies 32,9 Mton bedragen in 2030 en dat het heffingsdoel dus niet wordt gehaald. </w:t>
      </w:r>
    </w:p>
    <w:p w:rsidR="00CA26FE" w:rsidP="00CD1A7C" w:rsidRDefault="00CA26FE" w14:paraId="3D55DC44" w14:textId="77777777">
      <w:pPr>
        <w:rPr>
          <w:szCs w:val="18"/>
        </w:rPr>
      </w:pPr>
    </w:p>
    <w:p w:rsidR="00BE1EBD" w:rsidP="00CD1A7C" w:rsidRDefault="00BE1EBD" w14:paraId="199B2D02" w14:textId="5FE17A0A">
      <w:pPr>
        <w:rPr>
          <w:szCs w:val="18"/>
        </w:rPr>
      </w:pPr>
      <w:r>
        <w:rPr>
          <w:szCs w:val="18"/>
        </w:rPr>
        <w:t>4</w:t>
      </w:r>
    </w:p>
    <w:p w:rsidR="00BE1EBD" w:rsidP="00CD1A7C" w:rsidRDefault="00D93782" w14:paraId="1F6101A7" w14:textId="7E36538B">
      <w:pPr>
        <w:rPr>
          <w:rFonts w:eastAsia="Verdana" w:cs="Verdana"/>
          <w:szCs w:val="18"/>
        </w:rPr>
      </w:pPr>
      <w:r w:rsidRPr="5AF0831B">
        <w:rPr>
          <w:rFonts w:eastAsia="Verdana" w:cs="Verdana"/>
          <w:szCs w:val="18"/>
        </w:rPr>
        <w:t xml:space="preserve">Welke berekening ligt ten grondslag onder de raming van de opbrengsten van de </w:t>
      </w:r>
      <w:r w:rsidRPr="00EA4DEC" w:rsidR="00CD1A7C">
        <w:rPr>
          <w:rFonts w:eastAsia="Verdana" w:cs="Verdana"/>
          <w:szCs w:val="18"/>
        </w:rPr>
        <w:t>CO</w:t>
      </w:r>
      <w:r w:rsidRPr="0060331F" w:rsidR="00CD1A7C">
        <w:rPr>
          <w:rFonts w:eastAsia="Verdana" w:cs="Verdana"/>
          <w:szCs w:val="18"/>
          <w:vertAlign w:val="subscript"/>
        </w:rPr>
        <w:t>2</w:t>
      </w:r>
      <w:r w:rsidRPr="5AF0831B">
        <w:rPr>
          <w:rFonts w:eastAsia="Verdana" w:cs="Verdana"/>
          <w:szCs w:val="18"/>
        </w:rPr>
        <w:t xml:space="preserve">-heffing en met hoeveel megatonnen </w:t>
      </w:r>
      <w:r w:rsidRPr="00EA4DEC" w:rsidR="00CD1A7C">
        <w:rPr>
          <w:rFonts w:eastAsia="Verdana" w:cs="Verdana"/>
          <w:szCs w:val="18"/>
        </w:rPr>
        <w:t>CO</w:t>
      </w:r>
      <w:r w:rsidRPr="0060331F" w:rsidR="00CD1A7C">
        <w:rPr>
          <w:rFonts w:eastAsia="Verdana" w:cs="Verdana"/>
          <w:szCs w:val="18"/>
          <w:vertAlign w:val="subscript"/>
        </w:rPr>
        <w:t>2</w:t>
      </w:r>
      <w:r w:rsidRPr="5AF0831B">
        <w:rPr>
          <w:rFonts w:eastAsia="Verdana" w:cs="Verdana"/>
          <w:szCs w:val="18"/>
        </w:rPr>
        <w:t xml:space="preserve"> wordt het heffingsdoel overschreden? Kunt u de berekening van de verwachte inkomsten van de </w:t>
      </w:r>
      <w:r w:rsidRPr="00EA4DEC" w:rsidR="00CD1A7C">
        <w:rPr>
          <w:rFonts w:eastAsia="Verdana" w:cs="Verdana"/>
          <w:szCs w:val="18"/>
        </w:rPr>
        <w:t>CO</w:t>
      </w:r>
      <w:r w:rsidRPr="0060331F" w:rsidR="00CD1A7C">
        <w:rPr>
          <w:rFonts w:eastAsia="Verdana" w:cs="Verdana"/>
          <w:szCs w:val="18"/>
          <w:vertAlign w:val="subscript"/>
        </w:rPr>
        <w:t>2</w:t>
      </w:r>
      <w:r w:rsidRPr="5AF0831B">
        <w:rPr>
          <w:rFonts w:eastAsia="Verdana" w:cs="Verdana"/>
          <w:szCs w:val="18"/>
        </w:rPr>
        <w:t>-heffing delen met de Kamer?</w:t>
      </w:r>
    </w:p>
    <w:p w:rsidR="002E5B89" w:rsidP="00CD1A7C" w:rsidRDefault="002E5B89" w14:paraId="5C103597" w14:textId="77777777">
      <w:pPr>
        <w:rPr>
          <w:rFonts w:eastAsia="Verdana" w:cs="Verdana"/>
          <w:szCs w:val="18"/>
        </w:rPr>
      </w:pPr>
    </w:p>
    <w:p w:rsidR="002E5B89" w:rsidP="00CD1A7C" w:rsidRDefault="002E5B89" w14:paraId="6DB3C6F6" w14:textId="109DCE07">
      <w:pPr>
        <w:rPr>
          <w:rFonts w:eastAsia="Verdana" w:cs="Verdana"/>
          <w:szCs w:val="18"/>
        </w:rPr>
      </w:pPr>
      <w:r>
        <w:rPr>
          <w:rFonts w:eastAsia="Verdana" w:cs="Verdana"/>
          <w:szCs w:val="18"/>
        </w:rPr>
        <w:t>Antwoord</w:t>
      </w:r>
    </w:p>
    <w:p w:rsidR="0086366B" w:rsidP="00CD1A7C" w:rsidRDefault="0086366B" w14:paraId="3A4C1754" w14:textId="1E44E36D">
      <w:pPr>
        <w:rPr>
          <w:rFonts w:eastAsia="Verdana" w:cs="Verdana"/>
          <w:szCs w:val="18"/>
        </w:rPr>
      </w:pPr>
      <w:r>
        <w:rPr>
          <w:rFonts w:eastAsia="Verdana" w:cs="Verdana"/>
          <w:szCs w:val="18"/>
        </w:rPr>
        <w:t xml:space="preserve">Opbrengsten van de </w:t>
      </w:r>
      <w:r w:rsidRPr="00EA4DEC" w:rsidR="00CD1A7C">
        <w:rPr>
          <w:rFonts w:eastAsia="Verdana" w:cs="Verdana"/>
          <w:szCs w:val="18"/>
        </w:rPr>
        <w:t>CO</w:t>
      </w:r>
      <w:r w:rsidRPr="0060331F" w:rsidR="00CD1A7C">
        <w:rPr>
          <w:rFonts w:eastAsia="Verdana" w:cs="Verdana"/>
          <w:szCs w:val="18"/>
          <w:vertAlign w:val="subscript"/>
        </w:rPr>
        <w:t>2</w:t>
      </w:r>
      <w:r>
        <w:rPr>
          <w:rFonts w:eastAsia="Verdana" w:cs="Verdana"/>
          <w:szCs w:val="18"/>
        </w:rPr>
        <w:t>-heffing industrie worden gebaseerd op een berekening van grondslag vermenigvuldigd met het tarief. De gehanteerde grondslag is de verwachte uitstoot met inachtneming van emissiereductie, minus de vrijgestelde uitstoot (dispensatierechten). De gehanteerde prijs is het wettelijke tariefpad minus de verwachte ETS-prijs.</w:t>
      </w:r>
      <w:r w:rsidR="005070A4">
        <w:rPr>
          <w:rFonts w:eastAsia="Verdana" w:cs="Verdana"/>
          <w:szCs w:val="18"/>
        </w:rPr>
        <w:t xml:space="preserve"> Bedrijven leveren per installatie die onder de heffing valt een rapportage in waarmee de heffingsgrondslag voor die installatie wordt bepaald.</w:t>
      </w:r>
    </w:p>
    <w:p w:rsidR="0086366B" w:rsidP="00CD1A7C" w:rsidRDefault="0086366B" w14:paraId="437D0E56" w14:textId="77777777">
      <w:pPr>
        <w:rPr>
          <w:rFonts w:eastAsia="Verdana" w:cs="Verdana"/>
          <w:szCs w:val="18"/>
        </w:rPr>
      </w:pPr>
    </w:p>
    <w:p w:rsidR="00EA4DEC" w:rsidP="00CD1A7C" w:rsidRDefault="00EA4DEC" w14:paraId="6A085962" w14:textId="44B29BA1">
      <w:pPr>
        <w:rPr>
          <w:rFonts w:eastAsia="Verdana" w:cs="Verdana"/>
          <w:szCs w:val="18"/>
        </w:rPr>
      </w:pPr>
      <w:r w:rsidRPr="00EA4DEC">
        <w:rPr>
          <w:rFonts w:eastAsia="Verdana" w:cs="Verdana"/>
          <w:szCs w:val="18"/>
        </w:rPr>
        <w:t xml:space="preserve">De raming van de opbrengsten van de </w:t>
      </w:r>
      <w:r w:rsidRPr="00EA4DEC" w:rsidR="00CD1A7C">
        <w:rPr>
          <w:rFonts w:eastAsia="Verdana" w:cs="Verdana"/>
          <w:szCs w:val="18"/>
        </w:rPr>
        <w:t>CO</w:t>
      </w:r>
      <w:r w:rsidRPr="0060331F" w:rsidR="00CD1A7C">
        <w:rPr>
          <w:rFonts w:eastAsia="Verdana" w:cs="Verdana"/>
          <w:szCs w:val="18"/>
          <w:vertAlign w:val="subscript"/>
        </w:rPr>
        <w:t>2</w:t>
      </w:r>
      <w:r w:rsidR="00BF583E">
        <w:rPr>
          <w:rFonts w:eastAsia="Verdana" w:cs="Verdana"/>
          <w:szCs w:val="18"/>
        </w:rPr>
        <w:t>-</w:t>
      </w:r>
      <w:r w:rsidRPr="00EA4DEC">
        <w:rPr>
          <w:rFonts w:eastAsia="Verdana" w:cs="Verdana"/>
          <w:szCs w:val="18"/>
        </w:rPr>
        <w:t xml:space="preserve">heffing is opgesteld ten tijde van de Miljoenennota 2025 op basis van de op dat moment bekende inzichten en is weergegeven in prijzen 2024. Het laatst bekende realisatiejaar voor de uitstoot en dispensatierechten was op </w:t>
      </w:r>
      <w:r w:rsidR="0086366B">
        <w:rPr>
          <w:rFonts w:eastAsia="Verdana" w:cs="Verdana"/>
          <w:szCs w:val="18"/>
        </w:rPr>
        <w:t>dat</w:t>
      </w:r>
      <w:r w:rsidRPr="00EA4DEC">
        <w:rPr>
          <w:rFonts w:eastAsia="Verdana" w:cs="Verdana"/>
          <w:szCs w:val="18"/>
        </w:rPr>
        <w:t xml:space="preserve"> moment het jaar 2023. Zoals aangegeven is voor de raming uitgegaan van de PBL </w:t>
      </w:r>
      <w:r w:rsidR="0086366B">
        <w:rPr>
          <w:rFonts w:eastAsia="Verdana" w:cs="Verdana"/>
          <w:szCs w:val="18"/>
        </w:rPr>
        <w:t>tarief</w:t>
      </w:r>
      <w:r w:rsidRPr="00EA4DEC">
        <w:rPr>
          <w:rFonts w:eastAsia="Verdana" w:cs="Verdana"/>
          <w:szCs w:val="18"/>
        </w:rPr>
        <w:t xml:space="preserve">studie voor het jaar 2030. Hierbij zijn de PBL uitkomsten gecorrigeerd voor de uitstoot van </w:t>
      </w:r>
      <w:r w:rsidR="00D5691E">
        <w:rPr>
          <w:rFonts w:eastAsia="Verdana" w:cs="Verdana"/>
          <w:szCs w:val="18"/>
        </w:rPr>
        <w:t>a</w:t>
      </w:r>
      <w:r w:rsidRPr="00EA4DEC">
        <w:rPr>
          <w:rFonts w:eastAsia="Verdana" w:cs="Verdana"/>
          <w:szCs w:val="18"/>
        </w:rPr>
        <w:t>fvalverbrandingsinstallaties (AVI’s). Voor de tussenliggende jaren is op basis van bekende projecten in de pijplijn, de reductie richting de 2030-raming van het PBL bepaald. Ook is een correctie gedaan voor een toename van de uitstoot in 2024 vanwege bekende verminderde productie in 2023.</w:t>
      </w:r>
    </w:p>
    <w:p w:rsidRPr="00EA4DEC" w:rsidR="00EA4DEC" w:rsidP="00CD1A7C" w:rsidRDefault="00EA4DEC" w14:paraId="4D04A514" w14:textId="77777777">
      <w:pPr>
        <w:rPr>
          <w:rFonts w:eastAsia="Verdana" w:cs="Verdana"/>
          <w:szCs w:val="18"/>
        </w:rPr>
      </w:pPr>
    </w:p>
    <w:p w:rsidRPr="00EA4DEC" w:rsidR="00EA4DEC" w:rsidP="00CD1A7C" w:rsidRDefault="00EA4DEC" w14:paraId="5D59FA9D" w14:textId="352420B7">
      <w:pPr>
        <w:rPr>
          <w:rFonts w:eastAsia="Verdana" w:cs="Verdana"/>
          <w:szCs w:val="18"/>
        </w:rPr>
      </w:pPr>
      <w:r w:rsidRPr="00EA4DEC">
        <w:rPr>
          <w:rFonts w:eastAsia="Verdana" w:cs="Verdana"/>
          <w:szCs w:val="18"/>
        </w:rPr>
        <w:t xml:space="preserve">Voor de ontwikkeling van de dispensatierechten is uitgegaan van de lineaire afbouw van dispensatierechten die volgt uit de nationale reductiefactor. Hierdoor resteert een afstand tot het heffingsdoel en daarmee verwachte grondslag voor de </w:t>
      </w:r>
      <w:r w:rsidRPr="00EA4DEC" w:rsidR="00CD1A7C">
        <w:rPr>
          <w:rFonts w:eastAsia="Verdana" w:cs="Verdana"/>
          <w:szCs w:val="18"/>
        </w:rPr>
        <w:t>CO</w:t>
      </w:r>
      <w:r w:rsidRPr="0060331F" w:rsidR="00CD1A7C">
        <w:rPr>
          <w:rFonts w:eastAsia="Verdana" w:cs="Verdana"/>
          <w:szCs w:val="18"/>
          <w:vertAlign w:val="subscript"/>
        </w:rPr>
        <w:t>2</w:t>
      </w:r>
      <w:r w:rsidRPr="00EA4DEC">
        <w:rPr>
          <w:rFonts w:eastAsia="Verdana" w:cs="Verdana"/>
          <w:szCs w:val="18"/>
        </w:rPr>
        <w:t xml:space="preserve"> heffing van 2 Mton in 2025, oplopend tot 4,6 Mton in 2028. Door</w:t>
      </w:r>
      <w:r w:rsidR="0086366B">
        <w:rPr>
          <w:rFonts w:eastAsia="Verdana" w:cs="Verdana"/>
          <w:szCs w:val="18"/>
        </w:rPr>
        <w:t xml:space="preserve"> dit </w:t>
      </w:r>
      <w:r w:rsidRPr="00EA4DEC">
        <w:rPr>
          <w:rFonts w:eastAsia="Verdana" w:cs="Verdana"/>
          <w:szCs w:val="18"/>
        </w:rPr>
        <w:t>tekort te gebruiken als basis voor de berekening is impliciet aangenomen dat alle bedrijven met een overschot aan dispensatierechten deze volledig verkopen aan bedrijven met een tekort aan dispensatierechten</w:t>
      </w:r>
      <w:r w:rsidRPr="00265932" w:rsidR="00265932">
        <w:rPr>
          <w:rFonts w:eastAsia="Verdana" w:cs="Verdana"/>
          <w:szCs w:val="18"/>
        </w:rPr>
        <w:t xml:space="preserve"> </w:t>
      </w:r>
      <w:r w:rsidR="00265932">
        <w:rPr>
          <w:rFonts w:eastAsia="Verdana" w:cs="Verdana"/>
          <w:szCs w:val="18"/>
        </w:rPr>
        <w:t>en dat bedrijven daarnaast gebruik maken van de carry back</w:t>
      </w:r>
      <w:r w:rsidR="005070A4">
        <w:rPr>
          <w:rFonts w:eastAsia="Verdana" w:cs="Verdana"/>
          <w:szCs w:val="18"/>
        </w:rPr>
        <w:t>; alleen het ‘netto’ tekort wordt in deze berekeningen belast</w:t>
      </w:r>
      <w:r w:rsidRPr="00EA4DEC">
        <w:rPr>
          <w:rFonts w:eastAsia="Verdana" w:cs="Verdana"/>
          <w:szCs w:val="18"/>
        </w:rPr>
        <w:t>.</w:t>
      </w:r>
      <w:r w:rsidR="00265932">
        <w:rPr>
          <w:rFonts w:eastAsia="Verdana" w:cs="Verdana"/>
          <w:szCs w:val="18"/>
        </w:rPr>
        <w:t xml:space="preserve"> </w:t>
      </w:r>
    </w:p>
    <w:p w:rsidR="00EA4DEC" w:rsidP="00CD1A7C" w:rsidRDefault="00EA4DEC" w14:paraId="0A1C708F" w14:textId="77777777">
      <w:pPr>
        <w:rPr>
          <w:rFonts w:eastAsia="Verdana" w:cs="Verdana"/>
          <w:szCs w:val="18"/>
        </w:rPr>
      </w:pPr>
    </w:p>
    <w:p w:rsidR="00CB63D8" w:rsidP="00CD1A7C" w:rsidRDefault="00EA4DEC" w14:paraId="49546661" w14:textId="1229A9E1">
      <w:pPr>
        <w:rPr>
          <w:rFonts w:eastAsia="Verdana" w:cs="Verdana"/>
          <w:szCs w:val="18"/>
        </w:rPr>
      </w:pPr>
      <w:r w:rsidRPr="00EA4DEC">
        <w:rPr>
          <w:rFonts w:eastAsia="Verdana" w:cs="Verdana"/>
          <w:szCs w:val="18"/>
        </w:rPr>
        <w:t xml:space="preserve">Onder de </w:t>
      </w:r>
      <w:r w:rsidRPr="00EA4DEC" w:rsidR="00CD1A7C">
        <w:rPr>
          <w:rFonts w:eastAsia="Verdana" w:cs="Verdana"/>
          <w:szCs w:val="18"/>
        </w:rPr>
        <w:t>CO</w:t>
      </w:r>
      <w:r w:rsidRPr="0060331F" w:rsidR="00CD1A7C">
        <w:rPr>
          <w:rFonts w:eastAsia="Verdana" w:cs="Verdana"/>
          <w:szCs w:val="18"/>
          <w:vertAlign w:val="subscript"/>
        </w:rPr>
        <w:t>2</w:t>
      </w:r>
      <w:r w:rsidR="0060331F">
        <w:rPr>
          <w:rFonts w:eastAsia="Verdana" w:cs="Verdana"/>
          <w:szCs w:val="18"/>
        </w:rPr>
        <w:t>-</w:t>
      </w:r>
      <w:r w:rsidRPr="00EA4DEC">
        <w:rPr>
          <w:rFonts w:eastAsia="Verdana" w:cs="Verdana"/>
          <w:szCs w:val="18"/>
        </w:rPr>
        <w:t xml:space="preserve">heffing </w:t>
      </w:r>
      <w:r w:rsidR="00D5691E">
        <w:rPr>
          <w:rFonts w:eastAsia="Verdana" w:cs="Verdana"/>
          <w:szCs w:val="18"/>
        </w:rPr>
        <w:t xml:space="preserve">industrie </w:t>
      </w:r>
      <w:r w:rsidRPr="00EA4DEC">
        <w:rPr>
          <w:rFonts w:eastAsia="Verdana" w:cs="Verdana"/>
          <w:szCs w:val="18"/>
        </w:rPr>
        <w:t xml:space="preserve">wordt uitstoot belast tegen het verschil tussen de </w:t>
      </w:r>
      <w:r w:rsidRPr="00EA4DEC" w:rsidR="00CD1A7C">
        <w:rPr>
          <w:rFonts w:eastAsia="Verdana" w:cs="Verdana"/>
          <w:szCs w:val="18"/>
        </w:rPr>
        <w:t>CO</w:t>
      </w:r>
      <w:r w:rsidRPr="0060331F" w:rsidR="00CD1A7C">
        <w:rPr>
          <w:rFonts w:eastAsia="Verdana" w:cs="Verdana"/>
          <w:szCs w:val="18"/>
          <w:vertAlign w:val="subscript"/>
        </w:rPr>
        <w:t>2</w:t>
      </w:r>
      <w:r w:rsidR="0060331F">
        <w:rPr>
          <w:rFonts w:eastAsia="Verdana" w:cs="Verdana"/>
          <w:szCs w:val="18"/>
        </w:rPr>
        <w:t>-</w:t>
      </w:r>
      <w:r w:rsidRPr="00EA4DEC">
        <w:rPr>
          <w:rFonts w:eastAsia="Verdana" w:cs="Verdana"/>
          <w:szCs w:val="18"/>
        </w:rPr>
        <w:t>heffing en de ETS-prijs. Hierbij werd uitgegaan van een oplopende ETS</w:t>
      </w:r>
      <w:r w:rsidR="001C19A6">
        <w:rPr>
          <w:rFonts w:eastAsia="Verdana" w:cs="Verdana"/>
          <w:szCs w:val="18"/>
        </w:rPr>
        <w:t>-</w:t>
      </w:r>
      <w:r w:rsidRPr="00EA4DEC">
        <w:rPr>
          <w:rFonts w:eastAsia="Verdana" w:cs="Verdana"/>
          <w:szCs w:val="18"/>
        </w:rPr>
        <w:t xml:space="preserve">prijs van 72 euro in 2024 tot 111 euro in 2030 conform de Klimaat en Energieverkenning 2023 en ontwikkeling van de marktprijzen op het moment van ramen. Dit leidt tot een heffing onder de </w:t>
      </w:r>
      <w:r w:rsidRPr="00EA4DEC" w:rsidR="00CD1A7C">
        <w:rPr>
          <w:rFonts w:eastAsia="Verdana" w:cs="Verdana"/>
          <w:szCs w:val="18"/>
        </w:rPr>
        <w:t>CO</w:t>
      </w:r>
      <w:r w:rsidRPr="0060331F" w:rsidR="00CD1A7C">
        <w:rPr>
          <w:rFonts w:eastAsia="Verdana" w:cs="Verdana"/>
          <w:szCs w:val="18"/>
          <w:vertAlign w:val="subscript"/>
        </w:rPr>
        <w:t>2</w:t>
      </w:r>
      <w:r w:rsidR="0060331F">
        <w:rPr>
          <w:rFonts w:eastAsia="Verdana" w:cs="Verdana"/>
          <w:szCs w:val="18"/>
        </w:rPr>
        <w:t>-</w:t>
      </w:r>
      <w:r w:rsidRPr="00EA4DEC">
        <w:rPr>
          <w:rFonts w:eastAsia="Verdana" w:cs="Verdana"/>
          <w:szCs w:val="18"/>
        </w:rPr>
        <w:t xml:space="preserve">heffing van € 9 euro in 2025 tot € 27 </w:t>
      </w:r>
      <w:r w:rsidR="005070A4">
        <w:rPr>
          <w:rFonts w:eastAsia="Verdana" w:cs="Verdana"/>
          <w:szCs w:val="18"/>
        </w:rPr>
        <w:t xml:space="preserve">per ton </w:t>
      </w:r>
      <w:r w:rsidRPr="00EA4DEC" w:rsidR="00CD1A7C">
        <w:rPr>
          <w:rFonts w:eastAsia="Verdana" w:cs="Verdana"/>
          <w:szCs w:val="18"/>
        </w:rPr>
        <w:t>CO</w:t>
      </w:r>
      <w:r w:rsidRPr="0060331F" w:rsidR="00CD1A7C">
        <w:rPr>
          <w:rFonts w:eastAsia="Verdana" w:cs="Verdana"/>
          <w:szCs w:val="18"/>
          <w:vertAlign w:val="subscript"/>
        </w:rPr>
        <w:t>2</w:t>
      </w:r>
      <w:r w:rsidR="005070A4">
        <w:rPr>
          <w:rFonts w:eastAsia="Verdana" w:cs="Verdana"/>
          <w:szCs w:val="18"/>
        </w:rPr>
        <w:t xml:space="preserve"> </w:t>
      </w:r>
      <w:r w:rsidRPr="00EA4DEC">
        <w:rPr>
          <w:rFonts w:eastAsia="Verdana" w:cs="Verdana"/>
          <w:szCs w:val="18"/>
        </w:rPr>
        <w:t>in 2028. De jaarlijkse budgettaire opbrengst volgt door vermenigvuldiging van het tarief met de belastbare grondslag en telt cumulatief tijdens de kabinetsperiode op tot € 291 miljoen.</w:t>
      </w:r>
    </w:p>
    <w:p w:rsidR="000F315E" w:rsidP="00CD1A7C" w:rsidRDefault="000F315E" w14:paraId="72731DD0" w14:textId="77777777">
      <w:pPr>
        <w:rPr>
          <w:rFonts w:eastAsia="Verdana" w:cs="Verdana"/>
          <w:szCs w:val="18"/>
        </w:rPr>
      </w:pPr>
    </w:p>
    <w:p w:rsidRPr="00663416" w:rsidR="00426668" w:rsidP="00CD1A7C" w:rsidRDefault="00426668" w14:paraId="32AA7DFA" w14:textId="77777777">
      <w:pPr>
        <w:rPr>
          <w:rFonts w:eastAsia="Verdana" w:cs="Verdana"/>
          <w:szCs w:val="18"/>
        </w:rPr>
      </w:pPr>
    </w:p>
    <w:tbl>
      <w:tblPr>
        <w:tblStyle w:val="Lijsttabel3-Accent1"/>
        <w:tblW w:w="7933" w:type="dxa"/>
        <w:tblInd w:w="-10" w:type="dxa"/>
        <w:tblLayout w:type="fixed"/>
        <w:tblLook w:val="04A0" w:firstRow="1" w:lastRow="0" w:firstColumn="1" w:lastColumn="0" w:noHBand="0" w:noVBand="1"/>
      </w:tblPr>
      <w:tblGrid>
        <w:gridCol w:w="3701"/>
        <w:gridCol w:w="1058"/>
        <w:gridCol w:w="1058"/>
        <w:gridCol w:w="1058"/>
        <w:gridCol w:w="1058"/>
      </w:tblGrid>
      <w:tr w:rsidR="00765E37" w:rsidTr="00CB63D8" w14:paraId="06A38E5E" w14:textId="77777777">
        <w:trPr>
          <w:cnfStyle w:val="100000000000" w:firstRow="1" w:lastRow="0" w:firstColumn="0" w:lastColumn="0" w:oddVBand="0" w:evenVBand="0" w:oddHBand="0" w:evenHBand="0" w:firstRowFirstColumn="0" w:firstRowLastColumn="0" w:lastRowFirstColumn="0" w:lastRowLastColumn="0"/>
          <w:trHeight w:val="255"/>
        </w:trPr>
        <w:tc>
          <w:tcPr>
            <w:cnfStyle w:val="001000000100" w:firstRow="0" w:lastRow="0" w:firstColumn="1" w:lastColumn="0" w:oddVBand="0" w:evenVBand="0" w:oddHBand="0" w:evenHBand="0" w:firstRowFirstColumn="1" w:firstRowLastColumn="0" w:lastRowFirstColumn="0" w:lastRowLastColumn="0"/>
            <w:tcW w:w="3701" w:type="dxa"/>
            <w:tcBorders>
              <w:top w:val="single" w:color="4F81BD" w:themeColor="accent1" w:sz="8" w:space="0"/>
              <w:left w:val="single" w:color="4F81BD" w:themeColor="accent1" w:sz="8" w:space="0"/>
            </w:tcBorders>
            <w:tcMar>
              <w:left w:w="108" w:type="dxa"/>
              <w:right w:w="108" w:type="dxa"/>
            </w:tcMar>
          </w:tcPr>
          <w:p w:rsidR="002E5B89" w:rsidP="00CD1A7C" w:rsidRDefault="002E5B89" w14:paraId="62C9CCFA" w14:textId="77777777"/>
        </w:tc>
        <w:tc>
          <w:tcPr>
            <w:tcW w:w="1058" w:type="dxa"/>
            <w:tcBorders>
              <w:top w:val="single" w:color="4F81BD" w:themeColor="accent1" w:sz="8" w:space="0"/>
              <w:left w:val="nil"/>
              <w:bottom w:val="nil"/>
              <w:right w:val="nil"/>
            </w:tcBorders>
            <w:tcMar>
              <w:left w:w="108" w:type="dxa"/>
              <w:right w:w="108" w:type="dxa"/>
            </w:tcMar>
          </w:tcPr>
          <w:p w:rsidR="002E5B89" w:rsidP="00CD1A7C" w:rsidRDefault="002E5B89" w14:paraId="72C96F6E" w14:textId="77777777">
            <w:pPr>
              <w:jc w:val="right"/>
              <w:cnfStyle w:val="100000000000" w:firstRow="1" w:lastRow="0" w:firstColumn="0" w:lastColumn="0" w:oddVBand="0" w:evenVBand="0" w:oddHBand="0" w:evenHBand="0" w:firstRowFirstColumn="0" w:firstRowLastColumn="0" w:lastRowFirstColumn="0" w:lastRowLastColumn="0"/>
            </w:pPr>
            <w:r w:rsidRPr="5AF0831B">
              <w:rPr>
                <w:rFonts w:ascii="Calibri" w:hAnsi="Calibri" w:eastAsia="Calibri" w:cs="Calibri"/>
                <w:sz w:val="22"/>
                <w:szCs w:val="22"/>
              </w:rPr>
              <w:t>2025</w:t>
            </w:r>
          </w:p>
        </w:tc>
        <w:tc>
          <w:tcPr>
            <w:tcW w:w="1058" w:type="dxa"/>
            <w:tcBorders>
              <w:top w:val="single" w:color="4F81BD" w:themeColor="accent1" w:sz="8" w:space="0"/>
              <w:left w:val="nil"/>
              <w:bottom w:val="nil"/>
              <w:right w:val="nil"/>
            </w:tcBorders>
            <w:tcMar>
              <w:left w:w="108" w:type="dxa"/>
              <w:right w:w="108" w:type="dxa"/>
            </w:tcMar>
          </w:tcPr>
          <w:p w:rsidR="002E5B89" w:rsidP="00CD1A7C" w:rsidRDefault="002E5B89" w14:paraId="34C4BC48" w14:textId="77777777">
            <w:pPr>
              <w:jc w:val="right"/>
              <w:cnfStyle w:val="100000000000" w:firstRow="1" w:lastRow="0" w:firstColumn="0" w:lastColumn="0" w:oddVBand="0" w:evenVBand="0" w:oddHBand="0" w:evenHBand="0" w:firstRowFirstColumn="0" w:firstRowLastColumn="0" w:lastRowFirstColumn="0" w:lastRowLastColumn="0"/>
            </w:pPr>
            <w:r w:rsidRPr="5AF0831B">
              <w:rPr>
                <w:rFonts w:ascii="Calibri" w:hAnsi="Calibri" w:eastAsia="Calibri" w:cs="Calibri"/>
                <w:sz w:val="22"/>
                <w:szCs w:val="22"/>
              </w:rPr>
              <w:t>2026</w:t>
            </w:r>
          </w:p>
        </w:tc>
        <w:tc>
          <w:tcPr>
            <w:tcW w:w="1058" w:type="dxa"/>
            <w:tcBorders>
              <w:top w:val="single" w:color="4F81BD" w:themeColor="accent1" w:sz="8" w:space="0"/>
              <w:left w:val="nil"/>
              <w:bottom w:val="nil"/>
              <w:right w:val="nil"/>
            </w:tcBorders>
            <w:tcMar>
              <w:left w:w="108" w:type="dxa"/>
              <w:right w:w="108" w:type="dxa"/>
            </w:tcMar>
          </w:tcPr>
          <w:p w:rsidR="002E5B89" w:rsidP="00CD1A7C" w:rsidRDefault="002E5B89" w14:paraId="7A77F097" w14:textId="77777777">
            <w:pPr>
              <w:jc w:val="right"/>
              <w:cnfStyle w:val="100000000000" w:firstRow="1" w:lastRow="0" w:firstColumn="0" w:lastColumn="0" w:oddVBand="0" w:evenVBand="0" w:oddHBand="0" w:evenHBand="0" w:firstRowFirstColumn="0" w:firstRowLastColumn="0" w:lastRowFirstColumn="0" w:lastRowLastColumn="0"/>
            </w:pPr>
            <w:r w:rsidRPr="5AF0831B">
              <w:rPr>
                <w:rFonts w:ascii="Calibri" w:hAnsi="Calibri" w:eastAsia="Calibri" w:cs="Calibri"/>
                <w:sz w:val="22"/>
                <w:szCs w:val="22"/>
              </w:rPr>
              <w:t>2027</w:t>
            </w:r>
          </w:p>
        </w:tc>
        <w:tc>
          <w:tcPr>
            <w:tcW w:w="1058" w:type="dxa"/>
            <w:tcBorders>
              <w:top w:val="single" w:color="4F81BD" w:themeColor="accent1" w:sz="8" w:space="0"/>
              <w:left w:val="nil"/>
              <w:bottom w:val="nil"/>
              <w:right w:val="single" w:color="4F81BD" w:themeColor="accent1" w:sz="8" w:space="0"/>
            </w:tcBorders>
            <w:tcMar>
              <w:left w:w="108" w:type="dxa"/>
              <w:right w:w="108" w:type="dxa"/>
            </w:tcMar>
          </w:tcPr>
          <w:p w:rsidR="002E5B89" w:rsidP="00CD1A7C" w:rsidRDefault="002E5B89" w14:paraId="6655DA46" w14:textId="77777777">
            <w:pPr>
              <w:jc w:val="right"/>
              <w:cnfStyle w:val="100000000000" w:firstRow="1" w:lastRow="0" w:firstColumn="0" w:lastColumn="0" w:oddVBand="0" w:evenVBand="0" w:oddHBand="0" w:evenHBand="0" w:firstRowFirstColumn="0" w:firstRowLastColumn="0" w:lastRowFirstColumn="0" w:lastRowLastColumn="0"/>
            </w:pPr>
            <w:r w:rsidRPr="5AF0831B">
              <w:rPr>
                <w:rFonts w:ascii="Calibri" w:hAnsi="Calibri" w:eastAsia="Calibri" w:cs="Calibri"/>
                <w:sz w:val="22"/>
                <w:szCs w:val="22"/>
              </w:rPr>
              <w:t>2028</w:t>
            </w:r>
          </w:p>
        </w:tc>
      </w:tr>
      <w:tr w:rsidR="00765E37" w:rsidTr="00CB63D8" w14:paraId="2FB26A5C" w14:textId="7777777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701" w:type="dxa"/>
            <w:tcBorders>
              <w:top w:val="single" w:color="4F81BD" w:themeColor="accent1" w:sz="8" w:space="0"/>
              <w:left w:val="single" w:color="4F81BD" w:themeColor="accent1" w:sz="8" w:space="0"/>
              <w:bottom w:val="single" w:color="4F81BD" w:themeColor="accent1" w:sz="8" w:space="0"/>
            </w:tcBorders>
            <w:tcMar>
              <w:left w:w="108" w:type="dxa"/>
              <w:right w:w="108" w:type="dxa"/>
            </w:tcMar>
          </w:tcPr>
          <w:p w:rsidRPr="00426668" w:rsidR="002E5B89" w:rsidP="00CD1A7C" w:rsidRDefault="002E5B89" w14:paraId="4B9964F2" w14:textId="77777777">
            <w:pPr>
              <w:rPr>
                <w:b w:val="0"/>
                <w:bCs w:val="0"/>
                <w:szCs w:val="18"/>
              </w:rPr>
            </w:pPr>
            <w:r w:rsidRPr="00426668">
              <w:rPr>
                <w:rFonts w:eastAsia="Calibri" w:cs="Calibri"/>
                <w:b w:val="0"/>
                <w:bCs w:val="0"/>
                <w:color w:val="000000" w:themeColor="text1"/>
                <w:szCs w:val="18"/>
              </w:rPr>
              <w:t>Dispensatierechten in Mton</w:t>
            </w:r>
          </w:p>
        </w:tc>
        <w:tc>
          <w:tcPr>
            <w:tcW w:w="1058" w:type="dxa"/>
            <w:tcBorders>
              <w:top w:val="single" w:color="4F81BD" w:themeColor="accent1" w:sz="8" w:space="0"/>
              <w:left w:val="nil"/>
              <w:bottom w:val="single" w:color="4F81BD" w:themeColor="accent1" w:sz="8" w:space="0"/>
              <w:right w:val="nil"/>
            </w:tcBorders>
            <w:tcMar>
              <w:left w:w="108" w:type="dxa"/>
              <w:right w:w="108" w:type="dxa"/>
            </w:tcMar>
          </w:tcPr>
          <w:p w:rsidRPr="00426668" w:rsidR="002E5B89" w:rsidP="00CD1A7C" w:rsidRDefault="002E5B89" w14:paraId="56C2659D" w14:textId="77777777">
            <w:pPr>
              <w:jc w:val="right"/>
              <w:cnfStyle w:val="000000100000" w:firstRow="0" w:lastRow="0" w:firstColumn="0" w:lastColumn="0" w:oddVBand="0" w:evenVBand="0" w:oddHBand="1" w:evenHBand="0" w:firstRowFirstColumn="0" w:firstRowLastColumn="0" w:lastRowFirstColumn="0" w:lastRowLastColumn="0"/>
              <w:rPr>
                <w:szCs w:val="18"/>
              </w:rPr>
            </w:pPr>
            <w:r w:rsidRPr="00426668">
              <w:rPr>
                <w:rFonts w:eastAsia="Aptos" w:cs="Aptos"/>
                <w:szCs w:val="18"/>
              </w:rPr>
              <w:t>38,0</w:t>
            </w:r>
          </w:p>
        </w:tc>
        <w:tc>
          <w:tcPr>
            <w:tcW w:w="1058" w:type="dxa"/>
            <w:tcBorders>
              <w:top w:val="single" w:color="4F81BD" w:themeColor="accent1" w:sz="8" w:space="0"/>
              <w:left w:val="nil"/>
              <w:bottom w:val="single" w:color="4F81BD" w:themeColor="accent1" w:sz="8" w:space="0"/>
              <w:right w:val="nil"/>
            </w:tcBorders>
            <w:tcMar>
              <w:left w:w="108" w:type="dxa"/>
              <w:right w:w="108" w:type="dxa"/>
            </w:tcMar>
          </w:tcPr>
          <w:p w:rsidRPr="00426668" w:rsidR="002E5B89" w:rsidP="00CD1A7C" w:rsidRDefault="002E5B89" w14:paraId="7AC11FBC" w14:textId="77777777">
            <w:pPr>
              <w:jc w:val="right"/>
              <w:cnfStyle w:val="000000100000" w:firstRow="0" w:lastRow="0" w:firstColumn="0" w:lastColumn="0" w:oddVBand="0" w:evenVBand="0" w:oddHBand="1" w:evenHBand="0" w:firstRowFirstColumn="0" w:firstRowLastColumn="0" w:lastRowFirstColumn="0" w:lastRowLastColumn="0"/>
              <w:rPr>
                <w:szCs w:val="18"/>
              </w:rPr>
            </w:pPr>
            <w:r w:rsidRPr="00426668">
              <w:rPr>
                <w:rFonts w:eastAsia="Aptos" w:cs="Aptos"/>
                <w:szCs w:val="18"/>
              </w:rPr>
              <w:t>35,4</w:t>
            </w:r>
          </w:p>
        </w:tc>
        <w:tc>
          <w:tcPr>
            <w:tcW w:w="1058" w:type="dxa"/>
            <w:tcBorders>
              <w:top w:val="single" w:color="4F81BD" w:themeColor="accent1" w:sz="8" w:space="0"/>
              <w:left w:val="nil"/>
              <w:bottom w:val="single" w:color="4F81BD" w:themeColor="accent1" w:sz="8" w:space="0"/>
              <w:right w:val="nil"/>
            </w:tcBorders>
            <w:tcMar>
              <w:left w:w="108" w:type="dxa"/>
              <w:right w:w="108" w:type="dxa"/>
            </w:tcMar>
          </w:tcPr>
          <w:p w:rsidRPr="00426668" w:rsidR="002E5B89" w:rsidP="00CD1A7C" w:rsidRDefault="002E5B89" w14:paraId="5DEB581F" w14:textId="77777777">
            <w:pPr>
              <w:jc w:val="right"/>
              <w:cnfStyle w:val="000000100000" w:firstRow="0" w:lastRow="0" w:firstColumn="0" w:lastColumn="0" w:oddVBand="0" w:evenVBand="0" w:oddHBand="1" w:evenHBand="0" w:firstRowFirstColumn="0" w:firstRowLastColumn="0" w:lastRowFirstColumn="0" w:lastRowLastColumn="0"/>
              <w:rPr>
                <w:szCs w:val="18"/>
              </w:rPr>
            </w:pPr>
            <w:r w:rsidRPr="00426668">
              <w:rPr>
                <w:rFonts w:eastAsia="Aptos" w:cs="Aptos"/>
                <w:szCs w:val="18"/>
              </w:rPr>
              <w:t>32,8</w:t>
            </w:r>
          </w:p>
        </w:tc>
        <w:tc>
          <w:tcPr>
            <w:tcW w:w="1058" w:type="dxa"/>
            <w:tcBorders>
              <w:top w:val="single" w:color="4F81BD" w:themeColor="accent1" w:sz="8" w:space="0"/>
              <w:left w:val="nil"/>
              <w:bottom w:val="single" w:color="4F81BD" w:themeColor="accent1" w:sz="8" w:space="0"/>
              <w:right w:val="single" w:color="4F81BD" w:themeColor="accent1" w:sz="8" w:space="0"/>
            </w:tcBorders>
            <w:tcMar>
              <w:left w:w="108" w:type="dxa"/>
              <w:right w:w="108" w:type="dxa"/>
            </w:tcMar>
          </w:tcPr>
          <w:p w:rsidRPr="00426668" w:rsidR="002E5B89" w:rsidP="00CD1A7C" w:rsidRDefault="002E5B89" w14:paraId="28A07B99" w14:textId="77777777">
            <w:pPr>
              <w:jc w:val="right"/>
              <w:cnfStyle w:val="000000100000" w:firstRow="0" w:lastRow="0" w:firstColumn="0" w:lastColumn="0" w:oddVBand="0" w:evenVBand="0" w:oddHBand="1" w:evenHBand="0" w:firstRowFirstColumn="0" w:firstRowLastColumn="0" w:lastRowFirstColumn="0" w:lastRowLastColumn="0"/>
              <w:rPr>
                <w:szCs w:val="18"/>
              </w:rPr>
            </w:pPr>
            <w:r w:rsidRPr="00426668">
              <w:rPr>
                <w:rFonts w:eastAsia="Aptos" w:cs="Aptos"/>
                <w:szCs w:val="18"/>
              </w:rPr>
              <w:t>30,2</w:t>
            </w:r>
          </w:p>
        </w:tc>
      </w:tr>
      <w:tr w:rsidR="00765E37" w:rsidTr="00CB63D8" w14:paraId="02877FEE" w14:textId="77777777">
        <w:trPr>
          <w:trHeight w:val="255"/>
        </w:trPr>
        <w:tc>
          <w:tcPr>
            <w:cnfStyle w:val="001000000000" w:firstRow="0" w:lastRow="0" w:firstColumn="1" w:lastColumn="0" w:oddVBand="0" w:evenVBand="0" w:oddHBand="0" w:evenHBand="0" w:firstRowFirstColumn="0" w:firstRowLastColumn="0" w:lastRowFirstColumn="0" w:lastRowLastColumn="0"/>
            <w:tcW w:w="3701" w:type="dxa"/>
            <w:tcBorders>
              <w:top w:val="single" w:color="4F81BD" w:themeColor="accent1" w:sz="8" w:space="0"/>
              <w:left w:val="single" w:color="4F81BD" w:themeColor="accent1" w:sz="8" w:space="0"/>
              <w:bottom w:val="nil"/>
            </w:tcBorders>
            <w:tcMar>
              <w:left w:w="108" w:type="dxa"/>
              <w:right w:w="108" w:type="dxa"/>
            </w:tcMar>
          </w:tcPr>
          <w:p w:rsidRPr="00426668" w:rsidR="002E5B89" w:rsidP="00CD1A7C" w:rsidRDefault="002E5B89" w14:paraId="6AA713BA" w14:textId="77777777">
            <w:pPr>
              <w:rPr>
                <w:b w:val="0"/>
                <w:bCs w:val="0"/>
                <w:szCs w:val="18"/>
              </w:rPr>
            </w:pPr>
            <w:r w:rsidRPr="00426668">
              <w:rPr>
                <w:rFonts w:eastAsia="Calibri" w:cs="Calibri"/>
                <w:b w:val="0"/>
                <w:bCs w:val="0"/>
                <w:color w:val="000000" w:themeColor="text1"/>
                <w:szCs w:val="18"/>
              </w:rPr>
              <w:t>Uitstoot in Mton</w:t>
            </w:r>
          </w:p>
        </w:tc>
        <w:tc>
          <w:tcPr>
            <w:tcW w:w="1058" w:type="dxa"/>
            <w:tcBorders>
              <w:top w:val="single" w:color="4F81BD" w:themeColor="accent1" w:sz="8" w:space="0"/>
              <w:left w:val="nil"/>
              <w:bottom w:val="nil"/>
              <w:right w:val="nil"/>
            </w:tcBorders>
            <w:tcMar>
              <w:left w:w="108" w:type="dxa"/>
              <w:right w:w="108" w:type="dxa"/>
            </w:tcMar>
          </w:tcPr>
          <w:p w:rsidRPr="00426668" w:rsidR="002E5B89" w:rsidP="00CD1A7C" w:rsidRDefault="002E5B89" w14:paraId="26ACAB47" w14:textId="77777777">
            <w:pPr>
              <w:jc w:val="right"/>
              <w:cnfStyle w:val="000000000000" w:firstRow="0" w:lastRow="0" w:firstColumn="0" w:lastColumn="0" w:oddVBand="0" w:evenVBand="0" w:oddHBand="0" w:evenHBand="0" w:firstRowFirstColumn="0" w:firstRowLastColumn="0" w:lastRowFirstColumn="0" w:lastRowLastColumn="0"/>
              <w:rPr>
                <w:szCs w:val="18"/>
              </w:rPr>
            </w:pPr>
            <w:r w:rsidRPr="00426668">
              <w:rPr>
                <w:rFonts w:eastAsia="Aptos" w:cs="Aptos"/>
                <w:szCs w:val="18"/>
              </w:rPr>
              <w:t xml:space="preserve"> 40,0 </w:t>
            </w:r>
          </w:p>
        </w:tc>
        <w:tc>
          <w:tcPr>
            <w:tcW w:w="1058" w:type="dxa"/>
            <w:tcBorders>
              <w:top w:val="single" w:color="4F81BD" w:themeColor="accent1" w:sz="8" w:space="0"/>
              <w:left w:val="nil"/>
              <w:bottom w:val="nil"/>
              <w:right w:val="nil"/>
            </w:tcBorders>
            <w:tcMar>
              <w:left w:w="108" w:type="dxa"/>
              <w:right w:w="108" w:type="dxa"/>
            </w:tcMar>
          </w:tcPr>
          <w:p w:rsidRPr="00426668" w:rsidR="002E5B89" w:rsidP="00CD1A7C" w:rsidRDefault="002E5B89" w14:paraId="49337B10" w14:textId="77777777">
            <w:pPr>
              <w:jc w:val="right"/>
              <w:cnfStyle w:val="000000000000" w:firstRow="0" w:lastRow="0" w:firstColumn="0" w:lastColumn="0" w:oddVBand="0" w:evenVBand="0" w:oddHBand="0" w:evenHBand="0" w:firstRowFirstColumn="0" w:firstRowLastColumn="0" w:lastRowFirstColumn="0" w:lastRowLastColumn="0"/>
              <w:rPr>
                <w:szCs w:val="18"/>
              </w:rPr>
            </w:pPr>
            <w:r w:rsidRPr="00426668">
              <w:rPr>
                <w:rFonts w:eastAsia="Aptos" w:cs="Aptos"/>
                <w:szCs w:val="18"/>
              </w:rPr>
              <w:t xml:space="preserve"> 39,6 </w:t>
            </w:r>
          </w:p>
        </w:tc>
        <w:tc>
          <w:tcPr>
            <w:tcW w:w="1058" w:type="dxa"/>
            <w:tcBorders>
              <w:top w:val="single" w:color="4F81BD" w:themeColor="accent1" w:sz="8" w:space="0"/>
              <w:left w:val="nil"/>
              <w:bottom w:val="nil"/>
              <w:right w:val="nil"/>
            </w:tcBorders>
            <w:tcMar>
              <w:left w:w="108" w:type="dxa"/>
              <w:right w:w="108" w:type="dxa"/>
            </w:tcMar>
          </w:tcPr>
          <w:p w:rsidRPr="00426668" w:rsidR="002E5B89" w:rsidP="00CD1A7C" w:rsidRDefault="002E5B89" w14:paraId="5704FE76" w14:textId="77777777">
            <w:pPr>
              <w:jc w:val="right"/>
              <w:cnfStyle w:val="000000000000" w:firstRow="0" w:lastRow="0" w:firstColumn="0" w:lastColumn="0" w:oddVBand="0" w:evenVBand="0" w:oddHBand="0" w:evenHBand="0" w:firstRowFirstColumn="0" w:firstRowLastColumn="0" w:lastRowFirstColumn="0" w:lastRowLastColumn="0"/>
              <w:rPr>
                <w:szCs w:val="18"/>
              </w:rPr>
            </w:pPr>
            <w:r w:rsidRPr="00426668">
              <w:rPr>
                <w:rFonts w:eastAsia="Aptos" w:cs="Aptos"/>
                <w:szCs w:val="18"/>
              </w:rPr>
              <w:t xml:space="preserve"> 37,1 </w:t>
            </w:r>
          </w:p>
        </w:tc>
        <w:tc>
          <w:tcPr>
            <w:tcW w:w="1058" w:type="dxa"/>
            <w:tcBorders>
              <w:top w:val="single" w:color="4F81BD" w:themeColor="accent1" w:sz="8" w:space="0"/>
              <w:left w:val="nil"/>
              <w:bottom w:val="nil"/>
              <w:right w:val="single" w:color="4F81BD" w:themeColor="accent1" w:sz="8" w:space="0"/>
            </w:tcBorders>
            <w:tcMar>
              <w:left w:w="108" w:type="dxa"/>
              <w:right w:w="108" w:type="dxa"/>
            </w:tcMar>
          </w:tcPr>
          <w:p w:rsidRPr="00426668" w:rsidR="002E5B89" w:rsidP="00CD1A7C" w:rsidRDefault="002E5B89" w14:paraId="75A2D30D" w14:textId="77777777">
            <w:pPr>
              <w:jc w:val="right"/>
              <w:cnfStyle w:val="000000000000" w:firstRow="0" w:lastRow="0" w:firstColumn="0" w:lastColumn="0" w:oddVBand="0" w:evenVBand="0" w:oddHBand="0" w:evenHBand="0" w:firstRowFirstColumn="0" w:firstRowLastColumn="0" w:lastRowFirstColumn="0" w:lastRowLastColumn="0"/>
              <w:rPr>
                <w:szCs w:val="18"/>
              </w:rPr>
            </w:pPr>
            <w:r w:rsidRPr="00426668">
              <w:rPr>
                <w:rFonts w:eastAsia="Aptos" w:cs="Aptos"/>
                <w:szCs w:val="18"/>
              </w:rPr>
              <w:t xml:space="preserve"> 34,9 </w:t>
            </w:r>
          </w:p>
        </w:tc>
      </w:tr>
      <w:tr w:rsidR="00765E37" w:rsidTr="00CB63D8" w14:paraId="0BA6590C" w14:textId="7777777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701" w:type="dxa"/>
            <w:tcBorders>
              <w:top w:val="single" w:color="4F81BD" w:themeColor="accent1" w:sz="8" w:space="0"/>
              <w:left w:val="single" w:color="4F81BD" w:themeColor="accent1" w:sz="8" w:space="0"/>
              <w:bottom w:val="single" w:color="4F81BD" w:themeColor="accent1" w:sz="8" w:space="0"/>
            </w:tcBorders>
            <w:tcMar>
              <w:left w:w="108" w:type="dxa"/>
              <w:right w:w="108" w:type="dxa"/>
            </w:tcMar>
          </w:tcPr>
          <w:p w:rsidRPr="00426668" w:rsidR="002E5B89" w:rsidP="00CD1A7C" w:rsidRDefault="002E5B89" w14:paraId="234377A6" w14:textId="77777777">
            <w:pPr>
              <w:rPr>
                <w:szCs w:val="18"/>
              </w:rPr>
            </w:pPr>
            <w:r w:rsidRPr="00426668">
              <w:rPr>
                <w:rFonts w:eastAsia="Calibri" w:cs="Calibri"/>
                <w:color w:val="000000" w:themeColor="text1"/>
                <w:szCs w:val="18"/>
              </w:rPr>
              <w:t>Verwachte belastbare grondslag in Mton</w:t>
            </w:r>
          </w:p>
        </w:tc>
        <w:tc>
          <w:tcPr>
            <w:tcW w:w="1058" w:type="dxa"/>
            <w:tcBorders>
              <w:top w:val="single" w:color="4F81BD" w:themeColor="accent1" w:sz="8" w:space="0"/>
              <w:left w:val="nil"/>
              <w:bottom w:val="single" w:color="4F81BD" w:themeColor="accent1" w:sz="8" w:space="0"/>
              <w:right w:val="nil"/>
            </w:tcBorders>
            <w:tcMar>
              <w:left w:w="108" w:type="dxa"/>
              <w:right w:w="108" w:type="dxa"/>
            </w:tcMar>
          </w:tcPr>
          <w:p w:rsidRPr="00426668" w:rsidR="002E5B89" w:rsidP="00CD1A7C" w:rsidRDefault="002E5B89" w14:paraId="6E51D8E5" w14:textId="77777777">
            <w:pPr>
              <w:jc w:val="right"/>
              <w:cnfStyle w:val="000000100000" w:firstRow="0" w:lastRow="0" w:firstColumn="0" w:lastColumn="0" w:oddVBand="0" w:evenVBand="0" w:oddHBand="1" w:evenHBand="0" w:firstRowFirstColumn="0" w:firstRowLastColumn="0" w:lastRowFirstColumn="0" w:lastRowLastColumn="0"/>
              <w:rPr>
                <w:szCs w:val="18"/>
              </w:rPr>
            </w:pPr>
            <w:r w:rsidRPr="00426668">
              <w:rPr>
                <w:rFonts w:eastAsia="Calibri" w:cs="Calibri"/>
                <w:b/>
                <w:bCs/>
                <w:color w:val="000000" w:themeColor="text1"/>
                <w:szCs w:val="18"/>
              </w:rPr>
              <w:t>2</w:t>
            </w:r>
          </w:p>
        </w:tc>
        <w:tc>
          <w:tcPr>
            <w:tcW w:w="1058" w:type="dxa"/>
            <w:tcBorders>
              <w:top w:val="single" w:color="4F81BD" w:themeColor="accent1" w:sz="8" w:space="0"/>
              <w:left w:val="nil"/>
              <w:bottom w:val="single" w:color="4F81BD" w:themeColor="accent1" w:sz="8" w:space="0"/>
              <w:right w:val="nil"/>
            </w:tcBorders>
            <w:tcMar>
              <w:left w:w="108" w:type="dxa"/>
              <w:right w:w="108" w:type="dxa"/>
            </w:tcMar>
          </w:tcPr>
          <w:p w:rsidRPr="00426668" w:rsidR="002E5B89" w:rsidP="00CD1A7C" w:rsidRDefault="002E5B89" w14:paraId="54FAC5DF" w14:textId="77777777">
            <w:pPr>
              <w:jc w:val="right"/>
              <w:cnfStyle w:val="000000100000" w:firstRow="0" w:lastRow="0" w:firstColumn="0" w:lastColumn="0" w:oddVBand="0" w:evenVBand="0" w:oddHBand="1" w:evenHBand="0" w:firstRowFirstColumn="0" w:firstRowLastColumn="0" w:lastRowFirstColumn="0" w:lastRowLastColumn="0"/>
              <w:rPr>
                <w:szCs w:val="18"/>
              </w:rPr>
            </w:pPr>
            <w:r w:rsidRPr="00426668">
              <w:rPr>
                <w:rFonts w:eastAsia="Calibri" w:cs="Calibri"/>
                <w:b/>
                <w:bCs/>
                <w:color w:val="000000" w:themeColor="text1"/>
                <w:szCs w:val="18"/>
              </w:rPr>
              <w:t>4,1</w:t>
            </w:r>
          </w:p>
        </w:tc>
        <w:tc>
          <w:tcPr>
            <w:tcW w:w="1058" w:type="dxa"/>
            <w:tcBorders>
              <w:top w:val="single" w:color="4F81BD" w:themeColor="accent1" w:sz="8" w:space="0"/>
              <w:left w:val="nil"/>
              <w:bottom w:val="single" w:color="4F81BD" w:themeColor="accent1" w:sz="8" w:space="0"/>
              <w:right w:val="nil"/>
            </w:tcBorders>
            <w:tcMar>
              <w:left w:w="108" w:type="dxa"/>
              <w:right w:w="108" w:type="dxa"/>
            </w:tcMar>
          </w:tcPr>
          <w:p w:rsidRPr="00426668" w:rsidR="002E5B89" w:rsidP="00CD1A7C" w:rsidRDefault="002E5B89" w14:paraId="3385DF71" w14:textId="77777777">
            <w:pPr>
              <w:jc w:val="right"/>
              <w:cnfStyle w:val="000000100000" w:firstRow="0" w:lastRow="0" w:firstColumn="0" w:lastColumn="0" w:oddVBand="0" w:evenVBand="0" w:oddHBand="1" w:evenHBand="0" w:firstRowFirstColumn="0" w:firstRowLastColumn="0" w:lastRowFirstColumn="0" w:lastRowLastColumn="0"/>
              <w:rPr>
                <w:szCs w:val="18"/>
              </w:rPr>
            </w:pPr>
            <w:r w:rsidRPr="00426668">
              <w:rPr>
                <w:rFonts w:eastAsia="Calibri" w:cs="Calibri"/>
                <w:b/>
                <w:bCs/>
                <w:color w:val="000000" w:themeColor="text1"/>
                <w:szCs w:val="18"/>
              </w:rPr>
              <w:t>4,2</w:t>
            </w:r>
          </w:p>
        </w:tc>
        <w:tc>
          <w:tcPr>
            <w:tcW w:w="1058" w:type="dxa"/>
            <w:tcBorders>
              <w:top w:val="single" w:color="4F81BD" w:themeColor="accent1" w:sz="8" w:space="0"/>
              <w:left w:val="nil"/>
              <w:bottom w:val="single" w:color="4F81BD" w:themeColor="accent1" w:sz="8" w:space="0"/>
              <w:right w:val="single" w:color="4F81BD" w:themeColor="accent1" w:sz="8" w:space="0"/>
            </w:tcBorders>
            <w:tcMar>
              <w:left w:w="108" w:type="dxa"/>
              <w:right w:w="108" w:type="dxa"/>
            </w:tcMar>
          </w:tcPr>
          <w:p w:rsidRPr="00426668" w:rsidR="002E5B89" w:rsidP="00CD1A7C" w:rsidRDefault="002E5B89" w14:paraId="31D9CD51" w14:textId="77777777">
            <w:pPr>
              <w:jc w:val="right"/>
              <w:cnfStyle w:val="000000100000" w:firstRow="0" w:lastRow="0" w:firstColumn="0" w:lastColumn="0" w:oddVBand="0" w:evenVBand="0" w:oddHBand="1" w:evenHBand="0" w:firstRowFirstColumn="0" w:firstRowLastColumn="0" w:lastRowFirstColumn="0" w:lastRowLastColumn="0"/>
              <w:rPr>
                <w:szCs w:val="18"/>
              </w:rPr>
            </w:pPr>
            <w:r w:rsidRPr="00426668">
              <w:rPr>
                <w:rFonts w:eastAsia="Calibri" w:cs="Calibri"/>
                <w:b/>
                <w:bCs/>
                <w:color w:val="000000" w:themeColor="text1"/>
                <w:szCs w:val="18"/>
              </w:rPr>
              <w:t>4,6</w:t>
            </w:r>
          </w:p>
        </w:tc>
      </w:tr>
      <w:tr w:rsidR="00765E37" w:rsidTr="00CB63D8" w14:paraId="0B6FEC6F" w14:textId="77777777">
        <w:trPr>
          <w:trHeight w:val="255"/>
        </w:trPr>
        <w:tc>
          <w:tcPr>
            <w:cnfStyle w:val="001000000000" w:firstRow="0" w:lastRow="0" w:firstColumn="1" w:lastColumn="0" w:oddVBand="0" w:evenVBand="0" w:oddHBand="0" w:evenHBand="0" w:firstRowFirstColumn="0" w:firstRowLastColumn="0" w:lastRowFirstColumn="0" w:lastRowLastColumn="0"/>
            <w:tcW w:w="3701" w:type="dxa"/>
            <w:tcBorders>
              <w:top w:val="single" w:color="4F81BD" w:themeColor="accent1" w:sz="8" w:space="0"/>
              <w:left w:val="single" w:color="4F81BD" w:themeColor="accent1" w:sz="8" w:space="0"/>
              <w:bottom w:val="nil"/>
            </w:tcBorders>
            <w:tcMar>
              <w:left w:w="108" w:type="dxa"/>
              <w:right w:w="108" w:type="dxa"/>
            </w:tcMar>
          </w:tcPr>
          <w:p w:rsidRPr="00426668" w:rsidR="002E5B89" w:rsidP="00CD1A7C" w:rsidRDefault="002E5B89" w14:paraId="07B2D2D1" w14:textId="77777777">
            <w:pPr>
              <w:rPr>
                <w:szCs w:val="18"/>
              </w:rPr>
            </w:pPr>
            <w:r w:rsidRPr="00426668">
              <w:rPr>
                <w:rFonts w:eastAsia="Calibri" w:cs="Calibri"/>
                <w:color w:val="000000" w:themeColor="text1"/>
                <w:szCs w:val="18"/>
              </w:rPr>
              <w:t xml:space="preserve"> </w:t>
            </w:r>
          </w:p>
        </w:tc>
        <w:tc>
          <w:tcPr>
            <w:tcW w:w="1058" w:type="dxa"/>
            <w:tcBorders>
              <w:top w:val="single" w:color="4F81BD" w:themeColor="accent1" w:sz="8" w:space="0"/>
              <w:left w:val="nil"/>
              <w:bottom w:val="nil"/>
              <w:right w:val="nil"/>
            </w:tcBorders>
            <w:tcMar>
              <w:left w:w="108" w:type="dxa"/>
              <w:right w:w="108" w:type="dxa"/>
            </w:tcMar>
          </w:tcPr>
          <w:p w:rsidRPr="00426668" w:rsidR="002E5B89" w:rsidP="00CD1A7C" w:rsidRDefault="002E5B89" w14:paraId="724E4AE7" w14:textId="77777777">
            <w:pPr>
              <w:jc w:val="right"/>
              <w:cnfStyle w:val="000000000000" w:firstRow="0" w:lastRow="0" w:firstColumn="0" w:lastColumn="0" w:oddVBand="0" w:evenVBand="0" w:oddHBand="0" w:evenHBand="0" w:firstRowFirstColumn="0" w:firstRowLastColumn="0" w:lastRowFirstColumn="0" w:lastRowLastColumn="0"/>
              <w:rPr>
                <w:szCs w:val="18"/>
              </w:rPr>
            </w:pPr>
            <w:r w:rsidRPr="00426668">
              <w:rPr>
                <w:rFonts w:eastAsia="Calibri" w:cs="Calibri"/>
                <w:color w:val="000000" w:themeColor="text1"/>
                <w:szCs w:val="18"/>
              </w:rPr>
              <w:t xml:space="preserve"> </w:t>
            </w:r>
          </w:p>
        </w:tc>
        <w:tc>
          <w:tcPr>
            <w:tcW w:w="1058" w:type="dxa"/>
            <w:tcBorders>
              <w:top w:val="single" w:color="4F81BD" w:themeColor="accent1" w:sz="8" w:space="0"/>
              <w:left w:val="nil"/>
              <w:bottom w:val="nil"/>
              <w:right w:val="nil"/>
            </w:tcBorders>
            <w:tcMar>
              <w:left w:w="108" w:type="dxa"/>
              <w:right w:w="108" w:type="dxa"/>
            </w:tcMar>
          </w:tcPr>
          <w:p w:rsidRPr="00426668" w:rsidR="002E5B89" w:rsidP="00CD1A7C" w:rsidRDefault="002E5B89" w14:paraId="409C7BDA" w14:textId="77777777">
            <w:pPr>
              <w:jc w:val="right"/>
              <w:cnfStyle w:val="000000000000" w:firstRow="0" w:lastRow="0" w:firstColumn="0" w:lastColumn="0" w:oddVBand="0" w:evenVBand="0" w:oddHBand="0" w:evenHBand="0" w:firstRowFirstColumn="0" w:firstRowLastColumn="0" w:lastRowFirstColumn="0" w:lastRowLastColumn="0"/>
              <w:rPr>
                <w:szCs w:val="18"/>
              </w:rPr>
            </w:pPr>
            <w:r w:rsidRPr="00426668">
              <w:rPr>
                <w:rFonts w:eastAsia="Calibri" w:cs="Calibri"/>
                <w:color w:val="000000" w:themeColor="text1"/>
                <w:szCs w:val="18"/>
              </w:rPr>
              <w:t xml:space="preserve"> </w:t>
            </w:r>
          </w:p>
        </w:tc>
        <w:tc>
          <w:tcPr>
            <w:tcW w:w="1058" w:type="dxa"/>
            <w:tcBorders>
              <w:top w:val="single" w:color="4F81BD" w:themeColor="accent1" w:sz="8" w:space="0"/>
              <w:left w:val="nil"/>
              <w:bottom w:val="nil"/>
              <w:right w:val="nil"/>
            </w:tcBorders>
            <w:tcMar>
              <w:left w:w="108" w:type="dxa"/>
              <w:right w:w="108" w:type="dxa"/>
            </w:tcMar>
          </w:tcPr>
          <w:p w:rsidRPr="00426668" w:rsidR="002E5B89" w:rsidP="00CD1A7C" w:rsidRDefault="002E5B89" w14:paraId="4E481E74" w14:textId="77777777">
            <w:pPr>
              <w:jc w:val="right"/>
              <w:cnfStyle w:val="000000000000" w:firstRow="0" w:lastRow="0" w:firstColumn="0" w:lastColumn="0" w:oddVBand="0" w:evenVBand="0" w:oddHBand="0" w:evenHBand="0" w:firstRowFirstColumn="0" w:firstRowLastColumn="0" w:lastRowFirstColumn="0" w:lastRowLastColumn="0"/>
              <w:rPr>
                <w:szCs w:val="18"/>
              </w:rPr>
            </w:pPr>
            <w:r w:rsidRPr="00426668">
              <w:rPr>
                <w:rFonts w:eastAsia="Calibri" w:cs="Calibri"/>
                <w:color w:val="000000" w:themeColor="text1"/>
                <w:szCs w:val="18"/>
              </w:rPr>
              <w:t xml:space="preserve"> </w:t>
            </w:r>
          </w:p>
        </w:tc>
        <w:tc>
          <w:tcPr>
            <w:tcW w:w="1058" w:type="dxa"/>
            <w:tcBorders>
              <w:top w:val="single" w:color="4F81BD" w:themeColor="accent1" w:sz="8" w:space="0"/>
              <w:left w:val="nil"/>
              <w:bottom w:val="nil"/>
              <w:right w:val="single" w:color="4F81BD" w:themeColor="accent1" w:sz="8" w:space="0"/>
            </w:tcBorders>
            <w:tcMar>
              <w:left w:w="108" w:type="dxa"/>
              <w:right w:w="108" w:type="dxa"/>
            </w:tcMar>
          </w:tcPr>
          <w:p w:rsidRPr="00426668" w:rsidR="002E5B89" w:rsidP="00CD1A7C" w:rsidRDefault="002E5B89" w14:paraId="3FC53430" w14:textId="77777777">
            <w:pPr>
              <w:jc w:val="right"/>
              <w:cnfStyle w:val="000000000000" w:firstRow="0" w:lastRow="0" w:firstColumn="0" w:lastColumn="0" w:oddVBand="0" w:evenVBand="0" w:oddHBand="0" w:evenHBand="0" w:firstRowFirstColumn="0" w:firstRowLastColumn="0" w:lastRowFirstColumn="0" w:lastRowLastColumn="0"/>
              <w:rPr>
                <w:szCs w:val="18"/>
              </w:rPr>
            </w:pPr>
            <w:r w:rsidRPr="00426668">
              <w:rPr>
                <w:rFonts w:eastAsia="Calibri" w:cs="Calibri"/>
                <w:color w:val="000000" w:themeColor="text1"/>
                <w:szCs w:val="18"/>
              </w:rPr>
              <w:t xml:space="preserve"> </w:t>
            </w:r>
          </w:p>
        </w:tc>
      </w:tr>
      <w:tr w:rsidR="00765E37" w:rsidTr="00CB63D8" w14:paraId="37866418" w14:textId="7777777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701" w:type="dxa"/>
            <w:tcBorders>
              <w:top w:val="single" w:color="4F81BD" w:themeColor="accent1" w:sz="8" w:space="0"/>
              <w:left w:val="single" w:color="4F81BD" w:themeColor="accent1" w:sz="8" w:space="0"/>
              <w:bottom w:val="single" w:color="4F81BD" w:themeColor="accent1" w:sz="8" w:space="0"/>
            </w:tcBorders>
            <w:tcMar>
              <w:left w:w="108" w:type="dxa"/>
              <w:right w:w="108" w:type="dxa"/>
            </w:tcMar>
          </w:tcPr>
          <w:p w:rsidRPr="00426668" w:rsidR="002E5B89" w:rsidP="00CD1A7C" w:rsidRDefault="002E5B89" w14:paraId="5FCE0D61" w14:textId="77777777">
            <w:pPr>
              <w:rPr>
                <w:szCs w:val="18"/>
              </w:rPr>
            </w:pPr>
            <w:r w:rsidRPr="00426668">
              <w:rPr>
                <w:rFonts w:eastAsia="Calibri" w:cs="Calibri"/>
                <w:color w:val="000000" w:themeColor="text1"/>
                <w:szCs w:val="18"/>
              </w:rPr>
              <w:t>ETS prijs</w:t>
            </w:r>
          </w:p>
        </w:tc>
        <w:tc>
          <w:tcPr>
            <w:tcW w:w="1058" w:type="dxa"/>
            <w:tcBorders>
              <w:top w:val="single" w:color="4F81BD" w:themeColor="accent1" w:sz="8" w:space="0"/>
              <w:left w:val="nil"/>
              <w:bottom w:val="single" w:color="4F81BD" w:themeColor="accent1" w:sz="8" w:space="0"/>
              <w:right w:val="nil"/>
            </w:tcBorders>
            <w:tcMar>
              <w:left w:w="108" w:type="dxa"/>
              <w:right w:w="108" w:type="dxa"/>
            </w:tcMar>
          </w:tcPr>
          <w:p w:rsidRPr="00426668" w:rsidR="002E5B89" w:rsidP="00CD1A7C" w:rsidRDefault="002E5B89" w14:paraId="7EE41EC5" w14:textId="77777777">
            <w:pPr>
              <w:jc w:val="right"/>
              <w:cnfStyle w:val="000000100000" w:firstRow="0" w:lastRow="0" w:firstColumn="0" w:lastColumn="0" w:oddVBand="0" w:evenVBand="0" w:oddHBand="1" w:evenHBand="0" w:firstRowFirstColumn="0" w:firstRowLastColumn="0" w:lastRowFirstColumn="0" w:lastRowLastColumn="0"/>
              <w:rPr>
                <w:szCs w:val="18"/>
              </w:rPr>
            </w:pPr>
            <w:r w:rsidRPr="00426668">
              <w:rPr>
                <w:rFonts w:eastAsia="Calibri" w:cs="Calibri"/>
                <w:color w:val="000000" w:themeColor="text1"/>
                <w:szCs w:val="18"/>
              </w:rPr>
              <w:t>78</w:t>
            </w:r>
          </w:p>
        </w:tc>
        <w:tc>
          <w:tcPr>
            <w:tcW w:w="1058" w:type="dxa"/>
            <w:tcBorders>
              <w:top w:val="single" w:color="4F81BD" w:themeColor="accent1" w:sz="8" w:space="0"/>
              <w:left w:val="nil"/>
              <w:bottom w:val="single" w:color="4F81BD" w:themeColor="accent1" w:sz="8" w:space="0"/>
              <w:right w:val="nil"/>
            </w:tcBorders>
            <w:tcMar>
              <w:left w:w="108" w:type="dxa"/>
              <w:right w:w="108" w:type="dxa"/>
            </w:tcMar>
          </w:tcPr>
          <w:p w:rsidRPr="00426668" w:rsidR="002E5B89" w:rsidP="00CD1A7C" w:rsidRDefault="002E5B89" w14:paraId="107D7849" w14:textId="77777777">
            <w:pPr>
              <w:jc w:val="right"/>
              <w:cnfStyle w:val="000000100000" w:firstRow="0" w:lastRow="0" w:firstColumn="0" w:lastColumn="0" w:oddVBand="0" w:evenVBand="0" w:oddHBand="1" w:evenHBand="0" w:firstRowFirstColumn="0" w:firstRowLastColumn="0" w:lastRowFirstColumn="0" w:lastRowLastColumn="0"/>
              <w:rPr>
                <w:szCs w:val="18"/>
              </w:rPr>
            </w:pPr>
            <w:r w:rsidRPr="00426668">
              <w:rPr>
                <w:rFonts w:eastAsia="Calibri" w:cs="Calibri"/>
                <w:color w:val="000000" w:themeColor="text1"/>
                <w:szCs w:val="18"/>
              </w:rPr>
              <w:t>85</w:t>
            </w:r>
          </w:p>
        </w:tc>
        <w:tc>
          <w:tcPr>
            <w:tcW w:w="1058" w:type="dxa"/>
            <w:tcBorders>
              <w:top w:val="single" w:color="4F81BD" w:themeColor="accent1" w:sz="8" w:space="0"/>
              <w:left w:val="nil"/>
              <w:bottom w:val="single" w:color="4F81BD" w:themeColor="accent1" w:sz="8" w:space="0"/>
              <w:right w:val="nil"/>
            </w:tcBorders>
            <w:tcMar>
              <w:left w:w="108" w:type="dxa"/>
              <w:right w:w="108" w:type="dxa"/>
            </w:tcMar>
          </w:tcPr>
          <w:p w:rsidRPr="00426668" w:rsidR="002E5B89" w:rsidP="00CD1A7C" w:rsidRDefault="002E5B89" w14:paraId="387C40CB" w14:textId="77777777">
            <w:pPr>
              <w:jc w:val="right"/>
              <w:cnfStyle w:val="000000100000" w:firstRow="0" w:lastRow="0" w:firstColumn="0" w:lastColumn="0" w:oddVBand="0" w:evenVBand="0" w:oddHBand="1" w:evenHBand="0" w:firstRowFirstColumn="0" w:firstRowLastColumn="0" w:lastRowFirstColumn="0" w:lastRowLastColumn="0"/>
              <w:rPr>
                <w:szCs w:val="18"/>
              </w:rPr>
            </w:pPr>
            <w:r w:rsidRPr="00426668">
              <w:rPr>
                <w:rFonts w:eastAsia="Calibri" w:cs="Calibri"/>
                <w:color w:val="000000" w:themeColor="text1"/>
                <w:szCs w:val="18"/>
              </w:rPr>
              <w:t>91</w:t>
            </w:r>
          </w:p>
        </w:tc>
        <w:tc>
          <w:tcPr>
            <w:tcW w:w="1058" w:type="dxa"/>
            <w:tcBorders>
              <w:top w:val="single" w:color="4F81BD" w:themeColor="accent1" w:sz="8" w:space="0"/>
              <w:left w:val="nil"/>
              <w:bottom w:val="single" w:color="4F81BD" w:themeColor="accent1" w:sz="8" w:space="0"/>
              <w:right w:val="single" w:color="4F81BD" w:themeColor="accent1" w:sz="8" w:space="0"/>
            </w:tcBorders>
            <w:tcMar>
              <w:left w:w="108" w:type="dxa"/>
              <w:right w:w="108" w:type="dxa"/>
            </w:tcMar>
          </w:tcPr>
          <w:p w:rsidRPr="00426668" w:rsidR="002E5B89" w:rsidP="00CD1A7C" w:rsidRDefault="002E5B89" w14:paraId="11CE6F09" w14:textId="77777777">
            <w:pPr>
              <w:jc w:val="right"/>
              <w:cnfStyle w:val="000000100000" w:firstRow="0" w:lastRow="0" w:firstColumn="0" w:lastColumn="0" w:oddVBand="0" w:evenVBand="0" w:oddHBand="1" w:evenHBand="0" w:firstRowFirstColumn="0" w:firstRowLastColumn="0" w:lastRowFirstColumn="0" w:lastRowLastColumn="0"/>
              <w:rPr>
                <w:szCs w:val="18"/>
              </w:rPr>
            </w:pPr>
            <w:r w:rsidRPr="00426668">
              <w:rPr>
                <w:rFonts w:eastAsia="Calibri" w:cs="Calibri"/>
                <w:color w:val="000000" w:themeColor="text1"/>
                <w:szCs w:val="18"/>
              </w:rPr>
              <w:t>98</w:t>
            </w:r>
          </w:p>
        </w:tc>
      </w:tr>
      <w:tr w:rsidR="00765E37" w:rsidTr="00CB63D8" w14:paraId="1AAC1ADC" w14:textId="77777777">
        <w:trPr>
          <w:trHeight w:val="255"/>
        </w:trPr>
        <w:tc>
          <w:tcPr>
            <w:cnfStyle w:val="001000000000" w:firstRow="0" w:lastRow="0" w:firstColumn="1" w:lastColumn="0" w:oddVBand="0" w:evenVBand="0" w:oddHBand="0" w:evenHBand="0" w:firstRowFirstColumn="0" w:firstRowLastColumn="0" w:lastRowFirstColumn="0" w:lastRowLastColumn="0"/>
            <w:tcW w:w="3701" w:type="dxa"/>
            <w:tcBorders>
              <w:top w:val="single" w:color="4F81BD" w:themeColor="accent1" w:sz="8" w:space="0"/>
              <w:left w:val="single" w:color="4F81BD" w:themeColor="accent1" w:sz="8" w:space="0"/>
              <w:bottom w:val="nil"/>
            </w:tcBorders>
            <w:tcMar>
              <w:left w:w="108" w:type="dxa"/>
              <w:right w:w="108" w:type="dxa"/>
            </w:tcMar>
          </w:tcPr>
          <w:p w:rsidRPr="00426668" w:rsidR="002E5B89" w:rsidP="00CD1A7C" w:rsidRDefault="002E5B89" w14:paraId="39BAAC8F" w14:textId="397DB4B1">
            <w:pPr>
              <w:rPr>
                <w:szCs w:val="18"/>
              </w:rPr>
            </w:pPr>
            <w:r w:rsidRPr="00426668">
              <w:rPr>
                <w:rFonts w:eastAsia="Calibri" w:cs="Calibri"/>
                <w:color w:val="000000" w:themeColor="text1"/>
                <w:szCs w:val="18"/>
              </w:rPr>
              <w:t xml:space="preserve">Tarief </w:t>
            </w:r>
            <w:r w:rsidRPr="00EA4DEC" w:rsidR="00CD1A7C">
              <w:rPr>
                <w:rFonts w:eastAsia="Verdana" w:cs="Verdana"/>
                <w:szCs w:val="18"/>
              </w:rPr>
              <w:t>CO</w:t>
            </w:r>
            <w:r w:rsidRPr="0060331F" w:rsidR="00CD1A7C">
              <w:rPr>
                <w:rFonts w:eastAsia="Verdana" w:cs="Verdana"/>
                <w:szCs w:val="18"/>
                <w:vertAlign w:val="subscript"/>
              </w:rPr>
              <w:t>2</w:t>
            </w:r>
            <w:r w:rsidR="0060331F">
              <w:rPr>
                <w:rFonts w:eastAsia="Calibri" w:cs="Calibri"/>
                <w:color w:val="000000" w:themeColor="text1"/>
                <w:szCs w:val="18"/>
              </w:rPr>
              <w:t>-</w:t>
            </w:r>
            <w:r w:rsidRPr="00426668">
              <w:rPr>
                <w:rFonts w:eastAsia="Calibri" w:cs="Calibri"/>
                <w:color w:val="000000" w:themeColor="text1"/>
                <w:szCs w:val="18"/>
              </w:rPr>
              <w:t>heffing</w:t>
            </w:r>
          </w:p>
        </w:tc>
        <w:tc>
          <w:tcPr>
            <w:tcW w:w="1058" w:type="dxa"/>
            <w:tcBorders>
              <w:top w:val="single" w:color="4F81BD" w:themeColor="accent1" w:sz="8" w:space="0"/>
              <w:left w:val="nil"/>
              <w:bottom w:val="nil"/>
              <w:right w:val="nil"/>
            </w:tcBorders>
            <w:tcMar>
              <w:left w:w="108" w:type="dxa"/>
              <w:right w:w="108" w:type="dxa"/>
            </w:tcMar>
          </w:tcPr>
          <w:p w:rsidRPr="00426668" w:rsidR="002E5B89" w:rsidP="00CD1A7C" w:rsidRDefault="002E5B89" w14:paraId="497ABA7F" w14:textId="77777777">
            <w:pPr>
              <w:jc w:val="right"/>
              <w:cnfStyle w:val="000000000000" w:firstRow="0" w:lastRow="0" w:firstColumn="0" w:lastColumn="0" w:oddVBand="0" w:evenVBand="0" w:oddHBand="0" w:evenHBand="0" w:firstRowFirstColumn="0" w:firstRowLastColumn="0" w:lastRowFirstColumn="0" w:lastRowLastColumn="0"/>
              <w:rPr>
                <w:szCs w:val="18"/>
              </w:rPr>
            </w:pPr>
            <w:r w:rsidRPr="00426668">
              <w:rPr>
                <w:rFonts w:eastAsia="Calibri" w:cs="Calibri"/>
                <w:color w:val="000000" w:themeColor="text1"/>
                <w:szCs w:val="18"/>
              </w:rPr>
              <w:t>87</w:t>
            </w:r>
          </w:p>
        </w:tc>
        <w:tc>
          <w:tcPr>
            <w:tcW w:w="1058" w:type="dxa"/>
            <w:tcBorders>
              <w:top w:val="single" w:color="4F81BD" w:themeColor="accent1" w:sz="8" w:space="0"/>
              <w:left w:val="nil"/>
              <w:bottom w:val="nil"/>
              <w:right w:val="nil"/>
            </w:tcBorders>
            <w:tcMar>
              <w:left w:w="108" w:type="dxa"/>
              <w:right w:w="108" w:type="dxa"/>
            </w:tcMar>
          </w:tcPr>
          <w:p w:rsidRPr="00426668" w:rsidR="002E5B89" w:rsidP="00CD1A7C" w:rsidRDefault="002E5B89" w14:paraId="04517E18" w14:textId="77777777">
            <w:pPr>
              <w:jc w:val="right"/>
              <w:cnfStyle w:val="000000000000" w:firstRow="0" w:lastRow="0" w:firstColumn="0" w:lastColumn="0" w:oddVBand="0" w:evenVBand="0" w:oddHBand="0" w:evenHBand="0" w:firstRowFirstColumn="0" w:firstRowLastColumn="0" w:lastRowFirstColumn="0" w:lastRowLastColumn="0"/>
              <w:rPr>
                <w:szCs w:val="18"/>
              </w:rPr>
            </w:pPr>
            <w:r w:rsidRPr="00426668">
              <w:rPr>
                <w:rFonts w:eastAsia="Calibri" w:cs="Calibri"/>
                <w:color w:val="000000" w:themeColor="text1"/>
                <w:szCs w:val="18"/>
              </w:rPr>
              <w:t>100</w:t>
            </w:r>
          </w:p>
        </w:tc>
        <w:tc>
          <w:tcPr>
            <w:tcW w:w="1058" w:type="dxa"/>
            <w:tcBorders>
              <w:top w:val="single" w:color="4F81BD" w:themeColor="accent1" w:sz="8" w:space="0"/>
              <w:left w:val="nil"/>
              <w:bottom w:val="nil"/>
              <w:right w:val="nil"/>
            </w:tcBorders>
            <w:tcMar>
              <w:left w:w="108" w:type="dxa"/>
              <w:right w:w="108" w:type="dxa"/>
            </w:tcMar>
          </w:tcPr>
          <w:p w:rsidRPr="00426668" w:rsidR="002E5B89" w:rsidP="00CD1A7C" w:rsidRDefault="002E5B89" w14:paraId="455F1E08" w14:textId="77777777">
            <w:pPr>
              <w:jc w:val="right"/>
              <w:cnfStyle w:val="000000000000" w:firstRow="0" w:lastRow="0" w:firstColumn="0" w:lastColumn="0" w:oddVBand="0" w:evenVBand="0" w:oddHBand="0" w:evenHBand="0" w:firstRowFirstColumn="0" w:firstRowLastColumn="0" w:lastRowFirstColumn="0" w:lastRowLastColumn="0"/>
              <w:rPr>
                <w:szCs w:val="18"/>
              </w:rPr>
            </w:pPr>
            <w:r w:rsidRPr="00426668">
              <w:rPr>
                <w:rFonts w:eastAsia="Calibri" w:cs="Calibri"/>
                <w:color w:val="000000" w:themeColor="text1"/>
                <w:szCs w:val="18"/>
              </w:rPr>
              <w:t>112</w:t>
            </w:r>
          </w:p>
        </w:tc>
        <w:tc>
          <w:tcPr>
            <w:tcW w:w="1058" w:type="dxa"/>
            <w:tcBorders>
              <w:top w:val="single" w:color="4F81BD" w:themeColor="accent1" w:sz="8" w:space="0"/>
              <w:left w:val="nil"/>
              <w:bottom w:val="nil"/>
              <w:right w:val="single" w:color="4F81BD" w:themeColor="accent1" w:sz="8" w:space="0"/>
            </w:tcBorders>
            <w:tcMar>
              <w:left w:w="108" w:type="dxa"/>
              <w:right w:w="108" w:type="dxa"/>
            </w:tcMar>
          </w:tcPr>
          <w:p w:rsidRPr="00426668" w:rsidR="002E5B89" w:rsidP="00CD1A7C" w:rsidRDefault="002E5B89" w14:paraId="6D100566" w14:textId="77777777">
            <w:pPr>
              <w:jc w:val="right"/>
              <w:cnfStyle w:val="000000000000" w:firstRow="0" w:lastRow="0" w:firstColumn="0" w:lastColumn="0" w:oddVBand="0" w:evenVBand="0" w:oddHBand="0" w:evenHBand="0" w:firstRowFirstColumn="0" w:firstRowLastColumn="0" w:lastRowFirstColumn="0" w:lastRowLastColumn="0"/>
              <w:rPr>
                <w:szCs w:val="18"/>
              </w:rPr>
            </w:pPr>
            <w:r w:rsidRPr="00426668">
              <w:rPr>
                <w:rFonts w:eastAsia="Calibri" w:cs="Calibri"/>
                <w:color w:val="000000" w:themeColor="text1"/>
                <w:szCs w:val="18"/>
              </w:rPr>
              <w:t>125</w:t>
            </w:r>
          </w:p>
        </w:tc>
      </w:tr>
      <w:tr w:rsidR="00765E37" w:rsidTr="00CB63D8" w14:paraId="794D7CE8" w14:textId="7777777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701" w:type="dxa"/>
            <w:tcBorders>
              <w:top w:val="single" w:color="4F81BD" w:themeColor="accent1" w:sz="8" w:space="0"/>
              <w:left w:val="single" w:color="4F81BD" w:themeColor="accent1" w:sz="8" w:space="0"/>
              <w:bottom w:val="single" w:color="4F81BD" w:themeColor="accent1" w:sz="8" w:space="0"/>
            </w:tcBorders>
            <w:tcMar>
              <w:left w:w="108" w:type="dxa"/>
              <w:right w:w="108" w:type="dxa"/>
            </w:tcMar>
          </w:tcPr>
          <w:p w:rsidRPr="00426668" w:rsidR="002E5B89" w:rsidP="00CD1A7C" w:rsidRDefault="002E5B89" w14:paraId="578F26B0" w14:textId="77777777">
            <w:pPr>
              <w:rPr>
                <w:szCs w:val="18"/>
              </w:rPr>
            </w:pPr>
            <w:r w:rsidRPr="00426668">
              <w:rPr>
                <w:rFonts w:eastAsia="Calibri" w:cs="Calibri"/>
                <w:color w:val="000000" w:themeColor="text1"/>
                <w:szCs w:val="18"/>
              </w:rPr>
              <w:t>Verschil</w:t>
            </w:r>
          </w:p>
        </w:tc>
        <w:tc>
          <w:tcPr>
            <w:tcW w:w="1058" w:type="dxa"/>
            <w:tcBorders>
              <w:top w:val="single" w:color="4F81BD" w:themeColor="accent1" w:sz="8" w:space="0"/>
              <w:left w:val="nil"/>
              <w:bottom w:val="single" w:color="4F81BD" w:themeColor="accent1" w:sz="8" w:space="0"/>
              <w:right w:val="nil"/>
            </w:tcBorders>
            <w:tcMar>
              <w:left w:w="108" w:type="dxa"/>
              <w:right w:w="108" w:type="dxa"/>
            </w:tcMar>
          </w:tcPr>
          <w:p w:rsidRPr="00426668" w:rsidR="002E5B89" w:rsidP="00CD1A7C" w:rsidRDefault="002E5B89" w14:paraId="29CC13B1" w14:textId="77777777">
            <w:pPr>
              <w:jc w:val="right"/>
              <w:cnfStyle w:val="000000100000" w:firstRow="0" w:lastRow="0" w:firstColumn="0" w:lastColumn="0" w:oddVBand="0" w:evenVBand="0" w:oddHBand="1" w:evenHBand="0" w:firstRowFirstColumn="0" w:firstRowLastColumn="0" w:lastRowFirstColumn="0" w:lastRowLastColumn="0"/>
              <w:rPr>
                <w:szCs w:val="18"/>
              </w:rPr>
            </w:pPr>
            <w:r w:rsidRPr="00426668">
              <w:rPr>
                <w:rFonts w:eastAsia="Calibri" w:cs="Calibri"/>
                <w:b/>
                <w:bCs/>
                <w:color w:val="000000" w:themeColor="text1"/>
                <w:szCs w:val="18"/>
              </w:rPr>
              <w:t>9</w:t>
            </w:r>
          </w:p>
        </w:tc>
        <w:tc>
          <w:tcPr>
            <w:tcW w:w="1058" w:type="dxa"/>
            <w:tcBorders>
              <w:top w:val="single" w:color="4F81BD" w:themeColor="accent1" w:sz="8" w:space="0"/>
              <w:left w:val="nil"/>
              <w:bottom w:val="single" w:color="4F81BD" w:themeColor="accent1" w:sz="8" w:space="0"/>
              <w:right w:val="nil"/>
            </w:tcBorders>
            <w:tcMar>
              <w:left w:w="108" w:type="dxa"/>
              <w:right w:w="108" w:type="dxa"/>
            </w:tcMar>
          </w:tcPr>
          <w:p w:rsidRPr="00426668" w:rsidR="002E5B89" w:rsidP="00CD1A7C" w:rsidRDefault="002E5B89" w14:paraId="151C3A68" w14:textId="77777777">
            <w:pPr>
              <w:jc w:val="right"/>
              <w:cnfStyle w:val="000000100000" w:firstRow="0" w:lastRow="0" w:firstColumn="0" w:lastColumn="0" w:oddVBand="0" w:evenVBand="0" w:oddHBand="1" w:evenHBand="0" w:firstRowFirstColumn="0" w:firstRowLastColumn="0" w:lastRowFirstColumn="0" w:lastRowLastColumn="0"/>
              <w:rPr>
                <w:szCs w:val="18"/>
              </w:rPr>
            </w:pPr>
            <w:r w:rsidRPr="00426668">
              <w:rPr>
                <w:rFonts w:eastAsia="Calibri" w:cs="Calibri"/>
                <w:b/>
                <w:bCs/>
                <w:color w:val="000000" w:themeColor="text1"/>
                <w:szCs w:val="18"/>
              </w:rPr>
              <w:t>15</w:t>
            </w:r>
          </w:p>
        </w:tc>
        <w:tc>
          <w:tcPr>
            <w:tcW w:w="1058" w:type="dxa"/>
            <w:tcBorders>
              <w:top w:val="single" w:color="4F81BD" w:themeColor="accent1" w:sz="8" w:space="0"/>
              <w:left w:val="nil"/>
              <w:bottom w:val="single" w:color="4F81BD" w:themeColor="accent1" w:sz="8" w:space="0"/>
              <w:right w:val="nil"/>
            </w:tcBorders>
            <w:tcMar>
              <w:left w:w="108" w:type="dxa"/>
              <w:right w:w="108" w:type="dxa"/>
            </w:tcMar>
          </w:tcPr>
          <w:p w:rsidRPr="00426668" w:rsidR="002E5B89" w:rsidP="00CD1A7C" w:rsidRDefault="002E5B89" w14:paraId="76F957BB" w14:textId="77777777">
            <w:pPr>
              <w:jc w:val="right"/>
              <w:cnfStyle w:val="000000100000" w:firstRow="0" w:lastRow="0" w:firstColumn="0" w:lastColumn="0" w:oddVBand="0" w:evenVBand="0" w:oddHBand="1" w:evenHBand="0" w:firstRowFirstColumn="0" w:firstRowLastColumn="0" w:lastRowFirstColumn="0" w:lastRowLastColumn="0"/>
              <w:rPr>
                <w:szCs w:val="18"/>
              </w:rPr>
            </w:pPr>
            <w:r w:rsidRPr="00426668">
              <w:rPr>
                <w:rFonts w:eastAsia="Calibri" w:cs="Calibri"/>
                <w:b/>
                <w:bCs/>
                <w:color w:val="000000" w:themeColor="text1"/>
                <w:szCs w:val="18"/>
              </w:rPr>
              <w:t>21</w:t>
            </w:r>
          </w:p>
        </w:tc>
        <w:tc>
          <w:tcPr>
            <w:tcW w:w="1058" w:type="dxa"/>
            <w:tcBorders>
              <w:top w:val="single" w:color="4F81BD" w:themeColor="accent1" w:sz="8" w:space="0"/>
              <w:left w:val="nil"/>
              <w:bottom w:val="single" w:color="4F81BD" w:themeColor="accent1" w:sz="8" w:space="0"/>
              <w:right w:val="single" w:color="4F81BD" w:themeColor="accent1" w:sz="8" w:space="0"/>
            </w:tcBorders>
            <w:tcMar>
              <w:left w:w="108" w:type="dxa"/>
              <w:right w:w="108" w:type="dxa"/>
            </w:tcMar>
          </w:tcPr>
          <w:p w:rsidRPr="00426668" w:rsidR="002E5B89" w:rsidP="00CD1A7C" w:rsidRDefault="002E5B89" w14:paraId="56A7AABA" w14:textId="77777777">
            <w:pPr>
              <w:jc w:val="right"/>
              <w:cnfStyle w:val="000000100000" w:firstRow="0" w:lastRow="0" w:firstColumn="0" w:lastColumn="0" w:oddVBand="0" w:evenVBand="0" w:oddHBand="1" w:evenHBand="0" w:firstRowFirstColumn="0" w:firstRowLastColumn="0" w:lastRowFirstColumn="0" w:lastRowLastColumn="0"/>
              <w:rPr>
                <w:szCs w:val="18"/>
              </w:rPr>
            </w:pPr>
            <w:r w:rsidRPr="00426668">
              <w:rPr>
                <w:rFonts w:eastAsia="Calibri" w:cs="Calibri"/>
                <w:b/>
                <w:bCs/>
                <w:color w:val="000000" w:themeColor="text1"/>
                <w:szCs w:val="18"/>
              </w:rPr>
              <w:t>27</w:t>
            </w:r>
          </w:p>
        </w:tc>
      </w:tr>
      <w:tr w:rsidR="00765E37" w:rsidTr="00CB63D8" w14:paraId="6D171753" w14:textId="77777777">
        <w:trPr>
          <w:trHeight w:val="255"/>
        </w:trPr>
        <w:tc>
          <w:tcPr>
            <w:cnfStyle w:val="001000000000" w:firstRow="0" w:lastRow="0" w:firstColumn="1" w:lastColumn="0" w:oddVBand="0" w:evenVBand="0" w:oddHBand="0" w:evenHBand="0" w:firstRowFirstColumn="0" w:firstRowLastColumn="0" w:lastRowFirstColumn="0" w:lastRowLastColumn="0"/>
            <w:tcW w:w="3701" w:type="dxa"/>
            <w:tcBorders>
              <w:top w:val="single" w:color="4F81BD" w:themeColor="accent1" w:sz="8" w:space="0"/>
              <w:left w:val="single" w:color="4F81BD" w:themeColor="accent1" w:sz="8" w:space="0"/>
              <w:bottom w:val="nil"/>
            </w:tcBorders>
            <w:tcMar>
              <w:left w:w="108" w:type="dxa"/>
              <w:right w:w="108" w:type="dxa"/>
            </w:tcMar>
          </w:tcPr>
          <w:p w:rsidRPr="00426668" w:rsidR="002E5B89" w:rsidP="00CD1A7C" w:rsidRDefault="002E5B89" w14:paraId="2CBDBA3B" w14:textId="77777777">
            <w:pPr>
              <w:rPr>
                <w:szCs w:val="18"/>
              </w:rPr>
            </w:pPr>
          </w:p>
        </w:tc>
        <w:tc>
          <w:tcPr>
            <w:tcW w:w="1058" w:type="dxa"/>
            <w:tcBorders>
              <w:top w:val="single" w:color="4F81BD" w:themeColor="accent1" w:sz="8" w:space="0"/>
              <w:left w:val="nil"/>
              <w:bottom w:val="nil"/>
              <w:right w:val="nil"/>
            </w:tcBorders>
            <w:tcMar>
              <w:left w:w="108" w:type="dxa"/>
              <w:right w:w="108" w:type="dxa"/>
            </w:tcMar>
          </w:tcPr>
          <w:p w:rsidRPr="00426668" w:rsidR="002E5B89" w:rsidP="00CD1A7C" w:rsidRDefault="002E5B89" w14:paraId="059E3D48" w14:textId="77777777">
            <w:pPr>
              <w:jc w:val="right"/>
              <w:cnfStyle w:val="000000000000" w:firstRow="0" w:lastRow="0" w:firstColumn="0" w:lastColumn="0" w:oddVBand="0" w:evenVBand="0" w:oddHBand="0" w:evenHBand="0" w:firstRowFirstColumn="0" w:firstRowLastColumn="0" w:lastRowFirstColumn="0" w:lastRowLastColumn="0"/>
              <w:rPr>
                <w:szCs w:val="18"/>
              </w:rPr>
            </w:pPr>
            <w:r w:rsidRPr="00426668">
              <w:rPr>
                <w:rFonts w:eastAsia="Calibri" w:cs="Calibri"/>
                <w:color w:val="000000" w:themeColor="text1"/>
                <w:szCs w:val="18"/>
              </w:rPr>
              <w:t xml:space="preserve"> </w:t>
            </w:r>
          </w:p>
        </w:tc>
        <w:tc>
          <w:tcPr>
            <w:tcW w:w="1058" w:type="dxa"/>
            <w:tcBorders>
              <w:top w:val="single" w:color="4F81BD" w:themeColor="accent1" w:sz="8" w:space="0"/>
              <w:left w:val="nil"/>
              <w:bottom w:val="nil"/>
              <w:right w:val="nil"/>
            </w:tcBorders>
            <w:tcMar>
              <w:left w:w="108" w:type="dxa"/>
              <w:right w:w="108" w:type="dxa"/>
            </w:tcMar>
          </w:tcPr>
          <w:p w:rsidRPr="00426668" w:rsidR="002E5B89" w:rsidP="00CD1A7C" w:rsidRDefault="002E5B89" w14:paraId="22A1B073" w14:textId="77777777">
            <w:pPr>
              <w:jc w:val="right"/>
              <w:cnfStyle w:val="000000000000" w:firstRow="0" w:lastRow="0" w:firstColumn="0" w:lastColumn="0" w:oddVBand="0" w:evenVBand="0" w:oddHBand="0" w:evenHBand="0" w:firstRowFirstColumn="0" w:firstRowLastColumn="0" w:lastRowFirstColumn="0" w:lastRowLastColumn="0"/>
              <w:rPr>
                <w:szCs w:val="18"/>
              </w:rPr>
            </w:pPr>
            <w:r w:rsidRPr="00426668">
              <w:rPr>
                <w:rFonts w:eastAsia="Calibri" w:cs="Calibri"/>
                <w:color w:val="000000" w:themeColor="text1"/>
                <w:szCs w:val="18"/>
              </w:rPr>
              <w:t xml:space="preserve"> </w:t>
            </w:r>
          </w:p>
        </w:tc>
        <w:tc>
          <w:tcPr>
            <w:tcW w:w="1058" w:type="dxa"/>
            <w:tcBorders>
              <w:top w:val="single" w:color="4F81BD" w:themeColor="accent1" w:sz="8" w:space="0"/>
              <w:left w:val="nil"/>
              <w:bottom w:val="nil"/>
              <w:right w:val="nil"/>
            </w:tcBorders>
            <w:tcMar>
              <w:left w:w="108" w:type="dxa"/>
              <w:right w:w="108" w:type="dxa"/>
            </w:tcMar>
          </w:tcPr>
          <w:p w:rsidRPr="00426668" w:rsidR="002E5B89" w:rsidP="00CD1A7C" w:rsidRDefault="002E5B89" w14:paraId="2FFAF595" w14:textId="77777777">
            <w:pPr>
              <w:jc w:val="right"/>
              <w:cnfStyle w:val="000000000000" w:firstRow="0" w:lastRow="0" w:firstColumn="0" w:lastColumn="0" w:oddVBand="0" w:evenVBand="0" w:oddHBand="0" w:evenHBand="0" w:firstRowFirstColumn="0" w:firstRowLastColumn="0" w:lastRowFirstColumn="0" w:lastRowLastColumn="0"/>
              <w:rPr>
                <w:szCs w:val="18"/>
              </w:rPr>
            </w:pPr>
            <w:r w:rsidRPr="00426668">
              <w:rPr>
                <w:rFonts w:eastAsia="Calibri" w:cs="Calibri"/>
                <w:color w:val="000000" w:themeColor="text1"/>
                <w:szCs w:val="18"/>
              </w:rPr>
              <w:t xml:space="preserve"> </w:t>
            </w:r>
          </w:p>
        </w:tc>
        <w:tc>
          <w:tcPr>
            <w:tcW w:w="1058" w:type="dxa"/>
            <w:tcBorders>
              <w:top w:val="single" w:color="4F81BD" w:themeColor="accent1" w:sz="8" w:space="0"/>
              <w:left w:val="nil"/>
              <w:bottom w:val="nil"/>
              <w:right w:val="single" w:color="4F81BD" w:themeColor="accent1" w:sz="8" w:space="0"/>
            </w:tcBorders>
            <w:tcMar>
              <w:left w:w="108" w:type="dxa"/>
              <w:right w:w="108" w:type="dxa"/>
            </w:tcMar>
          </w:tcPr>
          <w:p w:rsidRPr="00426668" w:rsidR="002E5B89" w:rsidP="00CD1A7C" w:rsidRDefault="002E5B89" w14:paraId="49AC2BBF" w14:textId="77777777">
            <w:pPr>
              <w:jc w:val="right"/>
              <w:cnfStyle w:val="000000000000" w:firstRow="0" w:lastRow="0" w:firstColumn="0" w:lastColumn="0" w:oddVBand="0" w:evenVBand="0" w:oddHBand="0" w:evenHBand="0" w:firstRowFirstColumn="0" w:firstRowLastColumn="0" w:lastRowFirstColumn="0" w:lastRowLastColumn="0"/>
              <w:rPr>
                <w:szCs w:val="18"/>
              </w:rPr>
            </w:pPr>
            <w:r w:rsidRPr="00426668">
              <w:rPr>
                <w:rFonts w:eastAsia="Calibri" w:cs="Calibri"/>
                <w:color w:val="000000" w:themeColor="text1"/>
                <w:szCs w:val="18"/>
              </w:rPr>
              <w:t xml:space="preserve"> </w:t>
            </w:r>
          </w:p>
        </w:tc>
      </w:tr>
      <w:tr w:rsidR="00765E37" w:rsidTr="00CB63D8" w14:paraId="2D2E32CC" w14:textId="7777777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701" w:type="dxa"/>
            <w:tcBorders>
              <w:top w:val="single" w:color="4F81BD" w:themeColor="accent1" w:sz="8" w:space="0"/>
              <w:left w:val="single" w:color="4F81BD" w:themeColor="accent1" w:sz="8" w:space="0"/>
              <w:bottom w:val="single" w:color="4F81BD" w:themeColor="accent1" w:sz="8" w:space="0"/>
            </w:tcBorders>
            <w:tcMar>
              <w:left w:w="108" w:type="dxa"/>
              <w:right w:w="108" w:type="dxa"/>
            </w:tcMar>
          </w:tcPr>
          <w:p w:rsidRPr="00426668" w:rsidR="002E5B89" w:rsidP="00CD1A7C" w:rsidRDefault="002E5B89" w14:paraId="29E6BC4C" w14:textId="77777777">
            <w:pPr>
              <w:rPr>
                <w:szCs w:val="18"/>
              </w:rPr>
            </w:pPr>
            <w:r w:rsidRPr="00426668">
              <w:rPr>
                <w:rFonts w:eastAsia="Calibri" w:cs="Calibri"/>
                <w:color w:val="000000" w:themeColor="text1"/>
                <w:szCs w:val="18"/>
              </w:rPr>
              <w:t>Budgettaire opbrengst</w:t>
            </w:r>
          </w:p>
        </w:tc>
        <w:tc>
          <w:tcPr>
            <w:tcW w:w="1058" w:type="dxa"/>
            <w:tcBorders>
              <w:top w:val="single" w:color="4F81BD" w:themeColor="accent1" w:sz="8" w:space="0"/>
              <w:left w:val="nil"/>
              <w:bottom w:val="single" w:color="4F81BD" w:themeColor="accent1" w:sz="8" w:space="0"/>
              <w:right w:val="nil"/>
            </w:tcBorders>
            <w:tcMar>
              <w:left w:w="108" w:type="dxa"/>
              <w:right w:w="108" w:type="dxa"/>
            </w:tcMar>
          </w:tcPr>
          <w:p w:rsidRPr="00426668" w:rsidR="002E5B89" w:rsidP="00CD1A7C" w:rsidRDefault="002E5B89" w14:paraId="13D26DE1" w14:textId="77777777">
            <w:pPr>
              <w:jc w:val="right"/>
              <w:cnfStyle w:val="000000100000" w:firstRow="0" w:lastRow="0" w:firstColumn="0" w:lastColumn="0" w:oddVBand="0" w:evenVBand="0" w:oddHBand="1" w:evenHBand="0" w:firstRowFirstColumn="0" w:firstRowLastColumn="0" w:lastRowFirstColumn="0" w:lastRowLastColumn="0"/>
              <w:rPr>
                <w:szCs w:val="18"/>
              </w:rPr>
            </w:pPr>
            <w:r w:rsidRPr="00426668">
              <w:rPr>
                <w:rFonts w:eastAsia="Calibri" w:cs="Calibri"/>
                <w:b/>
                <w:bCs/>
                <w:color w:val="000000" w:themeColor="text1"/>
                <w:szCs w:val="18"/>
              </w:rPr>
              <w:t>17</w:t>
            </w:r>
          </w:p>
        </w:tc>
        <w:tc>
          <w:tcPr>
            <w:tcW w:w="1058" w:type="dxa"/>
            <w:tcBorders>
              <w:top w:val="single" w:color="4F81BD" w:themeColor="accent1" w:sz="8" w:space="0"/>
              <w:left w:val="nil"/>
              <w:bottom w:val="single" w:color="4F81BD" w:themeColor="accent1" w:sz="8" w:space="0"/>
              <w:right w:val="nil"/>
            </w:tcBorders>
            <w:tcMar>
              <w:left w:w="108" w:type="dxa"/>
              <w:right w:w="108" w:type="dxa"/>
            </w:tcMar>
          </w:tcPr>
          <w:p w:rsidRPr="00426668" w:rsidR="002E5B89" w:rsidP="00CD1A7C" w:rsidRDefault="002E5B89" w14:paraId="0ACE020B" w14:textId="77777777">
            <w:pPr>
              <w:jc w:val="right"/>
              <w:cnfStyle w:val="000000100000" w:firstRow="0" w:lastRow="0" w:firstColumn="0" w:lastColumn="0" w:oddVBand="0" w:evenVBand="0" w:oddHBand="1" w:evenHBand="0" w:firstRowFirstColumn="0" w:firstRowLastColumn="0" w:lastRowFirstColumn="0" w:lastRowLastColumn="0"/>
              <w:rPr>
                <w:szCs w:val="18"/>
              </w:rPr>
            </w:pPr>
            <w:r w:rsidRPr="00426668">
              <w:rPr>
                <w:rFonts w:eastAsia="Calibri" w:cs="Calibri"/>
                <w:b/>
                <w:bCs/>
                <w:color w:val="000000" w:themeColor="text1"/>
                <w:szCs w:val="18"/>
              </w:rPr>
              <w:t>61</w:t>
            </w:r>
          </w:p>
        </w:tc>
        <w:tc>
          <w:tcPr>
            <w:tcW w:w="1058" w:type="dxa"/>
            <w:tcBorders>
              <w:top w:val="single" w:color="4F81BD" w:themeColor="accent1" w:sz="8" w:space="0"/>
              <w:left w:val="nil"/>
              <w:bottom w:val="single" w:color="4F81BD" w:themeColor="accent1" w:sz="8" w:space="0"/>
              <w:right w:val="nil"/>
            </w:tcBorders>
            <w:tcMar>
              <w:left w:w="108" w:type="dxa"/>
              <w:right w:w="108" w:type="dxa"/>
            </w:tcMar>
          </w:tcPr>
          <w:p w:rsidRPr="00426668" w:rsidR="002E5B89" w:rsidP="00CD1A7C" w:rsidRDefault="002E5B89" w14:paraId="1C312768" w14:textId="77777777">
            <w:pPr>
              <w:jc w:val="right"/>
              <w:cnfStyle w:val="000000100000" w:firstRow="0" w:lastRow="0" w:firstColumn="0" w:lastColumn="0" w:oddVBand="0" w:evenVBand="0" w:oddHBand="1" w:evenHBand="0" w:firstRowFirstColumn="0" w:firstRowLastColumn="0" w:lastRowFirstColumn="0" w:lastRowLastColumn="0"/>
              <w:rPr>
                <w:szCs w:val="18"/>
              </w:rPr>
            </w:pPr>
            <w:r w:rsidRPr="00426668">
              <w:rPr>
                <w:rFonts w:eastAsia="Calibri" w:cs="Calibri"/>
                <w:b/>
                <w:bCs/>
                <w:color w:val="000000" w:themeColor="text1"/>
                <w:szCs w:val="18"/>
              </w:rPr>
              <w:t>88</w:t>
            </w:r>
          </w:p>
        </w:tc>
        <w:tc>
          <w:tcPr>
            <w:tcW w:w="1058" w:type="dxa"/>
            <w:tcBorders>
              <w:top w:val="single" w:color="4F81BD" w:themeColor="accent1" w:sz="8" w:space="0"/>
              <w:left w:val="nil"/>
              <w:bottom w:val="single" w:color="4F81BD" w:themeColor="accent1" w:sz="8" w:space="0"/>
              <w:right w:val="single" w:color="4F81BD" w:themeColor="accent1" w:sz="8" w:space="0"/>
            </w:tcBorders>
            <w:tcMar>
              <w:left w:w="108" w:type="dxa"/>
              <w:right w:w="108" w:type="dxa"/>
            </w:tcMar>
          </w:tcPr>
          <w:p w:rsidRPr="00426668" w:rsidR="002E5B89" w:rsidP="00CD1A7C" w:rsidRDefault="002E5B89" w14:paraId="24C1783B" w14:textId="77777777">
            <w:pPr>
              <w:jc w:val="right"/>
              <w:cnfStyle w:val="000000100000" w:firstRow="0" w:lastRow="0" w:firstColumn="0" w:lastColumn="0" w:oddVBand="0" w:evenVBand="0" w:oddHBand="1" w:evenHBand="0" w:firstRowFirstColumn="0" w:firstRowLastColumn="0" w:lastRowFirstColumn="0" w:lastRowLastColumn="0"/>
              <w:rPr>
                <w:szCs w:val="18"/>
              </w:rPr>
            </w:pPr>
            <w:r w:rsidRPr="00426668">
              <w:rPr>
                <w:rFonts w:eastAsia="Calibri" w:cs="Calibri"/>
                <w:b/>
                <w:bCs/>
                <w:color w:val="000000" w:themeColor="text1"/>
                <w:szCs w:val="18"/>
              </w:rPr>
              <w:t>125</w:t>
            </w:r>
          </w:p>
        </w:tc>
      </w:tr>
    </w:tbl>
    <w:p w:rsidR="002E5B89" w:rsidP="00CD1A7C" w:rsidRDefault="002E5B89" w14:paraId="605F7AE6" w14:textId="77777777">
      <w:pPr>
        <w:rPr>
          <w:rFonts w:ascii="Calibri" w:hAnsi="Calibri" w:eastAsia="Calibri" w:cs="Calibri"/>
          <w:sz w:val="22"/>
          <w:szCs w:val="22"/>
        </w:rPr>
      </w:pPr>
      <w:r w:rsidRPr="5AF0831B">
        <w:rPr>
          <w:rFonts w:ascii="Calibri" w:hAnsi="Calibri" w:eastAsia="Calibri" w:cs="Calibri"/>
          <w:sz w:val="22"/>
          <w:szCs w:val="22"/>
        </w:rPr>
        <w:t xml:space="preserve"> </w:t>
      </w:r>
    </w:p>
    <w:p w:rsidRPr="009F3755" w:rsidR="00F2550A" w:rsidP="009F3755" w:rsidRDefault="1A345272" w14:paraId="66B169C0" w14:textId="070130DD">
      <w:pPr>
        <w:spacing w:line="254" w:lineRule="auto"/>
        <w:rPr>
          <w:rFonts w:ascii="Calibri" w:hAnsi="Calibri" w:eastAsia="Calibri" w:cs="Calibri"/>
          <w:sz w:val="22"/>
          <w:szCs w:val="22"/>
        </w:rPr>
      </w:pPr>
      <w:r w:rsidRPr="00134B5C">
        <w:t xml:space="preserve">De recent aangekondigde wijzigingen in de CO2-heffing zullen een effect hebben op de raming. Deze </w:t>
      </w:r>
      <w:r w:rsidRPr="00134B5C" w:rsidR="2F165097">
        <w:t xml:space="preserve">effecten </w:t>
      </w:r>
      <w:r w:rsidRPr="00134B5C" w:rsidR="006766F9">
        <w:t>zullen worden</w:t>
      </w:r>
      <w:r w:rsidRPr="00134B5C">
        <w:t xml:space="preserve"> doorgerekend</w:t>
      </w:r>
      <w:r w:rsidRPr="00134B5C" w:rsidR="006766F9">
        <w:t xml:space="preserve"> met behulp van de Klimaat- en Energieverkenning (KEV) 2025 van het PBL</w:t>
      </w:r>
      <w:r w:rsidRPr="00134B5C">
        <w:t xml:space="preserve">. </w:t>
      </w:r>
    </w:p>
    <w:p w:rsidR="00F2550A" w:rsidP="00CD1A7C" w:rsidRDefault="00F2550A" w14:paraId="56BB8415" w14:textId="77777777">
      <w:pPr>
        <w:rPr>
          <w:rFonts w:eastAsia="Verdana" w:cs="Verdana"/>
        </w:rPr>
      </w:pPr>
    </w:p>
    <w:p w:rsidR="00D93782" w:rsidP="00CD1A7C" w:rsidRDefault="00740724" w14:paraId="5E6088B5" w14:textId="01132693">
      <w:pPr>
        <w:rPr>
          <w:rFonts w:eastAsia="Verdana" w:cs="Verdana"/>
          <w:szCs w:val="18"/>
        </w:rPr>
      </w:pPr>
      <w:r w:rsidRPr="702FFBDD">
        <w:rPr>
          <w:rFonts w:eastAsia="Verdana" w:cs="Verdana"/>
        </w:rPr>
        <w:t xml:space="preserve">Naast de opbrengsten uit de </w:t>
      </w:r>
      <w:r w:rsidRPr="00EA4DEC" w:rsidR="00CD1A7C">
        <w:rPr>
          <w:rFonts w:eastAsia="Verdana" w:cs="Verdana"/>
          <w:szCs w:val="18"/>
        </w:rPr>
        <w:t>CO</w:t>
      </w:r>
      <w:r w:rsidRPr="0060331F" w:rsidR="00CD1A7C">
        <w:rPr>
          <w:rFonts w:eastAsia="Verdana" w:cs="Verdana"/>
          <w:szCs w:val="18"/>
          <w:vertAlign w:val="subscript"/>
        </w:rPr>
        <w:t>2</w:t>
      </w:r>
      <w:r w:rsidRPr="702FFBDD">
        <w:rPr>
          <w:rFonts w:eastAsia="Verdana" w:cs="Verdana"/>
        </w:rPr>
        <w:t xml:space="preserve"> heffing voor industrie zijn er inkomsten uit </w:t>
      </w:r>
      <w:r w:rsidRPr="00EA4DEC" w:rsidR="00CD1A7C">
        <w:rPr>
          <w:rFonts w:eastAsia="Verdana" w:cs="Verdana"/>
          <w:szCs w:val="18"/>
        </w:rPr>
        <w:t>CO</w:t>
      </w:r>
      <w:r w:rsidRPr="0060331F" w:rsidR="00CD1A7C">
        <w:rPr>
          <w:rFonts w:eastAsia="Verdana" w:cs="Verdana"/>
          <w:szCs w:val="18"/>
          <w:vertAlign w:val="subscript"/>
        </w:rPr>
        <w:t>2</w:t>
      </w:r>
      <w:r w:rsidRPr="702FFBDD">
        <w:rPr>
          <w:rFonts w:eastAsia="Verdana" w:cs="Verdana"/>
        </w:rPr>
        <w:t xml:space="preserve"> heffing specifiek voor AVI’s. Deze opbrengsten zijn geraamd voor het Belastingplan 2025 en bedragen 51 miljoen in 2027 en 99 miljoen in 2028. Deze ramingen zijn gecertificeerd door het CPB en toegelicht in de ramingstoelichtingen bij het Belastingplan 2025</w:t>
      </w:r>
      <w:r w:rsidRPr="702FFBDD">
        <w:rPr>
          <w:rStyle w:val="Voetnootmarkering"/>
          <w:rFonts w:eastAsia="Verdana" w:cs="Verdana"/>
        </w:rPr>
        <w:footnoteReference w:id="6"/>
      </w:r>
      <w:r w:rsidRPr="702FFBDD" w:rsidR="009971CC">
        <w:rPr>
          <w:rFonts w:eastAsia="Verdana" w:cs="Verdana"/>
        </w:rPr>
        <w:t>.</w:t>
      </w:r>
      <w:r w:rsidRPr="702FFBDD" w:rsidR="006D3DE8">
        <w:rPr>
          <w:rStyle w:val="Voetnootmarkering"/>
          <w:rFonts w:eastAsia="Verdana" w:cs="Verdana"/>
        </w:rPr>
        <w:t xml:space="preserve"> </w:t>
      </w:r>
    </w:p>
    <w:p w:rsidR="00CD1A7C" w:rsidP="00CD1A7C" w:rsidRDefault="00CD1A7C" w14:paraId="0049F110" w14:textId="77777777">
      <w:pPr>
        <w:rPr>
          <w:rFonts w:eastAsia="Verdana" w:cs="Verdana"/>
          <w:szCs w:val="18"/>
        </w:rPr>
      </w:pPr>
    </w:p>
    <w:tbl>
      <w:tblPr>
        <w:tblStyle w:val="Lijsttabel3-Accent1"/>
        <w:tblW w:w="0" w:type="auto"/>
        <w:tblInd w:w="90" w:type="dxa"/>
        <w:tblLayout w:type="fixed"/>
        <w:tblLook w:val="04A0" w:firstRow="1" w:lastRow="0" w:firstColumn="1" w:lastColumn="0" w:noHBand="0" w:noVBand="1"/>
      </w:tblPr>
      <w:tblGrid>
        <w:gridCol w:w="3829"/>
        <w:gridCol w:w="991"/>
        <w:gridCol w:w="991"/>
        <w:gridCol w:w="991"/>
        <w:gridCol w:w="991"/>
      </w:tblGrid>
      <w:tr w:rsidR="0059749F" w:rsidTr="0027460B" w14:paraId="52A3140E" w14:textId="77777777">
        <w:trPr>
          <w:cnfStyle w:val="100000000000" w:firstRow="1" w:lastRow="0" w:firstColumn="0" w:lastColumn="0" w:oddVBand="0" w:evenVBand="0" w:oddHBand="0" w:evenHBand="0" w:firstRowFirstColumn="0" w:firstRowLastColumn="0" w:lastRowFirstColumn="0" w:lastRowLastColumn="0"/>
          <w:trHeight w:val="360"/>
        </w:trPr>
        <w:tc>
          <w:tcPr>
            <w:cnfStyle w:val="001000000100" w:firstRow="0" w:lastRow="0" w:firstColumn="1" w:lastColumn="0" w:oddVBand="0" w:evenVBand="0" w:oddHBand="0" w:evenHBand="0" w:firstRowFirstColumn="1" w:firstRowLastColumn="0" w:lastRowFirstColumn="0" w:lastRowLastColumn="0"/>
            <w:tcW w:w="3829" w:type="dxa"/>
            <w:tcBorders>
              <w:top w:val="single" w:color="4F81BD" w:themeColor="accent1" w:sz="8" w:space="0"/>
              <w:left w:val="single" w:color="4F81BD" w:themeColor="accent1" w:sz="8" w:space="0"/>
            </w:tcBorders>
            <w:tcMar>
              <w:left w:w="108" w:type="dxa"/>
              <w:right w:w="108" w:type="dxa"/>
            </w:tcMar>
          </w:tcPr>
          <w:p w:rsidR="0059749F" w:rsidP="00CD1A7C" w:rsidRDefault="0059749F" w14:paraId="26B4E01C" w14:textId="77777777"/>
        </w:tc>
        <w:tc>
          <w:tcPr>
            <w:tcW w:w="991" w:type="dxa"/>
            <w:tcBorders>
              <w:top w:val="single" w:color="4F81BD" w:themeColor="accent1" w:sz="8" w:space="0"/>
              <w:left w:val="nil"/>
              <w:bottom w:val="nil"/>
              <w:right w:val="nil"/>
            </w:tcBorders>
            <w:tcMar>
              <w:left w:w="108" w:type="dxa"/>
              <w:right w:w="108" w:type="dxa"/>
            </w:tcMar>
          </w:tcPr>
          <w:p w:rsidR="0059749F" w:rsidP="00CD1A7C" w:rsidRDefault="0059749F" w14:paraId="04064966" w14:textId="77777777">
            <w:pPr>
              <w:jc w:val="right"/>
              <w:cnfStyle w:val="100000000000" w:firstRow="1" w:lastRow="0" w:firstColumn="0" w:lastColumn="0" w:oddVBand="0" w:evenVBand="0" w:oddHBand="0" w:evenHBand="0" w:firstRowFirstColumn="0" w:firstRowLastColumn="0" w:lastRowFirstColumn="0" w:lastRowLastColumn="0"/>
            </w:pPr>
            <w:r w:rsidRPr="5AF0831B">
              <w:rPr>
                <w:rFonts w:ascii="Calibri" w:hAnsi="Calibri" w:eastAsia="Calibri" w:cs="Calibri"/>
                <w:sz w:val="22"/>
                <w:szCs w:val="22"/>
              </w:rPr>
              <w:t>2025</w:t>
            </w:r>
          </w:p>
        </w:tc>
        <w:tc>
          <w:tcPr>
            <w:tcW w:w="991" w:type="dxa"/>
            <w:tcBorders>
              <w:top w:val="single" w:color="4F81BD" w:themeColor="accent1" w:sz="8" w:space="0"/>
              <w:left w:val="nil"/>
              <w:bottom w:val="nil"/>
              <w:right w:val="nil"/>
            </w:tcBorders>
            <w:tcMar>
              <w:left w:w="108" w:type="dxa"/>
              <w:right w:w="108" w:type="dxa"/>
            </w:tcMar>
          </w:tcPr>
          <w:p w:rsidR="0059749F" w:rsidP="00CD1A7C" w:rsidRDefault="0059749F" w14:paraId="003A7C84" w14:textId="77777777">
            <w:pPr>
              <w:jc w:val="right"/>
              <w:cnfStyle w:val="100000000000" w:firstRow="1" w:lastRow="0" w:firstColumn="0" w:lastColumn="0" w:oddVBand="0" w:evenVBand="0" w:oddHBand="0" w:evenHBand="0" w:firstRowFirstColumn="0" w:firstRowLastColumn="0" w:lastRowFirstColumn="0" w:lastRowLastColumn="0"/>
            </w:pPr>
            <w:r w:rsidRPr="5AF0831B">
              <w:rPr>
                <w:rFonts w:ascii="Calibri" w:hAnsi="Calibri" w:eastAsia="Calibri" w:cs="Calibri"/>
                <w:sz w:val="22"/>
                <w:szCs w:val="22"/>
              </w:rPr>
              <w:t>2026</w:t>
            </w:r>
          </w:p>
        </w:tc>
        <w:tc>
          <w:tcPr>
            <w:tcW w:w="991" w:type="dxa"/>
            <w:tcBorders>
              <w:top w:val="single" w:color="4F81BD" w:themeColor="accent1" w:sz="8" w:space="0"/>
              <w:left w:val="nil"/>
              <w:bottom w:val="nil"/>
              <w:right w:val="nil"/>
            </w:tcBorders>
            <w:tcMar>
              <w:left w:w="108" w:type="dxa"/>
              <w:right w:w="108" w:type="dxa"/>
            </w:tcMar>
          </w:tcPr>
          <w:p w:rsidR="0059749F" w:rsidP="00CD1A7C" w:rsidRDefault="0059749F" w14:paraId="5EC778BE" w14:textId="77777777">
            <w:pPr>
              <w:jc w:val="right"/>
              <w:cnfStyle w:val="100000000000" w:firstRow="1" w:lastRow="0" w:firstColumn="0" w:lastColumn="0" w:oddVBand="0" w:evenVBand="0" w:oddHBand="0" w:evenHBand="0" w:firstRowFirstColumn="0" w:firstRowLastColumn="0" w:lastRowFirstColumn="0" w:lastRowLastColumn="0"/>
            </w:pPr>
            <w:r w:rsidRPr="5AF0831B">
              <w:rPr>
                <w:rFonts w:ascii="Calibri" w:hAnsi="Calibri" w:eastAsia="Calibri" w:cs="Calibri"/>
                <w:sz w:val="22"/>
                <w:szCs w:val="22"/>
              </w:rPr>
              <w:t>2027</w:t>
            </w:r>
          </w:p>
        </w:tc>
        <w:tc>
          <w:tcPr>
            <w:tcW w:w="991" w:type="dxa"/>
            <w:tcBorders>
              <w:top w:val="single" w:color="4F81BD" w:themeColor="accent1" w:sz="8" w:space="0"/>
              <w:left w:val="nil"/>
              <w:bottom w:val="nil"/>
              <w:right w:val="single" w:color="4F81BD" w:themeColor="accent1" w:sz="8" w:space="0"/>
            </w:tcBorders>
            <w:tcMar>
              <w:left w:w="108" w:type="dxa"/>
              <w:right w:w="108" w:type="dxa"/>
            </w:tcMar>
          </w:tcPr>
          <w:p w:rsidR="0059749F" w:rsidP="00CD1A7C" w:rsidRDefault="0059749F" w14:paraId="256FF1FC" w14:textId="77777777">
            <w:pPr>
              <w:jc w:val="right"/>
              <w:cnfStyle w:val="100000000000" w:firstRow="1" w:lastRow="0" w:firstColumn="0" w:lastColumn="0" w:oddVBand="0" w:evenVBand="0" w:oddHBand="0" w:evenHBand="0" w:firstRowFirstColumn="0" w:firstRowLastColumn="0" w:lastRowFirstColumn="0" w:lastRowLastColumn="0"/>
            </w:pPr>
            <w:r w:rsidRPr="5AF0831B">
              <w:rPr>
                <w:rFonts w:ascii="Calibri" w:hAnsi="Calibri" w:eastAsia="Calibri" w:cs="Calibri"/>
                <w:sz w:val="22"/>
                <w:szCs w:val="22"/>
              </w:rPr>
              <w:t>2028</w:t>
            </w:r>
          </w:p>
        </w:tc>
      </w:tr>
      <w:tr w:rsidR="0059749F" w:rsidTr="0027460B" w14:paraId="7379EDE2" w14:textId="7777777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829" w:type="dxa"/>
            <w:tcBorders>
              <w:top w:val="single" w:color="4F81BD" w:themeColor="accent1" w:sz="8" w:space="0"/>
              <w:left w:val="single" w:color="4F81BD" w:themeColor="accent1" w:sz="8" w:space="0"/>
              <w:bottom w:val="single" w:color="4F81BD" w:themeColor="accent1" w:sz="8" w:space="0"/>
            </w:tcBorders>
            <w:tcMar>
              <w:left w:w="108" w:type="dxa"/>
              <w:right w:w="108" w:type="dxa"/>
            </w:tcMar>
          </w:tcPr>
          <w:p w:rsidR="0059749F" w:rsidP="00CD1A7C" w:rsidRDefault="0059749F" w14:paraId="5545502D" w14:textId="17F78C60">
            <w:r w:rsidRPr="5AF0831B">
              <w:rPr>
                <w:rFonts w:ascii="Calibri" w:hAnsi="Calibri" w:eastAsia="Calibri" w:cs="Calibri"/>
                <w:color w:val="000000" w:themeColor="text1"/>
                <w:sz w:val="22"/>
                <w:szCs w:val="22"/>
              </w:rPr>
              <w:t xml:space="preserve">Budgettaire opbrengst </w:t>
            </w:r>
            <w:r w:rsidRPr="00EA4DEC" w:rsidR="00CD1A7C">
              <w:rPr>
                <w:rFonts w:eastAsia="Verdana" w:cs="Verdana"/>
                <w:szCs w:val="18"/>
              </w:rPr>
              <w:t>CO</w:t>
            </w:r>
            <w:r w:rsidRPr="0060331F" w:rsidR="00CD1A7C">
              <w:rPr>
                <w:rFonts w:eastAsia="Verdana" w:cs="Verdana"/>
                <w:szCs w:val="18"/>
                <w:vertAlign w:val="subscript"/>
              </w:rPr>
              <w:t>2</w:t>
            </w:r>
            <w:r w:rsidRPr="5AF0831B">
              <w:rPr>
                <w:rFonts w:ascii="Calibri" w:hAnsi="Calibri" w:eastAsia="Calibri" w:cs="Calibri"/>
                <w:color w:val="000000" w:themeColor="text1"/>
                <w:sz w:val="22"/>
                <w:szCs w:val="22"/>
              </w:rPr>
              <w:t xml:space="preserve"> heffing bij AVI’s </w:t>
            </w:r>
          </w:p>
        </w:tc>
        <w:tc>
          <w:tcPr>
            <w:tcW w:w="991" w:type="dxa"/>
            <w:tcBorders>
              <w:top w:val="single" w:color="4F81BD" w:themeColor="accent1" w:sz="8" w:space="0"/>
              <w:left w:val="nil"/>
              <w:bottom w:val="single" w:color="4F81BD" w:themeColor="accent1" w:sz="8" w:space="0"/>
              <w:right w:val="nil"/>
            </w:tcBorders>
            <w:tcMar>
              <w:left w:w="108" w:type="dxa"/>
              <w:right w:w="108" w:type="dxa"/>
            </w:tcMar>
          </w:tcPr>
          <w:p w:rsidR="0059749F" w:rsidP="00CD1A7C" w:rsidRDefault="0059749F" w14:paraId="5F21A82F" w14:textId="77777777">
            <w:pPr>
              <w:jc w:val="right"/>
              <w:cnfStyle w:val="000000100000" w:firstRow="0" w:lastRow="0" w:firstColumn="0" w:lastColumn="0" w:oddVBand="0" w:evenVBand="0" w:oddHBand="1" w:evenHBand="0" w:firstRowFirstColumn="0" w:firstRowLastColumn="0" w:lastRowFirstColumn="0" w:lastRowLastColumn="0"/>
            </w:pPr>
            <w:r w:rsidRPr="5AF0831B">
              <w:rPr>
                <w:rFonts w:ascii="Calibri" w:hAnsi="Calibri" w:eastAsia="Calibri" w:cs="Calibri"/>
                <w:sz w:val="22"/>
                <w:szCs w:val="22"/>
              </w:rPr>
              <w:t>0</w:t>
            </w:r>
          </w:p>
        </w:tc>
        <w:tc>
          <w:tcPr>
            <w:tcW w:w="991" w:type="dxa"/>
            <w:tcBorders>
              <w:top w:val="single" w:color="4F81BD" w:themeColor="accent1" w:sz="8" w:space="0"/>
              <w:left w:val="nil"/>
              <w:bottom w:val="single" w:color="4F81BD" w:themeColor="accent1" w:sz="8" w:space="0"/>
              <w:right w:val="nil"/>
            </w:tcBorders>
            <w:tcMar>
              <w:left w:w="108" w:type="dxa"/>
              <w:right w:w="108" w:type="dxa"/>
            </w:tcMar>
          </w:tcPr>
          <w:p w:rsidR="0059749F" w:rsidP="00CD1A7C" w:rsidRDefault="0059749F" w14:paraId="293E0B1C" w14:textId="77777777">
            <w:pPr>
              <w:jc w:val="right"/>
              <w:cnfStyle w:val="000000100000" w:firstRow="0" w:lastRow="0" w:firstColumn="0" w:lastColumn="0" w:oddVBand="0" w:evenVBand="0" w:oddHBand="1" w:evenHBand="0" w:firstRowFirstColumn="0" w:firstRowLastColumn="0" w:lastRowFirstColumn="0" w:lastRowLastColumn="0"/>
            </w:pPr>
            <w:r w:rsidRPr="5AF0831B">
              <w:rPr>
                <w:rFonts w:ascii="Calibri" w:hAnsi="Calibri" w:eastAsia="Calibri" w:cs="Calibri"/>
                <w:sz w:val="22"/>
                <w:szCs w:val="22"/>
              </w:rPr>
              <w:t>0</w:t>
            </w:r>
          </w:p>
        </w:tc>
        <w:tc>
          <w:tcPr>
            <w:tcW w:w="991" w:type="dxa"/>
            <w:tcBorders>
              <w:top w:val="single" w:color="4F81BD" w:themeColor="accent1" w:sz="8" w:space="0"/>
              <w:left w:val="nil"/>
              <w:bottom w:val="single" w:color="4F81BD" w:themeColor="accent1" w:sz="8" w:space="0"/>
              <w:right w:val="nil"/>
            </w:tcBorders>
            <w:tcMar>
              <w:left w:w="108" w:type="dxa"/>
              <w:right w:w="108" w:type="dxa"/>
            </w:tcMar>
          </w:tcPr>
          <w:p w:rsidR="0059749F" w:rsidP="00CD1A7C" w:rsidRDefault="0059749F" w14:paraId="4C3D0A90" w14:textId="77777777">
            <w:pPr>
              <w:jc w:val="right"/>
              <w:cnfStyle w:val="000000100000" w:firstRow="0" w:lastRow="0" w:firstColumn="0" w:lastColumn="0" w:oddVBand="0" w:evenVBand="0" w:oddHBand="1" w:evenHBand="0" w:firstRowFirstColumn="0" w:firstRowLastColumn="0" w:lastRowFirstColumn="0" w:lastRowLastColumn="0"/>
            </w:pPr>
            <w:r w:rsidRPr="5AF0831B">
              <w:rPr>
                <w:rFonts w:ascii="Calibri" w:hAnsi="Calibri" w:eastAsia="Calibri" w:cs="Calibri"/>
                <w:sz w:val="22"/>
                <w:szCs w:val="22"/>
              </w:rPr>
              <w:t>51</w:t>
            </w:r>
          </w:p>
        </w:tc>
        <w:tc>
          <w:tcPr>
            <w:tcW w:w="991" w:type="dxa"/>
            <w:tcBorders>
              <w:top w:val="single" w:color="4F81BD" w:themeColor="accent1" w:sz="8" w:space="0"/>
              <w:left w:val="nil"/>
              <w:bottom w:val="single" w:color="4F81BD" w:themeColor="accent1" w:sz="8" w:space="0"/>
              <w:right w:val="single" w:color="4F81BD" w:themeColor="accent1" w:sz="8" w:space="0"/>
            </w:tcBorders>
            <w:tcMar>
              <w:left w:w="108" w:type="dxa"/>
              <w:right w:w="108" w:type="dxa"/>
            </w:tcMar>
          </w:tcPr>
          <w:p w:rsidR="0059749F" w:rsidP="00CD1A7C" w:rsidRDefault="0059749F" w14:paraId="5CCB0489" w14:textId="77777777">
            <w:pPr>
              <w:jc w:val="right"/>
              <w:cnfStyle w:val="000000100000" w:firstRow="0" w:lastRow="0" w:firstColumn="0" w:lastColumn="0" w:oddVBand="0" w:evenVBand="0" w:oddHBand="1" w:evenHBand="0" w:firstRowFirstColumn="0" w:firstRowLastColumn="0" w:lastRowFirstColumn="0" w:lastRowLastColumn="0"/>
            </w:pPr>
            <w:r w:rsidRPr="5AF0831B">
              <w:rPr>
                <w:rFonts w:ascii="Calibri" w:hAnsi="Calibri" w:eastAsia="Calibri" w:cs="Calibri"/>
                <w:sz w:val="22"/>
                <w:szCs w:val="22"/>
              </w:rPr>
              <w:t>99</w:t>
            </w:r>
          </w:p>
        </w:tc>
      </w:tr>
    </w:tbl>
    <w:p w:rsidR="00A02E52" w:rsidP="00CD1A7C" w:rsidRDefault="00A02E52" w14:paraId="095055C7" w14:textId="2078907B">
      <w:pPr>
        <w:rPr>
          <w:szCs w:val="18"/>
        </w:rPr>
      </w:pPr>
    </w:p>
    <w:p w:rsidR="00B00C93" w:rsidP="00CD1A7C" w:rsidRDefault="00B00C93" w14:paraId="450B01A1" w14:textId="7EFFE6EC">
      <w:pPr>
        <w:rPr>
          <w:szCs w:val="18"/>
        </w:rPr>
      </w:pPr>
      <w:r>
        <w:rPr>
          <w:szCs w:val="18"/>
        </w:rPr>
        <w:t>5</w:t>
      </w:r>
    </w:p>
    <w:p w:rsidR="00B00C93" w:rsidP="00CD1A7C" w:rsidRDefault="00CB0277" w14:paraId="06E4B155" w14:textId="0097FC40">
      <w:pPr>
        <w:rPr>
          <w:rFonts w:eastAsia="Verdana" w:cs="Verdana"/>
          <w:szCs w:val="18"/>
        </w:rPr>
      </w:pPr>
      <w:r w:rsidRPr="5AF0831B">
        <w:rPr>
          <w:rFonts w:eastAsia="Verdana" w:cs="Verdana"/>
          <w:szCs w:val="18"/>
        </w:rPr>
        <w:t xml:space="preserve">Worden de inkomsten van de </w:t>
      </w:r>
      <w:r w:rsidRPr="00EA4DEC" w:rsidR="00CD1A7C">
        <w:rPr>
          <w:rFonts w:eastAsia="Verdana" w:cs="Verdana"/>
          <w:szCs w:val="18"/>
        </w:rPr>
        <w:t>CO</w:t>
      </w:r>
      <w:r w:rsidRPr="0060331F" w:rsidR="00CD1A7C">
        <w:rPr>
          <w:rFonts w:eastAsia="Verdana" w:cs="Verdana"/>
          <w:szCs w:val="18"/>
          <w:vertAlign w:val="subscript"/>
        </w:rPr>
        <w:t>2</w:t>
      </w:r>
      <w:r w:rsidRPr="5AF0831B">
        <w:rPr>
          <w:rFonts w:eastAsia="Verdana" w:cs="Verdana"/>
          <w:szCs w:val="18"/>
        </w:rPr>
        <w:t>-heffing nog steeds geraamd op 291 miljoen euro of is er inmiddels een nieuwe raming beschikbaar? Indien deze niet beschikbaar is, wanneer wordt er dan wel een nieuwe raming verwacht?</w:t>
      </w:r>
    </w:p>
    <w:p w:rsidR="00CB0277" w:rsidP="00CD1A7C" w:rsidRDefault="00CB0277" w14:paraId="299E8A49" w14:textId="77777777">
      <w:pPr>
        <w:rPr>
          <w:rFonts w:eastAsia="Verdana" w:cs="Verdana"/>
          <w:szCs w:val="18"/>
        </w:rPr>
      </w:pPr>
    </w:p>
    <w:p w:rsidRPr="00226A77" w:rsidR="00CB0277" w:rsidP="00CD1A7C" w:rsidRDefault="00CB0277" w14:paraId="42C43220" w14:textId="1785C24E">
      <w:pPr>
        <w:rPr>
          <w:rFonts w:eastAsia="Verdana" w:cs="Verdana"/>
          <w:szCs w:val="18"/>
        </w:rPr>
      </w:pPr>
      <w:r w:rsidRPr="00226A77">
        <w:rPr>
          <w:rFonts w:eastAsia="Verdana" w:cs="Verdana"/>
          <w:szCs w:val="18"/>
        </w:rPr>
        <w:t>Antwoord</w:t>
      </w:r>
    </w:p>
    <w:p w:rsidRPr="00134B5C" w:rsidR="009D1768" w:rsidP="73279521" w:rsidRDefault="00344CA0" w14:paraId="5E636430" w14:textId="77777777">
      <w:pPr>
        <w:rPr>
          <w:rFonts w:eastAsia="Verdana" w:cs="Verdana"/>
        </w:rPr>
      </w:pPr>
      <w:r w:rsidRPr="00226A77">
        <w:rPr>
          <w:rFonts w:eastAsia="Verdana" w:cs="Verdana"/>
        </w:rPr>
        <w:t xml:space="preserve">In beginsel worden de verwachte inkomsten van de </w:t>
      </w:r>
      <w:r w:rsidRPr="00226A77" w:rsidR="00CD1A7C">
        <w:rPr>
          <w:rFonts w:eastAsia="Verdana" w:cs="Verdana"/>
        </w:rPr>
        <w:t>CO</w:t>
      </w:r>
      <w:r w:rsidRPr="00226A77" w:rsidR="00CD1A7C">
        <w:rPr>
          <w:rFonts w:eastAsia="Verdana" w:cs="Verdana"/>
          <w:vertAlign w:val="subscript"/>
        </w:rPr>
        <w:t>2</w:t>
      </w:r>
      <w:r w:rsidRPr="00226A77">
        <w:rPr>
          <w:rFonts w:eastAsia="Verdana" w:cs="Verdana"/>
        </w:rPr>
        <w:t xml:space="preserve">-heffing industrie alleen aan het begin van de kabinetsperiode geraamd. Indien inkomsten worden verwacht, wordt dit bedrag gereserveerd aan de uitgavenkant van de begroting onder het Klimaatfonds. Gedurende de kabinetsperiode wordt alleen een nieuwe raming gemaakt, als er sprake is van een beleidsmatige wijziging die impact heeft op de raming. </w:t>
      </w:r>
    </w:p>
    <w:p w:rsidRPr="00134B5C" w:rsidR="009D1768" w:rsidP="73279521" w:rsidRDefault="009D1768" w14:paraId="3B3BB68E" w14:textId="77777777">
      <w:pPr>
        <w:rPr>
          <w:rFonts w:eastAsia="Verdana" w:cs="Verdana"/>
        </w:rPr>
      </w:pPr>
    </w:p>
    <w:p w:rsidRPr="009F3755" w:rsidR="009D1768" w:rsidP="73279521" w:rsidRDefault="009D1768" w14:paraId="2936404C" w14:textId="61FFDD97">
      <w:pPr>
        <w:rPr>
          <w:rFonts w:eastAsia="Verdana" w:cs="Verdana"/>
        </w:rPr>
      </w:pPr>
      <w:r w:rsidRPr="009F3755">
        <w:rPr>
          <w:rFonts w:eastAsia="Verdana" w:cs="Verdana"/>
        </w:rPr>
        <w:t>Zoals uw Kamer heeft kunnen lezen in de meest recente klimaat- en energiebrief van 25 april jl.</w:t>
      </w:r>
      <w:r w:rsidR="009F3755">
        <w:rPr>
          <w:rStyle w:val="Voetnootmarkering"/>
          <w:rFonts w:eastAsia="Verdana" w:cs="Verdana"/>
        </w:rPr>
        <w:footnoteReference w:id="7"/>
      </w:r>
      <w:r w:rsidRPr="009F3755">
        <w:rPr>
          <w:rFonts w:eastAsia="Verdana" w:cs="Verdana"/>
        </w:rPr>
        <w:t xml:space="preserve"> heeft het kabinet besloten wijzigingen door te voeren voor de CO2-heffing. Een nieuwe raming zal onderdeel uitmaken van het wetsvoorstel voor de CO2-heffing industrie dat wordt gepresenteerd </w:t>
      </w:r>
      <w:r w:rsidRPr="009F3755" w:rsidR="008B2114">
        <w:rPr>
          <w:rFonts w:eastAsia="Verdana" w:cs="Verdana"/>
        </w:rPr>
        <w:t>met Prinsjesdag</w:t>
      </w:r>
      <w:r w:rsidRPr="009F3755">
        <w:rPr>
          <w:rFonts w:eastAsia="Verdana" w:cs="Verdana"/>
        </w:rPr>
        <w:t xml:space="preserve">. </w:t>
      </w:r>
    </w:p>
    <w:p w:rsidRPr="009F3755" w:rsidR="009D1768" w:rsidP="73279521" w:rsidRDefault="009D1768" w14:paraId="3B459DDE" w14:textId="77777777">
      <w:pPr>
        <w:rPr>
          <w:rFonts w:eastAsia="Verdana" w:cs="Verdana"/>
        </w:rPr>
      </w:pPr>
    </w:p>
    <w:p w:rsidRPr="00226A77" w:rsidR="00CB0277" w:rsidP="73279521" w:rsidRDefault="009D1768" w14:paraId="5C163EDC" w14:textId="0205138A">
      <w:pPr>
        <w:rPr>
          <w:rFonts w:eastAsia="Verdana" w:cs="Verdana"/>
        </w:rPr>
      </w:pPr>
      <w:r w:rsidRPr="009F3755">
        <w:rPr>
          <w:rFonts w:eastAsia="Verdana" w:cs="Verdana"/>
        </w:rPr>
        <w:t xml:space="preserve">Ook </w:t>
      </w:r>
      <w:r w:rsidRPr="00226A77" w:rsidR="00344CA0">
        <w:rPr>
          <w:rFonts w:eastAsia="Verdana" w:cs="Verdana"/>
        </w:rPr>
        <w:t xml:space="preserve">in 2026 </w:t>
      </w:r>
      <w:r w:rsidRPr="009F3755" w:rsidR="008B2114">
        <w:rPr>
          <w:rFonts w:eastAsia="Verdana" w:cs="Verdana"/>
        </w:rPr>
        <w:t xml:space="preserve">zal </w:t>
      </w:r>
      <w:r w:rsidRPr="00226A77" w:rsidR="00344CA0">
        <w:rPr>
          <w:rFonts w:eastAsia="Verdana" w:cs="Verdana"/>
        </w:rPr>
        <w:t xml:space="preserve">de raming worden herzien vanwege de invoering van de nieuwe EU ETS benchmarks. Deze benchmarks worden ook binnen de Nederlandse </w:t>
      </w:r>
      <w:r w:rsidRPr="00226A77" w:rsidR="00CD1A7C">
        <w:rPr>
          <w:rFonts w:eastAsia="Verdana" w:cs="Verdana"/>
        </w:rPr>
        <w:t>CO</w:t>
      </w:r>
      <w:r w:rsidRPr="00226A77" w:rsidR="00CD1A7C">
        <w:rPr>
          <w:rFonts w:eastAsia="Verdana" w:cs="Verdana"/>
          <w:vertAlign w:val="subscript"/>
        </w:rPr>
        <w:t>2</w:t>
      </w:r>
      <w:r w:rsidRPr="00226A77" w:rsidR="00344CA0">
        <w:rPr>
          <w:rFonts w:eastAsia="Verdana" w:cs="Verdana"/>
        </w:rPr>
        <w:t xml:space="preserve">-heffing gehanteerd en de aanpassing hiervan zal leiden tot een nieuwe waarde van de nationale reductiefactor. </w:t>
      </w:r>
    </w:p>
    <w:p w:rsidR="00344CA0" w:rsidP="00CD1A7C" w:rsidRDefault="00344CA0" w14:paraId="57ADA4BA" w14:textId="77777777">
      <w:pPr>
        <w:rPr>
          <w:szCs w:val="18"/>
        </w:rPr>
      </w:pPr>
    </w:p>
    <w:p w:rsidR="00B46471" w:rsidP="00CD1A7C" w:rsidRDefault="00B46471" w14:paraId="60E9ACBF" w14:textId="3AA95A2E">
      <w:pPr>
        <w:rPr>
          <w:szCs w:val="18"/>
        </w:rPr>
      </w:pPr>
      <w:r>
        <w:rPr>
          <w:szCs w:val="18"/>
        </w:rPr>
        <w:t>6</w:t>
      </w:r>
    </w:p>
    <w:p w:rsidR="00B46471" w:rsidP="00CD1A7C" w:rsidRDefault="00F03EC8" w14:paraId="4BF6A76F" w14:textId="2C3333C6">
      <w:pPr>
        <w:rPr>
          <w:rFonts w:eastAsia="Verdana" w:cs="Verdana"/>
          <w:szCs w:val="18"/>
        </w:rPr>
      </w:pPr>
      <w:r w:rsidRPr="702FFBDD">
        <w:rPr>
          <w:rFonts w:eastAsia="Verdana" w:cs="Verdana"/>
        </w:rPr>
        <w:t>In hoeverre gaat de stelling van het Planbureau van de Leefomgeving (PBL) nog op dat met name in cluster 6 de kans bestaat dat bedrijven zonder reëel handelingsperspectief een heffing zullen moeten betalen, omdat de kans op tijdige toegang tot energie-infrastructuur (</w:t>
      </w:r>
      <w:r w:rsidRPr="00EA4DEC" w:rsidR="00CD1A7C">
        <w:rPr>
          <w:rFonts w:eastAsia="Verdana" w:cs="Verdana"/>
          <w:szCs w:val="18"/>
        </w:rPr>
        <w:t>CO</w:t>
      </w:r>
      <w:r w:rsidRPr="0060331F" w:rsidR="00CD1A7C">
        <w:rPr>
          <w:rFonts w:eastAsia="Verdana" w:cs="Verdana"/>
          <w:szCs w:val="18"/>
          <w:vertAlign w:val="subscript"/>
        </w:rPr>
        <w:t>2</w:t>
      </w:r>
      <w:r w:rsidRPr="702FFBDD">
        <w:rPr>
          <w:rFonts w:eastAsia="Verdana" w:cs="Verdana"/>
        </w:rPr>
        <w:t>, waterstof, elektriciteit) daar kleiner is dan in de vijf grote clusters</w:t>
      </w:r>
      <w:r w:rsidRPr="702FFBDD" w:rsidR="00D25BC7">
        <w:rPr>
          <w:rStyle w:val="Voetnootmarkering"/>
          <w:rFonts w:eastAsia="Verdana" w:cs="Verdana"/>
        </w:rPr>
        <w:footnoteReference w:id="8"/>
      </w:r>
      <w:r w:rsidRPr="702FFBDD">
        <w:rPr>
          <w:rFonts w:eastAsia="Verdana" w:cs="Verdana"/>
        </w:rPr>
        <w:t>?</w:t>
      </w:r>
    </w:p>
    <w:p w:rsidR="006E508E" w:rsidP="00CD1A7C" w:rsidRDefault="006E508E" w14:paraId="54E9CBE1" w14:textId="77777777">
      <w:pPr>
        <w:rPr>
          <w:rFonts w:eastAsia="Verdana" w:cs="Verdana"/>
          <w:szCs w:val="18"/>
        </w:rPr>
      </w:pPr>
    </w:p>
    <w:p w:rsidR="006E508E" w:rsidP="00CD1A7C" w:rsidRDefault="006E508E" w14:paraId="09BC0ECA" w14:textId="1D280A5F">
      <w:pPr>
        <w:rPr>
          <w:rFonts w:eastAsia="Verdana" w:cs="Verdana"/>
          <w:szCs w:val="18"/>
        </w:rPr>
      </w:pPr>
      <w:r>
        <w:rPr>
          <w:rFonts w:eastAsia="Verdana" w:cs="Verdana"/>
          <w:szCs w:val="18"/>
        </w:rPr>
        <w:t>Antwoord</w:t>
      </w:r>
    </w:p>
    <w:p w:rsidRPr="00170AEB" w:rsidR="00170AEB" w:rsidP="00CD1A7C" w:rsidRDefault="430B103D" w14:paraId="704E0ADF" w14:textId="39C5A678">
      <w:r>
        <w:t>Uit de Landelijke Cluster Energie Strategie van cluster 6 blijkt dat 73% van de verduurzamingsplannen van cluster 6 bedrijven</w:t>
      </w:r>
      <w:r w:rsidR="5794D0D5">
        <w:t xml:space="preserve">, </w:t>
      </w:r>
      <w:r w:rsidRPr="1CC18A52" w:rsidR="5794D0D5">
        <w:rPr>
          <w:rFonts w:eastAsia="Verdana" w:cs="Verdana"/>
          <w:szCs w:val="18"/>
        </w:rPr>
        <w:t>die nieuwe of uitgebreide energie-infrastructuur nodig hebben,</w:t>
      </w:r>
      <w:r>
        <w:t xml:space="preserve"> geen doorgang kunnen vinden voor 2030.  </w:t>
      </w:r>
    </w:p>
    <w:p w:rsidR="006E508E" w:rsidP="00CD1A7C" w:rsidRDefault="2EDCE62E" w14:paraId="1C5959F2" w14:textId="189E133E">
      <w:pPr>
        <w:rPr>
          <w:rFonts w:eastAsia="Verdana" w:cs="Verdana"/>
        </w:rPr>
      </w:pPr>
      <w:r>
        <w:t>De netcongestiekaart kleurt echter in het gehele land rood of oranje. Ook binnen de vijf geografische clusters lopen bedrijven tegen vergelijkbare problemen aan.</w:t>
      </w:r>
      <w:r w:rsidRPr="54DB450B" w:rsidR="7C7FB46E">
        <w:rPr>
          <w:rFonts w:eastAsia="Verdana" w:cs="Verdana"/>
        </w:rPr>
        <w:t xml:space="preserve"> Vanwege de verspreide geografische ligging van cluster 6-bedrijven zijn er wel aanvullende en specifieke knelpunten bij</w:t>
      </w:r>
      <w:r w:rsidRPr="54DB450B" w:rsidR="471B1F30">
        <w:rPr>
          <w:rFonts w:eastAsia="Verdana" w:cs="Verdana"/>
        </w:rPr>
        <w:t xml:space="preserve"> </w:t>
      </w:r>
      <w:r w:rsidRPr="54DB450B" w:rsidR="3E17FA3E">
        <w:rPr>
          <w:rFonts w:eastAsia="Verdana" w:cs="Verdana"/>
        </w:rPr>
        <w:t>(</w:t>
      </w:r>
      <w:r w:rsidRPr="54DB450B" w:rsidR="471B1F30">
        <w:rPr>
          <w:rFonts w:eastAsia="Verdana" w:cs="Verdana"/>
        </w:rPr>
        <w:t>een deel van</w:t>
      </w:r>
      <w:r w:rsidRPr="54DB450B" w:rsidR="3E17FA3E">
        <w:rPr>
          <w:rFonts w:eastAsia="Verdana" w:cs="Verdana"/>
        </w:rPr>
        <w:t>)</w:t>
      </w:r>
      <w:r w:rsidRPr="54DB450B" w:rsidR="471B1F30">
        <w:rPr>
          <w:rFonts w:eastAsia="Verdana" w:cs="Verdana"/>
        </w:rPr>
        <w:t xml:space="preserve"> de</w:t>
      </w:r>
      <w:r w:rsidRPr="54DB450B" w:rsidR="7C7FB46E">
        <w:rPr>
          <w:rFonts w:eastAsia="Verdana" w:cs="Verdana"/>
        </w:rPr>
        <w:t xml:space="preserve"> cluster 6-bedrijven zichtbaar, zoals hoge kosten voor een aansluiting vanwege een grote afstand tot de hoofdinfrastructuur of voorlopig geen uitzicht op een aansluiting op bijvoorbeeld de waterstofinfrastructuur.</w:t>
      </w:r>
      <w:r>
        <w:t xml:space="preserve"> </w:t>
      </w:r>
    </w:p>
    <w:p w:rsidR="00170AEB" w:rsidP="00CD1A7C" w:rsidRDefault="00170AEB" w14:paraId="5DD34405" w14:textId="77777777">
      <w:pPr>
        <w:rPr>
          <w:szCs w:val="18"/>
        </w:rPr>
      </w:pPr>
    </w:p>
    <w:p w:rsidR="00170AEB" w:rsidP="00CD1A7C" w:rsidRDefault="00170AEB" w14:paraId="3FA45EDE" w14:textId="09683198">
      <w:pPr>
        <w:rPr>
          <w:szCs w:val="18"/>
        </w:rPr>
      </w:pPr>
      <w:r>
        <w:rPr>
          <w:szCs w:val="18"/>
        </w:rPr>
        <w:t>7</w:t>
      </w:r>
    </w:p>
    <w:p w:rsidR="00D957D8" w:rsidP="00CD1A7C" w:rsidRDefault="14440829" w14:paraId="45050EE5" w14:textId="5357DFBA">
      <w:pPr>
        <w:rPr>
          <w:rFonts w:eastAsia="Verdana" w:cs="Verdana"/>
        </w:rPr>
      </w:pPr>
      <w:r w:rsidRPr="1CC18A52">
        <w:rPr>
          <w:rFonts w:eastAsia="Verdana" w:cs="Verdana"/>
        </w:rPr>
        <w:t>Hoe groot is de kans op tijdige toegang tot energie-infrastructuur (</w:t>
      </w:r>
      <w:r w:rsidRPr="00EA4DEC" w:rsidR="00CD1A7C">
        <w:rPr>
          <w:rFonts w:eastAsia="Verdana" w:cs="Verdana"/>
          <w:szCs w:val="18"/>
        </w:rPr>
        <w:t>CO</w:t>
      </w:r>
      <w:r w:rsidRPr="0060331F" w:rsidR="00CD1A7C">
        <w:rPr>
          <w:rFonts w:eastAsia="Verdana" w:cs="Verdana"/>
          <w:szCs w:val="18"/>
          <w:vertAlign w:val="subscript"/>
        </w:rPr>
        <w:t>2</w:t>
      </w:r>
      <w:r w:rsidRPr="1CC18A52">
        <w:rPr>
          <w:rFonts w:eastAsia="Verdana" w:cs="Verdana"/>
        </w:rPr>
        <w:t xml:space="preserve">, waterstof, elektriciteit) in de verschillende industrieclusters? Zijn er daarbij grote verschillen tussen de clusters? Is hier recent studie naar gedaan? Zo niet, acht u het dan wenselijk om hier wel zo snel mogelijk onderzoek naar te laten doen? </w:t>
      </w:r>
    </w:p>
    <w:p w:rsidR="00D957D8" w:rsidP="00CD1A7C" w:rsidRDefault="00D957D8" w14:paraId="2D1A3165" w14:textId="77777777">
      <w:pPr>
        <w:rPr>
          <w:rFonts w:eastAsia="Verdana" w:cs="Verdana"/>
          <w:szCs w:val="18"/>
        </w:rPr>
      </w:pPr>
    </w:p>
    <w:p w:rsidR="00D957D8" w:rsidP="00CD1A7C" w:rsidRDefault="00D957D8" w14:paraId="46DFED8E" w14:textId="4E75BF77">
      <w:pPr>
        <w:rPr>
          <w:rFonts w:eastAsia="Verdana" w:cs="Verdana"/>
          <w:szCs w:val="18"/>
        </w:rPr>
      </w:pPr>
      <w:r>
        <w:rPr>
          <w:rFonts w:eastAsia="Verdana" w:cs="Verdana"/>
          <w:szCs w:val="18"/>
        </w:rPr>
        <w:t>Antwoord</w:t>
      </w:r>
    </w:p>
    <w:p w:rsidRPr="00F3192A" w:rsidR="0086366B" w:rsidP="00CD1A7C" w:rsidRDefault="0086366B" w14:paraId="312F2BED" w14:textId="6BFF2E1C">
      <w:pPr>
        <w:rPr>
          <w:rFonts w:eastAsia="Verdana" w:cs="Verdana"/>
          <w:szCs w:val="18"/>
        </w:rPr>
      </w:pPr>
      <w:r w:rsidRPr="00F3192A">
        <w:rPr>
          <w:rFonts w:eastAsia="Verdana" w:cs="Verdana"/>
          <w:szCs w:val="18"/>
        </w:rPr>
        <w:t>De kans op tijdige aansluiting van een bedrijf op energie-infra in een van de industrieclusters is afhankelijk van veel verschillende factoren. Bijvoorbeeld in welk industriecluster het bedrijf zich bevindt en waar in het cluster een bedrijf zich bevindt. Maar ook wat voor een aansluiting het bedrijf nodig heeft en wanneer het bedrijf die aansluiting precies nodig heeft. Hier is dus geen eenduidig antwoord op te geven.</w:t>
      </w:r>
      <w:r>
        <w:rPr>
          <w:rFonts w:eastAsia="Verdana" w:cs="Verdana"/>
          <w:szCs w:val="18"/>
        </w:rPr>
        <w:t xml:space="preserve"> </w:t>
      </w:r>
      <w:r w:rsidRPr="00C81C84" w:rsidR="00C81C84">
        <w:rPr>
          <w:rFonts w:eastAsia="Verdana" w:cs="Verdana"/>
          <w:szCs w:val="18"/>
        </w:rPr>
        <w:t>In de Cluster Energie Strategieën (CES’en) hebben de industrieclusters hun toekomstige energievraag in kaart gebracht en de infrastructuur geagendeerd die daarvoor noodzakelijk is.</w:t>
      </w:r>
      <w:r w:rsidR="00C81C84">
        <w:rPr>
          <w:rFonts w:eastAsia="Verdana" w:cs="Verdana"/>
          <w:szCs w:val="18"/>
        </w:rPr>
        <w:t xml:space="preserve"> </w:t>
      </w:r>
      <w:r w:rsidRPr="00F3192A">
        <w:rPr>
          <w:rFonts w:eastAsia="Verdana" w:cs="Verdana"/>
          <w:szCs w:val="18"/>
        </w:rPr>
        <w:t xml:space="preserve">Middels o.a. het Meerjarenprogramma Infrastructuur Energie en Klimaat (MIEK), de versterkte clusteraanpak met de clusterregisseurs, de stuurgroep </w:t>
      </w:r>
      <w:r>
        <w:rPr>
          <w:rFonts w:eastAsia="Verdana" w:cs="Verdana"/>
          <w:szCs w:val="18"/>
        </w:rPr>
        <w:t>Nationaal Programma Verduurzaming Industrie (</w:t>
      </w:r>
      <w:r w:rsidRPr="00F3192A">
        <w:rPr>
          <w:rFonts w:eastAsia="Verdana" w:cs="Verdana"/>
          <w:szCs w:val="18"/>
        </w:rPr>
        <w:t>NPVI</w:t>
      </w:r>
      <w:r>
        <w:rPr>
          <w:rFonts w:eastAsia="Verdana" w:cs="Verdana"/>
          <w:szCs w:val="18"/>
        </w:rPr>
        <w:t>)</w:t>
      </w:r>
      <w:r w:rsidRPr="00F3192A">
        <w:rPr>
          <w:rFonts w:eastAsia="Verdana" w:cs="Verdana"/>
          <w:szCs w:val="18"/>
        </w:rPr>
        <w:t xml:space="preserve"> en het</w:t>
      </w:r>
      <w:r>
        <w:rPr>
          <w:rFonts w:eastAsia="Verdana" w:cs="Verdana"/>
          <w:szCs w:val="18"/>
        </w:rPr>
        <w:t xml:space="preserve"> Landelijk Actieplan Netcongestie</w:t>
      </w:r>
      <w:r w:rsidRPr="00F3192A">
        <w:rPr>
          <w:rFonts w:eastAsia="Verdana" w:cs="Verdana"/>
          <w:szCs w:val="18"/>
        </w:rPr>
        <w:t xml:space="preserve"> </w:t>
      </w:r>
      <w:r>
        <w:rPr>
          <w:rFonts w:eastAsia="Verdana" w:cs="Verdana"/>
          <w:szCs w:val="18"/>
        </w:rPr>
        <w:t>(</w:t>
      </w:r>
      <w:r w:rsidRPr="00F3192A">
        <w:rPr>
          <w:rFonts w:eastAsia="Verdana" w:cs="Verdana"/>
          <w:szCs w:val="18"/>
        </w:rPr>
        <w:t>LAN</w:t>
      </w:r>
      <w:r>
        <w:rPr>
          <w:rFonts w:eastAsia="Verdana" w:cs="Verdana"/>
          <w:szCs w:val="18"/>
        </w:rPr>
        <w:t>)</w:t>
      </w:r>
      <w:r w:rsidRPr="00F3192A">
        <w:rPr>
          <w:rFonts w:eastAsia="Verdana" w:cs="Verdana"/>
          <w:szCs w:val="18"/>
        </w:rPr>
        <w:t xml:space="preserve"> werk ik op alle vlakken met nationale en regionale stakeholders samen om de knelpunten die zich voordoen bij realisatie van de verschillende modaliteiten op te lossen. Hiervoor is geen studie gedaan voor het totaal van alle modaliteiten. De kamer wordt wel regelmatig geïnformeerd over de voortgang van MIEK-projecten, de waterstof backbone, </w:t>
      </w:r>
      <w:r>
        <w:rPr>
          <w:rFonts w:eastAsia="Verdana" w:cs="Verdana"/>
          <w:szCs w:val="18"/>
        </w:rPr>
        <w:t xml:space="preserve">de </w:t>
      </w:r>
      <w:r w:rsidRPr="00F3192A">
        <w:rPr>
          <w:rFonts w:eastAsia="Verdana" w:cs="Verdana"/>
          <w:szCs w:val="18"/>
        </w:rPr>
        <w:t xml:space="preserve">Delta Rhine Corridor en </w:t>
      </w:r>
      <w:r>
        <w:rPr>
          <w:rFonts w:eastAsia="Verdana" w:cs="Verdana"/>
          <w:szCs w:val="18"/>
        </w:rPr>
        <w:t xml:space="preserve">de ontwikkeling van de </w:t>
      </w:r>
      <w:r w:rsidRPr="00EA4DEC" w:rsidR="00CD1A7C">
        <w:rPr>
          <w:rFonts w:eastAsia="Verdana" w:cs="Verdana"/>
          <w:szCs w:val="18"/>
        </w:rPr>
        <w:t>CO</w:t>
      </w:r>
      <w:r w:rsidRPr="0060331F" w:rsidR="00CD1A7C">
        <w:rPr>
          <w:rFonts w:eastAsia="Verdana" w:cs="Verdana"/>
          <w:szCs w:val="18"/>
          <w:vertAlign w:val="subscript"/>
        </w:rPr>
        <w:t>2</w:t>
      </w:r>
      <w:r w:rsidRPr="00F3192A">
        <w:rPr>
          <w:rFonts w:eastAsia="Verdana" w:cs="Verdana"/>
          <w:szCs w:val="18"/>
        </w:rPr>
        <w:t xml:space="preserve"> infrastructuur. </w:t>
      </w:r>
      <w:r w:rsidRPr="001C39A0" w:rsidR="00252B3F">
        <w:rPr>
          <w:rFonts w:eastAsia="Verdana" w:cs="Verdana"/>
          <w:szCs w:val="18"/>
        </w:rPr>
        <w:t>Zoals aangegeven in de laatste voortgangsbrief netcongestie werken netbeheerders binnen het LAN aan het geven van meer inzicht in de planning</w:t>
      </w:r>
      <w:r w:rsidR="00252B3F">
        <w:rPr>
          <w:rFonts w:eastAsia="Verdana" w:cs="Verdana"/>
          <w:szCs w:val="18"/>
        </w:rPr>
        <w:t>s</w:t>
      </w:r>
      <w:r w:rsidRPr="001C39A0" w:rsidR="00252B3F">
        <w:rPr>
          <w:rFonts w:eastAsia="Verdana" w:cs="Verdana"/>
          <w:szCs w:val="18"/>
        </w:rPr>
        <w:t xml:space="preserve">(onzekerheden) van de netuitbreiding. Op deze wijze wordt steeds meer transparantie gegeven aan grootverbruikers zodat zij tijdige investeringsbeslissingen </w:t>
      </w:r>
      <w:r w:rsidR="00252B3F">
        <w:rPr>
          <w:rFonts w:eastAsia="Verdana" w:cs="Verdana"/>
          <w:szCs w:val="18"/>
        </w:rPr>
        <w:t xml:space="preserve">kunnen nemen over verduurzaming en uitbreiding. </w:t>
      </w:r>
      <w:r w:rsidRPr="00F3192A">
        <w:rPr>
          <w:rFonts w:eastAsia="Verdana" w:cs="Verdana"/>
          <w:szCs w:val="18"/>
        </w:rPr>
        <w:t xml:space="preserve">Meer onderzoek is daarbij niet nodig. </w:t>
      </w:r>
    </w:p>
    <w:p w:rsidRPr="00F3192A" w:rsidR="0086366B" w:rsidP="00CD1A7C" w:rsidRDefault="0086366B" w14:paraId="79B4F6F0" w14:textId="77777777">
      <w:pPr>
        <w:rPr>
          <w:rFonts w:eastAsia="Verdana" w:cs="Verdana"/>
          <w:szCs w:val="18"/>
        </w:rPr>
      </w:pPr>
    </w:p>
    <w:p w:rsidRPr="00F3192A" w:rsidR="0086366B" w:rsidP="00CD1A7C" w:rsidRDefault="0086366B" w14:paraId="2E725F35" w14:textId="4EE28B91">
      <w:pPr>
        <w:rPr>
          <w:rFonts w:eastAsia="Verdana" w:cs="Verdana"/>
          <w:szCs w:val="18"/>
        </w:rPr>
      </w:pPr>
      <w:r w:rsidRPr="00F3192A">
        <w:rPr>
          <w:rFonts w:eastAsia="Verdana" w:cs="Verdana"/>
          <w:szCs w:val="18"/>
        </w:rPr>
        <w:t xml:space="preserve">Voor bedrijven in de industrieclusters zullen de aankomende jaren </w:t>
      </w:r>
      <w:r>
        <w:rPr>
          <w:rFonts w:eastAsia="Verdana" w:cs="Verdana"/>
          <w:szCs w:val="18"/>
        </w:rPr>
        <w:t xml:space="preserve">meer </w:t>
      </w:r>
      <w:r w:rsidRPr="00F3192A">
        <w:rPr>
          <w:rFonts w:eastAsia="Verdana" w:cs="Verdana"/>
          <w:szCs w:val="18"/>
        </w:rPr>
        <w:t>aansluitingen op energie</w:t>
      </w:r>
      <w:r>
        <w:rPr>
          <w:rFonts w:eastAsia="Verdana" w:cs="Verdana"/>
          <w:szCs w:val="18"/>
        </w:rPr>
        <w:t>-</w:t>
      </w:r>
      <w:r w:rsidRPr="00F3192A">
        <w:rPr>
          <w:rFonts w:eastAsia="Verdana" w:cs="Verdana"/>
          <w:szCs w:val="18"/>
        </w:rPr>
        <w:t xml:space="preserve">infrastructuur gerealiseerd </w:t>
      </w:r>
      <w:r>
        <w:rPr>
          <w:rFonts w:eastAsia="Verdana" w:cs="Verdana"/>
          <w:szCs w:val="18"/>
        </w:rPr>
        <w:t xml:space="preserve">kunnen gaan </w:t>
      </w:r>
      <w:r w:rsidRPr="00F3192A">
        <w:rPr>
          <w:rFonts w:eastAsia="Verdana" w:cs="Verdana"/>
          <w:szCs w:val="18"/>
        </w:rPr>
        <w:t>worden. De clusters aan de kust hebben</w:t>
      </w:r>
      <w:r>
        <w:rPr>
          <w:rFonts w:eastAsia="Verdana" w:cs="Verdana"/>
          <w:szCs w:val="18"/>
        </w:rPr>
        <w:t xml:space="preserve"> daarbij</w:t>
      </w:r>
      <w:r w:rsidRPr="00F3192A">
        <w:rPr>
          <w:rFonts w:eastAsia="Verdana" w:cs="Verdana"/>
          <w:szCs w:val="18"/>
        </w:rPr>
        <w:t xml:space="preserve"> de beste mogelijkheid tot ontsluiting voor waterstof en </w:t>
      </w:r>
      <w:r w:rsidRPr="00EA4DEC" w:rsidR="00CD1A7C">
        <w:rPr>
          <w:rFonts w:eastAsia="Verdana" w:cs="Verdana"/>
          <w:szCs w:val="18"/>
        </w:rPr>
        <w:t>CO</w:t>
      </w:r>
      <w:r w:rsidRPr="0060331F" w:rsidR="00CD1A7C">
        <w:rPr>
          <w:rFonts w:eastAsia="Verdana" w:cs="Verdana"/>
          <w:szCs w:val="18"/>
          <w:vertAlign w:val="subscript"/>
        </w:rPr>
        <w:t>2</w:t>
      </w:r>
      <w:r w:rsidRPr="00F3192A">
        <w:rPr>
          <w:rFonts w:eastAsia="Verdana" w:cs="Verdana"/>
          <w:szCs w:val="18"/>
        </w:rPr>
        <w:t xml:space="preserve">, hoewel de realiteit is dat ook hier de realisatie nog </w:t>
      </w:r>
      <w:r>
        <w:rPr>
          <w:rFonts w:eastAsia="Verdana" w:cs="Verdana"/>
          <w:szCs w:val="18"/>
        </w:rPr>
        <w:t xml:space="preserve">wel </w:t>
      </w:r>
      <w:r w:rsidRPr="00F3192A">
        <w:rPr>
          <w:rFonts w:eastAsia="Verdana" w:cs="Verdana"/>
          <w:szCs w:val="18"/>
        </w:rPr>
        <w:t xml:space="preserve">een aantal jaar op zich zal laten wachten. Ook voor elektriciteit geldt dat het nog jaren zal duren voordat de congestie in alle industrieclusters </w:t>
      </w:r>
      <w:r>
        <w:rPr>
          <w:rFonts w:eastAsia="Verdana" w:cs="Verdana"/>
          <w:szCs w:val="18"/>
        </w:rPr>
        <w:t>volledig zal zijn</w:t>
      </w:r>
      <w:r w:rsidRPr="00F3192A">
        <w:rPr>
          <w:rFonts w:eastAsia="Verdana" w:cs="Verdana"/>
          <w:szCs w:val="18"/>
        </w:rPr>
        <w:t xml:space="preserve"> opgelost.</w:t>
      </w:r>
      <w:r>
        <w:rPr>
          <w:rFonts w:eastAsia="Verdana" w:cs="Verdana"/>
          <w:szCs w:val="18"/>
        </w:rPr>
        <w:t xml:space="preserve"> </w:t>
      </w:r>
    </w:p>
    <w:p w:rsidR="00D957D8" w:rsidP="00CD1A7C" w:rsidRDefault="00D957D8" w14:paraId="49C82905" w14:textId="77777777">
      <w:pPr>
        <w:rPr>
          <w:rFonts w:eastAsia="Verdana" w:cs="Verdana"/>
          <w:szCs w:val="18"/>
        </w:rPr>
      </w:pPr>
    </w:p>
    <w:p w:rsidR="00D957D8" w:rsidP="00CD1A7C" w:rsidRDefault="00D957D8" w14:paraId="47525E45" w14:textId="220DEBBD">
      <w:pPr>
        <w:rPr>
          <w:rFonts w:eastAsia="Verdana" w:cs="Verdana"/>
          <w:szCs w:val="18"/>
        </w:rPr>
      </w:pPr>
      <w:r>
        <w:rPr>
          <w:rFonts w:eastAsia="Verdana" w:cs="Verdana"/>
          <w:szCs w:val="18"/>
        </w:rPr>
        <w:t>8</w:t>
      </w:r>
    </w:p>
    <w:p w:rsidR="0090474D" w:rsidP="00CD1A7C" w:rsidRDefault="0090474D" w14:paraId="27F2434E" w14:textId="005FA706">
      <w:pPr>
        <w:rPr>
          <w:rFonts w:eastAsia="Verdana" w:cs="Verdana"/>
          <w:szCs w:val="18"/>
        </w:rPr>
      </w:pPr>
      <w:r w:rsidRPr="0090474D">
        <w:rPr>
          <w:rFonts w:eastAsia="Verdana" w:cs="Verdana"/>
          <w:szCs w:val="18"/>
        </w:rPr>
        <w:t xml:space="preserve">In hoeverre acht u het uitvoerbaar en rechtvaardig om naar aanleiding van de motie Postma/Rooderkerk (Kamerstuk 29826, nr. 240) alleen cluster 6 bedrijven met plannen voor elektrificatie vrij te stellen van de </w:t>
      </w:r>
      <w:r w:rsidRPr="00EA4DEC" w:rsidR="00CD1A7C">
        <w:rPr>
          <w:rFonts w:eastAsia="Verdana" w:cs="Verdana"/>
          <w:szCs w:val="18"/>
        </w:rPr>
        <w:t>CO</w:t>
      </w:r>
      <w:r w:rsidRPr="0060331F" w:rsidR="00CD1A7C">
        <w:rPr>
          <w:rFonts w:eastAsia="Verdana" w:cs="Verdana"/>
          <w:szCs w:val="18"/>
          <w:vertAlign w:val="subscript"/>
        </w:rPr>
        <w:t>2</w:t>
      </w:r>
      <w:r w:rsidRPr="0090474D">
        <w:rPr>
          <w:rFonts w:eastAsia="Verdana" w:cs="Verdana"/>
          <w:szCs w:val="18"/>
        </w:rPr>
        <w:t xml:space="preserve">-heffing of te compenseren en dit voor de andere industrieclusters niet te doen? Voor hoeveel cluster 6 bedrijven zou een dergelijke regeling een uitkomst kunnen zijn en op welke wijze moeten deze bedrijven aantonen dat zij in aanmerking komen voor vrijstelling of compensatie? </w:t>
      </w:r>
    </w:p>
    <w:p w:rsidR="0090474D" w:rsidP="00CD1A7C" w:rsidRDefault="0090474D" w14:paraId="08C09DD1" w14:textId="77777777">
      <w:pPr>
        <w:rPr>
          <w:rFonts w:eastAsia="Verdana" w:cs="Verdana"/>
          <w:szCs w:val="18"/>
        </w:rPr>
      </w:pPr>
    </w:p>
    <w:p w:rsidR="0090474D" w:rsidP="00CD1A7C" w:rsidRDefault="009D3733" w14:paraId="76B7D1C0" w14:textId="31487446">
      <w:pPr>
        <w:rPr>
          <w:rFonts w:eastAsia="Verdana" w:cs="Verdana"/>
          <w:szCs w:val="18"/>
        </w:rPr>
      </w:pPr>
      <w:r>
        <w:rPr>
          <w:rFonts w:eastAsia="Verdana" w:cs="Verdana"/>
          <w:szCs w:val="18"/>
        </w:rPr>
        <w:t>Antwoord</w:t>
      </w:r>
    </w:p>
    <w:p w:rsidRPr="002D00B8" w:rsidR="002D00B8" w:rsidP="00CD1A7C" w:rsidRDefault="388851AE" w14:paraId="2F841852" w14:textId="598B0689">
      <w:pPr>
        <w:rPr>
          <w:rFonts w:eastAsia="Verdana" w:cs="Verdana"/>
        </w:rPr>
      </w:pPr>
      <w:r w:rsidRPr="1CC18A52">
        <w:rPr>
          <w:rFonts w:eastAsia="Verdana" w:cs="Verdana"/>
        </w:rPr>
        <w:t xml:space="preserve">In het debat van </w:t>
      </w:r>
      <w:r w:rsidRPr="1CC18A52" w:rsidR="7CE6EC2A">
        <w:rPr>
          <w:rFonts w:eastAsia="Verdana" w:cs="Verdana"/>
        </w:rPr>
        <w:t>20</w:t>
      </w:r>
      <w:r w:rsidRPr="1CC18A52">
        <w:rPr>
          <w:rFonts w:eastAsia="Verdana" w:cs="Verdana"/>
        </w:rPr>
        <w:t xml:space="preserve"> maart waar deze motie is ingediend heeft het kabinet de motie ontraden. De reden hiervoor was tweeledig, zoals toegelicht tijdens het debat. Allereerst zijn er zorgen over de uitvoerbaarheid van de motie. Zo is het de vraag of het mogelijk is om onderscheid te maken tussen bedrijven die tijdig een netwerkaansluiting hebben aangevraagd en onverhoopt lang moeten wachten en bedrijven die te laat een aanvraag hebben ingediend. Daarnaast is de motie niet technologieneutraal, wat mogelijk onrechtvaardig is. De problematiek van ontbrekende energie-infrastructuur richt zich niet enkel op het elektriciteitsnet. Zo </w:t>
      </w:r>
      <w:r w:rsidRPr="1CC18A52" w:rsidR="2B8573DE">
        <w:rPr>
          <w:rFonts w:eastAsia="Verdana" w:cs="Verdana"/>
        </w:rPr>
        <w:t>kan</w:t>
      </w:r>
      <w:r w:rsidRPr="1CC18A52">
        <w:rPr>
          <w:rFonts w:eastAsia="Verdana" w:cs="Verdana"/>
        </w:rPr>
        <w:t xml:space="preserve"> voor cluster 6</w:t>
      </w:r>
      <w:r w:rsidRPr="1CC18A52" w:rsidR="7AD1D0BC">
        <w:rPr>
          <w:rFonts w:eastAsia="Verdana" w:cs="Verdana"/>
        </w:rPr>
        <w:t>-bedrijven met hoge temperatuurprocessen</w:t>
      </w:r>
      <w:r w:rsidRPr="1CC18A52">
        <w:rPr>
          <w:rFonts w:eastAsia="Verdana" w:cs="Verdana"/>
        </w:rPr>
        <w:t xml:space="preserve"> bijvoorbeeld ook waterstofinfrastructuur belangrijk</w:t>
      </w:r>
      <w:r w:rsidRPr="1CC18A52" w:rsidR="1EBEE970">
        <w:rPr>
          <w:rFonts w:eastAsia="Verdana" w:cs="Verdana"/>
        </w:rPr>
        <w:t xml:space="preserve"> zijn</w:t>
      </w:r>
      <w:r w:rsidRPr="1CC18A52">
        <w:rPr>
          <w:rFonts w:eastAsia="Verdana" w:cs="Verdana"/>
        </w:rPr>
        <w:t>.</w:t>
      </w:r>
      <w:r w:rsidR="0015649B">
        <w:rPr>
          <w:rFonts w:eastAsia="Verdana" w:cs="Verdana"/>
        </w:rPr>
        <w:t xml:space="preserve"> Deze </w:t>
      </w:r>
      <w:r w:rsidR="00FD5BB5">
        <w:rPr>
          <w:rFonts w:eastAsia="Verdana" w:cs="Verdana"/>
        </w:rPr>
        <w:t xml:space="preserve">situatie </w:t>
      </w:r>
      <w:r w:rsidR="0015649B">
        <w:rPr>
          <w:rFonts w:eastAsia="Verdana" w:cs="Verdana"/>
        </w:rPr>
        <w:t xml:space="preserve">sluit aan bij de eerder aan de Kamer gecommuniceerde </w:t>
      </w:r>
      <w:r w:rsidR="00C81C84">
        <w:rPr>
          <w:rFonts w:eastAsia="Verdana" w:cs="Verdana"/>
        </w:rPr>
        <w:t xml:space="preserve">juridische en </w:t>
      </w:r>
      <w:r w:rsidR="0015649B">
        <w:rPr>
          <w:rFonts w:eastAsia="Verdana" w:cs="Verdana"/>
        </w:rPr>
        <w:t>uitvoeringsbezwaren</w:t>
      </w:r>
      <w:r w:rsidR="00FD5BB5">
        <w:rPr>
          <w:rStyle w:val="Voetnootmarkering"/>
          <w:rFonts w:eastAsia="Verdana" w:cs="Verdana"/>
        </w:rPr>
        <w:footnoteReference w:id="9"/>
      </w:r>
      <w:r w:rsidR="0015649B">
        <w:rPr>
          <w:rFonts w:eastAsia="Verdana" w:cs="Verdana"/>
        </w:rPr>
        <w:t xml:space="preserve"> die het kabinet ziet bij een algehele hardheidsclausule</w:t>
      </w:r>
      <w:r w:rsidR="00FD5BB5">
        <w:rPr>
          <w:rFonts w:eastAsia="Verdana" w:cs="Verdana"/>
        </w:rPr>
        <w:t xml:space="preserve"> voor vermijdbare uitstoot</w:t>
      </w:r>
      <w:r w:rsidR="0015649B">
        <w:rPr>
          <w:rFonts w:eastAsia="Verdana" w:cs="Verdana"/>
        </w:rPr>
        <w:t>, waar om werd verzocht in de motie Erkens</w:t>
      </w:r>
      <w:r w:rsidR="00FD5BB5">
        <w:rPr>
          <w:rStyle w:val="Voetnootmarkering"/>
          <w:rFonts w:eastAsia="Verdana" w:cs="Verdana"/>
        </w:rPr>
        <w:footnoteReference w:id="10"/>
      </w:r>
      <w:r w:rsidR="0015649B">
        <w:rPr>
          <w:rFonts w:eastAsia="Verdana" w:cs="Verdana"/>
        </w:rPr>
        <w:t xml:space="preserve">. </w:t>
      </w:r>
    </w:p>
    <w:p w:rsidR="00760A2D" w:rsidP="00CD1A7C" w:rsidRDefault="00760A2D" w14:paraId="6EBA5353" w14:textId="77777777">
      <w:pPr>
        <w:rPr>
          <w:rFonts w:eastAsia="Verdana" w:cs="Verdana"/>
          <w:szCs w:val="18"/>
        </w:rPr>
      </w:pPr>
    </w:p>
    <w:p w:rsidR="00A02E52" w:rsidP="00CD1A7C" w:rsidRDefault="00242A04" w14:paraId="664FC553" w14:textId="0098D6BB">
      <w:pPr>
        <w:rPr>
          <w:rFonts w:eastAsia="Verdana" w:cs="Verdana"/>
          <w:szCs w:val="18"/>
        </w:rPr>
      </w:pPr>
      <w:r>
        <w:rPr>
          <w:rFonts w:eastAsia="Verdana" w:cs="Verdana"/>
        </w:rPr>
        <w:t>Wel heeft</w:t>
      </w:r>
      <w:r w:rsidR="009F3755">
        <w:rPr>
          <w:rFonts w:eastAsia="Verdana" w:cs="Verdana"/>
          <w:szCs w:val="18"/>
        </w:rPr>
        <w:t xml:space="preserve"> het</w:t>
      </w:r>
      <w:r w:rsidR="004C50B6">
        <w:rPr>
          <w:rFonts w:eastAsia="Verdana" w:cs="Verdana"/>
          <w:szCs w:val="18"/>
        </w:rPr>
        <w:t xml:space="preserve"> kabinet met de recent aangekondigde wijzigingen in de CO2-heffing besloten om bedrijven, waaronder cluster 6 bedrijven, onder de CO2-heffing industrie meer tijd te bieden voor verduurzaming. O</w:t>
      </w:r>
      <w:r w:rsidRPr="00760A2D" w:rsidR="004C50B6">
        <w:rPr>
          <w:rFonts w:eastAsia="Verdana" w:cs="Verdana"/>
          <w:szCs w:val="18"/>
        </w:rPr>
        <w:t xml:space="preserve">ok </w:t>
      </w:r>
      <w:r w:rsidR="004C50B6">
        <w:rPr>
          <w:rFonts w:eastAsia="Verdana" w:cs="Verdana"/>
          <w:szCs w:val="18"/>
        </w:rPr>
        <w:t xml:space="preserve">wordt </w:t>
      </w:r>
      <w:r w:rsidRPr="00760A2D" w:rsidR="004C50B6">
        <w:rPr>
          <w:rFonts w:eastAsia="Verdana" w:cs="Verdana"/>
          <w:szCs w:val="18"/>
        </w:rPr>
        <w:t>de flexibiliteit onder de CO2-heffing industrie vergroot door het</w:t>
      </w:r>
      <w:r w:rsidR="004C50B6">
        <w:rPr>
          <w:rFonts w:eastAsia="Verdana" w:cs="Verdana"/>
          <w:szCs w:val="18"/>
        </w:rPr>
        <w:t xml:space="preserve"> aanpassen van het carry-back mechanisme en het opzetten van een handelsplatform.</w:t>
      </w:r>
      <w:r w:rsidR="009F3755">
        <w:rPr>
          <w:rFonts w:eastAsia="Verdana" w:cs="Verdana"/>
          <w:szCs w:val="18"/>
        </w:rPr>
        <w:t xml:space="preserve">  </w:t>
      </w:r>
    </w:p>
    <w:p w:rsidR="007F46B8" w:rsidP="00CD1A7C" w:rsidRDefault="007F46B8" w14:paraId="1C9CB889" w14:textId="35A3AEC7">
      <w:pPr>
        <w:rPr>
          <w:rFonts w:eastAsia="Verdana" w:cs="Verdana"/>
          <w:szCs w:val="18"/>
        </w:rPr>
      </w:pPr>
      <w:r>
        <w:rPr>
          <w:rFonts w:eastAsia="Verdana" w:cs="Verdana"/>
          <w:szCs w:val="18"/>
        </w:rPr>
        <w:t>9</w:t>
      </w:r>
    </w:p>
    <w:p w:rsidR="007F46B8" w:rsidP="00CD1A7C" w:rsidRDefault="007F46B8" w14:paraId="12DC2420" w14:textId="6C16E022">
      <w:pPr>
        <w:rPr>
          <w:rFonts w:eastAsia="Verdana" w:cs="Verdana"/>
          <w:szCs w:val="18"/>
        </w:rPr>
      </w:pPr>
      <w:r w:rsidRPr="01AEA7AA">
        <w:rPr>
          <w:rFonts w:eastAsia="Verdana" w:cs="Verdana"/>
          <w:szCs w:val="18"/>
        </w:rPr>
        <w:t xml:space="preserve">In hoeverre zal een vrijstelling voor cluster 6 bedrijven leiden tot onwenselijke gevolgen zoals onduidelijkheid en juridische procedures die ook als risico werden genoemd in de discussie over een hardheidsclausule? </w:t>
      </w:r>
    </w:p>
    <w:p w:rsidR="007F46B8" w:rsidP="00CD1A7C" w:rsidRDefault="007F46B8" w14:paraId="5589939E" w14:textId="77777777">
      <w:pPr>
        <w:rPr>
          <w:rFonts w:eastAsia="Verdana" w:cs="Verdana"/>
          <w:szCs w:val="18"/>
        </w:rPr>
      </w:pPr>
    </w:p>
    <w:p w:rsidR="00D16E21" w:rsidP="00CD1A7C" w:rsidRDefault="00D16E21" w14:paraId="2DC48CFE" w14:textId="77777777">
      <w:pPr>
        <w:rPr>
          <w:rFonts w:eastAsia="Verdana" w:cs="Verdana"/>
          <w:szCs w:val="18"/>
        </w:rPr>
      </w:pPr>
    </w:p>
    <w:p w:rsidR="007F46B8" w:rsidP="00CD1A7C" w:rsidRDefault="007F46B8" w14:paraId="01822550" w14:textId="75017CF2">
      <w:pPr>
        <w:rPr>
          <w:rFonts w:eastAsia="Verdana" w:cs="Verdana"/>
          <w:szCs w:val="18"/>
        </w:rPr>
      </w:pPr>
      <w:r>
        <w:rPr>
          <w:rFonts w:eastAsia="Verdana" w:cs="Verdana"/>
          <w:szCs w:val="18"/>
        </w:rPr>
        <w:t>Antwoord</w:t>
      </w:r>
    </w:p>
    <w:p w:rsidR="007F46B8" w:rsidP="00CD1A7C" w:rsidRDefault="007F46B8" w14:paraId="367ED204" w14:textId="50578DCC">
      <w:pPr>
        <w:rPr>
          <w:rFonts w:eastAsia="Verdana" w:cs="Verdana"/>
          <w:szCs w:val="18"/>
        </w:rPr>
      </w:pPr>
      <w:r>
        <w:rPr>
          <w:rFonts w:eastAsia="Verdana" w:cs="Verdana"/>
          <w:szCs w:val="18"/>
        </w:rPr>
        <w:t>Zie het antwoord op vraag 8.</w:t>
      </w:r>
    </w:p>
    <w:p w:rsidR="007F46B8" w:rsidP="00CD1A7C" w:rsidRDefault="007F46B8" w14:paraId="035771D1" w14:textId="77777777">
      <w:pPr>
        <w:rPr>
          <w:rFonts w:eastAsia="Verdana" w:cs="Verdana"/>
          <w:szCs w:val="18"/>
        </w:rPr>
      </w:pPr>
    </w:p>
    <w:p w:rsidR="007F46B8" w:rsidP="00CD1A7C" w:rsidRDefault="007F46B8" w14:paraId="05CC51A3" w14:textId="170F0F3B">
      <w:pPr>
        <w:rPr>
          <w:rFonts w:eastAsia="Verdana" w:cs="Verdana"/>
          <w:szCs w:val="18"/>
        </w:rPr>
      </w:pPr>
      <w:r>
        <w:rPr>
          <w:rFonts w:eastAsia="Verdana" w:cs="Verdana"/>
          <w:szCs w:val="18"/>
        </w:rPr>
        <w:t>10</w:t>
      </w:r>
    </w:p>
    <w:p w:rsidR="007F46B8" w:rsidP="00CD1A7C" w:rsidRDefault="00223523" w14:paraId="12678573" w14:textId="3AE3982A">
      <w:pPr>
        <w:rPr>
          <w:rFonts w:eastAsia="Verdana" w:cs="Verdana"/>
          <w:szCs w:val="18"/>
        </w:rPr>
      </w:pPr>
      <w:r w:rsidRPr="5AF0831B">
        <w:rPr>
          <w:rFonts w:eastAsia="Verdana" w:cs="Verdana"/>
          <w:szCs w:val="18"/>
        </w:rPr>
        <w:t xml:space="preserve">Indien er toch vrijstelling wordt verleend aan cluster 6 bedrijven, klopt het dat dit (net zoals bij het schrappen van de gehele </w:t>
      </w:r>
      <w:r w:rsidRPr="00EA4DEC" w:rsidR="00CD1A7C">
        <w:rPr>
          <w:rFonts w:eastAsia="Verdana" w:cs="Verdana"/>
          <w:szCs w:val="18"/>
        </w:rPr>
        <w:t>CO</w:t>
      </w:r>
      <w:r w:rsidRPr="0060331F" w:rsidR="00CD1A7C">
        <w:rPr>
          <w:rFonts w:eastAsia="Verdana" w:cs="Verdana"/>
          <w:szCs w:val="18"/>
          <w:vertAlign w:val="subscript"/>
        </w:rPr>
        <w:t>2</w:t>
      </w:r>
      <w:r w:rsidRPr="5AF0831B">
        <w:rPr>
          <w:rFonts w:eastAsia="Verdana" w:cs="Verdana"/>
          <w:szCs w:val="18"/>
        </w:rPr>
        <w:t xml:space="preserve">-heffing) effect heeft op het doelbereik van de </w:t>
      </w:r>
      <w:r w:rsidRPr="00EA4DEC" w:rsidR="00CD1A7C">
        <w:rPr>
          <w:rFonts w:eastAsia="Verdana" w:cs="Verdana"/>
          <w:szCs w:val="18"/>
        </w:rPr>
        <w:t>CO</w:t>
      </w:r>
      <w:r w:rsidRPr="0060331F" w:rsidR="00CD1A7C">
        <w:rPr>
          <w:rFonts w:eastAsia="Verdana" w:cs="Verdana"/>
          <w:szCs w:val="18"/>
          <w:vertAlign w:val="subscript"/>
        </w:rPr>
        <w:t>2</w:t>
      </w:r>
      <w:r w:rsidRPr="5AF0831B">
        <w:rPr>
          <w:rFonts w:eastAsia="Verdana" w:cs="Verdana"/>
          <w:szCs w:val="18"/>
        </w:rPr>
        <w:t xml:space="preserve">-heffing? Hoeveel megaton </w:t>
      </w:r>
      <w:r w:rsidRPr="00EA4DEC" w:rsidR="00CD1A7C">
        <w:rPr>
          <w:rFonts w:eastAsia="Verdana" w:cs="Verdana"/>
          <w:szCs w:val="18"/>
        </w:rPr>
        <w:t>CO</w:t>
      </w:r>
      <w:r w:rsidRPr="0060331F" w:rsidR="00CD1A7C">
        <w:rPr>
          <w:rFonts w:eastAsia="Verdana" w:cs="Verdana"/>
          <w:szCs w:val="18"/>
          <w:vertAlign w:val="subscript"/>
        </w:rPr>
        <w:t>2</w:t>
      </w:r>
      <w:r w:rsidRPr="5AF0831B">
        <w:rPr>
          <w:rFonts w:eastAsia="Verdana" w:cs="Verdana"/>
          <w:szCs w:val="18"/>
        </w:rPr>
        <w:t>-reductie zal hiermee niet ingevuld worden?</w:t>
      </w:r>
    </w:p>
    <w:p w:rsidR="006350D4" w:rsidP="00CD1A7C" w:rsidRDefault="006350D4" w14:paraId="21B2C60A" w14:textId="77777777">
      <w:pPr>
        <w:rPr>
          <w:rFonts w:eastAsia="Verdana" w:cs="Verdana"/>
          <w:szCs w:val="18"/>
        </w:rPr>
      </w:pPr>
    </w:p>
    <w:p w:rsidR="006350D4" w:rsidP="00CD1A7C" w:rsidRDefault="006350D4" w14:paraId="32CF464B" w14:textId="7C9F710E">
      <w:pPr>
        <w:rPr>
          <w:rFonts w:eastAsia="Verdana" w:cs="Verdana"/>
        </w:rPr>
      </w:pPr>
      <w:r w:rsidRPr="702FFBDD">
        <w:rPr>
          <w:rFonts w:eastAsia="Verdana" w:cs="Verdana"/>
        </w:rPr>
        <w:t>Antwoord</w:t>
      </w:r>
    </w:p>
    <w:p w:rsidR="0086366B" w:rsidP="00CD1A7C" w:rsidRDefault="0086366B" w14:paraId="6B93B36A" w14:textId="1E963B4D">
      <w:pPr>
        <w:rPr>
          <w:rFonts w:eastAsia="Verdana" w:cs="Verdana"/>
          <w:szCs w:val="18"/>
        </w:rPr>
      </w:pPr>
      <w:r>
        <w:rPr>
          <w:rFonts w:eastAsia="Verdana" w:cs="Verdana"/>
        </w:rPr>
        <w:t xml:space="preserve">Het klopt dat het verlenen van </w:t>
      </w:r>
      <w:r w:rsidR="00226A77">
        <w:rPr>
          <w:rFonts w:eastAsia="Verdana" w:cs="Verdana"/>
        </w:rPr>
        <w:t xml:space="preserve">een </w:t>
      </w:r>
      <w:r>
        <w:rPr>
          <w:rFonts w:eastAsia="Verdana" w:cs="Verdana"/>
        </w:rPr>
        <w:t>vrijstell</w:t>
      </w:r>
      <w:r w:rsidR="00226A77">
        <w:rPr>
          <w:rFonts w:eastAsia="Verdana" w:cs="Verdana"/>
        </w:rPr>
        <w:t xml:space="preserve">ing </w:t>
      </w:r>
      <w:r>
        <w:rPr>
          <w:rFonts w:eastAsia="Verdana" w:cs="Verdana"/>
        </w:rPr>
        <w:t xml:space="preserve"> aan een deel van de bedrijven die onder de </w:t>
      </w:r>
      <w:r w:rsidRPr="00EA4DEC" w:rsidR="00CD1A7C">
        <w:rPr>
          <w:rFonts w:eastAsia="Verdana" w:cs="Verdana"/>
          <w:szCs w:val="18"/>
        </w:rPr>
        <w:t>CO</w:t>
      </w:r>
      <w:r w:rsidRPr="0060331F" w:rsidR="00CD1A7C">
        <w:rPr>
          <w:rFonts w:eastAsia="Verdana" w:cs="Verdana"/>
          <w:szCs w:val="18"/>
          <w:vertAlign w:val="subscript"/>
        </w:rPr>
        <w:t>2</w:t>
      </w:r>
      <w:r>
        <w:rPr>
          <w:rFonts w:eastAsia="Verdana" w:cs="Verdana"/>
        </w:rPr>
        <w:t xml:space="preserve">-heffing vallen effect heeft op het doelbereik van de </w:t>
      </w:r>
      <w:r w:rsidRPr="00EA4DEC" w:rsidR="00CD1A7C">
        <w:rPr>
          <w:rFonts w:eastAsia="Verdana" w:cs="Verdana"/>
          <w:szCs w:val="18"/>
        </w:rPr>
        <w:t>CO</w:t>
      </w:r>
      <w:r w:rsidRPr="0060331F" w:rsidR="00CD1A7C">
        <w:rPr>
          <w:rFonts w:eastAsia="Verdana" w:cs="Verdana"/>
          <w:szCs w:val="18"/>
          <w:vertAlign w:val="subscript"/>
        </w:rPr>
        <w:t>2</w:t>
      </w:r>
      <w:r>
        <w:rPr>
          <w:rFonts w:eastAsia="Verdana" w:cs="Verdana"/>
        </w:rPr>
        <w:t xml:space="preserve">-heffing. </w:t>
      </w:r>
      <w:r w:rsidRPr="1CC18A52">
        <w:rPr>
          <w:rFonts w:eastAsia="Verdana" w:cs="Verdana"/>
        </w:rPr>
        <w:t xml:space="preserve">De </w:t>
      </w:r>
      <w:r w:rsidRPr="00EA4DEC" w:rsidR="00CD1A7C">
        <w:rPr>
          <w:rFonts w:eastAsia="Verdana" w:cs="Verdana"/>
          <w:szCs w:val="18"/>
        </w:rPr>
        <w:t>CO</w:t>
      </w:r>
      <w:r w:rsidRPr="0060331F" w:rsidR="00CD1A7C">
        <w:rPr>
          <w:rFonts w:eastAsia="Verdana" w:cs="Verdana"/>
          <w:szCs w:val="18"/>
          <w:vertAlign w:val="subscript"/>
        </w:rPr>
        <w:t>2</w:t>
      </w:r>
      <w:r w:rsidRPr="1CC18A52">
        <w:rPr>
          <w:rFonts w:eastAsia="Verdana" w:cs="Verdana"/>
        </w:rPr>
        <w:t xml:space="preserve">-heffing maakt onderdeel uit van een bredere beleidsmix gericht op het verduurzamen van de industrie. </w:t>
      </w:r>
      <w:r>
        <w:rPr>
          <w:rFonts w:eastAsia="Verdana" w:cs="Verdana"/>
        </w:rPr>
        <w:t xml:space="preserve">Deze bredere beleidsmix </w:t>
      </w:r>
      <w:r>
        <w:rPr>
          <w:rFonts w:eastAsia="Verdana" w:cs="Verdana"/>
          <w:szCs w:val="18"/>
        </w:rPr>
        <w:t xml:space="preserve">leidt volgens de Klimaat- en Energieverkenning tot 2030-emissies van 32,1 (-14,5) tot 42,3 (-4,3) Mton in 2030, ten opzichte van 2023-emissies van 46,6 Mton. Zoals eerder aangegeven hanteert de </w:t>
      </w:r>
      <w:r w:rsidRPr="00EA4DEC" w:rsidR="00CD1A7C">
        <w:rPr>
          <w:rFonts w:eastAsia="Verdana" w:cs="Verdana"/>
          <w:szCs w:val="18"/>
        </w:rPr>
        <w:t>CO</w:t>
      </w:r>
      <w:r w:rsidRPr="0060331F" w:rsidR="00CD1A7C">
        <w:rPr>
          <w:rFonts w:eastAsia="Verdana" w:cs="Verdana"/>
          <w:szCs w:val="18"/>
          <w:vertAlign w:val="subscript"/>
        </w:rPr>
        <w:t>2</w:t>
      </w:r>
      <w:r>
        <w:rPr>
          <w:rFonts w:eastAsia="Verdana" w:cs="Verdana"/>
          <w:szCs w:val="18"/>
        </w:rPr>
        <w:t>-heffing daarbij een heffingsdoel van 26,9 Mton.</w:t>
      </w:r>
      <w:r w:rsidRPr="1CC18A52">
        <w:rPr>
          <w:rFonts w:eastAsia="Verdana" w:cs="Verdana"/>
        </w:rPr>
        <w:t xml:space="preserve"> De </w:t>
      </w:r>
      <w:r w:rsidRPr="00EA4DEC" w:rsidR="00CD1A7C">
        <w:rPr>
          <w:rFonts w:eastAsia="Verdana" w:cs="Verdana"/>
          <w:szCs w:val="18"/>
        </w:rPr>
        <w:t>CO</w:t>
      </w:r>
      <w:r w:rsidRPr="0060331F" w:rsidR="00CD1A7C">
        <w:rPr>
          <w:rFonts w:eastAsia="Verdana" w:cs="Verdana"/>
          <w:szCs w:val="18"/>
          <w:vertAlign w:val="subscript"/>
        </w:rPr>
        <w:t>2</w:t>
      </w:r>
      <w:r w:rsidRPr="1CC18A52">
        <w:rPr>
          <w:rFonts w:eastAsia="Verdana" w:cs="Verdana"/>
        </w:rPr>
        <w:t xml:space="preserve">-heffing is een marginale heffing, bedoeld als stok om emissiereductie over het teveel aan uitstoot te borgen, en subsidies zoals SDE++ als wortel om bedrijven in staat te stellen de verduurzamingsslag te maken. De heffing versterkt de effectiviteit van de subsidies. Dit interactie-effect is niet kwantificeerbaar waardoor een kwantitatieve inschatting van de impact van enkel de </w:t>
      </w:r>
      <w:r w:rsidRPr="00EA4DEC" w:rsidR="00CD1A7C">
        <w:rPr>
          <w:rFonts w:eastAsia="Verdana" w:cs="Verdana"/>
          <w:szCs w:val="18"/>
        </w:rPr>
        <w:t>CO</w:t>
      </w:r>
      <w:r w:rsidRPr="0060331F" w:rsidR="00CD1A7C">
        <w:rPr>
          <w:rFonts w:eastAsia="Verdana" w:cs="Verdana"/>
          <w:szCs w:val="18"/>
          <w:vertAlign w:val="subscript"/>
        </w:rPr>
        <w:t>2</w:t>
      </w:r>
      <w:r w:rsidRPr="1CC18A52">
        <w:rPr>
          <w:rFonts w:eastAsia="Verdana" w:cs="Verdana"/>
        </w:rPr>
        <w:t xml:space="preserve">-heffing naar verwachting een onderschatting is van de daadwerkelijke bijdrage aan </w:t>
      </w:r>
      <w:r w:rsidRPr="00EA4DEC" w:rsidR="00CD1A7C">
        <w:rPr>
          <w:rFonts w:eastAsia="Verdana" w:cs="Verdana"/>
          <w:szCs w:val="18"/>
        </w:rPr>
        <w:t>CO</w:t>
      </w:r>
      <w:r w:rsidRPr="0060331F" w:rsidR="00CD1A7C">
        <w:rPr>
          <w:rFonts w:eastAsia="Verdana" w:cs="Verdana"/>
          <w:szCs w:val="18"/>
          <w:vertAlign w:val="subscript"/>
        </w:rPr>
        <w:t>2</w:t>
      </w:r>
      <w:r w:rsidRPr="1CC18A52">
        <w:rPr>
          <w:rFonts w:eastAsia="Verdana" w:cs="Verdana"/>
        </w:rPr>
        <w:t>-reductie.</w:t>
      </w:r>
      <w:r w:rsidRPr="00377A0A">
        <w:rPr>
          <w:rFonts w:eastAsia="Verdana" w:cs="Verdana"/>
          <w:szCs w:val="18"/>
        </w:rPr>
        <w:t xml:space="preserve"> </w:t>
      </w:r>
      <w:r>
        <w:rPr>
          <w:rFonts w:eastAsia="Verdana" w:cs="Verdana"/>
          <w:szCs w:val="18"/>
        </w:rPr>
        <w:t>Indicatief wordt ambtelijk ingeschat dat, zonder rekening te houden met deze interactie-effecten,</w:t>
      </w:r>
      <w:r w:rsidR="00226A77">
        <w:rPr>
          <w:rFonts w:eastAsia="Verdana" w:cs="Verdana"/>
          <w:szCs w:val="18"/>
        </w:rPr>
        <w:t xml:space="preserve"> </w:t>
      </w:r>
      <w:r w:rsidRPr="002235BC">
        <w:rPr>
          <w:rFonts w:eastAsia="Verdana" w:cs="Verdana"/>
          <w:szCs w:val="18"/>
        </w:rPr>
        <w:t xml:space="preserve">het effect van </w:t>
      </w:r>
      <w:r w:rsidR="00226A77">
        <w:rPr>
          <w:rFonts w:eastAsia="Verdana" w:cs="Verdana"/>
          <w:szCs w:val="18"/>
        </w:rPr>
        <w:t>een</w:t>
      </w:r>
      <w:r>
        <w:rPr>
          <w:rFonts w:eastAsia="Verdana" w:cs="Verdana"/>
          <w:szCs w:val="18"/>
        </w:rPr>
        <w:t xml:space="preserve"> vrijstelling</w:t>
      </w:r>
      <w:r w:rsidRPr="002235BC">
        <w:rPr>
          <w:rFonts w:eastAsia="Verdana" w:cs="Verdana"/>
          <w:szCs w:val="18"/>
        </w:rPr>
        <w:t xml:space="preserve"> van cluster 6</w:t>
      </w:r>
      <w:r>
        <w:rPr>
          <w:rFonts w:eastAsia="Verdana" w:cs="Verdana"/>
          <w:szCs w:val="18"/>
        </w:rPr>
        <w:t xml:space="preserve"> van de </w:t>
      </w:r>
      <w:r w:rsidRPr="00EA4DEC" w:rsidR="00CD1A7C">
        <w:rPr>
          <w:rFonts w:eastAsia="Verdana" w:cs="Verdana"/>
          <w:szCs w:val="18"/>
        </w:rPr>
        <w:t>CO</w:t>
      </w:r>
      <w:r w:rsidRPr="0060331F" w:rsidR="00CD1A7C">
        <w:rPr>
          <w:rFonts w:eastAsia="Verdana" w:cs="Verdana"/>
          <w:szCs w:val="18"/>
          <w:vertAlign w:val="subscript"/>
        </w:rPr>
        <w:t>2</w:t>
      </w:r>
      <w:r>
        <w:rPr>
          <w:rFonts w:eastAsia="Verdana" w:cs="Verdana"/>
          <w:szCs w:val="18"/>
        </w:rPr>
        <w:t>-heffing</w:t>
      </w:r>
      <w:r w:rsidRPr="002235BC">
        <w:rPr>
          <w:rFonts w:eastAsia="Verdana" w:cs="Verdana"/>
          <w:szCs w:val="18"/>
        </w:rPr>
        <w:t xml:space="preserve"> </w:t>
      </w:r>
      <w:r>
        <w:rPr>
          <w:rFonts w:eastAsia="Verdana" w:cs="Verdana"/>
          <w:szCs w:val="18"/>
        </w:rPr>
        <w:t>onder de 0,1 Mton ligt</w:t>
      </w:r>
      <w:r w:rsidRPr="002235BC">
        <w:rPr>
          <w:rFonts w:eastAsia="Verdana" w:cs="Verdana"/>
          <w:szCs w:val="18"/>
        </w:rPr>
        <w:t>.</w:t>
      </w:r>
      <w:r>
        <w:rPr>
          <w:rFonts w:eastAsia="Verdana" w:cs="Verdana"/>
          <w:szCs w:val="18"/>
        </w:rPr>
        <w:t xml:space="preserve"> Dit is uitgaande van het aandeel in de emissies </w:t>
      </w:r>
      <w:r w:rsidRPr="002235BC">
        <w:rPr>
          <w:rFonts w:eastAsia="Verdana" w:cs="Verdana"/>
          <w:szCs w:val="18"/>
        </w:rPr>
        <w:t xml:space="preserve">van cluster 6 </w:t>
      </w:r>
      <w:r>
        <w:rPr>
          <w:rFonts w:eastAsia="Verdana" w:cs="Verdana"/>
          <w:szCs w:val="18"/>
        </w:rPr>
        <w:t xml:space="preserve">van </w:t>
      </w:r>
      <w:r w:rsidRPr="002235BC">
        <w:rPr>
          <w:rFonts w:eastAsia="Verdana" w:cs="Verdana"/>
          <w:szCs w:val="18"/>
        </w:rPr>
        <w:t>ongeveer 7%</w:t>
      </w:r>
      <w:r w:rsidR="000271D0">
        <w:rPr>
          <w:rFonts w:eastAsia="Verdana" w:cs="Verdana"/>
          <w:szCs w:val="18"/>
        </w:rPr>
        <w:t>.</w:t>
      </w:r>
    </w:p>
    <w:p w:rsidR="000271D0" w:rsidP="00CD1A7C" w:rsidRDefault="000271D0" w14:paraId="16766624" w14:textId="75EDBD57">
      <w:pPr>
        <w:rPr>
          <w:rFonts w:eastAsia="Verdana" w:cs="Verdana"/>
          <w:szCs w:val="18"/>
        </w:rPr>
      </w:pPr>
    </w:p>
    <w:p w:rsidR="000271D0" w:rsidP="00CD1A7C" w:rsidRDefault="00226A77" w14:paraId="706604C8" w14:textId="3AAAA188">
      <w:pPr>
        <w:rPr>
          <w:rFonts w:eastAsia="Verdana" w:cs="Verdana"/>
        </w:rPr>
      </w:pPr>
      <w:r>
        <w:rPr>
          <w:rFonts w:eastAsia="Verdana" w:cs="Verdana"/>
        </w:rPr>
        <w:t xml:space="preserve">Het kabinet heeft niet besloten tot het specifiek vrijstellen van cluster 6 bedrijven, maar om generiek bedrijven binnen de CO2-heffing industrie meer tijd, flexibiliteit en mogelijkheden te bieden voor verduurzaming. </w:t>
      </w:r>
      <w:r w:rsidRPr="123E0853">
        <w:rPr>
          <w:rFonts w:eastAsia="Verdana" w:cs="Verdana"/>
        </w:rPr>
        <w:t xml:space="preserve">Hierbij is het goed om op te merken dat het vanwege staatssteun </w:t>
      </w:r>
      <w:r>
        <w:rPr>
          <w:rFonts w:eastAsia="Verdana" w:cs="Verdana"/>
        </w:rPr>
        <w:t xml:space="preserve">ook </w:t>
      </w:r>
      <w:r w:rsidRPr="123E0853">
        <w:rPr>
          <w:rFonts w:eastAsia="Verdana" w:cs="Verdana"/>
        </w:rPr>
        <w:t>niet mogelijk is om enkel cluster 6 bedrijven te ontzien van de heffing.</w:t>
      </w:r>
    </w:p>
    <w:p w:rsidR="0037728C" w:rsidP="00CD1A7C" w:rsidRDefault="0037728C" w14:paraId="73D9B7EE" w14:textId="38BEA354">
      <w:pPr>
        <w:rPr>
          <w:rFonts w:eastAsia="Verdana" w:cs="Verdana"/>
        </w:rPr>
      </w:pPr>
    </w:p>
    <w:p w:rsidR="006350D4" w:rsidP="00CD1A7C" w:rsidRDefault="006350D4" w14:paraId="5A8EB01C" w14:textId="6212EC46">
      <w:pPr>
        <w:rPr>
          <w:rFonts w:eastAsia="Verdana" w:cs="Verdana"/>
          <w:szCs w:val="18"/>
        </w:rPr>
      </w:pPr>
      <w:r>
        <w:rPr>
          <w:rFonts w:eastAsia="Verdana" w:cs="Verdana"/>
          <w:szCs w:val="18"/>
        </w:rPr>
        <w:t>11</w:t>
      </w:r>
    </w:p>
    <w:p w:rsidR="006350D4" w:rsidP="00CD1A7C" w:rsidRDefault="00A36553" w14:paraId="6B541F86" w14:textId="0F854E06">
      <w:pPr>
        <w:rPr>
          <w:rFonts w:eastAsia="Verdana" w:cs="Verdana"/>
          <w:szCs w:val="18"/>
        </w:rPr>
      </w:pPr>
      <w:r w:rsidRPr="476567A0">
        <w:rPr>
          <w:rFonts w:eastAsia="Verdana" w:cs="Verdana"/>
          <w:szCs w:val="18"/>
        </w:rPr>
        <w:t xml:space="preserve">Klopt het dat het rekenmodel waarmee het PBL de </w:t>
      </w:r>
      <w:r w:rsidRPr="00EA4DEC" w:rsidR="00CD1A7C">
        <w:rPr>
          <w:rFonts w:eastAsia="Verdana" w:cs="Verdana"/>
          <w:szCs w:val="18"/>
        </w:rPr>
        <w:t>CO</w:t>
      </w:r>
      <w:r w:rsidRPr="0060331F" w:rsidR="00CD1A7C">
        <w:rPr>
          <w:rFonts w:eastAsia="Verdana" w:cs="Verdana"/>
          <w:szCs w:val="18"/>
          <w:vertAlign w:val="subscript"/>
        </w:rPr>
        <w:t>2</w:t>
      </w:r>
      <w:r w:rsidRPr="476567A0">
        <w:rPr>
          <w:rFonts w:eastAsia="Verdana" w:cs="Verdana"/>
          <w:szCs w:val="18"/>
        </w:rPr>
        <w:t xml:space="preserve">-uitstoot van de industrie berekent ook netwerkkosten, energiebelastingen, de IKC en de VCR meeneemt? Klopt het dat als een of meerdere van deze variabelen wijzigt, dit altijd tot een verandering van de </w:t>
      </w:r>
      <w:r w:rsidRPr="00EA4DEC" w:rsidR="00CD1A7C">
        <w:rPr>
          <w:rFonts w:eastAsia="Verdana" w:cs="Verdana"/>
          <w:szCs w:val="18"/>
        </w:rPr>
        <w:t>CO</w:t>
      </w:r>
      <w:r w:rsidRPr="0060331F" w:rsidR="00CD1A7C">
        <w:rPr>
          <w:rFonts w:eastAsia="Verdana" w:cs="Verdana"/>
          <w:szCs w:val="18"/>
          <w:vertAlign w:val="subscript"/>
        </w:rPr>
        <w:t>2</w:t>
      </w:r>
      <w:r w:rsidRPr="476567A0">
        <w:rPr>
          <w:rFonts w:eastAsia="Verdana" w:cs="Verdana"/>
          <w:szCs w:val="18"/>
        </w:rPr>
        <w:t xml:space="preserve">-uitstoot in 2030 leidt (dus niet alleen als de </w:t>
      </w:r>
      <w:r w:rsidRPr="00EA4DEC" w:rsidR="00CD1A7C">
        <w:rPr>
          <w:rFonts w:eastAsia="Verdana" w:cs="Verdana"/>
          <w:szCs w:val="18"/>
        </w:rPr>
        <w:t>CO</w:t>
      </w:r>
      <w:r w:rsidRPr="0060331F" w:rsidR="00CD1A7C">
        <w:rPr>
          <w:rFonts w:eastAsia="Verdana" w:cs="Verdana"/>
          <w:szCs w:val="18"/>
          <w:vertAlign w:val="subscript"/>
        </w:rPr>
        <w:t>2</w:t>
      </w:r>
      <w:r w:rsidRPr="476567A0">
        <w:rPr>
          <w:rFonts w:eastAsia="Verdana" w:cs="Verdana"/>
          <w:szCs w:val="18"/>
        </w:rPr>
        <w:t>-heffing aangepast wordt)?</w:t>
      </w:r>
    </w:p>
    <w:p w:rsidR="00A36553" w:rsidP="00CD1A7C" w:rsidRDefault="00A36553" w14:paraId="59817F8E" w14:textId="77777777">
      <w:pPr>
        <w:rPr>
          <w:rFonts w:eastAsia="Verdana" w:cs="Verdana"/>
          <w:szCs w:val="18"/>
        </w:rPr>
      </w:pPr>
    </w:p>
    <w:p w:rsidR="00A36553" w:rsidP="00CD1A7C" w:rsidRDefault="00A36553" w14:paraId="365FEB8F" w14:textId="0C7DA490">
      <w:pPr>
        <w:rPr>
          <w:rFonts w:eastAsia="Verdana" w:cs="Verdana"/>
          <w:szCs w:val="18"/>
        </w:rPr>
      </w:pPr>
      <w:r>
        <w:rPr>
          <w:rFonts w:eastAsia="Verdana" w:cs="Verdana"/>
          <w:szCs w:val="18"/>
        </w:rPr>
        <w:t>Antwoord</w:t>
      </w:r>
    </w:p>
    <w:p w:rsidRPr="000C5E1B" w:rsidR="002811F0" w:rsidP="00CD1A7C" w:rsidRDefault="002811F0" w14:paraId="503C2BE0" w14:textId="421CADA7">
      <w:pPr>
        <w:rPr>
          <w:rFonts w:eastAsia="Verdana" w:cs="Verdana"/>
          <w:szCs w:val="18"/>
        </w:rPr>
      </w:pPr>
      <w:r w:rsidRPr="5AF0831B">
        <w:rPr>
          <w:rFonts w:eastAsia="Verdana" w:cs="Verdana"/>
          <w:szCs w:val="18"/>
        </w:rPr>
        <w:t xml:space="preserve">Ja, het rekenmodel waarmee het PBL de </w:t>
      </w:r>
      <w:r w:rsidRPr="00EA4DEC" w:rsidR="00CD1A7C">
        <w:rPr>
          <w:rFonts w:eastAsia="Verdana" w:cs="Verdana"/>
          <w:szCs w:val="18"/>
        </w:rPr>
        <w:t>CO</w:t>
      </w:r>
      <w:r w:rsidRPr="0060331F" w:rsidR="00CD1A7C">
        <w:rPr>
          <w:rFonts w:eastAsia="Verdana" w:cs="Verdana"/>
          <w:szCs w:val="18"/>
          <w:vertAlign w:val="subscript"/>
        </w:rPr>
        <w:t>2</w:t>
      </w:r>
      <w:r w:rsidRPr="5AF0831B">
        <w:rPr>
          <w:rFonts w:eastAsia="Verdana" w:cs="Verdana"/>
          <w:szCs w:val="18"/>
        </w:rPr>
        <w:t>-uitstoot van de industrie berekent, houdt ook rekening met een grote verscheidenheid aan beleidsmaatregelen en exogene factoren. Hieronder vallen onder andere de energiebelastingen</w:t>
      </w:r>
      <w:r w:rsidR="00242A04">
        <w:rPr>
          <w:rFonts w:eastAsia="Verdana" w:cs="Verdana"/>
          <w:szCs w:val="18"/>
        </w:rPr>
        <w:t>, het subsidie</w:t>
      </w:r>
      <w:r w:rsidR="0071797A">
        <w:rPr>
          <w:rFonts w:eastAsia="Verdana" w:cs="Verdana"/>
          <w:szCs w:val="18"/>
        </w:rPr>
        <w:t>-</w:t>
      </w:r>
      <w:r w:rsidR="00242A04">
        <w:rPr>
          <w:rFonts w:eastAsia="Verdana" w:cs="Verdana"/>
          <w:szCs w:val="18"/>
        </w:rPr>
        <w:t>instrumentarium</w:t>
      </w:r>
      <w:r w:rsidRPr="5AF0831B">
        <w:rPr>
          <w:rFonts w:eastAsia="Verdana" w:cs="Verdana"/>
          <w:szCs w:val="18"/>
        </w:rPr>
        <w:t xml:space="preserve"> en de IKC en ook de factoren die de energiekosten beïnvloeden. Het model berekent of en wanneer een verduurzamingsproject financieel logisch is om uit te voeren </w:t>
      </w:r>
      <w:r w:rsidR="0015649B">
        <w:rPr>
          <w:rFonts w:eastAsia="Verdana" w:cs="Verdana"/>
          <w:szCs w:val="18"/>
        </w:rPr>
        <w:t>(vergelijkt de kosten</w:t>
      </w:r>
      <w:r w:rsidR="007738A1">
        <w:rPr>
          <w:rFonts w:eastAsia="Verdana" w:cs="Verdana"/>
          <w:szCs w:val="18"/>
        </w:rPr>
        <w:t xml:space="preserve"> van een bedrijf als zij</w:t>
      </w:r>
      <w:r w:rsidR="0015649B">
        <w:rPr>
          <w:rFonts w:eastAsia="Verdana" w:cs="Verdana"/>
          <w:szCs w:val="18"/>
        </w:rPr>
        <w:t xml:space="preserve"> wel </w:t>
      </w:r>
      <w:r w:rsidR="007738A1">
        <w:rPr>
          <w:rFonts w:eastAsia="Verdana" w:cs="Verdana"/>
          <w:szCs w:val="18"/>
        </w:rPr>
        <w:t>of</w:t>
      </w:r>
      <w:r w:rsidR="0015649B">
        <w:rPr>
          <w:rFonts w:eastAsia="Verdana" w:cs="Verdana"/>
          <w:szCs w:val="18"/>
        </w:rPr>
        <w:t xml:space="preserve"> niet een </w:t>
      </w:r>
      <w:r w:rsidR="007738A1">
        <w:rPr>
          <w:rFonts w:eastAsia="Verdana" w:cs="Verdana"/>
          <w:szCs w:val="18"/>
        </w:rPr>
        <w:t>verduurzamings</w:t>
      </w:r>
      <w:r w:rsidR="0015649B">
        <w:rPr>
          <w:rFonts w:eastAsia="Verdana" w:cs="Verdana"/>
          <w:szCs w:val="18"/>
        </w:rPr>
        <w:t>project uitvoer</w:t>
      </w:r>
      <w:r w:rsidR="007738A1">
        <w:rPr>
          <w:rFonts w:eastAsia="Verdana" w:cs="Verdana"/>
          <w:szCs w:val="18"/>
        </w:rPr>
        <w:t>t</w:t>
      </w:r>
      <w:r w:rsidR="0015649B">
        <w:rPr>
          <w:rFonts w:eastAsia="Verdana" w:cs="Verdana"/>
          <w:szCs w:val="18"/>
        </w:rPr>
        <w:t xml:space="preserve">) </w:t>
      </w:r>
      <w:r w:rsidRPr="5AF0831B">
        <w:rPr>
          <w:rFonts w:eastAsia="Verdana" w:cs="Verdana"/>
          <w:szCs w:val="18"/>
        </w:rPr>
        <w:t xml:space="preserve">voor de grotere installaties, waarbij onder andere </w:t>
      </w:r>
      <w:r w:rsidRPr="00EA4DEC" w:rsidR="00CD1A7C">
        <w:rPr>
          <w:rFonts w:eastAsia="Verdana" w:cs="Verdana"/>
          <w:szCs w:val="18"/>
        </w:rPr>
        <w:t>CO</w:t>
      </w:r>
      <w:r w:rsidRPr="0060331F" w:rsidR="00CD1A7C">
        <w:rPr>
          <w:rFonts w:eastAsia="Verdana" w:cs="Verdana"/>
          <w:szCs w:val="18"/>
          <w:vertAlign w:val="subscript"/>
        </w:rPr>
        <w:t>2</w:t>
      </w:r>
      <w:r w:rsidRPr="5AF0831B">
        <w:rPr>
          <w:rFonts w:eastAsia="Verdana" w:cs="Verdana"/>
          <w:szCs w:val="18"/>
        </w:rPr>
        <w:t>- en energiekosten, maar ook normen en subsidies, zoals de SDE++, worden meegewogen. In de meest recente KEV is door onder andere gestegen netwerkkosten ook rekening gehouden met een minder sterke ingroei van elektrificatie.</w:t>
      </w:r>
    </w:p>
    <w:p w:rsidRPr="000C5E1B" w:rsidR="002811F0" w:rsidP="00CD1A7C" w:rsidRDefault="002811F0" w14:paraId="2F6C22F1" w14:textId="77777777">
      <w:pPr>
        <w:ind w:left="360"/>
        <w:rPr>
          <w:rFonts w:eastAsia="Verdana" w:cs="Verdana"/>
          <w:szCs w:val="18"/>
        </w:rPr>
      </w:pPr>
      <w:r w:rsidRPr="5AF0831B">
        <w:rPr>
          <w:rFonts w:eastAsia="Verdana" w:cs="Verdana"/>
          <w:szCs w:val="18"/>
        </w:rPr>
        <w:t xml:space="preserve">    </w:t>
      </w:r>
    </w:p>
    <w:p w:rsidR="00A36553" w:rsidP="00CD1A7C" w:rsidRDefault="002811F0" w14:paraId="64D14C9E" w14:textId="628546F9">
      <w:pPr>
        <w:rPr>
          <w:rFonts w:eastAsia="Verdana" w:cs="Verdana"/>
          <w:szCs w:val="18"/>
        </w:rPr>
      </w:pPr>
      <w:r w:rsidRPr="5AF0831B">
        <w:rPr>
          <w:rFonts w:eastAsia="Verdana" w:cs="Verdana"/>
          <w:szCs w:val="18"/>
        </w:rPr>
        <w:t xml:space="preserve">Nee, het is niet het geval dat het aanpassen van deze variabelen zonder uitzondering emissiereductie in 2030 realiseert. In de KEV wordt geen uiteenzetting gegeven van de effecten van verschillende maatregelen doordat er ook complexe interacties optreden in het model. Hierdoor kan niet met zekerheid emissiereductie worden toegeschreven aan de eerdergenoemde maatregelen en is het dus niet mogelijk te stellen dat een beleidsmaatregel </w:t>
      </w:r>
      <w:r w:rsidRPr="5AF0831B">
        <w:rPr>
          <w:rFonts w:eastAsia="Verdana" w:cs="Verdana"/>
          <w:i/>
          <w:iCs/>
          <w:szCs w:val="18"/>
        </w:rPr>
        <w:t>altijd</w:t>
      </w:r>
      <w:r w:rsidRPr="5AF0831B">
        <w:rPr>
          <w:rFonts w:eastAsia="Verdana" w:cs="Verdana"/>
          <w:szCs w:val="18"/>
        </w:rPr>
        <w:t xml:space="preserve"> een impact heeft op de emissies van de industrie in 2030. Daarnaast maakt ook het moment van wijziging uit, want het effect kan ook na 2030 optreden.</w:t>
      </w:r>
    </w:p>
    <w:p w:rsidR="002811F0" w:rsidP="00CD1A7C" w:rsidRDefault="002811F0" w14:paraId="1A45B19D" w14:textId="77777777">
      <w:pPr>
        <w:rPr>
          <w:rFonts w:eastAsia="Verdana" w:cs="Verdana"/>
          <w:szCs w:val="18"/>
        </w:rPr>
      </w:pPr>
    </w:p>
    <w:p w:rsidR="002811F0" w:rsidP="00CD1A7C" w:rsidRDefault="002811F0" w14:paraId="122FDCCE" w14:textId="3D77C22E">
      <w:pPr>
        <w:rPr>
          <w:rFonts w:eastAsia="Verdana" w:cs="Verdana"/>
          <w:szCs w:val="18"/>
        </w:rPr>
      </w:pPr>
      <w:r>
        <w:rPr>
          <w:rFonts w:eastAsia="Verdana" w:cs="Verdana"/>
          <w:szCs w:val="18"/>
        </w:rPr>
        <w:t>12</w:t>
      </w:r>
    </w:p>
    <w:p w:rsidR="00605CB6" w:rsidP="00CD1A7C" w:rsidRDefault="00605CB6" w14:paraId="38479ED0" w14:textId="77777777">
      <w:pPr>
        <w:rPr>
          <w:rFonts w:eastAsia="Verdana" w:cs="Verdana"/>
          <w:szCs w:val="18"/>
        </w:rPr>
      </w:pPr>
      <w:r w:rsidRPr="00605CB6">
        <w:rPr>
          <w:rFonts w:eastAsia="Verdana" w:cs="Verdana"/>
          <w:szCs w:val="18"/>
        </w:rPr>
        <w:t>Op welke manier zit het ongelijke speelveld dat ontstaat in Europa in het rekenmodel van het PBL? Houdt het model ook rekening met de verschillen in energie- en netwerkkosten tussen Europese lidstaten en het verschil tussen Nederland en de rest van de wereld?</w:t>
      </w:r>
    </w:p>
    <w:p w:rsidR="00605CB6" w:rsidP="00CD1A7C" w:rsidRDefault="00605CB6" w14:paraId="0473BA7A" w14:textId="77777777">
      <w:pPr>
        <w:rPr>
          <w:rFonts w:eastAsia="Verdana" w:cs="Verdana"/>
          <w:szCs w:val="18"/>
        </w:rPr>
      </w:pPr>
    </w:p>
    <w:p w:rsidR="00605CB6" w:rsidP="00CD1A7C" w:rsidRDefault="00605CB6" w14:paraId="375996BF" w14:textId="0474B994">
      <w:pPr>
        <w:rPr>
          <w:rFonts w:eastAsia="Verdana" w:cs="Verdana"/>
          <w:szCs w:val="18"/>
        </w:rPr>
      </w:pPr>
      <w:r>
        <w:rPr>
          <w:rFonts w:eastAsia="Verdana" w:cs="Verdana"/>
          <w:szCs w:val="18"/>
        </w:rPr>
        <w:t>Antwoord</w:t>
      </w:r>
    </w:p>
    <w:p w:rsidR="0086366B" w:rsidP="00CD1A7C" w:rsidRDefault="0086366B" w14:paraId="720428F6" w14:textId="2F61F969">
      <w:pPr>
        <w:rPr>
          <w:rFonts w:eastAsia="Verdana" w:cs="Verdana"/>
        </w:rPr>
      </w:pPr>
      <w:r>
        <w:rPr>
          <w:rFonts w:eastAsia="Verdana" w:cs="Verdana"/>
        </w:rPr>
        <w:t xml:space="preserve">Op het moment dat er sprake is van productievermindering als gevolg van een ongelijk speelveld wordt dit door het PBL meegenomen als zogenoemde exogene factor, oftewel het is input die het model gebruikt. Het is echter geen uitkomst van het model. </w:t>
      </w:r>
      <w:r w:rsidRPr="1CC18A52">
        <w:rPr>
          <w:rFonts w:eastAsia="Verdana" w:cs="Verdana"/>
        </w:rPr>
        <w:t xml:space="preserve">De afweging of een verduurzamingsmaatregel financieel logisch is voor een installatie houdt geen rekening met of het financieel logisch is om de installatie in Nederland in gebruik te houden. Het kan dus het geval zijn dat het in het model financieel verstandig is om een installatie te verduurzamen, gelet op energie- en </w:t>
      </w:r>
      <w:r w:rsidRPr="00EA4DEC" w:rsidR="00CD1A7C">
        <w:rPr>
          <w:rFonts w:eastAsia="Verdana" w:cs="Verdana"/>
          <w:szCs w:val="18"/>
        </w:rPr>
        <w:t>CO</w:t>
      </w:r>
      <w:r w:rsidRPr="0060331F" w:rsidR="00CD1A7C">
        <w:rPr>
          <w:rFonts w:eastAsia="Verdana" w:cs="Verdana"/>
          <w:szCs w:val="18"/>
          <w:vertAlign w:val="subscript"/>
        </w:rPr>
        <w:t>2</w:t>
      </w:r>
      <w:r w:rsidRPr="1CC18A52">
        <w:rPr>
          <w:rFonts w:eastAsia="Verdana" w:cs="Verdana"/>
        </w:rPr>
        <w:t xml:space="preserve">-prijzen in Nederland, maar dat de installatie in Nederland, ten opzichte van buitenlandse installaties, </w:t>
      </w:r>
      <w:r>
        <w:rPr>
          <w:rFonts w:eastAsia="Verdana" w:cs="Verdana"/>
        </w:rPr>
        <w:t xml:space="preserve">minder </w:t>
      </w:r>
      <w:r w:rsidRPr="1CC18A52">
        <w:rPr>
          <w:rFonts w:eastAsia="Verdana" w:cs="Verdana"/>
        </w:rPr>
        <w:t xml:space="preserve">rendabel is om in gebruik te houden. </w:t>
      </w:r>
      <w:r>
        <w:rPr>
          <w:rFonts w:eastAsia="Verdana" w:cs="Verdana"/>
        </w:rPr>
        <w:t>Uit de uitkomsten van het model kan daardoor niet worden afgeleid in hoeverre er sprake is van productievermindering of verduurzaming.</w:t>
      </w:r>
      <w:r w:rsidRPr="1CC18A52">
        <w:rPr>
          <w:rFonts w:eastAsia="Verdana" w:cs="Verdana"/>
        </w:rPr>
        <w:t xml:space="preserve"> In andere woorden, het model in de tariefstudie </w:t>
      </w:r>
      <w:r>
        <w:rPr>
          <w:rFonts w:eastAsia="Verdana" w:cs="Verdana"/>
        </w:rPr>
        <w:t xml:space="preserve">geeft niet aan of er sprake is van </w:t>
      </w:r>
      <w:r w:rsidRPr="1CC18A52">
        <w:rPr>
          <w:rFonts w:eastAsia="Verdana" w:cs="Verdana"/>
        </w:rPr>
        <w:t>weglek</w:t>
      </w:r>
      <w:r w:rsidR="00513A85">
        <w:rPr>
          <w:rFonts w:eastAsia="Verdana" w:cs="Verdana"/>
        </w:rPr>
        <w:t>, en houdt daar geen rekening mee</w:t>
      </w:r>
      <w:r w:rsidRPr="1CC18A52">
        <w:rPr>
          <w:rFonts w:eastAsia="Verdana" w:cs="Verdana"/>
        </w:rPr>
        <w:t xml:space="preserve">. </w:t>
      </w:r>
    </w:p>
    <w:p w:rsidR="009E6C68" w:rsidP="00CD1A7C" w:rsidRDefault="009E6C68" w14:paraId="584852A7" w14:textId="77777777">
      <w:pPr>
        <w:rPr>
          <w:rFonts w:eastAsia="Verdana" w:cs="Verdana"/>
          <w:szCs w:val="18"/>
        </w:rPr>
      </w:pPr>
    </w:p>
    <w:p w:rsidR="009E6C68" w:rsidP="00CD1A7C" w:rsidRDefault="009E6C68" w14:paraId="6F662D48" w14:textId="45974F4D">
      <w:pPr>
        <w:rPr>
          <w:rFonts w:eastAsia="Verdana" w:cs="Verdana"/>
          <w:szCs w:val="18"/>
        </w:rPr>
      </w:pPr>
      <w:r>
        <w:rPr>
          <w:rFonts w:eastAsia="Verdana" w:cs="Verdana"/>
          <w:szCs w:val="18"/>
        </w:rPr>
        <w:t>13</w:t>
      </w:r>
    </w:p>
    <w:p w:rsidR="009E6C68" w:rsidP="00CD1A7C" w:rsidRDefault="00D9662E" w14:paraId="2B03BFD9" w14:textId="6A08E888">
      <w:pPr>
        <w:rPr>
          <w:rFonts w:eastAsia="Verdana" w:cs="Verdana"/>
          <w:szCs w:val="18"/>
        </w:rPr>
      </w:pPr>
      <w:r w:rsidRPr="5AF0831B">
        <w:rPr>
          <w:rFonts w:eastAsia="Verdana" w:cs="Verdana"/>
          <w:szCs w:val="18"/>
        </w:rPr>
        <w:t>Klopt het dat het PBL zelf aangeeft dat in het rekenmodel geen rekening wordt gehouden met een verandering in productievolumes van de industrie, terwijl dit wel op dit moment het geval is (lagere productie)? Wat zou er gebeuren als er wel rekening gehouden wordt met veranderende productievolumes? Moet het rekenmodel op dit punt worden aangepast of is dat te complex?</w:t>
      </w:r>
    </w:p>
    <w:p w:rsidR="00D9662E" w:rsidP="00CD1A7C" w:rsidRDefault="00D9662E" w14:paraId="1ADDCC79" w14:textId="77777777">
      <w:pPr>
        <w:rPr>
          <w:rFonts w:eastAsia="Verdana" w:cs="Verdana"/>
          <w:szCs w:val="18"/>
        </w:rPr>
      </w:pPr>
    </w:p>
    <w:p w:rsidR="00A33377" w:rsidP="00CD1A7C" w:rsidRDefault="00A33377" w14:paraId="277EEA98" w14:textId="481124FD">
      <w:pPr>
        <w:rPr>
          <w:rFonts w:eastAsia="Verdana" w:cs="Verdana"/>
          <w:szCs w:val="18"/>
        </w:rPr>
      </w:pPr>
      <w:r>
        <w:rPr>
          <w:rFonts w:eastAsia="Verdana" w:cs="Verdana"/>
          <w:szCs w:val="18"/>
        </w:rPr>
        <w:t>Antwoord</w:t>
      </w:r>
    </w:p>
    <w:p w:rsidR="00A20BEC" w:rsidP="00CD1A7C" w:rsidRDefault="0086366B" w14:paraId="59FC4D84" w14:textId="02727D55">
      <w:pPr>
        <w:rPr>
          <w:rFonts w:eastAsia="Verdana" w:cs="Verdana"/>
        </w:rPr>
      </w:pPr>
      <w:r>
        <w:rPr>
          <w:rFonts w:eastAsia="Verdana" w:cs="Verdana"/>
        </w:rPr>
        <w:t xml:space="preserve">Het PBL houdt al rekening met verandering in productievolumes door de volumes als exogene inputvariabele toe te passen. </w:t>
      </w:r>
      <w:r w:rsidRPr="1CC18A52">
        <w:rPr>
          <w:rFonts w:eastAsia="Verdana" w:cs="Verdana"/>
        </w:rPr>
        <w:t xml:space="preserve">De veronderstelde volumes die het PBL hanteert baseert ze op economische trends en de plannen van industriële producenten. </w:t>
      </w:r>
      <w:r>
        <w:rPr>
          <w:rFonts w:eastAsia="Verdana" w:cs="Verdana"/>
        </w:rPr>
        <w:t xml:space="preserve">Deze worden regelmatig aangepast. </w:t>
      </w:r>
      <w:r w:rsidRPr="1CC18A52">
        <w:rPr>
          <w:rFonts w:eastAsia="Verdana" w:cs="Verdana"/>
        </w:rPr>
        <w:t xml:space="preserve">Het PBL publiceert de veronderstelde productievolumes ook in de tabellenbijlage bij de KEV. </w:t>
      </w:r>
      <w:r>
        <w:rPr>
          <w:rFonts w:eastAsia="Verdana" w:cs="Verdana"/>
        </w:rPr>
        <w:t xml:space="preserve">Voor 2025 en daarna heeft </w:t>
      </w:r>
      <w:r w:rsidRPr="1CC18A52">
        <w:rPr>
          <w:rFonts w:eastAsia="Verdana" w:cs="Verdana"/>
        </w:rPr>
        <w:t>het PBL</w:t>
      </w:r>
      <w:r>
        <w:rPr>
          <w:rFonts w:eastAsia="Verdana" w:cs="Verdana"/>
        </w:rPr>
        <w:t xml:space="preserve"> in de laatste KEV</w:t>
      </w:r>
      <w:r w:rsidRPr="1CC18A52">
        <w:rPr>
          <w:rFonts w:eastAsia="Verdana" w:cs="Verdana"/>
        </w:rPr>
        <w:t xml:space="preserve"> een sterke stijging in de productievolumes van de industrie veronderstel</w:t>
      </w:r>
      <w:r w:rsidR="00513A85">
        <w:rPr>
          <w:rFonts w:eastAsia="Verdana" w:cs="Verdana"/>
        </w:rPr>
        <w:t>d</w:t>
      </w:r>
      <w:r w:rsidRPr="1CC18A52">
        <w:rPr>
          <w:rFonts w:eastAsia="Verdana" w:cs="Verdana"/>
        </w:rPr>
        <w:t xml:space="preserve">. Het PBL geeft </w:t>
      </w:r>
      <w:r>
        <w:rPr>
          <w:rFonts w:eastAsia="Verdana" w:cs="Verdana"/>
        </w:rPr>
        <w:t xml:space="preserve">daarbij </w:t>
      </w:r>
      <w:r w:rsidRPr="1CC18A52">
        <w:rPr>
          <w:rFonts w:eastAsia="Verdana" w:cs="Verdana"/>
        </w:rPr>
        <w:t xml:space="preserve">aan dat een van de grootste onzekerheden ten aanzien van de industriële emissies het productievolume is en dat het daarmee rekening houdt binnen de bandbreedte. Dat wil zeggen dat een minder hoog productieniveau, vergeleken met de veronderstelling van het PBL, in de onderkant van de bandbreedte terugkomt. Het is aannemelijk dat een bijstelling van de veronderstelde productievolumes naar het recente niveau richting 2035 resulteert in een lagere puntschatting voor de restemissies binnen de industrie. </w:t>
      </w:r>
    </w:p>
    <w:p w:rsidR="00A33377" w:rsidP="00CD1A7C" w:rsidRDefault="00A33377" w14:paraId="4163FBC6" w14:textId="77777777">
      <w:pPr>
        <w:rPr>
          <w:rFonts w:eastAsia="Verdana" w:cs="Verdana"/>
          <w:szCs w:val="18"/>
        </w:rPr>
      </w:pPr>
    </w:p>
    <w:p w:rsidR="00A33377" w:rsidP="00CD1A7C" w:rsidRDefault="00AC4CB9" w14:paraId="69F7D30A" w14:textId="206DD658">
      <w:pPr>
        <w:rPr>
          <w:rFonts w:eastAsia="Verdana" w:cs="Verdana"/>
          <w:szCs w:val="18"/>
        </w:rPr>
      </w:pPr>
      <w:r>
        <w:rPr>
          <w:rFonts w:eastAsia="Verdana" w:cs="Verdana"/>
          <w:szCs w:val="18"/>
        </w:rPr>
        <w:t>14</w:t>
      </w:r>
    </w:p>
    <w:p w:rsidR="00AC4CB9" w:rsidP="00CD1A7C" w:rsidRDefault="007577D9" w14:paraId="0B9C725E" w14:textId="1095A267">
      <w:pPr>
        <w:rPr>
          <w:rFonts w:eastAsia="Verdana" w:cs="Verdana"/>
          <w:szCs w:val="18"/>
        </w:rPr>
      </w:pPr>
      <w:r w:rsidRPr="5AF0831B">
        <w:rPr>
          <w:rFonts w:eastAsia="Verdana" w:cs="Verdana"/>
          <w:szCs w:val="18"/>
        </w:rPr>
        <w:t>Klopt het dat het PBL al jarenlang, maar ook nog in de Tariefstudie 2024, waarschuwt voor weglekeffecten? Is dat wat we nu in de praktijk zien gebeuren?</w:t>
      </w:r>
    </w:p>
    <w:p w:rsidR="007577D9" w:rsidP="00CD1A7C" w:rsidRDefault="007577D9" w14:paraId="0F06BA20" w14:textId="77777777">
      <w:pPr>
        <w:rPr>
          <w:rFonts w:eastAsia="Verdana" w:cs="Verdana"/>
          <w:szCs w:val="18"/>
        </w:rPr>
      </w:pPr>
    </w:p>
    <w:p w:rsidR="007577D9" w:rsidP="00CD1A7C" w:rsidRDefault="007577D9" w14:paraId="2C3816A3" w14:textId="74260D41">
      <w:pPr>
        <w:rPr>
          <w:rFonts w:eastAsia="Verdana" w:cs="Verdana"/>
          <w:szCs w:val="18"/>
        </w:rPr>
      </w:pPr>
      <w:r>
        <w:rPr>
          <w:rFonts w:eastAsia="Verdana" w:cs="Verdana"/>
          <w:szCs w:val="18"/>
        </w:rPr>
        <w:t>Antwoord</w:t>
      </w:r>
    </w:p>
    <w:p w:rsidR="007577D9" w:rsidP="00CD1A7C" w:rsidRDefault="00CC215E" w14:paraId="6AF63C2B" w14:textId="32DB0156">
      <w:pPr>
        <w:rPr>
          <w:rFonts w:eastAsia="Verdana" w:cs="Verdana"/>
          <w:szCs w:val="18"/>
        </w:rPr>
      </w:pPr>
      <w:r w:rsidRPr="00CC215E">
        <w:rPr>
          <w:rFonts w:eastAsia="Verdana" w:cs="Verdana"/>
          <w:szCs w:val="18"/>
        </w:rPr>
        <w:t xml:space="preserve">Het klopt dat PBL in het verleden, en ook in de tariefstudie, heeft gewezen op het feit dat een vermindering in productie in Nederland kan optreden als de unilaterale kosten van het klimaatbeleid toenemen. De recente sluitingen van verschillende industriële productielocaties kunnen echter niet </w:t>
      </w:r>
      <w:r w:rsidR="007905EF">
        <w:rPr>
          <w:rFonts w:eastAsia="Verdana" w:cs="Verdana"/>
          <w:szCs w:val="18"/>
        </w:rPr>
        <w:t xml:space="preserve">alleen </w:t>
      </w:r>
      <w:r w:rsidRPr="00CC215E">
        <w:rPr>
          <w:rFonts w:eastAsia="Verdana" w:cs="Verdana"/>
          <w:szCs w:val="18"/>
        </w:rPr>
        <w:t xml:space="preserve">worden toegewezen aan </w:t>
      </w:r>
      <w:r w:rsidR="00EB1A26">
        <w:rPr>
          <w:rFonts w:eastAsia="Verdana" w:cs="Verdana"/>
          <w:szCs w:val="18"/>
        </w:rPr>
        <w:t>nationaal klimaatbeleid</w:t>
      </w:r>
      <w:r w:rsidRPr="00CC215E">
        <w:rPr>
          <w:rFonts w:eastAsia="Verdana" w:cs="Verdana"/>
          <w:szCs w:val="18"/>
        </w:rPr>
        <w:t xml:space="preserve">. </w:t>
      </w:r>
      <w:r w:rsidR="007905EF">
        <w:rPr>
          <w:rFonts w:eastAsia="Verdana" w:cs="Verdana"/>
          <w:szCs w:val="18"/>
        </w:rPr>
        <w:t>Ook a</w:t>
      </w:r>
      <w:r w:rsidRPr="00CC215E">
        <w:rPr>
          <w:rFonts w:eastAsia="Verdana" w:cs="Verdana"/>
          <w:szCs w:val="18"/>
        </w:rPr>
        <w:t>ndere factoren spelen een</w:t>
      </w:r>
      <w:r w:rsidR="00EB1A26">
        <w:rPr>
          <w:rFonts w:eastAsia="Verdana" w:cs="Verdana"/>
          <w:szCs w:val="18"/>
        </w:rPr>
        <w:t xml:space="preserve"> </w:t>
      </w:r>
      <w:r w:rsidRPr="00CC215E">
        <w:rPr>
          <w:rFonts w:eastAsia="Verdana" w:cs="Verdana"/>
          <w:szCs w:val="18"/>
        </w:rPr>
        <w:t>rol in de keuze voor bedrijven om hier in Nederland te blijven produceren zoals ontwikkelingen op de mondiale markt waarop de bedrijven concurreren en de hoge energiekosten in Nederland.</w:t>
      </w:r>
    </w:p>
    <w:p w:rsidR="00CC215E" w:rsidP="00CD1A7C" w:rsidRDefault="00CC215E" w14:paraId="093E9AA8" w14:textId="77777777">
      <w:pPr>
        <w:rPr>
          <w:rFonts w:eastAsia="Verdana" w:cs="Verdana"/>
          <w:szCs w:val="18"/>
        </w:rPr>
      </w:pPr>
    </w:p>
    <w:p w:rsidR="00CC215E" w:rsidP="00CD1A7C" w:rsidRDefault="00CC215E" w14:paraId="2B539286" w14:textId="3BC00988">
      <w:pPr>
        <w:rPr>
          <w:rFonts w:eastAsia="Verdana" w:cs="Verdana"/>
          <w:szCs w:val="18"/>
        </w:rPr>
      </w:pPr>
      <w:r>
        <w:rPr>
          <w:rFonts w:eastAsia="Verdana" w:cs="Verdana"/>
          <w:szCs w:val="18"/>
        </w:rPr>
        <w:t>15</w:t>
      </w:r>
    </w:p>
    <w:p w:rsidR="00CC215E" w:rsidP="00CD1A7C" w:rsidRDefault="0094255D" w14:paraId="0218D5F2" w14:textId="24897158">
      <w:pPr>
        <w:rPr>
          <w:rFonts w:eastAsia="Verdana" w:cs="Verdana"/>
          <w:szCs w:val="18"/>
        </w:rPr>
      </w:pPr>
      <w:r w:rsidRPr="476567A0">
        <w:rPr>
          <w:rFonts w:eastAsia="Verdana" w:cs="Verdana"/>
          <w:szCs w:val="18"/>
        </w:rPr>
        <w:t xml:space="preserve">Klopt het dat het PBL ook al jarenlang zegt dat er sprake is van een waterbedeffect binnen de EU, namelijk dat een lagere emissie in de industrie in Nederland gecompenseerd wordt binnen het EU Emissions Trading System (EU ETS) in andere EU-lidstaten? </w:t>
      </w:r>
    </w:p>
    <w:p w:rsidR="0094255D" w:rsidP="00CD1A7C" w:rsidRDefault="0094255D" w14:paraId="23530999" w14:textId="77777777">
      <w:pPr>
        <w:rPr>
          <w:rFonts w:eastAsia="Verdana" w:cs="Verdana"/>
          <w:szCs w:val="18"/>
        </w:rPr>
      </w:pPr>
    </w:p>
    <w:p w:rsidR="0094255D" w:rsidP="00CD1A7C" w:rsidRDefault="0094255D" w14:paraId="650555B4" w14:textId="3BE0B516">
      <w:pPr>
        <w:rPr>
          <w:rFonts w:eastAsia="Verdana" w:cs="Verdana"/>
          <w:szCs w:val="18"/>
        </w:rPr>
      </w:pPr>
      <w:r>
        <w:rPr>
          <w:rFonts w:eastAsia="Verdana" w:cs="Verdana"/>
          <w:szCs w:val="18"/>
        </w:rPr>
        <w:t>Antwoord</w:t>
      </w:r>
    </w:p>
    <w:p w:rsidR="000D3BD6" w:rsidP="00CD1A7C" w:rsidRDefault="00367C50" w14:paraId="1BE36A3A" w14:textId="7D3EDE99">
      <w:pPr>
        <w:rPr>
          <w:rFonts w:eastAsia="Verdana" w:cs="Verdana"/>
          <w:szCs w:val="18"/>
        </w:rPr>
      </w:pPr>
      <w:r w:rsidRPr="00367C50">
        <w:rPr>
          <w:rFonts w:eastAsia="Verdana" w:cs="Verdana"/>
          <w:szCs w:val="18"/>
        </w:rPr>
        <w:t xml:space="preserve">Nee, het PBL stelt niet dat er sprake is van een waterbedeffect binnen de EU. Wel stelt het PBL dat het mogelijk is dat dit in de toekomst plaats kan gaan vinden. In 2019 is in het EU ETS een marktstabiliteitsreserve (MSR) in werking getreden, waarbij elk jaar dat het totale aantal rechten in omloop boven de grens van 833 miljoen is, een deel (24 procent) van </w:t>
      </w:r>
      <w:r w:rsidR="006919BB">
        <w:rPr>
          <w:rFonts w:eastAsia="Verdana" w:cs="Verdana"/>
          <w:szCs w:val="18"/>
        </w:rPr>
        <w:t>het totaal aantal</w:t>
      </w:r>
      <w:r w:rsidRPr="00367C50">
        <w:rPr>
          <w:rFonts w:eastAsia="Verdana" w:cs="Verdana"/>
          <w:szCs w:val="18"/>
        </w:rPr>
        <w:t xml:space="preserve"> rechten </w:t>
      </w:r>
      <w:r w:rsidR="006919BB">
        <w:rPr>
          <w:rFonts w:eastAsia="Verdana" w:cs="Verdana"/>
          <w:szCs w:val="18"/>
        </w:rPr>
        <w:t xml:space="preserve">in omloop </w:t>
      </w:r>
      <w:r w:rsidRPr="00367C50">
        <w:rPr>
          <w:rFonts w:eastAsia="Verdana" w:cs="Verdana"/>
          <w:szCs w:val="18"/>
        </w:rPr>
        <w:t xml:space="preserve">in de MSR wordt geplaatst en uiteindelijk wordt vernietigd. Extra emissiereductie leidt in dat geval tot extra vernietiging van emissierechten, wat </w:t>
      </w:r>
      <w:r w:rsidR="003D1E31">
        <w:rPr>
          <w:rFonts w:eastAsia="Verdana" w:cs="Verdana"/>
          <w:szCs w:val="18"/>
        </w:rPr>
        <w:t xml:space="preserve">volgens het PBL </w:t>
      </w:r>
      <w:r w:rsidRPr="00367C50">
        <w:rPr>
          <w:rFonts w:eastAsia="Verdana" w:cs="Verdana"/>
          <w:szCs w:val="18"/>
        </w:rPr>
        <w:t xml:space="preserve">door de jaar-op-jaarstapeling </w:t>
      </w:r>
      <w:r w:rsidR="000274AC">
        <w:rPr>
          <w:rFonts w:eastAsia="Verdana" w:cs="Verdana"/>
          <w:szCs w:val="18"/>
        </w:rPr>
        <w:t xml:space="preserve">zou </w:t>
      </w:r>
      <w:r w:rsidRPr="00367C50">
        <w:rPr>
          <w:rFonts w:eastAsia="Verdana" w:cs="Verdana"/>
          <w:szCs w:val="18"/>
        </w:rPr>
        <w:t>k</w:t>
      </w:r>
      <w:r w:rsidR="000274AC">
        <w:rPr>
          <w:rFonts w:eastAsia="Verdana" w:cs="Verdana"/>
          <w:szCs w:val="18"/>
        </w:rPr>
        <w:t>unnen</w:t>
      </w:r>
      <w:r w:rsidRPr="00367C50">
        <w:rPr>
          <w:rFonts w:eastAsia="Verdana" w:cs="Verdana"/>
          <w:szCs w:val="18"/>
        </w:rPr>
        <w:t xml:space="preserve"> oplopen tot vrijwel de gehele extra reductie. </w:t>
      </w:r>
      <w:r w:rsidR="000D3BD6">
        <w:rPr>
          <w:rFonts w:eastAsia="Verdana" w:cs="Verdana"/>
          <w:szCs w:val="18"/>
        </w:rPr>
        <w:t xml:space="preserve">De jaar-op-jaaropstapeling werkt als volgt: </w:t>
      </w:r>
      <w:r w:rsidRPr="000D3BD6" w:rsidR="000D3BD6">
        <w:rPr>
          <w:rFonts w:eastAsia="Verdana" w:cs="Verdana"/>
          <w:szCs w:val="18"/>
        </w:rPr>
        <w:t>als er door extra emissiereductie in NL 100 ETS-rechten ongebruikt blijven, worden er een jaar later 24 ETS-rechten vernietigd</w:t>
      </w:r>
      <w:r w:rsidR="000D3BD6">
        <w:rPr>
          <w:rFonts w:eastAsia="Verdana" w:cs="Verdana"/>
          <w:szCs w:val="18"/>
        </w:rPr>
        <w:t>. Weer een jaar later worden er 18 vernietigd (24% van de resterende 76), enzovoorts.</w:t>
      </w:r>
    </w:p>
    <w:p w:rsidR="000D3BD6" w:rsidP="00CD1A7C" w:rsidRDefault="000D3BD6" w14:paraId="16372622" w14:textId="77777777">
      <w:pPr>
        <w:rPr>
          <w:rFonts w:eastAsia="Verdana" w:cs="Verdana"/>
          <w:szCs w:val="18"/>
        </w:rPr>
      </w:pPr>
    </w:p>
    <w:p w:rsidRPr="00367C50" w:rsidR="00367C50" w:rsidP="00CD1A7C" w:rsidRDefault="00367C50" w14:paraId="2B7E5677" w14:textId="6FEE8C2D">
      <w:pPr>
        <w:rPr>
          <w:rFonts w:eastAsia="Verdana" w:cs="Verdana"/>
          <w:szCs w:val="18"/>
        </w:rPr>
      </w:pPr>
      <w:r w:rsidRPr="00367C50">
        <w:rPr>
          <w:rFonts w:eastAsia="Verdana" w:cs="Verdana"/>
          <w:szCs w:val="18"/>
        </w:rPr>
        <w:t xml:space="preserve">Op dit moment ligt het totale aantal rechten in omloop ruim boven deze grens, waardoor er </w:t>
      </w:r>
      <w:r w:rsidR="000274AC">
        <w:rPr>
          <w:rFonts w:eastAsia="Verdana" w:cs="Verdana"/>
          <w:szCs w:val="18"/>
        </w:rPr>
        <w:t xml:space="preserve">op dit moment </w:t>
      </w:r>
      <w:r w:rsidRPr="00367C50">
        <w:rPr>
          <w:rFonts w:eastAsia="Verdana" w:cs="Verdana"/>
          <w:szCs w:val="18"/>
        </w:rPr>
        <w:t>dus</w:t>
      </w:r>
      <w:r w:rsidR="000274AC">
        <w:rPr>
          <w:rFonts w:eastAsia="Verdana" w:cs="Verdana"/>
          <w:szCs w:val="18"/>
        </w:rPr>
        <w:t xml:space="preserve"> nog</w:t>
      </w:r>
      <w:r w:rsidRPr="00367C50">
        <w:rPr>
          <w:rFonts w:eastAsia="Verdana" w:cs="Verdana"/>
          <w:szCs w:val="18"/>
        </w:rPr>
        <w:t xml:space="preserve"> geen sprake is van een waterbedeffect. Echter, zodra het totale aantal rechten in omloop ónder de gestelde grens komt, zal het waterbedeffect wel in werking treden. Het PBL stelt dat verschillende studies een ander beeld geven over wanneer dit plaats kan vinden, waarbij sommige studies aangeven dat dit al voor 2030 zou kunnen plaatsvinden, anderen indiceren dit pas ruim na 2030. Het PBL tekent hierbij aan dat hierbij ook het toekomstige beleid in andere EU-landen van belang is. Wanneer in meerdere EU-landen klimaatbeleid gevoerd wordt voor ETS-activiteiten, kan het aantal rechten in omloop langer boven de grens blijven, waardoor meer rechten vernietigd worden en het waterbedeffect dus langer achterwege kan blijven. Bovendien zal de werking van de MSR in EU-verband periodiek opnieuw worden beoordeeld, en is het denkbaar dat nadere afspraken worden gemaakt </w:t>
      </w:r>
      <w:r w:rsidR="006919BB">
        <w:rPr>
          <w:rFonts w:eastAsia="Verdana" w:cs="Verdana"/>
          <w:szCs w:val="18"/>
        </w:rPr>
        <w:t>die bijdragen aan het mitigeren van</w:t>
      </w:r>
      <w:r w:rsidRPr="00367C50">
        <w:rPr>
          <w:rFonts w:eastAsia="Verdana" w:cs="Verdana"/>
          <w:szCs w:val="18"/>
        </w:rPr>
        <w:t xml:space="preserve"> waterbedeffecten.</w:t>
      </w:r>
    </w:p>
    <w:p w:rsidR="0094255D" w:rsidP="00CD1A7C" w:rsidRDefault="0094255D" w14:paraId="1B9E5A61" w14:textId="77777777">
      <w:pPr>
        <w:rPr>
          <w:rFonts w:eastAsia="Verdana" w:cs="Verdana"/>
          <w:szCs w:val="18"/>
        </w:rPr>
      </w:pPr>
    </w:p>
    <w:p w:rsidR="0094255D" w:rsidP="00CD1A7C" w:rsidRDefault="0094255D" w14:paraId="68620DE0" w14:textId="1CE92FC0">
      <w:pPr>
        <w:rPr>
          <w:rFonts w:eastAsia="Verdana" w:cs="Verdana"/>
          <w:szCs w:val="18"/>
        </w:rPr>
      </w:pPr>
      <w:r>
        <w:rPr>
          <w:rFonts w:eastAsia="Verdana" w:cs="Verdana"/>
          <w:szCs w:val="18"/>
        </w:rPr>
        <w:t>16</w:t>
      </w:r>
    </w:p>
    <w:p w:rsidR="0094255D" w:rsidP="00CD1A7C" w:rsidRDefault="002E4EA2" w14:paraId="3AB1508F" w14:textId="7DE52BB9">
      <w:pPr>
        <w:rPr>
          <w:rFonts w:eastAsia="Verdana" w:cs="Verdana"/>
          <w:szCs w:val="18"/>
        </w:rPr>
      </w:pPr>
      <w:r w:rsidRPr="5AF0831B">
        <w:rPr>
          <w:rFonts w:eastAsia="Verdana" w:cs="Verdana"/>
          <w:szCs w:val="18"/>
        </w:rPr>
        <w:t xml:space="preserve">Neemt u de waarschuwing van het PBL serieus dat een te hoge nationale </w:t>
      </w:r>
      <w:r w:rsidRPr="00EA4DEC" w:rsidR="00CD1A7C">
        <w:rPr>
          <w:rFonts w:eastAsia="Verdana" w:cs="Verdana"/>
          <w:szCs w:val="18"/>
        </w:rPr>
        <w:t>CO</w:t>
      </w:r>
      <w:r w:rsidRPr="0060331F" w:rsidR="00CD1A7C">
        <w:rPr>
          <w:rFonts w:eastAsia="Verdana" w:cs="Verdana"/>
          <w:szCs w:val="18"/>
          <w:vertAlign w:val="subscript"/>
        </w:rPr>
        <w:t>2</w:t>
      </w:r>
      <w:r w:rsidRPr="5AF0831B">
        <w:rPr>
          <w:rFonts w:eastAsia="Verdana" w:cs="Verdana"/>
          <w:szCs w:val="18"/>
        </w:rPr>
        <w:t xml:space="preserve">-heffing de kans op afschalen van industriële productie in Nederland vergroot, waarmee wel de emissies in Nederland worden verminderd, maar er niet wordt bijgedragen aan de verduurzaming van de industrie in Nederland? </w:t>
      </w:r>
    </w:p>
    <w:p w:rsidR="002E4EA2" w:rsidP="00CD1A7C" w:rsidRDefault="002E4EA2" w14:paraId="322D8964" w14:textId="77777777">
      <w:pPr>
        <w:rPr>
          <w:rFonts w:eastAsia="Verdana" w:cs="Verdana"/>
          <w:szCs w:val="18"/>
        </w:rPr>
      </w:pPr>
    </w:p>
    <w:p w:rsidR="002E4EA2" w:rsidP="00CD1A7C" w:rsidRDefault="002E4EA2" w14:paraId="6EF79FC2" w14:textId="60C2BD0F">
      <w:pPr>
        <w:rPr>
          <w:rFonts w:eastAsia="Verdana" w:cs="Verdana"/>
          <w:szCs w:val="18"/>
        </w:rPr>
      </w:pPr>
      <w:r>
        <w:rPr>
          <w:rFonts w:eastAsia="Verdana" w:cs="Verdana"/>
          <w:szCs w:val="18"/>
        </w:rPr>
        <w:t>Antwoord</w:t>
      </w:r>
    </w:p>
    <w:p w:rsidR="000271D0" w:rsidP="00CD1A7C" w:rsidRDefault="00993C7B" w14:paraId="32507466" w14:textId="60B9B7F6">
      <w:pPr>
        <w:rPr>
          <w:rFonts w:eastAsia="Verdana" w:cs="Verdana"/>
          <w:szCs w:val="18"/>
        </w:rPr>
      </w:pPr>
      <w:r w:rsidRPr="00226A77">
        <w:rPr>
          <w:rFonts w:eastAsia="Verdana" w:cs="Verdana"/>
        </w:rPr>
        <w:t>Ja</w:t>
      </w:r>
      <w:r w:rsidRPr="00226A77" w:rsidR="0048357D">
        <w:rPr>
          <w:rFonts w:eastAsia="Verdana" w:cs="Verdana"/>
        </w:rPr>
        <w:t>,</w:t>
      </w:r>
      <w:r w:rsidRPr="00226A77">
        <w:rPr>
          <w:rFonts w:eastAsia="Verdana" w:cs="Verdana"/>
        </w:rPr>
        <w:t xml:space="preserve"> deze waarschuwing neemt het kabinet serieus. </w:t>
      </w:r>
      <w:r w:rsidR="00A03162">
        <w:rPr>
          <w:rFonts w:eastAsia="Verdana" w:cs="Verdana"/>
        </w:rPr>
        <w:t xml:space="preserve">Het kabinet kijkt naar een gebalanceerde mix van beprijzing, normering en subsidies. Dit totaalpakket moet er toe leiden dat de industrie in Nederland verduurzaamt. </w:t>
      </w:r>
      <w:r w:rsidRPr="00226A77">
        <w:rPr>
          <w:rFonts w:eastAsia="Verdana" w:cs="Verdana"/>
        </w:rPr>
        <w:t xml:space="preserve">Het doel van de </w:t>
      </w:r>
      <w:r w:rsidRPr="00226A77" w:rsidR="00CD1A7C">
        <w:rPr>
          <w:rFonts w:eastAsia="Verdana" w:cs="Verdana"/>
        </w:rPr>
        <w:t>CO</w:t>
      </w:r>
      <w:r w:rsidRPr="00226A77" w:rsidR="00CD1A7C">
        <w:rPr>
          <w:rFonts w:eastAsia="Verdana" w:cs="Verdana"/>
          <w:vertAlign w:val="subscript"/>
        </w:rPr>
        <w:t>2</w:t>
      </w:r>
      <w:r w:rsidRPr="00226A77">
        <w:rPr>
          <w:rFonts w:eastAsia="Verdana" w:cs="Verdana"/>
        </w:rPr>
        <w:t xml:space="preserve">-heffing is altijd tweeledig geweest: stimuleren van verduurzaming mét behoud van bedrijvigheid. Het kabinet hecht grote waarde aan effectief klimaatbeleid en dat betekent dat koolstoflekkage zoveel mogelijk moet worden beperkt. Voor het klimaatprobleem maakt het immers niet uit waar op de wereld de </w:t>
      </w:r>
      <w:r w:rsidRPr="00226A77" w:rsidR="00CD1A7C">
        <w:rPr>
          <w:rFonts w:eastAsia="Verdana" w:cs="Verdana"/>
        </w:rPr>
        <w:t>CO</w:t>
      </w:r>
      <w:r w:rsidRPr="00226A77" w:rsidR="00CD1A7C">
        <w:rPr>
          <w:rFonts w:eastAsia="Verdana" w:cs="Verdana"/>
          <w:vertAlign w:val="subscript"/>
        </w:rPr>
        <w:t>2</w:t>
      </w:r>
      <w:r w:rsidRPr="00226A77">
        <w:rPr>
          <w:rFonts w:eastAsia="Verdana" w:cs="Verdana"/>
        </w:rPr>
        <w:t>-emissies plaatsvinden. Om de risico’s</w:t>
      </w:r>
      <w:r w:rsidRPr="123E0853">
        <w:rPr>
          <w:rFonts w:eastAsia="Verdana" w:cs="Verdana"/>
        </w:rPr>
        <w:t xml:space="preserve"> op koolstoflekkage in de gaten te houden laat het kabinet dan ook jaarlijks een speelveldtoets uitvoeren waarin de effecten van het Nederlandse klimaatbeleid worden onderzocht. Het nieuwe </w:t>
      </w:r>
      <w:r w:rsidRPr="0041775B">
        <w:rPr>
          <w:rFonts w:eastAsia="Verdana" w:cs="Verdana"/>
        </w:rPr>
        <w:t xml:space="preserve">rapport </w:t>
      </w:r>
      <w:r w:rsidRPr="0041775B" w:rsidR="000271D0">
        <w:rPr>
          <w:rFonts w:eastAsia="Verdana" w:cs="Verdana"/>
        </w:rPr>
        <w:t>is</w:t>
      </w:r>
      <w:r w:rsidRPr="0041775B">
        <w:rPr>
          <w:rFonts w:eastAsia="Verdana" w:cs="Verdana"/>
        </w:rPr>
        <w:t xml:space="preserve"> </w:t>
      </w:r>
      <w:r w:rsidRPr="0041775B" w:rsidR="00226A77">
        <w:rPr>
          <w:rFonts w:eastAsia="Verdana" w:cs="Verdana"/>
        </w:rPr>
        <w:t>recent</w:t>
      </w:r>
      <w:r w:rsidRPr="123E0853">
        <w:rPr>
          <w:rFonts w:eastAsia="Verdana" w:cs="Verdana"/>
        </w:rPr>
        <w:t xml:space="preserve"> met het voorjaarspakket met uw Kamer gedeeld</w:t>
      </w:r>
      <w:r w:rsidR="00134B5C">
        <w:rPr>
          <w:rStyle w:val="Voetnootmarkering"/>
          <w:rFonts w:eastAsia="Verdana" w:cs="Verdana"/>
        </w:rPr>
        <w:footnoteReference w:id="11"/>
      </w:r>
      <w:r w:rsidRPr="123E0853">
        <w:rPr>
          <w:rFonts w:eastAsia="Verdana" w:cs="Verdana"/>
        </w:rPr>
        <w:t>.</w:t>
      </w:r>
    </w:p>
    <w:p w:rsidR="0033397E" w:rsidP="00CD1A7C" w:rsidRDefault="0033397E" w14:paraId="2D924E06" w14:textId="77777777">
      <w:pPr>
        <w:rPr>
          <w:rFonts w:eastAsia="Verdana" w:cs="Verdana"/>
          <w:szCs w:val="18"/>
        </w:rPr>
      </w:pPr>
    </w:p>
    <w:p w:rsidR="0033397E" w:rsidP="00CD1A7C" w:rsidRDefault="0033397E" w14:paraId="2CF4357E" w14:textId="27B28573">
      <w:pPr>
        <w:rPr>
          <w:rFonts w:eastAsia="Verdana" w:cs="Verdana"/>
          <w:szCs w:val="18"/>
        </w:rPr>
      </w:pPr>
      <w:r>
        <w:rPr>
          <w:rFonts w:eastAsia="Verdana" w:cs="Verdana"/>
          <w:szCs w:val="18"/>
        </w:rPr>
        <w:t>17</w:t>
      </w:r>
    </w:p>
    <w:p w:rsidR="0033397E" w:rsidP="00CD1A7C" w:rsidRDefault="0033397E" w14:paraId="0E5ECAE7" w14:textId="7C7C0F21">
      <w:pPr>
        <w:rPr>
          <w:rFonts w:eastAsia="Verdana" w:cs="Verdana"/>
          <w:szCs w:val="18"/>
        </w:rPr>
      </w:pPr>
      <w:r w:rsidRPr="0033397E">
        <w:rPr>
          <w:rFonts w:eastAsia="Verdana" w:cs="Verdana"/>
          <w:szCs w:val="18"/>
        </w:rPr>
        <w:t>Deelt u de constatering dat dit risico zich al voordoet en dat het verlagen of schrappen van de nationale heffing een snelle en effectieve maatregel is om afschalen van industriële productie te voorkomen, zodat de Nederlandse industrie wel hier kan verduurzamen?</w:t>
      </w:r>
    </w:p>
    <w:p w:rsidR="0033397E" w:rsidP="00CD1A7C" w:rsidRDefault="0033397E" w14:paraId="4F41A2F3" w14:textId="77777777">
      <w:pPr>
        <w:rPr>
          <w:rFonts w:eastAsia="Verdana" w:cs="Verdana"/>
          <w:szCs w:val="18"/>
        </w:rPr>
      </w:pPr>
    </w:p>
    <w:p w:rsidR="0033397E" w:rsidP="00CD1A7C" w:rsidRDefault="0033397E" w14:paraId="2AAB4283" w14:textId="5B4DDCB8">
      <w:pPr>
        <w:rPr>
          <w:rFonts w:eastAsia="Verdana" w:cs="Verdana"/>
          <w:szCs w:val="18"/>
        </w:rPr>
      </w:pPr>
      <w:r>
        <w:rPr>
          <w:rFonts w:eastAsia="Verdana" w:cs="Verdana"/>
          <w:szCs w:val="18"/>
        </w:rPr>
        <w:t>Antwoord</w:t>
      </w:r>
    </w:p>
    <w:p w:rsidR="001465F0" w:rsidP="73279521" w:rsidRDefault="00A03162" w14:paraId="3A27898E" w14:textId="4FD3532D">
      <w:pPr>
        <w:rPr>
          <w:rFonts w:eastAsia="Verdana" w:cs="Verdana"/>
        </w:rPr>
      </w:pPr>
      <w:r>
        <w:rPr>
          <w:rFonts w:eastAsia="Verdana" w:cs="Verdana"/>
        </w:rPr>
        <w:t>Nee, het kabinet is van mening dat er sprake is van een geb</w:t>
      </w:r>
      <w:r w:rsidR="0071797A">
        <w:rPr>
          <w:rFonts w:eastAsia="Verdana" w:cs="Verdana"/>
        </w:rPr>
        <w:t>a</w:t>
      </w:r>
      <w:r>
        <w:rPr>
          <w:rFonts w:eastAsia="Verdana" w:cs="Verdana"/>
        </w:rPr>
        <w:t>lanceerd pakket aan beleidsinstrumenten waarbij de verschillende belangen, verduurzaming en bedrijvigheid, uitgebreid zijn afgewogen. Dit pakket vind</w:t>
      </w:r>
      <w:r w:rsidR="0071797A">
        <w:rPr>
          <w:rFonts w:eastAsia="Verdana" w:cs="Verdana"/>
        </w:rPr>
        <w:t>t</w:t>
      </w:r>
      <w:r>
        <w:rPr>
          <w:rFonts w:eastAsia="Verdana" w:cs="Verdana"/>
        </w:rPr>
        <w:t xml:space="preserve"> daarin een goede balans. </w:t>
      </w:r>
      <w:r w:rsidRPr="123E0853" w:rsidR="001465F0">
        <w:rPr>
          <w:rFonts w:eastAsia="Verdana" w:cs="Verdana"/>
        </w:rPr>
        <w:t xml:space="preserve">Er zijn verschillende risico’s die de industrie nu rond investeren in Nederland ervaart, uiteindelijk is het een optelsom van vele factoren. Uit de speelveldtoetsen blijkt wel dat unilateraal beleid, zoals bijvoorbeeld de nationale </w:t>
      </w:r>
      <w:r w:rsidRPr="123E0853" w:rsidR="00CD1A7C">
        <w:rPr>
          <w:rFonts w:eastAsia="Verdana" w:cs="Verdana"/>
        </w:rPr>
        <w:t>CO</w:t>
      </w:r>
      <w:r w:rsidRPr="123E0853" w:rsidR="00CD1A7C">
        <w:rPr>
          <w:rFonts w:eastAsia="Verdana" w:cs="Verdana"/>
          <w:vertAlign w:val="subscript"/>
        </w:rPr>
        <w:t>2</w:t>
      </w:r>
      <w:r w:rsidRPr="123E0853" w:rsidR="001465F0">
        <w:rPr>
          <w:rFonts w:eastAsia="Verdana" w:cs="Verdana"/>
        </w:rPr>
        <w:t xml:space="preserve">-heffing het risico op weglekeffecten vergroot. De speelveldtoets stelt dat dit risico met name aanwezig is in de jaren richting 2030 waar de heffing een grotere impact heeft vanwege het oplopende tarief en aflopende dispensatierechten. </w:t>
      </w:r>
      <w:r w:rsidRPr="123E0853" w:rsidR="19FEA081">
        <w:rPr>
          <w:rFonts w:eastAsia="Verdana" w:cs="Verdana"/>
        </w:rPr>
        <w:t xml:space="preserve">Dit is onder andere waarom </w:t>
      </w:r>
      <w:r w:rsidRPr="123E0853" w:rsidR="2D2BE793">
        <w:rPr>
          <w:rFonts w:eastAsia="Verdana" w:cs="Verdana"/>
        </w:rPr>
        <w:t xml:space="preserve">het kabinet </w:t>
      </w:r>
      <w:r w:rsidRPr="123E0853" w:rsidR="60EB0208">
        <w:rPr>
          <w:rFonts w:eastAsia="Verdana" w:cs="Verdana"/>
        </w:rPr>
        <w:t xml:space="preserve">heeft </w:t>
      </w:r>
      <w:r w:rsidR="00226A77">
        <w:rPr>
          <w:rFonts w:eastAsia="Verdana" w:cs="Verdana"/>
        </w:rPr>
        <w:t>besloten</w:t>
      </w:r>
      <w:r w:rsidRPr="123E0853" w:rsidR="2D2BE793">
        <w:rPr>
          <w:rFonts w:eastAsia="Verdana" w:cs="Verdana"/>
        </w:rPr>
        <w:t xml:space="preserve"> om de </w:t>
      </w:r>
      <w:r w:rsidRPr="123E0853" w:rsidR="3013551A">
        <w:rPr>
          <w:rFonts w:eastAsia="Verdana" w:cs="Verdana"/>
        </w:rPr>
        <w:t>afname van de reductiefactor aan te passen tussen 2027 en 2032, en deze minder snel af te laten lopen.</w:t>
      </w:r>
      <w:r w:rsidRPr="123E0853" w:rsidR="2CEA6C36">
        <w:rPr>
          <w:rFonts w:eastAsia="Verdana" w:cs="Verdana"/>
        </w:rPr>
        <w:t xml:space="preserve"> Op deze manier hebben bedrijven langer meer vrije uitstootruimte, en krijgen zij de kans om tijdig verduurzamingsmaatregelen te treffen.</w:t>
      </w:r>
    </w:p>
    <w:p w:rsidR="001465F0" w:rsidP="00CD1A7C" w:rsidRDefault="001465F0" w14:paraId="315BD2BD" w14:textId="77777777">
      <w:pPr>
        <w:rPr>
          <w:rFonts w:eastAsia="Verdana" w:cs="Verdana"/>
          <w:szCs w:val="18"/>
        </w:rPr>
      </w:pPr>
    </w:p>
    <w:p w:rsidRPr="00062637" w:rsidR="00B46471" w:rsidP="00CD1A7C" w:rsidRDefault="6824E65D" w14:paraId="60835DDC" w14:textId="51FDC8DC">
      <w:pPr>
        <w:rPr>
          <w:rFonts w:eastAsia="Verdana" w:cs="Verdana"/>
        </w:rPr>
      </w:pPr>
      <w:r w:rsidRPr="1CC18A52">
        <w:rPr>
          <w:rFonts w:eastAsia="Verdana" w:cs="Verdana"/>
        </w:rPr>
        <w:t xml:space="preserve">Het is echter </w:t>
      </w:r>
      <w:r w:rsidR="00A20BEC">
        <w:rPr>
          <w:rFonts w:eastAsia="Verdana" w:cs="Verdana"/>
        </w:rPr>
        <w:t xml:space="preserve">ook </w:t>
      </w:r>
      <w:r w:rsidRPr="1CC18A52">
        <w:rPr>
          <w:rFonts w:eastAsia="Verdana" w:cs="Verdana"/>
        </w:rPr>
        <w:t>belangrijk om de heffing te bezien als onderdeel van de bredere beleidsmix. Deze is in Nederland ambitieus: we hebben relatief hoge emissiebeprijzing, als marginale heffing, maar zetten daar ook veel subsidies voor de industrie tegenover. Ook</w:t>
      </w:r>
      <w:r w:rsidR="00621457">
        <w:rPr>
          <w:rFonts w:eastAsia="Verdana" w:cs="Verdana"/>
        </w:rPr>
        <w:t xml:space="preserve"> ruim</w:t>
      </w:r>
      <w:r w:rsidRPr="1CC18A52">
        <w:rPr>
          <w:rFonts w:eastAsia="Verdana" w:cs="Verdana"/>
        </w:rPr>
        <w:t xml:space="preserve"> in vergelijking tot andere landen. Deze ambitieuze beleidsmix is </w:t>
      </w:r>
      <w:r w:rsidR="0055547B">
        <w:rPr>
          <w:rFonts w:eastAsia="Verdana" w:cs="Verdana"/>
        </w:rPr>
        <w:t>zo ingericht</w:t>
      </w:r>
      <w:r w:rsidRPr="1CC18A52">
        <w:rPr>
          <w:rFonts w:eastAsia="Verdana" w:cs="Verdana"/>
        </w:rPr>
        <w:t xml:space="preserve"> om onze wettelijke klimaatdoelen te halen, en de KEV2024 leert ons dat er meer nodig is om deze doelen daadwerkelijk binnen bereik te </w:t>
      </w:r>
      <w:r w:rsidRPr="1CC18A52" w:rsidR="33EE3C44">
        <w:rPr>
          <w:rFonts w:eastAsia="Verdana" w:cs="Verdana"/>
        </w:rPr>
        <w:t>brengen</w:t>
      </w:r>
      <w:r w:rsidRPr="1CC18A52">
        <w:rPr>
          <w:rFonts w:eastAsia="Verdana" w:cs="Verdana"/>
        </w:rPr>
        <w:t xml:space="preserve">. Een afschaffing van de nationale </w:t>
      </w:r>
      <w:r w:rsidRPr="00EA4DEC" w:rsidR="00CD1A7C">
        <w:rPr>
          <w:rFonts w:eastAsia="Verdana" w:cs="Verdana"/>
          <w:szCs w:val="18"/>
        </w:rPr>
        <w:t>CO</w:t>
      </w:r>
      <w:r w:rsidRPr="0060331F" w:rsidR="00CD1A7C">
        <w:rPr>
          <w:rFonts w:eastAsia="Verdana" w:cs="Verdana"/>
          <w:szCs w:val="18"/>
          <w:vertAlign w:val="subscript"/>
        </w:rPr>
        <w:t>2</w:t>
      </w:r>
      <w:r w:rsidRPr="1CC18A52">
        <w:rPr>
          <w:rFonts w:eastAsia="Verdana" w:cs="Verdana"/>
        </w:rPr>
        <w:t xml:space="preserve">-heffing leidt tot </w:t>
      </w:r>
      <w:r w:rsidR="00A22BA2">
        <w:rPr>
          <w:rFonts w:eastAsia="Verdana" w:cs="Verdana"/>
        </w:rPr>
        <w:t xml:space="preserve">een </w:t>
      </w:r>
      <w:r w:rsidRPr="1CC18A52">
        <w:rPr>
          <w:rFonts w:eastAsia="Verdana" w:cs="Verdana"/>
        </w:rPr>
        <w:t>vertraging van de verduurzaming</w:t>
      </w:r>
      <w:r w:rsidR="0035193C">
        <w:rPr>
          <w:rFonts w:eastAsia="Verdana" w:cs="Verdana"/>
        </w:rPr>
        <w:t xml:space="preserve"> en</w:t>
      </w:r>
      <w:r w:rsidR="00866404">
        <w:rPr>
          <w:rFonts w:eastAsia="Verdana" w:cs="Verdana"/>
        </w:rPr>
        <w:t xml:space="preserve"> </w:t>
      </w:r>
      <w:r w:rsidR="00416243">
        <w:rPr>
          <w:rFonts w:eastAsia="Verdana" w:cs="Verdana"/>
        </w:rPr>
        <w:t xml:space="preserve">zal </w:t>
      </w:r>
      <w:r w:rsidR="00866404">
        <w:rPr>
          <w:rFonts w:eastAsia="Verdana" w:cs="Verdana"/>
        </w:rPr>
        <w:t xml:space="preserve">deze meer afhankelijk maken van </w:t>
      </w:r>
      <w:r w:rsidR="00060547">
        <w:rPr>
          <w:rFonts w:eastAsia="Verdana" w:cs="Verdana"/>
        </w:rPr>
        <w:t xml:space="preserve">het ETS en </w:t>
      </w:r>
      <w:r w:rsidR="00866404">
        <w:rPr>
          <w:rFonts w:eastAsia="Verdana" w:cs="Verdana"/>
        </w:rPr>
        <w:t xml:space="preserve">(de beschikbaarheid </w:t>
      </w:r>
      <w:r w:rsidR="000025CF">
        <w:rPr>
          <w:rFonts w:eastAsia="Verdana" w:cs="Verdana"/>
        </w:rPr>
        <w:t>van</w:t>
      </w:r>
      <w:r w:rsidRPr="1CC18A52">
        <w:rPr>
          <w:rFonts w:eastAsia="Verdana" w:cs="Verdana"/>
        </w:rPr>
        <w:t xml:space="preserve"> </w:t>
      </w:r>
      <w:r w:rsidR="00346505">
        <w:rPr>
          <w:rFonts w:eastAsia="Verdana" w:cs="Verdana"/>
        </w:rPr>
        <w:t>en</w:t>
      </w:r>
      <w:r w:rsidR="00513A85">
        <w:rPr>
          <w:rFonts w:eastAsia="Verdana" w:cs="Verdana"/>
        </w:rPr>
        <w:t>)</w:t>
      </w:r>
      <w:r w:rsidRPr="1CC18A52">
        <w:rPr>
          <w:rFonts w:eastAsia="Verdana" w:cs="Verdana"/>
        </w:rPr>
        <w:t xml:space="preserve"> vraag naa</w:t>
      </w:r>
      <w:r w:rsidR="0094678C">
        <w:rPr>
          <w:rFonts w:eastAsia="Verdana" w:cs="Verdana"/>
        </w:rPr>
        <w:t xml:space="preserve">r </w:t>
      </w:r>
      <w:r w:rsidRPr="1CC18A52">
        <w:rPr>
          <w:rFonts w:eastAsia="Verdana" w:cs="Verdana"/>
        </w:rPr>
        <w:t>subsidies.</w:t>
      </w:r>
      <w:r w:rsidRPr="1CC18A52" w:rsidR="0CD32DF7">
        <w:rPr>
          <w:rFonts w:eastAsia="Verdana" w:cs="Verdana"/>
        </w:rPr>
        <w:t xml:space="preserve"> </w:t>
      </w:r>
      <w:r w:rsidRPr="1CC18A52">
        <w:rPr>
          <w:rFonts w:eastAsia="Verdana" w:cs="Verdana"/>
        </w:rPr>
        <w:t xml:space="preserve">De </w:t>
      </w:r>
      <w:r w:rsidR="00513A85">
        <w:rPr>
          <w:rFonts w:eastAsia="Verdana" w:cs="Verdana"/>
        </w:rPr>
        <w:t xml:space="preserve">ambitieuze </w:t>
      </w:r>
      <w:r w:rsidRPr="1CC18A52">
        <w:rPr>
          <w:rFonts w:eastAsia="Verdana" w:cs="Verdana"/>
        </w:rPr>
        <w:t>beleidsmix</w:t>
      </w:r>
      <w:r w:rsidR="00513A85">
        <w:rPr>
          <w:rFonts w:eastAsia="Verdana" w:cs="Verdana"/>
        </w:rPr>
        <w:t xml:space="preserve"> met hoge emissiebeprijzing maar ook ruime beschikbaarheid van subsidies</w:t>
      </w:r>
      <w:r w:rsidRPr="1CC18A52">
        <w:rPr>
          <w:rFonts w:eastAsia="Verdana" w:cs="Verdana"/>
        </w:rPr>
        <w:t xml:space="preserve"> </w:t>
      </w:r>
      <w:r w:rsidR="00513A85">
        <w:rPr>
          <w:rFonts w:eastAsia="Verdana" w:cs="Verdana"/>
        </w:rPr>
        <w:t xml:space="preserve">(ook voor de komende jaren) </w:t>
      </w:r>
      <w:r w:rsidRPr="1CC18A52">
        <w:rPr>
          <w:rFonts w:eastAsia="Verdana" w:cs="Verdana"/>
        </w:rPr>
        <w:t xml:space="preserve">maakt het mogelijk om nu juist de verduurzaming te versnellen. </w:t>
      </w:r>
    </w:p>
    <w:sectPr w:rsidRPr="00062637" w:rsidR="00B46471"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EF870" w14:textId="77777777" w:rsidR="00255FA9" w:rsidRDefault="00255FA9">
      <w:r>
        <w:separator/>
      </w:r>
    </w:p>
    <w:p w14:paraId="087DA8C6" w14:textId="77777777" w:rsidR="00255FA9" w:rsidRDefault="00255FA9"/>
  </w:endnote>
  <w:endnote w:type="continuationSeparator" w:id="0">
    <w:p w14:paraId="09CAA3C9" w14:textId="77777777" w:rsidR="00255FA9" w:rsidRDefault="00255FA9">
      <w:r>
        <w:continuationSeparator/>
      </w:r>
    </w:p>
    <w:p w14:paraId="3DFA182F" w14:textId="77777777" w:rsidR="00255FA9" w:rsidRDefault="00255FA9"/>
  </w:endnote>
  <w:endnote w:type="continuationNotice" w:id="1">
    <w:p w14:paraId="16D2D729" w14:textId="77777777" w:rsidR="00255FA9" w:rsidRDefault="00255FA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6B442" w14:textId="47A24852" w:rsidR="00527BD4" w:rsidRPr="00BC3B53" w:rsidRDefault="00527BD4" w:rsidP="008C356D">
    <w:pPr>
      <w:pStyle w:val="Voettekst"/>
      <w:spacing w:line="240" w:lineRule="auto"/>
      <w:rPr>
        <w:sz w:val="2"/>
        <w:szCs w:val="2"/>
      </w:rPr>
    </w:pPr>
  </w:p>
  <w:tbl>
    <w:tblPr>
      <w:tblW w:w="11913" w:type="dxa"/>
      <w:tblLayout w:type="fixed"/>
      <w:tblCellMar>
        <w:left w:w="0" w:type="dxa"/>
        <w:right w:w="0" w:type="dxa"/>
      </w:tblCellMar>
      <w:tblLook w:val="0000" w:firstRow="0" w:lastRow="0" w:firstColumn="0" w:lastColumn="0" w:noHBand="0" w:noVBand="0"/>
    </w:tblPr>
    <w:tblGrid>
      <w:gridCol w:w="7601"/>
      <w:gridCol w:w="2156"/>
      <w:gridCol w:w="2156"/>
    </w:tblGrid>
    <w:tr w:rsidR="002B6758" w14:paraId="4310F3F2" w14:textId="77777777" w:rsidTr="006D1737">
      <w:trPr>
        <w:trHeight w:hRule="exact" w:val="240"/>
      </w:trPr>
      <w:tc>
        <w:tcPr>
          <w:tcW w:w="7601" w:type="dxa"/>
          <w:shd w:val="clear" w:color="auto" w:fill="auto"/>
        </w:tcPr>
        <w:p w14:paraId="458E00FF" w14:textId="77777777" w:rsidR="006D1737" w:rsidRDefault="006D1737" w:rsidP="006D1737">
          <w:pPr>
            <w:pStyle w:val="Huisstijl-Rubricering"/>
          </w:pPr>
        </w:p>
      </w:tc>
      <w:tc>
        <w:tcPr>
          <w:tcW w:w="2156" w:type="dxa"/>
        </w:tcPr>
        <w:p w14:paraId="73C9193D" w14:textId="6D12EBAF" w:rsidR="006D1737" w:rsidRPr="00645414" w:rsidRDefault="003D299F" w:rsidP="006D1737">
          <w:pPr>
            <w:pStyle w:val="Huisstijl-Paginanummering"/>
          </w:pPr>
          <w:r>
            <w:t xml:space="preserve">Pagina </w:t>
          </w:r>
          <w:r w:rsidR="00B04649" w:rsidRPr="00645414">
            <w:fldChar w:fldCharType="begin"/>
          </w:r>
          <w:r w:rsidR="00B04649" w:rsidRPr="00645414">
            <w:instrText xml:space="preserve"> PAGE   \* MERGEFORMAT </w:instrText>
          </w:r>
          <w:r w:rsidR="00B04649" w:rsidRPr="00645414">
            <w:fldChar w:fldCharType="separate"/>
          </w:r>
          <w:r w:rsidR="00B04649">
            <w:t>2</w:t>
          </w:r>
          <w:r w:rsidR="00B04649" w:rsidRPr="00645414">
            <w:fldChar w:fldCharType="end"/>
          </w:r>
          <w:r>
            <w:t xml:space="preserve"> van </w:t>
          </w:r>
          <w:fldSimple w:instr="SECTIONPAGES   \* MERGEFORMAT">
            <w:r w:rsidR="00876DCB">
              <w:t>13</w:t>
            </w:r>
          </w:fldSimple>
          <w:r w:rsidRPr="00ED539E">
            <w:rPr>
              <w:rStyle w:val="Huisstijl-GegevenCharChar"/>
            </w:rPr>
            <w:t xml:space="preserve"> </w:t>
          </w:r>
          <w:r w:rsidRPr="00ED539E">
            <w:t xml:space="preserve"> </w:t>
          </w:r>
        </w:p>
      </w:tc>
      <w:tc>
        <w:tcPr>
          <w:tcW w:w="2156" w:type="dxa"/>
        </w:tcPr>
        <w:p w14:paraId="04DA3ADD" w14:textId="77777777" w:rsidR="006D1737" w:rsidRPr="00645414" w:rsidRDefault="003D299F" w:rsidP="006D1737">
          <w:pPr>
            <w:pStyle w:val="Huisstijl-Paginanummering"/>
          </w:pPr>
          <w:r w:rsidRPr="00645414">
            <w:t xml:space="preserve"> </w:t>
          </w:r>
        </w:p>
      </w:tc>
    </w:tr>
  </w:tbl>
  <w:p w14:paraId="7C6B6593"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2B6758" w14:paraId="21847768" w14:textId="77777777" w:rsidTr="00CA6A25">
      <w:trPr>
        <w:trHeight w:hRule="exact" w:val="240"/>
      </w:trPr>
      <w:tc>
        <w:tcPr>
          <w:tcW w:w="7601" w:type="dxa"/>
          <w:shd w:val="clear" w:color="auto" w:fill="auto"/>
        </w:tcPr>
        <w:p w14:paraId="5B0FC4F1" w14:textId="3F7005FB" w:rsidR="00527BD4" w:rsidRDefault="00527BD4" w:rsidP="008C356D">
          <w:pPr>
            <w:pStyle w:val="Huisstijl-Rubricering"/>
          </w:pPr>
        </w:p>
      </w:tc>
      <w:tc>
        <w:tcPr>
          <w:tcW w:w="2170" w:type="dxa"/>
        </w:tcPr>
        <w:p w14:paraId="070337E8" w14:textId="5F8B4AAE" w:rsidR="00527BD4" w:rsidRPr="00ED539E" w:rsidRDefault="003D299F" w:rsidP="00ED539E">
          <w:pPr>
            <w:pStyle w:val="Huisstijl-Paginanummering"/>
          </w:pPr>
          <w:r>
            <w:t xml:space="preserve">Pagina </w:t>
          </w:r>
          <w:r w:rsidRPr="00645414">
            <w:fldChar w:fldCharType="begin"/>
          </w:r>
          <w:r w:rsidRPr="00645414">
            <w:instrText xml:space="preserve"> PAGE   \* MERGEFORMAT </w:instrText>
          </w:r>
          <w:r w:rsidRPr="00645414">
            <w:fldChar w:fldCharType="separate"/>
          </w:r>
          <w:r>
            <w:t>1</w:t>
          </w:r>
          <w:r w:rsidRPr="00645414">
            <w:fldChar w:fldCharType="end"/>
          </w:r>
          <w:r>
            <w:t xml:space="preserve"> van </w:t>
          </w:r>
          <w:fldSimple w:instr="SECTIONPAGES   \* MERGEFORMAT">
            <w:r w:rsidR="00255FA9">
              <w:t>1</w:t>
            </w:r>
          </w:fldSimple>
        </w:p>
      </w:tc>
    </w:tr>
  </w:tbl>
  <w:p w14:paraId="71E58621" w14:textId="77777777" w:rsidR="00527BD4" w:rsidRPr="00BC3B53" w:rsidRDefault="00527BD4" w:rsidP="008C356D">
    <w:pPr>
      <w:pStyle w:val="Voettekst"/>
      <w:spacing w:line="240" w:lineRule="auto"/>
      <w:rPr>
        <w:sz w:val="2"/>
        <w:szCs w:val="2"/>
      </w:rPr>
    </w:pPr>
  </w:p>
  <w:p w14:paraId="0D57866B"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BDD40" w14:textId="77777777" w:rsidR="00255FA9" w:rsidRDefault="00255FA9">
      <w:r>
        <w:separator/>
      </w:r>
    </w:p>
    <w:p w14:paraId="59139BBE" w14:textId="77777777" w:rsidR="00255FA9" w:rsidRDefault="00255FA9"/>
  </w:footnote>
  <w:footnote w:type="continuationSeparator" w:id="0">
    <w:p w14:paraId="2B781E37" w14:textId="77777777" w:rsidR="00255FA9" w:rsidRDefault="00255FA9">
      <w:r>
        <w:continuationSeparator/>
      </w:r>
    </w:p>
    <w:p w14:paraId="3A2BF3EE" w14:textId="77777777" w:rsidR="00255FA9" w:rsidRDefault="00255FA9"/>
  </w:footnote>
  <w:footnote w:type="continuationNotice" w:id="1">
    <w:p w14:paraId="1A224731" w14:textId="77777777" w:rsidR="00255FA9" w:rsidRDefault="00255FA9">
      <w:pPr>
        <w:spacing w:line="240" w:lineRule="auto"/>
      </w:pPr>
    </w:p>
  </w:footnote>
  <w:footnote w:id="2">
    <w:p w14:paraId="70FFB584" w14:textId="487A4ED1" w:rsidR="003D299F" w:rsidRPr="003D0BC6" w:rsidRDefault="003D299F">
      <w:pPr>
        <w:pStyle w:val="Voetnoottekst"/>
      </w:pPr>
      <w:r w:rsidRPr="008B793E">
        <w:rPr>
          <w:rStyle w:val="Voetnootmarkering"/>
        </w:rPr>
        <w:footnoteRef/>
      </w:r>
      <w:r w:rsidRPr="008B793E">
        <w:t xml:space="preserve"> </w:t>
      </w:r>
      <w:r w:rsidR="0077170D" w:rsidRPr="003D0BC6">
        <w:t>Kenmerk 2025Z</w:t>
      </w:r>
      <w:r w:rsidR="00DA46CC" w:rsidRPr="003D0BC6">
        <w:t>06254</w:t>
      </w:r>
    </w:p>
  </w:footnote>
  <w:footnote w:id="3">
    <w:p w14:paraId="2BCCE39B" w14:textId="5ABAAACA" w:rsidR="702FFBDD" w:rsidRDefault="702FFBDD" w:rsidP="00747273">
      <w:pPr>
        <w:pStyle w:val="Voetnoottekst"/>
      </w:pPr>
      <w:r w:rsidRPr="702FFBDD">
        <w:rPr>
          <w:rStyle w:val="Voetnootmarkering"/>
        </w:rPr>
        <w:footnoteRef/>
      </w:r>
      <w:r>
        <w:t xml:space="preserve"> </w:t>
      </w:r>
      <w:r w:rsidR="00C70087">
        <w:t xml:space="preserve">Kamerstukken </w:t>
      </w:r>
      <w:r w:rsidR="00B30E2D">
        <w:t xml:space="preserve">II 2024/25, 29 826, nr. 234. </w:t>
      </w:r>
    </w:p>
  </w:footnote>
  <w:footnote w:id="4">
    <w:p w14:paraId="47EF0C87" w14:textId="29509B00" w:rsidR="0B5486B1" w:rsidRDefault="0B5486B1" w:rsidP="00293B8D">
      <w:pPr>
        <w:pStyle w:val="Voetnoottekst"/>
      </w:pPr>
      <w:r w:rsidRPr="0B5486B1">
        <w:rPr>
          <w:rStyle w:val="Voetnootmarkering"/>
        </w:rPr>
        <w:footnoteRef/>
      </w:r>
      <w:r w:rsidR="441350C2">
        <w:t xml:space="preserve"> Bijlage bij Kamerstukken II 2024/25, 32 813, nr. 1416.</w:t>
      </w:r>
    </w:p>
  </w:footnote>
  <w:footnote w:id="5">
    <w:p w14:paraId="10B0D3FC" w14:textId="3698ED15" w:rsidR="004C50B6" w:rsidRDefault="004C50B6">
      <w:pPr>
        <w:pStyle w:val="Voetnoottekst"/>
      </w:pPr>
      <w:r>
        <w:rPr>
          <w:rStyle w:val="Voetnootmarkering"/>
        </w:rPr>
        <w:footnoteRef/>
      </w:r>
      <w:r>
        <w:t xml:space="preserve"> </w:t>
      </w:r>
      <w:hyperlink r:id="rId1" w:history="1">
        <w:r w:rsidRPr="00134B5C">
          <w:rPr>
            <w:rFonts w:ascii="Helvetica Neue" w:hAnsi="Helvetica Neue" w:cs="Helvetica Neue"/>
            <w:color w:val="094FD1"/>
            <w:sz w:val="16"/>
            <w:szCs w:val="16"/>
            <w:u w:val="single" w:color="094FD1"/>
            <w:lang w:eastAsia="en-US"/>
          </w:rPr>
          <w:t>https://www.emissieautoriteit.nl/actueel/nieuws/2025/05/01/nea-verwacht-nog-geen-opbrengsten-co2-heffing-industrie-over-2024</w:t>
        </w:r>
      </w:hyperlink>
    </w:p>
  </w:footnote>
  <w:footnote w:id="6">
    <w:p w14:paraId="1A22744D" w14:textId="77777777" w:rsidR="00740724" w:rsidRPr="007A694B" w:rsidRDefault="00740724" w:rsidP="00740724">
      <w:pPr>
        <w:pStyle w:val="Voetnoottekst"/>
      </w:pPr>
      <w:r>
        <w:rPr>
          <w:rStyle w:val="Voetnootmarkering"/>
        </w:rPr>
        <w:footnoteRef/>
      </w:r>
      <w:r>
        <w:t xml:space="preserve"> </w:t>
      </w:r>
      <w:hyperlink r:id="rId2" w:history="1">
        <w:r w:rsidRPr="00B00C93">
          <w:rPr>
            <w:rStyle w:val="Hyperlink"/>
          </w:rPr>
          <w:t>Ramingstoelichtingen en CPB certificering Belastingplan 2025 | Rapport | Rijksoverheid.nl</w:t>
        </w:r>
      </w:hyperlink>
      <w:r>
        <w:t xml:space="preserve"> </w:t>
      </w:r>
    </w:p>
  </w:footnote>
  <w:footnote w:id="7">
    <w:p w14:paraId="2FE4CF16" w14:textId="6917E993" w:rsidR="009F3755" w:rsidRDefault="009F3755">
      <w:pPr>
        <w:pStyle w:val="Voetnoottekst"/>
      </w:pPr>
      <w:r>
        <w:rPr>
          <w:rStyle w:val="Voetnootmarkering"/>
        </w:rPr>
        <w:footnoteRef/>
      </w:r>
      <w:r>
        <w:t xml:space="preserve"> </w:t>
      </w:r>
      <w:r w:rsidR="00134B5C">
        <w:t xml:space="preserve">Kamerstukken II 2024/25, 33 043, nr. 114. </w:t>
      </w:r>
    </w:p>
  </w:footnote>
  <w:footnote w:id="8">
    <w:p w14:paraId="27187452" w14:textId="69F9D707" w:rsidR="00D25BC7" w:rsidRPr="00D25BC7" w:rsidRDefault="00D25BC7">
      <w:pPr>
        <w:pStyle w:val="Voetnoottekst"/>
      </w:pPr>
      <w:r>
        <w:rPr>
          <w:rStyle w:val="Voetnootmarkering"/>
        </w:rPr>
        <w:footnoteRef/>
      </w:r>
      <w:r>
        <w:t xml:space="preserve"> </w:t>
      </w:r>
      <w:r w:rsidRPr="00D25BC7">
        <w:t>Planbureau van de Leefomgeving, 15 april 2024, 'Tariefstudie 2024: analyse tarief CO2-heffing industrie'. (</w:t>
      </w:r>
      <w:hyperlink r:id="rId3" w:history="1">
        <w:r w:rsidRPr="006E508E">
          <w:rPr>
            <w:rStyle w:val="Hyperlink"/>
          </w:rPr>
          <w:t>https://www.pbl.nl/system/files/document/2024-04/pbl-2024-analyse-tarief-co2-heffing-industrie-tariefstudie-2024_5250.pdf</w:t>
        </w:r>
      </w:hyperlink>
      <w:r w:rsidRPr="00D25BC7">
        <w:t>)</w:t>
      </w:r>
    </w:p>
  </w:footnote>
  <w:footnote w:id="9">
    <w:p w14:paraId="5627CDD9" w14:textId="0034E95A" w:rsidR="00FD5BB5" w:rsidRPr="00FD5BB5" w:rsidRDefault="00FD5BB5">
      <w:pPr>
        <w:pStyle w:val="Voetnoottekst"/>
      </w:pPr>
      <w:r>
        <w:rPr>
          <w:rStyle w:val="Voetnootmarkering"/>
        </w:rPr>
        <w:footnoteRef/>
      </w:r>
      <w:r>
        <w:t xml:space="preserve"> </w:t>
      </w:r>
      <w:r w:rsidRPr="00DA6494">
        <w:t>Kamerstuk II</w:t>
      </w:r>
      <w:r>
        <w:t xml:space="preserve"> 2024/25, 29 826, nr. 214. </w:t>
      </w:r>
    </w:p>
  </w:footnote>
  <w:footnote w:id="10">
    <w:p w14:paraId="6C65BE1F" w14:textId="3503EEE6" w:rsidR="00FD5BB5" w:rsidRPr="00FD5BB5" w:rsidRDefault="00FD5BB5">
      <w:pPr>
        <w:pStyle w:val="Voetnoottekst"/>
      </w:pPr>
      <w:r>
        <w:rPr>
          <w:rStyle w:val="Voetnootmarkering"/>
        </w:rPr>
        <w:footnoteRef/>
      </w:r>
      <w:r>
        <w:t xml:space="preserve"> </w:t>
      </w:r>
      <w:r w:rsidRPr="00DA6494">
        <w:t xml:space="preserve">Kamerstuk II 2023/24, 36 410-XIII-40. </w:t>
      </w:r>
    </w:p>
  </w:footnote>
  <w:footnote w:id="11">
    <w:p w14:paraId="74D276C0" w14:textId="29DF8CF6" w:rsidR="00134B5C" w:rsidRPr="00134B5C" w:rsidRDefault="00134B5C">
      <w:pPr>
        <w:pStyle w:val="Voetnoottekst"/>
      </w:pPr>
      <w:r>
        <w:rPr>
          <w:rStyle w:val="Voetnootmarkering"/>
        </w:rPr>
        <w:footnoteRef/>
      </w:r>
      <w:r>
        <w:t xml:space="preserve"> </w:t>
      </w:r>
      <w:r w:rsidRPr="00134B5C">
        <w:t>Bijlagen bij Kamerstukken II 2024/25, 33 043, nr.</w:t>
      </w:r>
      <w:r>
        <w:t xml:space="preserve"> 114.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2B6758" w14:paraId="047766DC" w14:textId="77777777" w:rsidTr="00A50CF6">
      <w:tc>
        <w:tcPr>
          <w:tcW w:w="2156" w:type="dxa"/>
          <w:shd w:val="clear" w:color="auto" w:fill="auto"/>
        </w:tcPr>
        <w:p w14:paraId="16F9B3E7" w14:textId="555266E1" w:rsidR="00527BD4" w:rsidRPr="00624D22" w:rsidRDefault="003D299F" w:rsidP="00A50CF6">
          <w:pPr>
            <w:pStyle w:val="Huisstijl-Adres"/>
            <w:rPr>
              <w:b/>
            </w:rPr>
          </w:pPr>
          <w:r>
            <w:rPr>
              <w:b/>
            </w:rPr>
            <w:t xml:space="preserve">Directoraat-generaal </w:t>
          </w:r>
          <w:r w:rsidR="00CB63D8">
            <w:rPr>
              <w:b/>
            </w:rPr>
            <w:t>Realisatie Groene Groei</w:t>
          </w:r>
        </w:p>
      </w:tc>
    </w:tr>
    <w:tr w:rsidR="002B6758" w14:paraId="033C5A14" w14:textId="77777777" w:rsidTr="00A50CF6">
      <w:trPr>
        <w:trHeight w:hRule="exact" w:val="200"/>
      </w:trPr>
      <w:tc>
        <w:tcPr>
          <w:tcW w:w="2156" w:type="dxa"/>
          <w:shd w:val="clear" w:color="auto" w:fill="auto"/>
        </w:tcPr>
        <w:p w14:paraId="73B1B367" w14:textId="77777777" w:rsidR="00527BD4" w:rsidRPr="005819CE" w:rsidRDefault="00527BD4" w:rsidP="00A50CF6"/>
      </w:tc>
    </w:tr>
    <w:tr w:rsidR="002B6758" w14:paraId="5075B09F" w14:textId="77777777" w:rsidTr="00502512">
      <w:trPr>
        <w:trHeight w:hRule="exact" w:val="774"/>
      </w:trPr>
      <w:tc>
        <w:tcPr>
          <w:tcW w:w="2156" w:type="dxa"/>
          <w:shd w:val="clear" w:color="auto" w:fill="auto"/>
        </w:tcPr>
        <w:p w14:paraId="3D5854DB" w14:textId="77777777" w:rsidR="00527BD4" w:rsidRDefault="00527BD4" w:rsidP="003A5290">
          <w:pPr>
            <w:pStyle w:val="Huisstijl-Kopje"/>
          </w:pPr>
        </w:p>
        <w:p w14:paraId="00BC3A1E" w14:textId="5C78F45F" w:rsidR="00502512" w:rsidRPr="00502512" w:rsidRDefault="003D299F" w:rsidP="003A5290">
          <w:pPr>
            <w:pStyle w:val="Huisstijl-Kopje"/>
            <w:rPr>
              <w:b w:val="0"/>
            </w:rPr>
          </w:pPr>
          <w:r>
            <w:rPr>
              <w:b w:val="0"/>
            </w:rPr>
            <w:t>EZK_DGBI_VI</w:t>
          </w:r>
          <w:r w:rsidRPr="00502512">
            <w:rPr>
              <w:b w:val="0"/>
            </w:rPr>
            <w:t xml:space="preserve"> / </w:t>
          </w:r>
          <w:r w:rsidR="007A4C45" w:rsidRPr="007A4C45">
            <w:rPr>
              <w:b w:val="0"/>
              <w:bCs/>
            </w:rPr>
            <w:t>98369784</w:t>
          </w:r>
        </w:p>
        <w:p w14:paraId="500E523C" w14:textId="77777777" w:rsidR="00527BD4" w:rsidRPr="005819CE" w:rsidRDefault="00527BD4" w:rsidP="00361A56">
          <w:pPr>
            <w:pStyle w:val="Huisstijl-Kopje"/>
          </w:pPr>
        </w:p>
      </w:tc>
    </w:tr>
  </w:tbl>
  <w:p w14:paraId="4E05AD7C" w14:textId="77777777" w:rsidR="00527BD4" w:rsidRDefault="00527BD4" w:rsidP="008C356D">
    <w:pPr>
      <w:pStyle w:val="Koptekst"/>
      <w:rPr>
        <w:rFonts w:cs="Verdana-Bold"/>
        <w:b/>
        <w:bCs/>
        <w:smallCaps/>
        <w:szCs w:val="18"/>
      </w:rPr>
    </w:pPr>
  </w:p>
  <w:p w14:paraId="4ADD5333" w14:textId="77777777" w:rsidR="00527BD4" w:rsidRDefault="00527BD4" w:rsidP="008C356D"/>
  <w:p w14:paraId="27CDAD9C" w14:textId="77777777" w:rsidR="00527BD4" w:rsidRPr="00740712" w:rsidRDefault="00527BD4" w:rsidP="008C356D"/>
  <w:p w14:paraId="188A0A99" w14:textId="77777777" w:rsidR="00527BD4" w:rsidRPr="00217880" w:rsidRDefault="00527BD4" w:rsidP="008C356D">
    <w:pPr>
      <w:spacing w:line="0" w:lineRule="atLeast"/>
      <w:rPr>
        <w:sz w:val="2"/>
        <w:szCs w:val="2"/>
      </w:rPr>
    </w:pPr>
  </w:p>
  <w:p w14:paraId="02C549A8" w14:textId="77777777" w:rsidR="00527BD4" w:rsidRDefault="00527BD4" w:rsidP="004F44C2">
    <w:pPr>
      <w:pStyle w:val="Koptekst"/>
      <w:rPr>
        <w:rFonts w:cs="Verdana-Bold"/>
        <w:b/>
        <w:bCs/>
        <w:smallCaps/>
        <w:szCs w:val="18"/>
      </w:rPr>
    </w:pPr>
  </w:p>
  <w:p w14:paraId="65A75CBD" w14:textId="77777777" w:rsidR="00527BD4" w:rsidRDefault="00527BD4" w:rsidP="004F44C2"/>
  <w:p w14:paraId="609DAD08" w14:textId="77777777" w:rsidR="00624D22" w:rsidRDefault="00624D22" w:rsidP="004F44C2"/>
  <w:p w14:paraId="1C03EBBE" w14:textId="77777777" w:rsidR="00624D22" w:rsidRDefault="00624D22" w:rsidP="004F44C2"/>
  <w:p w14:paraId="5D7797B6" w14:textId="77777777" w:rsidR="00527BD4" w:rsidRPr="00740712" w:rsidRDefault="00527BD4" w:rsidP="004F44C2"/>
  <w:p w14:paraId="50040A17"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2B6758" w14:paraId="315AE237" w14:textId="77777777" w:rsidTr="00751A6A">
      <w:trPr>
        <w:trHeight w:val="2636"/>
      </w:trPr>
      <w:tc>
        <w:tcPr>
          <w:tcW w:w="737" w:type="dxa"/>
          <w:shd w:val="clear" w:color="auto" w:fill="auto"/>
        </w:tcPr>
        <w:p w14:paraId="7D8EB247"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665A4D78" w14:textId="77777777" w:rsidR="00527BD4" w:rsidRDefault="003D299F" w:rsidP="00651CEE">
          <w:pPr>
            <w:framePr w:w="6340" w:h="2750" w:hRule="exact" w:hSpace="180" w:wrap="around" w:vAnchor="page" w:hAnchor="text" w:x="3873" w:y="-140"/>
            <w:spacing w:line="240" w:lineRule="auto"/>
          </w:pPr>
          <w:r>
            <w:t xml:space="preserve">   </w:t>
          </w:r>
          <w:r w:rsidRPr="009D0B5A">
            <w:rPr>
              <w:sz w:val="2"/>
              <w:szCs w:val="2"/>
            </w:rPr>
            <w:t xml:space="preserve"> </w:t>
          </w:r>
          <w:r>
            <w:rPr>
              <w:noProof/>
            </w:rPr>
            <w:drawing>
              <wp:inline distT="0" distB="0" distL="0" distR="0" wp14:anchorId="195581C6" wp14:editId="00604387">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tc>
    </w:tr>
  </w:tbl>
  <w:p w14:paraId="06A527DC" w14:textId="77777777" w:rsidR="00527BD4" w:rsidRDefault="00527BD4" w:rsidP="00D0609E">
    <w:pPr>
      <w:framePr w:w="6340" w:h="2750" w:hRule="exact" w:hSpace="180" w:wrap="around" w:vAnchor="page" w:hAnchor="text" w:x="3873" w:y="-140"/>
    </w:pPr>
  </w:p>
  <w:p w14:paraId="08F6C82A"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2B6758" w:rsidRPr="003D299F" w14:paraId="6D175FF7" w14:textId="77777777" w:rsidTr="00A50CF6">
      <w:tc>
        <w:tcPr>
          <w:tcW w:w="2160" w:type="dxa"/>
          <w:shd w:val="clear" w:color="auto" w:fill="auto"/>
        </w:tcPr>
        <w:p w14:paraId="7E69B14C" w14:textId="5082A2E9" w:rsidR="00527BD4" w:rsidRPr="00781DCA" w:rsidRDefault="003D299F" w:rsidP="00A50CF6">
          <w:pPr>
            <w:pStyle w:val="Huisstijl-Adres"/>
            <w:rPr>
              <w:b/>
            </w:rPr>
          </w:pPr>
          <w:r>
            <w:rPr>
              <w:b/>
            </w:rPr>
            <w:t xml:space="preserve">Directoraat-generaal </w:t>
          </w:r>
          <w:r w:rsidR="00CB63D8">
            <w:rPr>
              <w:b/>
            </w:rPr>
            <w:t>Realisatie Groene Groei</w:t>
          </w:r>
          <w:r w:rsidRPr="005819CE">
            <w:rPr>
              <w:b/>
            </w:rPr>
            <w:br/>
          </w:r>
          <w:r>
            <w:t>Directie Verduurzaming Industrie</w:t>
          </w:r>
        </w:p>
        <w:p w14:paraId="37C399BC" w14:textId="77777777" w:rsidR="00527BD4" w:rsidRPr="00BE5ED9" w:rsidRDefault="003D299F" w:rsidP="00A50CF6">
          <w:pPr>
            <w:pStyle w:val="Huisstijl-Adres"/>
          </w:pPr>
          <w:r>
            <w:rPr>
              <w:b/>
            </w:rPr>
            <w:t>Bezoekadres</w:t>
          </w:r>
          <w:r>
            <w:rPr>
              <w:b/>
            </w:rPr>
            <w:br/>
          </w:r>
          <w:r>
            <w:t>Bezuidenhoutseweg 73</w:t>
          </w:r>
          <w:r w:rsidRPr="005819CE">
            <w:br/>
          </w:r>
          <w:r>
            <w:t>2594 AC Den Haag</w:t>
          </w:r>
        </w:p>
        <w:p w14:paraId="65ED9524" w14:textId="77777777" w:rsidR="00EF495B" w:rsidRDefault="003D299F" w:rsidP="0098788A">
          <w:pPr>
            <w:pStyle w:val="Huisstijl-Adres"/>
          </w:pPr>
          <w:r>
            <w:rPr>
              <w:b/>
            </w:rPr>
            <w:t>Postadres</w:t>
          </w:r>
          <w:r>
            <w:rPr>
              <w:b/>
            </w:rPr>
            <w:br/>
          </w:r>
          <w:r>
            <w:t>Postbus 20401</w:t>
          </w:r>
          <w:r w:rsidRPr="005819CE">
            <w:br/>
            <w:t>2500 E</w:t>
          </w:r>
          <w:r>
            <w:t>K</w:t>
          </w:r>
          <w:r w:rsidRPr="005819CE">
            <w:t xml:space="preserve"> Den Haag</w:t>
          </w:r>
        </w:p>
        <w:p w14:paraId="667F69BB" w14:textId="77777777" w:rsidR="00EF495B" w:rsidRPr="005B3814" w:rsidRDefault="003D299F" w:rsidP="0098788A">
          <w:pPr>
            <w:pStyle w:val="Huisstijl-Adres"/>
          </w:pPr>
          <w:r>
            <w:rPr>
              <w:b/>
            </w:rPr>
            <w:t>Overheidsidentificatienr</w:t>
          </w:r>
          <w:r>
            <w:rPr>
              <w:b/>
            </w:rPr>
            <w:br/>
          </w:r>
          <w:r w:rsidR="002D0DDB" w:rsidRPr="002D0DDB">
            <w:t>00000003952069570000</w:t>
          </w:r>
        </w:p>
        <w:p w14:paraId="41081B1A" w14:textId="77777777" w:rsidR="00EF495B" w:rsidRPr="0079551B" w:rsidRDefault="003D299F"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p w14:paraId="1C57BDC1" w14:textId="31F1C7F7" w:rsidR="00527BD4" w:rsidRPr="00134B5C" w:rsidRDefault="00527BD4" w:rsidP="00F748E6">
          <w:pPr>
            <w:pStyle w:val="Huisstijl-Adres"/>
          </w:pPr>
        </w:p>
      </w:tc>
    </w:tr>
    <w:tr w:rsidR="002B6758" w:rsidRPr="003D299F" w14:paraId="2F2E1478" w14:textId="77777777" w:rsidTr="00A50CF6">
      <w:trPr>
        <w:trHeight w:hRule="exact" w:val="200"/>
      </w:trPr>
      <w:tc>
        <w:tcPr>
          <w:tcW w:w="2160" w:type="dxa"/>
          <w:shd w:val="clear" w:color="auto" w:fill="auto"/>
        </w:tcPr>
        <w:p w14:paraId="34C9722E" w14:textId="77777777" w:rsidR="00527BD4" w:rsidRPr="00134B5C" w:rsidRDefault="00527BD4" w:rsidP="00A50CF6"/>
      </w:tc>
    </w:tr>
    <w:tr w:rsidR="002B6758" w14:paraId="3E53FC95" w14:textId="77777777" w:rsidTr="00A50CF6">
      <w:tc>
        <w:tcPr>
          <w:tcW w:w="2160" w:type="dxa"/>
          <w:shd w:val="clear" w:color="auto" w:fill="auto"/>
        </w:tcPr>
        <w:p w14:paraId="15D41D8F" w14:textId="77777777" w:rsidR="000C0163" w:rsidRPr="005819CE" w:rsidRDefault="003D299F" w:rsidP="000C0163">
          <w:pPr>
            <w:pStyle w:val="Huisstijl-Kopje"/>
          </w:pPr>
          <w:r>
            <w:t>Ons kenmerk</w:t>
          </w:r>
        </w:p>
        <w:p w14:paraId="5BCF649F" w14:textId="36FE1DF7" w:rsidR="00527BD4" w:rsidRPr="005819CE" w:rsidRDefault="003D299F" w:rsidP="00CD1A7C">
          <w:pPr>
            <w:pStyle w:val="Huisstijl-Gegeven"/>
          </w:pPr>
          <w:r>
            <w:t>EZK_DGBI_VI</w:t>
          </w:r>
          <w:r w:rsidR="00926AE2">
            <w:t xml:space="preserve"> / </w:t>
          </w:r>
          <w:r w:rsidR="00CD1A7C" w:rsidRPr="00CD1A7C">
            <w:t>98369784</w:t>
          </w:r>
        </w:p>
      </w:tc>
    </w:tr>
  </w:tbl>
  <w:p w14:paraId="370DC249"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2B6758" w14:paraId="1A779275" w14:textId="77777777" w:rsidTr="00C37826">
      <w:trPr>
        <w:trHeight w:val="400"/>
      </w:trPr>
      <w:tc>
        <w:tcPr>
          <w:tcW w:w="7371" w:type="dxa"/>
          <w:gridSpan w:val="2"/>
          <w:shd w:val="clear" w:color="auto" w:fill="auto"/>
        </w:tcPr>
        <w:p w14:paraId="25E3426A" w14:textId="77777777" w:rsidR="00527BD4" w:rsidRPr="00BC3B53" w:rsidRDefault="003D299F" w:rsidP="00A50CF6">
          <w:pPr>
            <w:pStyle w:val="Huisstijl-Retouradres"/>
          </w:pPr>
          <w:r>
            <w:t xml:space="preserve">&gt; </w:t>
          </w:r>
          <w:r w:rsidR="00C37826">
            <w:t xml:space="preserve">Retouradres Postbus </w:t>
          </w:r>
          <w:r>
            <w:t>20401</w:t>
          </w:r>
          <w:r w:rsidR="00C37826">
            <w:t xml:space="preserve"> </w:t>
          </w:r>
          <w:r>
            <w:t>2500 EK</w:t>
          </w:r>
          <w:r w:rsidR="00C37826">
            <w:t xml:space="preserve"> </w:t>
          </w:r>
          <w:r>
            <w:t>Den Haag</w:t>
          </w:r>
        </w:p>
      </w:tc>
    </w:tr>
    <w:tr w:rsidR="002B6758" w14:paraId="73194C1F" w14:textId="77777777" w:rsidTr="00C37826">
      <w:tc>
        <w:tcPr>
          <w:tcW w:w="7371" w:type="dxa"/>
          <w:gridSpan w:val="2"/>
          <w:shd w:val="clear" w:color="auto" w:fill="auto"/>
        </w:tcPr>
        <w:p w14:paraId="783A63F3" w14:textId="77777777" w:rsidR="00527BD4" w:rsidRPr="00983E8F" w:rsidRDefault="00527BD4" w:rsidP="00A50CF6">
          <w:pPr>
            <w:pStyle w:val="Huisstijl-Rubricering"/>
          </w:pPr>
        </w:p>
      </w:tc>
    </w:tr>
    <w:tr w:rsidR="002B6758" w14:paraId="02C10A7C" w14:textId="77777777" w:rsidTr="00C37826">
      <w:trPr>
        <w:trHeight w:hRule="exact" w:val="2440"/>
      </w:trPr>
      <w:tc>
        <w:tcPr>
          <w:tcW w:w="7371" w:type="dxa"/>
          <w:gridSpan w:val="2"/>
          <w:shd w:val="clear" w:color="auto" w:fill="auto"/>
        </w:tcPr>
        <w:p w14:paraId="2C8A425D" w14:textId="77777777" w:rsidR="00527BD4" w:rsidRDefault="003D299F" w:rsidP="00A50CF6">
          <w:pPr>
            <w:pStyle w:val="Huisstijl-NAW"/>
          </w:pPr>
          <w:r>
            <w:t xml:space="preserve">De Voorzitter van de Tweede Kamer </w:t>
          </w:r>
        </w:p>
        <w:p w14:paraId="4F20C26D" w14:textId="77777777" w:rsidR="00D87195" w:rsidRDefault="003D299F" w:rsidP="00D87195">
          <w:pPr>
            <w:pStyle w:val="Huisstijl-NAW"/>
          </w:pPr>
          <w:r>
            <w:t>der Staten-Generaal</w:t>
          </w:r>
        </w:p>
        <w:p w14:paraId="36CFA4DE" w14:textId="77777777" w:rsidR="00EA0F13" w:rsidRDefault="003D299F" w:rsidP="00EA0F13">
          <w:pPr>
            <w:rPr>
              <w:szCs w:val="18"/>
            </w:rPr>
          </w:pPr>
          <w:r>
            <w:rPr>
              <w:szCs w:val="18"/>
            </w:rPr>
            <w:t>Prinses Irenestraat 6</w:t>
          </w:r>
        </w:p>
        <w:p w14:paraId="56F4A73F" w14:textId="77777777" w:rsidR="00985E56" w:rsidRDefault="003D299F" w:rsidP="00EA0F13">
          <w:r>
            <w:rPr>
              <w:szCs w:val="18"/>
            </w:rPr>
            <w:t>2595 BD  DEN HAAG</w:t>
          </w:r>
        </w:p>
      </w:tc>
    </w:tr>
    <w:tr w:rsidR="002B6758" w14:paraId="3EB661A1" w14:textId="77777777" w:rsidTr="00C37826">
      <w:trPr>
        <w:trHeight w:hRule="exact" w:val="400"/>
      </w:trPr>
      <w:tc>
        <w:tcPr>
          <w:tcW w:w="7371" w:type="dxa"/>
          <w:gridSpan w:val="2"/>
          <w:shd w:val="clear" w:color="auto" w:fill="auto"/>
        </w:tcPr>
        <w:p w14:paraId="42BBEE6B"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2B6758" w14:paraId="71F76BCA" w14:textId="77777777" w:rsidTr="00C37826">
      <w:trPr>
        <w:trHeight w:val="240"/>
      </w:trPr>
      <w:tc>
        <w:tcPr>
          <w:tcW w:w="709" w:type="dxa"/>
          <w:shd w:val="clear" w:color="auto" w:fill="auto"/>
        </w:tcPr>
        <w:p w14:paraId="75CC3766" w14:textId="77777777" w:rsidR="00527BD4" w:rsidRPr="00C37826" w:rsidRDefault="003D299F" w:rsidP="00A50CF6">
          <w:pPr>
            <w:rPr>
              <w:szCs w:val="18"/>
            </w:rPr>
          </w:pPr>
          <w:r>
            <w:rPr>
              <w:szCs w:val="18"/>
            </w:rPr>
            <w:t>Datum</w:t>
          </w:r>
        </w:p>
      </w:tc>
      <w:tc>
        <w:tcPr>
          <w:tcW w:w="6662" w:type="dxa"/>
          <w:shd w:val="clear" w:color="auto" w:fill="auto"/>
        </w:tcPr>
        <w:p w14:paraId="3676430F" w14:textId="39D22BD9" w:rsidR="00527BD4" w:rsidRPr="007709EF" w:rsidRDefault="007A4C45" w:rsidP="00A50CF6">
          <w:r>
            <w:t>2 juni 2025</w:t>
          </w:r>
        </w:p>
      </w:tc>
    </w:tr>
    <w:tr w:rsidR="002B6758" w14:paraId="1EDD30A0" w14:textId="77777777" w:rsidTr="00C37826">
      <w:trPr>
        <w:trHeight w:val="240"/>
      </w:trPr>
      <w:tc>
        <w:tcPr>
          <w:tcW w:w="709" w:type="dxa"/>
          <w:shd w:val="clear" w:color="auto" w:fill="auto"/>
        </w:tcPr>
        <w:p w14:paraId="3BEF2051" w14:textId="77777777" w:rsidR="00527BD4" w:rsidRPr="00C37826" w:rsidRDefault="003D299F" w:rsidP="00A50CF6">
          <w:pPr>
            <w:rPr>
              <w:szCs w:val="18"/>
            </w:rPr>
          </w:pPr>
          <w:r>
            <w:rPr>
              <w:szCs w:val="18"/>
            </w:rPr>
            <w:t>Betreft</w:t>
          </w:r>
        </w:p>
      </w:tc>
      <w:tc>
        <w:tcPr>
          <w:tcW w:w="6662" w:type="dxa"/>
          <w:shd w:val="clear" w:color="auto" w:fill="auto"/>
        </w:tcPr>
        <w:p w14:paraId="5FB787AF" w14:textId="7714989B" w:rsidR="00527BD4" w:rsidRPr="007709EF" w:rsidRDefault="003D299F" w:rsidP="00A50CF6">
          <w:r>
            <w:t xml:space="preserve">Beantwoording Kamervragen </w:t>
          </w:r>
          <w:r w:rsidR="00ED5974">
            <w:t>over de CO</w:t>
          </w:r>
          <w:r w:rsidR="00ED5974" w:rsidRPr="002A0BB1">
            <w:rPr>
              <w:vertAlign w:val="subscript"/>
            </w:rPr>
            <w:t>2</w:t>
          </w:r>
          <w:r w:rsidR="00ED5974">
            <w:t xml:space="preserve">-heffing en </w:t>
          </w:r>
          <w:r w:rsidR="007635CC">
            <w:t>het verduurzamen</w:t>
          </w:r>
          <w:r w:rsidR="00ED5974">
            <w:t xml:space="preserve"> van de </w:t>
          </w:r>
          <w:r w:rsidR="007635CC">
            <w:t>Nederlandse industrie</w:t>
          </w:r>
        </w:p>
      </w:tc>
    </w:tr>
  </w:tbl>
  <w:p w14:paraId="269F1AC1"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4DFE630E">
      <w:start w:val="1"/>
      <w:numFmt w:val="bullet"/>
      <w:pStyle w:val="Lijstopsomteken"/>
      <w:lvlText w:val="•"/>
      <w:lvlJc w:val="left"/>
      <w:pPr>
        <w:tabs>
          <w:tab w:val="num" w:pos="227"/>
        </w:tabs>
        <w:ind w:left="227" w:hanging="227"/>
      </w:pPr>
      <w:rPr>
        <w:rFonts w:ascii="Verdana" w:hAnsi="Verdana" w:hint="default"/>
        <w:sz w:val="18"/>
        <w:szCs w:val="18"/>
      </w:rPr>
    </w:lvl>
    <w:lvl w:ilvl="1" w:tplc="7298D048" w:tentative="1">
      <w:start w:val="1"/>
      <w:numFmt w:val="bullet"/>
      <w:lvlText w:val="o"/>
      <w:lvlJc w:val="left"/>
      <w:pPr>
        <w:tabs>
          <w:tab w:val="num" w:pos="1440"/>
        </w:tabs>
        <w:ind w:left="1440" w:hanging="360"/>
      </w:pPr>
      <w:rPr>
        <w:rFonts w:ascii="Courier New" w:hAnsi="Courier New" w:cs="Courier New" w:hint="default"/>
      </w:rPr>
    </w:lvl>
    <w:lvl w:ilvl="2" w:tplc="EBE06DCE" w:tentative="1">
      <w:start w:val="1"/>
      <w:numFmt w:val="bullet"/>
      <w:lvlText w:val=""/>
      <w:lvlJc w:val="left"/>
      <w:pPr>
        <w:tabs>
          <w:tab w:val="num" w:pos="2160"/>
        </w:tabs>
        <w:ind w:left="2160" w:hanging="360"/>
      </w:pPr>
      <w:rPr>
        <w:rFonts w:ascii="Wingdings" w:hAnsi="Wingdings" w:hint="default"/>
      </w:rPr>
    </w:lvl>
    <w:lvl w:ilvl="3" w:tplc="D526AA36" w:tentative="1">
      <w:start w:val="1"/>
      <w:numFmt w:val="bullet"/>
      <w:lvlText w:val=""/>
      <w:lvlJc w:val="left"/>
      <w:pPr>
        <w:tabs>
          <w:tab w:val="num" w:pos="2880"/>
        </w:tabs>
        <w:ind w:left="2880" w:hanging="360"/>
      </w:pPr>
      <w:rPr>
        <w:rFonts w:ascii="Symbol" w:hAnsi="Symbol" w:hint="default"/>
      </w:rPr>
    </w:lvl>
    <w:lvl w:ilvl="4" w:tplc="8E8E6910" w:tentative="1">
      <w:start w:val="1"/>
      <w:numFmt w:val="bullet"/>
      <w:lvlText w:val="o"/>
      <w:lvlJc w:val="left"/>
      <w:pPr>
        <w:tabs>
          <w:tab w:val="num" w:pos="3600"/>
        </w:tabs>
        <w:ind w:left="3600" w:hanging="360"/>
      </w:pPr>
      <w:rPr>
        <w:rFonts w:ascii="Courier New" w:hAnsi="Courier New" w:cs="Courier New" w:hint="default"/>
      </w:rPr>
    </w:lvl>
    <w:lvl w:ilvl="5" w:tplc="0698645C" w:tentative="1">
      <w:start w:val="1"/>
      <w:numFmt w:val="bullet"/>
      <w:lvlText w:val=""/>
      <w:lvlJc w:val="left"/>
      <w:pPr>
        <w:tabs>
          <w:tab w:val="num" w:pos="4320"/>
        </w:tabs>
        <w:ind w:left="4320" w:hanging="360"/>
      </w:pPr>
      <w:rPr>
        <w:rFonts w:ascii="Wingdings" w:hAnsi="Wingdings" w:hint="default"/>
      </w:rPr>
    </w:lvl>
    <w:lvl w:ilvl="6" w:tplc="877E757E" w:tentative="1">
      <w:start w:val="1"/>
      <w:numFmt w:val="bullet"/>
      <w:lvlText w:val=""/>
      <w:lvlJc w:val="left"/>
      <w:pPr>
        <w:tabs>
          <w:tab w:val="num" w:pos="5040"/>
        </w:tabs>
        <w:ind w:left="5040" w:hanging="360"/>
      </w:pPr>
      <w:rPr>
        <w:rFonts w:ascii="Symbol" w:hAnsi="Symbol" w:hint="default"/>
      </w:rPr>
    </w:lvl>
    <w:lvl w:ilvl="7" w:tplc="D43221F8" w:tentative="1">
      <w:start w:val="1"/>
      <w:numFmt w:val="bullet"/>
      <w:lvlText w:val="o"/>
      <w:lvlJc w:val="left"/>
      <w:pPr>
        <w:tabs>
          <w:tab w:val="num" w:pos="5760"/>
        </w:tabs>
        <w:ind w:left="5760" w:hanging="360"/>
      </w:pPr>
      <w:rPr>
        <w:rFonts w:ascii="Courier New" w:hAnsi="Courier New" w:cs="Courier New" w:hint="default"/>
      </w:rPr>
    </w:lvl>
    <w:lvl w:ilvl="8" w:tplc="A0844E8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826079"/>
    <w:multiLevelType w:val="hybridMultilevel"/>
    <w:tmpl w:val="5FD4D6AC"/>
    <w:lvl w:ilvl="0" w:tplc="FB56A82E">
      <w:start w:val="1"/>
      <w:numFmt w:val="decimal"/>
      <w:lvlText w:val="%1."/>
      <w:lvlJc w:val="left"/>
      <w:pPr>
        <w:ind w:left="720" w:hanging="360"/>
      </w:pPr>
    </w:lvl>
    <w:lvl w:ilvl="1" w:tplc="85381A9E">
      <w:start w:val="1"/>
      <w:numFmt w:val="lowerLetter"/>
      <w:lvlText w:val="%2."/>
      <w:lvlJc w:val="left"/>
      <w:pPr>
        <w:ind w:left="1440" w:hanging="360"/>
      </w:pPr>
    </w:lvl>
    <w:lvl w:ilvl="2" w:tplc="7550D7A2">
      <w:start w:val="1"/>
      <w:numFmt w:val="lowerRoman"/>
      <w:lvlText w:val="%3."/>
      <w:lvlJc w:val="right"/>
      <w:pPr>
        <w:ind w:left="2160" w:hanging="180"/>
      </w:pPr>
    </w:lvl>
    <w:lvl w:ilvl="3" w:tplc="22F687B4">
      <w:start w:val="1"/>
      <w:numFmt w:val="decimal"/>
      <w:lvlText w:val="%4."/>
      <w:lvlJc w:val="left"/>
      <w:pPr>
        <w:ind w:left="2880" w:hanging="360"/>
      </w:pPr>
    </w:lvl>
    <w:lvl w:ilvl="4" w:tplc="A4FE19A6">
      <w:start w:val="1"/>
      <w:numFmt w:val="lowerLetter"/>
      <w:lvlText w:val="%5."/>
      <w:lvlJc w:val="left"/>
      <w:pPr>
        <w:ind w:left="3600" w:hanging="360"/>
      </w:pPr>
    </w:lvl>
    <w:lvl w:ilvl="5" w:tplc="55506752">
      <w:start w:val="1"/>
      <w:numFmt w:val="lowerRoman"/>
      <w:lvlText w:val="%6."/>
      <w:lvlJc w:val="right"/>
      <w:pPr>
        <w:ind w:left="4320" w:hanging="180"/>
      </w:pPr>
    </w:lvl>
    <w:lvl w:ilvl="6" w:tplc="54A0ED00">
      <w:start w:val="1"/>
      <w:numFmt w:val="decimal"/>
      <w:lvlText w:val="%7."/>
      <w:lvlJc w:val="left"/>
      <w:pPr>
        <w:ind w:left="5040" w:hanging="360"/>
      </w:pPr>
    </w:lvl>
    <w:lvl w:ilvl="7" w:tplc="B5E6CDF6">
      <w:start w:val="1"/>
      <w:numFmt w:val="lowerLetter"/>
      <w:lvlText w:val="%8."/>
      <w:lvlJc w:val="left"/>
      <w:pPr>
        <w:ind w:left="5760" w:hanging="360"/>
      </w:pPr>
    </w:lvl>
    <w:lvl w:ilvl="8" w:tplc="E85491A0">
      <w:start w:val="1"/>
      <w:numFmt w:val="lowerRoman"/>
      <w:lvlText w:val="%9."/>
      <w:lvlJc w:val="right"/>
      <w:pPr>
        <w:ind w:left="6480" w:hanging="180"/>
      </w:p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9BCE99D8">
      <w:start w:val="1"/>
      <w:numFmt w:val="bullet"/>
      <w:pStyle w:val="Lijstopsomteken2"/>
      <w:lvlText w:val="–"/>
      <w:lvlJc w:val="left"/>
      <w:pPr>
        <w:tabs>
          <w:tab w:val="num" w:pos="227"/>
        </w:tabs>
        <w:ind w:left="227" w:firstLine="0"/>
      </w:pPr>
      <w:rPr>
        <w:rFonts w:ascii="Verdana" w:hAnsi="Verdana" w:hint="default"/>
      </w:rPr>
    </w:lvl>
    <w:lvl w:ilvl="1" w:tplc="A120F610" w:tentative="1">
      <w:start w:val="1"/>
      <w:numFmt w:val="bullet"/>
      <w:lvlText w:val="o"/>
      <w:lvlJc w:val="left"/>
      <w:pPr>
        <w:tabs>
          <w:tab w:val="num" w:pos="1440"/>
        </w:tabs>
        <w:ind w:left="1440" w:hanging="360"/>
      </w:pPr>
      <w:rPr>
        <w:rFonts w:ascii="Courier New" w:hAnsi="Courier New" w:cs="Courier New" w:hint="default"/>
      </w:rPr>
    </w:lvl>
    <w:lvl w:ilvl="2" w:tplc="7842FA5A" w:tentative="1">
      <w:start w:val="1"/>
      <w:numFmt w:val="bullet"/>
      <w:lvlText w:val=""/>
      <w:lvlJc w:val="left"/>
      <w:pPr>
        <w:tabs>
          <w:tab w:val="num" w:pos="2160"/>
        </w:tabs>
        <w:ind w:left="2160" w:hanging="360"/>
      </w:pPr>
      <w:rPr>
        <w:rFonts w:ascii="Wingdings" w:hAnsi="Wingdings" w:hint="default"/>
      </w:rPr>
    </w:lvl>
    <w:lvl w:ilvl="3" w:tplc="FCE8E49A" w:tentative="1">
      <w:start w:val="1"/>
      <w:numFmt w:val="bullet"/>
      <w:lvlText w:val=""/>
      <w:lvlJc w:val="left"/>
      <w:pPr>
        <w:tabs>
          <w:tab w:val="num" w:pos="2880"/>
        </w:tabs>
        <w:ind w:left="2880" w:hanging="360"/>
      </w:pPr>
      <w:rPr>
        <w:rFonts w:ascii="Symbol" w:hAnsi="Symbol" w:hint="default"/>
      </w:rPr>
    </w:lvl>
    <w:lvl w:ilvl="4" w:tplc="7790597C" w:tentative="1">
      <w:start w:val="1"/>
      <w:numFmt w:val="bullet"/>
      <w:lvlText w:val="o"/>
      <w:lvlJc w:val="left"/>
      <w:pPr>
        <w:tabs>
          <w:tab w:val="num" w:pos="3600"/>
        </w:tabs>
        <w:ind w:left="3600" w:hanging="360"/>
      </w:pPr>
      <w:rPr>
        <w:rFonts w:ascii="Courier New" w:hAnsi="Courier New" w:cs="Courier New" w:hint="default"/>
      </w:rPr>
    </w:lvl>
    <w:lvl w:ilvl="5" w:tplc="5B08B96A" w:tentative="1">
      <w:start w:val="1"/>
      <w:numFmt w:val="bullet"/>
      <w:lvlText w:val=""/>
      <w:lvlJc w:val="left"/>
      <w:pPr>
        <w:tabs>
          <w:tab w:val="num" w:pos="4320"/>
        </w:tabs>
        <w:ind w:left="4320" w:hanging="360"/>
      </w:pPr>
      <w:rPr>
        <w:rFonts w:ascii="Wingdings" w:hAnsi="Wingdings" w:hint="default"/>
      </w:rPr>
    </w:lvl>
    <w:lvl w:ilvl="6" w:tplc="95B486D2" w:tentative="1">
      <w:start w:val="1"/>
      <w:numFmt w:val="bullet"/>
      <w:lvlText w:val=""/>
      <w:lvlJc w:val="left"/>
      <w:pPr>
        <w:tabs>
          <w:tab w:val="num" w:pos="5040"/>
        </w:tabs>
        <w:ind w:left="5040" w:hanging="360"/>
      </w:pPr>
      <w:rPr>
        <w:rFonts w:ascii="Symbol" w:hAnsi="Symbol" w:hint="default"/>
      </w:rPr>
    </w:lvl>
    <w:lvl w:ilvl="7" w:tplc="BEA68284" w:tentative="1">
      <w:start w:val="1"/>
      <w:numFmt w:val="bullet"/>
      <w:lvlText w:val="o"/>
      <w:lvlJc w:val="left"/>
      <w:pPr>
        <w:tabs>
          <w:tab w:val="num" w:pos="5760"/>
        </w:tabs>
        <w:ind w:left="5760" w:hanging="360"/>
      </w:pPr>
      <w:rPr>
        <w:rFonts w:ascii="Courier New" w:hAnsi="Courier New" w:cs="Courier New" w:hint="default"/>
      </w:rPr>
    </w:lvl>
    <w:lvl w:ilvl="8" w:tplc="65E8FDA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E908F5"/>
    <w:multiLevelType w:val="hybridMultilevel"/>
    <w:tmpl w:val="2BDACAD4"/>
    <w:lvl w:ilvl="0" w:tplc="684E0D7C">
      <w:numFmt w:val="bullet"/>
      <w:lvlText w:val="-"/>
      <w:lvlJc w:val="left"/>
      <w:pPr>
        <w:ind w:left="720" w:hanging="360"/>
      </w:pPr>
      <w:rPr>
        <w:rFonts w:ascii="Calibri" w:eastAsia="Times New Roman" w:hAnsi="Calibri" w:cs="Calibri" w:hint="default"/>
      </w:rPr>
    </w:lvl>
    <w:lvl w:ilvl="1" w:tplc="9574F3E2">
      <w:start w:val="1"/>
      <w:numFmt w:val="bullet"/>
      <w:lvlText w:val="o"/>
      <w:lvlJc w:val="left"/>
      <w:pPr>
        <w:ind w:left="1440" w:hanging="360"/>
      </w:pPr>
      <w:rPr>
        <w:rFonts w:ascii="Courier New" w:hAnsi="Courier New" w:cs="Courier New" w:hint="default"/>
      </w:rPr>
    </w:lvl>
    <w:lvl w:ilvl="2" w:tplc="E8468ADE">
      <w:start w:val="1"/>
      <w:numFmt w:val="bullet"/>
      <w:lvlText w:val=""/>
      <w:lvlJc w:val="left"/>
      <w:pPr>
        <w:ind w:left="2160" w:hanging="360"/>
      </w:pPr>
      <w:rPr>
        <w:rFonts w:ascii="Wingdings" w:hAnsi="Wingdings" w:hint="default"/>
      </w:rPr>
    </w:lvl>
    <w:lvl w:ilvl="3" w:tplc="0D36400A">
      <w:start w:val="1"/>
      <w:numFmt w:val="bullet"/>
      <w:lvlText w:val=""/>
      <w:lvlJc w:val="left"/>
      <w:pPr>
        <w:ind w:left="2880" w:hanging="360"/>
      </w:pPr>
      <w:rPr>
        <w:rFonts w:ascii="Symbol" w:hAnsi="Symbol" w:hint="default"/>
      </w:rPr>
    </w:lvl>
    <w:lvl w:ilvl="4" w:tplc="255C99DC">
      <w:start w:val="1"/>
      <w:numFmt w:val="bullet"/>
      <w:lvlText w:val="o"/>
      <w:lvlJc w:val="left"/>
      <w:pPr>
        <w:ind w:left="3600" w:hanging="360"/>
      </w:pPr>
      <w:rPr>
        <w:rFonts w:ascii="Courier New" w:hAnsi="Courier New" w:cs="Courier New" w:hint="default"/>
      </w:rPr>
    </w:lvl>
    <w:lvl w:ilvl="5" w:tplc="FDBE0580">
      <w:start w:val="1"/>
      <w:numFmt w:val="bullet"/>
      <w:lvlText w:val=""/>
      <w:lvlJc w:val="left"/>
      <w:pPr>
        <w:ind w:left="4320" w:hanging="360"/>
      </w:pPr>
      <w:rPr>
        <w:rFonts w:ascii="Wingdings" w:hAnsi="Wingdings" w:hint="default"/>
      </w:rPr>
    </w:lvl>
    <w:lvl w:ilvl="6" w:tplc="3B187204">
      <w:start w:val="1"/>
      <w:numFmt w:val="bullet"/>
      <w:lvlText w:val=""/>
      <w:lvlJc w:val="left"/>
      <w:pPr>
        <w:ind w:left="5040" w:hanging="360"/>
      </w:pPr>
      <w:rPr>
        <w:rFonts w:ascii="Symbol" w:hAnsi="Symbol" w:hint="default"/>
      </w:rPr>
    </w:lvl>
    <w:lvl w:ilvl="7" w:tplc="8B2CA2C4">
      <w:start w:val="1"/>
      <w:numFmt w:val="bullet"/>
      <w:lvlText w:val="o"/>
      <w:lvlJc w:val="left"/>
      <w:pPr>
        <w:ind w:left="5760" w:hanging="360"/>
      </w:pPr>
      <w:rPr>
        <w:rFonts w:ascii="Courier New" w:hAnsi="Courier New" w:cs="Courier New" w:hint="default"/>
      </w:rPr>
    </w:lvl>
    <w:lvl w:ilvl="8" w:tplc="E912F7BC">
      <w:start w:val="1"/>
      <w:numFmt w:val="bullet"/>
      <w:lvlText w:val=""/>
      <w:lvlJc w:val="left"/>
      <w:pPr>
        <w:ind w:left="6480" w:hanging="360"/>
      </w:pPr>
      <w:rPr>
        <w:rFonts w:ascii="Wingdings" w:hAnsi="Wingdings" w:hint="default"/>
      </w:r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492599716">
    <w:abstractNumId w:val="10"/>
  </w:num>
  <w:num w:numId="2" w16cid:durableId="1516649841">
    <w:abstractNumId w:val="7"/>
  </w:num>
  <w:num w:numId="3" w16cid:durableId="557982784">
    <w:abstractNumId w:val="6"/>
  </w:num>
  <w:num w:numId="4" w16cid:durableId="1262185810">
    <w:abstractNumId w:val="5"/>
  </w:num>
  <w:num w:numId="5" w16cid:durableId="137306633">
    <w:abstractNumId w:val="4"/>
  </w:num>
  <w:num w:numId="6" w16cid:durableId="1280836467">
    <w:abstractNumId w:val="8"/>
  </w:num>
  <w:num w:numId="7" w16cid:durableId="307899839">
    <w:abstractNumId w:val="3"/>
  </w:num>
  <w:num w:numId="8" w16cid:durableId="730926129">
    <w:abstractNumId w:val="2"/>
  </w:num>
  <w:num w:numId="9" w16cid:durableId="1788498249">
    <w:abstractNumId w:val="1"/>
  </w:num>
  <w:num w:numId="10" w16cid:durableId="567231260">
    <w:abstractNumId w:val="0"/>
  </w:num>
  <w:num w:numId="11" w16cid:durableId="57827996">
    <w:abstractNumId w:val="9"/>
  </w:num>
  <w:num w:numId="12" w16cid:durableId="850723301">
    <w:abstractNumId w:val="12"/>
  </w:num>
  <w:num w:numId="13" w16cid:durableId="1023240021">
    <w:abstractNumId w:val="15"/>
  </w:num>
  <w:num w:numId="14" w16cid:durableId="1306355107">
    <w:abstractNumId w:val="13"/>
  </w:num>
  <w:num w:numId="15" w16cid:durableId="1748654486">
    <w:abstractNumId w:val="14"/>
  </w:num>
  <w:num w:numId="16" w16cid:durableId="992219691">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25CF"/>
    <w:rsid w:val="000049FB"/>
    <w:rsid w:val="00005DE8"/>
    <w:rsid w:val="00013862"/>
    <w:rsid w:val="00016012"/>
    <w:rsid w:val="00020189"/>
    <w:rsid w:val="00020EE4"/>
    <w:rsid w:val="00023E9A"/>
    <w:rsid w:val="00026FA9"/>
    <w:rsid w:val="000271D0"/>
    <w:rsid w:val="000274AC"/>
    <w:rsid w:val="00033CDD"/>
    <w:rsid w:val="00034A84"/>
    <w:rsid w:val="00034B3E"/>
    <w:rsid w:val="00035C21"/>
    <w:rsid w:val="00035E67"/>
    <w:rsid w:val="000366F3"/>
    <w:rsid w:val="000377BA"/>
    <w:rsid w:val="000527A8"/>
    <w:rsid w:val="00053A1A"/>
    <w:rsid w:val="0006024D"/>
    <w:rsid w:val="00060547"/>
    <w:rsid w:val="00062637"/>
    <w:rsid w:val="00062ACD"/>
    <w:rsid w:val="00065419"/>
    <w:rsid w:val="00071F28"/>
    <w:rsid w:val="0007298F"/>
    <w:rsid w:val="00074079"/>
    <w:rsid w:val="00085671"/>
    <w:rsid w:val="00087877"/>
    <w:rsid w:val="00092799"/>
    <w:rsid w:val="00092C5F"/>
    <w:rsid w:val="00096680"/>
    <w:rsid w:val="000A0F36"/>
    <w:rsid w:val="000A1119"/>
    <w:rsid w:val="000A174A"/>
    <w:rsid w:val="000A3E0A"/>
    <w:rsid w:val="000A65AC"/>
    <w:rsid w:val="000B024B"/>
    <w:rsid w:val="000B210F"/>
    <w:rsid w:val="000B7281"/>
    <w:rsid w:val="000B7FAB"/>
    <w:rsid w:val="000C0163"/>
    <w:rsid w:val="000C1BA1"/>
    <w:rsid w:val="000C3EA9"/>
    <w:rsid w:val="000D0225"/>
    <w:rsid w:val="000D3BD6"/>
    <w:rsid w:val="000D6CCE"/>
    <w:rsid w:val="000D6F07"/>
    <w:rsid w:val="000E5558"/>
    <w:rsid w:val="000E7895"/>
    <w:rsid w:val="000F161D"/>
    <w:rsid w:val="000F315E"/>
    <w:rsid w:val="000F3CAA"/>
    <w:rsid w:val="000F5A05"/>
    <w:rsid w:val="000F75C0"/>
    <w:rsid w:val="00102405"/>
    <w:rsid w:val="00117CE2"/>
    <w:rsid w:val="00121BF0"/>
    <w:rsid w:val="00121C08"/>
    <w:rsid w:val="00123704"/>
    <w:rsid w:val="001270C7"/>
    <w:rsid w:val="00132540"/>
    <w:rsid w:val="00134B5C"/>
    <w:rsid w:val="001364CE"/>
    <w:rsid w:val="001465F0"/>
    <w:rsid w:val="0014786A"/>
    <w:rsid w:val="001516A4"/>
    <w:rsid w:val="00151E5F"/>
    <w:rsid w:val="001533BC"/>
    <w:rsid w:val="00153E28"/>
    <w:rsid w:val="00154908"/>
    <w:rsid w:val="0015649B"/>
    <w:rsid w:val="001569AB"/>
    <w:rsid w:val="00164D63"/>
    <w:rsid w:val="0016725C"/>
    <w:rsid w:val="00170AEB"/>
    <w:rsid w:val="001726F3"/>
    <w:rsid w:val="00173C51"/>
    <w:rsid w:val="00174CC2"/>
    <w:rsid w:val="00176CC6"/>
    <w:rsid w:val="00181BE4"/>
    <w:rsid w:val="00184768"/>
    <w:rsid w:val="00185576"/>
    <w:rsid w:val="00185951"/>
    <w:rsid w:val="001962CD"/>
    <w:rsid w:val="00196B8B"/>
    <w:rsid w:val="001A1C6B"/>
    <w:rsid w:val="001A2BEA"/>
    <w:rsid w:val="001A4341"/>
    <w:rsid w:val="001A6D93"/>
    <w:rsid w:val="001C19A6"/>
    <w:rsid w:val="001C2D60"/>
    <w:rsid w:val="001C32EC"/>
    <w:rsid w:val="001C38BD"/>
    <w:rsid w:val="001C4D5A"/>
    <w:rsid w:val="001C769F"/>
    <w:rsid w:val="001E34C6"/>
    <w:rsid w:val="001E5581"/>
    <w:rsid w:val="001F3C70"/>
    <w:rsid w:val="00200D88"/>
    <w:rsid w:val="00201F68"/>
    <w:rsid w:val="002060A2"/>
    <w:rsid w:val="00212F2A"/>
    <w:rsid w:val="00213B1F"/>
    <w:rsid w:val="00214F2B"/>
    <w:rsid w:val="00217880"/>
    <w:rsid w:val="002207F5"/>
    <w:rsid w:val="00222D66"/>
    <w:rsid w:val="00223523"/>
    <w:rsid w:val="002235BC"/>
    <w:rsid w:val="00224A8A"/>
    <w:rsid w:val="00224D4C"/>
    <w:rsid w:val="00226A77"/>
    <w:rsid w:val="00230238"/>
    <w:rsid w:val="002309A8"/>
    <w:rsid w:val="00231909"/>
    <w:rsid w:val="00236CFE"/>
    <w:rsid w:val="0024169F"/>
    <w:rsid w:val="002428E3"/>
    <w:rsid w:val="00242A04"/>
    <w:rsid w:val="00243031"/>
    <w:rsid w:val="00247EC9"/>
    <w:rsid w:val="00252B3F"/>
    <w:rsid w:val="00255FA9"/>
    <w:rsid w:val="00256098"/>
    <w:rsid w:val="002570B4"/>
    <w:rsid w:val="0025785B"/>
    <w:rsid w:val="00260BAF"/>
    <w:rsid w:val="002650F7"/>
    <w:rsid w:val="00265932"/>
    <w:rsid w:val="00273F3B"/>
    <w:rsid w:val="0027460B"/>
    <w:rsid w:val="00274DB7"/>
    <w:rsid w:val="00275984"/>
    <w:rsid w:val="00280F74"/>
    <w:rsid w:val="002811F0"/>
    <w:rsid w:val="002822CA"/>
    <w:rsid w:val="00286998"/>
    <w:rsid w:val="00291AB7"/>
    <w:rsid w:val="00292EB2"/>
    <w:rsid w:val="00293B8D"/>
    <w:rsid w:val="0029422B"/>
    <w:rsid w:val="00295402"/>
    <w:rsid w:val="00296394"/>
    <w:rsid w:val="002A0938"/>
    <w:rsid w:val="002A0BB1"/>
    <w:rsid w:val="002B153C"/>
    <w:rsid w:val="002B3B71"/>
    <w:rsid w:val="002B52FC"/>
    <w:rsid w:val="002B6758"/>
    <w:rsid w:val="002C2830"/>
    <w:rsid w:val="002C7B64"/>
    <w:rsid w:val="002D001A"/>
    <w:rsid w:val="002D00B8"/>
    <w:rsid w:val="002D0DDB"/>
    <w:rsid w:val="002D28E2"/>
    <w:rsid w:val="002D317B"/>
    <w:rsid w:val="002D3587"/>
    <w:rsid w:val="002D502D"/>
    <w:rsid w:val="002D640D"/>
    <w:rsid w:val="002E045B"/>
    <w:rsid w:val="002E0F69"/>
    <w:rsid w:val="002E372A"/>
    <w:rsid w:val="002E4EA2"/>
    <w:rsid w:val="002E5B89"/>
    <w:rsid w:val="002E73F5"/>
    <w:rsid w:val="002F4069"/>
    <w:rsid w:val="002F5147"/>
    <w:rsid w:val="002F7ABD"/>
    <w:rsid w:val="002F7CCB"/>
    <w:rsid w:val="0030029B"/>
    <w:rsid w:val="00312597"/>
    <w:rsid w:val="00327BA5"/>
    <w:rsid w:val="0033397E"/>
    <w:rsid w:val="00334154"/>
    <w:rsid w:val="00334225"/>
    <w:rsid w:val="003372C4"/>
    <w:rsid w:val="00340ECA"/>
    <w:rsid w:val="00341FA0"/>
    <w:rsid w:val="00344CA0"/>
    <w:rsid w:val="00344F3D"/>
    <w:rsid w:val="003450D9"/>
    <w:rsid w:val="00345299"/>
    <w:rsid w:val="00346505"/>
    <w:rsid w:val="00347FB8"/>
    <w:rsid w:val="0035193C"/>
    <w:rsid w:val="00351A8D"/>
    <w:rsid w:val="003526BB"/>
    <w:rsid w:val="00352BCF"/>
    <w:rsid w:val="00352DFB"/>
    <w:rsid w:val="00353932"/>
    <w:rsid w:val="0035464B"/>
    <w:rsid w:val="00361A56"/>
    <w:rsid w:val="0036252A"/>
    <w:rsid w:val="00364D9D"/>
    <w:rsid w:val="00366054"/>
    <w:rsid w:val="00367C50"/>
    <w:rsid w:val="00371048"/>
    <w:rsid w:val="0037396C"/>
    <w:rsid w:val="0037421D"/>
    <w:rsid w:val="00376093"/>
    <w:rsid w:val="0037728C"/>
    <w:rsid w:val="00382F54"/>
    <w:rsid w:val="00383DA1"/>
    <w:rsid w:val="003840C2"/>
    <w:rsid w:val="00385F30"/>
    <w:rsid w:val="00390CFB"/>
    <w:rsid w:val="003926DE"/>
    <w:rsid w:val="00393696"/>
    <w:rsid w:val="00393963"/>
    <w:rsid w:val="00395575"/>
    <w:rsid w:val="00395672"/>
    <w:rsid w:val="003A06C8"/>
    <w:rsid w:val="003A0D7C"/>
    <w:rsid w:val="003A1BB6"/>
    <w:rsid w:val="003A5290"/>
    <w:rsid w:val="003B0155"/>
    <w:rsid w:val="003B45A8"/>
    <w:rsid w:val="003B4BEF"/>
    <w:rsid w:val="003B7EE7"/>
    <w:rsid w:val="003C2CCB"/>
    <w:rsid w:val="003C37F2"/>
    <w:rsid w:val="003C69CA"/>
    <w:rsid w:val="003D0BC6"/>
    <w:rsid w:val="003D1AC0"/>
    <w:rsid w:val="003D1E31"/>
    <w:rsid w:val="003D299F"/>
    <w:rsid w:val="003D39EC"/>
    <w:rsid w:val="003D3F1B"/>
    <w:rsid w:val="003D5DED"/>
    <w:rsid w:val="003E3DD5"/>
    <w:rsid w:val="003E4A59"/>
    <w:rsid w:val="003F07C6"/>
    <w:rsid w:val="003F10AB"/>
    <w:rsid w:val="003F1F6B"/>
    <w:rsid w:val="003F3705"/>
    <w:rsid w:val="003F3757"/>
    <w:rsid w:val="003F38BD"/>
    <w:rsid w:val="003F44B7"/>
    <w:rsid w:val="004008E9"/>
    <w:rsid w:val="00405697"/>
    <w:rsid w:val="00411829"/>
    <w:rsid w:val="00413D48"/>
    <w:rsid w:val="00416243"/>
    <w:rsid w:val="0041775B"/>
    <w:rsid w:val="004257F0"/>
    <w:rsid w:val="00426668"/>
    <w:rsid w:val="00432ED3"/>
    <w:rsid w:val="00441AC2"/>
    <w:rsid w:val="0044249B"/>
    <w:rsid w:val="00442729"/>
    <w:rsid w:val="0044289C"/>
    <w:rsid w:val="0045023C"/>
    <w:rsid w:val="004503B5"/>
    <w:rsid w:val="00451A5B"/>
    <w:rsid w:val="00452BCD"/>
    <w:rsid w:val="00452CEA"/>
    <w:rsid w:val="00460E3B"/>
    <w:rsid w:val="00465B52"/>
    <w:rsid w:val="0046708E"/>
    <w:rsid w:val="00472A65"/>
    <w:rsid w:val="00474463"/>
    <w:rsid w:val="0047497C"/>
    <w:rsid w:val="00474B75"/>
    <w:rsid w:val="00474EE5"/>
    <w:rsid w:val="00482A96"/>
    <w:rsid w:val="0048357D"/>
    <w:rsid w:val="00483F0B"/>
    <w:rsid w:val="00490A18"/>
    <w:rsid w:val="00496319"/>
    <w:rsid w:val="00497279"/>
    <w:rsid w:val="004A163B"/>
    <w:rsid w:val="004A670A"/>
    <w:rsid w:val="004B29AF"/>
    <w:rsid w:val="004B5465"/>
    <w:rsid w:val="004B70F0"/>
    <w:rsid w:val="004C50B6"/>
    <w:rsid w:val="004D0258"/>
    <w:rsid w:val="004D505E"/>
    <w:rsid w:val="004D72CA"/>
    <w:rsid w:val="004E095F"/>
    <w:rsid w:val="004E2242"/>
    <w:rsid w:val="004E4776"/>
    <w:rsid w:val="004E505E"/>
    <w:rsid w:val="004F42FF"/>
    <w:rsid w:val="004F44C2"/>
    <w:rsid w:val="00502512"/>
    <w:rsid w:val="00503A0B"/>
    <w:rsid w:val="00503FD2"/>
    <w:rsid w:val="00505262"/>
    <w:rsid w:val="005070A4"/>
    <w:rsid w:val="00513A85"/>
    <w:rsid w:val="00516022"/>
    <w:rsid w:val="00516ECE"/>
    <w:rsid w:val="00517DB0"/>
    <w:rsid w:val="00521CEE"/>
    <w:rsid w:val="00524FB4"/>
    <w:rsid w:val="00527BD4"/>
    <w:rsid w:val="00537095"/>
    <w:rsid w:val="005403C8"/>
    <w:rsid w:val="005409D2"/>
    <w:rsid w:val="005429DC"/>
    <w:rsid w:val="00543B7E"/>
    <w:rsid w:val="005461DA"/>
    <w:rsid w:val="0055547B"/>
    <w:rsid w:val="005565F9"/>
    <w:rsid w:val="00563394"/>
    <w:rsid w:val="00563D2A"/>
    <w:rsid w:val="00570A75"/>
    <w:rsid w:val="00570A90"/>
    <w:rsid w:val="00573041"/>
    <w:rsid w:val="00575B80"/>
    <w:rsid w:val="0057620F"/>
    <w:rsid w:val="005819CE"/>
    <w:rsid w:val="005820F6"/>
    <w:rsid w:val="005826AB"/>
    <w:rsid w:val="0058298D"/>
    <w:rsid w:val="00584C1A"/>
    <w:rsid w:val="00586BCB"/>
    <w:rsid w:val="00593C2B"/>
    <w:rsid w:val="00594492"/>
    <w:rsid w:val="00595231"/>
    <w:rsid w:val="00596166"/>
    <w:rsid w:val="0059749F"/>
    <w:rsid w:val="00597F64"/>
    <w:rsid w:val="005A06EE"/>
    <w:rsid w:val="005A117B"/>
    <w:rsid w:val="005A207F"/>
    <w:rsid w:val="005A2F35"/>
    <w:rsid w:val="005A7063"/>
    <w:rsid w:val="005B3814"/>
    <w:rsid w:val="005B463E"/>
    <w:rsid w:val="005C2538"/>
    <w:rsid w:val="005C34E1"/>
    <w:rsid w:val="005C3FE0"/>
    <w:rsid w:val="005C5A48"/>
    <w:rsid w:val="005C740C"/>
    <w:rsid w:val="005D32D1"/>
    <w:rsid w:val="005D625B"/>
    <w:rsid w:val="005E55AD"/>
    <w:rsid w:val="005F62D3"/>
    <w:rsid w:val="005F6D11"/>
    <w:rsid w:val="005F7D36"/>
    <w:rsid w:val="00600CF0"/>
    <w:rsid w:val="0060331F"/>
    <w:rsid w:val="006048F4"/>
    <w:rsid w:val="00605CB6"/>
    <w:rsid w:val="0060660A"/>
    <w:rsid w:val="00613B1D"/>
    <w:rsid w:val="00613C3C"/>
    <w:rsid w:val="00617A44"/>
    <w:rsid w:val="006202B6"/>
    <w:rsid w:val="00621457"/>
    <w:rsid w:val="00621DEC"/>
    <w:rsid w:val="00623AC0"/>
    <w:rsid w:val="00624D22"/>
    <w:rsid w:val="00625CD0"/>
    <w:rsid w:val="0062627D"/>
    <w:rsid w:val="00627432"/>
    <w:rsid w:val="00634CA1"/>
    <w:rsid w:val="006350D4"/>
    <w:rsid w:val="006448E4"/>
    <w:rsid w:val="00644E3B"/>
    <w:rsid w:val="00645414"/>
    <w:rsid w:val="00651CEE"/>
    <w:rsid w:val="00653606"/>
    <w:rsid w:val="006541A5"/>
    <w:rsid w:val="006544C3"/>
    <w:rsid w:val="006610E9"/>
    <w:rsid w:val="00661591"/>
    <w:rsid w:val="00664678"/>
    <w:rsid w:val="0066632F"/>
    <w:rsid w:val="006673DC"/>
    <w:rsid w:val="0067445F"/>
    <w:rsid w:val="00674A89"/>
    <w:rsid w:val="00674F3D"/>
    <w:rsid w:val="006766F9"/>
    <w:rsid w:val="00682C95"/>
    <w:rsid w:val="00682DF1"/>
    <w:rsid w:val="00685545"/>
    <w:rsid w:val="006864B3"/>
    <w:rsid w:val="006919BB"/>
    <w:rsid w:val="00692D64"/>
    <w:rsid w:val="006A10F8"/>
    <w:rsid w:val="006A2100"/>
    <w:rsid w:val="006A5C3B"/>
    <w:rsid w:val="006A5D2D"/>
    <w:rsid w:val="006A72E0"/>
    <w:rsid w:val="006B0BF3"/>
    <w:rsid w:val="006B2CF6"/>
    <w:rsid w:val="006B4AE5"/>
    <w:rsid w:val="006B5C7C"/>
    <w:rsid w:val="006B775E"/>
    <w:rsid w:val="006B7BC7"/>
    <w:rsid w:val="006B7EE1"/>
    <w:rsid w:val="006C1F37"/>
    <w:rsid w:val="006C2535"/>
    <w:rsid w:val="006C441E"/>
    <w:rsid w:val="006C4B90"/>
    <w:rsid w:val="006D1016"/>
    <w:rsid w:val="006D1737"/>
    <w:rsid w:val="006D17F2"/>
    <w:rsid w:val="006D3DE8"/>
    <w:rsid w:val="006D7A71"/>
    <w:rsid w:val="006E3546"/>
    <w:rsid w:val="006E3FA9"/>
    <w:rsid w:val="006E508E"/>
    <w:rsid w:val="006E6578"/>
    <w:rsid w:val="006E7D82"/>
    <w:rsid w:val="006F038F"/>
    <w:rsid w:val="006F0F93"/>
    <w:rsid w:val="006F31F2"/>
    <w:rsid w:val="006F4009"/>
    <w:rsid w:val="006F7494"/>
    <w:rsid w:val="006F751F"/>
    <w:rsid w:val="0070061B"/>
    <w:rsid w:val="007008C0"/>
    <w:rsid w:val="00713384"/>
    <w:rsid w:val="00714DC5"/>
    <w:rsid w:val="00715237"/>
    <w:rsid w:val="0071797A"/>
    <w:rsid w:val="00721AE1"/>
    <w:rsid w:val="00721E6C"/>
    <w:rsid w:val="007254A5"/>
    <w:rsid w:val="00725748"/>
    <w:rsid w:val="00735D88"/>
    <w:rsid w:val="0073720D"/>
    <w:rsid w:val="00737507"/>
    <w:rsid w:val="00740712"/>
    <w:rsid w:val="00740724"/>
    <w:rsid w:val="00742AB9"/>
    <w:rsid w:val="00747273"/>
    <w:rsid w:val="00747D13"/>
    <w:rsid w:val="00751A6A"/>
    <w:rsid w:val="00754FBF"/>
    <w:rsid w:val="007577D9"/>
    <w:rsid w:val="00760A2D"/>
    <w:rsid w:val="007610AA"/>
    <w:rsid w:val="007635CC"/>
    <w:rsid w:val="00765E37"/>
    <w:rsid w:val="007709EF"/>
    <w:rsid w:val="007714C7"/>
    <w:rsid w:val="0077170D"/>
    <w:rsid w:val="00772273"/>
    <w:rsid w:val="007738A1"/>
    <w:rsid w:val="00781DCA"/>
    <w:rsid w:val="00782701"/>
    <w:rsid w:val="00783559"/>
    <w:rsid w:val="0078621C"/>
    <w:rsid w:val="007871A9"/>
    <w:rsid w:val="007905EF"/>
    <w:rsid w:val="007911DA"/>
    <w:rsid w:val="0079362F"/>
    <w:rsid w:val="0079551B"/>
    <w:rsid w:val="00797AA5"/>
    <w:rsid w:val="007A10DB"/>
    <w:rsid w:val="007A26BD"/>
    <w:rsid w:val="007A4105"/>
    <w:rsid w:val="007A4C45"/>
    <w:rsid w:val="007A694B"/>
    <w:rsid w:val="007B4503"/>
    <w:rsid w:val="007B7905"/>
    <w:rsid w:val="007C0FF3"/>
    <w:rsid w:val="007C126A"/>
    <w:rsid w:val="007C14B5"/>
    <w:rsid w:val="007C1BF9"/>
    <w:rsid w:val="007C406E"/>
    <w:rsid w:val="007C5183"/>
    <w:rsid w:val="007C53DC"/>
    <w:rsid w:val="007C73D2"/>
    <w:rsid w:val="007C7573"/>
    <w:rsid w:val="007D123B"/>
    <w:rsid w:val="007D1D02"/>
    <w:rsid w:val="007D714C"/>
    <w:rsid w:val="007E0280"/>
    <w:rsid w:val="007E2B20"/>
    <w:rsid w:val="007E3782"/>
    <w:rsid w:val="007E613A"/>
    <w:rsid w:val="007E6975"/>
    <w:rsid w:val="007F439C"/>
    <w:rsid w:val="007F46B8"/>
    <w:rsid w:val="007F5331"/>
    <w:rsid w:val="007F542B"/>
    <w:rsid w:val="00800CCA"/>
    <w:rsid w:val="00802179"/>
    <w:rsid w:val="00806120"/>
    <w:rsid w:val="00806F63"/>
    <w:rsid w:val="00810C93"/>
    <w:rsid w:val="00812028"/>
    <w:rsid w:val="00812DD8"/>
    <w:rsid w:val="00813082"/>
    <w:rsid w:val="00814D03"/>
    <w:rsid w:val="00820371"/>
    <w:rsid w:val="0082078E"/>
    <w:rsid w:val="00821FC1"/>
    <w:rsid w:val="00822928"/>
    <w:rsid w:val="00823AE2"/>
    <w:rsid w:val="008271E1"/>
    <w:rsid w:val="0083178B"/>
    <w:rsid w:val="00831EE4"/>
    <w:rsid w:val="00833695"/>
    <w:rsid w:val="008336B7"/>
    <w:rsid w:val="0083379B"/>
    <w:rsid w:val="00833A8E"/>
    <w:rsid w:val="00836ACA"/>
    <w:rsid w:val="00842CD8"/>
    <w:rsid w:val="008431FA"/>
    <w:rsid w:val="00847444"/>
    <w:rsid w:val="008517C6"/>
    <w:rsid w:val="008547BA"/>
    <w:rsid w:val="008553C7"/>
    <w:rsid w:val="00855864"/>
    <w:rsid w:val="008574A0"/>
    <w:rsid w:val="00857FEB"/>
    <w:rsid w:val="008601AF"/>
    <w:rsid w:val="00861FA0"/>
    <w:rsid w:val="0086366B"/>
    <w:rsid w:val="008637F1"/>
    <w:rsid w:val="00866404"/>
    <w:rsid w:val="00867EDF"/>
    <w:rsid w:val="00872271"/>
    <w:rsid w:val="00876DCB"/>
    <w:rsid w:val="00877FF9"/>
    <w:rsid w:val="00883137"/>
    <w:rsid w:val="008835E8"/>
    <w:rsid w:val="00894A3B"/>
    <w:rsid w:val="00895D1B"/>
    <w:rsid w:val="008A1F5D"/>
    <w:rsid w:val="008A28F5"/>
    <w:rsid w:val="008A761C"/>
    <w:rsid w:val="008A7AD1"/>
    <w:rsid w:val="008B1198"/>
    <w:rsid w:val="008B2114"/>
    <w:rsid w:val="008B3471"/>
    <w:rsid w:val="008B3929"/>
    <w:rsid w:val="008B4125"/>
    <w:rsid w:val="008B4CB3"/>
    <w:rsid w:val="008B567B"/>
    <w:rsid w:val="008B793E"/>
    <w:rsid w:val="008B7B24"/>
    <w:rsid w:val="008C0A0C"/>
    <w:rsid w:val="008C356D"/>
    <w:rsid w:val="008C499B"/>
    <w:rsid w:val="008C7A67"/>
    <w:rsid w:val="008D3C1B"/>
    <w:rsid w:val="008D43B5"/>
    <w:rsid w:val="008D7269"/>
    <w:rsid w:val="008E0B3F"/>
    <w:rsid w:val="008E3F81"/>
    <w:rsid w:val="008E49AD"/>
    <w:rsid w:val="008E698E"/>
    <w:rsid w:val="008F16A5"/>
    <w:rsid w:val="008F2584"/>
    <w:rsid w:val="008F3246"/>
    <w:rsid w:val="008F3C1B"/>
    <w:rsid w:val="008F508C"/>
    <w:rsid w:val="008F76CD"/>
    <w:rsid w:val="0090271B"/>
    <w:rsid w:val="0090474D"/>
    <w:rsid w:val="00910642"/>
    <w:rsid w:val="00910DDF"/>
    <w:rsid w:val="00926AE2"/>
    <w:rsid w:val="0092720A"/>
    <w:rsid w:val="00930B13"/>
    <w:rsid w:val="009311C8"/>
    <w:rsid w:val="00933376"/>
    <w:rsid w:val="00933A2F"/>
    <w:rsid w:val="0094255D"/>
    <w:rsid w:val="00945ACC"/>
    <w:rsid w:val="0094678C"/>
    <w:rsid w:val="00952501"/>
    <w:rsid w:val="00952801"/>
    <w:rsid w:val="0095287E"/>
    <w:rsid w:val="00953E79"/>
    <w:rsid w:val="009551D0"/>
    <w:rsid w:val="00967600"/>
    <w:rsid w:val="009716D8"/>
    <w:rsid w:val="009718F9"/>
    <w:rsid w:val="00971F42"/>
    <w:rsid w:val="00972FB9"/>
    <w:rsid w:val="00975112"/>
    <w:rsid w:val="00981768"/>
    <w:rsid w:val="00983E8F"/>
    <w:rsid w:val="00984626"/>
    <w:rsid w:val="00985E56"/>
    <w:rsid w:val="0098788A"/>
    <w:rsid w:val="0099243B"/>
    <w:rsid w:val="00993C7B"/>
    <w:rsid w:val="00994FDA"/>
    <w:rsid w:val="009969F2"/>
    <w:rsid w:val="009971CC"/>
    <w:rsid w:val="00997F7A"/>
    <w:rsid w:val="009A31BF"/>
    <w:rsid w:val="009A3B71"/>
    <w:rsid w:val="009A61BC"/>
    <w:rsid w:val="009A7226"/>
    <w:rsid w:val="009B0138"/>
    <w:rsid w:val="009B0FE9"/>
    <w:rsid w:val="009B173A"/>
    <w:rsid w:val="009C1F8F"/>
    <w:rsid w:val="009C3F20"/>
    <w:rsid w:val="009C4698"/>
    <w:rsid w:val="009C7CA1"/>
    <w:rsid w:val="009D043D"/>
    <w:rsid w:val="009D0B5A"/>
    <w:rsid w:val="009D1768"/>
    <w:rsid w:val="009D3733"/>
    <w:rsid w:val="009E0908"/>
    <w:rsid w:val="009E107A"/>
    <w:rsid w:val="009E6C68"/>
    <w:rsid w:val="009F3259"/>
    <w:rsid w:val="009F3329"/>
    <w:rsid w:val="009F3755"/>
    <w:rsid w:val="009F3F56"/>
    <w:rsid w:val="009F5B17"/>
    <w:rsid w:val="00A02E52"/>
    <w:rsid w:val="00A03162"/>
    <w:rsid w:val="00A056DE"/>
    <w:rsid w:val="00A111C5"/>
    <w:rsid w:val="00A128AD"/>
    <w:rsid w:val="00A20BEC"/>
    <w:rsid w:val="00A21E76"/>
    <w:rsid w:val="00A22BA2"/>
    <w:rsid w:val="00A23BC8"/>
    <w:rsid w:val="00A245F8"/>
    <w:rsid w:val="00A272F9"/>
    <w:rsid w:val="00A30E68"/>
    <w:rsid w:val="00A31933"/>
    <w:rsid w:val="00A329D2"/>
    <w:rsid w:val="00A32B2E"/>
    <w:rsid w:val="00A33377"/>
    <w:rsid w:val="00A34AA0"/>
    <w:rsid w:val="00A353DF"/>
    <w:rsid w:val="00A36553"/>
    <w:rsid w:val="00A3715C"/>
    <w:rsid w:val="00A41FE2"/>
    <w:rsid w:val="00A44F63"/>
    <w:rsid w:val="00A46FEF"/>
    <w:rsid w:val="00A47948"/>
    <w:rsid w:val="00A50CF6"/>
    <w:rsid w:val="00A56946"/>
    <w:rsid w:val="00A6170E"/>
    <w:rsid w:val="00A63B8C"/>
    <w:rsid w:val="00A63E68"/>
    <w:rsid w:val="00A65859"/>
    <w:rsid w:val="00A715F8"/>
    <w:rsid w:val="00A751FB"/>
    <w:rsid w:val="00A77F6F"/>
    <w:rsid w:val="00A80AB3"/>
    <w:rsid w:val="00A80B06"/>
    <w:rsid w:val="00A831FD"/>
    <w:rsid w:val="00A83352"/>
    <w:rsid w:val="00A850A2"/>
    <w:rsid w:val="00A91FA3"/>
    <w:rsid w:val="00A927D3"/>
    <w:rsid w:val="00AA23BC"/>
    <w:rsid w:val="00AA6A11"/>
    <w:rsid w:val="00AA7FC9"/>
    <w:rsid w:val="00AB237D"/>
    <w:rsid w:val="00AB5933"/>
    <w:rsid w:val="00AC4CB9"/>
    <w:rsid w:val="00AC56C5"/>
    <w:rsid w:val="00AD2E99"/>
    <w:rsid w:val="00AD74E1"/>
    <w:rsid w:val="00AD7B9D"/>
    <w:rsid w:val="00AE013D"/>
    <w:rsid w:val="00AE11B7"/>
    <w:rsid w:val="00AE75C9"/>
    <w:rsid w:val="00AE7F68"/>
    <w:rsid w:val="00AF2321"/>
    <w:rsid w:val="00AF52F6"/>
    <w:rsid w:val="00AF54A8"/>
    <w:rsid w:val="00AF7237"/>
    <w:rsid w:val="00B0043A"/>
    <w:rsid w:val="00B00C93"/>
    <w:rsid w:val="00B00D75"/>
    <w:rsid w:val="00B04649"/>
    <w:rsid w:val="00B05BFD"/>
    <w:rsid w:val="00B070CB"/>
    <w:rsid w:val="00B0769B"/>
    <w:rsid w:val="00B10812"/>
    <w:rsid w:val="00B12456"/>
    <w:rsid w:val="00B145F0"/>
    <w:rsid w:val="00B207C5"/>
    <w:rsid w:val="00B244DD"/>
    <w:rsid w:val="00B259C8"/>
    <w:rsid w:val="00B25CB6"/>
    <w:rsid w:val="00B26CCF"/>
    <w:rsid w:val="00B27503"/>
    <w:rsid w:val="00B30E2D"/>
    <w:rsid w:val="00B30FC2"/>
    <w:rsid w:val="00B331A2"/>
    <w:rsid w:val="00B3575E"/>
    <w:rsid w:val="00B36E50"/>
    <w:rsid w:val="00B40DCA"/>
    <w:rsid w:val="00B425F0"/>
    <w:rsid w:val="00B42DFA"/>
    <w:rsid w:val="00B461FA"/>
    <w:rsid w:val="00B46471"/>
    <w:rsid w:val="00B531DD"/>
    <w:rsid w:val="00B55014"/>
    <w:rsid w:val="00B570DF"/>
    <w:rsid w:val="00B57F3D"/>
    <w:rsid w:val="00B62232"/>
    <w:rsid w:val="00B70BF3"/>
    <w:rsid w:val="00B71DC2"/>
    <w:rsid w:val="00B74FD7"/>
    <w:rsid w:val="00B80E8A"/>
    <w:rsid w:val="00B824BA"/>
    <w:rsid w:val="00B91CFC"/>
    <w:rsid w:val="00B93893"/>
    <w:rsid w:val="00BA1397"/>
    <w:rsid w:val="00BA7E0A"/>
    <w:rsid w:val="00BB3178"/>
    <w:rsid w:val="00BC3B53"/>
    <w:rsid w:val="00BC3B96"/>
    <w:rsid w:val="00BC4AE3"/>
    <w:rsid w:val="00BC5B28"/>
    <w:rsid w:val="00BD2370"/>
    <w:rsid w:val="00BE1EBD"/>
    <w:rsid w:val="00BE3F88"/>
    <w:rsid w:val="00BE455A"/>
    <w:rsid w:val="00BE4756"/>
    <w:rsid w:val="00BE5B90"/>
    <w:rsid w:val="00BE5ED9"/>
    <w:rsid w:val="00BE7B41"/>
    <w:rsid w:val="00BF583E"/>
    <w:rsid w:val="00C15A91"/>
    <w:rsid w:val="00C206F1"/>
    <w:rsid w:val="00C217E1"/>
    <w:rsid w:val="00C219B1"/>
    <w:rsid w:val="00C347FC"/>
    <w:rsid w:val="00C369AB"/>
    <w:rsid w:val="00C37826"/>
    <w:rsid w:val="00C4015B"/>
    <w:rsid w:val="00C40268"/>
    <w:rsid w:val="00C40C60"/>
    <w:rsid w:val="00C445B5"/>
    <w:rsid w:val="00C460C0"/>
    <w:rsid w:val="00C464FA"/>
    <w:rsid w:val="00C5258E"/>
    <w:rsid w:val="00C530C9"/>
    <w:rsid w:val="00C546C7"/>
    <w:rsid w:val="00C55CA5"/>
    <w:rsid w:val="00C619A7"/>
    <w:rsid w:val="00C65359"/>
    <w:rsid w:val="00C70087"/>
    <w:rsid w:val="00C73D5F"/>
    <w:rsid w:val="00C80455"/>
    <w:rsid w:val="00C81C84"/>
    <w:rsid w:val="00C82AFE"/>
    <w:rsid w:val="00C83DBC"/>
    <w:rsid w:val="00C83EAD"/>
    <w:rsid w:val="00C86EF8"/>
    <w:rsid w:val="00C95C09"/>
    <w:rsid w:val="00C97C80"/>
    <w:rsid w:val="00CA26FE"/>
    <w:rsid w:val="00CA47D3"/>
    <w:rsid w:val="00CA4A70"/>
    <w:rsid w:val="00CA6533"/>
    <w:rsid w:val="00CA6A25"/>
    <w:rsid w:val="00CA6A3F"/>
    <w:rsid w:val="00CA730A"/>
    <w:rsid w:val="00CA7C99"/>
    <w:rsid w:val="00CB0277"/>
    <w:rsid w:val="00CB63D8"/>
    <w:rsid w:val="00CC215E"/>
    <w:rsid w:val="00CC6290"/>
    <w:rsid w:val="00CD1A7C"/>
    <w:rsid w:val="00CD233D"/>
    <w:rsid w:val="00CD3499"/>
    <w:rsid w:val="00CD362D"/>
    <w:rsid w:val="00CD503B"/>
    <w:rsid w:val="00CD6ADB"/>
    <w:rsid w:val="00CD6F04"/>
    <w:rsid w:val="00CE101D"/>
    <w:rsid w:val="00CE1814"/>
    <w:rsid w:val="00CE1A95"/>
    <w:rsid w:val="00CE1C84"/>
    <w:rsid w:val="00CE5055"/>
    <w:rsid w:val="00CF053F"/>
    <w:rsid w:val="00CF1A17"/>
    <w:rsid w:val="00CF71AB"/>
    <w:rsid w:val="00CF78E8"/>
    <w:rsid w:val="00D0375A"/>
    <w:rsid w:val="00D0609E"/>
    <w:rsid w:val="00D078E1"/>
    <w:rsid w:val="00D100E9"/>
    <w:rsid w:val="00D15779"/>
    <w:rsid w:val="00D16E21"/>
    <w:rsid w:val="00D17942"/>
    <w:rsid w:val="00D21E4B"/>
    <w:rsid w:val="00D22441"/>
    <w:rsid w:val="00D23522"/>
    <w:rsid w:val="00D25BC7"/>
    <w:rsid w:val="00D264D6"/>
    <w:rsid w:val="00D305B3"/>
    <w:rsid w:val="00D33BF0"/>
    <w:rsid w:val="00D33DE0"/>
    <w:rsid w:val="00D36447"/>
    <w:rsid w:val="00D516BE"/>
    <w:rsid w:val="00D5423B"/>
    <w:rsid w:val="00D54E6A"/>
    <w:rsid w:val="00D54F4E"/>
    <w:rsid w:val="00D5691E"/>
    <w:rsid w:val="00D57A56"/>
    <w:rsid w:val="00D604B3"/>
    <w:rsid w:val="00D60BA4"/>
    <w:rsid w:val="00D62419"/>
    <w:rsid w:val="00D70A58"/>
    <w:rsid w:val="00D71182"/>
    <w:rsid w:val="00D739A5"/>
    <w:rsid w:val="00D77870"/>
    <w:rsid w:val="00D80977"/>
    <w:rsid w:val="00D80CCE"/>
    <w:rsid w:val="00D859C4"/>
    <w:rsid w:val="00D86EEA"/>
    <w:rsid w:val="00D87195"/>
    <w:rsid w:val="00D87D03"/>
    <w:rsid w:val="00D9360B"/>
    <w:rsid w:val="00D93782"/>
    <w:rsid w:val="00D957D8"/>
    <w:rsid w:val="00D95C88"/>
    <w:rsid w:val="00D9662E"/>
    <w:rsid w:val="00D97B2E"/>
    <w:rsid w:val="00DA241E"/>
    <w:rsid w:val="00DA46CC"/>
    <w:rsid w:val="00DA50E9"/>
    <w:rsid w:val="00DA6494"/>
    <w:rsid w:val="00DB339E"/>
    <w:rsid w:val="00DB36FE"/>
    <w:rsid w:val="00DB533A"/>
    <w:rsid w:val="00DB60AE"/>
    <w:rsid w:val="00DB6307"/>
    <w:rsid w:val="00DC00D8"/>
    <w:rsid w:val="00DC2262"/>
    <w:rsid w:val="00DC4303"/>
    <w:rsid w:val="00DD166C"/>
    <w:rsid w:val="00DD1DCD"/>
    <w:rsid w:val="00DD338F"/>
    <w:rsid w:val="00DD66F2"/>
    <w:rsid w:val="00DD694F"/>
    <w:rsid w:val="00DE3FE0"/>
    <w:rsid w:val="00DE578A"/>
    <w:rsid w:val="00DE5DED"/>
    <w:rsid w:val="00DF2583"/>
    <w:rsid w:val="00DF5085"/>
    <w:rsid w:val="00DF54D9"/>
    <w:rsid w:val="00DF7283"/>
    <w:rsid w:val="00DFBD24"/>
    <w:rsid w:val="00E01A59"/>
    <w:rsid w:val="00E022B4"/>
    <w:rsid w:val="00E050A8"/>
    <w:rsid w:val="00E0535A"/>
    <w:rsid w:val="00E10DC6"/>
    <w:rsid w:val="00E11F8E"/>
    <w:rsid w:val="00E15232"/>
    <w:rsid w:val="00E15881"/>
    <w:rsid w:val="00E16A8F"/>
    <w:rsid w:val="00E20220"/>
    <w:rsid w:val="00E21DE3"/>
    <w:rsid w:val="00E2507C"/>
    <w:rsid w:val="00E273C5"/>
    <w:rsid w:val="00E307D1"/>
    <w:rsid w:val="00E32D34"/>
    <w:rsid w:val="00E3731D"/>
    <w:rsid w:val="00E51469"/>
    <w:rsid w:val="00E521BC"/>
    <w:rsid w:val="00E549CE"/>
    <w:rsid w:val="00E573A1"/>
    <w:rsid w:val="00E607D9"/>
    <w:rsid w:val="00E61944"/>
    <w:rsid w:val="00E62C5C"/>
    <w:rsid w:val="00E634E3"/>
    <w:rsid w:val="00E662FE"/>
    <w:rsid w:val="00E70CC6"/>
    <w:rsid w:val="00E717C4"/>
    <w:rsid w:val="00E748A9"/>
    <w:rsid w:val="00E77E18"/>
    <w:rsid w:val="00E77F89"/>
    <w:rsid w:val="00E80330"/>
    <w:rsid w:val="00E80341"/>
    <w:rsid w:val="00E806C5"/>
    <w:rsid w:val="00E80E71"/>
    <w:rsid w:val="00E82DBB"/>
    <w:rsid w:val="00E85034"/>
    <w:rsid w:val="00E850D3"/>
    <w:rsid w:val="00E853D6"/>
    <w:rsid w:val="00E876B9"/>
    <w:rsid w:val="00E94754"/>
    <w:rsid w:val="00EA0F13"/>
    <w:rsid w:val="00EA1798"/>
    <w:rsid w:val="00EA32AD"/>
    <w:rsid w:val="00EA4DEC"/>
    <w:rsid w:val="00EB1A26"/>
    <w:rsid w:val="00EC0DFF"/>
    <w:rsid w:val="00EC237D"/>
    <w:rsid w:val="00EC2918"/>
    <w:rsid w:val="00EC4D0E"/>
    <w:rsid w:val="00EC4E2B"/>
    <w:rsid w:val="00ED072A"/>
    <w:rsid w:val="00ED29D9"/>
    <w:rsid w:val="00ED539E"/>
    <w:rsid w:val="00ED5974"/>
    <w:rsid w:val="00EE4A1F"/>
    <w:rsid w:val="00EE4C2D"/>
    <w:rsid w:val="00EE7235"/>
    <w:rsid w:val="00EF1B5A"/>
    <w:rsid w:val="00EF21F1"/>
    <w:rsid w:val="00EF24FB"/>
    <w:rsid w:val="00EF2CCA"/>
    <w:rsid w:val="00EF4478"/>
    <w:rsid w:val="00EF495B"/>
    <w:rsid w:val="00EF60DC"/>
    <w:rsid w:val="00EF7037"/>
    <w:rsid w:val="00EF78DB"/>
    <w:rsid w:val="00F00F54"/>
    <w:rsid w:val="00F036B5"/>
    <w:rsid w:val="00F03963"/>
    <w:rsid w:val="00F03EC8"/>
    <w:rsid w:val="00F05042"/>
    <w:rsid w:val="00F10520"/>
    <w:rsid w:val="00F11068"/>
    <w:rsid w:val="00F11B22"/>
    <w:rsid w:val="00F1232C"/>
    <w:rsid w:val="00F123A4"/>
    <w:rsid w:val="00F1256D"/>
    <w:rsid w:val="00F13A4E"/>
    <w:rsid w:val="00F172BB"/>
    <w:rsid w:val="00F17B10"/>
    <w:rsid w:val="00F21BEF"/>
    <w:rsid w:val="00F2315B"/>
    <w:rsid w:val="00F2550A"/>
    <w:rsid w:val="00F277D9"/>
    <w:rsid w:val="00F3192A"/>
    <w:rsid w:val="00F328E1"/>
    <w:rsid w:val="00F35F11"/>
    <w:rsid w:val="00F41A6F"/>
    <w:rsid w:val="00F45A25"/>
    <w:rsid w:val="00F50F86"/>
    <w:rsid w:val="00F53F91"/>
    <w:rsid w:val="00F61569"/>
    <w:rsid w:val="00F61A72"/>
    <w:rsid w:val="00F62B67"/>
    <w:rsid w:val="00F630E5"/>
    <w:rsid w:val="00F6622F"/>
    <w:rsid w:val="00F66F13"/>
    <w:rsid w:val="00F71F3C"/>
    <w:rsid w:val="00F74073"/>
    <w:rsid w:val="00F748E6"/>
    <w:rsid w:val="00F75603"/>
    <w:rsid w:val="00F801A6"/>
    <w:rsid w:val="00F845B4"/>
    <w:rsid w:val="00F8568B"/>
    <w:rsid w:val="00F8713B"/>
    <w:rsid w:val="00F93F9E"/>
    <w:rsid w:val="00FA2CD7"/>
    <w:rsid w:val="00FB06ED"/>
    <w:rsid w:val="00FB2FBD"/>
    <w:rsid w:val="00FB67CC"/>
    <w:rsid w:val="00FB6CFA"/>
    <w:rsid w:val="00FC2311"/>
    <w:rsid w:val="00FC270C"/>
    <w:rsid w:val="00FC3165"/>
    <w:rsid w:val="00FC36AB"/>
    <w:rsid w:val="00FC4300"/>
    <w:rsid w:val="00FC45D0"/>
    <w:rsid w:val="00FC6E4A"/>
    <w:rsid w:val="00FC7F66"/>
    <w:rsid w:val="00FD5776"/>
    <w:rsid w:val="00FD5BB5"/>
    <w:rsid w:val="00FE1CB6"/>
    <w:rsid w:val="00FE486B"/>
    <w:rsid w:val="00FE4F08"/>
    <w:rsid w:val="00FF192E"/>
    <w:rsid w:val="012475C6"/>
    <w:rsid w:val="0125CEE4"/>
    <w:rsid w:val="013A07AB"/>
    <w:rsid w:val="015ECF31"/>
    <w:rsid w:val="01720B28"/>
    <w:rsid w:val="01867159"/>
    <w:rsid w:val="019509AF"/>
    <w:rsid w:val="019CE1BA"/>
    <w:rsid w:val="01BEA9B4"/>
    <w:rsid w:val="02157FA5"/>
    <w:rsid w:val="0215F278"/>
    <w:rsid w:val="0228438F"/>
    <w:rsid w:val="023199C4"/>
    <w:rsid w:val="029274E2"/>
    <w:rsid w:val="02E49D73"/>
    <w:rsid w:val="02FD4B43"/>
    <w:rsid w:val="03349A4A"/>
    <w:rsid w:val="036C5D43"/>
    <w:rsid w:val="037AE044"/>
    <w:rsid w:val="03B4EEA5"/>
    <w:rsid w:val="048442DB"/>
    <w:rsid w:val="04B7B6DE"/>
    <w:rsid w:val="04EA2A0A"/>
    <w:rsid w:val="051827A3"/>
    <w:rsid w:val="053BD709"/>
    <w:rsid w:val="0560AEF8"/>
    <w:rsid w:val="05828676"/>
    <w:rsid w:val="05A8058C"/>
    <w:rsid w:val="05DF3813"/>
    <w:rsid w:val="05E6EC98"/>
    <w:rsid w:val="060FEF8D"/>
    <w:rsid w:val="0674D3E5"/>
    <w:rsid w:val="06A4C5D8"/>
    <w:rsid w:val="06EEB63A"/>
    <w:rsid w:val="06EEC392"/>
    <w:rsid w:val="07087C12"/>
    <w:rsid w:val="07401B74"/>
    <w:rsid w:val="07E0B008"/>
    <w:rsid w:val="07F2B3B6"/>
    <w:rsid w:val="08C39578"/>
    <w:rsid w:val="08D90D47"/>
    <w:rsid w:val="08DF7D95"/>
    <w:rsid w:val="08E5D329"/>
    <w:rsid w:val="08FEAFBC"/>
    <w:rsid w:val="09152DE2"/>
    <w:rsid w:val="0939FF4F"/>
    <w:rsid w:val="094941D1"/>
    <w:rsid w:val="09A13E1C"/>
    <w:rsid w:val="0A292B74"/>
    <w:rsid w:val="0ADCD5CB"/>
    <w:rsid w:val="0B08E908"/>
    <w:rsid w:val="0B0BD0F4"/>
    <w:rsid w:val="0B4D8BCE"/>
    <w:rsid w:val="0B5486B1"/>
    <w:rsid w:val="0C463203"/>
    <w:rsid w:val="0C9D78C8"/>
    <w:rsid w:val="0CB22500"/>
    <w:rsid w:val="0CBE0006"/>
    <w:rsid w:val="0CD32DF7"/>
    <w:rsid w:val="0CF4C313"/>
    <w:rsid w:val="0D1078E1"/>
    <w:rsid w:val="0D2B890B"/>
    <w:rsid w:val="0D42935A"/>
    <w:rsid w:val="0E0081DB"/>
    <w:rsid w:val="0E9BC504"/>
    <w:rsid w:val="0EB2DF3D"/>
    <w:rsid w:val="0F078098"/>
    <w:rsid w:val="0F393238"/>
    <w:rsid w:val="0F4BC6A6"/>
    <w:rsid w:val="0F826927"/>
    <w:rsid w:val="0FADF87B"/>
    <w:rsid w:val="0FEF424D"/>
    <w:rsid w:val="101B1C2E"/>
    <w:rsid w:val="106C467A"/>
    <w:rsid w:val="1074C54E"/>
    <w:rsid w:val="1099B5C5"/>
    <w:rsid w:val="10BCECD6"/>
    <w:rsid w:val="11015D3D"/>
    <w:rsid w:val="12005F24"/>
    <w:rsid w:val="12283D68"/>
    <w:rsid w:val="123E0853"/>
    <w:rsid w:val="12BEF3B2"/>
    <w:rsid w:val="1303EDCE"/>
    <w:rsid w:val="1342FF34"/>
    <w:rsid w:val="13BBEC9F"/>
    <w:rsid w:val="1404FB64"/>
    <w:rsid w:val="14440829"/>
    <w:rsid w:val="14B9658A"/>
    <w:rsid w:val="173318F8"/>
    <w:rsid w:val="175806C1"/>
    <w:rsid w:val="183363A0"/>
    <w:rsid w:val="18A03697"/>
    <w:rsid w:val="18C6CF16"/>
    <w:rsid w:val="18F59716"/>
    <w:rsid w:val="190040C0"/>
    <w:rsid w:val="19240D75"/>
    <w:rsid w:val="1948652F"/>
    <w:rsid w:val="19558792"/>
    <w:rsid w:val="195B7D8A"/>
    <w:rsid w:val="199C593F"/>
    <w:rsid w:val="19C11550"/>
    <w:rsid w:val="19FEA081"/>
    <w:rsid w:val="1A345272"/>
    <w:rsid w:val="1A3E55E3"/>
    <w:rsid w:val="1A82C057"/>
    <w:rsid w:val="1A95B7C2"/>
    <w:rsid w:val="1A9C9C5F"/>
    <w:rsid w:val="1AD55F79"/>
    <w:rsid w:val="1B40550E"/>
    <w:rsid w:val="1B4793FE"/>
    <w:rsid w:val="1B51B27B"/>
    <w:rsid w:val="1B95EA95"/>
    <w:rsid w:val="1BF9993C"/>
    <w:rsid w:val="1C2446EE"/>
    <w:rsid w:val="1C44257B"/>
    <w:rsid w:val="1C46DB49"/>
    <w:rsid w:val="1C825D92"/>
    <w:rsid w:val="1CC18A52"/>
    <w:rsid w:val="1D963D85"/>
    <w:rsid w:val="1D9DDBAC"/>
    <w:rsid w:val="1DB45C3C"/>
    <w:rsid w:val="1E96C434"/>
    <w:rsid w:val="1EBEE970"/>
    <w:rsid w:val="1F230E2F"/>
    <w:rsid w:val="1F446458"/>
    <w:rsid w:val="1F4F2740"/>
    <w:rsid w:val="1F9A5EE1"/>
    <w:rsid w:val="1FB61458"/>
    <w:rsid w:val="1FB92F15"/>
    <w:rsid w:val="20526F66"/>
    <w:rsid w:val="20703383"/>
    <w:rsid w:val="20715B8C"/>
    <w:rsid w:val="208689D9"/>
    <w:rsid w:val="208AFCBA"/>
    <w:rsid w:val="20C258A6"/>
    <w:rsid w:val="20DE1230"/>
    <w:rsid w:val="2161F581"/>
    <w:rsid w:val="219AB4BD"/>
    <w:rsid w:val="21D57C57"/>
    <w:rsid w:val="222664B2"/>
    <w:rsid w:val="224AC2B2"/>
    <w:rsid w:val="2271D694"/>
    <w:rsid w:val="2287F4AB"/>
    <w:rsid w:val="22F8B4BD"/>
    <w:rsid w:val="2309753E"/>
    <w:rsid w:val="238FC82F"/>
    <w:rsid w:val="239C3CAE"/>
    <w:rsid w:val="23DFFEA4"/>
    <w:rsid w:val="24173E96"/>
    <w:rsid w:val="243E994F"/>
    <w:rsid w:val="25400AF6"/>
    <w:rsid w:val="25529A7D"/>
    <w:rsid w:val="25618E68"/>
    <w:rsid w:val="25A8AF9D"/>
    <w:rsid w:val="25B65626"/>
    <w:rsid w:val="25E4C9CA"/>
    <w:rsid w:val="26F37DE7"/>
    <w:rsid w:val="2714E27D"/>
    <w:rsid w:val="271957C7"/>
    <w:rsid w:val="275DCD83"/>
    <w:rsid w:val="27A60D35"/>
    <w:rsid w:val="27B133AE"/>
    <w:rsid w:val="27C2CA2D"/>
    <w:rsid w:val="2836A7E5"/>
    <w:rsid w:val="28477BEC"/>
    <w:rsid w:val="291454B6"/>
    <w:rsid w:val="292089A9"/>
    <w:rsid w:val="2929BD23"/>
    <w:rsid w:val="2955FA52"/>
    <w:rsid w:val="295997E9"/>
    <w:rsid w:val="295A5F88"/>
    <w:rsid w:val="2974F006"/>
    <w:rsid w:val="29BCDF33"/>
    <w:rsid w:val="29D280B2"/>
    <w:rsid w:val="29E1DAA8"/>
    <w:rsid w:val="29F75AAE"/>
    <w:rsid w:val="2A115667"/>
    <w:rsid w:val="2A8BF7D3"/>
    <w:rsid w:val="2B077BCA"/>
    <w:rsid w:val="2B2B116D"/>
    <w:rsid w:val="2B57260D"/>
    <w:rsid w:val="2B855B35"/>
    <w:rsid w:val="2B8573DE"/>
    <w:rsid w:val="2BA70EEE"/>
    <w:rsid w:val="2BE86F38"/>
    <w:rsid w:val="2C417ECA"/>
    <w:rsid w:val="2CB5C548"/>
    <w:rsid w:val="2CE02D6C"/>
    <w:rsid w:val="2CEA6C36"/>
    <w:rsid w:val="2D0D7B7A"/>
    <w:rsid w:val="2D2BE793"/>
    <w:rsid w:val="2D3875DD"/>
    <w:rsid w:val="2D3BCC2D"/>
    <w:rsid w:val="2D68568D"/>
    <w:rsid w:val="2DB55FB4"/>
    <w:rsid w:val="2DB68D02"/>
    <w:rsid w:val="2E5046CC"/>
    <w:rsid w:val="2E5DCCAC"/>
    <w:rsid w:val="2E74ACE6"/>
    <w:rsid w:val="2EA86C0E"/>
    <w:rsid w:val="2ED137A8"/>
    <w:rsid w:val="2EDCE62E"/>
    <w:rsid w:val="2EF26ED5"/>
    <w:rsid w:val="2F165097"/>
    <w:rsid w:val="2F39973D"/>
    <w:rsid w:val="2F46C57D"/>
    <w:rsid w:val="2FBDD61E"/>
    <w:rsid w:val="2FBEDA69"/>
    <w:rsid w:val="2FFA73EA"/>
    <w:rsid w:val="300A04ED"/>
    <w:rsid w:val="3013551A"/>
    <w:rsid w:val="30256388"/>
    <w:rsid w:val="30256411"/>
    <w:rsid w:val="308167A2"/>
    <w:rsid w:val="30DBA214"/>
    <w:rsid w:val="30E8A1E2"/>
    <w:rsid w:val="3182DE77"/>
    <w:rsid w:val="31C219D1"/>
    <w:rsid w:val="320F2658"/>
    <w:rsid w:val="3236677C"/>
    <w:rsid w:val="32536A96"/>
    <w:rsid w:val="32B5077B"/>
    <w:rsid w:val="334FF3BA"/>
    <w:rsid w:val="33C07FE5"/>
    <w:rsid w:val="33D7032D"/>
    <w:rsid w:val="33D8E44D"/>
    <w:rsid w:val="33EE3C44"/>
    <w:rsid w:val="341BCCE7"/>
    <w:rsid w:val="34658AAE"/>
    <w:rsid w:val="346B2BA8"/>
    <w:rsid w:val="34C308E7"/>
    <w:rsid w:val="34FFBDCF"/>
    <w:rsid w:val="35345A62"/>
    <w:rsid w:val="35A36EEC"/>
    <w:rsid w:val="35AB5121"/>
    <w:rsid w:val="35DF1F38"/>
    <w:rsid w:val="36DCAF9D"/>
    <w:rsid w:val="3702FC1D"/>
    <w:rsid w:val="37734D2F"/>
    <w:rsid w:val="37906464"/>
    <w:rsid w:val="388851AE"/>
    <w:rsid w:val="389AE349"/>
    <w:rsid w:val="389AF1BB"/>
    <w:rsid w:val="39541212"/>
    <w:rsid w:val="39F3A39E"/>
    <w:rsid w:val="3A3111E2"/>
    <w:rsid w:val="3A514AA7"/>
    <w:rsid w:val="3A6EAB74"/>
    <w:rsid w:val="3AD1B18A"/>
    <w:rsid w:val="3ADB8114"/>
    <w:rsid w:val="3AE8A1D7"/>
    <w:rsid w:val="3B520FFE"/>
    <w:rsid w:val="3B71AB62"/>
    <w:rsid w:val="3B73A612"/>
    <w:rsid w:val="3BBBB2CF"/>
    <w:rsid w:val="3C30F63C"/>
    <w:rsid w:val="3C36305A"/>
    <w:rsid w:val="3C657E2B"/>
    <w:rsid w:val="3CBC787C"/>
    <w:rsid w:val="3CF30203"/>
    <w:rsid w:val="3D3B2630"/>
    <w:rsid w:val="3DA825E5"/>
    <w:rsid w:val="3E17FA3E"/>
    <w:rsid w:val="3E598E86"/>
    <w:rsid w:val="3E652885"/>
    <w:rsid w:val="3E6B2676"/>
    <w:rsid w:val="3E8ACA39"/>
    <w:rsid w:val="3EAE3598"/>
    <w:rsid w:val="3F3BFADA"/>
    <w:rsid w:val="3F937D3D"/>
    <w:rsid w:val="400D61A0"/>
    <w:rsid w:val="40247D90"/>
    <w:rsid w:val="403A0C58"/>
    <w:rsid w:val="419FF6FF"/>
    <w:rsid w:val="41C84434"/>
    <w:rsid w:val="41EDA457"/>
    <w:rsid w:val="423D2DA4"/>
    <w:rsid w:val="428E282C"/>
    <w:rsid w:val="430B103D"/>
    <w:rsid w:val="4391802A"/>
    <w:rsid w:val="43AFEDBF"/>
    <w:rsid w:val="43D28175"/>
    <w:rsid w:val="43DB2B12"/>
    <w:rsid w:val="441350C2"/>
    <w:rsid w:val="448B1A69"/>
    <w:rsid w:val="44B3CA66"/>
    <w:rsid w:val="44BC9CD7"/>
    <w:rsid w:val="44C155ED"/>
    <w:rsid w:val="4506B2BA"/>
    <w:rsid w:val="4516EE86"/>
    <w:rsid w:val="45795137"/>
    <w:rsid w:val="45B4D345"/>
    <w:rsid w:val="45C7193E"/>
    <w:rsid w:val="45D0EE79"/>
    <w:rsid w:val="45EBBB59"/>
    <w:rsid w:val="45FFD674"/>
    <w:rsid w:val="4617748A"/>
    <w:rsid w:val="463955E6"/>
    <w:rsid w:val="46902418"/>
    <w:rsid w:val="46B7CA39"/>
    <w:rsid w:val="471B1F30"/>
    <w:rsid w:val="471DADE9"/>
    <w:rsid w:val="47FFD4B1"/>
    <w:rsid w:val="486BFF43"/>
    <w:rsid w:val="48764817"/>
    <w:rsid w:val="4885CBD5"/>
    <w:rsid w:val="48865493"/>
    <w:rsid w:val="4890DBFB"/>
    <w:rsid w:val="489FC312"/>
    <w:rsid w:val="48DFC03A"/>
    <w:rsid w:val="490289F1"/>
    <w:rsid w:val="4952897D"/>
    <w:rsid w:val="4962C70A"/>
    <w:rsid w:val="499A4BE2"/>
    <w:rsid w:val="49D84002"/>
    <w:rsid w:val="49FEA844"/>
    <w:rsid w:val="4A0CD028"/>
    <w:rsid w:val="4A7CCD9C"/>
    <w:rsid w:val="4A8C2B6B"/>
    <w:rsid w:val="4ACFD40A"/>
    <w:rsid w:val="4AE8B84F"/>
    <w:rsid w:val="4B1F3201"/>
    <w:rsid w:val="4B579687"/>
    <w:rsid w:val="4B666FD5"/>
    <w:rsid w:val="4BA923F3"/>
    <w:rsid w:val="4BAAC7EC"/>
    <w:rsid w:val="4BCA6108"/>
    <w:rsid w:val="4BDFC289"/>
    <w:rsid w:val="4BE2A2C0"/>
    <w:rsid w:val="4BEE88ED"/>
    <w:rsid w:val="4C010343"/>
    <w:rsid w:val="4C794B6C"/>
    <w:rsid w:val="4CDCE4CC"/>
    <w:rsid w:val="4DE299CC"/>
    <w:rsid w:val="4E090200"/>
    <w:rsid w:val="4E166BFA"/>
    <w:rsid w:val="4E203ABD"/>
    <w:rsid w:val="4E26BF06"/>
    <w:rsid w:val="4E5D0386"/>
    <w:rsid w:val="4E7F4188"/>
    <w:rsid w:val="4F1950F7"/>
    <w:rsid w:val="4F505B65"/>
    <w:rsid w:val="4F69C1C1"/>
    <w:rsid w:val="4FB64818"/>
    <w:rsid w:val="4FFC412A"/>
    <w:rsid w:val="5015B487"/>
    <w:rsid w:val="5021FD74"/>
    <w:rsid w:val="502791B9"/>
    <w:rsid w:val="50B170E3"/>
    <w:rsid w:val="50BC757C"/>
    <w:rsid w:val="50D1160A"/>
    <w:rsid w:val="50F22D7C"/>
    <w:rsid w:val="511504F8"/>
    <w:rsid w:val="51A21F46"/>
    <w:rsid w:val="51A71FAE"/>
    <w:rsid w:val="51B61DE8"/>
    <w:rsid w:val="51F76371"/>
    <w:rsid w:val="52918923"/>
    <w:rsid w:val="52924535"/>
    <w:rsid w:val="52D2DA65"/>
    <w:rsid w:val="52D75746"/>
    <w:rsid w:val="52ECF1D7"/>
    <w:rsid w:val="5318D3D6"/>
    <w:rsid w:val="5319E802"/>
    <w:rsid w:val="538021C8"/>
    <w:rsid w:val="5403D851"/>
    <w:rsid w:val="542DE14B"/>
    <w:rsid w:val="544B42FD"/>
    <w:rsid w:val="5479B3B1"/>
    <w:rsid w:val="5481D6E4"/>
    <w:rsid w:val="5487AD26"/>
    <w:rsid w:val="54BD2DF0"/>
    <w:rsid w:val="54CBC2BF"/>
    <w:rsid w:val="54DB450B"/>
    <w:rsid w:val="54F183DE"/>
    <w:rsid w:val="551361C8"/>
    <w:rsid w:val="55233D86"/>
    <w:rsid w:val="559CD548"/>
    <w:rsid w:val="55EC8328"/>
    <w:rsid w:val="56996941"/>
    <w:rsid w:val="56E5F863"/>
    <w:rsid w:val="56FF3F3B"/>
    <w:rsid w:val="572ADDA0"/>
    <w:rsid w:val="579476BA"/>
    <w:rsid w:val="5794D0D5"/>
    <w:rsid w:val="57971A56"/>
    <w:rsid w:val="57FB215A"/>
    <w:rsid w:val="581F69F5"/>
    <w:rsid w:val="58552AE5"/>
    <w:rsid w:val="586C3C50"/>
    <w:rsid w:val="587528AF"/>
    <w:rsid w:val="587CB23C"/>
    <w:rsid w:val="58D6D95D"/>
    <w:rsid w:val="58FCC806"/>
    <w:rsid w:val="595EC6C5"/>
    <w:rsid w:val="5998E761"/>
    <w:rsid w:val="59CDFF09"/>
    <w:rsid w:val="5A2F68A9"/>
    <w:rsid w:val="5A305C9A"/>
    <w:rsid w:val="5A5A809A"/>
    <w:rsid w:val="5A5FB469"/>
    <w:rsid w:val="5A61BA2A"/>
    <w:rsid w:val="5AB24345"/>
    <w:rsid w:val="5B29CEC1"/>
    <w:rsid w:val="5B79C044"/>
    <w:rsid w:val="5BDF04EB"/>
    <w:rsid w:val="5C25A599"/>
    <w:rsid w:val="5D04EB11"/>
    <w:rsid w:val="5D2FEA30"/>
    <w:rsid w:val="5D405B78"/>
    <w:rsid w:val="5D57242B"/>
    <w:rsid w:val="5D9DFD79"/>
    <w:rsid w:val="5DBCBDB9"/>
    <w:rsid w:val="5DD96E5B"/>
    <w:rsid w:val="5E2577A0"/>
    <w:rsid w:val="5E80D402"/>
    <w:rsid w:val="5E9540C4"/>
    <w:rsid w:val="5EB54D08"/>
    <w:rsid w:val="5ECC04F6"/>
    <w:rsid w:val="5ECF928D"/>
    <w:rsid w:val="5F071F5E"/>
    <w:rsid w:val="5F2AB31D"/>
    <w:rsid w:val="5F3C73CE"/>
    <w:rsid w:val="5FD8DFCD"/>
    <w:rsid w:val="60BC4E86"/>
    <w:rsid w:val="60BEBBE7"/>
    <w:rsid w:val="60C80ED3"/>
    <w:rsid w:val="60EB0208"/>
    <w:rsid w:val="61017B19"/>
    <w:rsid w:val="610910CC"/>
    <w:rsid w:val="610D1EFC"/>
    <w:rsid w:val="613FD15A"/>
    <w:rsid w:val="6242558C"/>
    <w:rsid w:val="62A6E37B"/>
    <w:rsid w:val="631E3E5E"/>
    <w:rsid w:val="63382AEE"/>
    <w:rsid w:val="63A40288"/>
    <w:rsid w:val="63A84A0C"/>
    <w:rsid w:val="653A7552"/>
    <w:rsid w:val="6575E0CB"/>
    <w:rsid w:val="65E6E5E8"/>
    <w:rsid w:val="6692B7E6"/>
    <w:rsid w:val="66C3B894"/>
    <w:rsid w:val="66FB5551"/>
    <w:rsid w:val="6724D768"/>
    <w:rsid w:val="677BA700"/>
    <w:rsid w:val="677D3232"/>
    <w:rsid w:val="67C876A7"/>
    <w:rsid w:val="6800DCA7"/>
    <w:rsid w:val="6824E65D"/>
    <w:rsid w:val="68A67AA9"/>
    <w:rsid w:val="68DBEBC8"/>
    <w:rsid w:val="68EF3727"/>
    <w:rsid w:val="69295919"/>
    <w:rsid w:val="693FABBF"/>
    <w:rsid w:val="6945F91E"/>
    <w:rsid w:val="694E481B"/>
    <w:rsid w:val="697A6B30"/>
    <w:rsid w:val="69809666"/>
    <w:rsid w:val="69995540"/>
    <w:rsid w:val="69DBBF0A"/>
    <w:rsid w:val="6A9B2B92"/>
    <w:rsid w:val="6ABAC3B1"/>
    <w:rsid w:val="6B3FE592"/>
    <w:rsid w:val="6B8DF961"/>
    <w:rsid w:val="6BA0B2A5"/>
    <w:rsid w:val="6BF78922"/>
    <w:rsid w:val="6C10D8DD"/>
    <w:rsid w:val="6C3139E5"/>
    <w:rsid w:val="6C40978C"/>
    <w:rsid w:val="6CBC70A4"/>
    <w:rsid w:val="6CDAF32B"/>
    <w:rsid w:val="6D135A00"/>
    <w:rsid w:val="6D338A90"/>
    <w:rsid w:val="6D62CD36"/>
    <w:rsid w:val="6D7B112A"/>
    <w:rsid w:val="6DF173E3"/>
    <w:rsid w:val="6E5FFAEF"/>
    <w:rsid w:val="6EE5C73A"/>
    <w:rsid w:val="6F614A08"/>
    <w:rsid w:val="6F9EE89E"/>
    <w:rsid w:val="6FF6A0BB"/>
    <w:rsid w:val="702FFBDD"/>
    <w:rsid w:val="7067152F"/>
    <w:rsid w:val="7069CCF2"/>
    <w:rsid w:val="707225F3"/>
    <w:rsid w:val="707B9B3C"/>
    <w:rsid w:val="70B25E8F"/>
    <w:rsid w:val="710FDFAD"/>
    <w:rsid w:val="713F5908"/>
    <w:rsid w:val="714CE234"/>
    <w:rsid w:val="7156E216"/>
    <w:rsid w:val="71CD7AF2"/>
    <w:rsid w:val="724953D0"/>
    <w:rsid w:val="725813AD"/>
    <w:rsid w:val="726F6CD7"/>
    <w:rsid w:val="73279521"/>
    <w:rsid w:val="73683DFE"/>
    <w:rsid w:val="737BEB72"/>
    <w:rsid w:val="738F1316"/>
    <w:rsid w:val="73C14A41"/>
    <w:rsid w:val="73CB1700"/>
    <w:rsid w:val="73D5203A"/>
    <w:rsid w:val="73F540ED"/>
    <w:rsid w:val="7430E444"/>
    <w:rsid w:val="74337FBB"/>
    <w:rsid w:val="74341917"/>
    <w:rsid w:val="744A049C"/>
    <w:rsid w:val="744C9FA0"/>
    <w:rsid w:val="74A52D3E"/>
    <w:rsid w:val="7537495F"/>
    <w:rsid w:val="753FF0F8"/>
    <w:rsid w:val="758A1358"/>
    <w:rsid w:val="75B7158C"/>
    <w:rsid w:val="75CC5A09"/>
    <w:rsid w:val="75FE3096"/>
    <w:rsid w:val="76C832AE"/>
    <w:rsid w:val="76FD7D62"/>
    <w:rsid w:val="770C73EA"/>
    <w:rsid w:val="7710A668"/>
    <w:rsid w:val="7729F56E"/>
    <w:rsid w:val="776566F1"/>
    <w:rsid w:val="7786BE20"/>
    <w:rsid w:val="778BA049"/>
    <w:rsid w:val="778C9624"/>
    <w:rsid w:val="77D4C700"/>
    <w:rsid w:val="7863F458"/>
    <w:rsid w:val="791F91EB"/>
    <w:rsid w:val="79207C45"/>
    <w:rsid w:val="792220B1"/>
    <w:rsid w:val="792D6AC8"/>
    <w:rsid w:val="79922217"/>
    <w:rsid w:val="79CE5AAE"/>
    <w:rsid w:val="79F0B44E"/>
    <w:rsid w:val="7A064906"/>
    <w:rsid w:val="7A3DCBCE"/>
    <w:rsid w:val="7A9A2A34"/>
    <w:rsid w:val="7AD1D0BC"/>
    <w:rsid w:val="7AD89E06"/>
    <w:rsid w:val="7ADC2C42"/>
    <w:rsid w:val="7B1ED04E"/>
    <w:rsid w:val="7B1F4A17"/>
    <w:rsid w:val="7B30620B"/>
    <w:rsid w:val="7BAE89E5"/>
    <w:rsid w:val="7BFAD485"/>
    <w:rsid w:val="7C3A5526"/>
    <w:rsid w:val="7C533909"/>
    <w:rsid w:val="7C7FB46E"/>
    <w:rsid w:val="7CABC955"/>
    <w:rsid w:val="7CE6EC2A"/>
    <w:rsid w:val="7D4AEAFE"/>
    <w:rsid w:val="7D587140"/>
    <w:rsid w:val="7D8102ED"/>
    <w:rsid w:val="7DB0D92E"/>
    <w:rsid w:val="7DD6BD46"/>
    <w:rsid w:val="7DEF7451"/>
    <w:rsid w:val="7E13B192"/>
    <w:rsid w:val="7E179D20"/>
    <w:rsid w:val="7E56B0CB"/>
    <w:rsid w:val="7EA5435B"/>
    <w:rsid w:val="7EC8B3D3"/>
    <w:rsid w:val="7EF895E8"/>
    <w:rsid w:val="7EFA466B"/>
    <w:rsid w:val="7FB1D02E"/>
    <w:rsid w:val="7FD0AD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2EC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paragraph" w:styleId="Normaalweb">
    <w:name w:val="Normal (Web)"/>
    <w:basedOn w:val="Standaard"/>
    <w:uiPriority w:val="99"/>
    <w:semiHidden/>
    <w:unhideWhenUsed/>
    <w:rsid w:val="00CF71AB"/>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CF71AB"/>
    <w:pPr>
      <w:spacing w:line="240" w:lineRule="auto"/>
    </w:pPr>
    <w:rPr>
      <w:sz w:val="20"/>
      <w:szCs w:val="20"/>
    </w:rPr>
  </w:style>
  <w:style w:type="character" w:customStyle="1" w:styleId="TekstopmerkingChar">
    <w:name w:val="Tekst opmerking Char"/>
    <w:basedOn w:val="Standaardalinea-lettertype"/>
    <w:link w:val="Tekstopmerking"/>
    <w:uiPriority w:val="99"/>
    <w:rsid w:val="00CF71AB"/>
    <w:rPr>
      <w:rFonts w:ascii="Verdana" w:hAnsi="Verdana"/>
      <w:lang w:val="nl-NL" w:eastAsia="nl-NL"/>
    </w:rPr>
  </w:style>
  <w:style w:type="character" w:styleId="Verwijzingopmerking">
    <w:name w:val="annotation reference"/>
    <w:basedOn w:val="Standaardalinea-lettertype"/>
    <w:uiPriority w:val="99"/>
    <w:semiHidden/>
    <w:unhideWhenUsed/>
    <w:rsid w:val="00CF71AB"/>
    <w:rPr>
      <w:sz w:val="16"/>
      <w:szCs w:val="16"/>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3D299F"/>
    <w:rPr>
      <w:vertAlign w:val="superscript"/>
    </w:rPr>
  </w:style>
  <w:style w:type="character" w:styleId="Vermelding">
    <w:name w:val="Mention"/>
    <w:basedOn w:val="Standaardalinea-lettertype"/>
    <w:uiPriority w:val="99"/>
    <w:unhideWhenUsed/>
    <w:rsid w:val="00C95C09"/>
    <w:rPr>
      <w:color w:val="2B579A"/>
      <w:shd w:val="clear" w:color="auto" w:fill="E1DFDD"/>
    </w:rPr>
  </w:style>
  <w:style w:type="table" w:styleId="Lijsttabel3-Accent1">
    <w:name w:val="List Table 3 Accent 1"/>
    <w:basedOn w:val="Standaardtabel"/>
    <w:uiPriority w:val="48"/>
    <w:rsid w:val="002E5B89"/>
    <w:rPr>
      <w:rFonts w:asciiTheme="minorHAnsi" w:eastAsiaTheme="minorHAnsi" w:hAnsiTheme="minorHAnsi" w:cstheme="minorBidi"/>
      <w:sz w:val="24"/>
      <w:szCs w:val="24"/>
      <w:lang w:val="nl-NL"/>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Onopgelostemelding">
    <w:name w:val="Unresolved Mention"/>
    <w:basedOn w:val="Standaardalinea-lettertype"/>
    <w:uiPriority w:val="99"/>
    <w:semiHidden/>
    <w:unhideWhenUsed/>
    <w:rsid w:val="00B00C93"/>
    <w:rPr>
      <w:color w:val="605E5C"/>
      <w:shd w:val="clear" w:color="auto" w:fill="E1DFDD"/>
    </w:rPr>
  </w:style>
  <w:style w:type="paragraph" w:styleId="Lijstalinea">
    <w:name w:val="List Paragraph"/>
    <w:basedOn w:val="Standaard"/>
    <w:uiPriority w:val="34"/>
    <w:qFormat/>
    <w:rsid w:val="00B46471"/>
    <w:pPr>
      <w:spacing w:after="160" w:line="279" w:lineRule="auto"/>
      <w:ind w:left="720"/>
      <w:contextualSpacing/>
    </w:pPr>
    <w:rPr>
      <w:rFonts w:asciiTheme="minorHAnsi" w:eastAsiaTheme="minorHAnsi" w:hAnsiTheme="minorHAnsi" w:cstheme="minorBidi"/>
      <w:sz w:val="24"/>
      <w:lang w:eastAsia="en-US"/>
    </w:rPr>
  </w:style>
  <w:style w:type="character" w:customStyle="1" w:styleId="normaltextrun">
    <w:name w:val="normaltextrun"/>
    <w:basedOn w:val="Standaardalinea-lettertype"/>
    <w:rsid w:val="00F05042"/>
  </w:style>
  <w:style w:type="character" w:customStyle="1" w:styleId="eop">
    <w:name w:val="eop"/>
    <w:basedOn w:val="Standaardalinea-lettertype"/>
    <w:rsid w:val="00F05042"/>
  </w:style>
  <w:style w:type="paragraph" w:styleId="Onderwerpvanopmerking">
    <w:name w:val="annotation subject"/>
    <w:basedOn w:val="Tekstopmerking"/>
    <w:next w:val="Tekstopmerking"/>
    <w:link w:val="OnderwerpvanopmerkingChar"/>
    <w:semiHidden/>
    <w:unhideWhenUsed/>
    <w:rsid w:val="003450D9"/>
    <w:rPr>
      <w:b/>
      <w:bCs/>
    </w:rPr>
  </w:style>
  <w:style w:type="character" w:customStyle="1" w:styleId="OnderwerpvanopmerkingChar">
    <w:name w:val="Onderwerp van opmerking Char"/>
    <w:basedOn w:val="TekstopmerkingChar"/>
    <w:link w:val="Onderwerpvanopmerking"/>
    <w:semiHidden/>
    <w:rsid w:val="003450D9"/>
    <w:rPr>
      <w:rFonts w:ascii="Verdana" w:hAnsi="Verdana"/>
      <w:b/>
      <w:bCs/>
      <w:lang w:val="nl-NL" w:eastAsia="nl-NL"/>
    </w:rPr>
  </w:style>
  <w:style w:type="paragraph" w:styleId="Revisie">
    <w:name w:val="Revision"/>
    <w:hidden/>
    <w:uiPriority w:val="99"/>
    <w:semiHidden/>
    <w:rsid w:val="008C0A0C"/>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44117">
      <w:bodyDiv w:val="1"/>
      <w:marLeft w:val="0"/>
      <w:marRight w:val="0"/>
      <w:marTop w:val="0"/>
      <w:marBottom w:val="0"/>
      <w:divBdr>
        <w:top w:val="none" w:sz="0" w:space="0" w:color="auto"/>
        <w:left w:val="none" w:sz="0" w:space="0" w:color="auto"/>
        <w:bottom w:val="none" w:sz="0" w:space="0" w:color="auto"/>
        <w:right w:val="none" w:sz="0" w:space="0" w:color="auto"/>
      </w:divBdr>
    </w:div>
    <w:div w:id="388498311">
      <w:bodyDiv w:val="1"/>
      <w:marLeft w:val="0"/>
      <w:marRight w:val="0"/>
      <w:marTop w:val="0"/>
      <w:marBottom w:val="0"/>
      <w:divBdr>
        <w:top w:val="none" w:sz="0" w:space="0" w:color="auto"/>
        <w:left w:val="none" w:sz="0" w:space="0" w:color="auto"/>
        <w:bottom w:val="none" w:sz="0" w:space="0" w:color="auto"/>
        <w:right w:val="none" w:sz="0" w:space="0" w:color="auto"/>
      </w:divBdr>
    </w:div>
    <w:div w:id="603608643">
      <w:bodyDiv w:val="1"/>
      <w:marLeft w:val="0"/>
      <w:marRight w:val="0"/>
      <w:marTop w:val="0"/>
      <w:marBottom w:val="0"/>
      <w:divBdr>
        <w:top w:val="none" w:sz="0" w:space="0" w:color="auto"/>
        <w:left w:val="none" w:sz="0" w:space="0" w:color="auto"/>
        <w:bottom w:val="none" w:sz="0" w:space="0" w:color="auto"/>
        <w:right w:val="none" w:sz="0" w:space="0" w:color="auto"/>
      </w:divBdr>
    </w:div>
    <w:div w:id="844173856">
      <w:bodyDiv w:val="1"/>
      <w:marLeft w:val="0"/>
      <w:marRight w:val="0"/>
      <w:marTop w:val="0"/>
      <w:marBottom w:val="0"/>
      <w:divBdr>
        <w:top w:val="none" w:sz="0" w:space="0" w:color="auto"/>
        <w:left w:val="none" w:sz="0" w:space="0" w:color="auto"/>
        <w:bottom w:val="none" w:sz="0" w:space="0" w:color="auto"/>
        <w:right w:val="none" w:sz="0" w:space="0" w:color="auto"/>
      </w:divBdr>
    </w:div>
    <w:div w:id="1657029459">
      <w:bodyDiv w:val="1"/>
      <w:marLeft w:val="0"/>
      <w:marRight w:val="0"/>
      <w:marTop w:val="0"/>
      <w:marBottom w:val="0"/>
      <w:divBdr>
        <w:top w:val="none" w:sz="0" w:space="0" w:color="auto"/>
        <w:left w:val="none" w:sz="0" w:space="0" w:color="auto"/>
        <w:bottom w:val="none" w:sz="0" w:space="0" w:color="auto"/>
        <w:right w:val="none" w:sz="0" w:space="0" w:color="auto"/>
      </w:divBdr>
    </w:div>
    <w:div w:id="190710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pbl.nl/system/files/document/2024-04/pbl-2024-analyse-tarief-co2-heffing-industrie-tariefstudie-2024_5250.pdf" TargetMode="External"/><Relationship Id="rId2" Type="http://schemas.openxmlformats.org/officeDocument/2006/relationships/hyperlink" Target="https://www.rijksoverheid.nl/documenten/rapporten/2024/09/17/ramingstoelichtingen-en-cpb-certificering" TargetMode="External"/><Relationship Id="rId1" Type="http://schemas.openxmlformats.org/officeDocument/2006/relationships/hyperlink" Target="https://www.emissieautoriteit.nl/actueel/nieuws/2025/05/01/nea-verwacht-nog-geen-opbrengsten-co2-heffing-industrie-over-202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2</ap:Pages>
  <ap:Words>4724</ap:Words>
  <ap:Characters>25985</ap:Characters>
  <ap:DocSecurity>0</ap:DocSecurity>
  <ap:Lines>216</ap:Lines>
  <ap:Paragraphs>61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30648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2025-06-02T11:14:00.0000000Z</dcterms:created>
  <dcterms:modified xsi:type="dcterms:W3CDTF">2025-06-02T11:14:00.0000000Z</dcterms:modified>
  <dc:description>------------------------</dc:description>
  <version/>
  <category/>
</coreProperties>
</file>