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C4C2D" w:rsidRDefault="00EE2A9D" w14:paraId="75058215" w14:textId="77777777"/>
        <w:p w:rsidR="00241BB9" w:rsidP="00EC4C2D" w:rsidRDefault="00000000" w14:paraId="6F5C4F7F" w14:textId="77777777">
          <w:pPr>
            <w:spacing w:line="240" w:lineRule="auto"/>
          </w:pPr>
        </w:p>
      </w:sdtContent>
    </w:sdt>
    <w:p w:rsidR="00CD5856" w:rsidP="00EC4C2D" w:rsidRDefault="00CD5856" w14:paraId="43629C52" w14:textId="77777777">
      <w:pPr>
        <w:spacing w:line="240" w:lineRule="auto"/>
      </w:pPr>
    </w:p>
    <w:p w:rsidR="00CD5856" w:rsidP="00EC4C2D" w:rsidRDefault="00CD5856" w14:paraId="3913BFE5" w14:textId="77777777"/>
    <w:p w:rsidR="00CD5856" w:rsidP="00EC4C2D" w:rsidRDefault="00CD5856" w14:paraId="45B58052" w14:textId="77777777"/>
    <w:p w:rsidR="00CD5856" w:rsidP="00EC4C2D" w:rsidRDefault="00CD5856" w14:paraId="5F08923E"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EC4C2D" w:rsidRDefault="00000000" w14:paraId="66DF4729" w14:textId="77777777">
      <w:pPr>
        <w:pStyle w:val="Huisstijl-Aanhef"/>
      </w:pPr>
      <w:r>
        <w:t>Geachte voorzitter,</w:t>
      </w:r>
    </w:p>
    <w:p w:rsidR="000537ED" w:rsidP="00EC4C2D" w:rsidRDefault="00000000" w14:paraId="1EB9ECA7" w14:textId="77777777">
      <w:pPr>
        <w:pStyle w:val="WitregelW1bodytekst"/>
        <w:suppressAutoHyphens/>
      </w:pPr>
      <w:r>
        <w:t xml:space="preserve">Op 22 oktober 2024 heb ik u laten weten dat ik u in mei 2025 de kabinetsreactie op het Nibud rapport over Meerkosten van het leven met een beperking toestuur. </w:t>
      </w:r>
    </w:p>
    <w:p w:rsidR="000537ED" w:rsidP="00EC4C2D" w:rsidRDefault="00000000" w14:paraId="5DB886B4" w14:textId="77777777">
      <w:pPr>
        <w:pStyle w:val="WitregelW1bodytekst"/>
        <w:suppressAutoHyphens/>
      </w:pPr>
      <w:r>
        <w:t xml:space="preserve">Ik geef graag een zorgvuldige reactie op het rapport. Hierin werk ik onder andere nauw samen met de minister van Sociale Zaken en Werkgelegenheid en de staatssecretaris van Participatie en Integratie. Tot mijn spijt is het niet mogelijk om de kabinetsreactie binnen de gestelde termijn te versturen, omdat de benodigde afstemming meer tijd vergt. </w:t>
      </w:r>
    </w:p>
    <w:p w:rsidR="000537ED" w:rsidP="00EC4C2D" w:rsidRDefault="000537ED" w14:paraId="0B147E89" w14:textId="77777777">
      <w:pPr>
        <w:pStyle w:val="WitregelW1bodytekst"/>
        <w:suppressAutoHyphens/>
      </w:pPr>
    </w:p>
    <w:p w:rsidR="000537ED" w:rsidP="00EC4C2D" w:rsidRDefault="00000000" w14:paraId="2C470AC3" w14:textId="77777777">
      <w:pPr>
        <w:pStyle w:val="WitregelW1bodytekst"/>
        <w:suppressAutoHyphens/>
      </w:pPr>
      <w:r>
        <w:t>Ik stuur de kabinetsreactie daarom rond de zomer naar uw Kamer. Dit zal ik tegelijkertijd doen met de Werkagenda voor de verdere implementatie voor het VN-Verdrag Handicap.</w:t>
      </w:r>
    </w:p>
    <w:p w:rsidR="00EC4C2D" w:rsidP="00EC4C2D" w:rsidRDefault="00EC4C2D" w14:paraId="3E48187B" w14:textId="77777777">
      <w:pPr>
        <w:spacing w:line="240" w:lineRule="atLeast"/>
        <w:rPr>
          <w:rFonts w:eastAsia="Times New Roman" w:cs="Times New Roman"/>
          <w:szCs w:val="20"/>
          <w:lang w:eastAsia="nl-NL"/>
        </w:rPr>
      </w:pPr>
    </w:p>
    <w:p w:rsidRPr="007A681B" w:rsidR="00EC4C2D" w:rsidP="00EC4C2D" w:rsidRDefault="00EC4C2D" w14:paraId="736D5B1E" w14:textId="7D6C4961">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EC4C2D" w:rsidP="00EC4C2D" w:rsidRDefault="00EC4C2D" w14:paraId="454D8483" w14:textId="77777777">
      <w:pPr>
        <w:spacing w:line="240" w:lineRule="atLeast"/>
        <w:rPr>
          <w:rFonts w:eastAsia="Times New Roman" w:cs="Times New Roman"/>
          <w:spacing w:val="-2"/>
          <w:szCs w:val="20"/>
          <w:lang w:eastAsia="nl-NL"/>
        </w:rPr>
      </w:pPr>
    </w:p>
    <w:p w:rsidR="00EC4C2D" w:rsidP="00EC4C2D" w:rsidRDefault="00EC4C2D" w14:paraId="49E15DBF" w14:textId="77777777">
      <w:pPr>
        <w:spacing w:line="240" w:lineRule="atLeast"/>
        <w:rPr>
          <w:rFonts w:eastAsia="SimSun"/>
        </w:rPr>
      </w:pPr>
      <w:r w:rsidRPr="007A681B">
        <w:rPr>
          <w:rFonts w:eastAsia="SimSun"/>
        </w:rPr>
        <w:t>de staatssecretaris</w:t>
      </w:r>
      <w:r>
        <w:rPr>
          <w:rFonts w:eastAsia="SimSun"/>
        </w:rPr>
        <w:t xml:space="preserve"> Langdurige</w:t>
      </w:r>
    </w:p>
    <w:p w:rsidRPr="007A681B" w:rsidR="00EC4C2D" w:rsidP="00EC4C2D" w:rsidRDefault="00EC4C2D" w14:paraId="65D63F27" w14:textId="77777777">
      <w:pPr>
        <w:spacing w:line="240" w:lineRule="atLeast"/>
        <w:rPr>
          <w:rFonts w:eastAsia="SimSun"/>
        </w:rPr>
      </w:pPr>
      <w:r>
        <w:rPr>
          <w:rFonts w:eastAsia="SimSun"/>
        </w:rPr>
        <w:t>en Maatschappelijke Zorg</w:t>
      </w:r>
      <w:r w:rsidRPr="007A681B">
        <w:rPr>
          <w:rFonts w:eastAsia="SimSun"/>
        </w:rPr>
        <w:t>,</w:t>
      </w:r>
    </w:p>
    <w:p w:rsidRPr="007A681B" w:rsidR="00EC4C2D" w:rsidP="00EC4C2D" w:rsidRDefault="00EC4C2D" w14:paraId="6741A20B" w14:textId="77777777">
      <w:pPr>
        <w:spacing w:line="240" w:lineRule="atLeast"/>
        <w:rPr>
          <w:rFonts w:eastAsia="SimSun"/>
          <w:szCs w:val="18"/>
        </w:rPr>
      </w:pPr>
    </w:p>
    <w:p w:rsidRPr="007A681B" w:rsidR="00EC4C2D" w:rsidP="00EC4C2D" w:rsidRDefault="00EC4C2D" w14:paraId="5BF268E5" w14:textId="77777777">
      <w:pPr>
        <w:spacing w:line="240" w:lineRule="atLeast"/>
        <w:rPr>
          <w:rFonts w:eastAsia="SimSun"/>
          <w:szCs w:val="18"/>
        </w:rPr>
      </w:pPr>
      <w:bookmarkStart w:name="bmkHandtekening" w:id="0"/>
    </w:p>
    <w:bookmarkEnd w:id="0"/>
    <w:p w:rsidRPr="007A681B" w:rsidR="00EC4C2D" w:rsidP="00EC4C2D" w:rsidRDefault="00EC4C2D" w14:paraId="7DAEFE6B" w14:textId="77777777">
      <w:pPr>
        <w:spacing w:line="240" w:lineRule="atLeast"/>
        <w:rPr>
          <w:rFonts w:eastAsia="Times New Roman" w:cs="Times New Roman"/>
          <w:szCs w:val="20"/>
          <w:lang w:eastAsia="nl-NL"/>
        </w:rPr>
      </w:pPr>
    </w:p>
    <w:p w:rsidRPr="007A681B" w:rsidR="00EC4C2D" w:rsidP="00EC4C2D" w:rsidRDefault="00EC4C2D" w14:paraId="3D6337EC" w14:textId="77777777">
      <w:pPr>
        <w:spacing w:line="240" w:lineRule="atLeast"/>
        <w:rPr>
          <w:rFonts w:eastAsia="Times New Roman" w:cs="Times New Roman"/>
          <w:szCs w:val="20"/>
          <w:lang w:eastAsia="nl-NL"/>
        </w:rPr>
      </w:pPr>
    </w:p>
    <w:p w:rsidRPr="007A681B" w:rsidR="00EC4C2D" w:rsidP="00EC4C2D" w:rsidRDefault="00EC4C2D" w14:paraId="226525B0" w14:textId="77777777">
      <w:pPr>
        <w:spacing w:line="240" w:lineRule="atLeast"/>
        <w:rPr>
          <w:rFonts w:eastAsia="Times New Roman" w:cs="Times New Roman"/>
          <w:szCs w:val="20"/>
          <w:lang w:eastAsia="nl-NL"/>
        </w:rPr>
      </w:pPr>
    </w:p>
    <w:p w:rsidRPr="007A681B" w:rsidR="00EC4C2D" w:rsidP="00EC4C2D" w:rsidRDefault="00EC4C2D" w14:paraId="1D639952" w14:textId="77777777">
      <w:pPr>
        <w:spacing w:line="240" w:lineRule="atLeast"/>
        <w:rPr>
          <w:rFonts w:eastAsia="SimSun"/>
          <w:szCs w:val="18"/>
        </w:rPr>
      </w:pPr>
    </w:p>
    <w:p w:rsidRPr="00DE17B0" w:rsidR="00EC4C2D" w:rsidP="00EC4C2D" w:rsidRDefault="00EC4C2D" w14:paraId="10FDA41A" w14:textId="77777777">
      <w:pPr>
        <w:spacing w:line="240" w:lineRule="auto"/>
        <w:rPr>
          <w:rFonts w:ascii="Calibri" w:hAnsi="Calibri" w:cs="Calibri"/>
          <w:sz w:val="19"/>
          <w:szCs w:val="19"/>
        </w:rPr>
      </w:pPr>
      <w:r w:rsidRPr="00DE17B0">
        <w:rPr>
          <w:rFonts w:cs="Calibri"/>
          <w:sz w:val="19"/>
          <w:szCs w:val="19"/>
        </w:rPr>
        <w:t xml:space="preserve">Vicky </w:t>
      </w:r>
      <w:proofErr w:type="spellStart"/>
      <w:r w:rsidRPr="00DE17B0">
        <w:rPr>
          <w:rFonts w:cs="Calibri"/>
          <w:sz w:val="19"/>
          <w:szCs w:val="19"/>
        </w:rPr>
        <w:t>Maeijer</w:t>
      </w:r>
      <w:proofErr w:type="spellEnd"/>
    </w:p>
    <w:p w:rsidR="00C95CA9" w:rsidP="00EC4C2D" w:rsidRDefault="00C95CA9" w14:paraId="55BCB55E" w14:textId="77777777">
      <w:pPr>
        <w:spacing w:line="240" w:lineRule="auto"/>
        <w:rPr>
          <w:noProof/>
        </w:rPr>
      </w:pPr>
    </w:p>
    <w:p w:rsidR="00235AED" w:rsidP="00EC4C2D" w:rsidRDefault="00235AED" w14:paraId="4386C8D1"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E47A" w14:textId="77777777" w:rsidR="001A7D1A" w:rsidRDefault="001A7D1A">
      <w:pPr>
        <w:spacing w:line="240" w:lineRule="auto"/>
      </w:pPr>
      <w:r>
        <w:separator/>
      </w:r>
    </w:p>
  </w:endnote>
  <w:endnote w:type="continuationSeparator" w:id="0">
    <w:p w14:paraId="72ED5490" w14:textId="77777777" w:rsidR="001A7D1A" w:rsidRDefault="001A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36BE"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5563A3D4" wp14:editId="6A90DB2C">
              <wp:simplePos x="0" y="0"/>
              <wp:positionH relativeFrom="page">
                <wp:posOffset>5922645</wp:posOffset>
              </wp:positionH>
              <wp:positionV relativeFrom="page">
                <wp:posOffset>10225405</wp:posOffset>
              </wp:positionV>
              <wp:extent cx="1259840" cy="185420"/>
              <wp:effectExtent l="7620" t="5080" r="8890" b="9525"/>
              <wp:wrapNone/>
              <wp:docPr id="19369544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09ABBF5"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563A3D4"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09ABBF5"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23C0" w14:textId="77777777" w:rsidR="001A7D1A" w:rsidRDefault="001A7D1A">
      <w:pPr>
        <w:spacing w:line="240" w:lineRule="auto"/>
      </w:pPr>
      <w:r>
        <w:separator/>
      </w:r>
    </w:p>
  </w:footnote>
  <w:footnote w:type="continuationSeparator" w:id="0">
    <w:p w14:paraId="000C5966" w14:textId="77777777" w:rsidR="001A7D1A" w:rsidRDefault="001A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9A64"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47297F64" wp14:editId="1E090BD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5C177817" wp14:editId="0B66ED6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9A4E23">
      <w:rPr>
        <w:noProof/>
        <w:lang w:eastAsia="nl-NL" w:bidi="ar-SA"/>
      </w:rPr>
      <mc:AlternateContent>
        <mc:Choice Requires="wps">
          <w:drawing>
            <wp:anchor distT="0" distB="0" distL="114300" distR="114300" simplePos="0" relativeHeight="251658240" behindDoc="0" locked="0" layoutInCell="1" allowOverlap="1" wp14:anchorId="06AEB3EF" wp14:editId="773982AE">
              <wp:simplePos x="0" y="0"/>
              <wp:positionH relativeFrom="page">
                <wp:posOffset>5922645</wp:posOffset>
              </wp:positionH>
              <wp:positionV relativeFrom="page">
                <wp:posOffset>1965960</wp:posOffset>
              </wp:positionV>
              <wp:extent cx="1259840" cy="8009890"/>
              <wp:effectExtent l="7620" t="13335" r="8890" b="6350"/>
              <wp:wrapNone/>
              <wp:docPr id="76230219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6907857" w14:textId="77777777" w:rsidR="00CD5856" w:rsidRDefault="00000000">
                          <w:pPr>
                            <w:pStyle w:val="Huisstijl-AfzendgegevensW1"/>
                          </w:pPr>
                          <w:r>
                            <w:t>Bezoekadres</w:t>
                          </w:r>
                        </w:p>
                        <w:p w14:paraId="7F657BBE" w14:textId="77777777" w:rsidR="00CD5856" w:rsidRDefault="00000000">
                          <w:pPr>
                            <w:pStyle w:val="Huisstijl-Afzendgegevens"/>
                          </w:pPr>
                          <w:r>
                            <w:t>Parnassusplein 5</w:t>
                          </w:r>
                        </w:p>
                        <w:p w14:paraId="7349159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5CD4B18" w14:textId="77777777" w:rsidR="00CD5856" w:rsidRDefault="00000000">
                          <w:pPr>
                            <w:pStyle w:val="Huisstijl-Afzendgegevens"/>
                          </w:pPr>
                          <w:r w:rsidRPr="008D59C5">
                            <w:t>www.rijksoverheid.nl</w:t>
                          </w:r>
                        </w:p>
                        <w:p w14:paraId="3FC6B574" w14:textId="77777777" w:rsidR="00CD5856" w:rsidRDefault="00000000">
                          <w:pPr>
                            <w:pStyle w:val="Huisstijl-ReferentiegegevenskopW2"/>
                          </w:pPr>
                          <w:r w:rsidRPr="008D59C5">
                            <w:t>Kenmerk</w:t>
                          </w:r>
                        </w:p>
                        <w:p w14:paraId="452C05E5" w14:textId="77777777" w:rsidR="00F829E8" w:rsidRPr="00F829E8" w:rsidRDefault="00000000" w:rsidP="00F829E8">
                          <w:pPr>
                            <w:rPr>
                              <w:sz w:val="13"/>
                              <w:szCs w:val="13"/>
                            </w:rPr>
                          </w:pPr>
                          <w:r w:rsidRPr="00F829E8">
                            <w:rPr>
                              <w:sz w:val="13"/>
                              <w:szCs w:val="13"/>
                            </w:rPr>
                            <w:t>4117800-1082591-DMO</w:t>
                          </w:r>
                        </w:p>
                        <w:p w14:paraId="44EB0B77" w14:textId="77777777" w:rsidR="00CD5856" w:rsidRPr="002B504F" w:rsidRDefault="00000000">
                          <w:pPr>
                            <w:pStyle w:val="Huisstijl-ReferentiegegevenskopW1"/>
                          </w:pPr>
                          <w:r w:rsidRPr="008D59C5">
                            <w:t>Bijlage(n)</w:t>
                          </w:r>
                        </w:p>
                        <w:p w14:paraId="0823B5F1" w14:textId="77777777" w:rsidR="00215CB5" w:rsidRDefault="00215CB5">
                          <w:pPr>
                            <w:pStyle w:val="Huisstijl-ReferentiegegevenskopW1"/>
                          </w:pPr>
                        </w:p>
                        <w:p w14:paraId="5D078CA1" w14:textId="77777777" w:rsidR="00CD5856" w:rsidRDefault="00000000">
                          <w:pPr>
                            <w:pStyle w:val="Huisstijl-ReferentiegegevenskopW1"/>
                          </w:pPr>
                          <w:r>
                            <w:t>Kenmerk afzender</w:t>
                          </w:r>
                        </w:p>
                        <w:p w14:paraId="05AAF188" w14:textId="77777777" w:rsidR="00CD5856" w:rsidRDefault="00CD5856">
                          <w:pPr>
                            <w:pStyle w:val="Huisstijl-Referentiegegevens"/>
                          </w:pPr>
                        </w:p>
                        <w:p w14:paraId="0A00973F" w14:textId="77777777" w:rsidR="00CD5856" w:rsidRDefault="00000000">
                          <w:pPr>
                            <w:pStyle w:val="Huisstijl-Algemenevoorwaarden"/>
                          </w:pPr>
                          <w:r>
                            <w:t>Correspondentie uitsluitend richten aan het retouradres met vermelding van de datum en het kenmerk van deze brief.</w:t>
                          </w:r>
                        </w:p>
                        <w:p w14:paraId="53B6FF23"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6AEB3EF"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56907857" w14:textId="77777777" w:rsidR="00CD5856" w:rsidRDefault="00000000">
                    <w:pPr>
                      <w:pStyle w:val="Huisstijl-AfzendgegevensW1"/>
                    </w:pPr>
                    <w:r>
                      <w:t>Bezoekadres</w:t>
                    </w:r>
                  </w:p>
                  <w:p w14:paraId="7F657BBE" w14:textId="77777777" w:rsidR="00CD5856" w:rsidRDefault="00000000">
                    <w:pPr>
                      <w:pStyle w:val="Huisstijl-Afzendgegevens"/>
                    </w:pPr>
                    <w:r>
                      <w:t>Parnassusplein 5</w:t>
                    </w:r>
                  </w:p>
                  <w:p w14:paraId="7349159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5CD4B18" w14:textId="77777777" w:rsidR="00CD5856" w:rsidRDefault="00000000">
                    <w:pPr>
                      <w:pStyle w:val="Huisstijl-Afzendgegevens"/>
                    </w:pPr>
                    <w:r w:rsidRPr="008D59C5">
                      <w:t>www.rijksoverheid.nl</w:t>
                    </w:r>
                  </w:p>
                  <w:p w14:paraId="3FC6B574" w14:textId="77777777" w:rsidR="00CD5856" w:rsidRDefault="00000000">
                    <w:pPr>
                      <w:pStyle w:val="Huisstijl-ReferentiegegevenskopW2"/>
                    </w:pPr>
                    <w:r w:rsidRPr="008D59C5">
                      <w:t>Kenmerk</w:t>
                    </w:r>
                  </w:p>
                  <w:p w14:paraId="452C05E5" w14:textId="77777777" w:rsidR="00F829E8" w:rsidRPr="00F829E8" w:rsidRDefault="00000000" w:rsidP="00F829E8">
                    <w:pPr>
                      <w:rPr>
                        <w:sz w:val="13"/>
                        <w:szCs w:val="13"/>
                      </w:rPr>
                    </w:pPr>
                    <w:r w:rsidRPr="00F829E8">
                      <w:rPr>
                        <w:sz w:val="13"/>
                        <w:szCs w:val="13"/>
                      </w:rPr>
                      <w:t>4117800-1082591-DMO</w:t>
                    </w:r>
                  </w:p>
                  <w:p w14:paraId="44EB0B77" w14:textId="77777777" w:rsidR="00CD5856" w:rsidRPr="002B504F" w:rsidRDefault="00000000">
                    <w:pPr>
                      <w:pStyle w:val="Huisstijl-ReferentiegegevenskopW1"/>
                    </w:pPr>
                    <w:r w:rsidRPr="008D59C5">
                      <w:t>Bijlage(n)</w:t>
                    </w:r>
                  </w:p>
                  <w:p w14:paraId="0823B5F1" w14:textId="77777777" w:rsidR="00215CB5" w:rsidRDefault="00215CB5">
                    <w:pPr>
                      <w:pStyle w:val="Huisstijl-ReferentiegegevenskopW1"/>
                    </w:pPr>
                  </w:p>
                  <w:p w14:paraId="5D078CA1" w14:textId="77777777" w:rsidR="00CD5856" w:rsidRDefault="00000000">
                    <w:pPr>
                      <w:pStyle w:val="Huisstijl-ReferentiegegevenskopW1"/>
                    </w:pPr>
                    <w:r>
                      <w:t>Kenmerk afzender</w:t>
                    </w:r>
                  </w:p>
                  <w:p w14:paraId="05AAF188" w14:textId="77777777" w:rsidR="00CD5856" w:rsidRDefault="00CD5856">
                    <w:pPr>
                      <w:pStyle w:val="Huisstijl-Referentiegegevens"/>
                    </w:pPr>
                  </w:p>
                  <w:p w14:paraId="0A00973F" w14:textId="77777777" w:rsidR="00CD5856" w:rsidRDefault="00000000">
                    <w:pPr>
                      <w:pStyle w:val="Huisstijl-Algemenevoorwaarden"/>
                    </w:pPr>
                    <w:r>
                      <w:t>Correspondentie uitsluitend richten aan het retouradres met vermelding van de datum en het kenmerk van deze brief.</w:t>
                    </w:r>
                  </w:p>
                  <w:p w14:paraId="53B6FF23" w14:textId="77777777" w:rsidR="00CD5856" w:rsidRDefault="00CD5856"/>
                </w:txbxContent>
              </v:textbox>
              <w10:wrap anchorx="page" anchory="page"/>
            </v:shape>
          </w:pict>
        </mc:Fallback>
      </mc:AlternateContent>
    </w:r>
    <w:r w:rsidR="009A4E23">
      <w:rPr>
        <w:noProof/>
        <w:lang w:eastAsia="nl-NL" w:bidi="ar-SA"/>
      </w:rPr>
      <mc:AlternateContent>
        <mc:Choice Requires="wps">
          <w:drawing>
            <wp:anchor distT="0" distB="0" distL="114300" distR="114300" simplePos="0" relativeHeight="251657216" behindDoc="0" locked="0" layoutInCell="1" allowOverlap="1" wp14:anchorId="74574984" wp14:editId="53AC33FB">
              <wp:simplePos x="0" y="0"/>
              <wp:positionH relativeFrom="page">
                <wp:posOffset>1011555</wp:posOffset>
              </wp:positionH>
              <wp:positionV relativeFrom="page">
                <wp:posOffset>3769995</wp:posOffset>
              </wp:positionV>
              <wp:extent cx="4103370" cy="466725"/>
              <wp:effectExtent l="11430" t="7620" r="9525" b="11430"/>
              <wp:wrapNone/>
              <wp:docPr id="134593709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379A7839" w14:textId="24FEA38F" w:rsidR="00CD5856" w:rsidRDefault="00000000">
                          <w:pPr>
                            <w:pStyle w:val="Huisstijl-Datumenbetreft"/>
                            <w:tabs>
                              <w:tab w:val="clear" w:pos="737"/>
                              <w:tab w:val="left" w:pos="-5954"/>
                              <w:tab w:val="left" w:pos="-5670"/>
                              <w:tab w:val="left" w:pos="1134"/>
                            </w:tabs>
                          </w:pPr>
                          <w:r>
                            <w:t>Datum</w:t>
                          </w:r>
                          <w:r w:rsidR="00E1490C">
                            <w:tab/>
                          </w:r>
                          <w:r w:rsidR="001D6A07">
                            <w:t>2 juni 2025</w:t>
                          </w:r>
                        </w:p>
                        <w:p w14:paraId="3C02EFCF" w14:textId="77777777" w:rsidR="00CD5856" w:rsidRDefault="00000000" w:rsidP="000537ED">
                          <w:pPr>
                            <w:pStyle w:val="Huisstijl-Datumenbetreft"/>
                            <w:tabs>
                              <w:tab w:val="clear" w:pos="737"/>
                              <w:tab w:val="left" w:pos="-5954"/>
                              <w:tab w:val="left" w:pos="-5670"/>
                              <w:tab w:val="left" w:pos="1134"/>
                            </w:tabs>
                            <w:ind w:left="510" w:hanging="510"/>
                          </w:pPr>
                          <w:r>
                            <w:t>Betreft</w:t>
                          </w:r>
                          <w:r w:rsidR="00E1490C">
                            <w:tab/>
                          </w:r>
                          <w:r w:rsidR="000537ED">
                            <w:t>Uitstel kabinetsreactie Meerkosten van leven met een beperking</w:t>
                          </w:r>
                        </w:p>
                        <w:p w14:paraId="57B6AE8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4574984" id="_x0000_t202" coordsize="21600,21600" o:spt="202" path="m,l,21600r21600,l21600,xe">
              <v:stroke joinstyle="miter"/>
              <v:path gradientshapeok="t" o:connecttype="rect"/>
            </v:shapetype>
            <v:shape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379A7839" w14:textId="24FEA38F" w:rsidR="00CD5856" w:rsidRDefault="00000000">
                    <w:pPr>
                      <w:pStyle w:val="Huisstijl-Datumenbetreft"/>
                      <w:tabs>
                        <w:tab w:val="clear" w:pos="737"/>
                        <w:tab w:val="left" w:pos="-5954"/>
                        <w:tab w:val="left" w:pos="-5670"/>
                        <w:tab w:val="left" w:pos="1134"/>
                      </w:tabs>
                    </w:pPr>
                    <w:r>
                      <w:t>Datum</w:t>
                    </w:r>
                    <w:r w:rsidR="00E1490C">
                      <w:tab/>
                    </w:r>
                    <w:r w:rsidR="001D6A07">
                      <w:t>2 juni 2025</w:t>
                    </w:r>
                  </w:p>
                  <w:p w14:paraId="3C02EFCF" w14:textId="77777777" w:rsidR="00CD5856" w:rsidRDefault="00000000" w:rsidP="000537ED">
                    <w:pPr>
                      <w:pStyle w:val="Huisstijl-Datumenbetreft"/>
                      <w:tabs>
                        <w:tab w:val="clear" w:pos="737"/>
                        <w:tab w:val="left" w:pos="-5954"/>
                        <w:tab w:val="left" w:pos="-5670"/>
                        <w:tab w:val="left" w:pos="1134"/>
                      </w:tabs>
                      <w:ind w:left="510" w:hanging="510"/>
                    </w:pPr>
                    <w:r>
                      <w:t>Betreft</w:t>
                    </w:r>
                    <w:r w:rsidR="00E1490C">
                      <w:tab/>
                    </w:r>
                    <w:r w:rsidR="000537ED">
                      <w:t>Uitstel kabinetsreactie Meerkosten van leven met een beperking</w:t>
                    </w:r>
                  </w:p>
                  <w:p w14:paraId="57B6AE84" w14:textId="77777777" w:rsidR="00CD5856" w:rsidRDefault="00CD5856">
                    <w:pPr>
                      <w:pStyle w:val="Huisstijl-Datumenbetreft"/>
                      <w:tabs>
                        <w:tab w:val="left" w:pos="-5954"/>
                        <w:tab w:val="left" w:pos="-5670"/>
                      </w:tabs>
                    </w:pPr>
                  </w:p>
                </w:txbxContent>
              </v:textbox>
              <w10:wrap anchorx="page" anchory="page"/>
            </v:shape>
          </w:pict>
        </mc:Fallback>
      </mc:AlternateContent>
    </w:r>
    <w:r w:rsidR="009A4E23">
      <w:rPr>
        <w:noProof/>
        <w:lang w:eastAsia="nl-NL" w:bidi="ar-SA"/>
      </w:rPr>
      <mc:AlternateContent>
        <mc:Choice Requires="wps">
          <w:drawing>
            <wp:anchor distT="0" distB="0" distL="114300" distR="114300" simplePos="0" relativeHeight="251656192" behindDoc="0" locked="0" layoutInCell="1" allowOverlap="1" wp14:anchorId="1052F4BC" wp14:editId="59838DE3">
              <wp:simplePos x="0" y="0"/>
              <wp:positionH relativeFrom="page">
                <wp:posOffset>1008380</wp:posOffset>
              </wp:positionH>
              <wp:positionV relativeFrom="page">
                <wp:posOffset>3384550</wp:posOffset>
              </wp:positionV>
              <wp:extent cx="4104005" cy="179705"/>
              <wp:effectExtent l="8255" t="12700" r="12065" b="7620"/>
              <wp:wrapNone/>
              <wp:docPr id="174362805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E4047DD"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052F4BC"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5E4047DD" w14:textId="77777777" w:rsidR="00CD5856" w:rsidRDefault="00CD5856">
                    <w:pPr>
                      <w:pStyle w:val="Huisstijl-Toezendgegevens"/>
                    </w:pPr>
                  </w:p>
                </w:txbxContent>
              </v:textbox>
              <w10:wrap anchorx="page" anchory="page"/>
            </v:shape>
          </w:pict>
        </mc:Fallback>
      </mc:AlternateContent>
    </w:r>
    <w:r w:rsidR="009A4E23">
      <w:rPr>
        <w:noProof/>
        <w:lang w:eastAsia="nl-NL" w:bidi="ar-SA"/>
      </w:rPr>
      <mc:AlternateContent>
        <mc:Choice Requires="wps">
          <w:drawing>
            <wp:anchor distT="0" distB="0" distL="114300" distR="114300" simplePos="0" relativeHeight="251655168" behindDoc="0" locked="0" layoutInCell="1" allowOverlap="1" wp14:anchorId="26E72325" wp14:editId="0C3C0894">
              <wp:simplePos x="0" y="0"/>
              <wp:positionH relativeFrom="page">
                <wp:posOffset>1008380</wp:posOffset>
              </wp:positionH>
              <wp:positionV relativeFrom="page">
                <wp:posOffset>1944370</wp:posOffset>
              </wp:positionV>
              <wp:extent cx="3347720" cy="1080135"/>
              <wp:effectExtent l="8255" t="10795" r="6350" b="13970"/>
              <wp:wrapNone/>
              <wp:docPr id="180809595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CD6248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E72325"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3CD6248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9A4E23">
      <w:rPr>
        <w:noProof/>
        <w:lang w:eastAsia="nl-NL" w:bidi="ar-SA"/>
      </w:rPr>
      <mc:AlternateContent>
        <mc:Choice Requires="wps">
          <w:drawing>
            <wp:anchor distT="0" distB="0" distL="114300" distR="114300" simplePos="0" relativeHeight="251654144" behindDoc="0" locked="1" layoutInCell="1" allowOverlap="1" wp14:anchorId="7621C9D6" wp14:editId="0949202A">
              <wp:simplePos x="0" y="0"/>
              <wp:positionH relativeFrom="page">
                <wp:posOffset>1008380</wp:posOffset>
              </wp:positionH>
              <wp:positionV relativeFrom="page">
                <wp:posOffset>1713865</wp:posOffset>
              </wp:positionV>
              <wp:extent cx="3590925" cy="144145"/>
              <wp:effectExtent l="8255" t="8890" r="10795" b="8890"/>
              <wp:wrapNone/>
              <wp:docPr id="92520804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BB543F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621C9D6"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0BB543F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22CD"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52351B0C" wp14:editId="5A5B830F">
              <wp:simplePos x="0" y="0"/>
              <wp:positionH relativeFrom="page">
                <wp:posOffset>5922645</wp:posOffset>
              </wp:positionH>
              <wp:positionV relativeFrom="page">
                <wp:posOffset>1936750</wp:posOffset>
              </wp:positionV>
              <wp:extent cx="1259840" cy="8009890"/>
              <wp:effectExtent l="7620" t="12700" r="8890" b="6985"/>
              <wp:wrapNone/>
              <wp:docPr id="1226206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1AD180D" w14:textId="77777777" w:rsidR="00CD5856" w:rsidRDefault="00000000">
                          <w:pPr>
                            <w:pStyle w:val="Huisstijl-ReferentiegegevenskopW2"/>
                          </w:pPr>
                          <w:r w:rsidRPr="008D59C5">
                            <w:t>Kenmerk</w:t>
                          </w:r>
                        </w:p>
                        <w:p w14:paraId="1880ADA0" w14:textId="77777777" w:rsidR="00C95CA9" w:rsidRPr="00C95CA9" w:rsidRDefault="00000000" w:rsidP="00C95CA9">
                          <w:pPr>
                            <w:pStyle w:val="Huisstijl-Referentiegegevens"/>
                          </w:pPr>
                          <w:r w:rsidRPr="00C95CA9">
                            <w:t>4131614-1083849-DMO</w:t>
                          </w:r>
                        </w:p>
                        <w:p w14:paraId="1B919331"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2351B0C"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71AD180D" w14:textId="77777777" w:rsidR="00CD5856" w:rsidRDefault="00000000">
                    <w:pPr>
                      <w:pStyle w:val="Huisstijl-ReferentiegegevenskopW2"/>
                    </w:pPr>
                    <w:r w:rsidRPr="008D59C5">
                      <w:t>Kenmerk</w:t>
                    </w:r>
                  </w:p>
                  <w:p w14:paraId="1880ADA0" w14:textId="77777777" w:rsidR="00C95CA9" w:rsidRPr="00C95CA9" w:rsidRDefault="00000000" w:rsidP="00C95CA9">
                    <w:pPr>
                      <w:pStyle w:val="Huisstijl-Referentiegegevens"/>
                    </w:pPr>
                    <w:r w:rsidRPr="00C95CA9">
                      <w:t>4131614-1083849-DMO</w:t>
                    </w:r>
                  </w:p>
                  <w:p w14:paraId="1B919331"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3BFBF47" wp14:editId="6E19BEB0">
              <wp:simplePos x="0" y="0"/>
              <wp:positionH relativeFrom="page">
                <wp:posOffset>5922645</wp:posOffset>
              </wp:positionH>
              <wp:positionV relativeFrom="page">
                <wp:posOffset>10225405</wp:posOffset>
              </wp:positionV>
              <wp:extent cx="1259840" cy="213995"/>
              <wp:effectExtent l="7620" t="5080" r="8890" b="9525"/>
              <wp:wrapNone/>
              <wp:docPr id="3068113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8926B6C"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829E8">
                            <w:fldChar w:fldCharType="begin"/>
                          </w:r>
                          <w:r>
                            <w:instrText xml:space="preserve"> SECTIONPAGES  \* Arabic  \* MERGEFORMAT </w:instrText>
                          </w:r>
                          <w:r w:rsidR="00F829E8">
                            <w:fldChar w:fldCharType="separate"/>
                          </w:r>
                          <w:r w:rsidR="00F829E8">
                            <w:rPr>
                              <w:noProof/>
                            </w:rPr>
                            <w:t>2</w:t>
                          </w:r>
                          <w:r w:rsidR="00F829E8">
                            <w:rPr>
                              <w:noProof/>
                            </w:rPr>
                            <w:fldChar w:fldCharType="end"/>
                          </w:r>
                        </w:p>
                        <w:p w14:paraId="642FCEAC" w14:textId="77777777" w:rsidR="00CD5856" w:rsidRDefault="00CD5856"/>
                        <w:p w14:paraId="19187E6B" w14:textId="77777777" w:rsidR="00CD5856" w:rsidRDefault="00CD5856">
                          <w:pPr>
                            <w:pStyle w:val="Huisstijl-Paginanummer"/>
                          </w:pPr>
                        </w:p>
                        <w:p w14:paraId="5BB691DB"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3BFBF47"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38926B6C"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829E8">
                      <w:fldChar w:fldCharType="begin"/>
                    </w:r>
                    <w:r>
                      <w:instrText xml:space="preserve"> SECTIONPAGES  \* Arabic  \* MERGEFORMAT </w:instrText>
                    </w:r>
                    <w:r w:rsidR="00F829E8">
                      <w:fldChar w:fldCharType="separate"/>
                    </w:r>
                    <w:r w:rsidR="00F829E8">
                      <w:rPr>
                        <w:noProof/>
                      </w:rPr>
                      <w:t>2</w:t>
                    </w:r>
                    <w:r w:rsidR="00F829E8">
                      <w:rPr>
                        <w:noProof/>
                      </w:rPr>
                      <w:fldChar w:fldCharType="end"/>
                    </w:r>
                  </w:p>
                  <w:p w14:paraId="642FCEAC" w14:textId="77777777" w:rsidR="00CD5856" w:rsidRDefault="00CD5856"/>
                  <w:p w14:paraId="19187E6B" w14:textId="77777777" w:rsidR="00CD5856" w:rsidRDefault="00CD5856">
                    <w:pPr>
                      <w:pStyle w:val="Huisstijl-Paginanummer"/>
                    </w:pPr>
                  </w:p>
                  <w:p w14:paraId="5BB691DB"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85C4"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6CB5531B" wp14:editId="034225AD">
              <wp:simplePos x="0" y="0"/>
              <wp:positionH relativeFrom="page">
                <wp:posOffset>1009650</wp:posOffset>
              </wp:positionH>
              <wp:positionV relativeFrom="page">
                <wp:posOffset>3768725</wp:posOffset>
              </wp:positionV>
              <wp:extent cx="4103370" cy="457200"/>
              <wp:effectExtent l="9525" t="6350" r="11430" b="12700"/>
              <wp:wrapTopAndBottom/>
              <wp:docPr id="188977556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EB3391F"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C4C2D">
                                <w:t>26 juni 2014</w:t>
                              </w:r>
                            </w:sdtContent>
                          </w:sdt>
                        </w:p>
                        <w:p w14:paraId="7CA3294F" w14:textId="77777777" w:rsidR="00CD5856" w:rsidRDefault="00000000">
                          <w:pPr>
                            <w:pStyle w:val="Huisstijl-Datumenbetreft"/>
                            <w:tabs>
                              <w:tab w:val="left" w:pos="-5954"/>
                              <w:tab w:val="left" w:pos="-5670"/>
                            </w:tabs>
                          </w:pPr>
                          <w:r>
                            <w:t>Betreft</w:t>
                          </w:r>
                          <w:r>
                            <w:tab/>
                          </w:r>
                          <w:r w:rsidR="008D59C5">
                            <w:t>BETREFT</w:t>
                          </w:r>
                        </w:p>
                        <w:p w14:paraId="1A74ADB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CB5531B"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EB3391F"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C4C2D">
                          <w:t>26 juni 2014</w:t>
                        </w:r>
                      </w:sdtContent>
                    </w:sdt>
                  </w:p>
                  <w:p w14:paraId="7CA3294F" w14:textId="77777777" w:rsidR="00CD5856" w:rsidRDefault="00000000">
                    <w:pPr>
                      <w:pStyle w:val="Huisstijl-Datumenbetreft"/>
                      <w:tabs>
                        <w:tab w:val="left" w:pos="-5954"/>
                        <w:tab w:val="left" w:pos="-5670"/>
                      </w:tabs>
                    </w:pPr>
                    <w:r>
                      <w:t>Betreft</w:t>
                    </w:r>
                    <w:r>
                      <w:tab/>
                    </w:r>
                    <w:r w:rsidR="008D59C5">
                      <w:t>BETREFT</w:t>
                    </w:r>
                  </w:p>
                  <w:p w14:paraId="1A74ADBE"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1BAC22DC" wp14:editId="35C2109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1024F75" wp14:editId="00AF31F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C1CB150" wp14:editId="53CB2912">
              <wp:simplePos x="0" y="0"/>
              <wp:positionH relativeFrom="page">
                <wp:posOffset>5922645</wp:posOffset>
              </wp:positionH>
              <wp:positionV relativeFrom="page">
                <wp:posOffset>1964690</wp:posOffset>
              </wp:positionV>
              <wp:extent cx="1259840" cy="8009890"/>
              <wp:effectExtent l="7620" t="12065" r="8890" b="7620"/>
              <wp:wrapNone/>
              <wp:docPr id="142732649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49832A7" w14:textId="77777777" w:rsidR="00CD5856" w:rsidRDefault="00000000">
                          <w:pPr>
                            <w:pStyle w:val="Huisstijl-Afzendgegevens"/>
                          </w:pPr>
                          <w:r w:rsidRPr="008D59C5">
                            <w:t>Rijnstraat 50</w:t>
                          </w:r>
                        </w:p>
                        <w:p w14:paraId="2DDBFC92" w14:textId="77777777" w:rsidR="00CD5856" w:rsidRDefault="00000000">
                          <w:pPr>
                            <w:pStyle w:val="Huisstijl-Afzendgegevens"/>
                          </w:pPr>
                          <w:r w:rsidRPr="008D59C5">
                            <w:t>Den Haag</w:t>
                          </w:r>
                        </w:p>
                        <w:p w14:paraId="6B7546F3" w14:textId="77777777" w:rsidR="00CD5856" w:rsidRDefault="00000000">
                          <w:pPr>
                            <w:pStyle w:val="Huisstijl-Afzendgegevens"/>
                          </w:pPr>
                          <w:r w:rsidRPr="008D59C5">
                            <w:t>www.rijksoverheid.nl</w:t>
                          </w:r>
                        </w:p>
                        <w:p w14:paraId="0D2FD749" w14:textId="77777777" w:rsidR="00CD5856" w:rsidRDefault="00000000">
                          <w:pPr>
                            <w:pStyle w:val="Huisstijl-AfzendgegevenskopW1"/>
                          </w:pPr>
                          <w:r>
                            <w:t>Contactpersoon</w:t>
                          </w:r>
                        </w:p>
                        <w:p w14:paraId="7F62BA7F" w14:textId="77777777" w:rsidR="00CD5856" w:rsidRDefault="00000000">
                          <w:pPr>
                            <w:pStyle w:val="Huisstijl-Afzendgegevens"/>
                          </w:pPr>
                          <w:r w:rsidRPr="008D59C5">
                            <w:t>ing. J.A. Ramlal</w:t>
                          </w:r>
                        </w:p>
                        <w:p w14:paraId="09999612" w14:textId="77777777" w:rsidR="00CD5856" w:rsidRDefault="00000000">
                          <w:pPr>
                            <w:pStyle w:val="Huisstijl-Afzendgegevens"/>
                          </w:pPr>
                          <w:r w:rsidRPr="008D59C5">
                            <w:t>ja.ramlal@minvws.nl</w:t>
                          </w:r>
                        </w:p>
                        <w:p w14:paraId="641EF4CC" w14:textId="77777777" w:rsidR="00CD5856" w:rsidRDefault="00000000">
                          <w:pPr>
                            <w:pStyle w:val="Huisstijl-ReferentiegegevenskopW2"/>
                          </w:pPr>
                          <w:r>
                            <w:t>Ons kenmerk</w:t>
                          </w:r>
                        </w:p>
                        <w:p w14:paraId="12A22229" w14:textId="77777777" w:rsidR="00CD5856" w:rsidRDefault="00000000">
                          <w:pPr>
                            <w:pStyle w:val="Huisstijl-Referentiegegevens"/>
                          </w:pPr>
                          <w:r>
                            <w:t>KENMERK</w:t>
                          </w:r>
                        </w:p>
                        <w:p w14:paraId="71052F85" w14:textId="77777777" w:rsidR="00CD5856" w:rsidRDefault="00000000">
                          <w:pPr>
                            <w:pStyle w:val="Huisstijl-ReferentiegegevenskopW1"/>
                          </w:pPr>
                          <w:r>
                            <w:t>Uw kenmerk</w:t>
                          </w:r>
                        </w:p>
                        <w:p w14:paraId="6EFCFD18"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C1CB150"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149832A7" w14:textId="77777777" w:rsidR="00CD5856" w:rsidRDefault="00000000">
                    <w:pPr>
                      <w:pStyle w:val="Huisstijl-Afzendgegevens"/>
                    </w:pPr>
                    <w:r w:rsidRPr="008D59C5">
                      <w:t>Rijnstraat 50</w:t>
                    </w:r>
                  </w:p>
                  <w:p w14:paraId="2DDBFC92" w14:textId="77777777" w:rsidR="00CD5856" w:rsidRDefault="00000000">
                    <w:pPr>
                      <w:pStyle w:val="Huisstijl-Afzendgegevens"/>
                    </w:pPr>
                    <w:r w:rsidRPr="008D59C5">
                      <w:t>Den Haag</w:t>
                    </w:r>
                  </w:p>
                  <w:p w14:paraId="6B7546F3" w14:textId="77777777" w:rsidR="00CD5856" w:rsidRDefault="00000000">
                    <w:pPr>
                      <w:pStyle w:val="Huisstijl-Afzendgegevens"/>
                    </w:pPr>
                    <w:r w:rsidRPr="008D59C5">
                      <w:t>www.rijksoverheid.nl</w:t>
                    </w:r>
                  </w:p>
                  <w:p w14:paraId="0D2FD749" w14:textId="77777777" w:rsidR="00CD5856" w:rsidRDefault="00000000">
                    <w:pPr>
                      <w:pStyle w:val="Huisstijl-AfzendgegevenskopW1"/>
                    </w:pPr>
                    <w:r>
                      <w:t>Contactpersoon</w:t>
                    </w:r>
                  </w:p>
                  <w:p w14:paraId="7F62BA7F" w14:textId="77777777" w:rsidR="00CD5856" w:rsidRDefault="00000000">
                    <w:pPr>
                      <w:pStyle w:val="Huisstijl-Afzendgegevens"/>
                    </w:pPr>
                    <w:r w:rsidRPr="008D59C5">
                      <w:t>ing. J.A. Ramlal</w:t>
                    </w:r>
                  </w:p>
                  <w:p w14:paraId="09999612" w14:textId="77777777" w:rsidR="00CD5856" w:rsidRDefault="00000000">
                    <w:pPr>
                      <w:pStyle w:val="Huisstijl-Afzendgegevens"/>
                    </w:pPr>
                    <w:r w:rsidRPr="008D59C5">
                      <w:t>ja.ramlal@minvws.nl</w:t>
                    </w:r>
                  </w:p>
                  <w:p w14:paraId="641EF4CC" w14:textId="77777777" w:rsidR="00CD5856" w:rsidRDefault="00000000">
                    <w:pPr>
                      <w:pStyle w:val="Huisstijl-ReferentiegegevenskopW2"/>
                    </w:pPr>
                    <w:r>
                      <w:t>Ons kenmerk</w:t>
                    </w:r>
                  </w:p>
                  <w:p w14:paraId="12A22229" w14:textId="77777777" w:rsidR="00CD5856" w:rsidRDefault="00000000">
                    <w:pPr>
                      <w:pStyle w:val="Huisstijl-Referentiegegevens"/>
                    </w:pPr>
                    <w:r>
                      <w:t>KENMERK</w:t>
                    </w:r>
                  </w:p>
                  <w:p w14:paraId="71052F85" w14:textId="77777777" w:rsidR="00CD5856" w:rsidRDefault="00000000">
                    <w:pPr>
                      <w:pStyle w:val="Huisstijl-ReferentiegegevenskopW1"/>
                    </w:pPr>
                    <w:r>
                      <w:t>Uw kenmerk</w:t>
                    </w:r>
                  </w:p>
                  <w:p w14:paraId="6EFCFD18"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3F38922" wp14:editId="20E09EEB">
              <wp:simplePos x="0" y="0"/>
              <wp:positionH relativeFrom="page">
                <wp:posOffset>1008380</wp:posOffset>
              </wp:positionH>
              <wp:positionV relativeFrom="page">
                <wp:posOffset>1942465</wp:posOffset>
              </wp:positionV>
              <wp:extent cx="2988310" cy="1080135"/>
              <wp:effectExtent l="8255" t="8890" r="13335" b="6350"/>
              <wp:wrapNone/>
              <wp:docPr id="247432592"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59A87D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3F38922"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159A87D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43D4E5F" wp14:editId="1EF48AC6">
              <wp:simplePos x="0" y="0"/>
              <wp:positionH relativeFrom="page">
                <wp:posOffset>5922645</wp:posOffset>
              </wp:positionH>
              <wp:positionV relativeFrom="page">
                <wp:posOffset>10224770</wp:posOffset>
              </wp:positionV>
              <wp:extent cx="730885" cy="107950"/>
              <wp:effectExtent l="7620" t="13970" r="13970" b="11430"/>
              <wp:wrapNone/>
              <wp:docPr id="60750853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AD6B64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43D4E5F"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5AD6B64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67C95DD" wp14:editId="148E0126">
              <wp:simplePos x="0" y="0"/>
              <wp:positionH relativeFrom="page">
                <wp:posOffset>1008380</wp:posOffset>
              </wp:positionH>
              <wp:positionV relativeFrom="page">
                <wp:posOffset>3384550</wp:posOffset>
              </wp:positionV>
              <wp:extent cx="4104005" cy="179705"/>
              <wp:effectExtent l="8255" t="12700" r="12065" b="7620"/>
              <wp:wrapNone/>
              <wp:docPr id="932600314"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6021CB2"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7C95DD"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6021CB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6CEDBAF" wp14:editId="68CE89FC">
              <wp:simplePos x="0" y="0"/>
              <wp:positionH relativeFrom="page">
                <wp:posOffset>1008380</wp:posOffset>
              </wp:positionH>
              <wp:positionV relativeFrom="page">
                <wp:posOffset>1715135</wp:posOffset>
              </wp:positionV>
              <wp:extent cx="3590925" cy="144145"/>
              <wp:effectExtent l="8255" t="10160" r="10795" b="7620"/>
              <wp:wrapNone/>
              <wp:docPr id="165284445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CBFFE0E"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CEDBAF"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7CBFFE0E"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931C3C5C">
      <w:numFmt w:val="bullet"/>
      <w:lvlText w:val=""/>
      <w:lvlJc w:val="left"/>
      <w:pPr>
        <w:ind w:left="720" w:hanging="360"/>
      </w:pPr>
      <w:rPr>
        <w:rFonts w:ascii="Wingdings" w:eastAsia="DejaVu Sans" w:hAnsi="Wingdings" w:cs="Lohit Hindi" w:hint="default"/>
      </w:rPr>
    </w:lvl>
    <w:lvl w:ilvl="1" w:tplc="FE8E4B42" w:tentative="1">
      <w:start w:val="1"/>
      <w:numFmt w:val="bullet"/>
      <w:lvlText w:val="o"/>
      <w:lvlJc w:val="left"/>
      <w:pPr>
        <w:ind w:left="1440" w:hanging="360"/>
      </w:pPr>
      <w:rPr>
        <w:rFonts w:ascii="Courier New" w:hAnsi="Courier New" w:cs="Courier New" w:hint="default"/>
      </w:rPr>
    </w:lvl>
    <w:lvl w:ilvl="2" w:tplc="9B2EBAB8" w:tentative="1">
      <w:start w:val="1"/>
      <w:numFmt w:val="bullet"/>
      <w:lvlText w:val=""/>
      <w:lvlJc w:val="left"/>
      <w:pPr>
        <w:ind w:left="2160" w:hanging="360"/>
      </w:pPr>
      <w:rPr>
        <w:rFonts w:ascii="Wingdings" w:hAnsi="Wingdings" w:hint="default"/>
      </w:rPr>
    </w:lvl>
    <w:lvl w:ilvl="3" w:tplc="B2E44C4A" w:tentative="1">
      <w:start w:val="1"/>
      <w:numFmt w:val="bullet"/>
      <w:lvlText w:val=""/>
      <w:lvlJc w:val="left"/>
      <w:pPr>
        <w:ind w:left="2880" w:hanging="360"/>
      </w:pPr>
      <w:rPr>
        <w:rFonts w:ascii="Symbol" w:hAnsi="Symbol" w:hint="default"/>
      </w:rPr>
    </w:lvl>
    <w:lvl w:ilvl="4" w:tplc="04DA89C6" w:tentative="1">
      <w:start w:val="1"/>
      <w:numFmt w:val="bullet"/>
      <w:lvlText w:val="o"/>
      <w:lvlJc w:val="left"/>
      <w:pPr>
        <w:ind w:left="3600" w:hanging="360"/>
      </w:pPr>
      <w:rPr>
        <w:rFonts w:ascii="Courier New" w:hAnsi="Courier New" w:cs="Courier New" w:hint="default"/>
      </w:rPr>
    </w:lvl>
    <w:lvl w:ilvl="5" w:tplc="0B4CE340" w:tentative="1">
      <w:start w:val="1"/>
      <w:numFmt w:val="bullet"/>
      <w:lvlText w:val=""/>
      <w:lvlJc w:val="left"/>
      <w:pPr>
        <w:ind w:left="4320" w:hanging="360"/>
      </w:pPr>
      <w:rPr>
        <w:rFonts w:ascii="Wingdings" w:hAnsi="Wingdings" w:hint="default"/>
      </w:rPr>
    </w:lvl>
    <w:lvl w:ilvl="6" w:tplc="D26C0B0E" w:tentative="1">
      <w:start w:val="1"/>
      <w:numFmt w:val="bullet"/>
      <w:lvlText w:val=""/>
      <w:lvlJc w:val="left"/>
      <w:pPr>
        <w:ind w:left="5040" w:hanging="360"/>
      </w:pPr>
      <w:rPr>
        <w:rFonts w:ascii="Symbol" w:hAnsi="Symbol" w:hint="default"/>
      </w:rPr>
    </w:lvl>
    <w:lvl w:ilvl="7" w:tplc="70BC4450" w:tentative="1">
      <w:start w:val="1"/>
      <w:numFmt w:val="bullet"/>
      <w:lvlText w:val="o"/>
      <w:lvlJc w:val="left"/>
      <w:pPr>
        <w:ind w:left="5760" w:hanging="360"/>
      </w:pPr>
      <w:rPr>
        <w:rFonts w:ascii="Courier New" w:hAnsi="Courier New" w:cs="Courier New" w:hint="default"/>
      </w:rPr>
    </w:lvl>
    <w:lvl w:ilvl="8" w:tplc="21C02B8C" w:tentative="1">
      <w:start w:val="1"/>
      <w:numFmt w:val="bullet"/>
      <w:lvlText w:val=""/>
      <w:lvlJc w:val="left"/>
      <w:pPr>
        <w:ind w:left="6480" w:hanging="360"/>
      </w:pPr>
      <w:rPr>
        <w:rFonts w:ascii="Wingdings" w:hAnsi="Wingdings" w:hint="default"/>
      </w:rPr>
    </w:lvl>
  </w:abstractNum>
  <w:num w:numId="1" w16cid:durableId="185087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37ED"/>
    <w:rsid w:val="000B1832"/>
    <w:rsid w:val="000B45B1"/>
    <w:rsid w:val="000C29E1"/>
    <w:rsid w:val="000D0CCB"/>
    <w:rsid w:val="000D6D8A"/>
    <w:rsid w:val="000E2F12"/>
    <w:rsid w:val="000E54B6"/>
    <w:rsid w:val="00113778"/>
    <w:rsid w:val="00122266"/>
    <w:rsid w:val="00125BDF"/>
    <w:rsid w:val="00172CD9"/>
    <w:rsid w:val="001A7D1A"/>
    <w:rsid w:val="001B41E1"/>
    <w:rsid w:val="001B7303"/>
    <w:rsid w:val="001D6A07"/>
    <w:rsid w:val="00215CB5"/>
    <w:rsid w:val="00235AED"/>
    <w:rsid w:val="00241BB9"/>
    <w:rsid w:val="00297795"/>
    <w:rsid w:val="002B1D9F"/>
    <w:rsid w:val="002B504F"/>
    <w:rsid w:val="002F4886"/>
    <w:rsid w:val="00334C45"/>
    <w:rsid w:val="003451E2"/>
    <w:rsid w:val="00347F1B"/>
    <w:rsid w:val="003668A6"/>
    <w:rsid w:val="00386DCE"/>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C0EAD"/>
    <w:rsid w:val="005C3CD4"/>
    <w:rsid w:val="005D327A"/>
    <w:rsid w:val="0063555A"/>
    <w:rsid w:val="00686885"/>
    <w:rsid w:val="006922AC"/>
    <w:rsid w:val="00697032"/>
    <w:rsid w:val="006B16C1"/>
    <w:rsid w:val="0074764C"/>
    <w:rsid w:val="00763E81"/>
    <w:rsid w:val="00776965"/>
    <w:rsid w:val="007A4F37"/>
    <w:rsid w:val="007B028B"/>
    <w:rsid w:val="007B6A41"/>
    <w:rsid w:val="007D0F21"/>
    <w:rsid w:val="007D23C6"/>
    <w:rsid w:val="007D40D5"/>
    <w:rsid w:val="007E36BA"/>
    <w:rsid w:val="007F380D"/>
    <w:rsid w:val="007F4A98"/>
    <w:rsid w:val="0087691C"/>
    <w:rsid w:val="00893C24"/>
    <w:rsid w:val="008A21F4"/>
    <w:rsid w:val="008B41A0"/>
    <w:rsid w:val="008D59C5"/>
    <w:rsid w:val="008D618A"/>
    <w:rsid w:val="008E210E"/>
    <w:rsid w:val="008E4B89"/>
    <w:rsid w:val="008F33AD"/>
    <w:rsid w:val="00960E2B"/>
    <w:rsid w:val="00977020"/>
    <w:rsid w:val="00985A65"/>
    <w:rsid w:val="009A31BF"/>
    <w:rsid w:val="009A4E23"/>
    <w:rsid w:val="009B2459"/>
    <w:rsid w:val="009C4777"/>
    <w:rsid w:val="009D3C77"/>
    <w:rsid w:val="009D7D63"/>
    <w:rsid w:val="009F419D"/>
    <w:rsid w:val="00A52DBE"/>
    <w:rsid w:val="00A83BE3"/>
    <w:rsid w:val="00AA61EA"/>
    <w:rsid w:val="00AF6BEC"/>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54679"/>
    <w:rsid w:val="00D67BAF"/>
    <w:rsid w:val="00DA15A1"/>
    <w:rsid w:val="00DC7639"/>
    <w:rsid w:val="00E1490C"/>
    <w:rsid w:val="00E37122"/>
    <w:rsid w:val="00E662E8"/>
    <w:rsid w:val="00E85195"/>
    <w:rsid w:val="00EA275E"/>
    <w:rsid w:val="00EC4C2D"/>
    <w:rsid w:val="00EE23CE"/>
    <w:rsid w:val="00EE2A9D"/>
    <w:rsid w:val="00F32EA9"/>
    <w:rsid w:val="00F56EBE"/>
    <w:rsid w:val="00F72360"/>
    <w:rsid w:val="00F829E8"/>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A3D1F"/>
  <w15:docId w15:val="{A9659FD5-542F-485D-AC7B-E42EDFF8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WitregelW1bodytekst">
    <w:name w:val="Witregel W1 (bodytekst)"/>
    <w:basedOn w:val="Standaard"/>
    <w:next w:val="Standaard"/>
    <w:rsid w:val="000537ED"/>
    <w:pPr>
      <w:widowControl/>
      <w:suppressAutoHyphens w:val="0"/>
    </w:pPr>
    <w:rPr>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686</ap:Characters>
  <ap:DocSecurity>0</ap:DocSecurity>
  <ap:Lines>23</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2025-05-27T15:23:00.0000000Z</lastPrinted>
  <dcterms:created xsi:type="dcterms:W3CDTF">2025-05-27T15:05:00.0000000Z</dcterms:created>
  <dcterms:modified xsi:type="dcterms:W3CDTF">2025-06-02T12:12:00.0000000Z</dcterms:modified>
  <dc:description>------------------------</dc:description>
  <dc:subject/>
  <dc:title/>
  <keywords/>
  <version/>
  <category/>
</coreProperties>
</file>