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4285" w:rsidR="00687474" w:rsidP="00687474" w:rsidRDefault="00687474" w14:paraId="2D643FFA" w14:textId="77777777">
      <w:r w:rsidRPr="00A44285">
        <w:t>Geachte Voorzitter,</w:t>
      </w:r>
    </w:p>
    <w:p w:rsidRPr="00A44285" w:rsidR="00687474" w:rsidP="00687474" w:rsidRDefault="00687474" w14:paraId="79F71C34" w14:textId="77777777"/>
    <w:p w:rsidRPr="00EF0511" w:rsidR="00687474" w:rsidP="00687474" w:rsidRDefault="00687474" w14:paraId="1801F48C" w14:textId="30877B1B">
      <w:r w:rsidRPr="00A44285">
        <w:t xml:space="preserve">Bloemen, vis, kaas, </w:t>
      </w:r>
      <w:r w:rsidRPr="00EF0511">
        <w:t xml:space="preserve">oliebollen, </w:t>
      </w:r>
      <w:r w:rsidR="00C50828">
        <w:t xml:space="preserve">poffertjes, </w:t>
      </w:r>
      <w:r w:rsidRPr="00EF0511">
        <w:t>lederwaren: allemaal producten die ambulante handelaren verkopen in de buurt. Deze ondernemers zijn voor mij van groot belang voor het bruisend houden van de lokale economieën in Nederland. Ook dragen zij bij aan de werkgelegenheid en een ruim aanbod voor de consument. Daarom wil ik de ambulante handelaren zo vrij als mogelijk laten ondernemen.</w:t>
      </w:r>
    </w:p>
    <w:p w:rsidRPr="00EF0511" w:rsidR="00687474" w:rsidP="00687474" w:rsidRDefault="00687474" w14:paraId="1E0F69DD" w14:textId="77777777"/>
    <w:p w:rsidRPr="00EF0511" w:rsidR="00687474" w:rsidP="00687474" w:rsidRDefault="00687474" w14:paraId="505D164E" w14:textId="77777777">
      <w:r w:rsidRPr="00EF0511">
        <w:t>De vergunningen die ambulante handelaren nodig hebben om te ondernemen zijn zogeheten schaarse vergunningen onder de Dienstenwet.</w:t>
      </w:r>
      <w:r w:rsidRPr="00EF0511">
        <w:rPr>
          <w:rStyle w:val="Voetnootmarkering"/>
        </w:rPr>
        <w:footnoteReference w:id="1"/>
      </w:r>
      <w:r w:rsidRPr="00EF0511">
        <w:t xml:space="preserve"> Deze vergunningen mogen enkel voor een bepaalde tijd uitgegeven worden. Omdat ik het belangrijk vind dat ambulante handelaren voldoende tijd hebben om een redelijk rendement van de door hen gedane investeringen terug te verdienen, heb ik toegezegd</w:t>
      </w:r>
      <w:r w:rsidRPr="00EF0511">
        <w:rPr>
          <w:vertAlign w:val="superscript"/>
        </w:rPr>
        <w:t xml:space="preserve"> </w:t>
      </w:r>
      <w:r w:rsidRPr="00EF0511">
        <w:t>om de gemeenten een handreiking te geven middels een geactualiseerd onderzoek.</w:t>
      </w:r>
      <w:r w:rsidRPr="00EF0511">
        <w:rPr>
          <w:vertAlign w:val="superscript"/>
        </w:rPr>
        <w:footnoteReference w:id="2"/>
      </w:r>
      <w:r w:rsidRPr="00EF0511">
        <w:t xml:space="preserve"> Hiermee kunnen zij voor deze ondernemers een gepaste vergunningsduur vaststellen. </w:t>
      </w:r>
    </w:p>
    <w:p w:rsidRPr="00EF0511" w:rsidR="00687474" w:rsidP="00687474" w:rsidRDefault="00687474" w14:paraId="1E2D9211" w14:textId="77777777"/>
    <w:p w:rsidRPr="00EF0511" w:rsidR="00687474" w:rsidP="00687474" w:rsidRDefault="00687474" w14:paraId="554966F3" w14:textId="77777777">
      <w:r w:rsidRPr="00EF0511">
        <w:t>In 2021 heeft mijn voorganger opdracht gegeven aan SEO Economisch Onderzoek (hierna SEO) om te onderzoeken hoeveel tijd een ambulante handelaar nodig heeft om zijn investeringen terug te verdienen met een redelijk rendement.</w:t>
      </w:r>
      <w:r w:rsidRPr="00EF0511">
        <w:rPr>
          <w:rStyle w:val="Voetnootmarkering"/>
        </w:rPr>
        <w:footnoteReference w:id="3"/>
      </w:r>
      <w:r w:rsidRPr="00EF0511">
        <w:t xml:space="preserve"> Dit heet de terugverdientijd.</w:t>
      </w:r>
      <w:r w:rsidRPr="00EF0511">
        <w:rPr>
          <w:rStyle w:val="Voetnootmarkering"/>
        </w:rPr>
        <w:footnoteReference w:id="4"/>
      </w:r>
      <w:r w:rsidRPr="00EF0511">
        <w:t xml:space="preserve"> De Kamer en ambulante handelaren uitten recent zorgen over nieuwe ontwikkelingen rondom de terugverdientijd, zoals mogelijk sterk stijgende kosten door invoering van zero-emissiezones en afnemende inkomsten na de coronacrisis. Daarom heb ik besloten om dit onderzoek nogmaals uit te laten voeren. Hiermee volg ik de motie Grinwis c.s. op.</w:t>
      </w:r>
      <w:r w:rsidRPr="00EF0511">
        <w:rPr>
          <w:rStyle w:val="Voetnootmarkering"/>
        </w:rPr>
        <w:footnoteReference w:id="5"/>
      </w:r>
    </w:p>
    <w:p w:rsidRPr="00EF0511" w:rsidR="00687474" w:rsidP="00687474" w:rsidRDefault="00687474" w14:paraId="7BFF4AC5" w14:textId="77777777"/>
    <w:p w:rsidRPr="00EF0511" w:rsidR="00687474" w:rsidP="00687474" w:rsidRDefault="00687474" w14:paraId="0BE4673F" w14:textId="77777777">
      <w:r w:rsidRPr="00EF0511">
        <w:t xml:space="preserve">SEO stelt vast dat in 2024 de gemiddelde terugverdientijd tussen de 8 en 11 jaar is, op basis van de volledige set van jaarcijfers van ambulante handelaren uit 2023. Dit is niet significant gewijzigd ten opzichte van 2021 (tussen de 9 en 12 jaar). Ik vroeg SEO om aandacht te besteden aan de zorgen over de invoering van </w:t>
      </w:r>
      <w:r w:rsidRPr="00EF0511">
        <w:lastRenderedPageBreak/>
        <w:t xml:space="preserve">zero-emissiezones. SEO stelt vast dat eventuele investeringen in emissieloze voertuigen van invloed zijn op de terugverdientijd, en dat dit kan leiden tot een toename van tussen de 0,6 en 2,3 jaar. SEO heeft de toename aan de hand van verwachte aanschafprijzen berekend, omdat het onderzoek uitwees dat veel ambulante handelaren nog geen emissieloze voertuigen hebben aangeschaft. Daarom adviseert SEO mij om dit onderzoek in 2030 nogmaals uit te laten voeren, op basis van de jaarcijfers uit 2029. Dit advies volg ik op. </w:t>
      </w:r>
    </w:p>
    <w:p w:rsidRPr="00EF0511" w:rsidR="00687474" w:rsidP="00687474" w:rsidRDefault="00687474" w14:paraId="5459A325" w14:textId="77777777"/>
    <w:p w:rsidRPr="00EF0511" w:rsidR="00687474" w:rsidP="00687474" w:rsidRDefault="00687474" w14:paraId="0DD49251" w14:textId="77777777">
      <w:r w:rsidRPr="00EF0511">
        <w:t>Omdat ambulante handelaren vaak in meerdere gemeenten actief zijn, en de kans groot is dat zij diensten verrichten in gemeenten met zero-emissiezones, vind ik het redelijk dat alle gemeenten de toename (0,6-2,3 jaar) meenemen in het bepalen van de vergunningsduur, ook als zij zelf geen zero-emissiezone hebben. Uiteindelijk is het aan de gemeenten om een gepaste vergunningsduur te bepalen. Ik heb de VNG gevraagd om het onderzoek onder de aandacht te brengen bij gemeenten en ik heb nader contact met de VNG over het meenemen van de toename zoals eerdergenoemd.</w:t>
      </w:r>
    </w:p>
    <w:p w:rsidRPr="00EF0511" w:rsidR="00687474" w:rsidP="00687474" w:rsidRDefault="00687474" w14:paraId="2EFDF908" w14:textId="77777777"/>
    <w:p w:rsidRPr="00EF0511" w:rsidR="00687474" w:rsidP="00687474" w:rsidRDefault="00687474" w14:paraId="604765F2" w14:textId="0BC32089">
      <w:r w:rsidRPr="00EF0511">
        <w:t xml:space="preserve">Voor de ambulante handelaar die tegen bedrijfseconomische omstandigheden aanloopt bij investeringen in emissieloze voertuigen bieden gemeenten uitzonderingsmogelijkheden. Zo kan er een ontheffing aangevraagd worden wegens bedrijfseconomische omstandigheden, zoals het (nog) niet kunnen investeren in een emissieloos voertuig. De </w:t>
      </w:r>
      <w:bookmarkStart w:name="_Hlk198282720" w:id="0"/>
      <w:r w:rsidR="00CA4787">
        <w:t>s</w:t>
      </w:r>
      <w:r w:rsidRPr="00EF0511">
        <w:t xml:space="preserve">taatssecretaris van Infrastructuur en Waterstaat </w:t>
      </w:r>
      <w:bookmarkEnd w:id="0"/>
      <w:r w:rsidRPr="00EF0511">
        <w:t>heeft in bestuurlijk overleg met gemeenten afgesproken dat zij zich inzetten voor maatwerk-afspraken voor ambulante handelaren indien zij geen oplossing vinden in al bestaande ontheffingen.</w:t>
      </w:r>
      <w:r w:rsidRPr="00EF0511">
        <w:rPr>
          <w:rStyle w:val="Voetnootmarkering"/>
        </w:rPr>
        <w:footnoteReference w:id="6"/>
      </w:r>
      <w:r w:rsidRPr="00EF0511">
        <w:t xml:space="preserve"> </w:t>
      </w:r>
    </w:p>
    <w:p w:rsidRPr="00EF0511" w:rsidR="00687474" w:rsidP="00687474" w:rsidRDefault="00687474" w14:paraId="2E1EDE0A" w14:textId="77777777"/>
    <w:p w:rsidRPr="00A44285" w:rsidR="00687474" w:rsidP="00687474" w:rsidRDefault="00687474" w14:paraId="7138F966" w14:textId="3665F157">
      <w:r w:rsidRPr="00EF0511">
        <w:t xml:space="preserve">Daarnaast heeft SEO de behoefte aan externe financiering voor ambulante handelaren onderzocht, omdat ik merk dat ambulante handelaren zorgen hebben over de financiering van investeringen in emissieloze voertuigen. De financieringsbehoefte is vergelijkbaar met het doorsnee mkb-bedrijf. Er zijn geen significante verschillen ondervonden in de mate waarin zij deze financiering wisten te verkrijgen. Toch vind ik het belangrijk om oog te hebben voor deze zorgen. Daarom ben ik zeer positief over de eerdergenoemde ontheffingsmogelijkheden die gemeenten bieden en de afspraken die de </w:t>
      </w:r>
      <w:r w:rsidR="00CA4787">
        <w:t>s</w:t>
      </w:r>
      <w:r w:rsidRPr="00EF0511">
        <w:t>taatssecretaris van Infrastructuur en Waterstaat heeft gemaakt met gemeenten. Daarnaast draag ik in algemene zin bij aan het vergroten van de toegang tot financiering voor het MKB met de Borgstelling MKB-kredieten, Qredits microfinanciering en de Financieringsgids</w:t>
      </w:r>
      <w:r w:rsidRPr="00EF0511">
        <w:rPr>
          <w:vertAlign w:val="superscript"/>
        </w:rPr>
        <w:footnoteReference w:id="7"/>
      </w:r>
      <w:r w:rsidRPr="00EF0511">
        <w:t>. Ik ben voornemens me blijvend in te zetten voor de financieringszorgen van deze groep ondernemers.</w:t>
      </w:r>
    </w:p>
    <w:p w:rsidRPr="00A44285" w:rsidR="00687474" w:rsidP="00687474" w:rsidRDefault="00687474" w14:paraId="31C4C11B" w14:textId="77777777"/>
    <w:p w:rsidR="00687474" w:rsidP="00687474" w:rsidRDefault="00A15ABB" w14:paraId="6430F6CF" w14:textId="441C6C15">
      <w:r>
        <w:t xml:space="preserve">Naast het nieuwe onderzoek van SEO voor ambulante handelaren, vind ik het ook belangrijk om aandacht te hebben voor </w:t>
      </w:r>
      <w:r w:rsidRPr="00A44285" w:rsidR="00687474">
        <w:t>alle andere dienstverrichters (zoals schilders</w:t>
      </w:r>
      <w:r w:rsidR="00687474">
        <w:t xml:space="preserve"> en </w:t>
      </w:r>
      <w:r w:rsidRPr="00A44285" w:rsidR="00687474">
        <w:t xml:space="preserve">loodgieters), </w:t>
      </w:r>
      <w:r>
        <w:t>zodat ook zij zo</w:t>
      </w:r>
      <w:r w:rsidRPr="00A44285" w:rsidR="00687474">
        <w:t xml:space="preserve"> vrij als mogelijk kunnen ondernemen met zo min mogelijk regeldruk. Daarom zet ik mij in op het bevorderen van de dialoog tussen </w:t>
      </w:r>
      <w:r>
        <w:t>ondernemers</w:t>
      </w:r>
      <w:r w:rsidRPr="00A44285" w:rsidR="00687474">
        <w:t xml:space="preserve"> en medeoverheden, zoals ik heb toegezegd aan de Kamer. In oktober 2024 heb ik daartoe een ronde tafel georganiseerd met dienstverrichters uit verschillende sectoren (o.a. retail, horeca), VNO-NCW en de VNG. Hier kreeg ik een beeld van waar partijen tegenaan lopen en kwam het belang van duidelijke regels en betere informatievoorziening sterk naar voren.</w:t>
      </w:r>
      <w:r w:rsidRPr="00A44285" w:rsidR="00687474">
        <w:rPr>
          <w:rStyle w:val="Verwijzingopmerking"/>
        </w:rPr>
        <w:t xml:space="preserve"> </w:t>
      </w:r>
      <w:r w:rsidRPr="00A44285" w:rsidR="00687474">
        <w:rPr>
          <w:rStyle w:val="Verwijzingopmerking"/>
          <w:sz w:val="18"/>
          <w:szCs w:val="18"/>
        </w:rPr>
        <w:t xml:space="preserve">Hierover ben ik momenteel verder in gesprek met </w:t>
      </w:r>
      <w:r w:rsidRPr="00A44285" w:rsidR="00687474">
        <w:rPr>
          <w:szCs w:val="18"/>
        </w:rPr>
        <w:t>mede</w:t>
      </w:r>
      <w:r w:rsidRPr="00A44285" w:rsidR="00687474">
        <w:t xml:space="preserve">overheden. </w:t>
      </w:r>
    </w:p>
    <w:p w:rsidR="00687474" w:rsidP="00687474" w:rsidRDefault="00687474" w14:paraId="45794069" w14:textId="77777777"/>
    <w:p w:rsidRPr="00A44285" w:rsidR="00687474" w:rsidP="00687474" w:rsidRDefault="00687474" w14:paraId="57A8D47C" w14:textId="08F2217E">
      <w:r w:rsidRPr="00A44285">
        <w:t xml:space="preserve">Ook ben ik een pilot gestart om te onderzoeken of AI een bijdrage kan leveren in het verbeteren van de informatievoorziening. Medeoverheden leveren momenteel handmatig informatie aan voor </w:t>
      </w:r>
      <w:r w:rsidR="00C50828">
        <w:t>dienstverrichters</w:t>
      </w:r>
      <w:r w:rsidRPr="00A44285">
        <w:t xml:space="preserve"> via het Digitaal Ondernemersplein. De inzet van AI kan dit mogelijk deels automatiseren, zodat het proces voor medeoverheden vergemakkelijkt, en informatievoorziening voor </w:t>
      </w:r>
      <w:r w:rsidR="00C50828">
        <w:t>dienstverrichters</w:t>
      </w:r>
      <w:r w:rsidRPr="00A44285">
        <w:t xml:space="preserve"> verbetert. </w:t>
      </w:r>
    </w:p>
    <w:p w:rsidRPr="00A44285" w:rsidR="00687474" w:rsidP="00687474" w:rsidRDefault="00687474" w14:paraId="02EC78CF" w14:textId="77777777"/>
    <w:p w:rsidR="00113E67" w:rsidP="00687474" w:rsidRDefault="00113E67" w14:paraId="7E61C270" w14:textId="77777777">
      <w:pPr>
        <w:rPr>
          <w:szCs w:val="18"/>
        </w:rPr>
      </w:pPr>
    </w:p>
    <w:p w:rsidR="00CA4787" w:rsidP="00687474" w:rsidRDefault="00CA4787" w14:paraId="07036244" w14:textId="77777777">
      <w:pPr>
        <w:rPr>
          <w:szCs w:val="18"/>
        </w:rPr>
      </w:pPr>
    </w:p>
    <w:p w:rsidR="00113E67" w:rsidP="00687474" w:rsidRDefault="00113E67" w14:paraId="2FEE7294" w14:textId="77777777">
      <w:pPr>
        <w:rPr>
          <w:szCs w:val="18"/>
        </w:rPr>
      </w:pPr>
    </w:p>
    <w:p w:rsidRPr="00A44285" w:rsidR="00113E67" w:rsidP="00687474" w:rsidRDefault="00113E67" w14:paraId="782388A8" w14:textId="77777777">
      <w:pPr>
        <w:rPr>
          <w:szCs w:val="18"/>
        </w:rPr>
      </w:pPr>
    </w:p>
    <w:p w:rsidRPr="00A44285" w:rsidR="00687474" w:rsidP="00687474" w:rsidRDefault="00687474" w14:paraId="7832A90D" w14:textId="77777777">
      <w:pPr>
        <w:rPr>
          <w:szCs w:val="18"/>
        </w:rPr>
      </w:pPr>
      <w:r w:rsidRPr="00A44285">
        <w:rPr>
          <w:szCs w:val="18"/>
        </w:rPr>
        <w:t>Dirk Beljaarts</w:t>
      </w:r>
    </w:p>
    <w:p w:rsidR="00687474" w:rsidP="00687474" w:rsidRDefault="00687474" w14:paraId="4A8C5D78" w14:textId="77777777">
      <w:r w:rsidRPr="00A44285">
        <w:t>Minister van Economische Zaken</w:t>
      </w:r>
    </w:p>
    <w:p w:rsidRPr="00687474" w:rsidR="004425CC" w:rsidP="00687474" w:rsidRDefault="004425CC" w14:paraId="76010328" w14:textId="1927F810"/>
    <w:sectPr w:rsidRPr="00687474"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525E" w14:textId="77777777" w:rsidR="009E61BB" w:rsidRDefault="009E61BB">
      <w:r>
        <w:separator/>
      </w:r>
    </w:p>
    <w:p w14:paraId="7EBF99C4" w14:textId="77777777" w:rsidR="009E61BB" w:rsidRDefault="009E61BB"/>
  </w:endnote>
  <w:endnote w:type="continuationSeparator" w:id="0">
    <w:p w14:paraId="612A8088" w14:textId="77777777" w:rsidR="009E61BB" w:rsidRDefault="009E61BB">
      <w:r>
        <w:continuationSeparator/>
      </w:r>
    </w:p>
    <w:p w14:paraId="3691CE5A" w14:textId="77777777" w:rsidR="009E61BB" w:rsidRDefault="009E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10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7248" w14:paraId="68DF089D" w14:textId="77777777" w:rsidTr="00CA6A25">
      <w:trPr>
        <w:trHeight w:hRule="exact" w:val="240"/>
      </w:trPr>
      <w:tc>
        <w:tcPr>
          <w:tcW w:w="7601" w:type="dxa"/>
          <w:shd w:val="clear" w:color="auto" w:fill="auto"/>
        </w:tcPr>
        <w:p w14:paraId="3A0D7965" w14:textId="77777777" w:rsidR="00527BD4" w:rsidRDefault="00527BD4" w:rsidP="003F1F6B">
          <w:pPr>
            <w:pStyle w:val="Huisstijl-Rubricering"/>
          </w:pPr>
        </w:p>
      </w:tc>
      <w:tc>
        <w:tcPr>
          <w:tcW w:w="2156" w:type="dxa"/>
        </w:tcPr>
        <w:p w14:paraId="31F6EC96" w14:textId="2723CD46" w:rsidR="00527BD4" w:rsidRPr="00645414" w:rsidRDefault="00D4110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7180A">
              <w:t>3</w:t>
            </w:r>
          </w:fldSimple>
        </w:p>
      </w:tc>
    </w:tr>
  </w:tbl>
  <w:p w14:paraId="4F5A4BD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7248" w14:paraId="2FC283A1" w14:textId="77777777" w:rsidTr="00CA6A25">
      <w:trPr>
        <w:trHeight w:hRule="exact" w:val="240"/>
      </w:trPr>
      <w:tc>
        <w:tcPr>
          <w:tcW w:w="7601" w:type="dxa"/>
          <w:shd w:val="clear" w:color="auto" w:fill="auto"/>
        </w:tcPr>
        <w:p w14:paraId="39552353" w14:textId="77777777" w:rsidR="00527BD4" w:rsidRDefault="00527BD4" w:rsidP="008C356D">
          <w:pPr>
            <w:pStyle w:val="Huisstijl-Rubricering"/>
          </w:pPr>
        </w:p>
      </w:tc>
      <w:tc>
        <w:tcPr>
          <w:tcW w:w="2170" w:type="dxa"/>
        </w:tcPr>
        <w:p w14:paraId="12390005" w14:textId="52FDFEAE" w:rsidR="00527BD4" w:rsidRPr="00ED539E" w:rsidRDefault="00D4110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E61BB">
              <w:t>1</w:t>
            </w:r>
          </w:fldSimple>
        </w:p>
      </w:tc>
    </w:tr>
  </w:tbl>
  <w:p w14:paraId="544079B9" w14:textId="77777777" w:rsidR="00527BD4" w:rsidRPr="00BC3B53" w:rsidRDefault="00527BD4" w:rsidP="008C356D">
    <w:pPr>
      <w:pStyle w:val="Voettekst"/>
      <w:spacing w:line="240" w:lineRule="auto"/>
      <w:rPr>
        <w:sz w:val="2"/>
        <w:szCs w:val="2"/>
      </w:rPr>
    </w:pPr>
  </w:p>
  <w:p w14:paraId="488A9DE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866A" w14:textId="77777777" w:rsidR="009E61BB" w:rsidRDefault="009E61BB">
      <w:r>
        <w:separator/>
      </w:r>
    </w:p>
    <w:p w14:paraId="033F3454" w14:textId="77777777" w:rsidR="009E61BB" w:rsidRDefault="009E61BB"/>
  </w:footnote>
  <w:footnote w:type="continuationSeparator" w:id="0">
    <w:p w14:paraId="35398697" w14:textId="77777777" w:rsidR="009E61BB" w:rsidRDefault="009E61BB">
      <w:r>
        <w:continuationSeparator/>
      </w:r>
    </w:p>
    <w:p w14:paraId="7AED0C25" w14:textId="77777777" w:rsidR="009E61BB" w:rsidRDefault="009E61BB"/>
  </w:footnote>
  <w:footnote w:id="1">
    <w:p w14:paraId="05EAA747" w14:textId="77777777" w:rsidR="00687474" w:rsidRDefault="00687474" w:rsidP="00687474">
      <w:pPr>
        <w:pStyle w:val="Voetnoottekst"/>
      </w:pPr>
      <w:r>
        <w:rPr>
          <w:rStyle w:val="Voetnootmarkering"/>
        </w:rPr>
        <w:footnoteRef/>
      </w:r>
      <w:r>
        <w:t xml:space="preserve"> </w:t>
      </w:r>
      <w:r w:rsidRPr="005F031E">
        <w:t>Zie voor meer informatie de</w:t>
      </w:r>
      <w:r>
        <w:t xml:space="preserve"> </w:t>
      </w:r>
      <w:hyperlink r:id="rId1" w:history="1">
        <w:r w:rsidRPr="00076D44">
          <w:rPr>
            <w:rStyle w:val="Hyperlink"/>
          </w:rPr>
          <w:t>Handreiking schaarse vergunningen | VNG</w:t>
        </w:r>
      </w:hyperlink>
      <w:r>
        <w:t xml:space="preserve"> en </w:t>
      </w:r>
      <w:hyperlink r:id="rId2" w:history="1">
        <w:r>
          <w:rPr>
            <w:rStyle w:val="Hyperlink"/>
          </w:rPr>
          <w:t>V</w:t>
        </w:r>
        <w:r w:rsidRPr="001F7BAD">
          <w:rPr>
            <w:rStyle w:val="Hyperlink"/>
          </w:rPr>
          <w:t>isual</w:t>
        </w:r>
      </w:hyperlink>
      <w:r>
        <w:t>.</w:t>
      </w:r>
    </w:p>
  </w:footnote>
  <w:footnote w:id="2">
    <w:p w14:paraId="16200ABD" w14:textId="77777777" w:rsidR="00687474" w:rsidRDefault="00687474" w:rsidP="00687474">
      <w:pPr>
        <w:pStyle w:val="Voetnoottekst"/>
      </w:pPr>
      <w:r>
        <w:rPr>
          <w:rStyle w:val="Voetnootmarkering"/>
        </w:rPr>
        <w:footnoteRef/>
      </w:r>
      <w:r>
        <w:t xml:space="preserve"> </w:t>
      </w:r>
      <w:r w:rsidRPr="00830EF0">
        <w:t>TZ202402-155</w:t>
      </w:r>
    </w:p>
  </w:footnote>
  <w:footnote w:id="3">
    <w:p w14:paraId="6648B41F" w14:textId="77777777" w:rsidR="00687474" w:rsidRDefault="00687474" w:rsidP="00687474">
      <w:pPr>
        <w:pStyle w:val="Voetnoottekst"/>
      </w:pPr>
      <w:r>
        <w:rPr>
          <w:rStyle w:val="Voetnootmarkering"/>
        </w:rPr>
        <w:footnoteRef/>
      </w:r>
      <w:r>
        <w:t xml:space="preserve"> Kamerstukken II 2020/2021, 32 637, nr. 455</w:t>
      </w:r>
    </w:p>
  </w:footnote>
  <w:footnote w:id="4">
    <w:p w14:paraId="0E3303B3" w14:textId="77777777" w:rsidR="00687474" w:rsidRDefault="00687474" w:rsidP="00687474">
      <w:pPr>
        <w:pStyle w:val="Voetnoottekst"/>
      </w:pPr>
      <w:r>
        <w:rPr>
          <w:rStyle w:val="Voetnootmarkering"/>
        </w:rPr>
        <w:footnoteRef/>
      </w:r>
      <w:r>
        <w:rPr>
          <w:i/>
          <w:iCs/>
        </w:rPr>
        <w:t xml:space="preserve"> </w:t>
      </w:r>
      <w:r w:rsidRPr="00A55E4B">
        <w:t>Zie p.</w:t>
      </w:r>
      <w:r>
        <w:t xml:space="preserve"> 7 in de bijlage, SEO Economisch Onderzoek Terugverdientijd in de Ambulante Handel 2025.</w:t>
      </w:r>
    </w:p>
  </w:footnote>
  <w:footnote w:id="5">
    <w:p w14:paraId="562195DC" w14:textId="77777777" w:rsidR="00687474" w:rsidRPr="00A833FA" w:rsidRDefault="00687474" w:rsidP="00687474">
      <w:pPr>
        <w:pStyle w:val="Voetnoottekst"/>
        <w:rPr>
          <w:lang w:val="de-DE"/>
        </w:rPr>
      </w:pPr>
      <w:r>
        <w:rPr>
          <w:rStyle w:val="Voetnootmarkering"/>
        </w:rPr>
        <w:footnoteRef/>
      </w:r>
      <w:r w:rsidRPr="00A833FA">
        <w:rPr>
          <w:lang w:val="de-DE"/>
        </w:rPr>
        <w:t xml:space="preserve"> </w:t>
      </w:r>
      <w:r>
        <w:rPr>
          <w:lang w:val="de-DE"/>
        </w:rPr>
        <w:t xml:space="preserve">Kamerstukken </w:t>
      </w:r>
      <w:r w:rsidRPr="00A833FA">
        <w:rPr>
          <w:lang w:val="de-DE"/>
        </w:rPr>
        <w:t xml:space="preserve">II 2023/2024, 32 637, nr. 606 </w:t>
      </w:r>
    </w:p>
  </w:footnote>
  <w:footnote w:id="6">
    <w:p w14:paraId="617EFCBA" w14:textId="77777777" w:rsidR="00687474" w:rsidRDefault="00687474" w:rsidP="00687474">
      <w:pPr>
        <w:pStyle w:val="Voetnoottekst"/>
      </w:pPr>
      <w:r>
        <w:rPr>
          <w:rStyle w:val="Voetnootmarkering"/>
        </w:rPr>
        <w:footnoteRef/>
      </w:r>
      <w:r>
        <w:t xml:space="preserve"> Kamerstukken II 2024/2025, </w:t>
      </w:r>
      <w:r w:rsidRPr="000E0F3E">
        <w:t>30</w:t>
      </w:r>
      <w:r>
        <w:t xml:space="preserve"> </w:t>
      </w:r>
      <w:r w:rsidRPr="000E0F3E">
        <w:t>175</w:t>
      </w:r>
      <w:r>
        <w:t xml:space="preserve">, nr. </w:t>
      </w:r>
      <w:r w:rsidRPr="000E0F3E">
        <w:t>471</w:t>
      </w:r>
    </w:p>
  </w:footnote>
  <w:footnote w:id="7">
    <w:p w14:paraId="5FB2434F" w14:textId="77777777" w:rsidR="00687474" w:rsidRPr="001505FF" w:rsidRDefault="00687474" w:rsidP="00687474">
      <w:pPr>
        <w:pStyle w:val="Voetnoottekst"/>
        <w:rPr>
          <w:lang w:val="en-US"/>
        </w:rPr>
      </w:pPr>
      <w:r>
        <w:rPr>
          <w:rStyle w:val="Voetnootmarkering"/>
        </w:rPr>
        <w:footnoteRef/>
      </w:r>
      <w:r>
        <w:t xml:space="preserve"> </w:t>
      </w:r>
      <w:hyperlink r:id="rId3" w:history="1">
        <w:r w:rsidRPr="001505FF">
          <w:rPr>
            <w:rStyle w:val="Hyperlink"/>
            <w:lang w:val="en-US"/>
          </w:rPr>
          <w:t>Financieringsgids</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7248" w14:paraId="7139A06A" w14:textId="77777777" w:rsidTr="00A50CF6">
      <w:tc>
        <w:tcPr>
          <w:tcW w:w="2156" w:type="dxa"/>
          <w:shd w:val="clear" w:color="auto" w:fill="auto"/>
        </w:tcPr>
        <w:p w14:paraId="259F7433" w14:textId="77777777" w:rsidR="00527BD4" w:rsidRPr="005819CE" w:rsidRDefault="00D41102" w:rsidP="00A50CF6">
          <w:pPr>
            <w:pStyle w:val="Huisstijl-Adres"/>
            <w:rPr>
              <w:b/>
            </w:rPr>
          </w:pPr>
          <w:r>
            <w:rPr>
              <w:b/>
            </w:rPr>
            <w:t>Directoraat-generaal Economie en Digitalisering</w:t>
          </w:r>
          <w:r w:rsidRPr="005819CE">
            <w:rPr>
              <w:b/>
            </w:rPr>
            <w:br/>
          </w:r>
        </w:p>
      </w:tc>
    </w:tr>
    <w:tr w:rsidR="00C27248" w14:paraId="0FEFAD86" w14:textId="77777777" w:rsidTr="00A50CF6">
      <w:trPr>
        <w:trHeight w:hRule="exact" w:val="200"/>
      </w:trPr>
      <w:tc>
        <w:tcPr>
          <w:tcW w:w="2156" w:type="dxa"/>
          <w:shd w:val="clear" w:color="auto" w:fill="auto"/>
        </w:tcPr>
        <w:p w14:paraId="4ACC052F" w14:textId="77777777" w:rsidR="00527BD4" w:rsidRPr="005819CE" w:rsidRDefault="00527BD4" w:rsidP="00A50CF6"/>
      </w:tc>
    </w:tr>
    <w:tr w:rsidR="00C27248" w14:paraId="62758289" w14:textId="77777777" w:rsidTr="00502512">
      <w:trPr>
        <w:trHeight w:hRule="exact" w:val="774"/>
      </w:trPr>
      <w:tc>
        <w:tcPr>
          <w:tcW w:w="2156" w:type="dxa"/>
          <w:shd w:val="clear" w:color="auto" w:fill="auto"/>
        </w:tcPr>
        <w:p w14:paraId="78E0B229" w14:textId="77777777" w:rsidR="00527BD4" w:rsidRDefault="00D41102" w:rsidP="003A5290">
          <w:pPr>
            <w:pStyle w:val="Huisstijl-Kopje"/>
          </w:pPr>
          <w:r>
            <w:t>Ons kenmerk</w:t>
          </w:r>
        </w:p>
        <w:p w14:paraId="5F1FCFD8" w14:textId="77777777" w:rsidR="00527BD4" w:rsidRPr="005819CE" w:rsidRDefault="00D41102" w:rsidP="004425CC">
          <w:pPr>
            <w:pStyle w:val="Huisstijl-Kopje"/>
          </w:pPr>
          <w:r>
            <w:rPr>
              <w:b w:val="0"/>
            </w:rPr>
            <w:t>DGED</w:t>
          </w:r>
          <w:r w:rsidRPr="00502512">
            <w:rPr>
              <w:b w:val="0"/>
            </w:rPr>
            <w:t xml:space="preserve"> / </w:t>
          </w:r>
          <w:r>
            <w:rPr>
              <w:b w:val="0"/>
            </w:rPr>
            <w:t>96825034</w:t>
          </w:r>
        </w:p>
      </w:tc>
    </w:tr>
  </w:tbl>
  <w:p w14:paraId="511D9F48" w14:textId="77777777" w:rsidR="00527BD4" w:rsidRDefault="00527BD4" w:rsidP="008C356D">
    <w:pPr>
      <w:pStyle w:val="Koptekst"/>
      <w:rPr>
        <w:rFonts w:cs="Verdana-Bold"/>
        <w:b/>
        <w:bCs/>
        <w:smallCaps/>
        <w:szCs w:val="18"/>
      </w:rPr>
    </w:pPr>
  </w:p>
  <w:p w14:paraId="78745B01" w14:textId="77777777" w:rsidR="00527BD4" w:rsidRDefault="00527BD4" w:rsidP="008C356D"/>
  <w:p w14:paraId="22D42B01" w14:textId="77777777" w:rsidR="00527BD4" w:rsidRPr="00740712" w:rsidRDefault="00527BD4" w:rsidP="008C356D"/>
  <w:p w14:paraId="40827FBC" w14:textId="77777777" w:rsidR="00527BD4" w:rsidRPr="00217880" w:rsidRDefault="00527BD4" w:rsidP="008C356D">
    <w:pPr>
      <w:spacing w:line="0" w:lineRule="atLeast"/>
      <w:rPr>
        <w:sz w:val="2"/>
        <w:szCs w:val="2"/>
      </w:rPr>
    </w:pPr>
  </w:p>
  <w:p w14:paraId="696B15E1" w14:textId="77777777" w:rsidR="00527BD4" w:rsidRDefault="00527BD4" w:rsidP="004F44C2">
    <w:pPr>
      <w:pStyle w:val="Koptekst"/>
      <w:rPr>
        <w:rFonts w:cs="Verdana-Bold"/>
        <w:b/>
        <w:bCs/>
        <w:smallCaps/>
        <w:szCs w:val="18"/>
      </w:rPr>
    </w:pPr>
  </w:p>
  <w:p w14:paraId="4C33369F" w14:textId="77777777" w:rsidR="00527BD4" w:rsidRDefault="00527BD4" w:rsidP="004F44C2"/>
  <w:p w14:paraId="63C36274" w14:textId="77777777" w:rsidR="00527BD4" w:rsidRPr="00740712" w:rsidRDefault="00527BD4" w:rsidP="004F44C2"/>
  <w:p w14:paraId="59A4DD2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27248" w14:paraId="59B060A3" w14:textId="77777777" w:rsidTr="00751A6A">
      <w:trPr>
        <w:trHeight w:val="2636"/>
      </w:trPr>
      <w:tc>
        <w:tcPr>
          <w:tcW w:w="737" w:type="dxa"/>
          <w:shd w:val="clear" w:color="auto" w:fill="auto"/>
        </w:tcPr>
        <w:p w14:paraId="45A5B0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6C3017" w14:textId="77777777" w:rsidR="00527BD4" w:rsidRDefault="00D4110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01ABF0A" wp14:editId="4D1FDC3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17D9455" w14:textId="77777777" w:rsidR="007269E3" w:rsidRDefault="007269E3" w:rsidP="00651CEE">
          <w:pPr>
            <w:framePr w:w="6340" w:h="2750" w:hRule="exact" w:hSpace="180" w:wrap="around" w:vAnchor="page" w:hAnchor="text" w:x="3873" w:y="-140"/>
            <w:spacing w:line="240" w:lineRule="auto"/>
          </w:pPr>
        </w:p>
      </w:tc>
    </w:tr>
  </w:tbl>
  <w:p w14:paraId="5E7837C3" w14:textId="77777777" w:rsidR="00527BD4" w:rsidRDefault="00527BD4" w:rsidP="00D0609E">
    <w:pPr>
      <w:framePr w:w="6340" w:h="2750" w:hRule="exact" w:hSpace="180" w:wrap="around" w:vAnchor="page" w:hAnchor="text" w:x="3873" w:y="-140"/>
    </w:pPr>
  </w:p>
  <w:p w14:paraId="450018E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7248" w:rsidRPr="007832F1" w14:paraId="788AD486" w14:textId="77777777" w:rsidTr="00A50CF6">
      <w:tc>
        <w:tcPr>
          <w:tcW w:w="2160" w:type="dxa"/>
          <w:shd w:val="clear" w:color="auto" w:fill="auto"/>
        </w:tcPr>
        <w:p w14:paraId="2FC8CA7C" w14:textId="77777777" w:rsidR="00527BD4" w:rsidRPr="005819CE" w:rsidRDefault="00D41102" w:rsidP="00A50CF6">
          <w:pPr>
            <w:pStyle w:val="Huisstijl-Adres"/>
            <w:rPr>
              <w:b/>
            </w:rPr>
          </w:pPr>
          <w:r>
            <w:rPr>
              <w:b/>
            </w:rPr>
            <w:t>Directoraat-generaal Economie en Digitalisering</w:t>
          </w:r>
          <w:r w:rsidRPr="005819CE">
            <w:rPr>
              <w:b/>
            </w:rPr>
            <w:br/>
          </w:r>
        </w:p>
        <w:p w14:paraId="450CCC17" w14:textId="77777777" w:rsidR="00527BD4" w:rsidRPr="00BE5ED9" w:rsidRDefault="00D41102" w:rsidP="00A50CF6">
          <w:pPr>
            <w:pStyle w:val="Huisstijl-Adres"/>
          </w:pPr>
          <w:r>
            <w:rPr>
              <w:b/>
            </w:rPr>
            <w:t>Bezoekadres</w:t>
          </w:r>
          <w:r>
            <w:rPr>
              <w:b/>
            </w:rPr>
            <w:br/>
          </w:r>
          <w:r>
            <w:t>Bezuidenhoutseweg 73</w:t>
          </w:r>
          <w:r w:rsidRPr="005819CE">
            <w:br/>
          </w:r>
          <w:r>
            <w:t>2594 AC Den Haag</w:t>
          </w:r>
        </w:p>
        <w:p w14:paraId="16FE6E6B" w14:textId="77777777" w:rsidR="00EF495B" w:rsidRDefault="00D41102" w:rsidP="0098788A">
          <w:pPr>
            <w:pStyle w:val="Huisstijl-Adres"/>
          </w:pPr>
          <w:r>
            <w:rPr>
              <w:b/>
            </w:rPr>
            <w:t>Postadres</w:t>
          </w:r>
          <w:r>
            <w:rPr>
              <w:b/>
            </w:rPr>
            <w:br/>
          </w:r>
          <w:r>
            <w:t>Postbus 20401</w:t>
          </w:r>
          <w:r w:rsidRPr="005819CE">
            <w:br/>
            <w:t>2500 E</w:t>
          </w:r>
          <w:r>
            <w:t>K</w:t>
          </w:r>
          <w:r w:rsidRPr="005819CE">
            <w:t xml:space="preserve"> Den Haag</w:t>
          </w:r>
        </w:p>
        <w:p w14:paraId="39DEAD1A" w14:textId="77777777" w:rsidR="00EF495B" w:rsidRPr="005B3814" w:rsidRDefault="00D41102" w:rsidP="0098788A">
          <w:pPr>
            <w:pStyle w:val="Huisstijl-Adres"/>
          </w:pPr>
          <w:r>
            <w:rPr>
              <w:b/>
            </w:rPr>
            <w:t>Overheidsidentificatienr</w:t>
          </w:r>
          <w:r>
            <w:rPr>
              <w:b/>
            </w:rPr>
            <w:br/>
          </w:r>
          <w:r w:rsidRPr="005B3814">
            <w:t>00000001003214369000</w:t>
          </w:r>
        </w:p>
        <w:p w14:paraId="37595125" w14:textId="170EACDB" w:rsidR="00527BD4" w:rsidRPr="00E541AA" w:rsidRDefault="00D41102"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C27248" w:rsidRPr="007832F1" w14:paraId="300B3820" w14:textId="77777777" w:rsidTr="00A50CF6">
      <w:trPr>
        <w:trHeight w:hRule="exact" w:val="200"/>
      </w:trPr>
      <w:tc>
        <w:tcPr>
          <w:tcW w:w="2160" w:type="dxa"/>
          <w:shd w:val="clear" w:color="auto" w:fill="auto"/>
        </w:tcPr>
        <w:p w14:paraId="010821F4" w14:textId="77777777" w:rsidR="00527BD4" w:rsidRPr="00E541AA" w:rsidRDefault="00527BD4" w:rsidP="00A50CF6"/>
      </w:tc>
    </w:tr>
    <w:tr w:rsidR="00C27248" w14:paraId="5E3D41FE" w14:textId="77777777" w:rsidTr="00A50CF6">
      <w:tc>
        <w:tcPr>
          <w:tcW w:w="2160" w:type="dxa"/>
          <w:shd w:val="clear" w:color="auto" w:fill="auto"/>
        </w:tcPr>
        <w:p w14:paraId="3974FD17" w14:textId="77777777" w:rsidR="000C0163" w:rsidRPr="005819CE" w:rsidRDefault="00D41102" w:rsidP="000C0163">
          <w:pPr>
            <w:pStyle w:val="Huisstijl-Kopje"/>
          </w:pPr>
          <w:r>
            <w:t>Ons kenmerk</w:t>
          </w:r>
          <w:r w:rsidRPr="005819CE">
            <w:t xml:space="preserve"> </w:t>
          </w:r>
        </w:p>
        <w:p w14:paraId="581E3C0D" w14:textId="77777777" w:rsidR="000C0163" w:rsidRPr="005819CE" w:rsidRDefault="00D41102" w:rsidP="000C0163">
          <w:pPr>
            <w:pStyle w:val="Huisstijl-Gegeven"/>
          </w:pPr>
          <w:r>
            <w:t>DGED</w:t>
          </w:r>
          <w:r w:rsidR="00926AE2">
            <w:t xml:space="preserve"> / </w:t>
          </w:r>
          <w:r>
            <w:t>96825034</w:t>
          </w:r>
        </w:p>
        <w:p w14:paraId="7D733512" w14:textId="77777777" w:rsidR="00527BD4" w:rsidRPr="005819CE" w:rsidRDefault="00D41102" w:rsidP="00A50CF6">
          <w:pPr>
            <w:pStyle w:val="Huisstijl-Kopje"/>
          </w:pPr>
          <w:r>
            <w:t>Bijlage(n)</w:t>
          </w:r>
        </w:p>
        <w:p w14:paraId="47C7FCE2" w14:textId="77777777" w:rsidR="00527BD4" w:rsidRPr="005819CE" w:rsidRDefault="00D41102" w:rsidP="00A50CF6">
          <w:pPr>
            <w:pStyle w:val="Huisstijl-Gegeven"/>
          </w:pPr>
          <w:r>
            <w:t>1</w:t>
          </w:r>
        </w:p>
      </w:tc>
    </w:tr>
  </w:tbl>
  <w:p w14:paraId="6F19899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7248" w14:paraId="0056B21D" w14:textId="77777777" w:rsidTr="007610AA">
      <w:trPr>
        <w:trHeight w:val="400"/>
      </w:trPr>
      <w:tc>
        <w:tcPr>
          <w:tcW w:w="7520" w:type="dxa"/>
          <w:gridSpan w:val="2"/>
          <w:shd w:val="clear" w:color="auto" w:fill="auto"/>
        </w:tcPr>
        <w:p w14:paraId="41C010F1" w14:textId="77777777" w:rsidR="00527BD4" w:rsidRPr="00BC3B53" w:rsidRDefault="00D41102" w:rsidP="00A50CF6">
          <w:pPr>
            <w:pStyle w:val="Huisstijl-Retouradres"/>
          </w:pPr>
          <w:r>
            <w:t>&gt; Retouradres Postbus 20401 2500 EK Den Haag</w:t>
          </w:r>
        </w:p>
      </w:tc>
    </w:tr>
    <w:tr w:rsidR="00C27248" w14:paraId="0CAA7572" w14:textId="77777777" w:rsidTr="007610AA">
      <w:tc>
        <w:tcPr>
          <w:tcW w:w="7520" w:type="dxa"/>
          <w:gridSpan w:val="2"/>
          <w:shd w:val="clear" w:color="auto" w:fill="auto"/>
        </w:tcPr>
        <w:p w14:paraId="18FBBDBB" w14:textId="77777777" w:rsidR="00527BD4" w:rsidRPr="00983E8F" w:rsidRDefault="00527BD4" w:rsidP="00A50CF6">
          <w:pPr>
            <w:pStyle w:val="Huisstijl-Rubricering"/>
          </w:pPr>
        </w:p>
      </w:tc>
    </w:tr>
    <w:tr w:rsidR="00C27248" w14:paraId="539F0FB7" w14:textId="77777777" w:rsidTr="007610AA">
      <w:trPr>
        <w:trHeight w:hRule="exact" w:val="2440"/>
      </w:trPr>
      <w:tc>
        <w:tcPr>
          <w:tcW w:w="7520" w:type="dxa"/>
          <w:gridSpan w:val="2"/>
          <w:shd w:val="clear" w:color="auto" w:fill="auto"/>
        </w:tcPr>
        <w:p w14:paraId="37319750" w14:textId="77777777" w:rsidR="00CA4787" w:rsidRDefault="00CA4787">
          <w:pPr>
            <w:pStyle w:val="Huisstijl-NAW"/>
          </w:pPr>
          <w:r>
            <w:t>D</w:t>
          </w:r>
          <w:r w:rsidR="00D41102">
            <w:t xml:space="preserve">e Voorzitter van de Tweede Kamer </w:t>
          </w:r>
        </w:p>
        <w:p w14:paraId="779E95BE" w14:textId="4448C81B" w:rsidR="00C27248" w:rsidRDefault="00D41102">
          <w:pPr>
            <w:pStyle w:val="Huisstijl-NAW"/>
          </w:pPr>
          <w:r>
            <w:t>der Staten-Generaal</w:t>
          </w:r>
        </w:p>
        <w:p w14:paraId="19E393B1" w14:textId="77777777" w:rsidR="00C27248" w:rsidRDefault="00D41102">
          <w:pPr>
            <w:pStyle w:val="Huisstijl-NAW"/>
          </w:pPr>
          <w:r>
            <w:t>Prinses Irenestraat 6</w:t>
          </w:r>
        </w:p>
        <w:p w14:paraId="4AA5BF0C" w14:textId="4BC3C80E" w:rsidR="00C27248" w:rsidRDefault="00CA4787">
          <w:pPr>
            <w:pStyle w:val="Huisstijl-NAW"/>
          </w:pPr>
          <w:r>
            <w:t xml:space="preserve">2595 BD  </w:t>
          </w:r>
          <w:r w:rsidR="00D41102">
            <w:t>D</w:t>
          </w:r>
          <w:r>
            <w:t>EN HAAG</w:t>
          </w:r>
        </w:p>
      </w:tc>
    </w:tr>
    <w:tr w:rsidR="00C27248" w14:paraId="3D786968" w14:textId="77777777" w:rsidTr="007610AA">
      <w:trPr>
        <w:trHeight w:hRule="exact" w:val="400"/>
      </w:trPr>
      <w:tc>
        <w:tcPr>
          <w:tcW w:w="7520" w:type="dxa"/>
          <w:gridSpan w:val="2"/>
          <w:shd w:val="clear" w:color="auto" w:fill="auto"/>
        </w:tcPr>
        <w:p w14:paraId="182ACF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27248" w14:paraId="60C3AA14" w14:textId="77777777" w:rsidTr="007610AA">
      <w:trPr>
        <w:trHeight w:val="240"/>
      </w:trPr>
      <w:tc>
        <w:tcPr>
          <w:tcW w:w="900" w:type="dxa"/>
          <w:shd w:val="clear" w:color="auto" w:fill="auto"/>
        </w:tcPr>
        <w:p w14:paraId="4F70833C" w14:textId="77777777" w:rsidR="00527BD4" w:rsidRPr="007709EF" w:rsidRDefault="00D41102" w:rsidP="00A50CF6">
          <w:pPr>
            <w:rPr>
              <w:szCs w:val="18"/>
            </w:rPr>
          </w:pPr>
          <w:r>
            <w:rPr>
              <w:szCs w:val="18"/>
            </w:rPr>
            <w:t>Datum</w:t>
          </w:r>
        </w:p>
      </w:tc>
      <w:tc>
        <w:tcPr>
          <w:tcW w:w="6620" w:type="dxa"/>
          <w:shd w:val="clear" w:color="auto" w:fill="auto"/>
        </w:tcPr>
        <w:p w14:paraId="2A678770" w14:textId="511D183D" w:rsidR="00527BD4" w:rsidRPr="007709EF" w:rsidRDefault="00E7180A" w:rsidP="00A50CF6">
          <w:r>
            <w:t>2 juni 2025</w:t>
          </w:r>
        </w:p>
      </w:tc>
    </w:tr>
    <w:tr w:rsidR="00C27248" w14:paraId="5C1FADE9" w14:textId="77777777" w:rsidTr="007610AA">
      <w:trPr>
        <w:trHeight w:val="240"/>
      </w:trPr>
      <w:tc>
        <w:tcPr>
          <w:tcW w:w="900" w:type="dxa"/>
          <w:shd w:val="clear" w:color="auto" w:fill="auto"/>
        </w:tcPr>
        <w:p w14:paraId="4D60ABAA" w14:textId="77777777" w:rsidR="00527BD4" w:rsidRPr="007709EF" w:rsidRDefault="00D41102" w:rsidP="00A50CF6">
          <w:pPr>
            <w:rPr>
              <w:szCs w:val="18"/>
            </w:rPr>
          </w:pPr>
          <w:r>
            <w:rPr>
              <w:szCs w:val="18"/>
            </w:rPr>
            <w:t>Betreft</w:t>
          </w:r>
        </w:p>
      </w:tc>
      <w:tc>
        <w:tcPr>
          <w:tcW w:w="6620" w:type="dxa"/>
          <w:shd w:val="clear" w:color="auto" w:fill="auto"/>
        </w:tcPr>
        <w:p w14:paraId="10A66FE7" w14:textId="77777777" w:rsidR="00527BD4" w:rsidRPr="007709EF" w:rsidRDefault="00D41102" w:rsidP="00A50CF6">
          <w:r>
            <w:t>Dienstenwet: Onderzoek Terugverdientijd Ambulante Handel</w:t>
          </w:r>
        </w:p>
      </w:tc>
    </w:tr>
  </w:tbl>
  <w:p w14:paraId="465F97F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25E1124">
      <w:start w:val="1"/>
      <w:numFmt w:val="bullet"/>
      <w:pStyle w:val="Lijstopsomteken"/>
      <w:lvlText w:val="•"/>
      <w:lvlJc w:val="left"/>
      <w:pPr>
        <w:tabs>
          <w:tab w:val="num" w:pos="227"/>
        </w:tabs>
        <w:ind w:left="227" w:hanging="227"/>
      </w:pPr>
      <w:rPr>
        <w:rFonts w:ascii="Verdana" w:hAnsi="Verdana" w:hint="default"/>
        <w:sz w:val="18"/>
        <w:szCs w:val="18"/>
      </w:rPr>
    </w:lvl>
    <w:lvl w:ilvl="1" w:tplc="04047D24" w:tentative="1">
      <w:start w:val="1"/>
      <w:numFmt w:val="bullet"/>
      <w:lvlText w:val="o"/>
      <w:lvlJc w:val="left"/>
      <w:pPr>
        <w:tabs>
          <w:tab w:val="num" w:pos="1440"/>
        </w:tabs>
        <w:ind w:left="1440" w:hanging="360"/>
      </w:pPr>
      <w:rPr>
        <w:rFonts w:ascii="Courier New" w:hAnsi="Courier New" w:cs="Courier New" w:hint="default"/>
      </w:rPr>
    </w:lvl>
    <w:lvl w:ilvl="2" w:tplc="4AB42B92" w:tentative="1">
      <w:start w:val="1"/>
      <w:numFmt w:val="bullet"/>
      <w:lvlText w:val=""/>
      <w:lvlJc w:val="left"/>
      <w:pPr>
        <w:tabs>
          <w:tab w:val="num" w:pos="2160"/>
        </w:tabs>
        <w:ind w:left="2160" w:hanging="360"/>
      </w:pPr>
      <w:rPr>
        <w:rFonts w:ascii="Wingdings" w:hAnsi="Wingdings" w:hint="default"/>
      </w:rPr>
    </w:lvl>
    <w:lvl w:ilvl="3" w:tplc="CDA27948" w:tentative="1">
      <w:start w:val="1"/>
      <w:numFmt w:val="bullet"/>
      <w:lvlText w:val=""/>
      <w:lvlJc w:val="left"/>
      <w:pPr>
        <w:tabs>
          <w:tab w:val="num" w:pos="2880"/>
        </w:tabs>
        <w:ind w:left="2880" w:hanging="360"/>
      </w:pPr>
      <w:rPr>
        <w:rFonts w:ascii="Symbol" w:hAnsi="Symbol" w:hint="default"/>
      </w:rPr>
    </w:lvl>
    <w:lvl w:ilvl="4" w:tplc="5282DDD0" w:tentative="1">
      <w:start w:val="1"/>
      <w:numFmt w:val="bullet"/>
      <w:lvlText w:val="o"/>
      <w:lvlJc w:val="left"/>
      <w:pPr>
        <w:tabs>
          <w:tab w:val="num" w:pos="3600"/>
        </w:tabs>
        <w:ind w:left="3600" w:hanging="360"/>
      </w:pPr>
      <w:rPr>
        <w:rFonts w:ascii="Courier New" w:hAnsi="Courier New" w:cs="Courier New" w:hint="default"/>
      </w:rPr>
    </w:lvl>
    <w:lvl w:ilvl="5" w:tplc="0DCCCCD6" w:tentative="1">
      <w:start w:val="1"/>
      <w:numFmt w:val="bullet"/>
      <w:lvlText w:val=""/>
      <w:lvlJc w:val="left"/>
      <w:pPr>
        <w:tabs>
          <w:tab w:val="num" w:pos="4320"/>
        </w:tabs>
        <w:ind w:left="4320" w:hanging="360"/>
      </w:pPr>
      <w:rPr>
        <w:rFonts w:ascii="Wingdings" w:hAnsi="Wingdings" w:hint="default"/>
      </w:rPr>
    </w:lvl>
    <w:lvl w:ilvl="6" w:tplc="A78C4B96" w:tentative="1">
      <w:start w:val="1"/>
      <w:numFmt w:val="bullet"/>
      <w:lvlText w:val=""/>
      <w:lvlJc w:val="left"/>
      <w:pPr>
        <w:tabs>
          <w:tab w:val="num" w:pos="5040"/>
        </w:tabs>
        <w:ind w:left="5040" w:hanging="360"/>
      </w:pPr>
      <w:rPr>
        <w:rFonts w:ascii="Symbol" w:hAnsi="Symbol" w:hint="default"/>
      </w:rPr>
    </w:lvl>
    <w:lvl w:ilvl="7" w:tplc="4F96BE4A" w:tentative="1">
      <w:start w:val="1"/>
      <w:numFmt w:val="bullet"/>
      <w:lvlText w:val="o"/>
      <w:lvlJc w:val="left"/>
      <w:pPr>
        <w:tabs>
          <w:tab w:val="num" w:pos="5760"/>
        </w:tabs>
        <w:ind w:left="5760" w:hanging="360"/>
      </w:pPr>
      <w:rPr>
        <w:rFonts w:ascii="Courier New" w:hAnsi="Courier New" w:cs="Courier New" w:hint="default"/>
      </w:rPr>
    </w:lvl>
    <w:lvl w:ilvl="8" w:tplc="D108B1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0A22746">
      <w:start w:val="1"/>
      <w:numFmt w:val="bullet"/>
      <w:pStyle w:val="Lijstopsomteken2"/>
      <w:lvlText w:val="–"/>
      <w:lvlJc w:val="left"/>
      <w:pPr>
        <w:tabs>
          <w:tab w:val="num" w:pos="227"/>
        </w:tabs>
        <w:ind w:left="227" w:firstLine="0"/>
      </w:pPr>
      <w:rPr>
        <w:rFonts w:ascii="Verdana" w:hAnsi="Verdana" w:hint="default"/>
      </w:rPr>
    </w:lvl>
    <w:lvl w:ilvl="1" w:tplc="34923E2C" w:tentative="1">
      <w:start w:val="1"/>
      <w:numFmt w:val="bullet"/>
      <w:lvlText w:val="o"/>
      <w:lvlJc w:val="left"/>
      <w:pPr>
        <w:tabs>
          <w:tab w:val="num" w:pos="1440"/>
        </w:tabs>
        <w:ind w:left="1440" w:hanging="360"/>
      </w:pPr>
      <w:rPr>
        <w:rFonts w:ascii="Courier New" w:hAnsi="Courier New" w:cs="Courier New" w:hint="default"/>
      </w:rPr>
    </w:lvl>
    <w:lvl w:ilvl="2" w:tplc="78060BB4" w:tentative="1">
      <w:start w:val="1"/>
      <w:numFmt w:val="bullet"/>
      <w:lvlText w:val=""/>
      <w:lvlJc w:val="left"/>
      <w:pPr>
        <w:tabs>
          <w:tab w:val="num" w:pos="2160"/>
        </w:tabs>
        <w:ind w:left="2160" w:hanging="360"/>
      </w:pPr>
      <w:rPr>
        <w:rFonts w:ascii="Wingdings" w:hAnsi="Wingdings" w:hint="default"/>
      </w:rPr>
    </w:lvl>
    <w:lvl w:ilvl="3" w:tplc="5A0CF73A" w:tentative="1">
      <w:start w:val="1"/>
      <w:numFmt w:val="bullet"/>
      <w:lvlText w:val=""/>
      <w:lvlJc w:val="left"/>
      <w:pPr>
        <w:tabs>
          <w:tab w:val="num" w:pos="2880"/>
        </w:tabs>
        <w:ind w:left="2880" w:hanging="360"/>
      </w:pPr>
      <w:rPr>
        <w:rFonts w:ascii="Symbol" w:hAnsi="Symbol" w:hint="default"/>
      </w:rPr>
    </w:lvl>
    <w:lvl w:ilvl="4" w:tplc="36C46FD8" w:tentative="1">
      <w:start w:val="1"/>
      <w:numFmt w:val="bullet"/>
      <w:lvlText w:val="o"/>
      <w:lvlJc w:val="left"/>
      <w:pPr>
        <w:tabs>
          <w:tab w:val="num" w:pos="3600"/>
        </w:tabs>
        <w:ind w:left="3600" w:hanging="360"/>
      </w:pPr>
      <w:rPr>
        <w:rFonts w:ascii="Courier New" w:hAnsi="Courier New" w:cs="Courier New" w:hint="default"/>
      </w:rPr>
    </w:lvl>
    <w:lvl w:ilvl="5" w:tplc="26807C34" w:tentative="1">
      <w:start w:val="1"/>
      <w:numFmt w:val="bullet"/>
      <w:lvlText w:val=""/>
      <w:lvlJc w:val="left"/>
      <w:pPr>
        <w:tabs>
          <w:tab w:val="num" w:pos="4320"/>
        </w:tabs>
        <w:ind w:left="4320" w:hanging="360"/>
      </w:pPr>
      <w:rPr>
        <w:rFonts w:ascii="Wingdings" w:hAnsi="Wingdings" w:hint="default"/>
      </w:rPr>
    </w:lvl>
    <w:lvl w:ilvl="6" w:tplc="68448B74" w:tentative="1">
      <w:start w:val="1"/>
      <w:numFmt w:val="bullet"/>
      <w:lvlText w:val=""/>
      <w:lvlJc w:val="left"/>
      <w:pPr>
        <w:tabs>
          <w:tab w:val="num" w:pos="5040"/>
        </w:tabs>
        <w:ind w:left="5040" w:hanging="360"/>
      </w:pPr>
      <w:rPr>
        <w:rFonts w:ascii="Symbol" w:hAnsi="Symbol" w:hint="default"/>
      </w:rPr>
    </w:lvl>
    <w:lvl w:ilvl="7" w:tplc="454CF74A" w:tentative="1">
      <w:start w:val="1"/>
      <w:numFmt w:val="bullet"/>
      <w:lvlText w:val="o"/>
      <w:lvlJc w:val="left"/>
      <w:pPr>
        <w:tabs>
          <w:tab w:val="num" w:pos="5760"/>
        </w:tabs>
        <w:ind w:left="5760" w:hanging="360"/>
      </w:pPr>
      <w:rPr>
        <w:rFonts w:ascii="Courier New" w:hAnsi="Courier New" w:cs="Courier New" w:hint="default"/>
      </w:rPr>
    </w:lvl>
    <w:lvl w:ilvl="8" w:tplc="8FFAF4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9733501">
    <w:abstractNumId w:val="10"/>
  </w:num>
  <w:num w:numId="2" w16cid:durableId="350839748">
    <w:abstractNumId w:val="7"/>
  </w:num>
  <w:num w:numId="3" w16cid:durableId="1855924232">
    <w:abstractNumId w:val="6"/>
  </w:num>
  <w:num w:numId="4" w16cid:durableId="320082954">
    <w:abstractNumId w:val="5"/>
  </w:num>
  <w:num w:numId="5" w16cid:durableId="1825706145">
    <w:abstractNumId w:val="4"/>
  </w:num>
  <w:num w:numId="6" w16cid:durableId="19817983">
    <w:abstractNumId w:val="8"/>
  </w:num>
  <w:num w:numId="7" w16cid:durableId="1021853652">
    <w:abstractNumId w:val="3"/>
  </w:num>
  <w:num w:numId="8" w16cid:durableId="1928417430">
    <w:abstractNumId w:val="2"/>
  </w:num>
  <w:num w:numId="9" w16cid:durableId="1930697857">
    <w:abstractNumId w:val="1"/>
  </w:num>
  <w:num w:numId="10" w16cid:durableId="422410470">
    <w:abstractNumId w:val="0"/>
  </w:num>
  <w:num w:numId="11" w16cid:durableId="752121760">
    <w:abstractNumId w:val="9"/>
  </w:num>
  <w:num w:numId="12" w16cid:durableId="888537943">
    <w:abstractNumId w:val="11"/>
  </w:num>
  <w:num w:numId="13" w16cid:durableId="186064568">
    <w:abstractNumId w:val="13"/>
  </w:num>
  <w:num w:numId="14" w16cid:durableId="16582622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556"/>
    <w:rsid w:val="00012B4F"/>
    <w:rsid w:val="00013862"/>
    <w:rsid w:val="00013F6D"/>
    <w:rsid w:val="00014CA2"/>
    <w:rsid w:val="00016012"/>
    <w:rsid w:val="00020189"/>
    <w:rsid w:val="00020EE4"/>
    <w:rsid w:val="00023E9A"/>
    <w:rsid w:val="0003195A"/>
    <w:rsid w:val="00033CDD"/>
    <w:rsid w:val="00034A84"/>
    <w:rsid w:val="00035E67"/>
    <w:rsid w:val="000366F3"/>
    <w:rsid w:val="0006024D"/>
    <w:rsid w:val="00063A98"/>
    <w:rsid w:val="00071F28"/>
    <w:rsid w:val="00074079"/>
    <w:rsid w:val="0008570B"/>
    <w:rsid w:val="00092799"/>
    <w:rsid w:val="00092C5F"/>
    <w:rsid w:val="00096680"/>
    <w:rsid w:val="000A0F36"/>
    <w:rsid w:val="000A174A"/>
    <w:rsid w:val="000A32D6"/>
    <w:rsid w:val="000A3E0A"/>
    <w:rsid w:val="000A65AC"/>
    <w:rsid w:val="000A7159"/>
    <w:rsid w:val="000B7281"/>
    <w:rsid w:val="000B75B6"/>
    <w:rsid w:val="000B7FAB"/>
    <w:rsid w:val="000C0163"/>
    <w:rsid w:val="000C1BA1"/>
    <w:rsid w:val="000C3EA9"/>
    <w:rsid w:val="000D0225"/>
    <w:rsid w:val="000E0F3E"/>
    <w:rsid w:val="000E0FAD"/>
    <w:rsid w:val="000E7895"/>
    <w:rsid w:val="000F0535"/>
    <w:rsid w:val="000F161D"/>
    <w:rsid w:val="000F3CAA"/>
    <w:rsid w:val="000F7B44"/>
    <w:rsid w:val="00102ABB"/>
    <w:rsid w:val="00113E67"/>
    <w:rsid w:val="001147E0"/>
    <w:rsid w:val="00121BF0"/>
    <w:rsid w:val="00123704"/>
    <w:rsid w:val="001270C7"/>
    <w:rsid w:val="00132540"/>
    <w:rsid w:val="00133F0F"/>
    <w:rsid w:val="0014786A"/>
    <w:rsid w:val="001516A4"/>
    <w:rsid w:val="00151E5F"/>
    <w:rsid w:val="00152DB2"/>
    <w:rsid w:val="00153E28"/>
    <w:rsid w:val="001569AB"/>
    <w:rsid w:val="00164D63"/>
    <w:rsid w:val="0016725C"/>
    <w:rsid w:val="00171021"/>
    <w:rsid w:val="001726F3"/>
    <w:rsid w:val="00172E69"/>
    <w:rsid w:val="00173C51"/>
    <w:rsid w:val="00174CC2"/>
    <w:rsid w:val="00176CC6"/>
    <w:rsid w:val="00181BE4"/>
    <w:rsid w:val="00185576"/>
    <w:rsid w:val="00185951"/>
    <w:rsid w:val="00196B8B"/>
    <w:rsid w:val="001A0143"/>
    <w:rsid w:val="001A2BEA"/>
    <w:rsid w:val="001A6D93"/>
    <w:rsid w:val="001C071E"/>
    <w:rsid w:val="001C32EC"/>
    <w:rsid w:val="001C38BD"/>
    <w:rsid w:val="001C4D5A"/>
    <w:rsid w:val="001C78B3"/>
    <w:rsid w:val="001E34C6"/>
    <w:rsid w:val="001E5581"/>
    <w:rsid w:val="001E7D2E"/>
    <w:rsid w:val="001F3C70"/>
    <w:rsid w:val="001F7BAD"/>
    <w:rsid w:val="00200D88"/>
    <w:rsid w:val="00201F68"/>
    <w:rsid w:val="00212F2A"/>
    <w:rsid w:val="00214F2B"/>
    <w:rsid w:val="00217880"/>
    <w:rsid w:val="00222D66"/>
    <w:rsid w:val="00224A8A"/>
    <w:rsid w:val="00227FA2"/>
    <w:rsid w:val="002309A8"/>
    <w:rsid w:val="00233DF7"/>
    <w:rsid w:val="00234174"/>
    <w:rsid w:val="00234F09"/>
    <w:rsid w:val="002369BF"/>
    <w:rsid w:val="00236CFE"/>
    <w:rsid w:val="00240C4C"/>
    <w:rsid w:val="002428E3"/>
    <w:rsid w:val="00243031"/>
    <w:rsid w:val="00257FB5"/>
    <w:rsid w:val="00260BAF"/>
    <w:rsid w:val="002650F7"/>
    <w:rsid w:val="0027278C"/>
    <w:rsid w:val="00273F3B"/>
    <w:rsid w:val="00274DB7"/>
    <w:rsid w:val="00275984"/>
    <w:rsid w:val="00280F74"/>
    <w:rsid w:val="002822CA"/>
    <w:rsid w:val="00286998"/>
    <w:rsid w:val="00291AB7"/>
    <w:rsid w:val="00291AFB"/>
    <w:rsid w:val="00292EB2"/>
    <w:rsid w:val="0029422B"/>
    <w:rsid w:val="002A0938"/>
    <w:rsid w:val="002A3D36"/>
    <w:rsid w:val="002B153C"/>
    <w:rsid w:val="002B52FC"/>
    <w:rsid w:val="002C2830"/>
    <w:rsid w:val="002D001A"/>
    <w:rsid w:val="002D28E2"/>
    <w:rsid w:val="002D317B"/>
    <w:rsid w:val="002D3587"/>
    <w:rsid w:val="002D502D"/>
    <w:rsid w:val="002E0F69"/>
    <w:rsid w:val="002E71B3"/>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517F"/>
    <w:rsid w:val="00371048"/>
    <w:rsid w:val="00372CEC"/>
    <w:rsid w:val="0037396C"/>
    <w:rsid w:val="0037421D"/>
    <w:rsid w:val="00376093"/>
    <w:rsid w:val="003779BE"/>
    <w:rsid w:val="00380B6F"/>
    <w:rsid w:val="00383DA1"/>
    <w:rsid w:val="00385F30"/>
    <w:rsid w:val="00390A2D"/>
    <w:rsid w:val="0039346E"/>
    <w:rsid w:val="00393696"/>
    <w:rsid w:val="00393963"/>
    <w:rsid w:val="00395575"/>
    <w:rsid w:val="003955FD"/>
    <w:rsid w:val="00395672"/>
    <w:rsid w:val="003A06C8"/>
    <w:rsid w:val="003A0D6E"/>
    <w:rsid w:val="003A0D7C"/>
    <w:rsid w:val="003A5290"/>
    <w:rsid w:val="003B0155"/>
    <w:rsid w:val="003B7353"/>
    <w:rsid w:val="003B7EE7"/>
    <w:rsid w:val="003C2CCB"/>
    <w:rsid w:val="003D39EC"/>
    <w:rsid w:val="003D5CE7"/>
    <w:rsid w:val="003D5DED"/>
    <w:rsid w:val="003E3DD5"/>
    <w:rsid w:val="003E59CC"/>
    <w:rsid w:val="003F07C6"/>
    <w:rsid w:val="003F1F6B"/>
    <w:rsid w:val="003F3757"/>
    <w:rsid w:val="003F38BD"/>
    <w:rsid w:val="003F44B7"/>
    <w:rsid w:val="00400072"/>
    <w:rsid w:val="004008E9"/>
    <w:rsid w:val="0040261A"/>
    <w:rsid w:val="00413D48"/>
    <w:rsid w:val="0041698A"/>
    <w:rsid w:val="00441AC2"/>
    <w:rsid w:val="0044249B"/>
    <w:rsid w:val="004425CC"/>
    <w:rsid w:val="00446D9B"/>
    <w:rsid w:val="0045023C"/>
    <w:rsid w:val="00450F4C"/>
    <w:rsid w:val="00451095"/>
    <w:rsid w:val="00451A5B"/>
    <w:rsid w:val="00452BCD"/>
    <w:rsid w:val="00452CEA"/>
    <w:rsid w:val="0045613F"/>
    <w:rsid w:val="00465B52"/>
    <w:rsid w:val="0046708E"/>
    <w:rsid w:val="00472A65"/>
    <w:rsid w:val="0047344C"/>
    <w:rsid w:val="00474463"/>
    <w:rsid w:val="00474B75"/>
    <w:rsid w:val="00483F0B"/>
    <w:rsid w:val="00496319"/>
    <w:rsid w:val="00497279"/>
    <w:rsid w:val="004A163B"/>
    <w:rsid w:val="004A670A"/>
    <w:rsid w:val="004B273C"/>
    <w:rsid w:val="004B5465"/>
    <w:rsid w:val="004B70F0"/>
    <w:rsid w:val="004C21A8"/>
    <w:rsid w:val="004D505E"/>
    <w:rsid w:val="004D72CA"/>
    <w:rsid w:val="004E1A68"/>
    <w:rsid w:val="004E2242"/>
    <w:rsid w:val="004E505E"/>
    <w:rsid w:val="004F42FF"/>
    <w:rsid w:val="004F44C2"/>
    <w:rsid w:val="00502512"/>
    <w:rsid w:val="00503FD2"/>
    <w:rsid w:val="00505262"/>
    <w:rsid w:val="00515FF9"/>
    <w:rsid w:val="00516022"/>
    <w:rsid w:val="00516A24"/>
    <w:rsid w:val="0051715B"/>
    <w:rsid w:val="00521CEE"/>
    <w:rsid w:val="00524FB4"/>
    <w:rsid w:val="00527BD4"/>
    <w:rsid w:val="00537095"/>
    <w:rsid w:val="005403C8"/>
    <w:rsid w:val="005429DC"/>
    <w:rsid w:val="00547C39"/>
    <w:rsid w:val="00550D99"/>
    <w:rsid w:val="005565F9"/>
    <w:rsid w:val="00563B93"/>
    <w:rsid w:val="00573041"/>
    <w:rsid w:val="00575B80"/>
    <w:rsid w:val="0057620F"/>
    <w:rsid w:val="005819CE"/>
    <w:rsid w:val="0058298D"/>
    <w:rsid w:val="00584C1A"/>
    <w:rsid w:val="00591E4A"/>
    <w:rsid w:val="00593C2B"/>
    <w:rsid w:val="00595231"/>
    <w:rsid w:val="00596166"/>
    <w:rsid w:val="00597F64"/>
    <w:rsid w:val="005A1D45"/>
    <w:rsid w:val="005A207F"/>
    <w:rsid w:val="005A2F35"/>
    <w:rsid w:val="005B3814"/>
    <w:rsid w:val="005B463E"/>
    <w:rsid w:val="005C34E1"/>
    <w:rsid w:val="005C3FE0"/>
    <w:rsid w:val="005C65B5"/>
    <w:rsid w:val="005C740C"/>
    <w:rsid w:val="005C7F65"/>
    <w:rsid w:val="005D625B"/>
    <w:rsid w:val="005E06BE"/>
    <w:rsid w:val="005E38D1"/>
    <w:rsid w:val="005F031E"/>
    <w:rsid w:val="005F62D3"/>
    <w:rsid w:val="005F6D11"/>
    <w:rsid w:val="00600CF0"/>
    <w:rsid w:val="006048F4"/>
    <w:rsid w:val="0060660A"/>
    <w:rsid w:val="00613B1D"/>
    <w:rsid w:val="00617A44"/>
    <w:rsid w:val="006202B6"/>
    <w:rsid w:val="006215EE"/>
    <w:rsid w:val="006222D8"/>
    <w:rsid w:val="00625CD0"/>
    <w:rsid w:val="0062627D"/>
    <w:rsid w:val="00627432"/>
    <w:rsid w:val="006320C5"/>
    <w:rsid w:val="006448E4"/>
    <w:rsid w:val="00645414"/>
    <w:rsid w:val="00651CEE"/>
    <w:rsid w:val="00653606"/>
    <w:rsid w:val="006610E9"/>
    <w:rsid w:val="00661591"/>
    <w:rsid w:val="00664678"/>
    <w:rsid w:val="0066632F"/>
    <w:rsid w:val="00671EA7"/>
    <w:rsid w:val="00674A89"/>
    <w:rsid w:val="00674F3D"/>
    <w:rsid w:val="0068030D"/>
    <w:rsid w:val="00685545"/>
    <w:rsid w:val="006864B3"/>
    <w:rsid w:val="00687474"/>
    <w:rsid w:val="00692D64"/>
    <w:rsid w:val="006A10F8"/>
    <w:rsid w:val="006A2100"/>
    <w:rsid w:val="006A5C3B"/>
    <w:rsid w:val="006A72E0"/>
    <w:rsid w:val="006B0A8B"/>
    <w:rsid w:val="006B0BF3"/>
    <w:rsid w:val="006B4CA7"/>
    <w:rsid w:val="006B775E"/>
    <w:rsid w:val="006B7BC7"/>
    <w:rsid w:val="006C2535"/>
    <w:rsid w:val="006C441E"/>
    <w:rsid w:val="006C4B90"/>
    <w:rsid w:val="006D1016"/>
    <w:rsid w:val="006D17F2"/>
    <w:rsid w:val="006D4E09"/>
    <w:rsid w:val="006E3546"/>
    <w:rsid w:val="006E3FA9"/>
    <w:rsid w:val="006E7D82"/>
    <w:rsid w:val="006F038F"/>
    <w:rsid w:val="006F0F93"/>
    <w:rsid w:val="006F31F2"/>
    <w:rsid w:val="006F7494"/>
    <w:rsid w:val="006F751F"/>
    <w:rsid w:val="00705433"/>
    <w:rsid w:val="007106FD"/>
    <w:rsid w:val="00714DC5"/>
    <w:rsid w:val="00715237"/>
    <w:rsid w:val="00721AE1"/>
    <w:rsid w:val="007254A5"/>
    <w:rsid w:val="00725748"/>
    <w:rsid w:val="007269E3"/>
    <w:rsid w:val="00730EDA"/>
    <w:rsid w:val="00735D88"/>
    <w:rsid w:val="0073720D"/>
    <w:rsid w:val="00737507"/>
    <w:rsid w:val="00740712"/>
    <w:rsid w:val="00742AB9"/>
    <w:rsid w:val="00743AB6"/>
    <w:rsid w:val="00746C31"/>
    <w:rsid w:val="00751A6A"/>
    <w:rsid w:val="00752A3C"/>
    <w:rsid w:val="00754FBF"/>
    <w:rsid w:val="007610AA"/>
    <w:rsid w:val="007709EF"/>
    <w:rsid w:val="00780561"/>
    <w:rsid w:val="00782701"/>
    <w:rsid w:val="007832F1"/>
    <w:rsid w:val="00783559"/>
    <w:rsid w:val="0078398F"/>
    <w:rsid w:val="0079551B"/>
    <w:rsid w:val="00795FE1"/>
    <w:rsid w:val="00797AA5"/>
    <w:rsid w:val="007A26BD"/>
    <w:rsid w:val="007A4105"/>
    <w:rsid w:val="007B4503"/>
    <w:rsid w:val="007C406E"/>
    <w:rsid w:val="007C5183"/>
    <w:rsid w:val="007C5B9F"/>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6C8"/>
    <w:rsid w:val="008547BA"/>
    <w:rsid w:val="00854F5F"/>
    <w:rsid w:val="008553C7"/>
    <w:rsid w:val="00857FEB"/>
    <w:rsid w:val="008601AF"/>
    <w:rsid w:val="008612E6"/>
    <w:rsid w:val="008620FC"/>
    <w:rsid w:val="00866F86"/>
    <w:rsid w:val="00872271"/>
    <w:rsid w:val="00872C5C"/>
    <w:rsid w:val="0088251D"/>
    <w:rsid w:val="00883137"/>
    <w:rsid w:val="00886E28"/>
    <w:rsid w:val="00894A3B"/>
    <w:rsid w:val="008A1F5D"/>
    <w:rsid w:val="008A28F5"/>
    <w:rsid w:val="008B1198"/>
    <w:rsid w:val="008B3471"/>
    <w:rsid w:val="008B3929"/>
    <w:rsid w:val="008B4125"/>
    <w:rsid w:val="008B4CB3"/>
    <w:rsid w:val="008B567B"/>
    <w:rsid w:val="008B7B24"/>
    <w:rsid w:val="008C356D"/>
    <w:rsid w:val="008C7FE4"/>
    <w:rsid w:val="008D43B5"/>
    <w:rsid w:val="008E0B3F"/>
    <w:rsid w:val="008E49AD"/>
    <w:rsid w:val="008E698E"/>
    <w:rsid w:val="008F1317"/>
    <w:rsid w:val="008F2584"/>
    <w:rsid w:val="008F3246"/>
    <w:rsid w:val="008F3C1B"/>
    <w:rsid w:val="008F508C"/>
    <w:rsid w:val="008F67B6"/>
    <w:rsid w:val="00901BE9"/>
    <w:rsid w:val="0090271B"/>
    <w:rsid w:val="00906C2E"/>
    <w:rsid w:val="00910642"/>
    <w:rsid w:val="00910DDF"/>
    <w:rsid w:val="00920108"/>
    <w:rsid w:val="00922290"/>
    <w:rsid w:val="00926AE2"/>
    <w:rsid w:val="00930B13"/>
    <w:rsid w:val="009311C8"/>
    <w:rsid w:val="00931B92"/>
    <w:rsid w:val="00933376"/>
    <w:rsid w:val="00933A2F"/>
    <w:rsid w:val="009374B1"/>
    <w:rsid w:val="00947F75"/>
    <w:rsid w:val="009716D8"/>
    <w:rsid w:val="009718F9"/>
    <w:rsid w:val="00971F42"/>
    <w:rsid w:val="00972FB9"/>
    <w:rsid w:val="00975112"/>
    <w:rsid w:val="00981768"/>
    <w:rsid w:val="00983E8F"/>
    <w:rsid w:val="0098788A"/>
    <w:rsid w:val="00994A47"/>
    <w:rsid w:val="00994FDA"/>
    <w:rsid w:val="009A31BF"/>
    <w:rsid w:val="009A3B71"/>
    <w:rsid w:val="009A61BC"/>
    <w:rsid w:val="009B0138"/>
    <w:rsid w:val="009B036F"/>
    <w:rsid w:val="009B0FE9"/>
    <w:rsid w:val="009B173A"/>
    <w:rsid w:val="009C3F20"/>
    <w:rsid w:val="009C7CA1"/>
    <w:rsid w:val="009D043D"/>
    <w:rsid w:val="009D52C4"/>
    <w:rsid w:val="009E3C59"/>
    <w:rsid w:val="009E61BB"/>
    <w:rsid w:val="009F3259"/>
    <w:rsid w:val="00A037D5"/>
    <w:rsid w:val="00A056DE"/>
    <w:rsid w:val="00A128AD"/>
    <w:rsid w:val="00A15ABB"/>
    <w:rsid w:val="00A15C53"/>
    <w:rsid w:val="00A16D7E"/>
    <w:rsid w:val="00A21E76"/>
    <w:rsid w:val="00A23BC8"/>
    <w:rsid w:val="00A245F8"/>
    <w:rsid w:val="00A30E68"/>
    <w:rsid w:val="00A31933"/>
    <w:rsid w:val="00A329D2"/>
    <w:rsid w:val="00A34AA0"/>
    <w:rsid w:val="00A34E07"/>
    <w:rsid w:val="00A3715C"/>
    <w:rsid w:val="00A413B4"/>
    <w:rsid w:val="00A41FE2"/>
    <w:rsid w:val="00A44285"/>
    <w:rsid w:val="00A46FEF"/>
    <w:rsid w:val="00A47948"/>
    <w:rsid w:val="00A50CF6"/>
    <w:rsid w:val="00A55E4B"/>
    <w:rsid w:val="00A56946"/>
    <w:rsid w:val="00A6170E"/>
    <w:rsid w:val="00A63B8C"/>
    <w:rsid w:val="00A715F8"/>
    <w:rsid w:val="00A77F6F"/>
    <w:rsid w:val="00A831FD"/>
    <w:rsid w:val="00A83352"/>
    <w:rsid w:val="00A850A2"/>
    <w:rsid w:val="00A91FA3"/>
    <w:rsid w:val="00A927D3"/>
    <w:rsid w:val="00AA40D0"/>
    <w:rsid w:val="00AA7FC9"/>
    <w:rsid w:val="00AB237D"/>
    <w:rsid w:val="00AB3EB3"/>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34C"/>
    <w:rsid w:val="00B407E6"/>
    <w:rsid w:val="00B412C7"/>
    <w:rsid w:val="00B425F0"/>
    <w:rsid w:val="00B42DFA"/>
    <w:rsid w:val="00B51199"/>
    <w:rsid w:val="00B531DD"/>
    <w:rsid w:val="00B55014"/>
    <w:rsid w:val="00B572C3"/>
    <w:rsid w:val="00B62232"/>
    <w:rsid w:val="00B63583"/>
    <w:rsid w:val="00B70BF3"/>
    <w:rsid w:val="00B71DC2"/>
    <w:rsid w:val="00B84701"/>
    <w:rsid w:val="00B849F5"/>
    <w:rsid w:val="00B91CFC"/>
    <w:rsid w:val="00B93893"/>
    <w:rsid w:val="00BA1397"/>
    <w:rsid w:val="00BA7E0A"/>
    <w:rsid w:val="00BC2C00"/>
    <w:rsid w:val="00BC3B53"/>
    <w:rsid w:val="00BC3B96"/>
    <w:rsid w:val="00BC4AE3"/>
    <w:rsid w:val="00BC5B28"/>
    <w:rsid w:val="00BD2370"/>
    <w:rsid w:val="00BD518A"/>
    <w:rsid w:val="00BE3F88"/>
    <w:rsid w:val="00BE4756"/>
    <w:rsid w:val="00BE5ED9"/>
    <w:rsid w:val="00BE7B41"/>
    <w:rsid w:val="00BF1B4C"/>
    <w:rsid w:val="00BF35F4"/>
    <w:rsid w:val="00BF521A"/>
    <w:rsid w:val="00C00A34"/>
    <w:rsid w:val="00C15A91"/>
    <w:rsid w:val="00C206F1"/>
    <w:rsid w:val="00C217E1"/>
    <w:rsid w:val="00C219B1"/>
    <w:rsid w:val="00C27248"/>
    <w:rsid w:val="00C32661"/>
    <w:rsid w:val="00C4015B"/>
    <w:rsid w:val="00C40C60"/>
    <w:rsid w:val="00C43FE6"/>
    <w:rsid w:val="00C50828"/>
    <w:rsid w:val="00C5258E"/>
    <w:rsid w:val="00C530C9"/>
    <w:rsid w:val="00C619A7"/>
    <w:rsid w:val="00C73D5F"/>
    <w:rsid w:val="00C82AFE"/>
    <w:rsid w:val="00C83DBC"/>
    <w:rsid w:val="00C84AEA"/>
    <w:rsid w:val="00C90702"/>
    <w:rsid w:val="00C96034"/>
    <w:rsid w:val="00C97C80"/>
    <w:rsid w:val="00CA4787"/>
    <w:rsid w:val="00CA47D3"/>
    <w:rsid w:val="00CA6533"/>
    <w:rsid w:val="00CA6A25"/>
    <w:rsid w:val="00CA6A3F"/>
    <w:rsid w:val="00CA7BA5"/>
    <w:rsid w:val="00CA7C99"/>
    <w:rsid w:val="00CB28EF"/>
    <w:rsid w:val="00CB2BE5"/>
    <w:rsid w:val="00CC2465"/>
    <w:rsid w:val="00CC6290"/>
    <w:rsid w:val="00CC6947"/>
    <w:rsid w:val="00CD233D"/>
    <w:rsid w:val="00CD3499"/>
    <w:rsid w:val="00CD362D"/>
    <w:rsid w:val="00CD4C93"/>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522"/>
    <w:rsid w:val="00D33BF0"/>
    <w:rsid w:val="00D33DE0"/>
    <w:rsid w:val="00D36447"/>
    <w:rsid w:val="00D41102"/>
    <w:rsid w:val="00D46759"/>
    <w:rsid w:val="00D46BF9"/>
    <w:rsid w:val="00D516BE"/>
    <w:rsid w:val="00D5423B"/>
    <w:rsid w:val="00D54E6A"/>
    <w:rsid w:val="00D54F4E"/>
    <w:rsid w:val="00D56E01"/>
    <w:rsid w:val="00D57A56"/>
    <w:rsid w:val="00D604B3"/>
    <w:rsid w:val="00D60BA4"/>
    <w:rsid w:val="00D62419"/>
    <w:rsid w:val="00D62DD8"/>
    <w:rsid w:val="00D63E3B"/>
    <w:rsid w:val="00D65B0D"/>
    <w:rsid w:val="00D77870"/>
    <w:rsid w:val="00D80977"/>
    <w:rsid w:val="00D80CCE"/>
    <w:rsid w:val="00D85655"/>
    <w:rsid w:val="00D86EEA"/>
    <w:rsid w:val="00D87D03"/>
    <w:rsid w:val="00D9360B"/>
    <w:rsid w:val="00D95C88"/>
    <w:rsid w:val="00D97B2E"/>
    <w:rsid w:val="00DA040C"/>
    <w:rsid w:val="00DA241E"/>
    <w:rsid w:val="00DB00DC"/>
    <w:rsid w:val="00DB36FE"/>
    <w:rsid w:val="00DB533A"/>
    <w:rsid w:val="00DB60AE"/>
    <w:rsid w:val="00DB6307"/>
    <w:rsid w:val="00DD1DCD"/>
    <w:rsid w:val="00DD338F"/>
    <w:rsid w:val="00DD66F2"/>
    <w:rsid w:val="00DE3FE0"/>
    <w:rsid w:val="00DE578A"/>
    <w:rsid w:val="00DE5D4C"/>
    <w:rsid w:val="00DF2583"/>
    <w:rsid w:val="00DF54D9"/>
    <w:rsid w:val="00DF7283"/>
    <w:rsid w:val="00E01A59"/>
    <w:rsid w:val="00E10DC6"/>
    <w:rsid w:val="00E11F8E"/>
    <w:rsid w:val="00E15881"/>
    <w:rsid w:val="00E16A8F"/>
    <w:rsid w:val="00E170CF"/>
    <w:rsid w:val="00E20DCE"/>
    <w:rsid w:val="00E21DE3"/>
    <w:rsid w:val="00E273C5"/>
    <w:rsid w:val="00E307D1"/>
    <w:rsid w:val="00E30B38"/>
    <w:rsid w:val="00E32CA2"/>
    <w:rsid w:val="00E3731D"/>
    <w:rsid w:val="00E4390C"/>
    <w:rsid w:val="00E51469"/>
    <w:rsid w:val="00E541AA"/>
    <w:rsid w:val="00E5533F"/>
    <w:rsid w:val="00E634E3"/>
    <w:rsid w:val="00E717C4"/>
    <w:rsid w:val="00E7180A"/>
    <w:rsid w:val="00E77E18"/>
    <w:rsid w:val="00E77F89"/>
    <w:rsid w:val="00E80330"/>
    <w:rsid w:val="00E806C5"/>
    <w:rsid w:val="00E80E71"/>
    <w:rsid w:val="00E83103"/>
    <w:rsid w:val="00E850D3"/>
    <w:rsid w:val="00E850FD"/>
    <w:rsid w:val="00E853D6"/>
    <w:rsid w:val="00E876B9"/>
    <w:rsid w:val="00EB3084"/>
    <w:rsid w:val="00EC0DFF"/>
    <w:rsid w:val="00EC237D"/>
    <w:rsid w:val="00EC2918"/>
    <w:rsid w:val="00EC4D0E"/>
    <w:rsid w:val="00EC4E2B"/>
    <w:rsid w:val="00ED072A"/>
    <w:rsid w:val="00ED539E"/>
    <w:rsid w:val="00EE4A1F"/>
    <w:rsid w:val="00EE4C2D"/>
    <w:rsid w:val="00EF0511"/>
    <w:rsid w:val="00EF1B5A"/>
    <w:rsid w:val="00EF24FB"/>
    <w:rsid w:val="00EF2CCA"/>
    <w:rsid w:val="00EF495B"/>
    <w:rsid w:val="00EF5966"/>
    <w:rsid w:val="00EF60DC"/>
    <w:rsid w:val="00F00F54"/>
    <w:rsid w:val="00F03963"/>
    <w:rsid w:val="00F05512"/>
    <w:rsid w:val="00F11068"/>
    <w:rsid w:val="00F122B9"/>
    <w:rsid w:val="00F1256D"/>
    <w:rsid w:val="00F13A4E"/>
    <w:rsid w:val="00F172BB"/>
    <w:rsid w:val="00F17B10"/>
    <w:rsid w:val="00F21BEF"/>
    <w:rsid w:val="00F2315B"/>
    <w:rsid w:val="00F34805"/>
    <w:rsid w:val="00F369DC"/>
    <w:rsid w:val="00F41A6F"/>
    <w:rsid w:val="00F45A25"/>
    <w:rsid w:val="00F50F86"/>
    <w:rsid w:val="00F53F91"/>
    <w:rsid w:val="00F5788E"/>
    <w:rsid w:val="00F61569"/>
    <w:rsid w:val="00F61A72"/>
    <w:rsid w:val="00F62B67"/>
    <w:rsid w:val="00F64349"/>
    <w:rsid w:val="00F66F13"/>
    <w:rsid w:val="00F74073"/>
    <w:rsid w:val="00F75603"/>
    <w:rsid w:val="00F845B4"/>
    <w:rsid w:val="00F8713B"/>
    <w:rsid w:val="00F93F9E"/>
    <w:rsid w:val="00FA2CD7"/>
    <w:rsid w:val="00FB06ED"/>
    <w:rsid w:val="00FB076B"/>
    <w:rsid w:val="00FC2311"/>
    <w:rsid w:val="00FC3165"/>
    <w:rsid w:val="00FC36AB"/>
    <w:rsid w:val="00FC4300"/>
    <w:rsid w:val="00FC61B3"/>
    <w:rsid w:val="00FC7F66"/>
    <w:rsid w:val="00FD5776"/>
    <w:rsid w:val="00FE1CB6"/>
    <w:rsid w:val="00FE486B"/>
    <w:rsid w:val="00FE4F08"/>
    <w:rsid w:val="00FF192E"/>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872C5C"/>
    <w:rPr>
      <w:vertAlign w:val="superscript"/>
    </w:rPr>
  </w:style>
  <w:style w:type="character" w:styleId="Onopgelostemelding">
    <w:name w:val="Unresolved Mention"/>
    <w:basedOn w:val="Standaardalinea-lettertype"/>
    <w:uiPriority w:val="99"/>
    <w:semiHidden/>
    <w:unhideWhenUsed/>
    <w:rsid w:val="004B273C"/>
    <w:rPr>
      <w:color w:val="605E5C"/>
      <w:shd w:val="clear" w:color="auto" w:fill="E1DFDD"/>
    </w:rPr>
  </w:style>
  <w:style w:type="character" w:styleId="Verwijzingopmerking">
    <w:name w:val="annotation reference"/>
    <w:basedOn w:val="Standaardalinea-lettertype"/>
    <w:semiHidden/>
    <w:unhideWhenUsed/>
    <w:rsid w:val="004B273C"/>
    <w:rPr>
      <w:sz w:val="16"/>
      <w:szCs w:val="16"/>
    </w:rPr>
  </w:style>
  <w:style w:type="paragraph" w:styleId="Tekstopmerking">
    <w:name w:val="annotation text"/>
    <w:basedOn w:val="Standaard"/>
    <w:link w:val="TekstopmerkingChar"/>
    <w:unhideWhenUsed/>
    <w:rsid w:val="004B273C"/>
    <w:pPr>
      <w:spacing w:line="240" w:lineRule="auto"/>
    </w:pPr>
    <w:rPr>
      <w:sz w:val="20"/>
      <w:szCs w:val="20"/>
    </w:rPr>
  </w:style>
  <w:style w:type="character" w:customStyle="1" w:styleId="TekstopmerkingChar">
    <w:name w:val="Tekst opmerking Char"/>
    <w:basedOn w:val="Standaardalinea-lettertype"/>
    <w:link w:val="Tekstopmerking"/>
    <w:rsid w:val="004B273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B273C"/>
    <w:rPr>
      <w:b/>
      <w:bCs/>
    </w:rPr>
  </w:style>
  <w:style w:type="character" w:customStyle="1" w:styleId="OnderwerpvanopmerkingChar">
    <w:name w:val="Onderwerp van opmerking Char"/>
    <w:basedOn w:val="TekstopmerkingChar"/>
    <w:link w:val="Onderwerpvanopmerking"/>
    <w:semiHidden/>
    <w:rsid w:val="004B273C"/>
    <w:rPr>
      <w:rFonts w:ascii="Verdana" w:hAnsi="Verdana"/>
      <w:b/>
      <w:bCs/>
      <w:lang w:val="nl-NL" w:eastAsia="nl-NL"/>
    </w:rPr>
  </w:style>
  <w:style w:type="paragraph" w:styleId="Revisie">
    <w:name w:val="Revision"/>
    <w:hidden/>
    <w:uiPriority w:val="99"/>
    <w:semiHidden/>
    <w:rsid w:val="00FC61B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96870">
      <w:bodyDiv w:val="1"/>
      <w:marLeft w:val="0"/>
      <w:marRight w:val="0"/>
      <w:marTop w:val="0"/>
      <w:marBottom w:val="0"/>
      <w:divBdr>
        <w:top w:val="none" w:sz="0" w:space="0" w:color="auto"/>
        <w:left w:val="none" w:sz="0" w:space="0" w:color="auto"/>
        <w:bottom w:val="none" w:sz="0" w:space="0" w:color="auto"/>
        <w:right w:val="none" w:sz="0" w:space="0" w:color="auto"/>
      </w:divBdr>
    </w:div>
    <w:div w:id="21317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kvk.nl/geldzaken/financieringsgids/" TargetMode="External"/><Relationship Id="rId2" Type="http://schemas.openxmlformats.org/officeDocument/2006/relationships/hyperlink" Target="https://vng.nl/sites/default/files/2025-02/visual-schaarse-vergunningen.pdf" TargetMode="External"/><Relationship Id="rId1" Type="http://schemas.openxmlformats.org/officeDocument/2006/relationships/hyperlink" Target="https://vng.nl/publicaties/handreiking-schaarse-vergunn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877</ap:Words>
  <ap:Characters>4825</ap:Characters>
  <ap:DocSecurity>0</ap:DocSecurity>
  <ap:Lines>40</ap:Lines>
  <ap:Paragraphs>11</ap:Paragraphs>
  <ap:ScaleCrop>false</ap:ScaleCrop>
  <ap:LinksUpToDate>false</ap:LinksUpToDate>
  <ap:CharactersWithSpaces>5691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2025-06-02T13:51:00.0000000Z</dcterms:created>
  <dcterms:modified xsi:type="dcterms:W3CDTF">2025-06-02T13:51:00.0000000Z</dcterms:modified>
  <version/>
  <category/>
</coreProperties>
</file>