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5798297"/>
        <w:docPartObj>
          <w:docPartGallery w:val="Cover Pages"/>
          <w:docPartUnique/>
        </w:docPartObj>
      </w:sdtPr>
      <w:sdtContent>
        <w:p w:rsidR="00EE2A9D" w:rsidP="001712FC" w:rsidRDefault="00EE2A9D" w14:paraId="29603B6D" w14:textId="77777777"/>
        <w:p w:rsidR="00241BB9" w:rsidP="001712FC" w:rsidRDefault="00000000" w14:paraId="6BD484CF" w14:textId="77777777">
          <w:pPr>
            <w:spacing w:line="240" w:lineRule="auto"/>
          </w:pPr>
        </w:p>
      </w:sdtContent>
    </w:sdt>
    <w:p w:rsidR="00CD5856" w:rsidP="001712FC" w:rsidRDefault="00CD5856" w14:paraId="52F7EC97" w14:textId="77777777">
      <w:pPr>
        <w:spacing w:line="240" w:lineRule="auto"/>
      </w:pPr>
    </w:p>
    <w:p w:rsidR="00CD5856" w:rsidP="001712FC" w:rsidRDefault="00CD5856" w14:paraId="0C3C2C35" w14:textId="77777777"/>
    <w:p w:rsidR="00CD5856" w:rsidP="001712FC" w:rsidRDefault="00CD5856" w14:paraId="7B78AE70" w14:textId="77777777"/>
    <w:p w:rsidR="00CD5856" w:rsidP="001712FC" w:rsidRDefault="00CD5856" w14:paraId="5FC8FFF0" w14:textId="77777777">
      <w:pPr>
        <w:sectPr w:rsidR="00CD5856" w:rsidSect="003C472B">
          <w:headerReference w:type="default" r:id="rId9"/>
          <w:footerReference w:type="default" r:id="rId10"/>
          <w:type w:val="continuous"/>
          <w:pgSz w:w="11905" w:h="16837"/>
          <w:pgMar w:top="2948" w:right="2778" w:bottom="1049" w:left="1588" w:header="6521" w:footer="709" w:gutter="0"/>
          <w:pgNumType w:start="1"/>
          <w:cols w:space="708"/>
          <w:docGrid w:linePitch="326"/>
        </w:sectPr>
      </w:pPr>
    </w:p>
    <w:p w:rsidR="00CD5856" w:rsidP="001712FC" w:rsidRDefault="00000000" w14:paraId="3D0F80C4" w14:textId="77777777">
      <w:pPr>
        <w:pStyle w:val="Huisstijl-Aanhef"/>
      </w:pPr>
      <w:r>
        <w:t>Geachte voorzitter,</w:t>
      </w:r>
    </w:p>
    <w:p w:rsidRPr="00B472E9" w:rsidR="002B397F" w:rsidP="001712FC" w:rsidRDefault="00000000" w14:paraId="16CBAC3B" w14:textId="77777777">
      <w:pPr>
        <w:widowControl/>
        <w:autoSpaceDE w:val="0"/>
        <w:adjustRightInd w:val="0"/>
        <w:textAlignment w:val="auto"/>
        <w:rPr>
          <w:rFonts w:cs="Verdana"/>
          <w:kern w:val="0"/>
          <w:szCs w:val="18"/>
          <w:lang w:bidi="ar-SA"/>
        </w:rPr>
      </w:pPr>
      <w:r w:rsidRPr="00B472E9">
        <w:rPr>
          <w:rFonts w:cs="Verdana"/>
          <w:kern w:val="0"/>
          <w:szCs w:val="18"/>
          <w:lang w:bidi="ar-SA"/>
        </w:rPr>
        <w:t xml:space="preserve">Hierbij informeer ik u, conform artikel 8 van de Wet marktordening gezondheidszorg (Wmg), over de zakelijke inhoud van de aanwijzing die ik van plan ben op grond van artikel 7 Wmg aan de Nederlandse Zorgautoriteit (NZa) te geven en die zijn oorsprong heeft in de maatregel Wlz-behandeling. Dit betreft een korting van </w:t>
      </w:r>
      <w:r w:rsidRPr="00B472E9">
        <w:rPr>
          <w:rFonts w:eastAsia="F1" w:cs="F1"/>
          <w:kern w:val="0"/>
          <w:szCs w:val="18"/>
          <w:lang w:bidi="ar-SA"/>
        </w:rPr>
        <w:t>€ 88</w:t>
      </w:r>
      <w:r w:rsidRPr="00B472E9">
        <w:rPr>
          <w:rFonts w:cs="Verdana"/>
          <w:kern w:val="0"/>
          <w:szCs w:val="18"/>
          <w:lang w:bidi="ar-SA"/>
        </w:rPr>
        <w:t xml:space="preserve"> miljoen structureel op </w:t>
      </w:r>
      <w:r>
        <w:rPr>
          <w:rFonts w:cs="Verdana"/>
          <w:kern w:val="0"/>
          <w:szCs w:val="18"/>
          <w:lang w:bidi="ar-SA"/>
        </w:rPr>
        <w:t xml:space="preserve">de </w:t>
      </w:r>
      <w:r w:rsidRPr="00B472E9">
        <w:rPr>
          <w:rFonts w:cs="Verdana"/>
          <w:kern w:val="0"/>
          <w:szCs w:val="18"/>
          <w:lang w:bidi="ar-SA"/>
        </w:rPr>
        <w:t>maximumtarieven van de zorgzwaartepakketten inclusief behandeling voor de sector gehandicaptenzorg.</w:t>
      </w:r>
    </w:p>
    <w:p w:rsidRPr="00B472E9" w:rsidR="002B397F" w:rsidP="001712FC" w:rsidRDefault="00000000" w14:paraId="1E9B22C9" w14:textId="77777777">
      <w:pPr>
        <w:widowControl/>
        <w:autoSpaceDE w:val="0"/>
        <w:adjustRightInd w:val="0"/>
        <w:textAlignment w:val="auto"/>
        <w:rPr>
          <w:rFonts w:cs="Verdana"/>
          <w:kern w:val="0"/>
          <w:szCs w:val="18"/>
          <w:lang w:bidi="ar-SA"/>
        </w:rPr>
      </w:pPr>
      <w:r w:rsidRPr="00B472E9">
        <w:rPr>
          <w:rFonts w:cs="Verdana"/>
          <w:kern w:val="0"/>
          <w:szCs w:val="18"/>
          <w:lang w:bidi="ar-SA"/>
        </w:rPr>
        <w:t xml:space="preserve">Ik zal niet eerder overgaan tot het geven van de aanwijzing dan dertig dagen na verzending van deze </w:t>
      </w:r>
      <w:r w:rsidRPr="00EB30CB">
        <w:rPr>
          <w:rFonts w:cs="Verdana"/>
          <w:kern w:val="0"/>
          <w:szCs w:val="18"/>
          <w:lang w:bidi="ar-SA"/>
        </w:rPr>
        <w:t>brief</w:t>
      </w:r>
      <w:r>
        <w:rPr>
          <w:rFonts w:cs="Verdana"/>
          <w:kern w:val="0"/>
          <w:szCs w:val="18"/>
          <w:lang w:bidi="ar-SA"/>
        </w:rPr>
        <w:t xml:space="preserve">. </w:t>
      </w:r>
      <w:r w:rsidRPr="00EB30CB">
        <w:rPr>
          <w:rFonts w:cs="Verdana"/>
          <w:kern w:val="0"/>
          <w:szCs w:val="18"/>
          <w:lang w:bidi="ar-SA"/>
        </w:rPr>
        <w:t xml:space="preserve">Over </w:t>
      </w:r>
      <w:r w:rsidRPr="00B472E9">
        <w:rPr>
          <w:rFonts w:cs="Verdana"/>
          <w:kern w:val="0"/>
          <w:szCs w:val="18"/>
          <w:lang w:bidi="ar-SA"/>
        </w:rPr>
        <w:t>de vaststelling van de aanwijzing zal ik mededeling doen door plaatsing in de Staatscourant. Eerst zal ik ingaan op de achtergrond en de historie van deze maatregel. In onderdeel 4 van deze brief treft u de zakelijke inhoud van de voorgenomen aanwijzing.</w:t>
      </w:r>
    </w:p>
    <w:p w:rsidR="002B397F" w:rsidP="001712FC" w:rsidRDefault="00000000" w14:paraId="40923A35" w14:textId="77777777">
      <w:r w:rsidRPr="00B472E9">
        <w:rPr>
          <w:rFonts w:cs="Verdana"/>
          <w:kern w:val="0"/>
          <w:szCs w:val="18"/>
          <w:lang w:bidi="ar-SA"/>
        </w:rPr>
        <w:t xml:space="preserve">De voorhangtermijn loopt vanaf </w:t>
      </w:r>
      <w:r w:rsidR="0053203B">
        <w:rPr>
          <w:rFonts w:cs="Verdana"/>
          <w:kern w:val="0"/>
          <w:szCs w:val="18"/>
          <w:lang w:bidi="ar-SA"/>
        </w:rPr>
        <w:t>3 juni</w:t>
      </w:r>
      <w:r>
        <w:rPr>
          <w:rFonts w:cs="Verdana"/>
          <w:kern w:val="0"/>
          <w:szCs w:val="18"/>
          <w:lang w:bidi="ar-SA"/>
        </w:rPr>
        <w:t xml:space="preserve"> </w:t>
      </w:r>
      <w:r w:rsidRPr="00B472E9">
        <w:rPr>
          <w:rFonts w:cs="Verdana"/>
          <w:kern w:val="0"/>
          <w:szCs w:val="18"/>
          <w:lang w:bidi="ar-SA"/>
        </w:rPr>
        <w:t xml:space="preserve">2025 en eindigt op </w:t>
      </w:r>
      <w:r>
        <w:rPr>
          <w:rFonts w:cs="Verdana"/>
          <w:kern w:val="0"/>
          <w:szCs w:val="18"/>
          <w:lang w:bidi="ar-SA"/>
        </w:rPr>
        <w:t>2</w:t>
      </w:r>
      <w:r w:rsidR="0053203B">
        <w:rPr>
          <w:rFonts w:cs="Verdana"/>
          <w:kern w:val="0"/>
          <w:szCs w:val="18"/>
          <w:lang w:bidi="ar-SA"/>
        </w:rPr>
        <w:t xml:space="preserve"> juli</w:t>
      </w:r>
      <w:r>
        <w:rPr>
          <w:rFonts w:cs="Verdana"/>
          <w:kern w:val="0"/>
          <w:szCs w:val="18"/>
          <w:lang w:bidi="ar-SA"/>
        </w:rPr>
        <w:t xml:space="preserve"> </w:t>
      </w:r>
      <w:r w:rsidRPr="00B472E9">
        <w:rPr>
          <w:rFonts w:cs="Verdana"/>
          <w:kern w:val="0"/>
          <w:szCs w:val="18"/>
          <w:lang w:bidi="ar-SA"/>
        </w:rPr>
        <w:t>2025.</w:t>
      </w:r>
    </w:p>
    <w:p w:rsidRPr="00B472E9" w:rsidR="002B397F" w:rsidP="001712FC" w:rsidRDefault="002B397F" w14:paraId="44CFDE24" w14:textId="77777777"/>
    <w:p w:rsidRPr="00B472E9" w:rsidR="002B397F" w:rsidP="001712FC" w:rsidRDefault="00000000" w14:paraId="7589F194" w14:textId="77777777">
      <w:pPr>
        <w:widowControl/>
        <w:autoSpaceDE w:val="0"/>
        <w:adjustRightInd w:val="0"/>
        <w:textAlignment w:val="auto"/>
        <w:rPr>
          <w:rFonts w:cs="Verdana-Bold"/>
          <w:b/>
          <w:bCs/>
          <w:kern w:val="0"/>
          <w:szCs w:val="18"/>
          <w:lang w:bidi="ar-SA"/>
        </w:rPr>
      </w:pPr>
      <w:r w:rsidRPr="00B472E9">
        <w:rPr>
          <w:rFonts w:cs="Verdana-Bold"/>
          <w:b/>
          <w:bCs/>
          <w:kern w:val="0"/>
          <w:szCs w:val="18"/>
          <w:lang w:bidi="ar-SA"/>
        </w:rPr>
        <w:t>1. Achtergrond</w:t>
      </w:r>
    </w:p>
    <w:p w:rsidRPr="00B472E9" w:rsidR="002B397F" w:rsidP="001712FC" w:rsidRDefault="002B397F" w14:paraId="4805A730" w14:textId="77777777">
      <w:pPr>
        <w:widowControl/>
        <w:autoSpaceDE w:val="0"/>
        <w:adjustRightInd w:val="0"/>
        <w:textAlignment w:val="auto"/>
        <w:rPr>
          <w:rFonts w:cs="Verdana"/>
          <w:kern w:val="0"/>
          <w:szCs w:val="18"/>
          <w:lang w:bidi="ar-SA"/>
        </w:rPr>
      </w:pPr>
    </w:p>
    <w:p w:rsidRPr="00B472E9" w:rsidR="002B397F" w:rsidP="001712FC" w:rsidRDefault="00000000" w14:paraId="1BEBAFFC" w14:textId="77777777">
      <w:pPr>
        <w:widowControl/>
        <w:autoSpaceDE w:val="0"/>
        <w:adjustRightInd w:val="0"/>
        <w:textAlignment w:val="auto"/>
        <w:rPr>
          <w:rFonts w:cs="Verdana"/>
          <w:kern w:val="0"/>
          <w:szCs w:val="18"/>
          <w:lang w:bidi="ar-SA"/>
        </w:rPr>
      </w:pPr>
      <w:r>
        <w:rPr>
          <w:rFonts w:cs="Verdana"/>
          <w:kern w:val="0"/>
          <w:szCs w:val="18"/>
          <w:lang w:bidi="ar-SA"/>
        </w:rPr>
        <w:t>H</w:t>
      </w:r>
      <w:r w:rsidRPr="00B472E9">
        <w:rPr>
          <w:rFonts w:cs="Verdana"/>
          <w:kern w:val="0"/>
          <w:szCs w:val="18"/>
          <w:lang w:bidi="ar-SA"/>
        </w:rPr>
        <w:t>et basispad van het Hoofdlijnenakkoord ‘</w:t>
      </w:r>
      <w:r>
        <w:rPr>
          <w:rFonts w:cs="Verdana"/>
          <w:kern w:val="0"/>
          <w:szCs w:val="18"/>
          <w:lang w:bidi="ar-SA"/>
        </w:rPr>
        <w:t>H</w:t>
      </w:r>
      <w:r w:rsidRPr="00B472E9">
        <w:rPr>
          <w:rFonts w:cs="Verdana"/>
          <w:kern w:val="0"/>
          <w:szCs w:val="18"/>
          <w:lang w:bidi="ar-SA"/>
        </w:rPr>
        <w:t>oop, lef en trots’ van 16 mei 2024</w:t>
      </w:r>
      <w:r>
        <w:rPr>
          <w:rStyle w:val="Voetnootmarkering"/>
          <w:rFonts w:cs="Verdana"/>
          <w:kern w:val="0"/>
          <w:szCs w:val="18"/>
          <w:lang w:bidi="ar-SA"/>
        </w:rPr>
        <w:footnoteReference w:id="1"/>
      </w:r>
      <w:r w:rsidRPr="00B472E9">
        <w:rPr>
          <w:rFonts w:cs="Verdana"/>
          <w:kern w:val="0"/>
          <w:szCs w:val="18"/>
          <w:lang w:bidi="ar-SA"/>
        </w:rPr>
        <w:t xml:space="preserve"> </w:t>
      </w:r>
      <w:r>
        <w:rPr>
          <w:rFonts w:cs="Verdana"/>
          <w:kern w:val="0"/>
          <w:szCs w:val="18"/>
          <w:lang w:bidi="ar-SA"/>
        </w:rPr>
        <w:t>kent</w:t>
      </w:r>
      <w:r w:rsidRPr="00B472E9">
        <w:rPr>
          <w:rFonts w:cs="Verdana"/>
          <w:kern w:val="0"/>
          <w:szCs w:val="18"/>
          <w:lang w:bidi="ar-SA"/>
        </w:rPr>
        <w:t xml:space="preserve"> een tariefmaatregel van structureel € 170 miljoen met ingang van 2026 in verband met Wlz-behandeling. Van deze taakstelling heeft € 82 miljoen betrekking op de sector verpleging en verzorging. De taakstelling behandeling voor de sector verpleging en verzorging wordt meegenomen in de financiële afspraken </w:t>
      </w:r>
      <w:r>
        <w:rPr>
          <w:rFonts w:cs="Verdana"/>
          <w:kern w:val="0"/>
          <w:szCs w:val="18"/>
          <w:lang w:bidi="ar-SA"/>
        </w:rPr>
        <w:t>die samenhangen met het onderhandelingsakkoord H</w:t>
      </w:r>
      <w:r w:rsidRPr="00B472E9">
        <w:rPr>
          <w:rFonts w:cs="Verdana"/>
          <w:kern w:val="0"/>
          <w:szCs w:val="18"/>
          <w:lang w:bidi="ar-SA"/>
        </w:rPr>
        <w:t>oofdlijnenakkoord ouderenzorg (HLO)</w:t>
      </w:r>
      <w:r>
        <w:rPr>
          <w:rFonts w:cs="Verdana"/>
          <w:kern w:val="0"/>
          <w:szCs w:val="18"/>
          <w:lang w:bidi="ar-SA"/>
        </w:rPr>
        <w:t>. Deze</w:t>
      </w:r>
      <w:r w:rsidRPr="00B472E9">
        <w:rPr>
          <w:rFonts w:cs="Verdana"/>
          <w:kern w:val="0"/>
          <w:szCs w:val="18"/>
          <w:lang w:bidi="ar-SA"/>
        </w:rPr>
        <w:t xml:space="preserve"> vorm</w:t>
      </w:r>
      <w:r>
        <w:rPr>
          <w:rFonts w:cs="Verdana"/>
          <w:kern w:val="0"/>
          <w:szCs w:val="18"/>
          <w:lang w:bidi="ar-SA"/>
        </w:rPr>
        <w:t>t</w:t>
      </w:r>
      <w:r w:rsidRPr="00B472E9">
        <w:rPr>
          <w:rFonts w:cs="Verdana"/>
          <w:kern w:val="0"/>
          <w:szCs w:val="18"/>
          <w:lang w:bidi="ar-SA"/>
        </w:rPr>
        <w:t xml:space="preserve"> daarmee geen onderdeel van de voorgenomen aanwijzing waarover ik u in deze brief informeer. Over de verwerking van de financiële effecten van het HLO ontvangt uw Kamer separaat een </w:t>
      </w:r>
      <w:r>
        <w:rPr>
          <w:rFonts w:cs="Verdana"/>
          <w:kern w:val="0"/>
          <w:szCs w:val="18"/>
          <w:lang w:bidi="ar-SA"/>
        </w:rPr>
        <w:t>(voorhang)</w:t>
      </w:r>
      <w:r w:rsidRPr="00B472E9">
        <w:rPr>
          <w:rFonts w:cs="Verdana"/>
          <w:kern w:val="0"/>
          <w:szCs w:val="18"/>
          <w:lang w:bidi="ar-SA"/>
        </w:rPr>
        <w:t xml:space="preserve">brief. </w:t>
      </w:r>
    </w:p>
    <w:p w:rsidR="002B397F" w:rsidP="001712FC" w:rsidRDefault="00000000" w14:paraId="3BCB1E54" w14:textId="77777777">
      <w:pPr>
        <w:widowControl/>
        <w:autoSpaceDE w:val="0"/>
        <w:adjustRightInd w:val="0"/>
        <w:textAlignment w:val="auto"/>
        <w:rPr>
          <w:rFonts w:cs="Verdana"/>
          <w:kern w:val="0"/>
          <w:szCs w:val="18"/>
          <w:lang w:bidi="ar-SA"/>
        </w:rPr>
      </w:pPr>
      <w:r w:rsidRPr="00B472E9">
        <w:rPr>
          <w:rFonts w:cs="Verdana"/>
          <w:kern w:val="0"/>
          <w:szCs w:val="18"/>
          <w:lang w:bidi="ar-SA"/>
        </w:rPr>
        <w:t>Na correctie van het aandeel van de sector verpleging en verzorging blijft er voor de gehandicaptensector een taakstelling Wlz-behandeling over van € 88 miljoen met ingang van 2026</w:t>
      </w:r>
      <w:r>
        <w:rPr>
          <w:rFonts w:cs="Verdana"/>
          <w:kern w:val="0"/>
          <w:szCs w:val="18"/>
          <w:lang w:bidi="ar-SA"/>
        </w:rPr>
        <w:t xml:space="preserve"> en volgende jaren</w:t>
      </w:r>
      <w:r w:rsidRPr="00B472E9">
        <w:rPr>
          <w:rFonts w:cs="Verdana"/>
          <w:kern w:val="0"/>
          <w:szCs w:val="18"/>
          <w:lang w:bidi="ar-SA"/>
        </w:rPr>
        <w:t>.</w:t>
      </w:r>
    </w:p>
    <w:p w:rsidRPr="00B472E9" w:rsidR="002B397F" w:rsidP="001712FC" w:rsidRDefault="002B397F" w14:paraId="7A5756CD" w14:textId="77777777">
      <w:pPr>
        <w:widowControl/>
        <w:autoSpaceDE w:val="0"/>
        <w:adjustRightInd w:val="0"/>
        <w:textAlignment w:val="auto"/>
        <w:rPr>
          <w:rFonts w:cs="Verdana"/>
          <w:kern w:val="0"/>
          <w:szCs w:val="18"/>
          <w:lang w:bidi="ar-SA"/>
        </w:rPr>
      </w:pPr>
    </w:p>
    <w:p w:rsidRPr="00B472E9" w:rsidR="002B397F" w:rsidP="001712FC" w:rsidRDefault="00000000" w14:paraId="03A9F1F5" w14:textId="77777777">
      <w:pPr>
        <w:widowControl/>
        <w:autoSpaceDE w:val="0"/>
        <w:adjustRightInd w:val="0"/>
        <w:textAlignment w:val="auto"/>
        <w:rPr>
          <w:rFonts w:cs="Verdana"/>
          <w:b/>
          <w:bCs/>
          <w:kern w:val="0"/>
          <w:szCs w:val="18"/>
          <w:lang w:bidi="ar-SA"/>
        </w:rPr>
      </w:pPr>
      <w:r w:rsidRPr="00B472E9">
        <w:rPr>
          <w:rFonts w:cs="Verdana"/>
          <w:b/>
          <w:bCs/>
          <w:kern w:val="0"/>
          <w:szCs w:val="18"/>
          <w:lang w:bidi="ar-SA"/>
        </w:rPr>
        <w:lastRenderedPageBreak/>
        <w:t>2. Eerdere afspraken over de maatregel behandeling</w:t>
      </w:r>
    </w:p>
    <w:p w:rsidRPr="00B472E9" w:rsidR="002B397F" w:rsidP="001712FC" w:rsidRDefault="002B397F" w14:paraId="29B404AB" w14:textId="77777777">
      <w:pPr>
        <w:widowControl/>
        <w:autoSpaceDE w:val="0"/>
        <w:adjustRightInd w:val="0"/>
        <w:textAlignment w:val="auto"/>
        <w:rPr>
          <w:rFonts w:cs="Verdana"/>
          <w:kern w:val="0"/>
          <w:szCs w:val="18"/>
          <w:lang w:bidi="ar-SA"/>
        </w:rPr>
      </w:pPr>
    </w:p>
    <w:p w:rsidRPr="00B472E9" w:rsidR="002B397F" w:rsidP="001712FC" w:rsidRDefault="00000000" w14:paraId="7A23E497" w14:textId="77777777">
      <w:pPr>
        <w:widowControl/>
        <w:autoSpaceDE w:val="0"/>
        <w:adjustRightInd w:val="0"/>
        <w:textAlignment w:val="auto"/>
        <w:rPr>
          <w:rFonts w:cs="Verdana"/>
          <w:kern w:val="0"/>
          <w:szCs w:val="18"/>
          <w:lang w:bidi="ar-SA"/>
        </w:rPr>
      </w:pPr>
      <w:r w:rsidRPr="00B472E9">
        <w:rPr>
          <w:rFonts w:cs="Verdana"/>
          <w:kern w:val="0"/>
          <w:szCs w:val="18"/>
          <w:lang w:bidi="ar-SA"/>
        </w:rPr>
        <w:t>In het coalitieakkoord van het vorige kabinet</w:t>
      </w:r>
      <w:r>
        <w:rPr>
          <w:rStyle w:val="Voetnootmarkering"/>
          <w:rFonts w:cs="Verdana"/>
          <w:kern w:val="0"/>
          <w:szCs w:val="18"/>
          <w:lang w:bidi="ar-SA"/>
        </w:rPr>
        <w:footnoteReference w:id="2"/>
      </w:r>
      <w:r w:rsidRPr="00B472E9">
        <w:rPr>
          <w:rFonts w:cs="Verdana"/>
          <w:kern w:val="0"/>
          <w:szCs w:val="18"/>
          <w:lang w:bidi="ar-SA"/>
        </w:rPr>
        <w:t xml:space="preserve"> was afgesproken om de aanspraak op behandeling per 2025 voor Wlz-cliënten over te hevelen naar de Zorgverzekeringswet (Zvw). Betrokken veldpartijen </w:t>
      </w:r>
      <w:r>
        <w:rPr>
          <w:rFonts w:cs="Verdana"/>
          <w:kern w:val="0"/>
          <w:szCs w:val="18"/>
          <w:lang w:bidi="ar-SA"/>
        </w:rPr>
        <w:t xml:space="preserve">gaven aan </w:t>
      </w:r>
      <w:r w:rsidRPr="00B472E9">
        <w:rPr>
          <w:rFonts w:cs="Verdana"/>
          <w:kern w:val="0"/>
          <w:szCs w:val="18"/>
          <w:lang w:bidi="ar-SA"/>
        </w:rPr>
        <w:t xml:space="preserve">dat een zorgvuldige overheveling van behandeling op een dergelijke korte termijn een ongewenst hoge druk zou </w:t>
      </w:r>
      <w:r>
        <w:rPr>
          <w:rFonts w:cs="Verdana"/>
          <w:kern w:val="0"/>
          <w:szCs w:val="18"/>
          <w:lang w:bidi="ar-SA"/>
        </w:rPr>
        <w:t>geven</w:t>
      </w:r>
      <w:r w:rsidRPr="00B472E9">
        <w:rPr>
          <w:rFonts w:cs="Verdana"/>
          <w:kern w:val="0"/>
          <w:szCs w:val="18"/>
          <w:lang w:bidi="ar-SA"/>
        </w:rPr>
        <w:t xml:space="preserve"> op de (continuïteit van) zorgverlening aan de meest kwetsbare ouderen en mensen met een beperking. </w:t>
      </w:r>
    </w:p>
    <w:p w:rsidRPr="00B472E9" w:rsidR="002B397F" w:rsidP="001712FC" w:rsidRDefault="00000000" w14:paraId="4E057834" w14:textId="77777777">
      <w:pPr>
        <w:widowControl/>
        <w:autoSpaceDE w:val="0"/>
        <w:adjustRightInd w:val="0"/>
        <w:textAlignment w:val="auto"/>
        <w:rPr>
          <w:rFonts w:cs="Verdana"/>
          <w:kern w:val="0"/>
          <w:szCs w:val="18"/>
          <w:lang w:bidi="ar-SA"/>
        </w:rPr>
      </w:pPr>
      <w:r>
        <w:rPr>
          <w:rFonts w:cs="Verdana"/>
          <w:kern w:val="0"/>
          <w:szCs w:val="18"/>
          <w:lang w:bidi="ar-SA"/>
        </w:rPr>
        <w:t>Mijn ambtsvoorganger</w:t>
      </w:r>
      <w:r w:rsidRPr="00B472E9">
        <w:rPr>
          <w:rFonts w:cs="Verdana"/>
          <w:kern w:val="0"/>
          <w:szCs w:val="18"/>
          <w:lang w:bidi="ar-SA"/>
        </w:rPr>
        <w:t xml:space="preserve"> heeft naar aanleiding daarvan met de betrokken organisaties, waaronder de Vereniging Gehandicaptenzorg Nederland (VGN)</w:t>
      </w:r>
      <w:r>
        <w:rPr>
          <w:rFonts w:cs="Verdana"/>
          <w:kern w:val="0"/>
          <w:szCs w:val="18"/>
          <w:lang w:bidi="ar-SA"/>
        </w:rPr>
        <w:t xml:space="preserve">, </w:t>
      </w:r>
      <w:r w:rsidRPr="00B472E9">
        <w:rPr>
          <w:rFonts w:cs="Verdana"/>
          <w:kern w:val="0"/>
          <w:szCs w:val="18"/>
          <w:lang w:bidi="ar-SA"/>
        </w:rPr>
        <w:t xml:space="preserve">afgesproken om samen te onderzoeken hoe voor mensen met een zeer complexe zorgvraag de behandeling vanuit de Wlz geleverd kon blijven worden. </w:t>
      </w:r>
    </w:p>
    <w:p w:rsidRPr="00B472E9" w:rsidR="002B397F" w:rsidP="001712FC" w:rsidRDefault="002B397F" w14:paraId="42E14CC4" w14:textId="77777777">
      <w:pPr>
        <w:widowControl/>
        <w:autoSpaceDE w:val="0"/>
        <w:adjustRightInd w:val="0"/>
        <w:textAlignment w:val="auto"/>
        <w:rPr>
          <w:rFonts w:cs="Verdana"/>
          <w:kern w:val="0"/>
          <w:szCs w:val="18"/>
          <w:lang w:bidi="ar-SA"/>
        </w:rPr>
      </w:pPr>
    </w:p>
    <w:p w:rsidR="002B397F" w:rsidP="001712FC" w:rsidRDefault="00000000" w14:paraId="584AC7EE" w14:textId="77777777">
      <w:pPr>
        <w:widowControl/>
        <w:autoSpaceDE w:val="0"/>
        <w:adjustRightInd w:val="0"/>
        <w:textAlignment w:val="auto"/>
        <w:rPr>
          <w:rFonts w:cs="Verdana"/>
          <w:kern w:val="0"/>
          <w:szCs w:val="18"/>
          <w:lang w:bidi="ar-SA"/>
        </w:rPr>
      </w:pPr>
      <w:r w:rsidRPr="00B472E9">
        <w:rPr>
          <w:rFonts w:cs="Verdana"/>
          <w:kern w:val="0"/>
          <w:szCs w:val="18"/>
          <w:lang w:bidi="ar-SA"/>
        </w:rPr>
        <w:t xml:space="preserve">Deze afwijking van het coalitieakkoord </w:t>
      </w:r>
      <w:r>
        <w:rPr>
          <w:rFonts w:cs="Verdana"/>
          <w:kern w:val="0"/>
          <w:szCs w:val="18"/>
          <w:lang w:bidi="ar-SA"/>
        </w:rPr>
        <w:t xml:space="preserve">van het vorige kabinet </w:t>
      </w:r>
      <w:r w:rsidRPr="00B472E9">
        <w:rPr>
          <w:rFonts w:cs="Verdana"/>
          <w:kern w:val="0"/>
          <w:szCs w:val="18"/>
          <w:lang w:bidi="ar-SA"/>
        </w:rPr>
        <w:t xml:space="preserve">kon alleen plaatsvinden onder </w:t>
      </w:r>
      <w:r>
        <w:rPr>
          <w:rFonts w:cs="Verdana"/>
          <w:kern w:val="0"/>
          <w:szCs w:val="18"/>
          <w:lang w:bidi="ar-SA"/>
        </w:rPr>
        <w:t>een aantal</w:t>
      </w:r>
      <w:r w:rsidRPr="00B472E9">
        <w:rPr>
          <w:rFonts w:cs="Verdana"/>
          <w:kern w:val="0"/>
          <w:szCs w:val="18"/>
          <w:lang w:bidi="ar-SA"/>
        </w:rPr>
        <w:t xml:space="preserve"> voorwaarden</w:t>
      </w:r>
      <w:r>
        <w:rPr>
          <w:rFonts w:cs="Verdana"/>
          <w:kern w:val="0"/>
          <w:szCs w:val="18"/>
          <w:lang w:bidi="ar-SA"/>
        </w:rPr>
        <w:t>. T</w:t>
      </w:r>
      <w:r w:rsidRPr="00B472E9">
        <w:rPr>
          <w:rFonts w:cs="Verdana"/>
          <w:kern w:val="0"/>
          <w:szCs w:val="18"/>
          <w:lang w:bidi="ar-SA"/>
        </w:rPr>
        <w:t xml:space="preserve">en eerste </w:t>
      </w:r>
      <w:r>
        <w:rPr>
          <w:rFonts w:cs="Verdana"/>
          <w:kern w:val="0"/>
          <w:szCs w:val="18"/>
          <w:lang w:bidi="ar-SA"/>
        </w:rPr>
        <w:t xml:space="preserve">zou </w:t>
      </w:r>
      <w:r w:rsidRPr="00B472E9">
        <w:rPr>
          <w:rFonts w:cs="Verdana"/>
          <w:kern w:val="0"/>
          <w:szCs w:val="18"/>
          <w:lang w:bidi="ar-SA"/>
        </w:rPr>
        <w:t>de</w:t>
      </w:r>
      <w:r>
        <w:rPr>
          <w:rFonts w:cs="Verdana"/>
          <w:kern w:val="0"/>
          <w:szCs w:val="18"/>
          <w:lang w:bidi="ar-SA"/>
        </w:rPr>
        <w:t xml:space="preserve"> </w:t>
      </w:r>
      <w:r w:rsidRPr="00B472E9">
        <w:rPr>
          <w:rFonts w:cs="Verdana"/>
          <w:kern w:val="0"/>
          <w:szCs w:val="18"/>
          <w:lang w:bidi="ar-SA"/>
        </w:rPr>
        <w:t>taakstelling structureel per 2025 binnen de Wlz worden gerealiseerd</w:t>
      </w:r>
      <w:r>
        <w:rPr>
          <w:rFonts w:cs="Verdana"/>
          <w:kern w:val="0"/>
          <w:szCs w:val="18"/>
          <w:lang w:bidi="ar-SA"/>
        </w:rPr>
        <w:t xml:space="preserve"> via</w:t>
      </w:r>
      <w:r w:rsidRPr="00B472E9">
        <w:rPr>
          <w:rFonts w:cs="Verdana"/>
          <w:kern w:val="0"/>
          <w:szCs w:val="18"/>
          <w:lang w:bidi="ar-SA"/>
        </w:rPr>
        <w:t xml:space="preserve"> aanpassing van</w:t>
      </w:r>
      <w:r>
        <w:rPr>
          <w:rFonts w:cs="Verdana"/>
          <w:kern w:val="0"/>
          <w:szCs w:val="18"/>
          <w:lang w:bidi="ar-SA"/>
        </w:rPr>
        <w:t xml:space="preserve"> de</w:t>
      </w:r>
      <w:r w:rsidRPr="00B472E9">
        <w:rPr>
          <w:rFonts w:cs="Verdana"/>
          <w:kern w:val="0"/>
          <w:szCs w:val="18"/>
          <w:lang w:bidi="ar-SA"/>
        </w:rPr>
        <w:t xml:space="preserve"> prestatie- en tariefregulering door de NZa. </w:t>
      </w:r>
    </w:p>
    <w:p w:rsidR="002B397F" w:rsidP="001712FC" w:rsidRDefault="00000000" w14:paraId="47E4CF4D" w14:textId="77777777">
      <w:pPr>
        <w:widowControl/>
        <w:autoSpaceDE w:val="0"/>
        <w:adjustRightInd w:val="0"/>
        <w:textAlignment w:val="auto"/>
        <w:rPr>
          <w:rFonts w:cs="Verdana"/>
          <w:kern w:val="0"/>
          <w:szCs w:val="18"/>
          <w:lang w:bidi="ar-SA"/>
        </w:rPr>
      </w:pPr>
      <w:r w:rsidRPr="00B472E9">
        <w:rPr>
          <w:rFonts w:cs="Verdana"/>
          <w:kern w:val="0"/>
          <w:szCs w:val="18"/>
          <w:lang w:bidi="ar-SA"/>
        </w:rPr>
        <w:t xml:space="preserve">Ten tweede zijn in het convenant medisch generalistische zorg van september 2024 in overleg met de sector afspraken gemaakt hoe de 24/7 beschikbaarheid van medisch-generalistische zorg voor kwetsbare mensen thuis, in een geclusterde woonvorm en in een instelling (regionaal) kan worden geborgd. </w:t>
      </w:r>
    </w:p>
    <w:p w:rsidR="002B397F" w:rsidP="001712FC" w:rsidRDefault="00000000" w14:paraId="2FF18EA5" w14:textId="77777777">
      <w:pPr>
        <w:widowControl/>
        <w:autoSpaceDE w:val="0"/>
        <w:adjustRightInd w:val="0"/>
        <w:textAlignment w:val="auto"/>
        <w:rPr>
          <w:rFonts w:cs="Verdana"/>
          <w:kern w:val="0"/>
          <w:szCs w:val="18"/>
          <w:lang w:bidi="ar-SA"/>
        </w:rPr>
      </w:pPr>
      <w:r w:rsidRPr="00B472E9">
        <w:rPr>
          <w:rFonts w:cs="Verdana"/>
          <w:kern w:val="0"/>
          <w:szCs w:val="18"/>
          <w:lang w:bidi="ar-SA"/>
        </w:rPr>
        <w:t xml:space="preserve">Een derde onderdeel was dat op langere termijn de bestaande ongelijkheid en onduidelijkheid in de Wlz tussen mensen op een plek met en zonder behandeling verdwijnt. Uw Kamer is door </w:t>
      </w:r>
      <w:r>
        <w:rPr>
          <w:rFonts w:cs="Verdana"/>
          <w:kern w:val="0"/>
          <w:szCs w:val="18"/>
          <w:lang w:bidi="ar-SA"/>
        </w:rPr>
        <w:t xml:space="preserve">mijn ambtsvoorganger </w:t>
      </w:r>
      <w:r w:rsidRPr="00B472E9">
        <w:rPr>
          <w:rFonts w:cs="Verdana"/>
          <w:kern w:val="0"/>
          <w:szCs w:val="18"/>
          <w:lang w:bidi="ar-SA"/>
        </w:rPr>
        <w:t>geïnformeerd over deze afspraken</w:t>
      </w:r>
      <w:r>
        <w:rPr>
          <w:rStyle w:val="Voetnootmarkering"/>
          <w:rFonts w:cs="Verdana"/>
          <w:kern w:val="0"/>
          <w:szCs w:val="18"/>
          <w:lang w:bidi="ar-SA"/>
        </w:rPr>
        <w:footnoteReference w:id="3"/>
      </w:r>
      <w:r w:rsidRPr="00B472E9">
        <w:rPr>
          <w:rFonts w:cs="Verdana"/>
          <w:kern w:val="0"/>
          <w:szCs w:val="18"/>
          <w:lang w:bidi="ar-SA"/>
        </w:rPr>
        <w:t xml:space="preserve">. </w:t>
      </w:r>
    </w:p>
    <w:p w:rsidRPr="00B472E9" w:rsidR="002B397F" w:rsidP="001712FC" w:rsidRDefault="002B397F" w14:paraId="60FA2954" w14:textId="77777777">
      <w:pPr>
        <w:widowControl/>
        <w:autoSpaceDE w:val="0"/>
        <w:adjustRightInd w:val="0"/>
        <w:textAlignment w:val="auto"/>
        <w:rPr>
          <w:rFonts w:cs="Verdana"/>
          <w:kern w:val="0"/>
          <w:szCs w:val="18"/>
          <w:lang w:bidi="ar-SA"/>
        </w:rPr>
      </w:pPr>
    </w:p>
    <w:p w:rsidRPr="00B472E9" w:rsidR="002B397F" w:rsidP="001712FC" w:rsidRDefault="00000000" w14:paraId="7810701A" w14:textId="77777777">
      <w:pPr>
        <w:widowControl/>
        <w:autoSpaceDE w:val="0"/>
        <w:adjustRightInd w:val="0"/>
        <w:textAlignment w:val="auto"/>
        <w:rPr>
          <w:rFonts w:cs="Verdana"/>
          <w:b/>
          <w:bCs/>
          <w:kern w:val="0"/>
          <w:szCs w:val="18"/>
          <w:lang w:bidi="ar-SA"/>
        </w:rPr>
      </w:pPr>
      <w:r w:rsidRPr="00B472E9">
        <w:rPr>
          <w:rFonts w:cs="Verdana"/>
          <w:b/>
          <w:bCs/>
          <w:kern w:val="0"/>
          <w:szCs w:val="18"/>
          <w:lang w:bidi="ar-SA"/>
        </w:rPr>
        <w:t>3. Hoofdlijnenakkoord kabinet en maatregel behandeling</w:t>
      </w:r>
    </w:p>
    <w:p w:rsidRPr="00B472E9" w:rsidR="002B397F" w:rsidP="001712FC" w:rsidRDefault="002B397F" w14:paraId="29A98790" w14:textId="77777777">
      <w:pPr>
        <w:widowControl/>
        <w:autoSpaceDE w:val="0"/>
        <w:adjustRightInd w:val="0"/>
        <w:textAlignment w:val="auto"/>
        <w:rPr>
          <w:rFonts w:cs="Verdana"/>
          <w:kern w:val="0"/>
          <w:szCs w:val="18"/>
          <w:lang w:bidi="ar-SA"/>
        </w:rPr>
      </w:pPr>
    </w:p>
    <w:p w:rsidRPr="00B472E9" w:rsidR="002B397F" w:rsidP="001712FC" w:rsidRDefault="00000000" w14:paraId="67C26B5D" w14:textId="77777777">
      <w:pPr>
        <w:widowControl/>
        <w:autoSpaceDN/>
        <w:textAlignment w:val="auto"/>
        <w:rPr>
          <w:rFonts w:cs="Verdana"/>
          <w:kern w:val="0"/>
          <w:szCs w:val="18"/>
          <w:lang w:bidi="ar-SA"/>
        </w:rPr>
      </w:pPr>
      <w:r w:rsidRPr="00B472E9">
        <w:rPr>
          <w:rFonts w:cs="Verdana"/>
          <w:kern w:val="0"/>
          <w:szCs w:val="18"/>
          <w:lang w:bidi="ar-SA"/>
        </w:rPr>
        <w:t>Oorspronkelijk was het voornemen om de korting op behandeling in te laten gaan per 2025</w:t>
      </w:r>
      <w:r>
        <w:rPr>
          <w:rFonts w:cs="Verdana"/>
          <w:kern w:val="0"/>
          <w:szCs w:val="18"/>
          <w:lang w:bidi="ar-SA"/>
        </w:rPr>
        <w:t>.</w:t>
      </w:r>
      <w:r>
        <w:rPr>
          <w:rStyle w:val="Voetnootmarkering"/>
          <w:rFonts w:cs="Verdana"/>
          <w:kern w:val="0"/>
          <w:szCs w:val="18"/>
          <w:lang w:bidi="ar-SA"/>
        </w:rPr>
        <w:footnoteReference w:id="4"/>
      </w:r>
      <w:r>
        <w:rPr>
          <w:rFonts w:cs="Verdana"/>
          <w:kern w:val="0"/>
          <w:szCs w:val="18"/>
          <w:lang w:bidi="ar-SA"/>
        </w:rPr>
        <w:t xml:space="preserve"> D</w:t>
      </w:r>
      <w:r w:rsidRPr="00B472E9">
        <w:rPr>
          <w:rFonts w:cs="Verdana"/>
          <w:kern w:val="0"/>
          <w:szCs w:val="18"/>
          <w:lang w:bidi="ar-SA"/>
        </w:rPr>
        <w:t xml:space="preserve">e demissionaire status van het vorige kabinet </w:t>
      </w:r>
      <w:r>
        <w:rPr>
          <w:rFonts w:cs="Verdana"/>
          <w:kern w:val="0"/>
          <w:szCs w:val="18"/>
          <w:lang w:bidi="ar-SA"/>
        </w:rPr>
        <w:t>vormde de aanleiding voor de Tweede Kamer om met een motie dit voornemen controversieel te verklaren. Deze motie is aangenomen en heeft ertoe geleid dat deze korting niet is gerealiseerd.</w:t>
      </w:r>
      <w:r>
        <w:rPr>
          <w:color w:val="000000"/>
          <w:kern w:val="0"/>
          <w:szCs w:val="18"/>
          <w:vertAlign w:val="superscript"/>
          <w:lang w:eastAsia="nl-NL" w:bidi="ar-SA"/>
        </w:rPr>
        <w:footnoteReference w:id="5"/>
      </w:r>
      <w:r w:rsidRPr="00B472E9">
        <w:rPr>
          <w:rFonts w:cs="Verdana"/>
          <w:kern w:val="0"/>
          <w:szCs w:val="18"/>
          <w:lang w:bidi="ar-SA"/>
        </w:rPr>
        <w:t xml:space="preserve"> Het huidige kabinet heeft hiervoor de benodigde financiële dekking in 2025 vrijgemaakt. De maatregel gaat hierdoor pas in met ingang van 2026. </w:t>
      </w:r>
    </w:p>
    <w:p w:rsidRPr="00B472E9" w:rsidR="002B397F" w:rsidP="001712FC" w:rsidRDefault="002B397F" w14:paraId="289DB6A3" w14:textId="77777777">
      <w:pPr>
        <w:widowControl/>
        <w:autoSpaceDE w:val="0"/>
        <w:adjustRightInd w:val="0"/>
        <w:textAlignment w:val="auto"/>
        <w:rPr>
          <w:rFonts w:cs="Verdana"/>
          <w:kern w:val="0"/>
          <w:szCs w:val="18"/>
          <w:lang w:bidi="ar-SA"/>
        </w:rPr>
      </w:pPr>
    </w:p>
    <w:p w:rsidRPr="00B472E9" w:rsidR="002B397F" w:rsidP="001712FC" w:rsidRDefault="00000000" w14:paraId="45745B9D" w14:textId="77777777">
      <w:pPr>
        <w:widowControl/>
        <w:autoSpaceDE w:val="0"/>
        <w:adjustRightInd w:val="0"/>
        <w:textAlignment w:val="auto"/>
        <w:rPr>
          <w:rFonts w:cs="Verdana"/>
          <w:kern w:val="0"/>
          <w:szCs w:val="18"/>
          <w:lang w:bidi="ar-SA"/>
        </w:rPr>
      </w:pPr>
      <w:r w:rsidRPr="006D52A0">
        <w:rPr>
          <w:rFonts w:cs="Verdana"/>
          <w:kern w:val="0"/>
          <w:szCs w:val="18"/>
          <w:lang w:bidi="ar-SA"/>
        </w:rPr>
        <w:t xml:space="preserve">Het kabinet </w:t>
      </w:r>
      <w:r w:rsidR="00CB5A46">
        <w:rPr>
          <w:rFonts w:cs="Verdana"/>
          <w:kern w:val="0"/>
          <w:szCs w:val="18"/>
          <w:lang w:bidi="ar-SA"/>
        </w:rPr>
        <w:t>heef</w:t>
      </w:r>
      <w:r w:rsidRPr="006D52A0">
        <w:rPr>
          <w:rFonts w:cs="Verdana"/>
          <w:kern w:val="0"/>
          <w:szCs w:val="18"/>
          <w:lang w:bidi="ar-SA"/>
        </w:rPr>
        <w:t xml:space="preserve">t de tariefmaatregel </w:t>
      </w:r>
      <w:r w:rsidR="00CB5A46">
        <w:rPr>
          <w:rFonts w:cs="Verdana"/>
          <w:kern w:val="0"/>
          <w:szCs w:val="18"/>
          <w:lang w:bidi="ar-SA"/>
        </w:rPr>
        <w:t>overgenomen</w:t>
      </w:r>
      <w:r w:rsidRPr="006D52A0">
        <w:rPr>
          <w:rFonts w:cs="Verdana"/>
          <w:kern w:val="0"/>
          <w:szCs w:val="18"/>
          <w:lang w:bidi="ar-SA"/>
        </w:rPr>
        <w:t xml:space="preserve"> in het licht van houdbare overheids</w:t>
      </w:r>
      <w:r>
        <w:rPr>
          <w:rFonts w:cs="Verdana"/>
          <w:kern w:val="0"/>
          <w:szCs w:val="18"/>
          <w:lang w:bidi="ar-SA"/>
        </w:rPr>
        <w:softHyphen/>
      </w:r>
      <w:r w:rsidRPr="006D52A0">
        <w:rPr>
          <w:rFonts w:cs="Verdana"/>
          <w:kern w:val="0"/>
          <w:szCs w:val="18"/>
          <w:lang w:bidi="ar-SA"/>
        </w:rPr>
        <w:t>financiën.</w:t>
      </w:r>
      <w:r>
        <w:rPr>
          <w:rFonts w:cs="Verdana"/>
          <w:kern w:val="0"/>
          <w:szCs w:val="18"/>
          <w:lang w:bidi="ar-SA"/>
        </w:rPr>
        <w:t xml:space="preserve"> </w:t>
      </w:r>
      <w:r w:rsidRPr="00B472E9">
        <w:rPr>
          <w:rFonts w:cs="Verdana"/>
          <w:kern w:val="0"/>
          <w:szCs w:val="18"/>
          <w:lang w:bidi="ar-SA"/>
        </w:rPr>
        <w:t>De algemene financieel-economische situatie en de hoogte van de collectieve uitgaven nopen tot een beheerste kostenontwikkeling in de gezond</w:t>
      </w:r>
      <w:r>
        <w:rPr>
          <w:rFonts w:cs="Verdana"/>
          <w:kern w:val="0"/>
          <w:szCs w:val="18"/>
          <w:lang w:bidi="ar-SA"/>
        </w:rPr>
        <w:softHyphen/>
      </w:r>
      <w:r w:rsidRPr="00B472E9">
        <w:rPr>
          <w:rFonts w:cs="Verdana"/>
          <w:kern w:val="0"/>
          <w:szCs w:val="18"/>
          <w:lang w:bidi="ar-SA"/>
        </w:rPr>
        <w:t xml:space="preserve">heidszorg en een meer doelmatig gebruik van de beschikbare middelen. Daarbij spelen ook de dreigende personeelstekorten een rol en het belang om de zorg </w:t>
      </w:r>
      <w:r>
        <w:rPr>
          <w:rFonts w:cs="Verdana"/>
          <w:kern w:val="0"/>
          <w:szCs w:val="18"/>
          <w:lang w:bidi="ar-SA"/>
        </w:rPr>
        <w:t xml:space="preserve">zodanig </w:t>
      </w:r>
      <w:r w:rsidRPr="00B472E9">
        <w:rPr>
          <w:rFonts w:cs="Verdana"/>
          <w:kern w:val="0"/>
          <w:szCs w:val="18"/>
          <w:lang w:bidi="ar-SA"/>
        </w:rPr>
        <w:t>te organiseren</w:t>
      </w:r>
      <w:r>
        <w:rPr>
          <w:rFonts w:cs="Verdana"/>
          <w:kern w:val="0"/>
          <w:szCs w:val="18"/>
          <w:lang w:bidi="ar-SA"/>
        </w:rPr>
        <w:t xml:space="preserve"> dat deze</w:t>
      </w:r>
      <w:r w:rsidRPr="00B472E9">
        <w:rPr>
          <w:rFonts w:cs="Verdana"/>
          <w:kern w:val="0"/>
          <w:szCs w:val="18"/>
          <w:lang w:bidi="ar-SA"/>
        </w:rPr>
        <w:t xml:space="preserve"> gelijkwaardig toegankelijk blijft voor (zeer) kwetsbare mensen met een beperking die afhankelijk zijn van passende ondersteuning en zorg</w:t>
      </w:r>
      <w:r w:rsidRPr="003550DF">
        <w:rPr>
          <w:rFonts w:cs="Verdana"/>
          <w:kern w:val="0"/>
          <w:szCs w:val="18"/>
          <w:lang w:bidi="ar-SA"/>
        </w:rPr>
        <w:t>. Daarnaast geldt dat door mijn ambtsvoorganger afspraken zijn gemaakt met de sector over het realiseren van de taakstelling Wlz-behandeling via prestatie- en tariefregulering door de NZa (zie paragraaf 2 van deze brief).</w:t>
      </w:r>
      <w:r>
        <w:rPr>
          <w:rFonts w:cs="Verdana"/>
          <w:kern w:val="0"/>
          <w:szCs w:val="18"/>
          <w:lang w:bidi="ar-SA"/>
        </w:rPr>
        <w:t xml:space="preserve"> </w:t>
      </w:r>
    </w:p>
    <w:p w:rsidRPr="00B472E9" w:rsidR="002B397F" w:rsidP="001712FC" w:rsidRDefault="002B397F" w14:paraId="1BEB6C0E" w14:textId="77777777">
      <w:pPr>
        <w:widowControl/>
        <w:tabs>
          <w:tab w:val="num" w:pos="720"/>
        </w:tabs>
        <w:autoSpaceDN/>
        <w:textAlignment w:val="auto"/>
        <w:rPr>
          <w:rFonts w:cs="Verdana"/>
          <w:kern w:val="0"/>
          <w:szCs w:val="18"/>
          <w:lang w:bidi="ar-SA"/>
        </w:rPr>
      </w:pPr>
    </w:p>
    <w:p w:rsidRPr="00B472E9" w:rsidR="002B397F" w:rsidP="001712FC" w:rsidRDefault="00000000" w14:paraId="319D1CA5" w14:textId="77777777">
      <w:pPr>
        <w:widowControl/>
        <w:autoSpaceDE w:val="0"/>
        <w:adjustRightInd w:val="0"/>
        <w:textAlignment w:val="auto"/>
        <w:rPr>
          <w:rFonts w:cs="Verdana"/>
          <w:kern w:val="0"/>
          <w:szCs w:val="18"/>
          <w:lang w:bidi="ar-SA"/>
        </w:rPr>
      </w:pPr>
      <w:r w:rsidRPr="00B472E9">
        <w:rPr>
          <w:rFonts w:cs="Verdana"/>
          <w:kern w:val="0"/>
          <w:szCs w:val="18"/>
          <w:lang w:bidi="ar-SA"/>
        </w:rPr>
        <w:t xml:space="preserve">Omdat de tariefmaatregel zijn oorsprong heeft in het anders organiseren van Wlz-behandeling, zal ik de NZa vragen om de tariefmaatregel toe te passen op de zzp-tarieven voor gehandicaptenzorg inclusief behandeling. </w:t>
      </w:r>
    </w:p>
    <w:p w:rsidR="002B397F" w:rsidP="001712FC" w:rsidRDefault="002B397F" w14:paraId="7360AB52" w14:textId="77777777">
      <w:pPr>
        <w:widowControl/>
        <w:autoSpaceDE w:val="0"/>
        <w:adjustRightInd w:val="0"/>
        <w:textAlignment w:val="auto"/>
        <w:rPr>
          <w:rFonts w:cs="Verdana"/>
          <w:kern w:val="0"/>
          <w:szCs w:val="18"/>
          <w:lang w:bidi="ar-SA"/>
        </w:rPr>
      </w:pPr>
    </w:p>
    <w:p w:rsidRPr="00B472E9" w:rsidR="002B397F" w:rsidP="001712FC" w:rsidRDefault="00000000" w14:paraId="5E9970A2" w14:textId="77777777">
      <w:pPr>
        <w:widowControl/>
        <w:autoSpaceDE w:val="0"/>
        <w:adjustRightInd w:val="0"/>
        <w:textAlignment w:val="auto"/>
        <w:rPr>
          <w:rFonts w:cs="Verdana-Bold"/>
          <w:b/>
          <w:bCs/>
          <w:kern w:val="0"/>
          <w:szCs w:val="18"/>
          <w:lang w:bidi="ar-SA"/>
        </w:rPr>
      </w:pPr>
      <w:r w:rsidRPr="00B472E9">
        <w:rPr>
          <w:rFonts w:cs="Verdana-Bold"/>
          <w:b/>
          <w:bCs/>
          <w:kern w:val="0"/>
          <w:szCs w:val="18"/>
          <w:lang w:bidi="ar-SA"/>
        </w:rPr>
        <w:t>4. Zakelijke inhoud aanwijzing tariefmaatregel behandeling Wlz</w:t>
      </w:r>
    </w:p>
    <w:p w:rsidRPr="00B472E9" w:rsidR="002B397F" w:rsidP="001712FC" w:rsidRDefault="002B397F" w14:paraId="3F82DCD4" w14:textId="77777777">
      <w:pPr>
        <w:widowControl/>
        <w:autoSpaceDE w:val="0"/>
        <w:adjustRightInd w:val="0"/>
        <w:textAlignment w:val="auto"/>
        <w:rPr>
          <w:rFonts w:cs="Verdana"/>
          <w:kern w:val="0"/>
          <w:szCs w:val="18"/>
          <w:lang w:bidi="ar-SA"/>
        </w:rPr>
      </w:pPr>
    </w:p>
    <w:p w:rsidRPr="00B472E9" w:rsidR="002B397F" w:rsidP="001712FC" w:rsidRDefault="00000000" w14:paraId="1A5E9306" w14:textId="77777777">
      <w:pPr>
        <w:widowControl/>
        <w:autoSpaceDE w:val="0"/>
        <w:adjustRightInd w:val="0"/>
        <w:contextualSpacing/>
        <w:textAlignment w:val="auto"/>
        <w:rPr>
          <w:rFonts w:cs="Verdana"/>
          <w:kern w:val="0"/>
          <w:szCs w:val="18"/>
          <w:lang w:bidi="ar-SA"/>
        </w:rPr>
      </w:pPr>
      <w:r w:rsidRPr="00B472E9">
        <w:rPr>
          <w:rFonts w:cs="Verdana"/>
          <w:kern w:val="0"/>
          <w:szCs w:val="18"/>
          <w:lang w:bidi="ar-SA"/>
        </w:rPr>
        <w:t>Ik ben voornemens de NZa een aanwijzing te geven om met ingang van 2026</w:t>
      </w:r>
      <w:r w:rsidR="000168CB">
        <w:rPr>
          <w:rFonts w:cs="Verdana"/>
          <w:kern w:val="0"/>
          <w:szCs w:val="18"/>
          <w:lang w:bidi="ar-SA"/>
        </w:rPr>
        <w:t xml:space="preserve"> </w:t>
      </w:r>
      <w:r w:rsidRPr="00B472E9">
        <w:rPr>
          <w:rFonts w:cs="Verdana"/>
          <w:kern w:val="0"/>
          <w:szCs w:val="18"/>
          <w:lang w:bidi="ar-SA"/>
        </w:rPr>
        <w:t xml:space="preserve">structureel </w:t>
      </w:r>
      <w:r w:rsidRPr="00B472E9">
        <w:rPr>
          <w:rFonts w:eastAsia="F1" w:cs="F1"/>
          <w:kern w:val="0"/>
          <w:szCs w:val="18"/>
          <w:lang w:bidi="ar-SA"/>
        </w:rPr>
        <w:t>€ 88</w:t>
      </w:r>
      <w:r w:rsidRPr="00B472E9">
        <w:rPr>
          <w:rFonts w:cs="Verdana"/>
          <w:kern w:val="0"/>
          <w:szCs w:val="18"/>
          <w:lang w:bidi="ar-SA"/>
        </w:rPr>
        <w:t xml:space="preserve"> </w:t>
      </w:r>
      <w:bookmarkStart w:name="_Hlk195022663" w:id="2"/>
      <w:r w:rsidRPr="00B472E9">
        <w:rPr>
          <w:rFonts w:cs="Verdana"/>
          <w:kern w:val="0"/>
          <w:szCs w:val="18"/>
          <w:lang w:bidi="ar-SA"/>
        </w:rPr>
        <w:t>miljoen (prijspeil 2025) als een uniforme procentuele korting te</w:t>
      </w:r>
      <w:r w:rsidR="000168CB">
        <w:rPr>
          <w:rFonts w:cs="Verdana"/>
          <w:kern w:val="0"/>
          <w:szCs w:val="18"/>
          <w:lang w:bidi="ar-SA"/>
        </w:rPr>
        <w:t xml:space="preserve"> </w:t>
      </w:r>
      <w:r w:rsidRPr="00B472E9">
        <w:rPr>
          <w:rFonts w:cs="Verdana"/>
          <w:kern w:val="0"/>
          <w:szCs w:val="18"/>
          <w:lang w:bidi="ar-SA"/>
        </w:rPr>
        <w:t>verwerken op de integrale maximumtarieven voor:</w:t>
      </w:r>
      <w:bookmarkEnd w:id="2"/>
    </w:p>
    <w:p w:rsidRPr="00B472E9" w:rsidR="002B397F" w:rsidP="001712FC" w:rsidRDefault="00000000" w14:paraId="393B1722" w14:textId="77777777">
      <w:pPr>
        <w:widowControl/>
        <w:autoSpaceDE w:val="0"/>
        <w:adjustRightInd w:val="0"/>
        <w:contextualSpacing/>
        <w:textAlignment w:val="auto"/>
        <w:rPr>
          <w:rFonts w:cs="Arial"/>
          <w:szCs w:val="18"/>
        </w:rPr>
      </w:pPr>
      <w:r w:rsidRPr="00B472E9">
        <w:rPr>
          <w:rFonts w:cs="Arial"/>
          <w:szCs w:val="18"/>
        </w:rPr>
        <w:t>•</w:t>
      </w:r>
      <w:r w:rsidRPr="00B472E9">
        <w:rPr>
          <w:rFonts w:cs="Arial"/>
          <w:szCs w:val="18"/>
        </w:rPr>
        <w:tab/>
        <w:t>zzp vg 3 t/m 8 exclusief en inclusief dagbesteding; inclusief behandeling:</w:t>
      </w:r>
    </w:p>
    <w:p w:rsidRPr="00B472E9" w:rsidR="002B397F" w:rsidP="001712FC" w:rsidRDefault="00000000" w14:paraId="2AF357E8" w14:textId="77777777">
      <w:pPr>
        <w:widowControl/>
        <w:autoSpaceDE w:val="0"/>
        <w:adjustRightInd w:val="0"/>
        <w:contextualSpacing/>
        <w:textAlignment w:val="auto"/>
        <w:rPr>
          <w:rFonts w:cs="Arial"/>
          <w:szCs w:val="18"/>
        </w:rPr>
      </w:pPr>
      <w:r w:rsidRPr="00B472E9">
        <w:rPr>
          <w:rFonts w:cs="Arial"/>
          <w:szCs w:val="18"/>
        </w:rPr>
        <w:t>•</w:t>
      </w:r>
      <w:r w:rsidRPr="00B472E9">
        <w:rPr>
          <w:rFonts w:cs="Arial"/>
          <w:szCs w:val="18"/>
        </w:rPr>
        <w:tab/>
        <w:t>zzp lg 3 t/m 7 exclusief en inclusief dagbesteding; inclusief behandeling;</w:t>
      </w:r>
    </w:p>
    <w:p w:rsidRPr="00B472E9" w:rsidR="002B397F" w:rsidP="001712FC" w:rsidRDefault="00000000" w14:paraId="54802FFA" w14:textId="77777777">
      <w:pPr>
        <w:widowControl/>
        <w:autoSpaceDE w:val="0"/>
        <w:adjustRightInd w:val="0"/>
        <w:contextualSpacing/>
        <w:textAlignment w:val="auto"/>
        <w:rPr>
          <w:rFonts w:cs="Verdana"/>
          <w:kern w:val="0"/>
          <w:szCs w:val="18"/>
          <w:lang w:bidi="ar-SA"/>
        </w:rPr>
      </w:pPr>
      <w:r w:rsidRPr="00B472E9">
        <w:rPr>
          <w:rFonts w:cs="Arial"/>
          <w:szCs w:val="18"/>
        </w:rPr>
        <w:t>•</w:t>
      </w:r>
      <w:r w:rsidRPr="00B472E9">
        <w:rPr>
          <w:rFonts w:cs="Arial"/>
          <w:szCs w:val="18"/>
        </w:rPr>
        <w:tab/>
        <w:t>zzp zg aud 1 t/m 4 exclusief en inclusief dagbesteding; inclusief behandeling;</w:t>
      </w:r>
    </w:p>
    <w:p w:rsidRPr="00B472E9" w:rsidR="002B397F" w:rsidP="001712FC" w:rsidRDefault="00000000" w14:paraId="54BD7BB6" w14:textId="77777777">
      <w:pPr>
        <w:pStyle w:val="Normaalweb"/>
        <w:shd w:val="clear" w:color="auto" w:fill="FFFFFF"/>
        <w:suppressAutoHyphens/>
        <w:spacing w:before="0" w:beforeAutospacing="0" w:after="240" w:afterAutospacing="0" w:line="240" w:lineRule="exact"/>
        <w:contextualSpacing/>
        <w:rPr>
          <w:rFonts w:ascii="Verdana" w:hAnsi="Verdana" w:cs="Arial"/>
          <w:sz w:val="18"/>
          <w:szCs w:val="18"/>
        </w:rPr>
      </w:pPr>
      <w:r w:rsidRPr="00B472E9">
        <w:rPr>
          <w:rFonts w:ascii="Verdana" w:hAnsi="Verdana" w:cs="Arial"/>
          <w:sz w:val="18"/>
          <w:szCs w:val="18"/>
        </w:rPr>
        <w:t>•</w:t>
      </w:r>
      <w:r w:rsidRPr="00B472E9">
        <w:rPr>
          <w:rFonts w:ascii="Verdana" w:hAnsi="Verdana" w:cs="Arial"/>
          <w:sz w:val="18"/>
          <w:szCs w:val="18"/>
        </w:rPr>
        <w:tab/>
        <w:t>zzp zg vis 3 t/m 5 exclusief en inclusief dagbesteding; inclusief behandeling.</w:t>
      </w:r>
    </w:p>
    <w:p w:rsidRPr="00B472E9" w:rsidR="002B397F" w:rsidP="001712FC" w:rsidRDefault="002B397F" w14:paraId="043FD28F" w14:textId="77777777">
      <w:pPr>
        <w:pStyle w:val="Normaalweb"/>
        <w:shd w:val="clear" w:color="auto" w:fill="FFFFFF"/>
        <w:suppressAutoHyphens/>
        <w:spacing w:before="0" w:beforeAutospacing="0" w:after="240" w:afterAutospacing="0" w:line="240" w:lineRule="exact"/>
        <w:contextualSpacing/>
        <w:rPr>
          <w:rFonts w:ascii="Verdana" w:hAnsi="Verdana" w:cs="Arial"/>
          <w:sz w:val="18"/>
          <w:szCs w:val="18"/>
        </w:rPr>
      </w:pPr>
    </w:p>
    <w:p w:rsidRPr="00B472E9" w:rsidR="002B397F" w:rsidP="001712FC" w:rsidRDefault="00000000" w14:paraId="1F7D5878" w14:textId="77777777">
      <w:pPr>
        <w:pStyle w:val="Normaalweb"/>
        <w:shd w:val="clear" w:color="auto" w:fill="FFFFFF"/>
        <w:suppressAutoHyphens/>
        <w:spacing w:before="0" w:beforeAutospacing="0" w:after="240" w:afterAutospacing="0" w:line="240" w:lineRule="exact"/>
        <w:contextualSpacing/>
        <w:rPr>
          <w:rFonts w:ascii="Verdana" w:hAnsi="Verdana" w:cs="Arial"/>
          <w:sz w:val="18"/>
          <w:szCs w:val="18"/>
        </w:rPr>
      </w:pPr>
      <w:r>
        <w:rPr>
          <w:rFonts w:ascii="Verdana" w:hAnsi="Verdana" w:cs="Arial"/>
          <w:sz w:val="18"/>
          <w:szCs w:val="18"/>
        </w:rPr>
        <w:t>I</w:t>
      </w:r>
      <w:r w:rsidRPr="00B472E9">
        <w:rPr>
          <w:rFonts w:ascii="Verdana" w:hAnsi="Verdana" w:cs="Arial"/>
          <w:sz w:val="18"/>
          <w:szCs w:val="18"/>
        </w:rPr>
        <w:t>n de voorhangbrief van 15 april 2024 is aangegeven dat de integrale maximumtarieven voor zzp lvg 1 t/m 5 incl. behandeling en zzp sglvg 1 zijn uitgezonderd op de verwerking van deze maatregel</w:t>
      </w:r>
      <w:r>
        <w:rPr>
          <w:rFonts w:ascii="Verdana" w:hAnsi="Verdana" w:cs="Arial"/>
          <w:sz w:val="18"/>
          <w:szCs w:val="18"/>
        </w:rPr>
        <w:t xml:space="preserve">. Hier </w:t>
      </w:r>
      <w:r w:rsidRPr="00B472E9">
        <w:rPr>
          <w:rFonts w:ascii="Verdana" w:hAnsi="Verdana" w:cs="Arial"/>
          <w:sz w:val="18"/>
          <w:szCs w:val="18"/>
        </w:rPr>
        <w:t xml:space="preserve">houd ik </w:t>
      </w:r>
      <w:r>
        <w:rPr>
          <w:rFonts w:ascii="Verdana" w:hAnsi="Verdana" w:cs="Arial"/>
          <w:sz w:val="18"/>
          <w:szCs w:val="18"/>
        </w:rPr>
        <w:t>aan</w:t>
      </w:r>
      <w:r w:rsidRPr="00B472E9">
        <w:rPr>
          <w:rFonts w:ascii="Verdana" w:hAnsi="Verdana" w:cs="Arial"/>
          <w:sz w:val="18"/>
          <w:szCs w:val="18"/>
        </w:rPr>
        <w:t xml:space="preserve"> vast.</w:t>
      </w:r>
    </w:p>
    <w:p w:rsidR="002B397F" w:rsidP="001712FC" w:rsidRDefault="00000000" w14:paraId="26B7C6FE" w14:textId="77777777">
      <w:pPr>
        <w:widowControl/>
        <w:autoSpaceDE w:val="0"/>
        <w:adjustRightInd w:val="0"/>
        <w:textAlignment w:val="auto"/>
        <w:rPr>
          <w:rFonts w:cs="Verdana"/>
          <w:kern w:val="0"/>
          <w:szCs w:val="18"/>
          <w:lang w:bidi="ar-SA"/>
        </w:rPr>
      </w:pPr>
      <w:r w:rsidRPr="00B472E9">
        <w:rPr>
          <w:rFonts w:cs="Verdana"/>
          <w:kern w:val="0"/>
          <w:szCs w:val="18"/>
          <w:lang w:bidi="ar-SA"/>
        </w:rPr>
        <w:t xml:space="preserve">Ik zal de NZa opdragen de korting te verdelen over de loon- en materiële kostencomponenten per prestatiebeschrijving, over de volgende grondslag: alle </w:t>
      </w:r>
      <w:r>
        <w:rPr>
          <w:rFonts w:cs="Verdana"/>
          <w:kern w:val="0"/>
          <w:szCs w:val="18"/>
          <w:lang w:bidi="ar-SA"/>
        </w:rPr>
        <w:t>hierboven genoemde</w:t>
      </w:r>
      <w:r w:rsidRPr="00B472E9">
        <w:rPr>
          <w:rFonts w:cs="Verdana"/>
          <w:kern w:val="0"/>
          <w:szCs w:val="18"/>
          <w:lang w:bidi="ar-SA"/>
        </w:rPr>
        <w:t xml:space="preserve"> prestatiebeschrijvingen voor de genoemde prestaties binnen de Wlz contracteerruimte 2024 (het meest recente realisatiejaar) vermenigvuldigd met loon- en materi</w:t>
      </w:r>
      <w:r>
        <w:rPr>
          <w:rFonts w:cs="Verdana"/>
          <w:kern w:val="0"/>
          <w:szCs w:val="18"/>
          <w:lang w:bidi="ar-SA"/>
        </w:rPr>
        <w:t>ë</w:t>
      </w:r>
      <w:r w:rsidRPr="00B472E9">
        <w:rPr>
          <w:rFonts w:cs="Verdana"/>
          <w:kern w:val="0"/>
          <w:szCs w:val="18"/>
          <w:lang w:bidi="ar-SA"/>
        </w:rPr>
        <w:t xml:space="preserve">le kostencomponenten voor de betreffende prestatiebeschrijvingen in 2024. De </w:t>
      </w:r>
      <w:r>
        <w:rPr>
          <w:rFonts w:cs="Verdana"/>
          <w:kern w:val="0"/>
          <w:szCs w:val="18"/>
          <w:lang w:bidi="ar-SA"/>
        </w:rPr>
        <w:t>NZa</w:t>
      </w:r>
      <w:r w:rsidRPr="00B472E9">
        <w:rPr>
          <w:rFonts w:cs="Verdana"/>
          <w:kern w:val="0"/>
          <w:szCs w:val="18"/>
          <w:lang w:bidi="ar-SA"/>
        </w:rPr>
        <w:t xml:space="preserve"> berekent via deze methodiek de taakstellende korting per prestatiebeschrijving voor de jaren 2026 en latere jaren</w:t>
      </w:r>
      <w:r>
        <w:rPr>
          <w:rFonts w:cs="Verdana"/>
          <w:kern w:val="0"/>
          <w:szCs w:val="18"/>
          <w:lang w:bidi="ar-SA"/>
        </w:rPr>
        <w:t xml:space="preserve"> </w:t>
      </w:r>
      <w:r w:rsidRPr="006403BB">
        <w:rPr>
          <w:rFonts w:cs="Verdana"/>
          <w:kern w:val="0"/>
          <w:szCs w:val="18"/>
          <w:lang w:bidi="ar-SA"/>
        </w:rPr>
        <w:t>op basis van de grondslag in 2024, waarmee het kortingspercentage in de jaren constant blijft.</w:t>
      </w:r>
    </w:p>
    <w:p w:rsidR="002B397F" w:rsidP="001712FC" w:rsidRDefault="002B397F" w14:paraId="7359B81E" w14:textId="77777777">
      <w:pPr>
        <w:widowControl/>
        <w:autoSpaceDE w:val="0"/>
        <w:adjustRightInd w:val="0"/>
        <w:textAlignment w:val="auto"/>
        <w:rPr>
          <w:rFonts w:cs="Verdana"/>
          <w:kern w:val="0"/>
          <w:szCs w:val="18"/>
          <w:lang w:bidi="ar-SA"/>
        </w:rPr>
      </w:pPr>
    </w:p>
    <w:p w:rsidRPr="00B472E9" w:rsidR="002B397F" w:rsidP="001712FC" w:rsidRDefault="00000000" w14:paraId="53F9396E" w14:textId="77777777">
      <w:pPr>
        <w:widowControl/>
        <w:autoSpaceDE w:val="0"/>
        <w:adjustRightInd w:val="0"/>
        <w:textAlignment w:val="auto"/>
        <w:rPr>
          <w:rFonts w:cs="Verdana"/>
          <w:kern w:val="0"/>
          <w:szCs w:val="18"/>
          <w:lang w:bidi="ar-SA"/>
        </w:rPr>
      </w:pPr>
      <w:r w:rsidRPr="00172574">
        <w:rPr>
          <w:rFonts w:cs="Verdana"/>
          <w:kern w:val="0"/>
          <w:szCs w:val="18"/>
          <w:lang w:bidi="ar-SA"/>
        </w:rPr>
        <w:t>Ik hoop u met bijgaande brief voldoende te hebben geïnformeerd.</w:t>
      </w:r>
    </w:p>
    <w:p w:rsidR="007844AD" w:rsidP="001712FC" w:rsidRDefault="007844AD" w14:paraId="1B1D0568" w14:textId="77777777">
      <w:pPr>
        <w:widowControl/>
        <w:autoSpaceDE w:val="0"/>
        <w:adjustRightInd w:val="0"/>
        <w:textAlignment w:val="auto"/>
        <w:rPr>
          <w:noProof/>
        </w:rPr>
      </w:pPr>
    </w:p>
    <w:p w:rsidRPr="008046D2" w:rsidR="00B21489" w:rsidP="001712FC" w:rsidRDefault="00000000" w14:paraId="43653575" w14:textId="77777777">
      <w:pPr>
        <w:spacing w:line="240" w:lineRule="atLeast"/>
        <w:rPr>
          <w:rFonts w:eastAsia="Times New Roman" w:cs="Times New Roman"/>
          <w:szCs w:val="18"/>
          <w:lang w:eastAsia="nl-NL"/>
        </w:rPr>
      </w:pPr>
      <w:r w:rsidRPr="008046D2">
        <w:rPr>
          <w:rFonts w:eastAsia="Times New Roman" w:cs="Times New Roman"/>
          <w:szCs w:val="18"/>
          <w:lang w:eastAsia="nl-NL"/>
        </w:rPr>
        <w:t>Hoogachtend,</w:t>
      </w:r>
    </w:p>
    <w:p w:rsidRPr="008046D2" w:rsidR="00B21489" w:rsidP="001712FC" w:rsidRDefault="00B21489" w14:paraId="1CC098B5" w14:textId="77777777">
      <w:pPr>
        <w:spacing w:line="240" w:lineRule="atLeast"/>
        <w:rPr>
          <w:rFonts w:eastAsia="Times New Roman" w:cs="Times New Roman"/>
          <w:spacing w:val="-2"/>
          <w:szCs w:val="18"/>
          <w:lang w:eastAsia="nl-NL"/>
        </w:rPr>
      </w:pPr>
    </w:p>
    <w:p w:rsidRPr="008046D2" w:rsidR="00B21489" w:rsidP="001712FC" w:rsidRDefault="00000000" w14:paraId="23AF0B02" w14:textId="77777777">
      <w:pPr>
        <w:spacing w:line="240" w:lineRule="atLeast"/>
        <w:rPr>
          <w:rFonts w:eastAsia="SimSun"/>
          <w:szCs w:val="18"/>
        </w:rPr>
      </w:pPr>
      <w:r w:rsidRPr="008046D2">
        <w:rPr>
          <w:rFonts w:eastAsia="SimSun"/>
          <w:szCs w:val="18"/>
        </w:rPr>
        <w:t>de staatssecretaris Langdurige</w:t>
      </w:r>
    </w:p>
    <w:p w:rsidRPr="008046D2" w:rsidR="00B21489" w:rsidP="001712FC" w:rsidRDefault="00000000" w14:paraId="0D46087F" w14:textId="77777777">
      <w:pPr>
        <w:spacing w:line="240" w:lineRule="atLeast"/>
        <w:rPr>
          <w:rFonts w:eastAsia="SimSun"/>
          <w:szCs w:val="18"/>
        </w:rPr>
      </w:pPr>
      <w:r w:rsidRPr="008046D2">
        <w:rPr>
          <w:rFonts w:eastAsia="SimSun"/>
          <w:szCs w:val="18"/>
        </w:rPr>
        <w:t>en Maatschappelijke Zorg,</w:t>
      </w:r>
    </w:p>
    <w:p w:rsidRPr="008046D2" w:rsidR="00B21489" w:rsidP="001712FC" w:rsidRDefault="00B21489" w14:paraId="52C0AF86" w14:textId="77777777">
      <w:pPr>
        <w:spacing w:line="240" w:lineRule="atLeast"/>
        <w:rPr>
          <w:rFonts w:eastAsia="SimSun"/>
          <w:szCs w:val="18"/>
        </w:rPr>
      </w:pPr>
    </w:p>
    <w:p w:rsidRPr="008046D2" w:rsidR="00B21489" w:rsidP="001712FC" w:rsidRDefault="00B21489" w14:paraId="451A9B25" w14:textId="77777777">
      <w:pPr>
        <w:spacing w:line="240" w:lineRule="atLeast"/>
        <w:rPr>
          <w:rFonts w:eastAsia="SimSun"/>
          <w:szCs w:val="18"/>
        </w:rPr>
      </w:pPr>
      <w:bookmarkStart w:name="bmkHandtekening" w:id="3"/>
    </w:p>
    <w:bookmarkEnd w:id="3"/>
    <w:p w:rsidRPr="008046D2" w:rsidR="00B21489" w:rsidP="001712FC" w:rsidRDefault="00B21489" w14:paraId="28BEB0C3" w14:textId="77777777">
      <w:pPr>
        <w:spacing w:line="240" w:lineRule="atLeast"/>
        <w:rPr>
          <w:rFonts w:eastAsia="Times New Roman" w:cs="Times New Roman"/>
          <w:szCs w:val="18"/>
          <w:lang w:eastAsia="nl-NL"/>
        </w:rPr>
      </w:pPr>
    </w:p>
    <w:p w:rsidRPr="008046D2" w:rsidR="00B21489" w:rsidP="001712FC" w:rsidRDefault="00B21489" w14:paraId="368FE5E8" w14:textId="77777777">
      <w:pPr>
        <w:spacing w:line="240" w:lineRule="atLeast"/>
        <w:rPr>
          <w:rFonts w:eastAsia="Times New Roman" w:cs="Times New Roman"/>
          <w:szCs w:val="18"/>
          <w:lang w:eastAsia="nl-NL"/>
        </w:rPr>
      </w:pPr>
    </w:p>
    <w:p w:rsidRPr="008046D2" w:rsidR="00B21489" w:rsidP="001712FC" w:rsidRDefault="00B21489" w14:paraId="4973D08B" w14:textId="77777777">
      <w:pPr>
        <w:spacing w:line="240" w:lineRule="atLeast"/>
        <w:rPr>
          <w:rFonts w:eastAsia="Times New Roman" w:cs="Times New Roman"/>
          <w:szCs w:val="18"/>
          <w:lang w:eastAsia="nl-NL"/>
        </w:rPr>
      </w:pPr>
    </w:p>
    <w:p w:rsidRPr="008046D2" w:rsidR="00B21489" w:rsidP="001712FC" w:rsidRDefault="00B21489" w14:paraId="7B144779" w14:textId="77777777">
      <w:pPr>
        <w:spacing w:line="240" w:lineRule="atLeast"/>
        <w:rPr>
          <w:rFonts w:eastAsia="SimSun"/>
          <w:szCs w:val="18"/>
        </w:rPr>
      </w:pPr>
    </w:p>
    <w:p w:rsidRPr="008046D2" w:rsidR="00B21489" w:rsidP="001712FC" w:rsidRDefault="00000000" w14:paraId="5406EB23" w14:textId="77777777">
      <w:pPr>
        <w:spacing w:line="240" w:lineRule="auto"/>
        <w:rPr>
          <w:rFonts w:ascii="Calibri" w:hAnsi="Calibri" w:cs="Calibri"/>
          <w:szCs w:val="18"/>
        </w:rPr>
      </w:pPr>
      <w:r w:rsidRPr="008046D2">
        <w:rPr>
          <w:rFonts w:cs="Calibri"/>
          <w:szCs w:val="18"/>
        </w:rPr>
        <w:t>Vicky Maeijer</w:t>
      </w:r>
    </w:p>
    <w:p w:rsidRPr="00B472E9" w:rsidR="00B21489" w:rsidP="001712FC" w:rsidRDefault="00B21489" w14:paraId="2877730F" w14:textId="77777777">
      <w:pPr>
        <w:widowControl/>
        <w:autoSpaceDE w:val="0"/>
        <w:adjustRightInd w:val="0"/>
        <w:textAlignment w:val="auto"/>
        <w:rPr>
          <w:noProof/>
        </w:rPr>
      </w:pPr>
    </w:p>
    <w:sectPr w:rsidRPr="00B472E9" w:rsidR="00B21489" w:rsidSect="008D59C5">
      <w:headerReference w:type="default" r:id="rId11"/>
      <w:headerReference w:type="first" r:id="rId12"/>
      <w:type w:val="continuous"/>
      <w:pgSz w:w="11905" w:h="16837"/>
      <w:pgMar w:top="2948" w:right="2778" w:bottom="1049" w:left="1588" w:header="2750" w:footer="709" w:gutter="0"/>
      <w:pgNumType w:start="1"/>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BAFBBD" w14:textId="77777777" w:rsidR="002D63CA" w:rsidRDefault="002D63CA">
      <w:pPr>
        <w:spacing w:line="240" w:lineRule="auto"/>
      </w:pPr>
      <w:r>
        <w:separator/>
      </w:r>
    </w:p>
  </w:endnote>
  <w:endnote w:type="continuationSeparator" w:id="0">
    <w:p w14:paraId="6CEC43FE" w14:textId="77777777" w:rsidR="002D63CA" w:rsidRDefault="002D63C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Italic">
    <w:altName w:val="Verdana"/>
    <w:panose1 w:val="00000000000000000000"/>
    <w:charset w:val="00"/>
    <w:family w:val="roman"/>
    <w:notTrueType/>
    <w:pitch w:val="default"/>
    <w:sig w:usb0="00000003" w:usb1="00000000" w:usb2="00000000" w:usb3="00000000" w:csb0="00000001" w:csb1="00000000"/>
  </w:font>
  <w:font w:name="DejaVu Sans">
    <w:altName w:val="Verdana"/>
    <w:charset w:val="00"/>
    <w:family w:val="swiss"/>
    <w:pitch w:val="variable"/>
    <w:sig w:usb0="E7000EFF" w:usb1="5200FDFF" w:usb2="0A042021" w:usb3="00000000" w:csb0="000001B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Lohit Hindi">
    <w:altName w:val="Cambria"/>
    <w:charset w:val="00"/>
    <w:family w:val="auto"/>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OpenSymbol">
    <w:altName w:val="Calibri"/>
    <w:charset w:val="00"/>
    <w:family w:val="auto"/>
    <w:pitch w:val="variable"/>
    <w:sig w:usb0="800000AF" w:usb1="1001ECEA" w:usb2="00000000" w:usb3="00000000" w:csb0="0000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1">
    <w:altName w:val="Malgun Gothic"/>
    <w:panose1 w:val="00000000000000000000"/>
    <w:charset w:val="81"/>
    <w:family w:val="auto"/>
    <w:notTrueType/>
    <w:pitch w:val="default"/>
    <w:sig w:usb0="00000001" w:usb1="09060000" w:usb2="00000010" w:usb3="00000000" w:csb0="00080000" w:csb1="00000000"/>
  </w:font>
  <w:font w:name="Verdana-Bold">
    <w:altName w:val="Verdana"/>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0112A" w14:textId="77777777" w:rsidR="00DC7639" w:rsidRDefault="00000000">
    <w:pPr>
      <w:pStyle w:val="Voettekst"/>
    </w:pPr>
    <w:r>
      <w:rPr>
        <w:noProof/>
        <w:lang w:val="en-US" w:eastAsia="en-US" w:bidi="ar-SA"/>
      </w:rPr>
      <mc:AlternateContent>
        <mc:Choice Requires="wps">
          <w:drawing>
            <wp:anchor distT="0" distB="0" distL="114300" distR="114300" simplePos="0" relativeHeight="251649024" behindDoc="0" locked="1" layoutInCell="1" allowOverlap="1" wp14:anchorId="1D7C7AF0" wp14:editId="4B8507AD">
              <wp:simplePos x="0" y="0"/>
              <wp:positionH relativeFrom="page">
                <wp:posOffset>5922645</wp:posOffset>
              </wp:positionH>
              <wp:positionV relativeFrom="page">
                <wp:posOffset>10225405</wp:posOffset>
              </wp:positionV>
              <wp:extent cx="1259840" cy="185420"/>
              <wp:effectExtent l="7620" t="5080" r="8890" b="9525"/>
              <wp:wrapNone/>
              <wp:docPr id="46090492"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185420"/>
                      </a:xfrm>
                      <a:prstGeom prst="rect">
                        <a:avLst/>
                      </a:prstGeom>
                      <a:solidFill>
                        <a:srgbClr val="FFFFFF"/>
                      </a:solidFill>
                      <a:ln w="9525">
                        <a:solidFill>
                          <a:srgbClr val="FFFFFF"/>
                        </a:solidFill>
                        <a:miter lim="800000"/>
                        <a:headEnd/>
                        <a:tailEnd/>
                      </a:ln>
                    </wps:spPr>
                    <wps:txbx>
                      <w:txbxContent>
                        <w:p w14:paraId="4F4F199F" w14:textId="77777777" w:rsidR="00DC7639" w:rsidRDefault="00000000" w:rsidP="00DC7639">
                          <w:pPr>
                            <w:pStyle w:val="Huisstijl-Paginanummer"/>
                          </w:pPr>
                          <w:r>
                            <w:t xml:space="preserve">Pagina </w:t>
                          </w:r>
                          <w:r w:rsidR="00C62B6C">
                            <w:fldChar w:fldCharType="begin"/>
                          </w:r>
                          <w:r w:rsidR="00C62B6C">
                            <w:instrText xml:space="preserve"> PAGE    \* MERGEFORMAT </w:instrText>
                          </w:r>
                          <w:r w:rsidR="00C62B6C">
                            <w:fldChar w:fldCharType="separate"/>
                          </w:r>
                          <w:r w:rsidR="004509BE">
                            <w:rPr>
                              <w:noProof/>
                            </w:rPr>
                            <w:t>1</w:t>
                          </w:r>
                          <w:r w:rsidR="00C62B6C">
                            <w:rPr>
                              <w:noProof/>
                            </w:rPr>
                            <w:fldChar w:fldCharType="end"/>
                          </w:r>
                          <w:r>
                            <w:t xml:space="preserve"> van </w:t>
                          </w:r>
                          <w:r w:rsidR="004509BE">
                            <w:fldChar w:fldCharType="begin"/>
                          </w:r>
                          <w:r>
                            <w:instrText xml:space="preserve"> NUMPAGES   \* MERGEFORMAT </w:instrText>
                          </w:r>
                          <w:r w:rsidR="004509BE">
                            <w:fldChar w:fldCharType="separate"/>
                          </w:r>
                          <w:r w:rsidR="004509BE">
                            <w:rPr>
                              <w:noProof/>
                            </w:rPr>
                            <w:t>1</w:t>
                          </w:r>
                          <w:r w:rsidR="004509BE">
                            <w:rPr>
                              <w:noProof/>
                            </w:rPr>
                            <w:fldChar w:fldCharType="end"/>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type w14:anchorId="1D7C7AF0" id="_x0000_t202" coordsize="21600,21600" o:spt="202" path="m,l,21600r21600,l21600,xe">
              <v:stroke joinstyle="miter"/>
              <v:path gradientshapeok="t" o:connecttype="rect"/>
            </v:shapetype>
            <v:shape id="Text Box 25" o:spid="_x0000_s1031" type="#_x0000_t202" style="position:absolute;margin-left:466.35pt;margin-top:805.15pt;width:99.2pt;height:14.6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" strokecolor="white">
              <v:textbox inset="0,0,0,0">
                <w:txbxContent>
                  <w:p w14:paraId="4F4F199F" w14:textId="77777777" w:rsidR="00DC7639" w:rsidRDefault="00000000" w:rsidP="00DC7639">
                    <w:pPr>
                      <w:pStyle w:val="Huisstijl-Paginanummer"/>
                    </w:pPr>
                    <w:r>
                      <w:t xml:space="preserve">Pagina </w:t>
                    </w:r>
                    <w:r w:rsidR="00C62B6C">
                      <w:fldChar w:fldCharType="begin"/>
                    </w:r>
                    <w:r w:rsidR="00C62B6C">
                      <w:instrText xml:space="preserve"> PAGE    \* MERGEFORMAT </w:instrText>
                    </w:r>
                    <w:r w:rsidR="00C62B6C">
                      <w:fldChar w:fldCharType="separate"/>
                    </w:r>
                    <w:r w:rsidR="004509BE">
                      <w:rPr>
                        <w:noProof/>
                      </w:rPr>
                      <w:t>1</w:t>
                    </w:r>
                    <w:r w:rsidR="00C62B6C">
                      <w:rPr>
                        <w:noProof/>
                      </w:rPr>
                      <w:fldChar w:fldCharType="end"/>
                    </w:r>
                    <w:r>
                      <w:t xml:space="preserve"> van </w:t>
                    </w:r>
                    <w:r w:rsidR="004509BE">
                      <w:fldChar w:fldCharType="begin"/>
                    </w:r>
                    <w:r>
                      <w:instrText xml:space="preserve"> NUMPAGES   \* MERGEFORMAT </w:instrText>
                    </w:r>
                    <w:r w:rsidR="004509BE">
                      <w:fldChar w:fldCharType="separate"/>
                    </w:r>
                    <w:r w:rsidR="004509BE">
                      <w:rPr>
                        <w:noProof/>
                      </w:rPr>
                      <w:t>1</w:t>
                    </w:r>
                    <w:r w:rsidR="004509BE">
                      <w:rPr>
                        <w:noProof/>
                      </w:rPr>
                      <w:fldChar w:fldCharType="end"/>
                    </w:r>
                  </w:p>
                </w:txbxContent>
              </v:textbox>
              <w10:wrap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B52EF4" w14:textId="77777777" w:rsidR="002D63CA" w:rsidRDefault="002D63CA">
      <w:pPr>
        <w:spacing w:line="240" w:lineRule="auto"/>
      </w:pPr>
      <w:r>
        <w:separator/>
      </w:r>
    </w:p>
  </w:footnote>
  <w:footnote w:type="continuationSeparator" w:id="0">
    <w:p w14:paraId="7FE6EFD0" w14:textId="77777777" w:rsidR="002D63CA" w:rsidRDefault="002D63CA">
      <w:pPr>
        <w:spacing w:line="240" w:lineRule="auto"/>
      </w:pPr>
      <w:r>
        <w:continuationSeparator/>
      </w:r>
    </w:p>
  </w:footnote>
  <w:footnote w:id="1">
    <w:p w14:paraId="2287B5D9" w14:textId="77777777" w:rsidR="002B397F" w:rsidRPr="00292240" w:rsidRDefault="00000000" w:rsidP="002B397F">
      <w:pPr>
        <w:pStyle w:val="Voetnoottekst"/>
        <w:rPr>
          <w:sz w:val="16"/>
          <w:szCs w:val="16"/>
        </w:rPr>
      </w:pPr>
      <w:r w:rsidRPr="00292240">
        <w:rPr>
          <w:rStyle w:val="Voetnootmarkering"/>
          <w:sz w:val="16"/>
          <w:szCs w:val="16"/>
        </w:rPr>
        <w:footnoteRef/>
      </w:r>
      <w:r w:rsidRPr="00292240">
        <w:rPr>
          <w:sz w:val="16"/>
          <w:szCs w:val="16"/>
        </w:rPr>
        <w:t xml:space="preserve"> Kamerstukken II, 2023-2024, 36 471, nr. 37.</w:t>
      </w:r>
    </w:p>
  </w:footnote>
  <w:footnote w:id="2">
    <w:p w14:paraId="4B57F8DC" w14:textId="77777777" w:rsidR="002B397F" w:rsidRPr="004E79F0" w:rsidRDefault="00000000" w:rsidP="002B397F">
      <w:pPr>
        <w:pStyle w:val="Voetnoottekst"/>
        <w:rPr>
          <w:sz w:val="16"/>
          <w:szCs w:val="16"/>
        </w:rPr>
      </w:pPr>
      <w:r w:rsidRPr="004E79F0">
        <w:rPr>
          <w:rStyle w:val="Voetnootmarkering"/>
          <w:sz w:val="16"/>
          <w:szCs w:val="16"/>
        </w:rPr>
        <w:footnoteRef/>
      </w:r>
      <w:r w:rsidRPr="004E79F0">
        <w:rPr>
          <w:sz w:val="16"/>
          <w:szCs w:val="16"/>
        </w:rPr>
        <w:t xml:space="preserve"> </w:t>
      </w:r>
      <w:r w:rsidRPr="004E79F0">
        <w:rPr>
          <w:rFonts w:cs="Verdana"/>
          <w:kern w:val="0"/>
          <w:sz w:val="16"/>
          <w:szCs w:val="16"/>
          <w:lang w:bidi="ar-SA"/>
        </w:rPr>
        <w:t xml:space="preserve">Bijlage bij </w:t>
      </w:r>
      <w:r w:rsidRPr="004E79F0">
        <w:rPr>
          <w:rFonts w:cs="Verdana-Italic"/>
          <w:kern w:val="0"/>
          <w:sz w:val="16"/>
          <w:szCs w:val="16"/>
          <w:lang w:bidi="ar-SA"/>
        </w:rPr>
        <w:t>Kamerstukken II</w:t>
      </w:r>
      <w:r w:rsidRPr="004E79F0">
        <w:rPr>
          <w:rFonts w:cs="Verdana"/>
          <w:kern w:val="0"/>
          <w:sz w:val="16"/>
          <w:szCs w:val="16"/>
          <w:lang w:bidi="ar-SA"/>
        </w:rPr>
        <w:t>, 2021-2022, 35 788, nr. 77.</w:t>
      </w:r>
    </w:p>
  </w:footnote>
  <w:footnote w:id="3">
    <w:p w14:paraId="08F2DE27" w14:textId="77777777" w:rsidR="002B397F" w:rsidRPr="004E79F0" w:rsidRDefault="00000000" w:rsidP="002B397F">
      <w:pPr>
        <w:pStyle w:val="Voetnoottekst"/>
        <w:rPr>
          <w:sz w:val="16"/>
          <w:szCs w:val="16"/>
        </w:rPr>
      </w:pPr>
      <w:r w:rsidRPr="004E79F0">
        <w:rPr>
          <w:rStyle w:val="Voetnootmarkering"/>
          <w:sz w:val="16"/>
          <w:szCs w:val="16"/>
        </w:rPr>
        <w:footnoteRef/>
      </w:r>
      <w:r w:rsidRPr="004E79F0">
        <w:rPr>
          <w:sz w:val="16"/>
          <w:szCs w:val="16"/>
        </w:rPr>
        <w:t xml:space="preserve"> </w:t>
      </w:r>
      <w:r w:rsidRPr="004E79F0">
        <w:rPr>
          <w:rFonts w:cs="Verdana"/>
          <w:kern w:val="0"/>
          <w:sz w:val="16"/>
          <w:szCs w:val="16"/>
          <w:lang w:bidi="ar-SA"/>
        </w:rPr>
        <w:t xml:space="preserve">Kamerstukken II, vergaderjaar 2022-2023, 34 104 nr. 366. </w:t>
      </w:r>
    </w:p>
  </w:footnote>
  <w:footnote w:id="4">
    <w:p w14:paraId="6841238E" w14:textId="77777777" w:rsidR="002B397F" w:rsidRPr="004E79F0" w:rsidRDefault="00000000" w:rsidP="002B397F">
      <w:pPr>
        <w:pStyle w:val="Voetnoottekst"/>
        <w:rPr>
          <w:sz w:val="16"/>
          <w:szCs w:val="16"/>
        </w:rPr>
      </w:pPr>
      <w:r w:rsidRPr="004E79F0">
        <w:rPr>
          <w:rStyle w:val="Voetnootmarkering"/>
          <w:sz w:val="16"/>
          <w:szCs w:val="16"/>
        </w:rPr>
        <w:footnoteRef/>
      </w:r>
      <w:r w:rsidRPr="004E79F0">
        <w:rPr>
          <w:sz w:val="16"/>
          <w:szCs w:val="16"/>
        </w:rPr>
        <w:t xml:space="preserve"> Kamerstukken II, 2023–2024, 34 104, nr. 405.</w:t>
      </w:r>
    </w:p>
  </w:footnote>
  <w:footnote w:id="5">
    <w:p w14:paraId="25FDF0EE" w14:textId="77777777" w:rsidR="002B397F" w:rsidRPr="004E79F0" w:rsidRDefault="00000000" w:rsidP="002B397F">
      <w:pPr>
        <w:pStyle w:val="Voetnoottekst"/>
        <w:rPr>
          <w:sz w:val="16"/>
          <w:szCs w:val="16"/>
        </w:rPr>
      </w:pPr>
      <w:r w:rsidRPr="004E79F0">
        <w:rPr>
          <w:rStyle w:val="Voetnootmarkering"/>
          <w:sz w:val="16"/>
          <w:szCs w:val="16"/>
        </w:rPr>
        <w:footnoteRef/>
      </w:r>
      <w:r w:rsidRPr="004E79F0">
        <w:rPr>
          <w:sz w:val="16"/>
          <w:szCs w:val="16"/>
        </w:rPr>
        <w:t xml:space="preserve"> Kamerstukken II, 2023-2024, 2024Z07584.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92195" w14:textId="77777777" w:rsidR="00CD5856" w:rsidRDefault="00000000">
    <w:pPr>
      <w:pStyle w:val="Koptekst"/>
    </w:pPr>
    <w:r>
      <w:rPr>
        <w:noProof/>
        <w:lang w:eastAsia="nl-NL" w:bidi="ar-SA"/>
      </w:rPr>
      <mc:AlternateContent>
        <mc:Choice Requires="wps">
          <w:drawing>
            <wp:anchor distT="0" distB="0" distL="114300" distR="114300" simplePos="0" relativeHeight="251657216" behindDoc="0" locked="0" layoutInCell="1" allowOverlap="1" wp14:anchorId="283D1ED0" wp14:editId="4BD3E81B">
              <wp:simplePos x="0" y="0"/>
              <wp:positionH relativeFrom="margin">
                <wp:align>left</wp:align>
              </wp:positionH>
              <wp:positionV relativeFrom="page">
                <wp:posOffset>3768587</wp:posOffset>
              </wp:positionV>
              <wp:extent cx="4516341" cy="619125"/>
              <wp:effectExtent l="0" t="0" r="17780" b="10160"/>
              <wp:wrapNone/>
              <wp:docPr id="85377277"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16341" cy="619125"/>
                      </a:xfrm>
                      <a:prstGeom prst="rect">
                        <a:avLst/>
                      </a:prstGeom>
                      <a:solidFill>
                        <a:srgbClr val="FFFFFF"/>
                      </a:solidFill>
                      <a:ln w="9525">
                        <a:solidFill>
                          <a:srgbClr val="FFFFFF"/>
                        </a:solidFill>
                        <a:miter lim="800000"/>
                        <a:headEnd/>
                        <a:tailEnd/>
                      </a:ln>
                    </wps:spPr>
                    <wps:txbx>
                      <w:txbxContent>
                        <w:p w14:paraId="093035B5" w14:textId="6395E182" w:rsidR="00CD5856" w:rsidRDefault="00000000">
                          <w:pPr>
                            <w:pStyle w:val="Huisstijl-Datumenbetreft"/>
                            <w:tabs>
                              <w:tab w:val="clear" w:pos="737"/>
                              <w:tab w:val="left" w:pos="-5954"/>
                              <w:tab w:val="left" w:pos="-5670"/>
                              <w:tab w:val="left" w:pos="1134"/>
                            </w:tabs>
                          </w:pPr>
                          <w:r>
                            <w:t>Datum</w:t>
                          </w:r>
                          <w:r w:rsidR="00E1490C">
                            <w:tab/>
                          </w:r>
                          <w:r w:rsidR="001712FC">
                            <w:t>3 juni 2025</w:t>
                          </w:r>
                        </w:p>
                        <w:p w14:paraId="19891009" w14:textId="77777777" w:rsidR="00CD5856" w:rsidRDefault="00000000">
                          <w:pPr>
                            <w:pStyle w:val="Huisstijl-Datumenbetreft"/>
                            <w:tabs>
                              <w:tab w:val="clear" w:pos="737"/>
                              <w:tab w:val="left" w:pos="-5954"/>
                              <w:tab w:val="left" w:pos="-5670"/>
                              <w:tab w:val="left" w:pos="1134"/>
                            </w:tabs>
                          </w:pPr>
                          <w:r>
                            <w:t>Betreft</w:t>
                          </w:r>
                          <w:r w:rsidR="004F0D0A">
                            <w:tab/>
                            <w:t xml:space="preserve">Voorhang </w:t>
                          </w:r>
                          <w:r w:rsidR="00AB419B">
                            <w:t>tarief</w:t>
                          </w:r>
                          <w:r w:rsidR="004F0D0A">
                            <w:t xml:space="preserve">maatregel behandeling </w:t>
                          </w:r>
                          <w:r>
                            <w:t>Wlz gehandicaptenzorg</w:t>
                          </w:r>
                        </w:p>
                        <w:p w14:paraId="3A38F459" w14:textId="77777777" w:rsidR="00CD5856" w:rsidRDefault="00CD5856">
                          <w:pPr>
                            <w:pStyle w:val="Huisstijl-Datumenbetreft"/>
                            <w:tabs>
                              <w:tab w:val="left" w:pos="-5954"/>
                              <w:tab w:val="left" w:pos="-5670"/>
                            </w:tabs>
                          </w:pPr>
                        </w:p>
                      </w:txbxContent>
                    </wps:txbx>
                    <wps:bodyPr rot="0" vert="horz" wrap="square" lIns="0" tIns="0" rIns="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283D1ED0" id="_x0000_t202" coordsize="21600,21600" o:spt="202" path="m,l,21600r21600,l21600,xe">
              <v:stroke joinstyle="miter"/>
              <v:path gradientshapeok="t" o:connecttype="rect"/>
            </v:shapetype>
            <v:shape id="Text Box 29" o:spid="_x0000_s1026" type="#_x0000_t202" style="position:absolute;margin-left:0;margin-top:296.75pt;width:355.6pt;height:48.75pt;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" strokecolor="white">
              <v:textbox style="mso-fit-shape-to-text:t" inset="0,0,0,0">
                <w:txbxContent>
                  <w:p w14:paraId="093035B5" w14:textId="6395E182" w:rsidR="00CD5856" w:rsidRDefault="00000000">
                    <w:pPr>
                      <w:pStyle w:val="Huisstijl-Datumenbetreft"/>
                      <w:tabs>
                        <w:tab w:val="clear" w:pos="737"/>
                        <w:tab w:val="left" w:pos="-5954"/>
                        <w:tab w:val="left" w:pos="-5670"/>
                        <w:tab w:val="left" w:pos="1134"/>
                      </w:tabs>
                    </w:pPr>
                    <w:r>
                      <w:t>Datum</w:t>
                    </w:r>
                    <w:r w:rsidR="00E1490C">
                      <w:tab/>
                    </w:r>
                    <w:r w:rsidR="001712FC">
                      <w:t>3 juni 2025</w:t>
                    </w:r>
                  </w:p>
                  <w:p w14:paraId="19891009" w14:textId="77777777" w:rsidR="00CD5856" w:rsidRDefault="00000000">
                    <w:pPr>
                      <w:pStyle w:val="Huisstijl-Datumenbetreft"/>
                      <w:tabs>
                        <w:tab w:val="clear" w:pos="737"/>
                        <w:tab w:val="left" w:pos="-5954"/>
                        <w:tab w:val="left" w:pos="-5670"/>
                        <w:tab w:val="left" w:pos="1134"/>
                      </w:tabs>
                    </w:pPr>
                    <w:r>
                      <w:t>Betreft</w:t>
                    </w:r>
                    <w:r w:rsidR="004F0D0A">
                      <w:tab/>
                      <w:t xml:space="preserve">Voorhang </w:t>
                    </w:r>
                    <w:r w:rsidR="00AB419B">
                      <w:t>tarief</w:t>
                    </w:r>
                    <w:r w:rsidR="004F0D0A">
                      <w:t xml:space="preserve">maatregel behandeling </w:t>
                    </w:r>
                    <w:r>
                      <w:t>Wlz gehandicaptenzorg</w:t>
                    </w:r>
                  </w:p>
                  <w:p w14:paraId="3A38F459" w14:textId="77777777" w:rsidR="00CD5856" w:rsidRDefault="00CD5856">
                    <w:pPr>
                      <w:pStyle w:val="Huisstijl-Datumenbetreft"/>
                      <w:tabs>
                        <w:tab w:val="left" w:pos="-5954"/>
                        <w:tab w:val="left" w:pos="-5670"/>
                      </w:tabs>
                    </w:pPr>
                  </w:p>
                </w:txbxContent>
              </v:textbox>
              <w10:wrap anchorx="margin" anchory="page"/>
            </v:shape>
          </w:pict>
        </mc:Fallback>
      </mc:AlternateContent>
    </w:r>
    <w:r>
      <w:rPr>
        <w:noProof/>
        <w:lang w:eastAsia="nl-NL" w:bidi="ar-SA"/>
      </w:rPr>
      <w:drawing>
        <wp:anchor distT="0" distB="0" distL="114300" distR="114300" simplePos="0" relativeHeight="251653120" behindDoc="1" locked="0" layoutInCell="1" allowOverlap="1" wp14:anchorId="1B7C25C8" wp14:editId="04C2388F">
          <wp:simplePos x="0" y="0"/>
          <wp:positionH relativeFrom="page">
            <wp:posOffset>4010660</wp:posOffset>
          </wp:positionH>
          <wp:positionV relativeFrom="page">
            <wp:posOffset>0</wp:posOffset>
          </wp:positionV>
          <wp:extent cx="2337684" cy="1582310"/>
          <wp:effectExtent l="19050" t="0" r="5466" b="0"/>
          <wp:wrapNone/>
          <wp:docPr id="920971961"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0971961" name="Placeholder_Department.png"/>
                  <pic:cNvPicPr/>
                </pic:nvPicPr>
                <pic:blipFill>
                  <a:blip r:embed="rId1"/>
                  <a:stretch>
                    <a:fillRect/>
                  </a:stretch>
                </pic:blipFill>
                <pic:spPr>
                  <a:xfrm>
                    <a:off x="0" y="0"/>
                    <a:ext cx="2336400" cy="1580400"/>
                  </a:xfrm>
                  <a:prstGeom prst="rect">
                    <a:avLst/>
                  </a:prstGeom>
                  <a:ln w="0">
                    <a:noFill/>
                  </a:ln>
                </pic:spPr>
              </pic:pic>
            </a:graphicData>
          </a:graphic>
        </wp:anchor>
      </w:drawing>
    </w:r>
    <w:r>
      <w:rPr>
        <w:noProof/>
        <w:lang w:eastAsia="nl-NL" w:bidi="ar-SA"/>
      </w:rPr>
      <w:drawing>
        <wp:anchor distT="0" distB="0" distL="114300" distR="114300" simplePos="0" relativeHeight="251652096" behindDoc="0" locked="0" layoutInCell="1" allowOverlap="1" wp14:anchorId="2A0083B1" wp14:editId="70C8EA8D">
          <wp:simplePos x="0" y="0"/>
          <wp:positionH relativeFrom="page">
            <wp:posOffset>3542665</wp:posOffset>
          </wp:positionH>
          <wp:positionV relativeFrom="page">
            <wp:posOffset>0</wp:posOffset>
          </wp:positionV>
          <wp:extent cx="461175" cy="1582310"/>
          <wp:effectExtent l="19050" t="0" r="0" b="0"/>
          <wp:wrapNone/>
          <wp:docPr id="603403938"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3403938" name="Placeholder_Logo.png"/>
                  <pic:cNvPicPr/>
                </pic:nvPicPr>
                <pic:blipFill>
                  <a:blip r:embed="rId2"/>
                  <a:stretch>
                    <a:fillRect/>
                  </a:stretch>
                </pic:blipFill>
                <pic:spPr>
                  <a:xfrm>
                    <a:off x="0" y="0"/>
                    <a:ext cx="464400" cy="1580400"/>
                  </a:xfrm>
                  <a:prstGeom prst="rect">
                    <a:avLst/>
                  </a:prstGeom>
                  <a:ln w="3175">
                    <a:noFill/>
                  </a:ln>
                </pic:spPr>
              </pic:pic>
            </a:graphicData>
          </a:graphic>
        </wp:anchor>
      </w:drawing>
    </w:r>
    <w:r w:rsidR="004F0D0A">
      <w:rPr>
        <w:noProof/>
        <w:lang w:eastAsia="nl-NL" w:bidi="ar-SA"/>
      </w:rPr>
      <mc:AlternateContent>
        <mc:Choice Requires="wps">
          <w:drawing>
            <wp:anchor distT="0" distB="0" distL="114300" distR="114300" simplePos="0" relativeHeight="251658240" behindDoc="0" locked="0" layoutInCell="1" allowOverlap="1" wp14:anchorId="66DB077A" wp14:editId="7BBAAEA8">
              <wp:simplePos x="0" y="0"/>
              <wp:positionH relativeFrom="page">
                <wp:posOffset>5922645</wp:posOffset>
              </wp:positionH>
              <wp:positionV relativeFrom="page">
                <wp:posOffset>1965960</wp:posOffset>
              </wp:positionV>
              <wp:extent cx="1259840" cy="8009890"/>
              <wp:effectExtent l="7620" t="13335" r="8890" b="6350"/>
              <wp:wrapNone/>
              <wp:docPr id="679017856"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8009890"/>
                      </a:xfrm>
                      <a:prstGeom prst="rect">
                        <a:avLst/>
                      </a:prstGeom>
                      <a:solidFill>
                        <a:srgbClr val="FFFFFF"/>
                      </a:solidFill>
                      <a:ln w="9525">
                        <a:solidFill>
                          <a:srgbClr val="FFFFFF"/>
                        </a:solidFill>
                        <a:miter lim="800000"/>
                        <a:headEnd/>
                        <a:tailEnd/>
                      </a:ln>
                    </wps:spPr>
                    <wps:txbx>
                      <w:txbxContent>
                        <w:p w14:paraId="25982D66" w14:textId="77777777" w:rsidR="00CD5856" w:rsidRDefault="00000000">
                          <w:pPr>
                            <w:pStyle w:val="Huisstijl-AfzendgegevensW1"/>
                          </w:pPr>
                          <w:r>
                            <w:t>Bezoekadres</w:t>
                          </w:r>
                        </w:p>
                        <w:p w14:paraId="5A127333" w14:textId="77777777" w:rsidR="00CD5856" w:rsidRDefault="00000000">
                          <w:pPr>
                            <w:pStyle w:val="Huisstijl-Afzendgegevens"/>
                          </w:pPr>
                          <w:r>
                            <w:t>Parnassusplein 5</w:t>
                          </w:r>
                        </w:p>
                        <w:p w14:paraId="10DA60DE" w14:textId="77777777" w:rsidR="00CD5856" w:rsidRDefault="00000000">
                          <w:pPr>
                            <w:pStyle w:val="Huisstijl-Afzendgegevens"/>
                          </w:pPr>
                          <w:r>
                            <w:t>2511</w:t>
                          </w:r>
                          <w:r w:rsidR="008D59C5" w:rsidRPr="008D59C5">
                            <w:t xml:space="preserve"> </w:t>
                          </w:r>
                          <w:r>
                            <w:t>VX</w:t>
                          </w:r>
                          <w:r w:rsidR="00E1490C">
                            <w:t xml:space="preserve">  </w:t>
                          </w:r>
                          <w:r w:rsidR="008D59C5" w:rsidRPr="008D59C5">
                            <w:t>Den Haag</w:t>
                          </w:r>
                        </w:p>
                        <w:p w14:paraId="24C2E95C" w14:textId="77777777" w:rsidR="00CD5856" w:rsidRDefault="00000000">
                          <w:pPr>
                            <w:pStyle w:val="Huisstijl-Afzendgegevens"/>
                          </w:pPr>
                          <w:r w:rsidRPr="008D59C5">
                            <w:t>www.rijksoverheid.nl</w:t>
                          </w:r>
                        </w:p>
                        <w:p w14:paraId="647F378D" w14:textId="77777777" w:rsidR="00CD5856" w:rsidRDefault="00000000">
                          <w:pPr>
                            <w:pStyle w:val="Huisstijl-ReferentiegegevenskopW2"/>
                          </w:pPr>
                          <w:r w:rsidRPr="008D59C5">
                            <w:t>Kenmerk</w:t>
                          </w:r>
                        </w:p>
                        <w:p w14:paraId="7F8300D9" w14:textId="77777777" w:rsidR="00AF2970" w:rsidRDefault="00000000" w:rsidP="00AF2970">
                          <w:pPr>
                            <w:pStyle w:val="Huisstijl-Referentiegegevens"/>
                          </w:pPr>
                          <w:bookmarkStart w:id="0" w:name="_Hlk117784077"/>
                          <w:r w:rsidRPr="00C82240">
                            <w:t>41</w:t>
                          </w:r>
                          <w:r w:rsidR="0083309A">
                            <w:t>31628</w:t>
                          </w:r>
                          <w:r>
                            <w:t>-108</w:t>
                          </w:r>
                          <w:r w:rsidR="0083309A">
                            <w:t>3853</w:t>
                          </w:r>
                          <w:r>
                            <w:t>-LZ</w:t>
                          </w:r>
                        </w:p>
                        <w:p w14:paraId="5FC482DC" w14:textId="77777777" w:rsidR="00CD5856" w:rsidRDefault="00CD5856">
                          <w:pPr>
                            <w:pStyle w:val="Huisstijl-Referentiegegevens"/>
                          </w:pPr>
                        </w:p>
                        <w:bookmarkEnd w:id="0"/>
                        <w:p w14:paraId="10DD1FD8" w14:textId="77777777" w:rsidR="00CD5856" w:rsidRPr="002B504F" w:rsidRDefault="00000000">
                          <w:pPr>
                            <w:pStyle w:val="Huisstijl-ReferentiegegevenskopW1"/>
                          </w:pPr>
                          <w:r w:rsidRPr="008D59C5">
                            <w:t>Bijlage(n)</w:t>
                          </w:r>
                          <w:r w:rsidR="00B21489">
                            <w:br/>
                            <w:t>-</w:t>
                          </w:r>
                        </w:p>
                        <w:p w14:paraId="0E1B66DB" w14:textId="77777777" w:rsidR="00215CB5" w:rsidRDefault="00215CB5">
                          <w:pPr>
                            <w:pStyle w:val="Huisstijl-ReferentiegegevenskopW1"/>
                          </w:pPr>
                        </w:p>
                        <w:p w14:paraId="4C459AAD" w14:textId="77777777" w:rsidR="00CD5856" w:rsidRDefault="00000000">
                          <w:pPr>
                            <w:pStyle w:val="Huisstijl-ReferentiegegevenskopW1"/>
                          </w:pPr>
                          <w:r>
                            <w:t>Kenmerk afzender</w:t>
                          </w:r>
                        </w:p>
                        <w:p w14:paraId="254BC4C1" w14:textId="77777777" w:rsidR="00CD5856" w:rsidRDefault="00CD5856">
                          <w:pPr>
                            <w:pStyle w:val="Huisstijl-Referentiegegevens"/>
                          </w:pPr>
                        </w:p>
                        <w:p w14:paraId="66C7D4C9" w14:textId="77777777" w:rsidR="00CD5856" w:rsidRDefault="00000000">
                          <w:pPr>
                            <w:pStyle w:val="Huisstijl-Algemenevoorwaarden"/>
                          </w:pPr>
                          <w:r>
                            <w:t>Correspondentie uitsluitend richten aan het retouradres met vermelding van de datum en het kenmerk van deze brief.</w:t>
                          </w:r>
                        </w:p>
                        <w:p w14:paraId="1B3B1776" w14:textId="77777777" w:rsidR="00CD5856" w:rsidRDefault="00CD5856"/>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66DB077A" id="Text Box 30" o:spid="_x0000_s1027" type="#_x0000_t202" style="position:absolute;margin-left:466.35pt;margin-top:154.8pt;width:99.2pt;height:630.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" strokecolor="white">
              <v:textbox inset="0,0,0,0">
                <w:txbxContent>
                  <w:p w14:paraId="25982D66" w14:textId="77777777" w:rsidR="00CD5856" w:rsidRDefault="00000000">
                    <w:pPr>
                      <w:pStyle w:val="Huisstijl-AfzendgegevensW1"/>
                    </w:pPr>
                    <w:r>
                      <w:t>Bezoekadres</w:t>
                    </w:r>
                  </w:p>
                  <w:p w14:paraId="5A127333" w14:textId="77777777" w:rsidR="00CD5856" w:rsidRDefault="00000000">
                    <w:pPr>
                      <w:pStyle w:val="Huisstijl-Afzendgegevens"/>
                    </w:pPr>
                    <w:r>
                      <w:t>Parnassusplein 5</w:t>
                    </w:r>
                  </w:p>
                  <w:p w14:paraId="10DA60DE" w14:textId="77777777" w:rsidR="00CD5856" w:rsidRDefault="00000000">
                    <w:pPr>
                      <w:pStyle w:val="Huisstijl-Afzendgegevens"/>
                    </w:pPr>
                    <w:r>
                      <w:t>2511</w:t>
                    </w:r>
                    <w:r w:rsidR="008D59C5" w:rsidRPr="008D59C5">
                      <w:t xml:space="preserve"> </w:t>
                    </w:r>
                    <w:r>
                      <w:t>VX</w:t>
                    </w:r>
                    <w:r w:rsidR="00E1490C">
                      <w:t xml:space="preserve">  </w:t>
                    </w:r>
                    <w:r w:rsidR="008D59C5" w:rsidRPr="008D59C5">
                      <w:t>Den Haag</w:t>
                    </w:r>
                  </w:p>
                  <w:p w14:paraId="24C2E95C" w14:textId="77777777" w:rsidR="00CD5856" w:rsidRDefault="00000000">
                    <w:pPr>
                      <w:pStyle w:val="Huisstijl-Afzendgegevens"/>
                    </w:pPr>
                    <w:r w:rsidRPr="008D59C5">
                      <w:t>www.rijksoverheid.nl</w:t>
                    </w:r>
                  </w:p>
                  <w:p w14:paraId="647F378D" w14:textId="77777777" w:rsidR="00CD5856" w:rsidRDefault="00000000">
                    <w:pPr>
                      <w:pStyle w:val="Huisstijl-ReferentiegegevenskopW2"/>
                    </w:pPr>
                    <w:r w:rsidRPr="008D59C5">
                      <w:t>Kenmerk</w:t>
                    </w:r>
                  </w:p>
                  <w:p w14:paraId="7F8300D9" w14:textId="77777777" w:rsidR="00AF2970" w:rsidRDefault="00000000" w:rsidP="00AF2970">
                    <w:pPr>
                      <w:pStyle w:val="Huisstijl-Referentiegegevens"/>
                    </w:pPr>
                    <w:bookmarkStart w:id="1" w:name="_Hlk117784077"/>
                    <w:r w:rsidRPr="00C82240">
                      <w:t>41</w:t>
                    </w:r>
                    <w:r w:rsidR="0083309A">
                      <w:t>31628</w:t>
                    </w:r>
                    <w:r>
                      <w:t>-108</w:t>
                    </w:r>
                    <w:r w:rsidR="0083309A">
                      <w:t>3853</w:t>
                    </w:r>
                    <w:r>
                      <w:t>-LZ</w:t>
                    </w:r>
                  </w:p>
                  <w:p w14:paraId="5FC482DC" w14:textId="77777777" w:rsidR="00CD5856" w:rsidRDefault="00CD5856">
                    <w:pPr>
                      <w:pStyle w:val="Huisstijl-Referentiegegevens"/>
                    </w:pPr>
                  </w:p>
                  <w:bookmarkEnd w:id="1"/>
                  <w:p w14:paraId="10DD1FD8" w14:textId="77777777" w:rsidR="00CD5856" w:rsidRPr="002B504F" w:rsidRDefault="00000000">
                    <w:pPr>
                      <w:pStyle w:val="Huisstijl-ReferentiegegevenskopW1"/>
                    </w:pPr>
                    <w:r w:rsidRPr="008D59C5">
                      <w:t>Bijlage(n)</w:t>
                    </w:r>
                    <w:r w:rsidR="00B21489">
                      <w:br/>
                      <w:t>-</w:t>
                    </w:r>
                  </w:p>
                  <w:p w14:paraId="0E1B66DB" w14:textId="77777777" w:rsidR="00215CB5" w:rsidRDefault="00215CB5">
                    <w:pPr>
                      <w:pStyle w:val="Huisstijl-ReferentiegegevenskopW1"/>
                    </w:pPr>
                  </w:p>
                  <w:p w14:paraId="4C459AAD" w14:textId="77777777" w:rsidR="00CD5856" w:rsidRDefault="00000000">
                    <w:pPr>
                      <w:pStyle w:val="Huisstijl-ReferentiegegevenskopW1"/>
                    </w:pPr>
                    <w:r>
                      <w:t>Kenmerk afzender</w:t>
                    </w:r>
                  </w:p>
                  <w:p w14:paraId="254BC4C1" w14:textId="77777777" w:rsidR="00CD5856" w:rsidRDefault="00CD5856">
                    <w:pPr>
                      <w:pStyle w:val="Huisstijl-Referentiegegevens"/>
                    </w:pPr>
                  </w:p>
                  <w:p w14:paraId="66C7D4C9" w14:textId="77777777" w:rsidR="00CD5856" w:rsidRDefault="00000000">
                    <w:pPr>
                      <w:pStyle w:val="Huisstijl-Algemenevoorwaarden"/>
                    </w:pPr>
                    <w:r>
                      <w:t>Correspondentie uitsluitend richten aan het retouradres met vermelding van de datum en het kenmerk van deze brief.</w:t>
                    </w:r>
                  </w:p>
                  <w:p w14:paraId="1B3B1776" w14:textId="77777777" w:rsidR="00CD5856" w:rsidRDefault="00CD5856"/>
                </w:txbxContent>
              </v:textbox>
              <w10:wrap anchorx="page" anchory="page"/>
            </v:shape>
          </w:pict>
        </mc:Fallback>
      </mc:AlternateContent>
    </w:r>
    <w:r w:rsidR="004F0D0A">
      <w:rPr>
        <w:noProof/>
        <w:lang w:eastAsia="nl-NL" w:bidi="ar-SA"/>
      </w:rPr>
      <mc:AlternateContent>
        <mc:Choice Requires="wps">
          <w:drawing>
            <wp:anchor distT="0" distB="0" distL="114300" distR="114300" simplePos="0" relativeHeight="251656192" behindDoc="0" locked="0" layoutInCell="1" allowOverlap="1" wp14:anchorId="43CB4CFB" wp14:editId="69550D07">
              <wp:simplePos x="0" y="0"/>
              <wp:positionH relativeFrom="page">
                <wp:posOffset>1008380</wp:posOffset>
              </wp:positionH>
              <wp:positionV relativeFrom="page">
                <wp:posOffset>3384550</wp:posOffset>
              </wp:positionV>
              <wp:extent cx="4104005" cy="179705"/>
              <wp:effectExtent l="8255" t="12700" r="12065" b="7620"/>
              <wp:wrapNone/>
              <wp:docPr id="1123015830"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4005" cy="179705"/>
                      </a:xfrm>
                      <a:prstGeom prst="rect">
                        <a:avLst/>
                      </a:prstGeom>
                      <a:solidFill>
                        <a:srgbClr val="FFFFFF"/>
                      </a:solidFill>
                      <a:ln w="9525">
                        <a:solidFill>
                          <a:srgbClr val="FFFFFF"/>
                        </a:solidFill>
                        <a:miter lim="800000"/>
                        <a:headEnd/>
                        <a:tailEnd/>
                      </a:ln>
                    </wps:spPr>
                    <wps:txbx>
                      <w:txbxContent>
                        <w:p w14:paraId="239C58CC" w14:textId="77777777" w:rsidR="00CD5856" w:rsidRDefault="00CD5856">
                          <w:pPr>
                            <w:pStyle w:val="Huisstijl-Toezendgegevens"/>
                          </w:pP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43CB4CFB" id="Text Box 28" o:spid="_x0000_s1028" type="#_x0000_t202" style="position:absolute;margin-left:79.4pt;margin-top:266.5pt;width:323.15pt;height:14.1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" strokecolor="white">
              <v:textbox inset="0,0,0,0">
                <w:txbxContent>
                  <w:p w14:paraId="239C58CC" w14:textId="77777777" w:rsidR="00CD5856" w:rsidRDefault="00CD5856">
                    <w:pPr>
                      <w:pStyle w:val="Huisstijl-Toezendgegevens"/>
                    </w:pPr>
                  </w:p>
                </w:txbxContent>
              </v:textbox>
              <w10:wrap anchorx="page" anchory="page"/>
            </v:shape>
          </w:pict>
        </mc:Fallback>
      </mc:AlternateContent>
    </w:r>
    <w:r w:rsidR="004F0D0A">
      <w:rPr>
        <w:noProof/>
        <w:lang w:eastAsia="nl-NL" w:bidi="ar-SA"/>
      </w:rPr>
      <mc:AlternateContent>
        <mc:Choice Requires="wps">
          <w:drawing>
            <wp:anchor distT="0" distB="0" distL="114300" distR="114300" simplePos="0" relativeHeight="251655168" behindDoc="0" locked="0" layoutInCell="1" allowOverlap="1" wp14:anchorId="7EE1A932" wp14:editId="3224D355">
              <wp:simplePos x="0" y="0"/>
              <wp:positionH relativeFrom="page">
                <wp:posOffset>1008380</wp:posOffset>
              </wp:positionH>
              <wp:positionV relativeFrom="page">
                <wp:posOffset>1944370</wp:posOffset>
              </wp:positionV>
              <wp:extent cx="3347720" cy="1080135"/>
              <wp:effectExtent l="8255" t="10795" r="6350" b="13970"/>
              <wp:wrapNone/>
              <wp:docPr id="1771904753"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7720" cy="1080135"/>
                      </a:xfrm>
                      <a:prstGeom prst="rect">
                        <a:avLst/>
                      </a:prstGeom>
                      <a:solidFill>
                        <a:srgbClr val="FFFFFF"/>
                      </a:solidFill>
                      <a:ln w="9525">
                        <a:solidFill>
                          <a:srgbClr val="FFFFFF"/>
                        </a:solidFill>
                        <a:miter lim="800000"/>
                        <a:headEnd/>
                        <a:tailEnd/>
                      </a:ln>
                    </wps:spPr>
                    <wps:txbx>
                      <w:txbxContent>
                        <w:p w14:paraId="71C3EA4C" w14:textId="77777777" w:rsidR="004F0D0A" w:rsidRDefault="00000000">
                          <w:pPr>
                            <w:pStyle w:val="Huisstijl-Toezendgegevens"/>
                          </w:pPr>
                          <w:r>
                            <w:t xml:space="preserve">De Voorzitter van de Tweede Kamer </w:t>
                          </w:r>
                        </w:p>
                        <w:p w14:paraId="04006478" w14:textId="77777777" w:rsidR="00AF2970" w:rsidRDefault="00000000">
                          <w:pPr>
                            <w:pStyle w:val="Huisstijl-Toezendgegevens"/>
                          </w:pPr>
                          <w:r>
                            <w:t>der Staten-Generaal</w:t>
                          </w:r>
                        </w:p>
                        <w:p w14:paraId="1E1AF0A4" w14:textId="77777777" w:rsidR="00CD5856" w:rsidRDefault="00000000">
                          <w:pPr>
                            <w:pStyle w:val="Huisstijl-Toezendgegevens"/>
                          </w:pPr>
                          <w:r>
                            <w:t>Postbus 20018</w:t>
                          </w:r>
                          <w:r>
                            <w:br/>
                            <w:t xml:space="preserve">2500 EA </w:t>
                          </w:r>
                          <w:r w:rsidR="00FC776C">
                            <w:t xml:space="preserve"> </w:t>
                          </w:r>
                          <w:r>
                            <w:t>DEN HAAG</w:t>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7EE1A932" id="Text Box 27" o:spid="_x0000_s1029" type="#_x0000_t202" style="position:absolute;margin-left:79.4pt;margin-top:153.1pt;width:263.6pt;height:85.0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" strokecolor="white">
              <v:textbox inset="0,0,0,0">
                <w:txbxContent>
                  <w:p w14:paraId="71C3EA4C" w14:textId="77777777" w:rsidR="004F0D0A" w:rsidRDefault="00000000">
                    <w:pPr>
                      <w:pStyle w:val="Huisstijl-Toezendgegevens"/>
                    </w:pPr>
                    <w:r>
                      <w:t xml:space="preserve">De Voorzitter van de Tweede Kamer </w:t>
                    </w:r>
                  </w:p>
                  <w:p w14:paraId="04006478" w14:textId="77777777" w:rsidR="00AF2970" w:rsidRDefault="00000000">
                    <w:pPr>
                      <w:pStyle w:val="Huisstijl-Toezendgegevens"/>
                    </w:pPr>
                    <w:r>
                      <w:t>der Staten-Generaal</w:t>
                    </w:r>
                  </w:p>
                  <w:p w14:paraId="1E1AF0A4" w14:textId="77777777" w:rsidR="00CD5856" w:rsidRDefault="00000000">
                    <w:pPr>
                      <w:pStyle w:val="Huisstijl-Toezendgegevens"/>
                    </w:pPr>
                    <w:r>
                      <w:t>Postbus 20018</w:t>
                    </w:r>
                    <w:r>
                      <w:br/>
                      <w:t xml:space="preserve">2500 EA </w:t>
                    </w:r>
                    <w:r w:rsidR="00FC776C">
                      <w:t xml:space="preserve"> </w:t>
                    </w:r>
                    <w:r>
                      <w:t>DEN HAAG</w:t>
                    </w:r>
                  </w:p>
                </w:txbxContent>
              </v:textbox>
              <w10:wrap anchorx="page" anchory="page"/>
            </v:shape>
          </w:pict>
        </mc:Fallback>
      </mc:AlternateContent>
    </w:r>
    <w:r w:rsidR="004F0D0A">
      <w:rPr>
        <w:noProof/>
        <w:lang w:eastAsia="nl-NL" w:bidi="ar-SA"/>
      </w:rPr>
      <mc:AlternateContent>
        <mc:Choice Requires="wps">
          <w:drawing>
            <wp:anchor distT="0" distB="0" distL="114300" distR="114300" simplePos="0" relativeHeight="251654144" behindDoc="0" locked="1" layoutInCell="1" allowOverlap="1" wp14:anchorId="49CC3A92" wp14:editId="3AEFD2F3">
              <wp:simplePos x="0" y="0"/>
              <wp:positionH relativeFrom="page">
                <wp:posOffset>1008380</wp:posOffset>
              </wp:positionH>
              <wp:positionV relativeFrom="page">
                <wp:posOffset>1713865</wp:posOffset>
              </wp:positionV>
              <wp:extent cx="3590925" cy="144145"/>
              <wp:effectExtent l="8255" t="8890" r="10795" b="8890"/>
              <wp:wrapNone/>
              <wp:docPr id="57061788" name="Text Box 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3590925" cy="144145"/>
                      </a:xfrm>
                      <a:prstGeom prst="rect">
                        <a:avLst/>
                      </a:prstGeom>
                      <a:solidFill>
                        <a:srgbClr val="FFFFFF"/>
                      </a:solidFill>
                      <a:ln w="9525">
                        <a:solidFill>
                          <a:srgbClr val="FFFFFF"/>
                        </a:solidFill>
                        <a:miter lim="800000"/>
                        <a:headEnd/>
                        <a:tailEnd/>
                      </a:ln>
                    </wps:spPr>
                    <wps:txbx>
                      <w:txbxContent>
                        <w:p w14:paraId="17127EE8" w14:textId="77777777" w:rsidR="00CD5856" w:rsidRDefault="00000000">
                          <w:pPr>
                            <w:pStyle w:val="Huisstijl-Retouradres"/>
                          </w:pPr>
                          <w:r w:rsidRPr="008D59C5">
                            <w:t>&gt; Retouradres</w:t>
                          </w:r>
                          <w:r w:rsidR="00E1490C">
                            <w:t xml:space="preserve"> Postbus 20350 2500 E</w:t>
                          </w:r>
                          <w:r w:rsidR="005D327A">
                            <w:t>J</w:t>
                          </w:r>
                          <w:r w:rsidR="00E1490C">
                            <w:t xml:space="preserve">  Den Haag</w:t>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49CC3A92" id="Text Box 26" o:spid="_x0000_s1030" type="#_x0000_t202" style="position:absolute;margin-left:79.4pt;margin-top:134.95pt;width:282.75pt;height:11.3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" strokecolor="white">
              <o:lock v:ext="edit" aspectratio="t"/>
              <v:textbox inset="0,0,0,0">
                <w:txbxContent>
                  <w:p w14:paraId="17127EE8" w14:textId="77777777" w:rsidR="00CD5856" w:rsidRDefault="00000000">
                    <w:pPr>
                      <w:pStyle w:val="Huisstijl-Retouradres"/>
                    </w:pPr>
                    <w:r w:rsidRPr="008D59C5">
                      <w:t>&gt; Retouradres</w:t>
                    </w:r>
                    <w:r w:rsidR="00E1490C">
                      <w:t xml:space="preserve"> Postbus 20350 2500 E</w:t>
                    </w:r>
                    <w:r w:rsidR="005D327A">
                      <w:t>J</w:t>
                    </w:r>
                    <w:r w:rsidR="00E1490C">
                      <w:t xml:space="preserve">  Den Haag</w:t>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2D407" w14:textId="77777777" w:rsidR="00CD5856" w:rsidRDefault="00000000">
    <w:pPr>
      <w:pStyle w:val="Koptekst"/>
    </w:pPr>
    <w:r>
      <w:rPr>
        <w:noProof/>
        <w:lang w:eastAsia="nl-NL" w:bidi="ar-SA"/>
      </w:rPr>
      <mc:AlternateContent>
        <mc:Choice Requires="wps">
          <w:drawing>
            <wp:anchor distT="0" distB="0" distL="114300" distR="114300" simplePos="0" relativeHeight="251659264" behindDoc="0" locked="0" layoutInCell="1" allowOverlap="1" wp14:anchorId="4984646B" wp14:editId="770D3E46">
              <wp:simplePos x="0" y="0"/>
              <wp:positionH relativeFrom="page">
                <wp:posOffset>5922645</wp:posOffset>
              </wp:positionH>
              <wp:positionV relativeFrom="page">
                <wp:posOffset>1936750</wp:posOffset>
              </wp:positionV>
              <wp:extent cx="1259840" cy="8009890"/>
              <wp:effectExtent l="7620" t="12700" r="8890" b="6985"/>
              <wp:wrapNone/>
              <wp:docPr id="202610700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8009890"/>
                      </a:xfrm>
                      <a:prstGeom prst="rect">
                        <a:avLst/>
                      </a:prstGeom>
                      <a:solidFill>
                        <a:srgbClr val="FFFFFF"/>
                      </a:solidFill>
                      <a:ln w="9525">
                        <a:solidFill>
                          <a:srgbClr val="FFFFFF"/>
                        </a:solidFill>
                        <a:miter lim="800000"/>
                        <a:headEnd/>
                        <a:tailEnd/>
                      </a:ln>
                    </wps:spPr>
                    <wps:txbx>
                      <w:txbxContent>
                        <w:p w14:paraId="395E4F02" w14:textId="77777777" w:rsidR="00CD5856" w:rsidRDefault="00000000">
                          <w:pPr>
                            <w:pStyle w:val="Huisstijl-ReferentiegegevenskopW2"/>
                          </w:pPr>
                          <w:r w:rsidRPr="008D59C5">
                            <w:t>Kenmerk</w:t>
                          </w:r>
                        </w:p>
                        <w:p w14:paraId="7209D0CC" w14:textId="77777777" w:rsidR="00AF2970" w:rsidRDefault="00000000" w:rsidP="00AF2970">
                          <w:pPr>
                            <w:pStyle w:val="Huisstijl-Referentiegegevens"/>
                          </w:pPr>
                          <w:r w:rsidRPr="00C82240">
                            <w:t>4</w:t>
                          </w:r>
                          <w:r w:rsidR="0083309A">
                            <w:t>131628</w:t>
                          </w:r>
                          <w:r>
                            <w:t>-108</w:t>
                          </w:r>
                          <w:r w:rsidR="0083309A">
                            <w:t>3853</w:t>
                          </w:r>
                          <w:r>
                            <w:t>-LZ</w:t>
                          </w:r>
                        </w:p>
                        <w:p w14:paraId="7D9C107A" w14:textId="77777777" w:rsidR="00C82240" w:rsidRDefault="00C82240" w:rsidP="00C82240">
                          <w:pPr>
                            <w:pStyle w:val="Huisstijl-Referentiegegevens"/>
                          </w:pPr>
                        </w:p>
                        <w:p w14:paraId="67310796" w14:textId="77777777" w:rsidR="00CD5856" w:rsidRDefault="00CD5856">
                          <w:pPr>
                            <w:pStyle w:val="Huisstijl-Referentiegegevens"/>
                          </w:pP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type w14:anchorId="4984646B" id="_x0000_t202" coordsize="21600,21600" o:spt="202" path="m,l,21600r21600,l21600,xe">
              <v:stroke joinstyle="miter"/>
              <v:path gradientshapeok="t" o:connecttype="rect"/>
            </v:shapetype>
            <v:shape id="Text Box 5" o:spid="_x0000_s1032" type="#_x0000_t202" style="position:absolute;margin-left:466.35pt;margin-top:152.5pt;width:99.2pt;height:630.7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" strokecolor="white">
              <v:textbox inset="0,0,0,0">
                <w:txbxContent>
                  <w:p w14:paraId="395E4F02" w14:textId="77777777" w:rsidR="00CD5856" w:rsidRDefault="00000000">
                    <w:pPr>
                      <w:pStyle w:val="Huisstijl-ReferentiegegevenskopW2"/>
                    </w:pPr>
                    <w:r w:rsidRPr="008D59C5">
                      <w:t>Kenmerk</w:t>
                    </w:r>
                  </w:p>
                  <w:p w14:paraId="7209D0CC" w14:textId="77777777" w:rsidR="00AF2970" w:rsidRDefault="00000000" w:rsidP="00AF2970">
                    <w:pPr>
                      <w:pStyle w:val="Huisstijl-Referentiegegevens"/>
                    </w:pPr>
                    <w:r w:rsidRPr="00C82240">
                      <w:t>4</w:t>
                    </w:r>
                    <w:r w:rsidR="0083309A">
                      <w:t>131628</w:t>
                    </w:r>
                    <w:r>
                      <w:t>-108</w:t>
                    </w:r>
                    <w:r w:rsidR="0083309A">
                      <w:t>3853</w:t>
                    </w:r>
                    <w:r>
                      <w:t>-LZ</w:t>
                    </w:r>
                  </w:p>
                  <w:p w14:paraId="7D9C107A" w14:textId="77777777" w:rsidR="00C82240" w:rsidRDefault="00C82240" w:rsidP="00C82240">
                    <w:pPr>
                      <w:pStyle w:val="Huisstijl-Referentiegegevens"/>
                    </w:pPr>
                  </w:p>
                  <w:p w14:paraId="67310796" w14:textId="77777777" w:rsidR="00CD5856" w:rsidRDefault="00CD5856">
                    <w:pPr>
                      <w:pStyle w:val="Huisstijl-Referentiegegevens"/>
                    </w:pP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0288" behindDoc="0" locked="1" layoutInCell="1" allowOverlap="1" wp14:anchorId="521B08BA" wp14:editId="722AA6CD">
              <wp:simplePos x="0" y="0"/>
              <wp:positionH relativeFrom="page">
                <wp:posOffset>5922645</wp:posOffset>
              </wp:positionH>
              <wp:positionV relativeFrom="page">
                <wp:posOffset>10225405</wp:posOffset>
              </wp:positionV>
              <wp:extent cx="1259840" cy="213995"/>
              <wp:effectExtent l="7620" t="5080" r="8890" b="9525"/>
              <wp:wrapNone/>
              <wp:docPr id="1573761119"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213995"/>
                      </a:xfrm>
                      <a:prstGeom prst="rect">
                        <a:avLst/>
                      </a:prstGeom>
                      <a:solidFill>
                        <a:srgbClr val="FFFFFF"/>
                      </a:solidFill>
                      <a:ln w="9525">
                        <a:solidFill>
                          <a:srgbClr val="FFFFFF"/>
                        </a:solidFill>
                        <a:miter lim="800000"/>
                        <a:headEnd/>
                        <a:tailEnd/>
                      </a:ln>
                    </wps:spPr>
                    <wps:txbx>
                      <w:txbxContent>
                        <w:p w14:paraId="2A4F20AB" w14:textId="52E40738" w:rsidR="00CD5856" w:rsidRDefault="00000000">
                          <w:pPr>
                            <w:pStyle w:val="Huisstijl-Paginanummer"/>
                          </w:pPr>
                          <w:r>
                            <w:t>Pagina</w:t>
                          </w:r>
                          <w:r w:rsidR="00E1490C">
                            <w:t xml:space="preserve"> </w:t>
                          </w:r>
                          <w:r w:rsidR="00C62B6C">
                            <w:fldChar w:fldCharType="begin"/>
                          </w:r>
                          <w:r w:rsidR="00C62B6C">
                            <w:instrText xml:space="preserve"> PAGE    \* MERGEFORMAT </w:instrText>
                          </w:r>
                          <w:r w:rsidR="00C62B6C">
                            <w:fldChar w:fldCharType="separate"/>
                          </w:r>
                          <w:r w:rsidR="009F419D">
                            <w:rPr>
                              <w:noProof/>
                            </w:rPr>
                            <w:t>2</w:t>
                          </w:r>
                          <w:r w:rsidR="00C62B6C">
                            <w:rPr>
                              <w:noProof/>
                            </w:rPr>
                            <w:fldChar w:fldCharType="end"/>
                          </w:r>
                          <w:r w:rsidR="00E1490C">
                            <w:t xml:space="preserve"> </w:t>
                          </w:r>
                          <w:r>
                            <w:t>van</w:t>
                          </w:r>
                          <w:r w:rsidR="00E1490C">
                            <w:t xml:space="preserve"> </w:t>
                          </w:r>
                          <w:r w:rsidR="00866A3F">
                            <w:fldChar w:fldCharType="begin"/>
                          </w:r>
                          <w:r>
                            <w:instrText xml:space="preserve"> SECTIONPAGES  \* Arabic  \* MERGEFORMAT </w:instrText>
                          </w:r>
                          <w:r w:rsidR="00866A3F">
                            <w:fldChar w:fldCharType="separate"/>
                          </w:r>
                          <w:r w:rsidR="004264B2">
                            <w:rPr>
                              <w:noProof/>
                            </w:rPr>
                            <w:t>3</w:t>
                          </w:r>
                          <w:r w:rsidR="00866A3F">
                            <w:rPr>
                              <w:noProof/>
                            </w:rPr>
                            <w:fldChar w:fldCharType="end"/>
                          </w:r>
                        </w:p>
                        <w:p w14:paraId="38A50249" w14:textId="77777777" w:rsidR="00CD5856" w:rsidRDefault="00CD5856"/>
                        <w:p w14:paraId="2D556CE8" w14:textId="77777777" w:rsidR="00CD5856" w:rsidRDefault="00CD5856">
                          <w:pPr>
                            <w:pStyle w:val="Huisstijl-Paginanummer"/>
                          </w:pPr>
                        </w:p>
                        <w:p w14:paraId="413FD793" w14:textId="77777777" w:rsidR="00CD5856" w:rsidRDefault="00CD5856">
                          <w:pPr>
                            <w:pStyle w:val="Huisstijl-Paginanummer"/>
                          </w:pP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521B08BA" id="Text Box 18" o:spid="_x0000_s1033" type="#_x0000_t202" style="position:absolute;margin-left:466.35pt;margin-top:805.15pt;width:99.2pt;height:16.8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" strokecolor="white">
              <v:textbox inset="0,0,0,0">
                <w:txbxContent>
                  <w:p w14:paraId="2A4F20AB" w14:textId="52E40738" w:rsidR="00CD5856" w:rsidRDefault="00000000">
                    <w:pPr>
                      <w:pStyle w:val="Huisstijl-Paginanummer"/>
                    </w:pPr>
                    <w:r>
                      <w:t>Pagina</w:t>
                    </w:r>
                    <w:r w:rsidR="00E1490C">
                      <w:t xml:space="preserve"> </w:t>
                    </w:r>
                    <w:r w:rsidR="00C62B6C">
                      <w:fldChar w:fldCharType="begin"/>
                    </w:r>
                    <w:r w:rsidR="00C62B6C">
                      <w:instrText xml:space="preserve"> PAGE    \* MERGEFORMAT </w:instrText>
                    </w:r>
                    <w:r w:rsidR="00C62B6C">
                      <w:fldChar w:fldCharType="separate"/>
                    </w:r>
                    <w:r w:rsidR="009F419D">
                      <w:rPr>
                        <w:noProof/>
                      </w:rPr>
                      <w:t>2</w:t>
                    </w:r>
                    <w:r w:rsidR="00C62B6C">
                      <w:rPr>
                        <w:noProof/>
                      </w:rPr>
                      <w:fldChar w:fldCharType="end"/>
                    </w:r>
                    <w:r w:rsidR="00E1490C">
                      <w:t xml:space="preserve"> </w:t>
                    </w:r>
                    <w:r>
                      <w:t>van</w:t>
                    </w:r>
                    <w:r w:rsidR="00E1490C">
                      <w:t xml:space="preserve"> </w:t>
                    </w:r>
                    <w:r w:rsidR="00866A3F">
                      <w:fldChar w:fldCharType="begin"/>
                    </w:r>
                    <w:r>
                      <w:instrText xml:space="preserve"> SECTIONPAGES  \* Arabic  \* MERGEFORMAT </w:instrText>
                    </w:r>
                    <w:r w:rsidR="00866A3F">
                      <w:fldChar w:fldCharType="separate"/>
                    </w:r>
                    <w:r w:rsidR="004264B2">
                      <w:rPr>
                        <w:noProof/>
                      </w:rPr>
                      <w:t>3</w:t>
                    </w:r>
                    <w:r w:rsidR="00866A3F">
                      <w:rPr>
                        <w:noProof/>
                      </w:rPr>
                      <w:fldChar w:fldCharType="end"/>
                    </w:r>
                  </w:p>
                  <w:p w14:paraId="38A50249" w14:textId="77777777" w:rsidR="00CD5856" w:rsidRDefault="00CD5856"/>
                  <w:p w14:paraId="2D556CE8" w14:textId="77777777" w:rsidR="00CD5856" w:rsidRDefault="00CD5856">
                    <w:pPr>
                      <w:pStyle w:val="Huisstijl-Paginanummer"/>
                    </w:pPr>
                  </w:p>
                  <w:p w14:paraId="413FD793" w14:textId="77777777" w:rsidR="00CD5856" w:rsidRDefault="00CD5856">
                    <w:pPr>
                      <w:pStyle w:val="Huisstijl-Paginanummer"/>
                    </w:pP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8A8B5" w14:textId="77777777" w:rsidR="00CD5856" w:rsidRDefault="00000000">
    <w:pPr>
      <w:pStyle w:val="Koptekst"/>
    </w:pPr>
    <w:r>
      <w:rPr>
        <w:noProof/>
        <w:lang w:eastAsia="nl-NL" w:bidi="ar-SA"/>
      </w:rPr>
      <mc:AlternateContent>
        <mc:Choice Requires="wps">
          <w:drawing>
            <wp:anchor distT="0" distB="0" distL="114300" distR="114300" simplePos="0" relativeHeight="251664384" behindDoc="0" locked="0" layoutInCell="1" allowOverlap="1" wp14:anchorId="694E0181" wp14:editId="709C9597">
              <wp:simplePos x="0" y="0"/>
              <wp:positionH relativeFrom="page">
                <wp:posOffset>1009650</wp:posOffset>
              </wp:positionH>
              <wp:positionV relativeFrom="page">
                <wp:posOffset>3768725</wp:posOffset>
              </wp:positionV>
              <wp:extent cx="4103370" cy="457200"/>
              <wp:effectExtent l="9525" t="6350" r="11430" b="12700"/>
              <wp:wrapTopAndBottom/>
              <wp:docPr id="198995663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3370" cy="457200"/>
                      </a:xfrm>
                      <a:prstGeom prst="rect">
                        <a:avLst/>
                      </a:prstGeom>
                      <a:solidFill>
                        <a:srgbClr val="FFFFFF"/>
                      </a:solidFill>
                      <a:ln w="9525">
                        <a:solidFill>
                          <a:srgbClr val="FFFFFF"/>
                        </a:solidFill>
                        <a:miter lim="800000"/>
                        <a:headEnd/>
                        <a:tailEnd/>
                      </a:ln>
                    </wps:spPr>
                    <wps:txbx>
                      <w:txbxContent>
                        <w:p w14:paraId="67C6A1EE" w14:textId="77777777" w:rsidR="00CD5856" w:rsidRDefault="00000000">
                          <w:pPr>
                            <w:pStyle w:val="Huisstijl-Datumenbetreft"/>
                            <w:tabs>
                              <w:tab w:val="left" w:pos="-5954"/>
                              <w:tab w:val="left" w:pos="-5670"/>
                            </w:tabs>
                          </w:pPr>
                          <w:r>
                            <w:t>Datum</w:t>
                          </w:r>
                          <w:r>
                            <w:tab/>
                          </w:r>
                          <w:sdt>
                            <w:sdtPr>
                              <w:alias w:val="Date"/>
                              <w:tag w:val="Date"/>
                              <w:id w:val="23837501"/>
                              <w:dataBinding w:prefixMappings="xmlns:dg='http://docgen.org/date' " w:xpath="/dg:DocgenData[1]/dg:Date[1]" w:storeItemID="{638E1AF9-0BBE-4B94-A3F4-F6B5671D83EA}"/>
                              <w:date w:fullDate="2014-06-26T00:00:00Z">
                                <w:dateFormat w:val="d MMMM YYYY"/>
                                <w:lid w:val="nl-NL"/>
                                <w:storeMappedDataAs w:val="dateTime"/>
                                <w:calendar w:val="gregorian"/>
                              </w:date>
                            </w:sdtPr>
                            <w:sdtContent>
                              <w:r w:rsidR="001712FC">
                                <w:t>26 juni 2014</w:t>
                              </w:r>
                            </w:sdtContent>
                          </w:sdt>
                        </w:p>
                        <w:p w14:paraId="4A3F0F50" w14:textId="77777777" w:rsidR="00CD5856" w:rsidRDefault="00000000">
                          <w:pPr>
                            <w:pStyle w:val="Huisstijl-Datumenbetreft"/>
                            <w:tabs>
                              <w:tab w:val="left" w:pos="-5954"/>
                              <w:tab w:val="left" w:pos="-5670"/>
                            </w:tabs>
                          </w:pPr>
                          <w:r>
                            <w:t>Betreft</w:t>
                          </w:r>
                          <w:r>
                            <w:tab/>
                          </w:r>
                          <w:r w:rsidR="008D59C5">
                            <w:t>BETREFT</w:t>
                          </w:r>
                        </w:p>
                        <w:p w14:paraId="703B4075" w14:textId="77777777" w:rsidR="00CD5856" w:rsidRDefault="00CD5856">
                          <w:pPr>
                            <w:pStyle w:val="Huisstijl-Datumenbetreft"/>
                            <w:tabs>
                              <w:tab w:val="left" w:pos="-5954"/>
                              <w:tab w:val="left" w:pos="-5670"/>
                            </w:tabs>
                          </w:pPr>
                        </w:p>
                      </w:txbxContent>
                    </wps:txbx>
                    <wps:bodyPr rot="0" vert="horz" wrap="square" lIns="0" tIns="0" rIns="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694E0181" id="_x0000_t202" coordsize="21600,21600" o:spt="202" path="m,l,21600r21600,l21600,xe">
              <v:stroke joinstyle="miter"/>
              <v:path gradientshapeok="t" o:connecttype="rect"/>
            </v:shapetype>
            <v:shape id="Text Box 16" o:spid="_x0000_s1034" type="#_x0000_t202" style="position:absolute;margin-left:79.5pt;margin-top:296.75pt;width:323.1pt;height:36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" strokecolor="white">
              <v:textbox style="mso-fit-shape-to-text:t" inset="0,0,0,0">
                <w:txbxContent>
                  <w:p w14:paraId="67C6A1EE" w14:textId="77777777" w:rsidR="00CD5856" w:rsidRDefault="00000000">
                    <w:pPr>
                      <w:pStyle w:val="Huisstijl-Datumenbetreft"/>
                      <w:tabs>
                        <w:tab w:val="left" w:pos="-5954"/>
                        <w:tab w:val="left" w:pos="-5670"/>
                      </w:tabs>
                    </w:pPr>
                    <w:r>
                      <w:t>Datum</w:t>
                    </w:r>
                    <w:r>
                      <w:tab/>
                    </w:r>
                    <w:sdt>
                      <w:sdtPr>
                        <w:alias w:val="Date"/>
                        <w:tag w:val="Date"/>
                        <w:id w:val="23837501"/>
                        <w:dataBinding w:prefixMappings="xmlns:dg='http://docgen.org/date' " w:xpath="/dg:DocgenData[1]/dg:Date[1]" w:storeItemID="{638E1AF9-0BBE-4B94-A3F4-F6B5671D83EA}"/>
                        <w:date w:fullDate="2014-06-26T00:00:00Z">
                          <w:dateFormat w:val="d MMMM YYYY"/>
                          <w:lid w:val="nl-NL"/>
                          <w:storeMappedDataAs w:val="dateTime"/>
                          <w:calendar w:val="gregorian"/>
                        </w:date>
                      </w:sdtPr>
                      <w:sdtContent>
                        <w:r w:rsidR="001712FC">
                          <w:t>26 juni 2014</w:t>
                        </w:r>
                      </w:sdtContent>
                    </w:sdt>
                  </w:p>
                  <w:p w14:paraId="4A3F0F50" w14:textId="77777777" w:rsidR="00CD5856" w:rsidRDefault="00000000">
                    <w:pPr>
                      <w:pStyle w:val="Huisstijl-Datumenbetreft"/>
                      <w:tabs>
                        <w:tab w:val="left" w:pos="-5954"/>
                        <w:tab w:val="left" w:pos="-5670"/>
                      </w:tabs>
                    </w:pPr>
                    <w:r>
                      <w:t>Betreft</w:t>
                    </w:r>
                    <w:r>
                      <w:tab/>
                    </w:r>
                    <w:r w:rsidR="008D59C5">
                      <w:t>BETREFT</w:t>
                    </w:r>
                  </w:p>
                  <w:p w14:paraId="703B4075" w14:textId="77777777" w:rsidR="00CD5856" w:rsidRDefault="00CD5856">
                    <w:pPr>
                      <w:pStyle w:val="Huisstijl-Datumenbetreft"/>
                      <w:tabs>
                        <w:tab w:val="left" w:pos="-5954"/>
                        <w:tab w:val="left" w:pos="-5670"/>
                      </w:tabs>
                    </w:pPr>
                  </w:p>
                </w:txbxContent>
              </v:textbox>
              <w10:wrap type="topAndBottom" anchorx="page" anchory="page"/>
            </v:shape>
          </w:pict>
        </mc:Fallback>
      </mc:AlternateContent>
    </w:r>
    <w:r w:rsidR="00E1490C">
      <w:rPr>
        <w:noProof/>
        <w:lang w:eastAsia="nl-NL" w:bidi="ar-SA"/>
      </w:rPr>
      <w:drawing>
        <wp:anchor distT="0" distB="0" distL="114300" distR="114300" simplePos="0" relativeHeight="251651072" behindDoc="0" locked="0" layoutInCell="1" allowOverlap="1" wp14:anchorId="4223B8FE" wp14:editId="6F7CBAEB">
          <wp:simplePos x="0" y="0"/>
          <wp:positionH relativeFrom="page">
            <wp:posOffset>3542665</wp:posOffset>
          </wp:positionH>
          <wp:positionV relativeFrom="page">
            <wp:posOffset>0</wp:posOffset>
          </wp:positionV>
          <wp:extent cx="464400" cy="1580400"/>
          <wp:effectExtent l="0" t="0" r="0" b="0"/>
          <wp:wrapNone/>
          <wp:docPr id="3"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laceholder_Logo.png"/>
                  <pic:cNvPicPr/>
                </pic:nvPicPr>
                <pic:blipFill>
                  <a:blip r:embed="rId1"/>
                  <a:stretch>
                    <a:fillRect/>
                  </a:stretch>
                </pic:blipFill>
                <pic:spPr>
                  <a:xfrm>
                    <a:off x="0" y="0"/>
                    <a:ext cx="464400" cy="1580400"/>
                  </a:xfrm>
                  <a:prstGeom prst="rect">
                    <a:avLst/>
                  </a:prstGeom>
                  <a:ln w="3175">
                    <a:noFill/>
                  </a:ln>
                </pic:spPr>
              </pic:pic>
            </a:graphicData>
          </a:graphic>
        </wp:anchor>
      </w:drawing>
    </w:r>
    <w:r w:rsidR="00E1490C">
      <w:rPr>
        <w:noProof/>
        <w:lang w:eastAsia="nl-NL" w:bidi="ar-SA"/>
      </w:rPr>
      <w:drawing>
        <wp:anchor distT="0" distB="0" distL="114300" distR="114300" simplePos="0" relativeHeight="251650048" behindDoc="1" locked="0" layoutInCell="1" allowOverlap="1" wp14:anchorId="1F1BB0A0" wp14:editId="0453A94B">
          <wp:simplePos x="0" y="0"/>
          <wp:positionH relativeFrom="page">
            <wp:posOffset>4010660</wp:posOffset>
          </wp:positionH>
          <wp:positionV relativeFrom="page">
            <wp:posOffset>0</wp:posOffset>
          </wp:positionV>
          <wp:extent cx="2336400" cy="1580400"/>
          <wp:effectExtent l="0" t="0" r="0" b="0"/>
          <wp:wrapNone/>
          <wp:docPr id="4"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laceholder_Department.png"/>
                  <pic:cNvPicPr/>
                </pic:nvPicPr>
                <pic:blipFill>
                  <a:blip r:embed="rId2"/>
                  <a:stretch>
                    <a:fillRect/>
                  </a:stretch>
                </pic:blipFill>
                <pic:spPr>
                  <a:xfrm>
                    <a:off x="0" y="0"/>
                    <a:ext cx="2336400" cy="1580400"/>
                  </a:xfrm>
                  <a:prstGeom prst="rect">
                    <a:avLst/>
                  </a:prstGeom>
                  <a:ln w="0">
                    <a:noFill/>
                  </a:ln>
                </pic:spPr>
              </pic:pic>
            </a:graphicData>
          </a:graphic>
        </wp:anchor>
      </w:drawing>
    </w:r>
    <w:r>
      <w:rPr>
        <w:noProof/>
        <w:lang w:eastAsia="nl-NL" w:bidi="ar-SA"/>
      </w:rPr>
      <mc:AlternateContent>
        <mc:Choice Requires="wps">
          <w:drawing>
            <wp:anchor distT="0" distB="0" distL="114300" distR="114300" simplePos="0" relativeHeight="251665408" behindDoc="0" locked="0" layoutInCell="1" allowOverlap="1" wp14:anchorId="18925A72" wp14:editId="41A483BB">
              <wp:simplePos x="0" y="0"/>
              <wp:positionH relativeFrom="page">
                <wp:posOffset>5922645</wp:posOffset>
              </wp:positionH>
              <wp:positionV relativeFrom="page">
                <wp:posOffset>1964690</wp:posOffset>
              </wp:positionV>
              <wp:extent cx="1259840" cy="8009890"/>
              <wp:effectExtent l="7620" t="12065" r="8890" b="7620"/>
              <wp:wrapNone/>
              <wp:docPr id="1587137808" name="Text Box 10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8009890"/>
                      </a:xfrm>
                      <a:prstGeom prst="rect">
                        <a:avLst/>
                      </a:prstGeom>
                      <a:solidFill>
                        <a:srgbClr val="FFFFFF"/>
                      </a:solidFill>
                      <a:ln w="9525">
                        <a:solidFill>
                          <a:srgbClr val="FFFFFF"/>
                        </a:solidFill>
                        <a:miter lim="800000"/>
                        <a:headEnd/>
                        <a:tailEnd/>
                      </a:ln>
                    </wps:spPr>
                    <wps:txbx>
                      <w:txbxContent>
                        <w:p w14:paraId="19A20006" w14:textId="77777777" w:rsidR="00CD5856" w:rsidRDefault="00000000">
                          <w:pPr>
                            <w:pStyle w:val="Huisstijl-Afzendgegevens"/>
                          </w:pPr>
                          <w:r w:rsidRPr="008D59C5">
                            <w:t>Rijnstraat 50</w:t>
                          </w:r>
                        </w:p>
                        <w:p w14:paraId="76E7AB8F" w14:textId="77777777" w:rsidR="00CD5856" w:rsidRDefault="00000000">
                          <w:pPr>
                            <w:pStyle w:val="Huisstijl-Afzendgegevens"/>
                          </w:pPr>
                          <w:r w:rsidRPr="008D59C5">
                            <w:t>Den Haag</w:t>
                          </w:r>
                        </w:p>
                        <w:p w14:paraId="30AD94CC" w14:textId="77777777" w:rsidR="00CD5856" w:rsidRDefault="00000000">
                          <w:pPr>
                            <w:pStyle w:val="Huisstijl-Afzendgegevens"/>
                          </w:pPr>
                          <w:r w:rsidRPr="008D59C5">
                            <w:t>www.rijksoverheid.nl</w:t>
                          </w:r>
                        </w:p>
                        <w:p w14:paraId="0E3215BA" w14:textId="77777777" w:rsidR="00CD5856" w:rsidRDefault="00000000">
                          <w:pPr>
                            <w:pStyle w:val="Huisstijl-AfzendgegevenskopW1"/>
                          </w:pPr>
                          <w:r>
                            <w:t>Contactpersoon</w:t>
                          </w:r>
                        </w:p>
                        <w:p w14:paraId="32783C37" w14:textId="77777777" w:rsidR="00CD5856" w:rsidRDefault="00000000">
                          <w:pPr>
                            <w:pStyle w:val="Huisstijl-Afzendgegevens"/>
                          </w:pPr>
                          <w:r w:rsidRPr="008D59C5">
                            <w:t>ing. J.A. Ramlal</w:t>
                          </w:r>
                        </w:p>
                        <w:p w14:paraId="49AAD3EF" w14:textId="77777777" w:rsidR="00CD5856" w:rsidRDefault="00000000">
                          <w:pPr>
                            <w:pStyle w:val="Huisstijl-Afzendgegevens"/>
                          </w:pPr>
                          <w:r w:rsidRPr="008D59C5">
                            <w:t>ja.ramlal@minvws.nl</w:t>
                          </w:r>
                        </w:p>
                        <w:p w14:paraId="39915C61" w14:textId="77777777" w:rsidR="00CD5856" w:rsidRDefault="00000000">
                          <w:pPr>
                            <w:pStyle w:val="Huisstijl-ReferentiegegevenskopW2"/>
                          </w:pPr>
                          <w:r>
                            <w:t>Ons kenmerk</w:t>
                          </w:r>
                        </w:p>
                        <w:p w14:paraId="1891C5F0" w14:textId="77777777" w:rsidR="00CD5856" w:rsidRDefault="00000000">
                          <w:pPr>
                            <w:pStyle w:val="Huisstijl-Referentiegegevens"/>
                          </w:pPr>
                          <w:r>
                            <w:t>KENMERK</w:t>
                          </w:r>
                        </w:p>
                        <w:p w14:paraId="2B6353B8" w14:textId="77777777" w:rsidR="00CD5856" w:rsidRDefault="00000000">
                          <w:pPr>
                            <w:pStyle w:val="Huisstijl-ReferentiegegevenskopW1"/>
                          </w:pPr>
                          <w:r>
                            <w:t>Uw kenmerk</w:t>
                          </w:r>
                        </w:p>
                        <w:p w14:paraId="1C8F70EB" w14:textId="77777777" w:rsidR="00CD5856" w:rsidRDefault="00000000">
                          <w:pPr>
                            <w:pStyle w:val="Huisstijl-Referentiegegevens"/>
                          </w:pPr>
                          <w:r>
                            <w:t>UW BRIEF</w:t>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18925A72" id="Text Box 1034" o:spid="_x0000_s1035" type="#_x0000_t202" style="position:absolute;margin-left:466.35pt;margin-top:154.7pt;width:99.2pt;height:630.7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" strokecolor="white">
              <v:textbox inset="0,0,0,0">
                <w:txbxContent>
                  <w:p w14:paraId="19A20006" w14:textId="77777777" w:rsidR="00CD5856" w:rsidRDefault="00000000">
                    <w:pPr>
                      <w:pStyle w:val="Huisstijl-Afzendgegevens"/>
                    </w:pPr>
                    <w:r w:rsidRPr="008D59C5">
                      <w:t>Rijnstraat 50</w:t>
                    </w:r>
                  </w:p>
                  <w:p w14:paraId="76E7AB8F" w14:textId="77777777" w:rsidR="00CD5856" w:rsidRDefault="00000000">
                    <w:pPr>
                      <w:pStyle w:val="Huisstijl-Afzendgegevens"/>
                    </w:pPr>
                    <w:r w:rsidRPr="008D59C5">
                      <w:t>Den Haag</w:t>
                    </w:r>
                  </w:p>
                  <w:p w14:paraId="30AD94CC" w14:textId="77777777" w:rsidR="00CD5856" w:rsidRDefault="00000000">
                    <w:pPr>
                      <w:pStyle w:val="Huisstijl-Afzendgegevens"/>
                    </w:pPr>
                    <w:r w:rsidRPr="008D59C5">
                      <w:t>www.rijksoverheid.nl</w:t>
                    </w:r>
                  </w:p>
                  <w:p w14:paraId="0E3215BA" w14:textId="77777777" w:rsidR="00CD5856" w:rsidRDefault="00000000">
                    <w:pPr>
                      <w:pStyle w:val="Huisstijl-AfzendgegevenskopW1"/>
                    </w:pPr>
                    <w:r>
                      <w:t>Contactpersoon</w:t>
                    </w:r>
                  </w:p>
                  <w:p w14:paraId="32783C37" w14:textId="77777777" w:rsidR="00CD5856" w:rsidRDefault="00000000">
                    <w:pPr>
                      <w:pStyle w:val="Huisstijl-Afzendgegevens"/>
                    </w:pPr>
                    <w:r w:rsidRPr="008D59C5">
                      <w:t>ing. J.A. Ramlal</w:t>
                    </w:r>
                  </w:p>
                  <w:p w14:paraId="49AAD3EF" w14:textId="77777777" w:rsidR="00CD5856" w:rsidRDefault="00000000">
                    <w:pPr>
                      <w:pStyle w:val="Huisstijl-Afzendgegevens"/>
                    </w:pPr>
                    <w:r w:rsidRPr="008D59C5">
                      <w:t>ja.ramlal@minvws.nl</w:t>
                    </w:r>
                  </w:p>
                  <w:p w14:paraId="39915C61" w14:textId="77777777" w:rsidR="00CD5856" w:rsidRDefault="00000000">
                    <w:pPr>
                      <w:pStyle w:val="Huisstijl-ReferentiegegevenskopW2"/>
                    </w:pPr>
                    <w:r>
                      <w:t>Ons kenmerk</w:t>
                    </w:r>
                  </w:p>
                  <w:p w14:paraId="1891C5F0" w14:textId="77777777" w:rsidR="00CD5856" w:rsidRDefault="00000000">
                    <w:pPr>
                      <w:pStyle w:val="Huisstijl-Referentiegegevens"/>
                    </w:pPr>
                    <w:r>
                      <w:t>KENMERK</w:t>
                    </w:r>
                  </w:p>
                  <w:p w14:paraId="2B6353B8" w14:textId="77777777" w:rsidR="00CD5856" w:rsidRDefault="00000000">
                    <w:pPr>
                      <w:pStyle w:val="Huisstijl-ReferentiegegevenskopW1"/>
                    </w:pPr>
                    <w:r>
                      <w:t>Uw kenmerk</w:t>
                    </w:r>
                  </w:p>
                  <w:p w14:paraId="1C8F70EB" w14:textId="77777777" w:rsidR="00CD5856" w:rsidRDefault="00000000">
                    <w:pPr>
                      <w:pStyle w:val="Huisstijl-Referentiegegevens"/>
                    </w:pPr>
                    <w:r>
                      <w:t>UW BRIEF</w:t>
                    </w: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2336" behindDoc="0" locked="0" layoutInCell="1" allowOverlap="1" wp14:anchorId="5F5E7F3D" wp14:editId="47442CFD">
              <wp:simplePos x="0" y="0"/>
              <wp:positionH relativeFrom="page">
                <wp:posOffset>1008380</wp:posOffset>
              </wp:positionH>
              <wp:positionV relativeFrom="page">
                <wp:posOffset>1942465</wp:posOffset>
              </wp:positionV>
              <wp:extent cx="2988310" cy="1080135"/>
              <wp:effectExtent l="8255" t="8890" r="13335" b="6350"/>
              <wp:wrapNone/>
              <wp:docPr id="791446526" name="Text Box 10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8310" cy="1080135"/>
                      </a:xfrm>
                      <a:prstGeom prst="rect">
                        <a:avLst/>
                      </a:prstGeom>
                      <a:solidFill>
                        <a:srgbClr val="FFFFFF"/>
                      </a:solidFill>
                      <a:ln w="9525">
                        <a:solidFill>
                          <a:srgbClr val="FFFFFF"/>
                        </a:solidFill>
                        <a:miter lim="800000"/>
                        <a:headEnd/>
                        <a:tailEnd/>
                      </a:ln>
                    </wps:spPr>
                    <wps:txbx>
                      <w:txbxContent>
                        <w:p w14:paraId="7D88C701" w14:textId="77777777" w:rsidR="00CD5856" w:rsidRDefault="00000000">
                          <w:pPr>
                            <w:pStyle w:val="Huisstijl-Toezendgegevens"/>
                          </w:pPr>
                          <w:r w:rsidRPr="008D59C5">
                            <w:t>De Voorzitter van de Tweede Kamer</w:t>
                          </w:r>
                          <w:r w:rsidRPr="008D59C5">
                            <w:br/>
                            <w:t>der Staten-Generaal</w:t>
                          </w:r>
                          <w:r w:rsidRPr="008D59C5">
                            <w:br/>
                            <w:t>Postbus 20018</w:t>
                          </w:r>
                          <w:r w:rsidRPr="008D59C5">
                            <w:br/>
                            <w:t>2500 EA DEN HAAG</w:t>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5F5E7F3D" id="Text Box 1035" o:spid="_x0000_s1036" type="#_x0000_t202" style="position:absolute;margin-left:79.4pt;margin-top:152.95pt;width:235.3pt;height:85.0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" strokecolor="white">
              <v:textbox inset="0,0,0,0">
                <w:txbxContent>
                  <w:p w14:paraId="7D88C701" w14:textId="77777777" w:rsidR="00CD5856" w:rsidRDefault="00000000">
                    <w:pPr>
                      <w:pStyle w:val="Huisstijl-Toezendgegevens"/>
                    </w:pPr>
                    <w:r w:rsidRPr="008D59C5">
                      <w:t>De Voorzitter van de Tweede Kamer</w:t>
                    </w:r>
                    <w:r w:rsidRPr="008D59C5">
                      <w:br/>
                      <w:t>der Staten-Generaal</w:t>
                    </w:r>
                    <w:r w:rsidRPr="008D59C5">
                      <w:br/>
                      <w:t>Postbus 20018</w:t>
                    </w:r>
                    <w:r w:rsidRPr="008D59C5">
                      <w:br/>
                      <w:t>2500 EA DEN HAAG</w:t>
                    </w: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6432" behindDoc="0" locked="1" layoutInCell="1" allowOverlap="1" wp14:anchorId="1D7EB9FB" wp14:editId="21B1A462">
              <wp:simplePos x="0" y="0"/>
              <wp:positionH relativeFrom="page">
                <wp:posOffset>5922645</wp:posOffset>
              </wp:positionH>
              <wp:positionV relativeFrom="page">
                <wp:posOffset>10224770</wp:posOffset>
              </wp:positionV>
              <wp:extent cx="730885" cy="107950"/>
              <wp:effectExtent l="7620" t="13970" r="13970" b="11430"/>
              <wp:wrapNone/>
              <wp:docPr id="1376090016" name="Text Box 10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885" cy="107950"/>
                      </a:xfrm>
                      <a:prstGeom prst="rect">
                        <a:avLst/>
                      </a:prstGeom>
                      <a:solidFill>
                        <a:srgbClr val="FFFFFF"/>
                      </a:solidFill>
                      <a:ln w="9525">
                        <a:solidFill>
                          <a:srgbClr val="FFFFFF"/>
                        </a:solidFill>
                        <a:miter lim="800000"/>
                        <a:headEnd/>
                        <a:tailEnd/>
                      </a:ln>
                    </wps:spPr>
                    <wps:txbx>
                      <w:txbxContent>
                        <w:p w14:paraId="67D0EE5A" w14:textId="77777777" w:rsidR="00CD5856" w:rsidRDefault="00000000">
                          <w:pPr>
                            <w:pStyle w:val="Huisstijl-Paginanummer"/>
                          </w:pPr>
                          <w:r>
                            <w:t xml:space="preserve">Pagina </w:t>
                          </w:r>
                          <w:r w:rsidR="00C62B6C">
                            <w:fldChar w:fldCharType="begin"/>
                          </w:r>
                          <w:r w:rsidR="00C62B6C">
                            <w:instrText xml:space="preserve"> PAGE    \* MERGEFORMAT </w:instrText>
                          </w:r>
                          <w:r w:rsidR="00C62B6C">
                            <w:fldChar w:fldCharType="separate"/>
                          </w:r>
                          <w:r w:rsidR="009F419D">
                            <w:rPr>
                              <w:noProof/>
                            </w:rPr>
                            <w:t>1</w:t>
                          </w:r>
                          <w:r w:rsidR="00C62B6C">
                            <w:rPr>
                              <w:noProof/>
                            </w:rPr>
                            <w:fldChar w:fldCharType="end"/>
                          </w:r>
                          <w:r>
                            <w:t xml:space="preserve"> van </w:t>
                          </w:r>
                          <w:r w:rsidR="009F419D">
                            <w:fldChar w:fldCharType="begin"/>
                          </w:r>
                          <w:r>
                            <w:instrText xml:space="preserve"> SECTIONPAGES  \* Arabic  \* MERGEFORMAT </w:instrText>
                          </w:r>
                          <w:r w:rsidR="009F419D">
                            <w:fldChar w:fldCharType="separate"/>
                          </w:r>
                          <w:r w:rsidR="009F419D">
                            <w:rPr>
                              <w:noProof/>
                            </w:rPr>
                            <w:t>2</w:t>
                          </w:r>
                          <w:r w:rsidR="009F419D">
                            <w:rPr>
                              <w:noProof/>
                            </w:rPr>
                            <w:fldChar w:fldCharType="end"/>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1D7EB9FB" id="Text Box 1036" o:spid="_x0000_s1037" type="#_x0000_t202" style="position:absolute;margin-left:466.35pt;margin-top:805.1pt;width:57.55pt;height:8.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" strokecolor="white">
              <v:textbox inset="0,0,0,0">
                <w:txbxContent>
                  <w:p w14:paraId="67D0EE5A" w14:textId="77777777" w:rsidR="00CD5856" w:rsidRDefault="00000000">
                    <w:pPr>
                      <w:pStyle w:val="Huisstijl-Paginanummer"/>
                    </w:pPr>
                    <w:r>
                      <w:t xml:space="preserve">Pagina </w:t>
                    </w:r>
                    <w:r w:rsidR="00C62B6C">
                      <w:fldChar w:fldCharType="begin"/>
                    </w:r>
                    <w:r w:rsidR="00C62B6C">
                      <w:instrText xml:space="preserve"> PAGE    \* MERGEFORMAT </w:instrText>
                    </w:r>
                    <w:r w:rsidR="00C62B6C">
                      <w:fldChar w:fldCharType="separate"/>
                    </w:r>
                    <w:r w:rsidR="009F419D">
                      <w:rPr>
                        <w:noProof/>
                      </w:rPr>
                      <w:t>1</w:t>
                    </w:r>
                    <w:r w:rsidR="00C62B6C">
                      <w:rPr>
                        <w:noProof/>
                      </w:rPr>
                      <w:fldChar w:fldCharType="end"/>
                    </w:r>
                    <w:r>
                      <w:t xml:space="preserve"> van </w:t>
                    </w:r>
                    <w:r w:rsidR="009F419D">
                      <w:fldChar w:fldCharType="begin"/>
                    </w:r>
                    <w:r>
                      <w:instrText xml:space="preserve"> SECTIONPAGES  \* Arabic  \* MERGEFORMAT </w:instrText>
                    </w:r>
                    <w:r w:rsidR="009F419D">
                      <w:fldChar w:fldCharType="separate"/>
                    </w:r>
                    <w:r w:rsidR="009F419D">
                      <w:rPr>
                        <w:noProof/>
                      </w:rPr>
                      <w:t>2</w:t>
                    </w:r>
                    <w:r w:rsidR="009F419D">
                      <w:rPr>
                        <w:noProof/>
                      </w:rPr>
                      <w:fldChar w:fldCharType="end"/>
                    </w:r>
                  </w:p>
                </w:txbxContent>
              </v:textbox>
              <w10:wrap anchorx="page" anchory="page"/>
              <w10:anchorlock/>
            </v:shape>
          </w:pict>
        </mc:Fallback>
      </mc:AlternateContent>
    </w:r>
    <w:r>
      <w:rPr>
        <w:noProof/>
        <w:lang w:eastAsia="nl-NL" w:bidi="ar-SA"/>
      </w:rPr>
      <mc:AlternateContent>
        <mc:Choice Requires="wps">
          <w:drawing>
            <wp:anchor distT="0" distB="0" distL="114300" distR="114300" simplePos="0" relativeHeight="251663360" behindDoc="0" locked="0" layoutInCell="1" allowOverlap="1" wp14:anchorId="36FC010B" wp14:editId="7CC0DABC">
              <wp:simplePos x="0" y="0"/>
              <wp:positionH relativeFrom="page">
                <wp:posOffset>1008380</wp:posOffset>
              </wp:positionH>
              <wp:positionV relativeFrom="page">
                <wp:posOffset>3384550</wp:posOffset>
              </wp:positionV>
              <wp:extent cx="4104005" cy="179705"/>
              <wp:effectExtent l="8255" t="12700" r="12065" b="7620"/>
              <wp:wrapNone/>
              <wp:docPr id="211859056" name="Text Box 10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4005" cy="179705"/>
                      </a:xfrm>
                      <a:prstGeom prst="rect">
                        <a:avLst/>
                      </a:prstGeom>
                      <a:solidFill>
                        <a:srgbClr val="FFFFFF"/>
                      </a:solidFill>
                      <a:ln w="9525">
                        <a:solidFill>
                          <a:srgbClr val="FFFFFF"/>
                        </a:solidFill>
                        <a:miter lim="800000"/>
                        <a:headEnd/>
                        <a:tailEnd/>
                      </a:ln>
                    </wps:spPr>
                    <wps:txbx>
                      <w:txbxContent>
                        <w:p w14:paraId="362573AC" w14:textId="77777777" w:rsidR="00CD5856" w:rsidRDefault="00CD5856">
                          <w:pPr>
                            <w:pStyle w:val="Huisstijl-Toezendgegevens"/>
                          </w:pP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36FC010B" id="Text Box 1037" o:spid="_x0000_s1038" type="#_x0000_t202" style="position:absolute;margin-left:79.4pt;margin-top:266.5pt;width:323.15pt;height:14.1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" strokecolor="white">
              <v:textbox inset="0,0,0,0">
                <w:txbxContent>
                  <w:p w14:paraId="362573AC" w14:textId="77777777" w:rsidR="00CD5856" w:rsidRDefault="00CD5856">
                    <w:pPr>
                      <w:pStyle w:val="Huisstijl-Toezendgegevens"/>
                    </w:pP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1312" behindDoc="0" locked="1" layoutInCell="1" allowOverlap="1" wp14:anchorId="0D94530A" wp14:editId="0E425A1D">
              <wp:simplePos x="0" y="0"/>
              <wp:positionH relativeFrom="page">
                <wp:posOffset>1008380</wp:posOffset>
              </wp:positionH>
              <wp:positionV relativeFrom="page">
                <wp:posOffset>1715135</wp:posOffset>
              </wp:positionV>
              <wp:extent cx="3590925" cy="144145"/>
              <wp:effectExtent l="8255" t="10160" r="10795" b="7620"/>
              <wp:wrapNone/>
              <wp:docPr id="1718037829" name="Text Box 103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3590925" cy="144145"/>
                      </a:xfrm>
                      <a:prstGeom prst="rect">
                        <a:avLst/>
                      </a:prstGeom>
                      <a:solidFill>
                        <a:srgbClr val="FFFFFF"/>
                      </a:solidFill>
                      <a:ln w="9525">
                        <a:solidFill>
                          <a:srgbClr val="FFFFFF"/>
                        </a:solidFill>
                        <a:miter lim="800000"/>
                        <a:headEnd/>
                        <a:tailEnd/>
                      </a:ln>
                    </wps:spPr>
                    <wps:txbx>
                      <w:txbxContent>
                        <w:p w14:paraId="27D9C7BA" w14:textId="77777777" w:rsidR="00CD5856" w:rsidRDefault="00000000">
                          <w:pPr>
                            <w:pStyle w:val="Huisstijl-Retouradres"/>
                          </w:pPr>
                          <w:r>
                            <w:t xml:space="preserve">&gt; Retouradres </w:t>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0D94530A" id="Text Box 1038" o:spid="_x0000_s1039" type="#_x0000_t202" style="position:absolute;margin-left:79.4pt;margin-top:135.05pt;width:282.75pt;height:11.3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" strokecolor="white">
              <o:lock v:ext="edit" aspectratio="t"/>
              <v:textbox inset="0,0,0,0">
                <w:txbxContent>
                  <w:p w14:paraId="27D9C7BA" w14:textId="77777777" w:rsidR="00CD5856" w:rsidRDefault="00000000">
                    <w:pPr>
                      <w:pStyle w:val="Huisstijl-Retouradres"/>
                    </w:pPr>
                    <w:r>
                      <w:t xml:space="preserve">&gt; Retouradres </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0B3C5B"/>
    <w:multiLevelType w:val="hybridMultilevel"/>
    <w:tmpl w:val="9B385B60"/>
    <w:lvl w:ilvl="0" w:tplc="F5A21180">
      <w:start w:val="2"/>
      <w:numFmt w:val="bullet"/>
      <w:lvlText w:val="-"/>
      <w:lvlJc w:val="left"/>
      <w:pPr>
        <w:ind w:left="530" w:hanging="360"/>
      </w:pPr>
      <w:rPr>
        <w:rFonts w:ascii="Verdana-Italic" w:eastAsia="DejaVu Sans" w:hAnsi="Verdana-Italic" w:cs="Verdana-Italic" w:hint="default"/>
      </w:rPr>
    </w:lvl>
    <w:lvl w:ilvl="1" w:tplc="D794E99A" w:tentative="1">
      <w:start w:val="1"/>
      <w:numFmt w:val="bullet"/>
      <w:lvlText w:val="o"/>
      <w:lvlJc w:val="left"/>
      <w:pPr>
        <w:ind w:left="1250" w:hanging="360"/>
      </w:pPr>
      <w:rPr>
        <w:rFonts w:ascii="Courier New" w:hAnsi="Courier New" w:cs="Courier New" w:hint="default"/>
      </w:rPr>
    </w:lvl>
    <w:lvl w:ilvl="2" w:tplc="5FF2554A" w:tentative="1">
      <w:start w:val="1"/>
      <w:numFmt w:val="bullet"/>
      <w:lvlText w:val=""/>
      <w:lvlJc w:val="left"/>
      <w:pPr>
        <w:ind w:left="1970" w:hanging="360"/>
      </w:pPr>
      <w:rPr>
        <w:rFonts w:ascii="Wingdings" w:hAnsi="Wingdings" w:hint="default"/>
      </w:rPr>
    </w:lvl>
    <w:lvl w:ilvl="3" w:tplc="68FAD5F0" w:tentative="1">
      <w:start w:val="1"/>
      <w:numFmt w:val="bullet"/>
      <w:lvlText w:val=""/>
      <w:lvlJc w:val="left"/>
      <w:pPr>
        <w:ind w:left="2690" w:hanging="360"/>
      </w:pPr>
      <w:rPr>
        <w:rFonts w:ascii="Symbol" w:hAnsi="Symbol" w:hint="default"/>
      </w:rPr>
    </w:lvl>
    <w:lvl w:ilvl="4" w:tplc="DFF8B8C6" w:tentative="1">
      <w:start w:val="1"/>
      <w:numFmt w:val="bullet"/>
      <w:lvlText w:val="o"/>
      <w:lvlJc w:val="left"/>
      <w:pPr>
        <w:ind w:left="3410" w:hanging="360"/>
      </w:pPr>
      <w:rPr>
        <w:rFonts w:ascii="Courier New" w:hAnsi="Courier New" w:cs="Courier New" w:hint="default"/>
      </w:rPr>
    </w:lvl>
    <w:lvl w:ilvl="5" w:tplc="F5FEA450" w:tentative="1">
      <w:start w:val="1"/>
      <w:numFmt w:val="bullet"/>
      <w:lvlText w:val=""/>
      <w:lvlJc w:val="left"/>
      <w:pPr>
        <w:ind w:left="4130" w:hanging="360"/>
      </w:pPr>
      <w:rPr>
        <w:rFonts w:ascii="Wingdings" w:hAnsi="Wingdings" w:hint="default"/>
      </w:rPr>
    </w:lvl>
    <w:lvl w:ilvl="6" w:tplc="3ADA4F06" w:tentative="1">
      <w:start w:val="1"/>
      <w:numFmt w:val="bullet"/>
      <w:lvlText w:val=""/>
      <w:lvlJc w:val="left"/>
      <w:pPr>
        <w:ind w:left="4850" w:hanging="360"/>
      </w:pPr>
      <w:rPr>
        <w:rFonts w:ascii="Symbol" w:hAnsi="Symbol" w:hint="default"/>
      </w:rPr>
    </w:lvl>
    <w:lvl w:ilvl="7" w:tplc="F6748B7E" w:tentative="1">
      <w:start w:val="1"/>
      <w:numFmt w:val="bullet"/>
      <w:lvlText w:val="o"/>
      <w:lvlJc w:val="left"/>
      <w:pPr>
        <w:ind w:left="5570" w:hanging="360"/>
      </w:pPr>
      <w:rPr>
        <w:rFonts w:ascii="Courier New" w:hAnsi="Courier New" w:cs="Courier New" w:hint="default"/>
      </w:rPr>
    </w:lvl>
    <w:lvl w:ilvl="8" w:tplc="FF923DF2" w:tentative="1">
      <w:start w:val="1"/>
      <w:numFmt w:val="bullet"/>
      <w:lvlText w:val=""/>
      <w:lvlJc w:val="left"/>
      <w:pPr>
        <w:ind w:left="6290" w:hanging="360"/>
      </w:pPr>
      <w:rPr>
        <w:rFonts w:ascii="Wingdings" w:hAnsi="Wingdings" w:hint="default"/>
      </w:rPr>
    </w:lvl>
  </w:abstractNum>
  <w:abstractNum w:abstractNumId="1" w15:restartNumberingAfterBreak="0">
    <w:nsid w:val="1CF80BFF"/>
    <w:multiLevelType w:val="hybridMultilevel"/>
    <w:tmpl w:val="953CA23A"/>
    <w:lvl w:ilvl="0" w:tplc="E0A48FF0">
      <w:start w:val="1"/>
      <w:numFmt w:val="bullet"/>
      <w:lvlText w:val=""/>
      <w:lvlJc w:val="left"/>
      <w:pPr>
        <w:ind w:left="720" w:hanging="360"/>
      </w:pPr>
      <w:rPr>
        <w:rFonts w:ascii="Symbol" w:hAnsi="Symbol" w:hint="default"/>
      </w:rPr>
    </w:lvl>
    <w:lvl w:ilvl="1" w:tplc="77DC9FEE">
      <w:start w:val="1"/>
      <w:numFmt w:val="bullet"/>
      <w:lvlText w:val="o"/>
      <w:lvlJc w:val="left"/>
      <w:pPr>
        <w:ind w:left="1440" w:hanging="360"/>
      </w:pPr>
      <w:rPr>
        <w:rFonts w:ascii="Courier New" w:hAnsi="Courier New" w:cs="Courier New" w:hint="default"/>
      </w:rPr>
    </w:lvl>
    <w:lvl w:ilvl="2" w:tplc="FF528CA6">
      <w:start w:val="1"/>
      <w:numFmt w:val="bullet"/>
      <w:lvlText w:val=""/>
      <w:lvlJc w:val="left"/>
      <w:pPr>
        <w:ind w:left="2160" w:hanging="360"/>
      </w:pPr>
      <w:rPr>
        <w:rFonts w:ascii="Wingdings" w:hAnsi="Wingdings" w:hint="default"/>
      </w:rPr>
    </w:lvl>
    <w:lvl w:ilvl="3" w:tplc="25B61644">
      <w:start w:val="1"/>
      <w:numFmt w:val="bullet"/>
      <w:lvlText w:val=""/>
      <w:lvlJc w:val="left"/>
      <w:pPr>
        <w:ind w:left="2880" w:hanging="360"/>
      </w:pPr>
      <w:rPr>
        <w:rFonts w:ascii="Symbol" w:hAnsi="Symbol" w:hint="default"/>
      </w:rPr>
    </w:lvl>
    <w:lvl w:ilvl="4" w:tplc="B784C598">
      <w:start w:val="1"/>
      <w:numFmt w:val="bullet"/>
      <w:lvlText w:val="o"/>
      <w:lvlJc w:val="left"/>
      <w:pPr>
        <w:ind w:left="3600" w:hanging="360"/>
      </w:pPr>
      <w:rPr>
        <w:rFonts w:ascii="Courier New" w:hAnsi="Courier New" w:cs="Courier New" w:hint="default"/>
      </w:rPr>
    </w:lvl>
    <w:lvl w:ilvl="5" w:tplc="039602F4">
      <w:start w:val="1"/>
      <w:numFmt w:val="bullet"/>
      <w:lvlText w:val=""/>
      <w:lvlJc w:val="left"/>
      <w:pPr>
        <w:ind w:left="4320" w:hanging="360"/>
      </w:pPr>
      <w:rPr>
        <w:rFonts w:ascii="Wingdings" w:hAnsi="Wingdings" w:hint="default"/>
      </w:rPr>
    </w:lvl>
    <w:lvl w:ilvl="6" w:tplc="ADD44FB8">
      <w:start w:val="1"/>
      <w:numFmt w:val="bullet"/>
      <w:lvlText w:val=""/>
      <w:lvlJc w:val="left"/>
      <w:pPr>
        <w:ind w:left="5040" w:hanging="360"/>
      </w:pPr>
      <w:rPr>
        <w:rFonts w:ascii="Symbol" w:hAnsi="Symbol" w:hint="default"/>
      </w:rPr>
    </w:lvl>
    <w:lvl w:ilvl="7" w:tplc="9EB6393C">
      <w:start w:val="1"/>
      <w:numFmt w:val="bullet"/>
      <w:lvlText w:val="o"/>
      <w:lvlJc w:val="left"/>
      <w:pPr>
        <w:ind w:left="5760" w:hanging="360"/>
      </w:pPr>
      <w:rPr>
        <w:rFonts w:ascii="Courier New" w:hAnsi="Courier New" w:cs="Courier New" w:hint="default"/>
      </w:rPr>
    </w:lvl>
    <w:lvl w:ilvl="8" w:tplc="33CA2280">
      <w:start w:val="1"/>
      <w:numFmt w:val="bullet"/>
      <w:lvlText w:val=""/>
      <w:lvlJc w:val="left"/>
      <w:pPr>
        <w:ind w:left="6480" w:hanging="360"/>
      </w:pPr>
      <w:rPr>
        <w:rFonts w:ascii="Wingdings" w:hAnsi="Wingdings" w:hint="default"/>
      </w:rPr>
    </w:lvl>
  </w:abstractNum>
  <w:abstractNum w:abstractNumId="2" w15:restartNumberingAfterBreak="0">
    <w:nsid w:val="29305D0E"/>
    <w:multiLevelType w:val="hybridMultilevel"/>
    <w:tmpl w:val="E1004638"/>
    <w:lvl w:ilvl="0" w:tplc="DBC0E95C">
      <w:numFmt w:val="bullet"/>
      <w:lvlText w:val="-"/>
      <w:lvlJc w:val="left"/>
      <w:pPr>
        <w:ind w:left="720" w:hanging="360"/>
      </w:pPr>
      <w:rPr>
        <w:rFonts w:ascii="Verdana" w:eastAsiaTheme="minorHAnsi" w:hAnsi="Verdana" w:cstheme="minorHAnsi" w:hint="default"/>
      </w:rPr>
    </w:lvl>
    <w:lvl w:ilvl="1" w:tplc="FF3EA692">
      <w:start w:val="1"/>
      <w:numFmt w:val="bullet"/>
      <w:lvlText w:val="o"/>
      <w:lvlJc w:val="left"/>
      <w:pPr>
        <w:ind w:left="1440" w:hanging="360"/>
      </w:pPr>
      <w:rPr>
        <w:rFonts w:ascii="Courier New" w:hAnsi="Courier New" w:cs="Courier New" w:hint="default"/>
      </w:rPr>
    </w:lvl>
    <w:lvl w:ilvl="2" w:tplc="D14A9B9E">
      <w:start w:val="1"/>
      <w:numFmt w:val="bullet"/>
      <w:lvlText w:val=""/>
      <w:lvlJc w:val="left"/>
      <w:pPr>
        <w:ind w:left="2160" w:hanging="360"/>
      </w:pPr>
      <w:rPr>
        <w:rFonts w:ascii="Wingdings" w:hAnsi="Wingdings" w:hint="default"/>
      </w:rPr>
    </w:lvl>
    <w:lvl w:ilvl="3" w:tplc="A2C26B62" w:tentative="1">
      <w:start w:val="1"/>
      <w:numFmt w:val="bullet"/>
      <w:lvlText w:val=""/>
      <w:lvlJc w:val="left"/>
      <w:pPr>
        <w:ind w:left="2880" w:hanging="360"/>
      </w:pPr>
      <w:rPr>
        <w:rFonts w:ascii="Symbol" w:hAnsi="Symbol" w:hint="default"/>
      </w:rPr>
    </w:lvl>
    <w:lvl w:ilvl="4" w:tplc="099E6C90" w:tentative="1">
      <w:start w:val="1"/>
      <w:numFmt w:val="bullet"/>
      <w:lvlText w:val="o"/>
      <w:lvlJc w:val="left"/>
      <w:pPr>
        <w:ind w:left="3600" w:hanging="360"/>
      </w:pPr>
      <w:rPr>
        <w:rFonts w:ascii="Courier New" w:hAnsi="Courier New" w:cs="Courier New" w:hint="default"/>
      </w:rPr>
    </w:lvl>
    <w:lvl w:ilvl="5" w:tplc="32AEB61E" w:tentative="1">
      <w:start w:val="1"/>
      <w:numFmt w:val="bullet"/>
      <w:lvlText w:val=""/>
      <w:lvlJc w:val="left"/>
      <w:pPr>
        <w:ind w:left="4320" w:hanging="360"/>
      </w:pPr>
      <w:rPr>
        <w:rFonts w:ascii="Wingdings" w:hAnsi="Wingdings" w:hint="default"/>
      </w:rPr>
    </w:lvl>
    <w:lvl w:ilvl="6" w:tplc="15C81C70" w:tentative="1">
      <w:start w:val="1"/>
      <w:numFmt w:val="bullet"/>
      <w:lvlText w:val=""/>
      <w:lvlJc w:val="left"/>
      <w:pPr>
        <w:ind w:left="5040" w:hanging="360"/>
      </w:pPr>
      <w:rPr>
        <w:rFonts w:ascii="Symbol" w:hAnsi="Symbol" w:hint="default"/>
      </w:rPr>
    </w:lvl>
    <w:lvl w:ilvl="7" w:tplc="7DA21DF8" w:tentative="1">
      <w:start w:val="1"/>
      <w:numFmt w:val="bullet"/>
      <w:lvlText w:val="o"/>
      <w:lvlJc w:val="left"/>
      <w:pPr>
        <w:ind w:left="5760" w:hanging="360"/>
      </w:pPr>
      <w:rPr>
        <w:rFonts w:ascii="Courier New" w:hAnsi="Courier New" w:cs="Courier New" w:hint="default"/>
      </w:rPr>
    </w:lvl>
    <w:lvl w:ilvl="8" w:tplc="1AF0C44C" w:tentative="1">
      <w:start w:val="1"/>
      <w:numFmt w:val="bullet"/>
      <w:lvlText w:val=""/>
      <w:lvlJc w:val="left"/>
      <w:pPr>
        <w:ind w:left="6480" w:hanging="360"/>
      </w:pPr>
      <w:rPr>
        <w:rFonts w:ascii="Wingdings" w:hAnsi="Wingdings" w:hint="default"/>
      </w:rPr>
    </w:lvl>
  </w:abstractNum>
  <w:abstractNum w:abstractNumId="3" w15:restartNumberingAfterBreak="0">
    <w:nsid w:val="2A9B4981"/>
    <w:multiLevelType w:val="hybridMultilevel"/>
    <w:tmpl w:val="17603326"/>
    <w:lvl w:ilvl="0" w:tplc="4A94A3AA">
      <w:start w:val="1"/>
      <w:numFmt w:val="bullet"/>
      <w:lvlText w:val=""/>
      <w:lvlJc w:val="left"/>
      <w:pPr>
        <w:ind w:left="720" w:hanging="360"/>
      </w:pPr>
      <w:rPr>
        <w:rFonts w:ascii="Symbol" w:hAnsi="Symbol" w:hint="default"/>
      </w:rPr>
    </w:lvl>
    <w:lvl w:ilvl="1" w:tplc="41F0FB52">
      <w:start w:val="1"/>
      <w:numFmt w:val="bullet"/>
      <w:lvlText w:val="o"/>
      <w:lvlJc w:val="left"/>
      <w:pPr>
        <w:ind w:left="1440" w:hanging="360"/>
      </w:pPr>
      <w:rPr>
        <w:rFonts w:ascii="Courier New" w:hAnsi="Courier New" w:cs="Courier New" w:hint="default"/>
      </w:rPr>
    </w:lvl>
    <w:lvl w:ilvl="2" w:tplc="16F2C898">
      <w:start w:val="1"/>
      <w:numFmt w:val="bullet"/>
      <w:lvlText w:val="o"/>
      <w:lvlJc w:val="left"/>
      <w:pPr>
        <w:ind w:left="2160" w:hanging="360"/>
      </w:pPr>
      <w:rPr>
        <w:rFonts w:ascii="Courier New" w:hAnsi="Courier New" w:cs="Courier New" w:hint="default"/>
      </w:rPr>
    </w:lvl>
    <w:lvl w:ilvl="3" w:tplc="19D69C36" w:tentative="1">
      <w:start w:val="1"/>
      <w:numFmt w:val="bullet"/>
      <w:lvlText w:val=""/>
      <w:lvlJc w:val="left"/>
      <w:pPr>
        <w:ind w:left="2880" w:hanging="360"/>
      </w:pPr>
      <w:rPr>
        <w:rFonts w:ascii="Symbol" w:hAnsi="Symbol" w:hint="default"/>
      </w:rPr>
    </w:lvl>
    <w:lvl w:ilvl="4" w:tplc="4BAA2634" w:tentative="1">
      <w:start w:val="1"/>
      <w:numFmt w:val="bullet"/>
      <w:lvlText w:val="o"/>
      <w:lvlJc w:val="left"/>
      <w:pPr>
        <w:ind w:left="3600" w:hanging="360"/>
      </w:pPr>
      <w:rPr>
        <w:rFonts w:ascii="Courier New" w:hAnsi="Courier New" w:cs="Courier New" w:hint="default"/>
      </w:rPr>
    </w:lvl>
    <w:lvl w:ilvl="5" w:tplc="F77E1FAA" w:tentative="1">
      <w:start w:val="1"/>
      <w:numFmt w:val="bullet"/>
      <w:lvlText w:val=""/>
      <w:lvlJc w:val="left"/>
      <w:pPr>
        <w:ind w:left="4320" w:hanging="360"/>
      </w:pPr>
      <w:rPr>
        <w:rFonts w:ascii="Wingdings" w:hAnsi="Wingdings" w:hint="default"/>
      </w:rPr>
    </w:lvl>
    <w:lvl w:ilvl="6" w:tplc="0242F744" w:tentative="1">
      <w:start w:val="1"/>
      <w:numFmt w:val="bullet"/>
      <w:lvlText w:val=""/>
      <w:lvlJc w:val="left"/>
      <w:pPr>
        <w:ind w:left="5040" w:hanging="360"/>
      </w:pPr>
      <w:rPr>
        <w:rFonts w:ascii="Symbol" w:hAnsi="Symbol" w:hint="default"/>
      </w:rPr>
    </w:lvl>
    <w:lvl w:ilvl="7" w:tplc="8C02CF46" w:tentative="1">
      <w:start w:val="1"/>
      <w:numFmt w:val="bullet"/>
      <w:lvlText w:val="o"/>
      <w:lvlJc w:val="left"/>
      <w:pPr>
        <w:ind w:left="5760" w:hanging="360"/>
      </w:pPr>
      <w:rPr>
        <w:rFonts w:ascii="Courier New" w:hAnsi="Courier New" w:cs="Courier New" w:hint="default"/>
      </w:rPr>
    </w:lvl>
    <w:lvl w:ilvl="8" w:tplc="42761BE6" w:tentative="1">
      <w:start w:val="1"/>
      <w:numFmt w:val="bullet"/>
      <w:lvlText w:val=""/>
      <w:lvlJc w:val="left"/>
      <w:pPr>
        <w:ind w:left="6480" w:hanging="360"/>
      </w:pPr>
      <w:rPr>
        <w:rFonts w:ascii="Wingdings" w:hAnsi="Wingdings" w:hint="default"/>
      </w:rPr>
    </w:lvl>
  </w:abstractNum>
  <w:abstractNum w:abstractNumId="4" w15:restartNumberingAfterBreak="0">
    <w:nsid w:val="2E052000"/>
    <w:multiLevelType w:val="hybridMultilevel"/>
    <w:tmpl w:val="90E88DD0"/>
    <w:lvl w:ilvl="0" w:tplc="39887FEA">
      <w:start w:val="2"/>
      <w:numFmt w:val="bullet"/>
      <w:lvlText w:val="-"/>
      <w:lvlJc w:val="left"/>
      <w:pPr>
        <w:ind w:left="360" w:hanging="360"/>
      </w:pPr>
      <w:rPr>
        <w:rFonts w:ascii="Verdana-Italic" w:eastAsia="DejaVu Sans" w:hAnsi="Verdana-Italic" w:cs="Verdana-Italic" w:hint="default"/>
      </w:rPr>
    </w:lvl>
    <w:lvl w:ilvl="1" w:tplc="AB2434FA" w:tentative="1">
      <w:start w:val="1"/>
      <w:numFmt w:val="bullet"/>
      <w:lvlText w:val="o"/>
      <w:lvlJc w:val="left"/>
      <w:pPr>
        <w:ind w:left="1270" w:hanging="360"/>
      </w:pPr>
      <w:rPr>
        <w:rFonts w:ascii="Courier New" w:hAnsi="Courier New" w:cs="Courier New" w:hint="default"/>
      </w:rPr>
    </w:lvl>
    <w:lvl w:ilvl="2" w:tplc="CD8E5AC2" w:tentative="1">
      <w:start w:val="1"/>
      <w:numFmt w:val="bullet"/>
      <w:lvlText w:val=""/>
      <w:lvlJc w:val="left"/>
      <w:pPr>
        <w:ind w:left="1990" w:hanging="360"/>
      </w:pPr>
      <w:rPr>
        <w:rFonts w:ascii="Wingdings" w:hAnsi="Wingdings" w:hint="default"/>
      </w:rPr>
    </w:lvl>
    <w:lvl w:ilvl="3" w:tplc="36F4AFF8" w:tentative="1">
      <w:start w:val="1"/>
      <w:numFmt w:val="bullet"/>
      <w:lvlText w:val=""/>
      <w:lvlJc w:val="left"/>
      <w:pPr>
        <w:ind w:left="2710" w:hanging="360"/>
      </w:pPr>
      <w:rPr>
        <w:rFonts w:ascii="Symbol" w:hAnsi="Symbol" w:hint="default"/>
      </w:rPr>
    </w:lvl>
    <w:lvl w:ilvl="4" w:tplc="440864C6" w:tentative="1">
      <w:start w:val="1"/>
      <w:numFmt w:val="bullet"/>
      <w:lvlText w:val="o"/>
      <w:lvlJc w:val="left"/>
      <w:pPr>
        <w:ind w:left="3430" w:hanging="360"/>
      </w:pPr>
      <w:rPr>
        <w:rFonts w:ascii="Courier New" w:hAnsi="Courier New" w:cs="Courier New" w:hint="default"/>
      </w:rPr>
    </w:lvl>
    <w:lvl w:ilvl="5" w:tplc="5C60656C" w:tentative="1">
      <w:start w:val="1"/>
      <w:numFmt w:val="bullet"/>
      <w:lvlText w:val=""/>
      <w:lvlJc w:val="left"/>
      <w:pPr>
        <w:ind w:left="4150" w:hanging="360"/>
      </w:pPr>
      <w:rPr>
        <w:rFonts w:ascii="Wingdings" w:hAnsi="Wingdings" w:hint="default"/>
      </w:rPr>
    </w:lvl>
    <w:lvl w:ilvl="6" w:tplc="80721D1E" w:tentative="1">
      <w:start w:val="1"/>
      <w:numFmt w:val="bullet"/>
      <w:lvlText w:val=""/>
      <w:lvlJc w:val="left"/>
      <w:pPr>
        <w:ind w:left="4870" w:hanging="360"/>
      </w:pPr>
      <w:rPr>
        <w:rFonts w:ascii="Symbol" w:hAnsi="Symbol" w:hint="default"/>
      </w:rPr>
    </w:lvl>
    <w:lvl w:ilvl="7" w:tplc="4C18CC9A" w:tentative="1">
      <w:start w:val="1"/>
      <w:numFmt w:val="bullet"/>
      <w:lvlText w:val="o"/>
      <w:lvlJc w:val="left"/>
      <w:pPr>
        <w:ind w:left="5590" w:hanging="360"/>
      </w:pPr>
      <w:rPr>
        <w:rFonts w:ascii="Courier New" w:hAnsi="Courier New" w:cs="Courier New" w:hint="default"/>
      </w:rPr>
    </w:lvl>
    <w:lvl w:ilvl="8" w:tplc="CD0AA0EC" w:tentative="1">
      <w:start w:val="1"/>
      <w:numFmt w:val="bullet"/>
      <w:lvlText w:val=""/>
      <w:lvlJc w:val="left"/>
      <w:pPr>
        <w:ind w:left="6310" w:hanging="360"/>
      </w:pPr>
      <w:rPr>
        <w:rFonts w:ascii="Wingdings" w:hAnsi="Wingdings" w:hint="default"/>
      </w:rPr>
    </w:lvl>
  </w:abstractNum>
  <w:abstractNum w:abstractNumId="5" w15:restartNumberingAfterBreak="0">
    <w:nsid w:val="40E85066"/>
    <w:multiLevelType w:val="hybridMultilevel"/>
    <w:tmpl w:val="FD4858E8"/>
    <w:lvl w:ilvl="0" w:tplc="B6AC90E8">
      <w:start w:val="1"/>
      <w:numFmt w:val="bullet"/>
      <w:lvlText w:val=""/>
      <w:lvlJc w:val="left"/>
      <w:pPr>
        <w:ind w:left="530" w:hanging="360"/>
      </w:pPr>
      <w:rPr>
        <w:rFonts w:ascii="Symbol" w:hAnsi="Symbol" w:hint="default"/>
      </w:rPr>
    </w:lvl>
    <w:lvl w:ilvl="1" w:tplc="9B3A9D5C" w:tentative="1">
      <w:start w:val="1"/>
      <w:numFmt w:val="bullet"/>
      <w:lvlText w:val="o"/>
      <w:lvlJc w:val="left"/>
      <w:pPr>
        <w:ind w:left="1250" w:hanging="360"/>
      </w:pPr>
      <w:rPr>
        <w:rFonts w:ascii="Courier New" w:hAnsi="Courier New" w:cs="Courier New" w:hint="default"/>
      </w:rPr>
    </w:lvl>
    <w:lvl w:ilvl="2" w:tplc="5A60B0A6" w:tentative="1">
      <w:start w:val="1"/>
      <w:numFmt w:val="bullet"/>
      <w:lvlText w:val=""/>
      <w:lvlJc w:val="left"/>
      <w:pPr>
        <w:ind w:left="1970" w:hanging="360"/>
      </w:pPr>
      <w:rPr>
        <w:rFonts w:ascii="Wingdings" w:hAnsi="Wingdings" w:hint="default"/>
      </w:rPr>
    </w:lvl>
    <w:lvl w:ilvl="3" w:tplc="624A1C22" w:tentative="1">
      <w:start w:val="1"/>
      <w:numFmt w:val="bullet"/>
      <w:lvlText w:val=""/>
      <w:lvlJc w:val="left"/>
      <w:pPr>
        <w:ind w:left="2690" w:hanging="360"/>
      </w:pPr>
      <w:rPr>
        <w:rFonts w:ascii="Symbol" w:hAnsi="Symbol" w:hint="default"/>
      </w:rPr>
    </w:lvl>
    <w:lvl w:ilvl="4" w:tplc="BC86F154" w:tentative="1">
      <w:start w:val="1"/>
      <w:numFmt w:val="bullet"/>
      <w:lvlText w:val="o"/>
      <w:lvlJc w:val="left"/>
      <w:pPr>
        <w:ind w:left="3410" w:hanging="360"/>
      </w:pPr>
      <w:rPr>
        <w:rFonts w:ascii="Courier New" w:hAnsi="Courier New" w:cs="Courier New" w:hint="default"/>
      </w:rPr>
    </w:lvl>
    <w:lvl w:ilvl="5" w:tplc="C980E14A" w:tentative="1">
      <w:start w:val="1"/>
      <w:numFmt w:val="bullet"/>
      <w:lvlText w:val=""/>
      <w:lvlJc w:val="left"/>
      <w:pPr>
        <w:ind w:left="4130" w:hanging="360"/>
      </w:pPr>
      <w:rPr>
        <w:rFonts w:ascii="Wingdings" w:hAnsi="Wingdings" w:hint="default"/>
      </w:rPr>
    </w:lvl>
    <w:lvl w:ilvl="6" w:tplc="6EFAD062" w:tentative="1">
      <w:start w:val="1"/>
      <w:numFmt w:val="bullet"/>
      <w:lvlText w:val=""/>
      <w:lvlJc w:val="left"/>
      <w:pPr>
        <w:ind w:left="4850" w:hanging="360"/>
      </w:pPr>
      <w:rPr>
        <w:rFonts w:ascii="Symbol" w:hAnsi="Symbol" w:hint="default"/>
      </w:rPr>
    </w:lvl>
    <w:lvl w:ilvl="7" w:tplc="FDCE962A" w:tentative="1">
      <w:start w:val="1"/>
      <w:numFmt w:val="bullet"/>
      <w:lvlText w:val="o"/>
      <w:lvlJc w:val="left"/>
      <w:pPr>
        <w:ind w:left="5570" w:hanging="360"/>
      </w:pPr>
      <w:rPr>
        <w:rFonts w:ascii="Courier New" w:hAnsi="Courier New" w:cs="Courier New" w:hint="default"/>
      </w:rPr>
    </w:lvl>
    <w:lvl w:ilvl="8" w:tplc="5F2CAC4C" w:tentative="1">
      <w:start w:val="1"/>
      <w:numFmt w:val="bullet"/>
      <w:lvlText w:val=""/>
      <w:lvlJc w:val="left"/>
      <w:pPr>
        <w:ind w:left="6290" w:hanging="360"/>
      </w:pPr>
      <w:rPr>
        <w:rFonts w:ascii="Wingdings" w:hAnsi="Wingdings" w:hint="default"/>
      </w:rPr>
    </w:lvl>
  </w:abstractNum>
  <w:abstractNum w:abstractNumId="6" w15:restartNumberingAfterBreak="0">
    <w:nsid w:val="558A576F"/>
    <w:multiLevelType w:val="hybridMultilevel"/>
    <w:tmpl w:val="DB8AF5D4"/>
    <w:lvl w:ilvl="0" w:tplc="48C6603C">
      <w:numFmt w:val="bullet"/>
      <w:lvlText w:val=""/>
      <w:lvlJc w:val="left"/>
      <w:pPr>
        <w:ind w:left="720" w:hanging="360"/>
      </w:pPr>
      <w:rPr>
        <w:rFonts w:ascii="Wingdings" w:eastAsia="DejaVu Sans" w:hAnsi="Wingdings" w:cs="Lohit Hindi" w:hint="default"/>
      </w:rPr>
    </w:lvl>
    <w:lvl w:ilvl="1" w:tplc="4FC6C5A2" w:tentative="1">
      <w:start w:val="1"/>
      <w:numFmt w:val="bullet"/>
      <w:lvlText w:val="o"/>
      <w:lvlJc w:val="left"/>
      <w:pPr>
        <w:ind w:left="1440" w:hanging="360"/>
      </w:pPr>
      <w:rPr>
        <w:rFonts w:ascii="Courier New" w:hAnsi="Courier New" w:cs="Courier New" w:hint="default"/>
      </w:rPr>
    </w:lvl>
    <w:lvl w:ilvl="2" w:tplc="63984286" w:tentative="1">
      <w:start w:val="1"/>
      <w:numFmt w:val="bullet"/>
      <w:lvlText w:val=""/>
      <w:lvlJc w:val="left"/>
      <w:pPr>
        <w:ind w:left="2160" w:hanging="360"/>
      </w:pPr>
      <w:rPr>
        <w:rFonts w:ascii="Wingdings" w:hAnsi="Wingdings" w:hint="default"/>
      </w:rPr>
    </w:lvl>
    <w:lvl w:ilvl="3" w:tplc="875C7612" w:tentative="1">
      <w:start w:val="1"/>
      <w:numFmt w:val="bullet"/>
      <w:lvlText w:val=""/>
      <w:lvlJc w:val="left"/>
      <w:pPr>
        <w:ind w:left="2880" w:hanging="360"/>
      </w:pPr>
      <w:rPr>
        <w:rFonts w:ascii="Symbol" w:hAnsi="Symbol" w:hint="default"/>
      </w:rPr>
    </w:lvl>
    <w:lvl w:ilvl="4" w:tplc="31002338" w:tentative="1">
      <w:start w:val="1"/>
      <w:numFmt w:val="bullet"/>
      <w:lvlText w:val="o"/>
      <w:lvlJc w:val="left"/>
      <w:pPr>
        <w:ind w:left="3600" w:hanging="360"/>
      </w:pPr>
      <w:rPr>
        <w:rFonts w:ascii="Courier New" w:hAnsi="Courier New" w:cs="Courier New" w:hint="default"/>
      </w:rPr>
    </w:lvl>
    <w:lvl w:ilvl="5" w:tplc="A3267B96" w:tentative="1">
      <w:start w:val="1"/>
      <w:numFmt w:val="bullet"/>
      <w:lvlText w:val=""/>
      <w:lvlJc w:val="left"/>
      <w:pPr>
        <w:ind w:left="4320" w:hanging="360"/>
      </w:pPr>
      <w:rPr>
        <w:rFonts w:ascii="Wingdings" w:hAnsi="Wingdings" w:hint="default"/>
      </w:rPr>
    </w:lvl>
    <w:lvl w:ilvl="6" w:tplc="94D4F37E" w:tentative="1">
      <w:start w:val="1"/>
      <w:numFmt w:val="bullet"/>
      <w:lvlText w:val=""/>
      <w:lvlJc w:val="left"/>
      <w:pPr>
        <w:ind w:left="5040" w:hanging="360"/>
      </w:pPr>
      <w:rPr>
        <w:rFonts w:ascii="Symbol" w:hAnsi="Symbol" w:hint="default"/>
      </w:rPr>
    </w:lvl>
    <w:lvl w:ilvl="7" w:tplc="EEE6ADC4" w:tentative="1">
      <w:start w:val="1"/>
      <w:numFmt w:val="bullet"/>
      <w:lvlText w:val="o"/>
      <w:lvlJc w:val="left"/>
      <w:pPr>
        <w:ind w:left="5760" w:hanging="360"/>
      </w:pPr>
      <w:rPr>
        <w:rFonts w:ascii="Courier New" w:hAnsi="Courier New" w:cs="Courier New" w:hint="default"/>
      </w:rPr>
    </w:lvl>
    <w:lvl w:ilvl="8" w:tplc="B3F412E0" w:tentative="1">
      <w:start w:val="1"/>
      <w:numFmt w:val="bullet"/>
      <w:lvlText w:val=""/>
      <w:lvlJc w:val="left"/>
      <w:pPr>
        <w:ind w:left="6480" w:hanging="360"/>
      </w:pPr>
      <w:rPr>
        <w:rFonts w:ascii="Wingdings" w:hAnsi="Wingdings" w:hint="default"/>
      </w:rPr>
    </w:lvl>
  </w:abstractNum>
  <w:abstractNum w:abstractNumId="7" w15:restartNumberingAfterBreak="0">
    <w:nsid w:val="65CC1B08"/>
    <w:multiLevelType w:val="hybridMultilevel"/>
    <w:tmpl w:val="8710129C"/>
    <w:lvl w:ilvl="0" w:tplc="6604063E">
      <w:start w:val="1"/>
      <w:numFmt w:val="bullet"/>
      <w:lvlText w:val=""/>
      <w:lvlJc w:val="left"/>
      <w:pPr>
        <w:ind w:left="360" w:hanging="360"/>
      </w:pPr>
      <w:rPr>
        <w:rFonts w:ascii="Symbol" w:hAnsi="Symbol" w:hint="default"/>
      </w:rPr>
    </w:lvl>
    <w:lvl w:ilvl="1" w:tplc="D5A0E7AC" w:tentative="1">
      <w:start w:val="1"/>
      <w:numFmt w:val="bullet"/>
      <w:lvlText w:val="o"/>
      <w:lvlJc w:val="left"/>
      <w:pPr>
        <w:ind w:left="1080" w:hanging="360"/>
      </w:pPr>
      <w:rPr>
        <w:rFonts w:ascii="Courier New" w:hAnsi="Courier New" w:cs="Courier New" w:hint="default"/>
      </w:rPr>
    </w:lvl>
    <w:lvl w:ilvl="2" w:tplc="344494D2" w:tentative="1">
      <w:start w:val="1"/>
      <w:numFmt w:val="bullet"/>
      <w:lvlText w:val=""/>
      <w:lvlJc w:val="left"/>
      <w:pPr>
        <w:ind w:left="1800" w:hanging="360"/>
      </w:pPr>
      <w:rPr>
        <w:rFonts w:ascii="Wingdings" w:hAnsi="Wingdings" w:hint="default"/>
      </w:rPr>
    </w:lvl>
    <w:lvl w:ilvl="3" w:tplc="C340EE50" w:tentative="1">
      <w:start w:val="1"/>
      <w:numFmt w:val="bullet"/>
      <w:lvlText w:val=""/>
      <w:lvlJc w:val="left"/>
      <w:pPr>
        <w:ind w:left="2520" w:hanging="360"/>
      </w:pPr>
      <w:rPr>
        <w:rFonts w:ascii="Symbol" w:hAnsi="Symbol" w:hint="default"/>
      </w:rPr>
    </w:lvl>
    <w:lvl w:ilvl="4" w:tplc="312492DA" w:tentative="1">
      <w:start w:val="1"/>
      <w:numFmt w:val="bullet"/>
      <w:lvlText w:val="o"/>
      <w:lvlJc w:val="left"/>
      <w:pPr>
        <w:ind w:left="3240" w:hanging="360"/>
      </w:pPr>
      <w:rPr>
        <w:rFonts w:ascii="Courier New" w:hAnsi="Courier New" w:cs="Courier New" w:hint="default"/>
      </w:rPr>
    </w:lvl>
    <w:lvl w:ilvl="5" w:tplc="51545AB2" w:tentative="1">
      <w:start w:val="1"/>
      <w:numFmt w:val="bullet"/>
      <w:lvlText w:val=""/>
      <w:lvlJc w:val="left"/>
      <w:pPr>
        <w:ind w:left="3960" w:hanging="360"/>
      </w:pPr>
      <w:rPr>
        <w:rFonts w:ascii="Wingdings" w:hAnsi="Wingdings" w:hint="default"/>
      </w:rPr>
    </w:lvl>
    <w:lvl w:ilvl="6" w:tplc="BABAFF7A" w:tentative="1">
      <w:start w:val="1"/>
      <w:numFmt w:val="bullet"/>
      <w:lvlText w:val=""/>
      <w:lvlJc w:val="left"/>
      <w:pPr>
        <w:ind w:left="4680" w:hanging="360"/>
      </w:pPr>
      <w:rPr>
        <w:rFonts w:ascii="Symbol" w:hAnsi="Symbol" w:hint="default"/>
      </w:rPr>
    </w:lvl>
    <w:lvl w:ilvl="7" w:tplc="B3484A06" w:tentative="1">
      <w:start w:val="1"/>
      <w:numFmt w:val="bullet"/>
      <w:lvlText w:val="o"/>
      <w:lvlJc w:val="left"/>
      <w:pPr>
        <w:ind w:left="5400" w:hanging="360"/>
      </w:pPr>
      <w:rPr>
        <w:rFonts w:ascii="Courier New" w:hAnsi="Courier New" w:cs="Courier New" w:hint="default"/>
      </w:rPr>
    </w:lvl>
    <w:lvl w:ilvl="8" w:tplc="1D44411C" w:tentative="1">
      <w:start w:val="1"/>
      <w:numFmt w:val="bullet"/>
      <w:lvlText w:val=""/>
      <w:lvlJc w:val="left"/>
      <w:pPr>
        <w:ind w:left="6120" w:hanging="360"/>
      </w:pPr>
      <w:rPr>
        <w:rFonts w:ascii="Wingdings" w:hAnsi="Wingdings" w:hint="default"/>
      </w:rPr>
    </w:lvl>
  </w:abstractNum>
  <w:abstractNum w:abstractNumId="8" w15:restartNumberingAfterBreak="0">
    <w:nsid w:val="718E19E8"/>
    <w:multiLevelType w:val="hybridMultilevel"/>
    <w:tmpl w:val="13AC0BDE"/>
    <w:lvl w:ilvl="0" w:tplc="63E26A9C">
      <w:start w:val="2"/>
      <w:numFmt w:val="bullet"/>
      <w:lvlText w:val="-"/>
      <w:lvlJc w:val="left"/>
      <w:pPr>
        <w:ind w:left="360" w:hanging="360"/>
      </w:pPr>
      <w:rPr>
        <w:rFonts w:ascii="Verdana-Italic" w:eastAsia="DejaVu Sans" w:hAnsi="Verdana-Italic" w:cs="Verdana-Italic" w:hint="default"/>
      </w:rPr>
    </w:lvl>
    <w:lvl w:ilvl="1" w:tplc="689C8238" w:tentative="1">
      <w:start w:val="1"/>
      <w:numFmt w:val="bullet"/>
      <w:lvlText w:val="o"/>
      <w:lvlJc w:val="left"/>
      <w:pPr>
        <w:ind w:left="1270" w:hanging="360"/>
      </w:pPr>
      <w:rPr>
        <w:rFonts w:ascii="Courier New" w:hAnsi="Courier New" w:cs="Courier New" w:hint="default"/>
      </w:rPr>
    </w:lvl>
    <w:lvl w:ilvl="2" w:tplc="20BACD26" w:tentative="1">
      <w:start w:val="1"/>
      <w:numFmt w:val="bullet"/>
      <w:lvlText w:val=""/>
      <w:lvlJc w:val="left"/>
      <w:pPr>
        <w:ind w:left="1990" w:hanging="360"/>
      </w:pPr>
      <w:rPr>
        <w:rFonts w:ascii="Wingdings" w:hAnsi="Wingdings" w:hint="default"/>
      </w:rPr>
    </w:lvl>
    <w:lvl w:ilvl="3" w:tplc="C7CEE0FA" w:tentative="1">
      <w:start w:val="1"/>
      <w:numFmt w:val="bullet"/>
      <w:lvlText w:val=""/>
      <w:lvlJc w:val="left"/>
      <w:pPr>
        <w:ind w:left="2710" w:hanging="360"/>
      </w:pPr>
      <w:rPr>
        <w:rFonts w:ascii="Symbol" w:hAnsi="Symbol" w:hint="default"/>
      </w:rPr>
    </w:lvl>
    <w:lvl w:ilvl="4" w:tplc="6CDEFED8" w:tentative="1">
      <w:start w:val="1"/>
      <w:numFmt w:val="bullet"/>
      <w:lvlText w:val="o"/>
      <w:lvlJc w:val="left"/>
      <w:pPr>
        <w:ind w:left="3430" w:hanging="360"/>
      </w:pPr>
      <w:rPr>
        <w:rFonts w:ascii="Courier New" w:hAnsi="Courier New" w:cs="Courier New" w:hint="default"/>
      </w:rPr>
    </w:lvl>
    <w:lvl w:ilvl="5" w:tplc="475058D4" w:tentative="1">
      <w:start w:val="1"/>
      <w:numFmt w:val="bullet"/>
      <w:lvlText w:val=""/>
      <w:lvlJc w:val="left"/>
      <w:pPr>
        <w:ind w:left="4150" w:hanging="360"/>
      </w:pPr>
      <w:rPr>
        <w:rFonts w:ascii="Wingdings" w:hAnsi="Wingdings" w:hint="default"/>
      </w:rPr>
    </w:lvl>
    <w:lvl w:ilvl="6" w:tplc="1EDAEA12" w:tentative="1">
      <w:start w:val="1"/>
      <w:numFmt w:val="bullet"/>
      <w:lvlText w:val=""/>
      <w:lvlJc w:val="left"/>
      <w:pPr>
        <w:ind w:left="4870" w:hanging="360"/>
      </w:pPr>
      <w:rPr>
        <w:rFonts w:ascii="Symbol" w:hAnsi="Symbol" w:hint="default"/>
      </w:rPr>
    </w:lvl>
    <w:lvl w:ilvl="7" w:tplc="50F655CA" w:tentative="1">
      <w:start w:val="1"/>
      <w:numFmt w:val="bullet"/>
      <w:lvlText w:val="o"/>
      <w:lvlJc w:val="left"/>
      <w:pPr>
        <w:ind w:left="5590" w:hanging="360"/>
      </w:pPr>
      <w:rPr>
        <w:rFonts w:ascii="Courier New" w:hAnsi="Courier New" w:cs="Courier New" w:hint="default"/>
      </w:rPr>
    </w:lvl>
    <w:lvl w:ilvl="8" w:tplc="8278C1CE" w:tentative="1">
      <w:start w:val="1"/>
      <w:numFmt w:val="bullet"/>
      <w:lvlText w:val=""/>
      <w:lvlJc w:val="left"/>
      <w:pPr>
        <w:ind w:left="6310" w:hanging="360"/>
      </w:pPr>
      <w:rPr>
        <w:rFonts w:ascii="Wingdings" w:hAnsi="Wingdings" w:hint="default"/>
      </w:rPr>
    </w:lvl>
  </w:abstractNum>
  <w:num w:numId="1" w16cid:durableId="1861620793">
    <w:abstractNumId w:val="6"/>
  </w:num>
  <w:num w:numId="2" w16cid:durableId="1711344291">
    <w:abstractNumId w:val="5"/>
  </w:num>
  <w:num w:numId="3" w16cid:durableId="1358434549">
    <w:abstractNumId w:val="0"/>
  </w:num>
  <w:num w:numId="4" w16cid:durableId="1959221800">
    <w:abstractNumId w:val="8"/>
  </w:num>
  <w:num w:numId="5" w16cid:durableId="93668844">
    <w:abstractNumId w:val="4"/>
  </w:num>
  <w:num w:numId="6" w16cid:durableId="479275962">
    <w:abstractNumId w:val="2"/>
  </w:num>
  <w:num w:numId="7" w16cid:durableId="244072045">
    <w:abstractNumId w:val="3"/>
  </w:num>
  <w:num w:numId="8" w16cid:durableId="244459021">
    <w:abstractNumId w:val="1"/>
  </w:num>
  <w:num w:numId="9" w16cid:durableId="29892440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defaultTabStop w:val="170"/>
  <w:hyphenationZone w:val="425"/>
  <w:drawingGridHorizontalSpacing w:val="12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459"/>
    <w:rsid w:val="00012170"/>
    <w:rsid w:val="000168CB"/>
    <w:rsid w:val="0002304C"/>
    <w:rsid w:val="0003298B"/>
    <w:rsid w:val="00034261"/>
    <w:rsid w:val="000344CB"/>
    <w:rsid w:val="00036BE1"/>
    <w:rsid w:val="00044A24"/>
    <w:rsid w:val="00045140"/>
    <w:rsid w:val="00050D5B"/>
    <w:rsid w:val="00066A25"/>
    <w:rsid w:val="00083328"/>
    <w:rsid w:val="00086916"/>
    <w:rsid w:val="000A2F7D"/>
    <w:rsid w:val="000B1832"/>
    <w:rsid w:val="000B45B1"/>
    <w:rsid w:val="000C0035"/>
    <w:rsid w:val="000C29E1"/>
    <w:rsid w:val="000D0CCB"/>
    <w:rsid w:val="000D6C2D"/>
    <w:rsid w:val="000D6D8A"/>
    <w:rsid w:val="000E2F12"/>
    <w:rsid w:val="000E54B6"/>
    <w:rsid w:val="000F72D4"/>
    <w:rsid w:val="001108F3"/>
    <w:rsid w:val="00113778"/>
    <w:rsid w:val="00125BDF"/>
    <w:rsid w:val="00131905"/>
    <w:rsid w:val="00140A6B"/>
    <w:rsid w:val="00144278"/>
    <w:rsid w:val="001519EC"/>
    <w:rsid w:val="001526C3"/>
    <w:rsid w:val="00170E72"/>
    <w:rsid w:val="001712FC"/>
    <w:rsid w:val="00172182"/>
    <w:rsid w:val="00172574"/>
    <w:rsid w:val="00172CD9"/>
    <w:rsid w:val="0018764D"/>
    <w:rsid w:val="001A7FEC"/>
    <w:rsid w:val="001B41E1"/>
    <w:rsid w:val="001B7303"/>
    <w:rsid w:val="001C013D"/>
    <w:rsid w:val="001C19CD"/>
    <w:rsid w:val="001C50F0"/>
    <w:rsid w:val="001C73DD"/>
    <w:rsid w:val="001E512E"/>
    <w:rsid w:val="001E6A55"/>
    <w:rsid w:val="00211F27"/>
    <w:rsid w:val="00214463"/>
    <w:rsid w:val="00215CB5"/>
    <w:rsid w:val="00220A04"/>
    <w:rsid w:val="00235AED"/>
    <w:rsid w:val="00241BB9"/>
    <w:rsid w:val="00256CB7"/>
    <w:rsid w:val="00273DD4"/>
    <w:rsid w:val="00277DBC"/>
    <w:rsid w:val="00292240"/>
    <w:rsid w:val="00293963"/>
    <w:rsid w:val="00295DAA"/>
    <w:rsid w:val="00297795"/>
    <w:rsid w:val="00297F4E"/>
    <w:rsid w:val="002A1229"/>
    <w:rsid w:val="002B1D9F"/>
    <w:rsid w:val="002B397F"/>
    <w:rsid w:val="002B504F"/>
    <w:rsid w:val="002B7F8B"/>
    <w:rsid w:val="002C045B"/>
    <w:rsid w:val="002D63CA"/>
    <w:rsid w:val="002F4886"/>
    <w:rsid w:val="002F49BE"/>
    <w:rsid w:val="003138C7"/>
    <w:rsid w:val="00317AE6"/>
    <w:rsid w:val="00324D87"/>
    <w:rsid w:val="00334C45"/>
    <w:rsid w:val="003451E2"/>
    <w:rsid w:val="00347F1B"/>
    <w:rsid w:val="003550DF"/>
    <w:rsid w:val="00360E98"/>
    <w:rsid w:val="003807A8"/>
    <w:rsid w:val="003A0583"/>
    <w:rsid w:val="003B287C"/>
    <w:rsid w:val="003B48D4"/>
    <w:rsid w:val="003C05D1"/>
    <w:rsid w:val="003C09A5"/>
    <w:rsid w:val="003C268A"/>
    <w:rsid w:val="003C472B"/>
    <w:rsid w:val="003C4750"/>
    <w:rsid w:val="003C6ED5"/>
    <w:rsid w:val="003C6F23"/>
    <w:rsid w:val="003C700C"/>
    <w:rsid w:val="003C7185"/>
    <w:rsid w:val="003D27F8"/>
    <w:rsid w:val="003F0F94"/>
    <w:rsid w:val="003F2892"/>
    <w:rsid w:val="003F3A47"/>
    <w:rsid w:val="00414B8D"/>
    <w:rsid w:val="004161EB"/>
    <w:rsid w:val="004251BE"/>
    <w:rsid w:val="004264B2"/>
    <w:rsid w:val="0043480A"/>
    <w:rsid w:val="00437B5F"/>
    <w:rsid w:val="004509BE"/>
    <w:rsid w:val="0045486D"/>
    <w:rsid w:val="00460679"/>
    <w:rsid w:val="00463DBC"/>
    <w:rsid w:val="00475491"/>
    <w:rsid w:val="004876E0"/>
    <w:rsid w:val="004934A8"/>
    <w:rsid w:val="004A09E6"/>
    <w:rsid w:val="004A20BD"/>
    <w:rsid w:val="004A4232"/>
    <w:rsid w:val="004B22F0"/>
    <w:rsid w:val="004D22B5"/>
    <w:rsid w:val="004D6A6C"/>
    <w:rsid w:val="004E79F0"/>
    <w:rsid w:val="004F036B"/>
    <w:rsid w:val="004F0B09"/>
    <w:rsid w:val="004F0D0A"/>
    <w:rsid w:val="004F51BA"/>
    <w:rsid w:val="00503DCB"/>
    <w:rsid w:val="00514942"/>
    <w:rsid w:val="00516D6A"/>
    <w:rsid w:val="0052076B"/>
    <w:rsid w:val="005215A8"/>
    <w:rsid w:val="00523C02"/>
    <w:rsid w:val="00527E1A"/>
    <w:rsid w:val="0053203B"/>
    <w:rsid w:val="00544135"/>
    <w:rsid w:val="005600D7"/>
    <w:rsid w:val="005604C4"/>
    <w:rsid w:val="00564390"/>
    <w:rsid w:val="0056629F"/>
    <w:rsid w:val="005677D6"/>
    <w:rsid w:val="00571293"/>
    <w:rsid w:val="005756AB"/>
    <w:rsid w:val="00582E97"/>
    <w:rsid w:val="00587714"/>
    <w:rsid w:val="005A03C0"/>
    <w:rsid w:val="005B13D2"/>
    <w:rsid w:val="005B59F8"/>
    <w:rsid w:val="005C0E6E"/>
    <w:rsid w:val="005C3CD4"/>
    <w:rsid w:val="005D327A"/>
    <w:rsid w:val="005D7242"/>
    <w:rsid w:val="005E73F7"/>
    <w:rsid w:val="005F032F"/>
    <w:rsid w:val="005F299B"/>
    <w:rsid w:val="005F3965"/>
    <w:rsid w:val="006001C1"/>
    <w:rsid w:val="00602263"/>
    <w:rsid w:val="006121E7"/>
    <w:rsid w:val="0063555A"/>
    <w:rsid w:val="00635B38"/>
    <w:rsid w:val="006403BB"/>
    <w:rsid w:val="0068215B"/>
    <w:rsid w:val="0068405E"/>
    <w:rsid w:val="00686885"/>
    <w:rsid w:val="006922AC"/>
    <w:rsid w:val="00697032"/>
    <w:rsid w:val="006A6280"/>
    <w:rsid w:val="006A63D3"/>
    <w:rsid w:val="006B16C1"/>
    <w:rsid w:val="006B21A6"/>
    <w:rsid w:val="006D52A0"/>
    <w:rsid w:val="006F02CD"/>
    <w:rsid w:val="006F6B07"/>
    <w:rsid w:val="00717D5A"/>
    <w:rsid w:val="00722283"/>
    <w:rsid w:val="00740442"/>
    <w:rsid w:val="0074764C"/>
    <w:rsid w:val="007566A2"/>
    <w:rsid w:val="007569ED"/>
    <w:rsid w:val="00763E81"/>
    <w:rsid w:val="00767AF9"/>
    <w:rsid w:val="007731E3"/>
    <w:rsid w:val="00776965"/>
    <w:rsid w:val="007844AD"/>
    <w:rsid w:val="007A4F37"/>
    <w:rsid w:val="007B028B"/>
    <w:rsid w:val="007B6A41"/>
    <w:rsid w:val="007D0F21"/>
    <w:rsid w:val="007D17EA"/>
    <w:rsid w:val="007D23C6"/>
    <w:rsid w:val="007D70D1"/>
    <w:rsid w:val="007D7914"/>
    <w:rsid w:val="007E36BA"/>
    <w:rsid w:val="007E6D36"/>
    <w:rsid w:val="007F13A1"/>
    <w:rsid w:val="007F197F"/>
    <w:rsid w:val="007F380D"/>
    <w:rsid w:val="007F454C"/>
    <w:rsid w:val="007F4A98"/>
    <w:rsid w:val="008046D2"/>
    <w:rsid w:val="00814878"/>
    <w:rsid w:val="00815CFB"/>
    <w:rsid w:val="008200D7"/>
    <w:rsid w:val="00824AD1"/>
    <w:rsid w:val="00831EB4"/>
    <w:rsid w:val="0083309A"/>
    <w:rsid w:val="00853B03"/>
    <w:rsid w:val="00856ED9"/>
    <w:rsid w:val="00866A3F"/>
    <w:rsid w:val="00874718"/>
    <w:rsid w:val="0087691C"/>
    <w:rsid w:val="008930E4"/>
    <w:rsid w:val="00893C24"/>
    <w:rsid w:val="008A0511"/>
    <w:rsid w:val="008A21F4"/>
    <w:rsid w:val="008A28D9"/>
    <w:rsid w:val="008A5247"/>
    <w:rsid w:val="008D59C5"/>
    <w:rsid w:val="008D618A"/>
    <w:rsid w:val="008E1824"/>
    <w:rsid w:val="008E210E"/>
    <w:rsid w:val="008E4B89"/>
    <w:rsid w:val="008F33AD"/>
    <w:rsid w:val="008F6164"/>
    <w:rsid w:val="009071CB"/>
    <w:rsid w:val="00910603"/>
    <w:rsid w:val="0094784A"/>
    <w:rsid w:val="00952FED"/>
    <w:rsid w:val="00960E2B"/>
    <w:rsid w:val="00973372"/>
    <w:rsid w:val="00976192"/>
    <w:rsid w:val="009762B4"/>
    <w:rsid w:val="00980888"/>
    <w:rsid w:val="0098242F"/>
    <w:rsid w:val="0098533C"/>
    <w:rsid w:val="00985A65"/>
    <w:rsid w:val="00995202"/>
    <w:rsid w:val="009A31BF"/>
    <w:rsid w:val="009B2459"/>
    <w:rsid w:val="009C4777"/>
    <w:rsid w:val="009C4EBC"/>
    <w:rsid w:val="009D3C77"/>
    <w:rsid w:val="009D7D63"/>
    <w:rsid w:val="009F419D"/>
    <w:rsid w:val="00A03977"/>
    <w:rsid w:val="00A263E3"/>
    <w:rsid w:val="00A344FB"/>
    <w:rsid w:val="00A52DBE"/>
    <w:rsid w:val="00A560A6"/>
    <w:rsid w:val="00A64E8C"/>
    <w:rsid w:val="00A83BE3"/>
    <w:rsid w:val="00A92257"/>
    <w:rsid w:val="00AA4039"/>
    <w:rsid w:val="00AA563E"/>
    <w:rsid w:val="00AA61EA"/>
    <w:rsid w:val="00AB419B"/>
    <w:rsid w:val="00AB681A"/>
    <w:rsid w:val="00AD2FCA"/>
    <w:rsid w:val="00AD57DB"/>
    <w:rsid w:val="00AE0DB9"/>
    <w:rsid w:val="00AF187E"/>
    <w:rsid w:val="00AF2970"/>
    <w:rsid w:val="00AF6BEC"/>
    <w:rsid w:val="00B14CB5"/>
    <w:rsid w:val="00B1577D"/>
    <w:rsid w:val="00B20C6E"/>
    <w:rsid w:val="00B21489"/>
    <w:rsid w:val="00B24E02"/>
    <w:rsid w:val="00B37502"/>
    <w:rsid w:val="00B470D1"/>
    <w:rsid w:val="00B472E9"/>
    <w:rsid w:val="00B54B44"/>
    <w:rsid w:val="00B57FE7"/>
    <w:rsid w:val="00B65747"/>
    <w:rsid w:val="00B72DA5"/>
    <w:rsid w:val="00B8296E"/>
    <w:rsid w:val="00B82F43"/>
    <w:rsid w:val="00B850DF"/>
    <w:rsid w:val="00BA7566"/>
    <w:rsid w:val="00BC2450"/>
    <w:rsid w:val="00BC2C50"/>
    <w:rsid w:val="00BC481F"/>
    <w:rsid w:val="00BD5760"/>
    <w:rsid w:val="00BD75C1"/>
    <w:rsid w:val="00BE2655"/>
    <w:rsid w:val="00BE7FD0"/>
    <w:rsid w:val="00C1523D"/>
    <w:rsid w:val="00C302F7"/>
    <w:rsid w:val="00C31485"/>
    <w:rsid w:val="00C3438D"/>
    <w:rsid w:val="00C539BE"/>
    <w:rsid w:val="00C62B6C"/>
    <w:rsid w:val="00C65EF2"/>
    <w:rsid w:val="00C7188D"/>
    <w:rsid w:val="00C81260"/>
    <w:rsid w:val="00C82240"/>
    <w:rsid w:val="00C95BB2"/>
    <w:rsid w:val="00C95CA9"/>
    <w:rsid w:val="00CA061B"/>
    <w:rsid w:val="00CB3ADB"/>
    <w:rsid w:val="00CB5A46"/>
    <w:rsid w:val="00CD4AED"/>
    <w:rsid w:val="00CD5856"/>
    <w:rsid w:val="00CE29B4"/>
    <w:rsid w:val="00CF0F2E"/>
    <w:rsid w:val="00CF1D6A"/>
    <w:rsid w:val="00CF3E82"/>
    <w:rsid w:val="00CF7F16"/>
    <w:rsid w:val="00D11848"/>
    <w:rsid w:val="00D20D43"/>
    <w:rsid w:val="00D2230D"/>
    <w:rsid w:val="00D40E29"/>
    <w:rsid w:val="00D54679"/>
    <w:rsid w:val="00D630EA"/>
    <w:rsid w:val="00D655EE"/>
    <w:rsid w:val="00D67BAF"/>
    <w:rsid w:val="00D91405"/>
    <w:rsid w:val="00D97A6F"/>
    <w:rsid w:val="00DA15A1"/>
    <w:rsid w:val="00DC4CF2"/>
    <w:rsid w:val="00DC4E26"/>
    <w:rsid w:val="00DC5274"/>
    <w:rsid w:val="00DC7639"/>
    <w:rsid w:val="00DD1761"/>
    <w:rsid w:val="00DD3198"/>
    <w:rsid w:val="00DF7704"/>
    <w:rsid w:val="00E1490C"/>
    <w:rsid w:val="00E30ADA"/>
    <w:rsid w:val="00E37122"/>
    <w:rsid w:val="00E85195"/>
    <w:rsid w:val="00E90EFE"/>
    <w:rsid w:val="00EA07C3"/>
    <w:rsid w:val="00EA275E"/>
    <w:rsid w:val="00EB30CB"/>
    <w:rsid w:val="00EC00BF"/>
    <w:rsid w:val="00EC5C59"/>
    <w:rsid w:val="00ED2856"/>
    <w:rsid w:val="00ED3A96"/>
    <w:rsid w:val="00ED7FF7"/>
    <w:rsid w:val="00EE103B"/>
    <w:rsid w:val="00EE23CE"/>
    <w:rsid w:val="00EE2A9D"/>
    <w:rsid w:val="00EF61DF"/>
    <w:rsid w:val="00F057E0"/>
    <w:rsid w:val="00F05E7D"/>
    <w:rsid w:val="00F074E5"/>
    <w:rsid w:val="00F139AC"/>
    <w:rsid w:val="00F3074E"/>
    <w:rsid w:val="00F32EA9"/>
    <w:rsid w:val="00F51964"/>
    <w:rsid w:val="00F549B3"/>
    <w:rsid w:val="00F56EBE"/>
    <w:rsid w:val="00F6534A"/>
    <w:rsid w:val="00F7114C"/>
    <w:rsid w:val="00F72360"/>
    <w:rsid w:val="00F73F1F"/>
    <w:rsid w:val="00F847BF"/>
    <w:rsid w:val="00F87E88"/>
    <w:rsid w:val="00FA57CE"/>
    <w:rsid w:val="00FA58B5"/>
    <w:rsid w:val="00FC0661"/>
    <w:rsid w:val="00FC776C"/>
    <w:rsid w:val="00FD036B"/>
    <w:rsid w:val="00FE4200"/>
    <w:rsid w:val="00FF11D8"/>
    <w:rsid w:val="00FF6BE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473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kern w:val="3"/>
        <w:sz w:val="24"/>
        <w:szCs w:val="24"/>
        <w:lang w:val="nl-NL"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D5856"/>
    <w:pPr>
      <w:spacing w:line="240" w:lineRule="exact"/>
    </w:pPr>
    <w:rPr>
      <w:rFonts w:ascii="Verdana" w:hAnsi="Verdana"/>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eading">
    <w:name w:val="Heading"/>
    <w:basedOn w:val="Standaard"/>
    <w:next w:val="Textbody"/>
    <w:rsid w:val="00CD5856"/>
    <w:pPr>
      <w:keepNext/>
      <w:spacing w:before="240" w:after="120"/>
    </w:pPr>
    <w:rPr>
      <w:rFonts w:ascii="Arial" w:hAnsi="Arial"/>
      <w:sz w:val="28"/>
      <w:szCs w:val="28"/>
    </w:rPr>
  </w:style>
  <w:style w:type="paragraph" w:customStyle="1" w:styleId="Textbody">
    <w:name w:val="Text body"/>
    <w:basedOn w:val="Standaard"/>
    <w:rsid w:val="00CD5856"/>
    <w:pPr>
      <w:spacing w:after="120"/>
    </w:pPr>
  </w:style>
  <w:style w:type="paragraph" w:styleId="Lijst">
    <w:name w:val="List"/>
    <w:basedOn w:val="Textbody"/>
    <w:rsid w:val="00CD5856"/>
  </w:style>
  <w:style w:type="paragraph" w:customStyle="1" w:styleId="Caption1">
    <w:name w:val="Caption1"/>
    <w:basedOn w:val="Standaard"/>
    <w:rsid w:val="00CD5856"/>
    <w:pPr>
      <w:suppressLineNumbers/>
      <w:spacing w:before="120" w:after="120"/>
    </w:pPr>
    <w:rPr>
      <w:i/>
      <w:iCs/>
      <w:sz w:val="24"/>
    </w:rPr>
  </w:style>
  <w:style w:type="paragraph" w:customStyle="1" w:styleId="Index">
    <w:name w:val="Index"/>
    <w:basedOn w:val="Standaard"/>
    <w:rsid w:val="00CD5856"/>
    <w:pPr>
      <w:suppressLineNumbers/>
    </w:pPr>
  </w:style>
  <w:style w:type="paragraph" w:customStyle="1" w:styleId="Heading11">
    <w:name w:val="Heading 11"/>
    <w:basedOn w:val="Heading"/>
    <w:next w:val="Textbody"/>
    <w:rsid w:val="00CD5856"/>
    <w:pPr>
      <w:pageBreakBefore/>
      <w:spacing w:before="340" w:after="170"/>
      <w:ind w:left="-850"/>
    </w:pPr>
    <w:rPr>
      <w:b/>
      <w:bCs/>
      <w:sz w:val="40"/>
    </w:rPr>
  </w:style>
  <w:style w:type="paragraph" w:customStyle="1" w:styleId="Heading21">
    <w:name w:val="Heading 21"/>
    <w:basedOn w:val="Heading"/>
    <w:next w:val="Textbody"/>
    <w:rsid w:val="00CD5856"/>
    <w:pPr>
      <w:spacing w:before="340" w:after="170"/>
      <w:ind w:left="-850"/>
    </w:pPr>
    <w:rPr>
      <w:b/>
      <w:bCs/>
      <w:i/>
      <w:iCs/>
      <w:sz w:val="32"/>
    </w:rPr>
  </w:style>
  <w:style w:type="paragraph" w:customStyle="1" w:styleId="Heading31">
    <w:name w:val="Heading 31"/>
    <w:basedOn w:val="Heading"/>
    <w:next w:val="Textbody"/>
    <w:rsid w:val="00CD5856"/>
    <w:pPr>
      <w:spacing w:before="340" w:after="170"/>
      <w:ind w:left="-850"/>
    </w:pPr>
    <w:rPr>
      <w:b/>
      <w:bCs/>
    </w:rPr>
  </w:style>
  <w:style w:type="paragraph" w:styleId="Titel">
    <w:name w:val="Title"/>
    <w:basedOn w:val="Heading"/>
    <w:next w:val="Ondertitel"/>
    <w:rsid w:val="00CD5856"/>
    <w:rPr>
      <w:b/>
      <w:bCs/>
      <w:sz w:val="48"/>
      <w:szCs w:val="36"/>
    </w:rPr>
  </w:style>
  <w:style w:type="paragraph" w:styleId="Ondertitel">
    <w:name w:val="Subtitle"/>
    <w:basedOn w:val="Heading"/>
    <w:next w:val="Textbody"/>
    <w:rsid w:val="00CD5856"/>
    <w:pPr>
      <w:jc w:val="center"/>
    </w:pPr>
    <w:rPr>
      <w:i/>
      <w:iCs/>
    </w:rPr>
  </w:style>
  <w:style w:type="paragraph" w:customStyle="1" w:styleId="ContentsHeading">
    <w:name w:val="Contents Heading"/>
    <w:basedOn w:val="Heading"/>
    <w:rsid w:val="00CD5856"/>
    <w:pPr>
      <w:suppressLineNumbers/>
    </w:pPr>
    <w:rPr>
      <w:b/>
      <w:bCs/>
      <w:sz w:val="36"/>
      <w:szCs w:val="32"/>
    </w:rPr>
  </w:style>
  <w:style w:type="paragraph" w:customStyle="1" w:styleId="Contents1">
    <w:name w:val="Contents 1"/>
    <w:basedOn w:val="Index"/>
    <w:rsid w:val="00CD5856"/>
    <w:pPr>
      <w:tabs>
        <w:tab w:val="right" w:leader="dot" w:pos="9637"/>
      </w:tabs>
      <w:spacing w:before="170"/>
    </w:pPr>
    <w:rPr>
      <w:sz w:val="26"/>
    </w:rPr>
  </w:style>
  <w:style w:type="paragraph" w:customStyle="1" w:styleId="Contents2">
    <w:name w:val="Contents 2"/>
    <w:basedOn w:val="Index"/>
    <w:rsid w:val="00CD5856"/>
    <w:pPr>
      <w:tabs>
        <w:tab w:val="right" w:leader="dot" w:pos="9637"/>
      </w:tabs>
      <w:spacing w:before="57"/>
      <w:ind w:left="283"/>
    </w:pPr>
  </w:style>
  <w:style w:type="paragraph" w:customStyle="1" w:styleId="Contents3">
    <w:name w:val="Contents 3"/>
    <w:basedOn w:val="Index"/>
    <w:rsid w:val="00CD5856"/>
    <w:pPr>
      <w:tabs>
        <w:tab w:val="right" w:leader="dot" w:pos="9921"/>
      </w:tabs>
      <w:ind w:left="850"/>
    </w:pPr>
  </w:style>
  <w:style w:type="paragraph" w:customStyle="1" w:styleId="TableContents">
    <w:name w:val="Table Contents"/>
    <w:basedOn w:val="Standaard"/>
    <w:rsid w:val="00CD5856"/>
    <w:pPr>
      <w:suppressLineNumbers/>
    </w:pPr>
  </w:style>
  <w:style w:type="paragraph" w:customStyle="1" w:styleId="Huisstijl-Retouradres">
    <w:name w:val="Huisstijl - Retouradres"/>
    <w:basedOn w:val="Standaard"/>
    <w:next w:val="Huisstijl-Rubricering"/>
    <w:rsid w:val="00CD5856"/>
    <w:pPr>
      <w:spacing w:after="283" w:line="180" w:lineRule="exact"/>
    </w:pPr>
    <w:rPr>
      <w:sz w:val="13"/>
    </w:rPr>
  </w:style>
  <w:style w:type="paragraph" w:customStyle="1" w:styleId="Huisstijl-Rubricering">
    <w:name w:val="Huisstijl - Rubricering"/>
    <w:basedOn w:val="Standaard"/>
    <w:next w:val="Huisstijl-Toezendgegevens"/>
    <w:rsid w:val="00CD5856"/>
    <w:pPr>
      <w:spacing w:line="180" w:lineRule="exact"/>
    </w:pPr>
    <w:rPr>
      <w:b/>
      <w:sz w:val="13"/>
    </w:rPr>
  </w:style>
  <w:style w:type="paragraph" w:customStyle="1" w:styleId="Huisstijl-Toezendgegevens">
    <w:name w:val="Huisstijl - Toezendgegevens"/>
    <w:basedOn w:val="Standaard"/>
    <w:rsid w:val="00CD5856"/>
  </w:style>
  <w:style w:type="paragraph" w:customStyle="1" w:styleId="Huisstijl-Datumenbetreft">
    <w:name w:val="Huisstijl - Datum en betreft"/>
    <w:basedOn w:val="Standaard"/>
    <w:rsid w:val="00CD5856"/>
    <w:pPr>
      <w:tabs>
        <w:tab w:val="left" w:pos="737"/>
      </w:tabs>
    </w:pPr>
  </w:style>
  <w:style w:type="paragraph" w:customStyle="1" w:styleId="Huisstijl-Aanhef">
    <w:name w:val="Huisstijl - Aanhef"/>
    <w:basedOn w:val="Standaard"/>
    <w:rsid w:val="00CD5856"/>
    <w:pPr>
      <w:spacing w:before="100" w:after="240"/>
    </w:pPr>
  </w:style>
  <w:style w:type="paragraph" w:customStyle="1" w:styleId="Huisstijl-Slotzin">
    <w:name w:val="Huisstijl - Slotzin"/>
    <w:basedOn w:val="Standaard"/>
    <w:next w:val="Huisstijl-Ondertekening"/>
    <w:rsid w:val="00CD5856"/>
    <w:pPr>
      <w:spacing w:before="240"/>
    </w:pPr>
  </w:style>
  <w:style w:type="paragraph" w:customStyle="1" w:styleId="Header1">
    <w:name w:val="Header1"/>
    <w:basedOn w:val="Standaard"/>
    <w:rsid w:val="00CD5856"/>
    <w:pPr>
      <w:suppressLineNumbers/>
      <w:tabs>
        <w:tab w:val="center" w:pos="3742"/>
        <w:tab w:val="right" w:pos="7484"/>
      </w:tabs>
    </w:pPr>
  </w:style>
  <w:style w:type="paragraph" w:customStyle="1" w:styleId="Framecontents">
    <w:name w:val="Frame contents"/>
    <w:basedOn w:val="Textbody"/>
    <w:rsid w:val="00CD5856"/>
  </w:style>
  <w:style w:type="paragraph" w:customStyle="1" w:styleId="Huisstijl-Afzendgegevenskop">
    <w:name w:val="Huisstijl - Afzendgegevens kop"/>
    <w:basedOn w:val="Standaard"/>
    <w:rsid w:val="00CD5856"/>
    <w:pPr>
      <w:spacing w:line="180" w:lineRule="exact"/>
    </w:pPr>
    <w:rPr>
      <w:b/>
      <w:sz w:val="13"/>
    </w:rPr>
  </w:style>
  <w:style w:type="paragraph" w:customStyle="1" w:styleId="Huisstijl-Afzendgegevens">
    <w:name w:val="Huisstijl - Afzendgegevens"/>
    <w:basedOn w:val="Standaard"/>
    <w:rsid w:val="00CD5856"/>
    <w:pPr>
      <w:tabs>
        <w:tab w:val="left" w:pos="170"/>
      </w:tabs>
      <w:spacing w:line="180" w:lineRule="exact"/>
    </w:pPr>
    <w:rPr>
      <w:sz w:val="13"/>
    </w:rPr>
  </w:style>
  <w:style w:type="paragraph" w:customStyle="1" w:styleId="Huisstijl-AfzendgegevensW1">
    <w:name w:val="Huisstijl - Afzendgegevens W1"/>
    <w:basedOn w:val="Huisstijl-Afzendgegevens"/>
    <w:rsid w:val="002B504F"/>
    <w:pPr>
      <w:spacing w:before="90"/>
    </w:pPr>
    <w:rPr>
      <w:b/>
    </w:rPr>
  </w:style>
  <w:style w:type="paragraph" w:customStyle="1" w:styleId="Huisstijl-ReferentiegegevenskopW1">
    <w:name w:val="Huisstijl - Referentiegegevens kop W1"/>
    <w:basedOn w:val="Standaard"/>
    <w:next w:val="Huisstijl-Referentiegegevens"/>
    <w:rsid w:val="00CD5856"/>
    <w:pPr>
      <w:spacing w:before="90" w:line="180" w:lineRule="exact"/>
    </w:pPr>
    <w:rPr>
      <w:b/>
      <w:sz w:val="13"/>
    </w:rPr>
  </w:style>
  <w:style w:type="paragraph" w:customStyle="1" w:styleId="Huisstijl-Referentiegegevens">
    <w:name w:val="Huisstijl - Referentiegegevens"/>
    <w:basedOn w:val="Standaard"/>
    <w:rsid w:val="00CD5856"/>
    <w:pPr>
      <w:spacing w:line="180" w:lineRule="exact"/>
    </w:pPr>
    <w:rPr>
      <w:sz w:val="13"/>
    </w:rPr>
  </w:style>
  <w:style w:type="paragraph" w:customStyle="1" w:styleId="Huisstijl-ReferentiegegevenskopW2">
    <w:name w:val="Huisstijl - Referentiegegevens kop W2"/>
    <w:basedOn w:val="Standaard"/>
    <w:next w:val="Huisstijl-Referentiegegevens"/>
    <w:rsid w:val="00CD5856"/>
    <w:pPr>
      <w:spacing w:before="270" w:line="180" w:lineRule="exact"/>
    </w:pPr>
    <w:rPr>
      <w:b/>
      <w:sz w:val="13"/>
    </w:rPr>
  </w:style>
  <w:style w:type="paragraph" w:customStyle="1" w:styleId="Huisstijl-Algemenevoorwaarden">
    <w:name w:val="Huisstijl - Algemene voorwaarden"/>
    <w:basedOn w:val="Standaard"/>
    <w:rsid w:val="00CD5856"/>
    <w:pPr>
      <w:spacing w:before="90" w:line="180" w:lineRule="exact"/>
    </w:pPr>
    <w:rPr>
      <w:i/>
      <w:sz w:val="13"/>
    </w:rPr>
  </w:style>
  <w:style w:type="paragraph" w:customStyle="1" w:styleId="Huisstijl-Ondertekening">
    <w:name w:val="Huisstijl - Ondertekening"/>
    <w:basedOn w:val="Standaard"/>
    <w:next w:val="Huisstijl-Ondertekeningvervolg"/>
    <w:rsid w:val="00CD5856"/>
  </w:style>
  <w:style w:type="paragraph" w:customStyle="1" w:styleId="Huisstijl-Ondertekeningvervolg">
    <w:name w:val="Huisstijl - Ondertekening vervolg"/>
    <w:basedOn w:val="Huisstijl-Ondertekening"/>
    <w:rsid w:val="00CD5856"/>
    <w:rPr>
      <w:i/>
    </w:rPr>
  </w:style>
  <w:style w:type="paragraph" w:customStyle="1" w:styleId="Footer1">
    <w:name w:val="Footer1"/>
    <w:basedOn w:val="Standaard"/>
    <w:rsid w:val="00CD5856"/>
    <w:pPr>
      <w:suppressLineNumbers/>
      <w:tabs>
        <w:tab w:val="center" w:pos="3742"/>
        <w:tab w:val="right" w:pos="7484"/>
      </w:tabs>
    </w:pPr>
  </w:style>
  <w:style w:type="paragraph" w:customStyle="1" w:styleId="Huisstijl-Paginanummer">
    <w:name w:val="Huisstijl - Paginanummer"/>
    <w:basedOn w:val="Standaard"/>
    <w:rsid w:val="00CD5856"/>
    <w:pPr>
      <w:spacing w:line="240" w:lineRule="auto"/>
    </w:pPr>
    <w:rPr>
      <w:sz w:val="13"/>
    </w:rPr>
  </w:style>
  <w:style w:type="character" w:customStyle="1" w:styleId="Placeholder">
    <w:name w:val="Placeholder"/>
    <w:rsid w:val="00CD5856"/>
    <w:rPr>
      <w:smallCaps/>
      <w:color w:val="008080"/>
      <w:u w:val="dotted"/>
    </w:rPr>
  </w:style>
  <w:style w:type="character" w:customStyle="1" w:styleId="NumberingSymbols">
    <w:name w:val="Numbering Symbols"/>
    <w:rsid w:val="00CD5856"/>
    <w:rPr>
      <w:rFonts w:ascii="Verdana" w:hAnsi="Verdana"/>
      <w:sz w:val="18"/>
    </w:rPr>
  </w:style>
  <w:style w:type="character" w:customStyle="1" w:styleId="BulletSymbols">
    <w:name w:val="Bullet Symbols"/>
    <w:rsid w:val="00CD5856"/>
    <w:rPr>
      <w:rFonts w:ascii="Verdana" w:eastAsia="OpenSymbol" w:hAnsi="Verdana" w:cs="OpenSymbol"/>
      <w:sz w:val="26"/>
    </w:rPr>
  </w:style>
  <w:style w:type="character" w:customStyle="1" w:styleId="Huisstijl-Aankruisvakken">
    <w:name w:val="Huisstijl - Aankruisvakken"/>
    <w:rsid w:val="00CD5856"/>
    <w:rPr>
      <w:rFonts w:ascii="Verdana" w:hAnsi="Verdana"/>
      <w:sz w:val="26"/>
    </w:rPr>
  </w:style>
  <w:style w:type="paragraph" w:styleId="Koptekst">
    <w:name w:val="header"/>
    <w:basedOn w:val="Standaard"/>
    <w:link w:val="KoptekstChar"/>
    <w:uiPriority w:val="99"/>
    <w:unhideWhenUsed/>
    <w:rsid w:val="00CD5856"/>
    <w:pPr>
      <w:tabs>
        <w:tab w:val="center" w:pos="4536"/>
        <w:tab w:val="right" w:pos="9072"/>
      </w:tabs>
    </w:pPr>
    <w:rPr>
      <w:rFonts w:cs="Mangal"/>
      <w:szCs w:val="21"/>
    </w:rPr>
  </w:style>
  <w:style w:type="character" w:customStyle="1" w:styleId="KoptekstChar">
    <w:name w:val="Koptekst Char"/>
    <w:basedOn w:val="Standaardalinea-lettertype"/>
    <w:link w:val="Koptekst"/>
    <w:uiPriority w:val="99"/>
    <w:rsid w:val="00CD5856"/>
    <w:rPr>
      <w:rFonts w:cs="Mangal"/>
      <w:szCs w:val="21"/>
    </w:rPr>
  </w:style>
  <w:style w:type="paragraph" w:styleId="Voettekst">
    <w:name w:val="footer"/>
    <w:basedOn w:val="Standaard"/>
    <w:link w:val="VoettekstChar"/>
    <w:uiPriority w:val="99"/>
    <w:unhideWhenUsed/>
    <w:rsid w:val="00CD5856"/>
    <w:pPr>
      <w:tabs>
        <w:tab w:val="center" w:pos="4536"/>
        <w:tab w:val="right" w:pos="9072"/>
      </w:tabs>
    </w:pPr>
    <w:rPr>
      <w:rFonts w:cs="Mangal"/>
      <w:szCs w:val="21"/>
    </w:rPr>
  </w:style>
  <w:style w:type="character" w:customStyle="1" w:styleId="VoettekstChar">
    <w:name w:val="Voettekst Char"/>
    <w:basedOn w:val="Standaardalinea-lettertype"/>
    <w:link w:val="Voettekst"/>
    <w:uiPriority w:val="99"/>
    <w:rsid w:val="00CD5856"/>
    <w:rPr>
      <w:rFonts w:cs="Mangal"/>
      <w:szCs w:val="21"/>
    </w:rPr>
  </w:style>
  <w:style w:type="paragraph" w:styleId="Ballontekst">
    <w:name w:val="Balloon Text"/>
    <w:basedOn w:val="Standaard"/>
    <w:link w:val="BallontekstChar"/>
    <w:uiPriority w:val="99"/>
    <w:semiHidden/>
    <w:unhideWhenUsed/>
    <w:rsid w:val="00CD5856"/>
    <w:rPr>
      <w:rFonts w:ascii="Tahoma" w:hAnsi="Tahoma" w:cs="Mangal"/>
      <w:sz w:val="16"/>
      <w:szCs w:val="14"/>
    </w:rPr>
  </w:style>
  <w:style w:type="character" w:customStyle="1" w:styleId="BallontekstChar">
    <w:name w:val="Ballontekst Char"/>
    <w:basedOn w:val="Standaardalinea-lettertype"/>
    <w:link w:val="Ballontekst"/>
    <w:uiPriority w:val="99"/>
    <w:semiHidden/>
    <w:rsid w:val="00CD5856"/>
    <w:rPr>
      <w:rFonts w:ascii="Tahoma" w:hAnsi="Tahoma" w:cs="Mangal"/>
      <w:sz w:val="16"/>
      <w:szCs w:val="14"/>
    </w:rPr>
  </w:style>
  <w:style w:type="paragraph" w:customStyle="1" w:styleId="Huisstijl-AfzendgegevenskopW1">
    <w:name w:val="Huisstijl - Afzendgegevens kop W1"/>
    <w:basedOn w:val="Huisstijl-Afzendgegevenskop"/>
    <w:qFormat/>
    <w:rsid w:val="00CD5856"/>
    <w:pPr>
      <w:spacing w:before="90"/>
    </w:pPr>
  </w:style>
  <w:style w:type="paragraph" w:customStyle="1" w:styleId="Huisstijl-AfzendgegevensC">
    <w:name w:val="Huisstijl - Afzendgegevens C"/>
    <w:basedOn w:val="Huisstijl-Afzendgegevens"/>
    <w:qFormat/>
    <w:rsid w:val="00CD5856"/>
    <w:rPr>
      <w:i/>
    </w:rPr>
  </w:style>
  <w:style w:type="paragraph" w:customStyle="1" w:styleId="Huisstijl-AfzendgegevensMdtn">
    <w:name w:val="Huisstijl - Afzendgegevens Mdtn"/>
    <w:basedOn w:val="Huisstijl-Afzendgegevens"/>
    <w:qFormat/>
    <w:rsid w:val="00CD5856"/>
    <w:pPr>
      <w:tabs>
        <w:tab w:val="clear" w:pos="170"/>
        <w:tab w:val="left" w:pos="482"/>
      </w:tabs>
    </w:pPr>
  </w:style>
  <w:style w:type="paragraph" w:customStyle="1" w:styleId="Huisstijl-Ondertekeningvervolgtitel">
    <w:name w:val="Huisstijl - Ondertekening vervolg titel"/>
    <w:basedOn w:val="Huisstijl-Ondertekeningvervolg"/>
    <w:qFormat/>
    <w:rsid w:val="00CD5856"/>
    <w:rPr>
      <w:i w:val="0"/>
      <w:noProof/>
    </w:rPr>
  </w:style>
  <w:style w:type="table" w:styleId="Tabelraster">
    <w:name w:val="Table Grid"/>
    <w:basedOn w:val="Standaardtabel"/>
    <w:uiPriority w:val="59"/>
    <w:rsid w:val="00CD585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Huisstijl-Minuutgegevenskop">
    <w:name w:val="Huisstijl - Minuutgegevens kop"/>
    <w:basedOn w:val="Standaard"/>
    <w:qFormat/>
    <w:rsid w:val="00CD5856"/>
    <w:rPr>
      <w:b/>
      <w:noProof/>
      <w:sz w:val="13"/>
      <w:szCs w:val="13"/>
    </w:rPr>
  </w:style>
  <w:style w:type="paragraph" w:customStyle="1" w:styleId="Huisstijl-Minuutgegevens">
    <w:name w:val="Huisstijl - Minuutgegevens"/>
    <w:basedOn w:val="Standaard"/>
    <w:qFormat/>
    <w:rsid w:val="00CD5856"/>
  </w:style>
  <w:style w:type="paragraph" w:customStyle="1" w:styleId="Huisstijl-Gegevenskop">
    <w:name w:val="Huisstijl - Gegevens kop"/>
    <w:basedOn w:val="Standaard"/>
    <w:qFormat/>
    <w:rsid w:val="00CD5856"/>
    <w:pPr>
      <w:textAlignment w:val="auto"/>
    </w:pPr>
    <w:rPr>
      <w:sz w:val="13"/>
    </w:rPr>
  </w:style>
  <w:style w:type="paragraph" w:customStyle="1" w:styleId="Huisstijl-Gegevens">
    <w:name w:val="Huisstijl - Gegevens"/>
    <w:basedOn w:val="Huisstijl-Gegevenskop"/>
    <w:qFormat/>
    <w:rsid w:val="00CD5856"/>
    <w:rPr>
      <w:sz w:val="18"/>
    </w:rPr>
  </w:style>
  <w:style w:type="paragraph" w:styleId="Voetnoottekst">
    <w:name w:val="footnote text"/>
    <w:basedOn w:val="Standaard"/>
    <w:link w:val="VoetnoottekstChar"/>
    <w:uiPriority w:val="99"/>
    <w:unhideWhenUsed/>
    <w:rsid w:val="00853B03"/>
    <w:pPr>
      <w:spacing w:line="240" w:lineRule="auto"/>
    </w:pPr>
    <w:rPr>
      <w:rFonts w:cs="Mangal"/>
      <w:sz w:val="20"/>
      <w:szCs w:val="18"/>
    </w:rPr>
  </w:style>
  <w:style w:type="character" w:customStyle="1" w:styleId="VoetnoottekstChar">
    <w:name w:val="Voetnoottekst Char"/>
    <w:basedOn w:val="Standaardalinea-lettertype"/>
    <w:link w:val="Voetnoottekst"/>
    <w:uiPriority w:val="99"/>
    <w:rsid w:val="00853B03"/>
    <w:rPr>
      <w:rFonts w:ascii="Verdana" w:hAnsi="Verdana" w:cs="Mangal"/>
      <w:sz w:val="20"/>
      <w:szCs w:val="18"/>
    </w:rPr>
  </w:style>
  <w:style w:type="character" w:styleId="Voetnootmarkering">
    <w:name w:val="footnote reference"/>
    <w:aliases w:val="FR,FR1,FR11,FR2,FR21,FR3,FR4,FR5,FZ,Footnote reference Rebel,Footnotemark,Footnotemark1,Footnotemark11,Footnotemark2,Footnotemark21,Footnotemark3,Footnotemark4,Footnotemark5,Footnotemark6,Footnotemark7,Footnotemark8,Ref,de nota al pie"/>
    <w:basedOn w:val="Standaardalinea-lettertype"/>
    <w:link w:val="FootnoteReferenceCharChar1"/>
    <w:uiPriority w:val="99"/>
    <w:unhideWhenUsed/>
    <w:qFormat/>
    <w:rsid w:val="00853B03"/>
    <w:rPr>
      <w:vertAlign w:val="superscript"/>
    </w:rPr>
  </w:style>
  <w:style w:type="paragraph" w:styleId="Lijstalinea">
    <w:name w:val="List Paragraph"/>
    <w:aliases w:val="0,Bullet 1,Bullet Points,Colorful List - Accent 11,Dot pt,F5 List Paragraph,Indicator Text,List Paragraph Char Char Char,List Paragraph1,List Paragraph2,MAIN CONTENT,No Spacing1,Normal numbere,Numbered Para 1,Párrafo de lista,Recommendation"/>
    <w:basedOn w:val="Standaard"/>
    <w:link w:val="LijstalineaChar"/>
    <w:uiPriority w:val="34"/>
    <w:qFormat/>
    <w:rsid w:val="00FA58B5"/>
    <w:pPr>
      <w:ind w:left="720"/>
      <w:contextualSpacing/>
    </w:pPr>
    <w:rPr>
      <w:rFonts w:cs="Mangal"/>
    </w:rPr>
  </w:style>
  <w:style w:type="character" w:styleId="Verwijzingopmerking">
    <w:name w:val="annotation reference"/>
    <w:basedOn w:val="Standaardalinea-lettertype"/>
    <w:uiPriority w:val="99"/>
    <w:semiHidden/>
    <w:unhideWhenUsed/>
    <w:rsid w:val="00B24E02"/>
    <w:rPr>
      <w:sz w:val="16"/>
      <w:szCs w:val="16"/>
    </w:rPr>
  </w:style>
  <w:style w:type="paragraph" w:styleId="Tekstopmerking">
    <w:name w:val="annotation text"/>
    <w:basedOn w:val="Standaard"/>
    <w:link w:val="TekstopmerkingChar"/>
    <w:uiPriority w:val="99"/>
    <w:unhideWhenUsed/>
    <w:rsid w:val="00B24E02"/>
    <w:pPr>
      <w:spacing w:line="240" w:lineRule="auto"/>
    </w:pPr>
    <w:rPr>
      <w:rFonts w:cs="Mangal"/>
      <w:sz w:val="20"/>
      <w:szCs w:val="18"/>
    </w:rPr>
  </w:style>
  <w:style w:type="character" w:customStyle="1" w:styleId="TekstopmerkingChar">
    <w:name w:val="Tekst opmerking Char"/>
    <w:basedOn w:val="Standaardalinea-lettertype"/>
    <w:link w:val="Tekstopmerking"/>
    <w:uiPriority w:val="99"/>
    <w:rsid w:val="00B24E02"/>
    <w:rPr>
      <w:rFonts w:ascii="Verdana" w:hAnsi="Verdana" w:cs="Mangal"/>
      <w:sz w:val="20"/>
      <w:szCs w:val="18"/>
    </w:rPr>
  </w:style>
  <w:style w:type="paragraph" w:styleId="Onderwerpvanopmerking">
    <w:name w:val="annotation subject"/>
    <w:basedOn w:val="Tekstopmerking"/>
    <w:next w:val="Tekstopmerking"/>
    <w:link w:val="OnderwerpvanopmerkingChar"/>
    <w:uiPriority w:val="99"/>
    <w:semiHidden/>
    <w:unhideWhenUsed/>
    <w:rsid w:val="00B24E02"/>
    <w:rPr>
      <w:b/>
      <w:bCs/>
    </w:rPr>
  </w:style>
  <w:style w:type="character" w:customStyle="1" w:styleId="OnderwerpvanopmerkingChar">
    <w:name w:val="Onderwerp van opmerking Char"/>
    <w:basedOn w:val="TekstopmerkingChar"/>
    <w:link w:val="Onderwerpvanopmerking"/>
    <w:uiPriority w:val="99"/>
    <w:semiHidden/>
    <w:rsid w:val="00B24E02"/>
    <w:rPr>
      <w:rFonts w:ascii="Verdana" w:hAnsi="Verdana" w:cs="Mangal"/>
      <w:b/>
      <w:bCs/>
      <w:sz w:val="20"/>
      <w:szCs w:val="18"/>
    </w:rPr>
  </w:style>
  <w:style w:type="character" w:customStyle="1" w:styleId="LijstalineaChar">
    <w:name w:val="Lijstalinea Char"/>
    <w:aliases w:val="0 Char,Bullet 1 Char,Bullet Points Char,Colorful List - Accent 11 Char,Dot pt Char,F5 List Paragraph Char,Indicator Text Char,List Paragraph Char Char Char Char,List Paragraph1 Char,List Paragraph2 Char,MAIN CONTENT Char"/>
    <w:link w:val="Lijstalinea"/>
    <w:uiPriority w:val="34"/>
    <w:qFormat/>
    <w:locked/>
    <w:rsid w:val="001E512E"/>
    <w:rPr>
      <w:rFonts w:ascii="Verdana" w:hAnsi="Verdana" w:cs="Mangal"/>
      <w:sz w:val="18"/>
    </w:rPr>
  </w:style>
  <w:style w:type="paragraph" w:customStyle="1" w:styleId="FootnoteReferenceCharChar1">
    <w:name w:val="Footnote Reference Char Char1"/>
    <w:aliases w:val="Car Char Car Char Car Char Char Char Char Char Char Char Char Char Char Char,Car Char Car Char Car Char Char Char1 Char Char Char,Footnote Reference Char Char Char Char Char"/>
    <w:basedOn w:val="Standaard"/>
    <w:link w:val="Voetnootmarkering"/>
    <w:uiPriority w:val="99"/>
    <w:rsid w:val="001E512E"/>
    <w:pPr>
      <w:widowControl/>
      <w:suppressAutoHyphens w:val="0"/>
      <w:autoSpaceDE w:val="0"/>
      <w:spacing w:after="160"/>
      <w:jc w:val="both"/>
      <w:textAlignment w:val="auto"/>
    </w:pPr>
    <w:rPr>
      <w:rFonts w:ascii="Times New Roman" w:hAnsi="Times New Roman"/>
      <w:sz w:val="24"/>
      <w:vertAlign w:val="superscript"/>
    </w:rPr>
  </w:style>
  <w:style w:type="paragraph" w:styleId="Revisie">
    <w:name w:val="Revision"/>
    <w:hidden/>
    <w:uiPriority w:val="99"/>
    <w:semiHidden/>
    <w:rsid w:val="00ED7FF7"/>
    <w:pPr>
      <w:widowControl/>
      <w:suppressAutoHyphens w:val="0"/>
      <w:autoSpaceDN/>
      <w:textAlignment w:val="auto"/>
    </w:pPr>
    <w:rPr>
      <w:rFonts w:ascii="Verdana" w:hAnsi="Verdana" w:cs="Mangal"/>
      <w:sz w:val="18"/>
    </w:rPr>
  </w:style>
  <w:style w:type="paragraph" w:styleId="Normaalweb">
    <w:name w:val="Normal (Web)"/>
    <w:basedOn w:val="Standaard"/>
    <w:uiPriority w:val="99"/>
    <w:unhideWhenUsed/>
    <w:rsid w:val="006A63D3"/>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lang w:eastAsia="nl-NL" w:bidi="ar-SA"/>
    </w:rPr>
  </w:style>
  <w:style w:type="character" w:styleId="Hyperlink">
    <w:name w:val="Hyperlink"/>
    <w:basedOn w:val="Standaardalinea-lettertype"/>
    <w:uiPriority w:val="99"/>
    <w:unhideWhenUsed/>
    <w:rsid w:val="00AD2FC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ntTable" Target="fontTable.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header" Target="header3.xml" Id="rId12"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theme" Target="theme/theme1.xml" Id="rId14" /></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997</ap:Words>
  <ap:Characters>5484</ap:Characters>
  <ap:DocSecurity>0</ap:DocSecurity>
  <ap:Lines>45</ap:Lines>
  <ap:Paragraphs>12</ap:Paragraphs>
  <ap:ScaleCrop>false</ap:ScaleCrop>
  <ap:LinksUpToDate>false</ap:LinksUpToDate>
  <ap:CharactersWithSpaces>6469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2025-06-03T08:05:00.0000000Z</dcterms:created>
  <dcterms:modified xsi:type="dcterms:W3CDTF">2025-06-03T08:05:00.0000000Z</dcterms:modified>
  <dc:description>------------------------</dc:description>
  <dc:subject/>
  <dc:title/>
  <keywords/>
  <version/>
  <category/>
</coreProperties>
</file>