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4E6F" w:rsidP="00EE2A9D" w:rsidRDefault="003C4E6F" w14:paraId="7BEACEB4" w14:textId="77777777"/>
    <w:sdt>
      <w:sdtPr>
        <w:id w:val="5798297"/>
        <w:docPartObj>
          <w:docPartGallery w:val="Cover Pages"/>
          <w:docPartUnique/>
        </w:docPartObj>
      </w:sdtPr>
      <w:sdtEndPr/>
      <w:sdtContent>
        <w:p w:rsidR="00EE2A9D" w:rsidP="00EE2A9D" w:rsidRDefault="00EE2A9D" w14:paraId="7A08BCDC" w14:textId="77777777"/>
        <w:p w:rsidR="00241BB9" w:rsidRDefault="0019206E" w14:paraId="3C422C4C" w14:textId="77777777">
          <w:pPr>
            <w:spacing w:line="240" w:lineRule="auto"/>
          </w:pPr>
        </w:p>
      </w:sdtContent>
    </w:sdt>
    <w:p w:rsidR="00CD5856" w:rsidRDefault="00CD5856" w14:paraId="0A9300A4" w14:textId="77777777"/>
    <w:p w:rsidR="00CD5856" w:rsidRDefault="00CD5856" w14:paraId="448C59A3"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19206E" w14:paraId="575795AF" w14:textId="77777777">
      <w:pPr>
        <w:pStyle w:val="Huisstijl-Aanhef"/>
      </w:pPr>
      <w:r>
        <w:t>Geachte voorzitter,</w:t>
      </w:r>
    </w:p>
    <w:p w:rsidR="00CA26A4" w:rsidP="00CA26A4" w:rsidRDefault="0019206E" w14:paraId="561641C0" w14:textId="77777777">
      <w:r>
        <w:t xml:space="preserve">Tijdens het Leefomgevingsdebat van 27 mei 2025 heeft het lid Bamenga (D66) </w:t>
      </w:r>
      <w:r w:rsidR="00170EC1">
        <w:t xml:space="preserve">een </w:t>
      </w:r>
      <w:r>
        <w:t xml:space="preserve">motie </w:t>
      </w:r>
      <w:r w:rsidR="00170EC1">
        <w:t xml:space="preserve">ingediend waarin </w:t>
      </w:r>
      <w:r>
        <w:t xml:space="preserve">de regering </w:t>
      </w:r>
      <w:r w:rsidR="00170EC1">
        <w:t xml:space="preserve">wordt </w:t>
      </w:r>
      <w:r>
        <w:t>gevraagd zich in Europa in te zetten voor een labeling van PFAS-houdende producten.</w:t>
      </w:r>
      <w:r>
        <w:rPr>
          <w:rStyle w:val="Voetnootmarkering"/>
        </w:rPr>
        <w:footnoteReference w:id="1"/>
      </w:r>
      <w:r w:rsidR="00170EC1">
        <w:t xml:space="preserve"> Met deze brief geef ik graag een appreciatie.</w:t>
      </w:r>
    </w:p>
    <w:p w:rsidR="00CA26A4" w:rsidP="00CA26A4" w:rsidRDefault="00CA26A4" w14:paraId="2EE54129" w14:textId="77777777"/>
    <w:p w:rsidR="00CA26A4" w:rsidP="00CA26A4" w:rsidRDefault="0019206E" w14:paraId="2C0196A4" w14:textId="77777777">
      <w:r>
        <w:t>Consumentenproducten moeten bij normaal te verwachten gebruik veilig zijn voor de gebruiker. Als dit niet het geval is</w:t>
      </w:r>
      <w:r w:rsidR="006D18A9">
        <w:t>,</w:t>
      </w:r>
      <w:r>
        <w:t xml:space="preserve"> betreft het een onveilig product en is het in de handel brengen van dit product verboden. </w:t>
      </w:r>
    </w:p>
    <w:p w:rsidRPr="00C455F8" w:rsidR="00CA26A4" w:rsidP="00CA26A4" w:rsidRDefault="0019206E" w14:paraId="53FCD5C3" w14:textId="77777777">
      <w:r w:rsidRPr="00C455F8">
        <w:t>De risico’s van PFAS onts</w:t>
      </w:r>
      <w:r>
        <w:t xml:space="preserve">taan voor zover bekend vooral door blootstelling via het milieu. Dit is ook de reden </w:t>
      </w:r>
      <w:r w:rsidR="006D18A9">
        <w:t>dat</w:t>
      </w:r>
      <w:r>
        <w:t xml:space="preserve"> de regering zo sterk inzet op een grootschalig verbod op het gebruik van deze stoffen. Labeling gaat daarmee niet ver genoeg. Een (tijdelijke) labeling van PFAS-houdende producten kan bij consumenten de indruk wekken dat zij hun blootstelling aan PFAS zelf kunnen verkleinen terwijl dat niet het geval is. Daarbij zal de labeling veel werk opleveren voor dezelfde mensen die nu hard werken aan een verbod op PFAS via REACH.</w:t>
      </w:r>
      <w:r>
        <w:t xml:space="preserve"> </w:t>
      </w:r>
      <w:r w:rsidR="000F4417">
        <w:t xml:space="preserve">Ik zet daarom in </w:t>
      </w:r>
      <w:r>
        <w:t>op de route die leidt tot een verbod</w:t>
      </w:r>
      <w:r w:rsidR="001111DA">
        <w:t xml:space="preserve"> op zo kort mogelijke termijn</w:t>
      </w:r>
      <w:r>
        <w:t xml:space="preserve"> om daarmee de blootstelling daadwerkelijk te beperken.</w:t>
      </w:r>
      <w:r w:rsidR="000F4417">
        <w:t xml:space="preserve"> De motie wordt geapprecieerd als ‘ontraden’. </w:t>
      </w:r>
    </w:p>
    <w:p w:rsidR="0086320A" w:rsidP="0086320A" w:rsidRDefault="0086320A" w14:paraId="7661A6B6" w14:textId="77777777">
      <w:pPr>
        <w:pStyle w:val="Huisstijl-Ondertekeningvervolg"/>
        <w:contextualSpacing/>
        <w:rPr>
          <w:i w:val="0"/>
          <w:iCs/>
        </w:rPr>
      </w:pPr>
    </w:p>
    <w:p w:rsidR="0086320A" w:rsidP="0086320A" w:rsidRDefault="0086320A" w14:paraId="11D4D3FD" w14:textId="00B3376B">
      <w:pPr>
        <w:pStyle w:val="Huisstijl-Ondertekeningvervolg"/>
        <w:contextualSpacing/>
        <w:rPr>
          <w:i w:val="0"/>
          <w:iCs/>
        </w:rPr>
      </w:pPr>
      <w:r w:rsidRPr="00FA645D">
        <w:rPr>
          <w:i w:val="0"/>
          <w:iCs/>
        </w:rPr>
        <w:t>Hoogachtend,</w:t>
      </w:r>
    </w:p>
    <w:p w:rsidR="0086320A" w:rsidP="0086320A" w:rsidRDefault="0086320A" w14:paraId="2CD54E21" w14:textId="77777777">
      <w:pPr>
        <w:pStyle w:val="Huisstijl-Ondertekeningvervolg"/>
        <w:contextualSpacing/>
        <w:rPr>
          <w:i w:val="0"/>
          <w:iCs/>
        </w:rPr>
      </w:pPr>
    </w:p>
    <w:p w:rsidRPr="00FA645D" w:rsidR="0086320A" w:rsidP="0086320A" w:rsidRDefault="0086320A" w14:paraId="0E230AD4" w14:textId="77777777">
      <w:pPr>
        <w:pStyle w:val="Huisstijl-Ondertekeningvervolg"/>
        <w:contextualSpacing/>
        <w:rPr>
          <w:i w:val="0"/>
          <w:iCs/>
        </w:rPr>
      </w:pPr>
      <w:r w:rsidRPr="00FA645D">
        <w:rPr>
          <w:i w:val="0"/>
          <w:iCs/>
        </w:rPr>
        <w:t>de staatssecretaris Jeugd,</w:t>
      </w:r>
    </w:p>
    <w:p w:rsidRPr="00FA645D" w:rsidR="0086320A" w:rsidP="0086320A" w:rsidRDefault="0086320A" w14:paraId="71631B63" w14:textId="77777777">
      <w:pPr>
        <w:pStyle w:val="Huisstijl-Ondertekeningvervolg"/>
        <w:rPr>
          <w:i w:val="0"/>
          <w:iCs/>
        </w:rPr>
      </w:pPr>
      <w:r w:rsidRPr="00FA645D">
        <w:rPr>
          <w:i w:val="0"/>
          <w:iCs/>
        </w:rPr>
        <w:t>Preventie en Sport,</w:t>
      </w:r>
    </w:p>
    <w:p w:rsidRPr="00FA645D" w:rsidR="0086320A" w:rsidP="0086320A" w:rsidRDefault="0086320A" w14:paraId="021EA3E6" w14:textId="77777777">
      <w:pPr>
        <w:pStyle w:val="Huisstijl-Ondertekeningvervolg"/>
        <w:rPr>
          <w:i w:val="0"/>
          <w:iCs/>
        </w:rPr>
      </w:pPr>
    </w:p>
    <w:p w:rsidR="0086320A" w:rsidP="0086320A" w:rsidRDefault="0086320A" w14:paraId="6C8256A4" w14:textId="77777777">
      <w:pPr>
        <w:pStyle w:val="Huisstijl-Ondertekeningvervolg"/>
        <w:rPr>
          <w:i w:val="0"/>
          <w:iCs/>
        </w:rPr>
      </w:pPr>
    </w:p>
    <w:p w:rsidRPr="00FA645D" w:rsidR="0086320A" w:rsidP="0086320A" w:rsidRDefault="0086320A" w14:paraId="3109523E" w14:textId="77777777">
      <w:pPr>
        <w:pStyle w:val="Huisstijl-Ondertekeningvervolg"/>
        <w:rPr>
          <w:i w:val="0"/>
          <w:iCs/>
        </w:rPr>
      </w:pPr>
    </w:p>
    <w:p w:rsidRPr="00FA645D" w:rsidR="0086320A" w:rsidP="0086320A" w:rsidRDefault="0086320A" w14:paraId="5F42B23D" w14:textId="77777777">
      <w:pPr>
        <w:pStyle w:val="Huisstijl-Ondertekeningvervolg"/>
        <w:rPr>
          <w:i w:val="0"/>
          <w:iCs/>
        </w:rPr>
      </w:pPr>
    </w:p>
    <w:p w:rsidRPr="00FA645D" w:rsidR="0086320A" w:rsidP="0086320A" w:rsidRDefault="0086320A" w14:paraId="1CBCA4DB" w14:textId="77777777">
      <w:pPr>
        <w:pStyle w:val="Huisstijl-Ondertekeningvervolg"/>
        <w:rPr>
          <w:i w:val="0"/>
          <w:iCs/>
        </w:rPr>
      </w:pPr>
    </w:p>
    <w:p w:rsidR="00235AED" w:rsidP="0086320A" w:rsidRDefault="0086320A" w14:paraId="54AD59FD" w14:textId="61845152">
      <w:pPr>
        <w:pStyle w:val="Huisstijl-Ondertekeningvervolg"/>
        <w:rPr>
          <w:noProof/>
        </w:rPr>
      </w:pPr>
      <w:r w:rsidRPr="00FA645D">
        <w:rPr>
          <w:i w:val="0"/>
          <w:iCs/>
        </w:rPr>
        <w:t>Vincent Karremans</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9513" w14:textId="77777777" w:rsidR="00F05578" w:rsidRDefault="00F05578">
      <w:pPr>
        <w:spacing w:line="240" w:lineRule="auto"/>
      </w:pPr>
      <w:r>
        <w:separator/>
      </w:r>
    </w:p>
  </w:endnote>
  <w:endnote w:type="continuationSeparator" w:id="0">
    <w:p w14:paraId="3F1EC0F5" w14:textId="77777777" w:rsidR="00F05578" w:rsidRDefault="00F05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A1A1" w14:textId="77777777" w:rsidR="00DC7639" w:rsidRDefault="0019206E" w:rsidP="00F6233A">
    <w:pPr>
      <w:pStyle w:val="Voettekst"/>
      <w:tabs>
        <w:tab w:val="clear" w:pos="4536"/>
        <w:tab w:val="clear" w:pos="9072"/>
        <w:tab w:val="left" w:pos="666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C780" w14:textId="77777777" w:rsidR="00F05578" w:rsidRDefault="00F05578">
      <w:pPr>
        <w:spacing w:line="240" w:lineRule="auto"/>
      </w:pPr>
      <w:r>
        <w:separator/>
      </w:r>
    </w:p>
  </w:footnote>
  <w:footnote w:type="continuationSeparator" w:id="0">
    <w:p w14:paraId="0E335632" w14:textId="77777777" w:rsidR="00F05578" w:rsidRDefault="00F05578">
      <w:pPr>
        <w:spacing w:line="240" w:lineRule="auto"/>
      </w:pPr>
      <w:r>
        <w:continuationSeparator/>
      </w:r>
    </w:p>
  </w:footnote>
  <w:footnote w:id="1">
    <w:p w14:paraId="55F2EC32" w14:textId="77777777" w:rsidR="006D18A9" w:rsidRDefault="0019206E" w:rsidP="006D18A9">
      <w:pPr>
        <w:pStyle w:val="Voettekst"/>
      </w:pPr>
      <w:r w:rsidRPr="006D18A9">
        <w:rPr>
          <w:rStyle w:val="Voetnootmarkering"/>
          <w:sz w:val="16"/>
          <w:szCs w:val="20"/>
        </w:rPr>
        <w:footnoteRef/>
      </w:r>
      <w:r w:rsidRPr="006D18A9">
        <w:rPr>
          <w:sz w:val="16"/>
          <w:szCs w:val="20"/>
        </w:rPr>
        <w:t xml:space="preserve"> Kamerstukken II 2024/25, 29 383, nr. 426.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6316" w14:textId="77777777" w:rsidR="00CD5856" w:rsidRDefault="0019206E">
    <w:pPr>
      <w:pStyle w:val="Koptekst"/>
    </w:pPr>
    <w:r>
      <w:rPr>
        <w:noProof/>
        <w:lang w:eastAsia="nl-NL" w:bidi="ar-SA"/>
      </w:rPr>
      <w:drawing>
        <wp:anchor distT="0" distB="0" distL="114300" distR="114300" simplePos="0" relativeHeight="251661312" behindDoc="1" locked="0" layoutInCell="1" allowOverlap="1" wp14:anchorId="0879E69A" wp14:editId="4790674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09D60321" wp14:editId="7242CCA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E5781">
      <w:rPr>
        <w:noProof/>
        <w:lang w:eastAsia="nl-NL" w:bidi="ar-SA"/>
      </w:rPr>
      <mc:AlternateContent>
        <mc:Choice Requires="wps">
          <w:drawing>
            <wp:anchor distT="0" distB="0" distL="114300" distR="114300" simplePos="0" relativeHeight="251670528" behindDoc="0" locked="0" layoutInCell="1" allowOverlap="1" wp14:anchorId="07B1D6F9" wp14:editId="4C90B9D7">
              <wp:simplePos x="0" y="0"/>
              <wp:positionH relativeFrom="page">
                <wp:posOffset>5922645</wp:posOffset>
              </wp:positionH>
              <wp:positionV relativeFrom="page">
                <wp:posOffset>1965960</wp:posOffset>
              </wp:positionV>
              <wp:extent cx="1259840" cy="8009890"/>
              <wp:effectExtent l="7620" t="13335" r="8890" b="6350"/>
              <wp:wrapNone/>
              <wp:docPr id="597781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1E7D476" w14:textId="77777777" w:rsidR="00CD5856" w:rsidRDefault="0019206E">
                          <w:pPr>
                            <w:pStyle w:val="Huisstijl-AfzendgegevensW1"/>
                          </w:pPr>
                          <w:r>
                            <w:t>Bezoekadres</w:t>
                          </w:r>
                        </w:p>
                        <w:p w14:paraId="15CE9134" w14:textId="77777777" w:rsidR="00CD5856" w:rsidRDefault="0019206E">
                          <w:pPr>
                            <w:pStyle w:val="Huisstijl-Afzendgegevens"/>
                          </w:pPr>
                          <w:r>
                            <w:t>Parnassusplein 5</w:t>
                          </w:r>
                        </w:p>
                        <w:p w14:paraId="30A545AB" w14:textId="77777777" w:rsidR="00CD5856" w:rsidRDefault="0019206E">
                          <w:pPr>
                            <w:pStyle w:val="Huisstijl-Afzendgegevens"/>
                          </w:pPr>
                          <w:r>
                            <w:t>2511</w:t>
                          </w:r>
                          <w:r w:rsidR="008D59C5" w:rsidRPr="008D59C5">
                            <w:t xml:space="preserve"> </w:t>
                          </w:r>
                          <w:r>
                            <w:t>VX</w:t>
                          </w:r>
                          <w:r w:rsidR="00E1490C">
                            <w:t xml:space="preserve">  </w:t>
                          </w:r>
                          <w:r w:rsidR="008D59C5" w:rsidRPr="008D59C5">
                            <w:t>Den Haag</w:t>
                          </w:r>
                        </w:p>
                        <w:p w14:paraId="4F6E796D" w14:textId="77777777" w:rsidR="00CD5856" w:rsidRDefault="0019206E">
                          <w:pPr>
                            <w:pStyle w:val="Huisstijl-Afzendgegevens"/>
                          </w:pPr>
                          <w:r w:rsidRPr="008D59C5">
                            <w:t>www.rijksoverheid.nl</w:t>
                          </w:r>
                        </w:p>
                        <w:p w14:paraId="5C352F4D" w14:textId="77777777" w:rsidR="00CD5856" w:rsidRDefault="0019206E">
                          <w:pPr>
                            <w:pStyle w:val="Huisstijl-ReferentiegegevenskopW2"/>
                          </w:pPr>
                          <w:r w:rsidRPr="008D59C5">
                            <w:t>Kenmerk</w:t>
                          </w:r>
                        </w:p>
                        <w:p w14:paraId="7F647B9B" w14:textId="77777777" w:rsidR="00CD5856" w:rsidRDefault="0019206E">
                          <w:pPr>
                            <w:pStyle w:val="Huisstijl-Referentiegegevens"/>
                          </w:pPr>
                          <w:bookmarkStart w:id="0" w:name="_Hlk117784077"/>
                          <w:r>
                            <w:t>4132023-1083915-VGP</w:t>
                          </w:r>
                        </w:p>
                        <w:bookmarkEnd w:id="0"/>
                        <w:p w14:paraId="4CE6D2F5" w14:textId="77777777" w:rsidR="00CD5856" w:rsidRDefault="00CD5856">
                          <w:pPr>
                            <w:pStyle w:val="Huisstijl-Referentiegegevens"/>
                          </w:pPr>
                        </w:p>
                        <w:p w14:paraId="4E37DF57" w14:textId="77777777" w:rsidR="00CD5856" w:rsidRDefault="0019206E">
                          <w:pPr>
                            <w:pStyle w:val="Huisstijl-Algemenevoorwaarden"/>
                          </w:pPr>
                          <w:r>
                            <w:t>Correspondentie uitsluitend richten aan het retouradres met vermelding van de datum en het kenmerk van deze brief.</w:t>
                          </w:r>
                        </w:p>
                        <w:p w14:paraId="507FDA61"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7B1D6F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1E7D476" w14:textId="77777777" w:rsidR="00CD5856" w:rsidRDefault="0019206E">
                    <w:pPr>
                      <w:pStyle w:val="Huisstijl-AfzendgegevensW1"/>
                    </w:pPr>
                    <w:r>
                      <w:t>Bezoekadres</w:t>
                    </w:r>
                  </w:p>
                  <w:p w14:paraId="15CE9134" w14:textId="77777777" w:rsidR="00CD5856" w:rsidRDefault="0019206E">
                    <w:pPr>
                      <w:pStyle w:val="Huisstijl-Afzendgegevens"/>
                    </w:pPr>
                    <w:r>
                      <w:t>Parnassusplein 5</w:t>
                    </w:r>
                  </w:p>
                  <w:p w14:paraId="30A545AB" w14:textId="77777777" w:rsidR="00CD5856" w:rsidRDefault="0019206E">
                    <w:pPr>
                      <w:pStyle w:val="Huisstijl-Afzendgegevens"/>
                    </w:pPr>
                    <w:r>
                      <w:t>2511</w:t>
                    </w:r>
                    <w:r w:rsidR="008D59C5" w:rsidRPr="008D59C5">
                      <w:t xml:space="preserve"> </w:t>
                    </w:r>
                    <w:r>
                      <w:t>VX</w:t>
                    </w:r>
                    <w:r w:rsidR="00E1490C">
                      <w:t xml:space="preserve">  </w:t>
                    </w:r>
                    <w:r w:rsidR="008D59C5" w:rsidRPr="008D59C5">
                      <w:t>Den Haag</w:t>
                    </w:r>
                  </w:p>
                  <w:p w14:paraId="4F6E796D" w14:textId="77777777" w:rsidR="00CD5856" w:rsidRDefault="0019206E">
                    <w:pPr>
                      <w:pStyle w:val="Huisstijl-Afzendgegevens"/>
                    </w:pPr>
                    <w:r w:rsidRPr="008D59C5">
                      <w:t>www.rijksoverheid.nl</w:t>
                    </w:r>
                  </w:p>
                  <w:p w14:paraId="5C352F4D" w14:textId="77777777" w:rsidR="00CD5856" w:rsidRDefault="0019206E">
                    <w:pPr>
                      <w:pStyle w:val="Huisstijl-ReferentiegegevenskopW2"/>
                    </w:pPr>
                    <w:r w:rsidRPr="008D59C5">
                      <w:t>Kenmerk</w:t>
                    </w:r>
                  </w:p>
                  <w:p w14:paraId="7F647B9B" w14:textId="77777777" w:rsidR="00CD5856" w:rsidRDefault="0019206E">
                    <w:pPr>
                      <w:pStyle w:val="Huisstijl-Referentiegegevens"/>
                    </w:pPr>
                    <w:bookmarkStart w:id="1" w:name="_Hlk117784077"/>
                    <w:r>
                      <w:t>4132023-1083915-VGP</w:t>
                    </w:r>
                  </w:p>
                  <w:bookmarkEnd w:id="1"/>
                  <w:p w14:paraId="4CE6D2F5" w14:textId="77777777" w:rsidR="00CD5856" w:rsidRDefault="00CD5856">
                    <w:pPr>
                      <w:pStyle w:val="Huisstijl-Referentiegegevens"/>
                    </w:pPr>
                  </w:p>
                  <w:p w14:paraId="4E37DF57" w14:textId="77777777" w:rsidR="00CD5856" w:rsidRDefault="0019206E">
                    <w:pPr>
                      <w:pStyle w:val="Huisstijl-Algemenevoorwaarden"/>
                    </w:pPr>
                    <w:r>
                      <w:t>Correspondentie uitsluitend richten aan het retouradres met vermelding van de datum en het kenmerk van deze brief.</w:t>
                    </w:r>
                  </w:p>
                  <w:p w14:paraId="507FDA61" w14:textId="77777777" w:rsidR="00CD5856" w:rsidRDefault="00CD5856"/>
                </w:txbxContent>
              </v:textbox>
              <w10:wrap anchorx="page" anchory="page"/>
            </v:shape>
          </w:pict>
        </mc:Fallback>
      </mc:AlternateContent>
    </w:r>
    <w:r w:rsidR="009E5781">
      <w:rPr>
        <w:noProof/>
        <w:lang w:eastAsia="nl-NL" w:bidi="ar-SA"/>
      </w:rPr>
      <mc:AlternateContent>
        <mc:Choice Requires="wps">
          <w:drawing>
            <wp:anchor distT="0" distB="0" distL="114300" distR="114300" simplePos="0" relativeHeight="251668480" behindDoc="0" locked="0" layoutInCell="1" allowOverlap="1" wp14:anchorId="67364D76" wp14:editId="29469856">
              <wp:simplePos x="0" y="0"/>
              <wp:positionH relativeFrom="page">
                <wp:posOffset>1011555</wp:posOffset>
              </wp:positionH>
              <wp:positionV relativeFrom="page">
                <wp:posOffset>3769995</wp:posOffset>
              </wp:positionV>
              <wp:extent cx="4103370" cy="466725"/>
              <wp:effectExtent l="11430" t="7620" r="9525" b="11430"/>
              <wp:wrapNone/>
              <wp:docPr id="1712090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6280DFC" w14:textId="14593070" w:rsidR="00CD5856" w:rsidRDefault="0019206E">
                          <w:pPr>
                            <w:pStyle w:val="Huisstijl-Datumenbetreft"/>
                            <w:tabs>
                              <w:tab w:val="clear" w:pos="737"/>
                              <w:tab w:val="left" w:pos="-5954"/>
                              <w:tab w:val="left" w:pos="-5670"/>
                              <w:tab w:val="left" w:pos="1134"/>
                            </w:tabs>
                          </w:pPr>
                          <w:r>
                            <w:t>Datum</w:t>
                          </w:r>
                          <w:r w:rsidR="00FE1D24">
                            <w:t xml:space="preserve"> 3 juni </w:t>
                          </w:r>
                          <w:r w:rsidR="00FE1D24">
                            <w:t>2025</w:t>
                          </w:r>
                          <w:r w:rsidR="00E1490C">
                            <w:tab/>
                          </w:r>
                        </w:p>
                        <w:p w14:paraId="09AD5B2F" w14:textId="77777777" w:rsidR="00CD5856" w:rsidRDefault="0019206E" w:rsidP="006D18A9">
                          <w:pPr>
                            <w:pStyle w:val="Huisstijl-Datumenbetreft"/>
                            <w:tabs>
                              <w:tab w:val="clear" w:pos="737"/>
                              <w:tab w:val="left" w:pos="-5954"/>
                              <w:tab w:val="left" w:pos="-5670"/>
                              <w:tab w:val="left" w:pos="1134"/>
                            </w:tabs>
                            <w:ind w:left="680" w:hanging="680"/>
                          </w:pPr>
                          <w:r>
                            <w:t>Betreft</w:t>
                          </w:r>
                          <w:r w:rsidR="00E1490C">
                            <w:tab/>
                          </w:r>
                          <w:r w:rsidR="00CA26A4">
                            <w:t>Appreciatie motie lid Bamenga</w:t>
                          </w:r>
                          <w:r w:rsidR="00170EC1">
                            <w:t xml:space="preserve"> over inzetten op labeling van PFAS-houdende producten</w:t>
                          </w:r>
                        </w:p>
                        <w:p w14:paraId="5A8FDD5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364D76" id="Text Box 29" o:spid="_x0000_s1027" type="#_x0000_t202" style="position:absolute;margin-left:79.65pt;margin-top:296.85pt;width:323.1pt;height:36.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6280DFC" w14:textId="14593070" w:rsidR="00CD5856" w:rsidRDefault="0019206E">
                    <w:pPr>
                      <w:pStyle w:val="Huisstijl-Datumenbetreft"/>
                      <w:tabs>
                        <w:tab w:val="clear" w:pos="737"/>
                        <w:tab w:val="left" w:pos="-5954"/>
                        <w:tab w:val="left" w:pos="-5670"/>
                        <w:tab w:val="left" w:pos="1134"/>
                      </w:tabs>
                    </w:pPr>
                    <w:r>
                      <w:t>Datum</w:t>
                    </w:r>
                    <w:r w:rsidR="00FE1D24">
                      <w:t xml:space="preserve"> 3 juni </w:t>
                    </w:r>
                    <w:r w:rsidR="00FE1D24">
                      <w:t>2025</w:t>
                    </w:r>
                    <w:r w:rsidR="00E1490C">
                      <w:tab/>
                    </w:r>
                  </w:p>
                  <w:p w14:paraId="09AD5B2F" w14:textId="77777777" w:rsidR="00CD5856" w:rsidRDefault="0019206E" w:rsidP="006D18A9">
                    <w:pPr>
                      <w:pStyle w:val="Huisstijl-Datumenbetreft"/>
                      <w:tabs>
                        <w:tab w:val="clear" w:pos="737"/>
                        <w:tab w:val="left" w:pos="-5954"/>
                        <w:tab w:val="left" w:pos="-5670"/>
                        <w:tab w:val="left" w:pos="1134"/>
                      </w:tabs>
                      <w:ind w:left="680" w:hanging="680"/>
                    </w:pPr>
                    <w:r>
                      <w:t>Betreft</w:t>
                    </w:r>
                    <w:r w:rsidR="00E1490C">
                      <w:tab/>
                    </w:r>
                    <w:r w:rsidR="00CA26A4">
                      <w:t>Appreciatie motie lid Bamenga</w:t>
                    </w:r>
                    <w:r w:rsidR="00170EC1">
                      <w:t xml:space="preserve"> over inzetten op labeling van PFAS-houdende producten</w:t>
                    </w:r>
                  </w:p>
                  <w:p w14:paraId="5A8FDD5C" w14:textId="77777777" w:rsidR="00CD5856" w:rsidRDefault="00CD5856">
                    <w:pPr>
                      <w:pStyle w:val="Huisstijl-Datumenbetreft"/>
                      <w:tabs>
                        <w:tab w:val="left" w:pos="-5954"/>
                        <w:tab w:val="left" w:pos="-5670"/>
                      </w:tabs>
                    </w:pPr>
                  </w:p>
                </w:txbxContent>
              </v:textbox>
              <w10:wrap anchorx="page" anchory="page"/>
            </v:shape>
          </w:pict>
        </mc:Fallback>
      </mc:AlternateContent>
    </w:r>
    <w:r w:rsidR="009E5781">
      <w:rPr>
        <w:noProof/>
        <w:lang w:eastAsia="nl-NL" w:bidi="ar-SA"/>
      </w:rPr>
      <mc:AlternateContent>
        <mc:Choice Requires="wps">
          <w:drawing>
            <wp:anchor distT="0" distB="0" distL="114300" distR="114300" simplePos="0" relativeHeight="251666432" behindDoc="0" locked="0" layoutInCell="1" allowOverlap="1" wp14:anchorId="144EE75F" wp14:editId="320EEFF8">
              <wp:simplePos x="0" y="0"/>
              <wp:positionH relativeFrom="page">
                <wp:posOffset>1008380</wp:posOffset>
              </wp:positionH>
              <wp:positionV relativeFrom="page">
                <wp:posOffset>3384550</wp:posOffset>
              </wp:positionV>
              <wp:extent cx="4104005" cy="179705"/>
              <wp:effectExtent l="8255" t="12700" r="12065" b="7620"/>
              <wp:wrapNone/>
              <wp:docPr id="11974748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CBA508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4EE75F" id="Text Box 28" o:spid="_x0000_s1028" type="#_x0000_t202" style="position:absolute;margin-left:79.4pt;margin-top:266.5pt;width:323.15pt;height:1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CBA5083" w14:textId="77777777" w:rsidR="00CD5856" w:rsidRDefault="00CD5856">
                    <w:pPr>
                      <w:pStyle w:val="Huisstijl-Toezendgegevens"/>
                    </w:pPr>
                  </w:p>
                </w:txbxContent>
              </v:textbox>
              <w10:wrap anchorx="page" anchory="page"/>
            </v:shape>
          </w:pict>
        </mc:Fallback>
      </mc:AlternateContent>
    </w:r>
    <w:r w:rsidR="009E5781">
      <w:rPr>
        <w:noProof/>
        <w:lang w:eastAsia="nl-NL" w:bidi="ar-SA"/>
      </w:rPr>
      <mc:AlternateContent>
        <mc:Choice Requires="wps">
          <w:drawing>
            <wp:anchor distT="0" distB="0" distL="114300" distR="114300" simplePos="0" relativeHeight="251664384" behindDoc="0" locked="0" layoutInCell="1" allowOverlap="1" wp14:anchorId="0218C960" wp14:editId="0BF217E8">
              <wp:simplePos x="0" y="0"/>
              <wp:positionH relativeFrom="page">
                <wp:posOffset>1008380</wp:posOffset>
              </wp:positionH>
              <wp:positionV relativeFrom="page">
                <wp:posOffset>1944370</wp:posOffset>
              </wp:positionV>
              <wp:extent cx="3347720" cy="1080135"/>
              <wp:effectExtent l="8255" t="10795" r="6350" b="13970"/>
              <wp:wrapNone/>
              <wp:docPr id="19198153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2205CAC" w14:textId="77777777" w:rsidR="00CD5856" w:rsidRDefault="0019206E">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218C960" id="Text Box 27" o:spid="_x0000_s1029" type="#_x0000_t202" style="position:absolute;margin-left:79.4pt;margin-top:153.1pt;width:263.6pt;height:8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2205CAC" w14:textId="77777777" w:rsidR="00CD5856" w:rsidRDefault="0019206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9E5781">
      <w:rPr>
        <w:noProof/>
        <w:lang w:eastAsia="nl-NL" w:bidi="ar-SA"/>
      </w:rPr>
      <mc:AlternateContent>
        <mc:Choice Requires="wps">
          <w:drawing>
            <wp:anchor distT="0" distB="0" distL="114300" distR="114300" simplePos="0" relativeHeight="251662336" behindDoc="0" locked="1" layoutInCell="1" allowOverlap="1" wp14:anchorId="618BE351" wp14:editId="4E9C888F">
              <wp:simplePos x="0" y="0"/>
              <wp:positionH relativeFrom="page">
                <wp:posOffset>1008380</wp:posOffset>
              </wp:positionH>
              <wp:positionV relativeFrom="page">
                <wp:posOffset>1713865</wp:posOffset>
              </wp:positionV>
              <wp:extent cx="3590925" cy="144145"/>
              <wp:effectExtent l="8255" t="8890" r="10795" b="8890"/>
              <wp:wrapNone/>
              <wp:docPr id="127599937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33C0B9A" w14:textId="77777777" w:rsidR="00CD5856" w:rsidRDefault="0019206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8BE351"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33C0B9A" w14:textId="77777777" w:rsidR="00CD5856" w:rsidRDefault="0019206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C969" w14:textId="77777777" w:rsidR="00CD5856" w:rsidRDefault="0019206E">
    <w:pPr>
      <w:pStyle w:val="Koptekst"/>
    </w:pPr>
    <w:r>
      <w:rPr>
        <w:noProof/>
        <w:lang w:eastAsia="nl-NL" w:bidi="ar-SA"/>
      </w:rPr>
      <mc:AlternateContent>
        <mc:Choice Requires="wps">
          <w:drawing>
            <wp:anchor distT="0" distB="0" distL="114300" distR="114300" simplePos="0" relativeHeight="251672576" behindDoc="0" locked="0" layoutInCell="1" allowOverlap="1" wp14:anchorId="662FC750" wp14:editId="51FE4172">
              <wp:simplePos x="0" y="0"/>
              <wp:positionH relativeFrom="page">
                <wp:posOffset>5922645</wp:posOffset>
              </wp:positionH>
              <wp:positionV relativeFrom="page">
                <wp:posOffset>1936750</wp:posOffset>
              </wp:positionV>
              <wp:extent cx="1259840" cy="8009890"/>
              <wp:effectExtent l="7620" t="12700" r="8890" b="6985"/>
              <wp:wrapNone/>
              <wp:docPr id="20120586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5806984" w14:textId="77777777" w:rsidR="00CD5856" w:rsidRDefault="0019206E">
                          <w:pPr>
                            <w:pStyle w:val="Huisstijl-ReferentiegegevenskopW2"/>
                          </w:pPr>
                          <w:r w:rsidRPr="008D59C5">
                            <w:t>Kenmerk</w:t>
                          </w:r>
                        </w:p>
                        <w:p w14:paraId="3A5CD2B5" w14:textId="77777777" w:rsidR="00C95CA9" w:rsidRPr="00C95CA9" w:rsidRDefault="0019206E" w:rsidP="00C95CA9">
                          <w:pPr>
                            <w:pStyle w:val="Huisstijl-Referentiegegevens"/>
                          </w:pPr>
                          <w:r w:rsidRPr="00C95CA9">
                            <w:t>4132023-1083915-VGP</w:t>
                          </w:r>
                        </w:p>
                        <w:p w14:paraId="160C36DC"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62FC750" id="_x0000_t202" coordsize="21600,21600" o:spt="202" path="m,l,21600r21600,l21600,xe">
              <v:stroke joinstyle="miter"/>
              <v:path gradientshapeok="t" o:connecttype="rect"/>
            </v:shapetype>
            <v:shape id="Text Box 5" o:spid="_x0000_s1031" type="#_x0000_t202" style="position:absolute;margin-left:466.35pt;margin-top:152.5pt;width:99.2pt;height:630.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ZetNJgACAAAJBAAADgAA&#10;AAAAAAAAAAAAAAAuAgAAZHJzL2Uyb0RvYy54bWxQSwECLQAUAAYACAAAACEAiAWZuuMAAAANAQAA&#10;DwAAAAAAAAAAAAAAAABaBAAAZHJzL2Rvd25yZXYueG1sUEsFBgAAAAAEAAQA8wAAAGoFAAAAAA==&#10;" strokecolor="white">
              <v:textbox inset="0,0,0,0">
                <w:txbxContent>
                  <w:p w14:paraId="55806984" w14:textId="77777777" w:rsidR="00CD5856" w:rsidRDefault="0019206E">
                    <w:pPr>
                      <w:pStyle w:val="Huisstijl-ReferentiegegevenskopW2"/>
                    </w:pPr>
                    <w:r w:rsidRPr="008D59C5">
                      <w:t>Kenmerk</w:t>
                    </w:r>
                  </w:p>
                  <w:p w14:paraId="3A5CD2B5" w14:textId="77777777" w:rsidR="00C95CA9" w:rsidRPr="00C95CA9" w:rsidRDefault="0019206E" w:rsidP="00C95CA9">
                    <w:pPr>
                      <w:pStyle w:val="Huisstijl-Referentiegegevens"/>
                    </w:pPr>
                    <w:r w:rsidRPr="00C95CA9">
                      <w:t>4132023-1083915-VGP</w:t>
                    </w:r>
                  </w:p>
                  <w:p w14:paraId="160C36D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22219625" wp14:editId="7D89DA36">
              <wp:simplePos x="0" y="0"/>
              <wp:positionH relativeFrom="page">
                <wp:posOffset>5922645</wp:posOffset>
              </wp:positionH>
              <wp:positionV relativeFrom="page">
                <wp:posOffset>10225405</wp:posOffset>
              </wp:positionV>
              <wp:extent cx="1259840" cy="213995"/>
              <wp:effectExtent l="7620" t="5080" r="8890" b="9525"/>
              <wp:wrapNone/>
              <wp:docPr id="14802223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F0285CE" w14:textId="7A491A56" w:rsidR="00CD5856" w:rsidRDefault="0019206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D18A9">
                            <w:fldChar w:fldCharType="begin"/>
                          </w:r>
                          <w:r>
                            <w:instrText xml:space="preserve"> SECTIONPAGES  \* Arabic  \* MERGEFORMAT </w:instrText>
                          </w:r>
                          <w:r w:rsidR="006D18A9">
                            <w:fldChar w:fldCharType="separate"/>
                          </w:r>
                          <w:r w:rsidR="0086320A">
                            <w:rPr>
                              <w:noProof/>
                            </w:rPr>
                            <w:t>2</w:t>
                          </w:r>
                          <w:r w:rsidR="006D18A9">
                            <w:rPr>
                              <w:noProof/>
                            </w:rPr>
                            <w:fldChar w:fldCharType="end"/>
                          </w:r>
                        </w:p>
                        <w:p w14:paraId="7ED40B2C" w14:textId="77777777" w:rsidR="00CD5856" w:rsidRDefault="00CD5856"/>
                        <w:p w14:paraId="27BD80EF" w14:textId="77777777" w:rsidR="00CD5856" w:rsidRDefault="00CD5856">
                          <w:pPr>
                            <w:pStyle w:val="Huisstijl-Paginanummer"/>
                          </w:pPr>
                        </w:p>
                        <w:p w14:paraId="2C0824A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219625" id="Text Box 18" o:spid="_x0000_s1032" type="#_x0000_t202" style="position:absolute;margin-left:466.35pt;margin-top:805.15pt;width:99.2pt;height:16.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wIyWAwECAAAIBAAADgAA&#10;AAAAAAAAAAAAAAAuAgAAZHJzL2Uyb0RvYy54bWxQSwECLQAUAAYACAAAACEAT/DwdOIAAAAOAQAA&#10;DwAAAAAAAAAAAAAAAABbBAAAZHJzL2Rvd25yZXYueG1sUEsFBgAAAAAEAAQA8wAAAGoFAAAAAA==&#10;" strokecolor="white">
              <v:textbox inset="0,0,0,0">
                <w:txbxContent>
                  <w:p w14:paraId="5F0285CE" w14:textId="7A491A56" w:rsidR="00CD5856" w:rsidRDefault="0019206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D18A9">
                      <w:fldChar w:fldCharType="begin"/>
                    </w:r>
                    <w:r>
                      <w:instrText xml:space="preserve"> SECTIONPAGES  \* Arabic  \* MERGEFORMAT </w:instrText>
                    </w:r>
                    <w:r w:rsidR="006D18A9">
                      <w:fldChar w:fldCharType="separate"/>
                    </w:r>
                    <w:r w:rsidR="0086320A">
                      <w:rPr>
                        <w:noProof/>
                      </w:rPr>
                      <w:t>2</w:t>
                    </w:r>
                    <w:r w:rsidR="006D18A9">
                      <w:rPr>
                        <w:noProof/>
                      </w:rPr>
                      <w:fldChar w:fldCharType="end"/>
                    </w:r>
                  </w:p>
                  <w:p w14:paraId="7ED40B2C" w14:textId="77777777" w:rsidR="00CD5856" w:rsidRDefault="00CD5856"/>
                  <w:p w14:paraId="27BD80EF" w14:textId="77777777" w:rsidR="00CD5856" w:rsidRDefault="00CD5856">
                    <w:pPr>
                      <w:pStyle w:val="Huisstijl-Paginanummer"/>
                    </w:pPr>
                  </w:p>
                  <w:p w14:paraId="2C0824A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F202" w14:textId="77777777" w:rsidR="00CD5856" w:rsidRDefault="0019206E">
    <w:pPr>
      <w:pStyle w:val="Koptekst"/>
    </w:pPr>
    <w:r>
      <w:rPr>
        <w:noProof/>
        <w:lang w:eastAsia="nl-NL" w:bidi="ar-SA"/>
      </w:rPr>
      <mc:AlternateContent>
        <mc:Choice Requires="wps">
          <w:drawing>
            <wp:anchor distT="0" distB="0" distL="114300" distR="114300" simplePos="0" relativeHeight="251683840" behindDoc="0" locked="0" layoutInCell="1" allowOverlap="1" wp14:anchorId="2C85427A" wp14:editId="0F541BB7">
              <wp:simplePos x="0" y="0"/>
              <wp:positionH relativeFrom="page">
                <wp:posOffset>1009650</wp:posOffset>
              </wp:positionH>
              <wp:positionV relativeFrom="page">
                <wp:posOffset>3768725</wp:posOffset>
              </wp:positionV>
              <wp:extent cx="4103370" cy="457200"/>
              <wp:effectExtent l="9525" t="6350" r="11430" b="12700"/>
              <wp:wrapTopAndBottom/>
              <wp:docPr id="3224974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0927719" w14:textId="77777777" w:rsidR="00CD5856" w:rsidRDefault="0019206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6320A">
                                <w:t>26 juni 2014</w:t>
                              </w:r>
                            </w:sdtContent>
                          </w:sdt>
                        </w:p>
                        <w:p w14:paraId="2DEFD0B3" w14:textId="77777777" w:rsidR="00CD5856" w:rsidRDefault="0019206E">
                          <w:pPr>
                            <w:pStyle w:val="Huisstijl-Datumenbetreft"/>
                            <w:tabs>
                              <w:tab w:val="left" w:pos="-5954"/>
                              <w:tab w:val="left" w:pos="-5670"/>
                            </w:tabs>
                          </w:pPr>
                          <w:r>
                            <w:t>Betreft</w:t>
                          </w:r>
                          <w:r>
                            <w:tab/>
                          </w:r>
                          <w:r w:rsidR="008D59C5">
                            <w:t>BETREFT</w:t>
                          </w:r>
                        </w:p>
                        <w:p w14:paraId="64263BF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C85427A" id="_x0000_t202" coordsize="21600,21600" o:spt="202" path="m,l,21600r21600,l21600,xe">
              <v:stroke joinstyle="miter"/>
              <v:path gradientshapeok="t" o:connecttype="rect"/>
            </v:shapetype>
            <v:shape id="Text Box 16" o:spid="_x0000_s1033" type="#_x0000_t202" style="position:absolute;margin-left:79.5pt;margin-top:296.75pt;width:323.1pt;height: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f9fZTQsC&#10;AAAiBAAADgAAAAAAAAAAAAAAAAAuAgAAZHJzL2Uyb0RvYy54bWxQSwECLQAUAAYACAAAACEAQEzK&#10;eOEAAAALAQAADwAAAAAAAAAAAAAAAABlBAAAZHJzL2Rvd25yZXYueG1sUEsFBgAAAAAEAAQA8wAA&#10;AHMFAAAAAA==&#10;" strokecolor="white">
              <v:textbox style="mso-fit-shape-to-text:t" inset="0,0,0,0">
                <w:txbxContent>
                  <w:p w14:paraId="20927719" w14:textId="77777777" w:rsidR="00CD5856" w:rsidRDefault="0019206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6320A">
                          <w:t>26 juni 2014</w:t>
                        </w:r>
                      </w:sdtContent>
                    </w:sdt>
                  </w:p>
                  <w:p w14:paraId="2DEFD0B3" w14:textId="77777777" w:rsidR="00CD5856" w:rsidRDefault="0019206E">
                    <w:pPr>
                      <w:pStyle w:val="Huisstijl-Datumenbetreft"/>
                      <w:tabs>
                        <w:tab w:val="left" w:pos="-5954"/>
                        <w:tab w:val="left" w:pos="-5670"/>
                      </w:tabs>
                    </w:pPr>
                    <w:r>
                      <w:t>Betreft</w:t>
                    </w:r>
                    <w:r>
                      <w:tab/>
                    </w:r>
                    <w:r w:rsidR="008D59C5">
                      <w:t>BETREFT</w:t>
                    </w:r>
                  </w:p>
                  <w:p w14:paraId="64263BF7"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9264" behindDoc="0" locked="0" layoutInCell="1" allowOverlap="1" wp14:anchorId="28B7E358" wp14:editId="319972B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66D2EF2F" wp14:editId="452EBEF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84864" behindDoc="0" locked="0" layoutInCell="1" allowOverlap="1" wp14:anchorId="2D609186" wp14:editId="6CBB9752">
              <wp:simplePos x="0" y="0"/>
              <wp:positionH relativeFrom="page">
                <wp:posOffset>5922645</wp:posOffset>
              </wp:positionH>
              <wp:positionV relativeFrom="page">
                <wp:posOffset>1964690</wp:posOffset>
              </wp:positionV>
              <wp:extent cx="1259840" cy="8009890"/>
              <wp:effectExtent l="7620" t="12065" r="8890" b="7620"/>
              <wp:wrapNone/>
              <wp:docPr id="46822637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1F467E" w14:textId="77777777" w:rsidR="00CD5856" w:rsidRDefault="0019206E">
                          <w:pPr>
                            <w:pStyle w:val="Huisstijl-Afzendgegevens"/>
                          </w:pPr>
                          <w:r w:rsidRPr="008D59C5">
                            <w:t>Rijnstraat 50</w:t>
                          </w:r>
                        </w:p>
                        <w:p w14:paraId="15E01981" w14:textId="77777777" w:rsidR="00CD5856" w:rsidRDefault="0019206E">
                          <w:pPr>
                            <w:pStyle w:val="Huisstijl-Afzendgegevens"/>
                          </w:pPr>
                          <w:r w:rsidRPr="008D59C5">
                            <w:t>Den Haag</w:t>
                          </w:r>
                        </w:p>
                        <w:p w14:paraId="513F3983" w14:textId="77777777" w:rsidR="00CD5856" w:rsidRDefault="0019206E">
                          <w:pPr>
                            <w:pStyle w:val="Huisstijl-Afzendgegevens"/>
                          </w:pPr>
                          <w:r w:rsidRPr="008D59C5">
                            <w:t>www.rijksoverheid.nl</w:t>
                          </w:r>
                        </w:p>
                        <w:p w14:paraId="018E33A8" w14:textId="77777777" w:rsidR="00CD5856" w:rsidRDefault="0019206E">
                          <w:pPr>
                            <w:pStyle w:val="Huisstijl-AfzendgegevenskopW1"/>
                          </w:pPr>
                          <w:r>
                            <w:t>Contactpersoon</w:t>
                          </w:r>
                        </w:p>
                        <w:p w14:paraId="47605812" w14:textId="77777777" w:rsidR="00CD5856" w:rsidRDefault="0019206E">
                          <w:pPr>
                            <w:pStyle w:val="Huisstijl-Afzendgegevens"/>
                          </w:pPr>
                          <w:r w:rsidRPr="008D59C5">
                            <w:t>ing. J.A. Ramlal</w:t>
                          </w:r>
                        </w:p>
                        <w:p w14:paraId="561F928A" w14:textId="77777777" w:rsidR="00CD5856" w:rsidRDefault="0019206E">
                          <w:pPr>
                            <w:pStyle w:val="Huisstijl-Afzendgegevens"/>
                          </w:pPr>
                          <w:r w:rsidRPr="008D59C5">
                            <w:t>ja.ramlal@minvws.nl</w:t>
                          </w:r>
                        </w:p>
                        <w:p w14:paraId="1445A1EF" w14:textId="77777777" w:rsidR="00CD5856" w:rsidRDefault="0019206E">
                          <w:pPr>
                            <w:pStyle w:val="Huisstijl-ReferentiegegevenskopW2"/>
                          </w:pPr>
                          <w:r>
                            <w:t>Ons kenmerk</w:t>
                          </w:r>
                        </w:p>
                        <w:p w14:paraId="4E621395" w14:textId="77777777" w:rsidR="00CD5856" w:rsidRDefault="0019206E">
                          <w:pPr>
                            <w:pStyle w:val="Huisstijl-Referentiegegevens"/>
                          </w:pPr>
                          <w:r>
                            <w:t>KENMERK</w:t>
                          </w:r>
                        </w:p>
                        <w:p w14:paraId="23961917" w14:textId="77777777" w:rsidR="00CD5856" w:rsidRDefault="0019206E">
                          <w:pPr>
                            <w:pStyle w:val="Huisstijl-ReferentiegegevenskopW1"/>
                          </w:pPr>
                          <w:r>
                            <w:t>Uw kenmerk</w:t>
                          </w:r>
                        </w:p>
                        <w:p w14:paraId="504D58A7" w14:textId="77777777" w:rsidR="00CD5856" w:rsidRDefault="0019206E">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D609186" id="Text Box 1034" o:spid="_x0000_s1034" type="#_x0000_t202" style="position:absolute;margin-left:466.35pt;margin-top:154.7pt;width:99.2pt;height:630.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zJ/wE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" strokecolor="white">
              <v:textbox inset="0,0,0,0">
                <w:txbxContent>
                  <w:p w14:paraId="471F467E" w14:textId="77777777" w:rsidR="00CD5856" w:rsidRDefault="0019206E">
                    <w:pPr>
                      <w:pStyle w:val="Huisstijl-Afzendgegevens"/>
                    </w:pPr>
                    <w:r w:rsidRPr="008D59C5">
                      <w:t>Rijnstraat 50</w:t>
                    </w:r>
                  </w:p>
                  <w:p w14:paraId="15E01981" w14:textId="77777777" w:rsidR="00CD5856" w:rsidRDefault="0019206E">
                    <w:pPr>
                      <w:pStyle w:val="Huisstijl-Afzendgegevens"/>
                    </w:pPr>
                    <w:r w:rsidRPr="008D59C5">
                      <w:t>Den Haag</w:t>
                    </w:r>
                  </w:p>
                  <w:p w14:paraId="513F3983" w14:textId="77777777" w:rsidR="00CD5856" w:rsidRDefault="0019206E">
                    <w:pPr>
                      <w:pStyle w:val="Huisstijl-Afzendgegevens"/>
                    </w:pPr>
                    <w:r w:rsidRPr="008D59C5">
                      <w:t>www.rijksoverheid.nl</w:t>
                    </w:r>
                  </w:p>
                  <w:p w14:paraId="018E33A8" w14:textId="77777777" w:rsidR="00CD5856" w:rsidRDefault="0019206E">
                    <w:pPr>
                      <w:pStyle w:val="Huisstijl-AfzendgegevenskopW1"/>
                    </w:pPr>
                    <w:r>
                      <w:t>Contactpersoon</w:t>
                    </w:r>
                  </w:p>
                  <w:p w14:paraId="47605812" w14:textId="77777777" w:rsidR="00CD5856" w:rsidRDefault="0019206E">
                    <w:pPr>
                      <w:pStyle w:val="Huisstijl-Afzendgegevens"/>
                    </w:pPr>
                    <w:r w:rsidRPr="008D59C5">
                      <w:t>ing. J.A. Ramlal</w:t>
                    </w:r>
                  </w:p>
                  <w:p w14:paraId="561F928A" w14:textId="77777777" w:rsidR="00CD5856" w:rsidRDefault="0019206E">
                    <w:pPr>
                      <w:pStyle w:val="Huisstijl-Afzendgegevens"/>
                    </w:pPr>
                    <w:r w:rsidRPr="008D59C5">
                      <w:t>ja.ramlal@minvws.nl</w:t>
                    </w:r>
                  </w:p>
                  <w:p w14:paraId="1445A1EF" w14:textId="77777777" w:rsidR="00CD5856" w:rsidRDefault="0019206E">
                    <w:pPr>
                      <w:pStyle w:val="Huisstijl-ReferentiegegevenskopW2"/>
                    </w:pPr>
                    <w:r>
                      <w:t>Ons kenmerk</w:t>
                    </w:r>
                  </w:p>
                  <w:p w14:paraId="4E621395" w14:textId="77777777" w:rsidR="00CD5856" w:rsidRDefault="0019206E">
                    <w:pPr>
                      <w:pStyle w:val="Huisstijl-Referentiegegevens"/>
                    </w:pPr>
                    <w:r>
                      <w:t>KENMERK</w:t>
                    </w:r>
                  </w:p>
                  <w:p w14:paraId="23961917" w14:textId="77777777" w:rsidR="00CD5856" w:rsidRDefault="0019206E">
                    <w:pPr>
                      <w:pStyle w:val="Huisstijl-ReferentiegegevenskopW1"/>
                    </w:pPr>
                    <w:r>
                      <w:t>Uw kenmerk</w:t>
                    </w:r>
                  </w:p>
                  <w:p w14:paraId="504D58A7" w14:textId="77777777" w:rsidR="00CD5856" w:rsidRDefault="0019206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8720" behindDoc="0" locked="0" layoutInCell="1" allowOverlap="1" wp14:anchorId="73A9163A" wp14:editId="38C6AF93">
              <wp:simplePos x="0" y="0"/>
              <wp:positionH relativeFrom="page">
                <wp:posOffset>1008380</wp:posOffset>
              </wp:positionH>
              <wp:positionV relativeFrom="page">
                <wp:posOffset>1942465</wp:posOffset>
              </wp:positionV>
              <wp:extent cx="2988310" cy="1080135"/>
              <wp:effectExtent l="8255" t="8890" r="13335" b="6350"/>
              <wp:wrapNone/>
              <wp:docPr id="112095730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64A9F98" w14:textId="77777777" w:rsidR="00CD5856" w:rsidRDefault="0019206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3A9163A" id="Text Box 1035" o:spid="_x0000_s1035" type="#_x0000_t202" style="position:absolute;margin-left:79.4pt;margin-top:152.95pt;width:235.3pt;height:85.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fhAQIAAAk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MNFRJjI681NCdiFmFWLv00MnrAn5yNpNqK+x8HgYoz88HSdKLELwZejPpiCCsptOKBs9nchfkr&#10;HBzqrifkp+mS3hKx578RBf37OZX+9IO3vwA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BpNSfhAQIAAAkEAAAOAAAA&#10;AAAAAAAAAAAAAC4CAABkcnMvZTJvRG9jLnhtbFBLAQItABQABgAIAAAAIQDj6pxz4QAAAAsBAAAP&#10;AAAAAAAAAAAAAAAAAFsEAABkcnMvZG93bnJldi54bWxQSwUGAAAAAAQABADzAAAAaQUAAAAA&#10;" strokecolor="white">
              <v:textbox inset="0,0,0,0">
                <w:txbxContent>
                  <w:p w14:paraId="664A9F98" w14:textId="77777777" w:rsidR="00CD5856" w:rsidRDefault="0019206E">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86912" behindDoc="0" locked="1" layoutInCell="1" allowOverlap="1" wp14:anchorId="394A61A9" wp14:editId="75916044">
              <wp:simplePos x="0" y="0"/>
              <wp:positionH relativeFrom="page">
                <wp:posOffset>5922645</wp:posOffset>
              </wp:positionH>
              <wp:positionV relativeFrom="page">
                <wp:posOffset>10224770</wp:posOffset>
              </wp:positionV>
              <wp:extent cx="730885" cy="107950"/>
              <wp:effectExtent l="7620" t="13970" r="13970" b="11430"/>
              <wp:wrapNone/>
              <wp:docPr id="85444503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D3BDE74" w14:textId="77777777" w:rsidR="00CD5856" w:rsidRDefault="0019206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111DA">
                            <w:fldChar w:fldCharType="begin"/>
                          </w:r>
                          <w:r>
                            <w:instrText xml:space="preserve"> SECTIONPAGES  \* Arabic  \* MERGEFORMAT </w:instrText>
                          </w:r>
                          <w:r w:rsidR="001111DA">
                            <w:fldChar w:fldCharType="separate"/>
                          </w:r>
                          <w:r w:rsidR="001111DA">
                            <w:rPr>
                              <w:noProof/>
                            </w:rPr>
                            <w:t>1</w:t>
                          </w:r>
                          <w:r w:rsidR="001111DA">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94A61A9" id="Text Box 1036" o:spid="_x0000_s1036" type="#_x0000_t202" style="position:absolute;margin-left:466.35pt;margin-top:805.1pt;width:57.55pt;height: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fnAQIAAAg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k60hCTI60V1EciFmEyLn00CjrAP5wNZNqS+997gYoz89WSONHh5wDPQXUOhJWUWvLA2RRuw/QT&#10;9g512xHyk7hkt8Ts6WtEP/+7TrU/feDNX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CxLhfnAQIAAAgEAAAOAAAA&#10;AAAAAAAAAAAAAC4CAABkcnMvZTJvRG9jLnhtbFBLAQItABQABgAIAAAAIQAwfK2K4QAAAA4BAAAP&#10;AAAAAAAAAAAAAAAAAFsEAABkcnMvZG93bnJldi54bWxQSwUGAAAAAAQABADzAAAAaQUAAAAA&#10;" strokecolor="white">
              <v:textbox inset="0,0,0,0">
                <w:txbxContent>
                  <w:p w14:paraId="4D3BDE74" w14:textId="77777777" w:rsidR="00CD5856" w:rsidRDefault="0019206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1111DA">
                      <w:fldChar w:fldCharType="begin"/>
                    </w:r>
                    <w:r>
                      <w:instrText xml:space="preserve"> SECTIONPAGES  \* Arabic  \* MERGEFORMAT </w:instrText>
                    </w:r>
                    <w:r w:rsidR="001111DA">
                      <w:fldChar w:fldCharType="separate"/>
                    </w:r>
                    <w:r w:rsidR="001111DA">
                      <w:rPr>
                        <w:noProof/>
                      </w:rPr>
                      <w:t>1</w:t>
                    </w:r>
                    <w:r w:rsidR="001111DA">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0768" behindDoc="0" locked="0" layoutInCell="1" allowOverlap="1" wp14:anchorId="652702AB" wp14:editId="249E3E9A">
              <wp:simplePos x="0" y="0"/>
              <wp:positionH relativeFrom="page">
                <wp:posOffset>1008380</wp:posOffset>
              </wp:positionH>
              <wp:positionV relativeFrom="page">
                <wp:posOffset>3384550</wp:posOffset>
              </wp:positionV>
              <wp:extent cx="4104005" cy="179705"/>
              <wp:effectExtent l="8255" t="12700" r="12065" b="7620"/>
              <wp:wrapNone/>
              <wp:docPr id="18726384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A16948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2702AB" id="Text Box 1037" o:spid="_x0000_s1037" type="#_x0000_t202" style="position:absolute;margin-left:79.4pt;margin-top:266.5pt;width:323.15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BMnAoH/wEAAAkEAAAOAAAAAAAA&#10;AAAAAAAAAC4CAABkcnMvZTJvRG9jLnhtbFBLAQItABQABgAIAAAAIQCntmYv4AAAAAsBAAAPAAAA&#10;AAAAAAAAAAAAAFkEAABkcnMvZG93bnJldi54bWxQSwUGAAAAAAQABADzAAAAZgUAAAAA&#10;" strokecolor="white">
              <v:textbox inset="0,0,0,0">
                <w:txbxContent>
                  <w:p w14:paraId="6A16948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6672" behindDoc="0" locked="1" layoutInCell="1" allowOverlap="1" wp14:anchorId="65D463AC" wp14:editId="2000B380">
              <wp:simplePos x="0" y="0"/>
              <wp:positionH relativeFrom="page">
                <wp:posOffset>1008380</wp:posOffset>
              </wp:positionH>
              <wp:positionV relativeFrom="page">
                <wp:posOffset>1715135</wp:posOffset>
              </wp:positionV>
              <wp:extent cx="3590925" cy="144145"/>
              <wp:effectExtent l="8255" t="10160" r="10795" b="7620"/>
              <wp:wrapNone/>
              <wp:docPr id="60545865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7BABFEB" w14:textId="77777777" w:rsidR="00CD5856" w:rsidRDefault="0019206E">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D463AC" id="Text Box 1038" o:spid="_x0000_s1038" type="#_x0000_t202" style="position:absolute;margin-left:79.4pt;margin-top:135.05pt;width:282.75pt;height:1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eBgIAABw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TDIj6OulZQH0lZhMnM9Pko6AB/cjaQkUvuf+wFKs7MR0vdia4/B3gOqnMgrKSnJQ+c&#10;TeE2TL9j71C3HSFfu0sWTMqevkv0+O/rxP36qTe/AA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GPmtHgYCAAAcBAAA&#10;DgAAAAAAAAAAAAAAAAAuAgAAZHJzL2Uyb0RvYy54bWxQSwECLQAUAAYACAAAACEAVCShkuAAAAAL&#10;AQAADwAAAAAAAAAAAAAAAABgBAAAZHJzL2Rvd25yZXYueG1sUEsFBgAAAAAEAAQA8wAAAG0FAAAA&#10;AA==&#10;" strokecolor="white">
              <o:lock v:ext="edit" aspectratio="t"/>
              <v:textbox inset="0,0,0,0">
                <w:txbxContent>
                  <w:p w14:paraId="37BABFEB" w14:textId="77777777" w:rsidR="00CD5856" w:rsidRDefault="0019206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3EFE046A">
      <w:numFmt w:val="bullet"/>
      <w:lvlText w:val=""/>
      <w:lvlJc w:val="left"/>
      <w:pPr>
        <w:ind w:left="720" w:hanging="360"/>
      </w:pPr>
      <w:rPr>
        <w:rFonts w:ascii="Wingdings" w:eastAsia="DejaVu Sans" w:hAnsi="Wingdings" w:cs="Lohit Hindi" w:hint="default"/>
      </w:rPr>
    </w:lvl>
    <w:lvl w:ilvl="1" w:tplc="CE8455C4" w:tentative="1">
      <w:start w:val="1"/>
      <w:numFmt w:val="bullet"/>
      <w:lvlText w:val="o"/>
      <w:lvlJc w:val="left"/>
      <w:pPr>
        <w:ind w:left="1440" w:hanging="360"/>
      </w:pPr>
      <w:rPr>
        <w:rFonts w:ascii="Courier New" w:hAnsi="Courier New" w:cs="Courier New" w:hint="default"/>
      </w:rPr>
    </w:lvl>
    <w:lvl w:ilvl="2" w:tplc="98B4BC28" w:tentative="1">
      <w:start w:val="1"/>
      <w:numFmt w:val="bullet"/>
      <w:lvlText w:val=""/>
      <w:lvlJc w:val="left"/>
      <w:pPr>
        <w:ind w:left="2160" w:hanging="360"/>
      </w:pPr>
      <w:rPr>
        <w:rFonts w:ascii="Wingdings" w:hAnsi="Wingdings" w:hint="default"/>
      </w:rPr>
    </w:lvl>
    <w:lvl w:ilvl="3" w:tplc="BC26A048" w:tentative="1">
      <w:start w:val="1"/>
      <w:numFmt w:val="bullet"/>
      <w:lvlText w:val=""/>
      <w:lvlJc w:val="left"/>
      <w:pPr>
        <w:ind w:left="2880" w:hanging="360"/>
      </w:pPr>
      <w:rPr>
        <w:rFonts w:ascii="Symbol" w:hAnsi="Symbol" w:hint="default"/>
      </w:rPr>
    </w:lvl>
    <w:lvl w:ilvl="4" w:tplc="66A64C7A" w:tentative="1">
      <w:start w:val="1"/>
      <w:numFmt w:val="bullet"/>
      <w:lvlText w:val="o"/>
      <w:lvlJc w:val="left"/>
      <w:pPr>
        <w:ind w:left="3600" w:hanging="360"/>
      </w:pPr>
      <w:rPr>
        <w:rFonts w:ascii="Courier New" w:hAnsi="Courier New" w:cs="Courier New" w:hint="default"/>
      </w:rPr>
    </w:lvl>
    <w:lvl w:ilvl="5" w:tplc="49E0A5E0" w:tentative="1">
      <w:start w:val="1"/>
      <w:numFmt w:val="bullet"/>
      <w:lvlText w:val=""/>
      <w:lvlJc w:val="left"/>
      <w:pPr>
        <w:ind w:left="4320" w:hanging="360"/>
      </w:pPr>
      <w:rPr>
        <w:rFonts w:ascii="Wingdings" w:hAnsi="Wingdings" w:hint="default"/>
      </w:rPr>
    </w:lvl>
    <w:lvl w:ilvl="6" w:tplc="F466A59A" w:tentative="1">
      <w:start w:val="1"/>
      <w:numFmt w:val="bullet"/>
      <w:lvlText w:val=""/>
      <w:lvlJc w:val="left"/>
      <w:pPr>
        <w:ind w:left="5040" w:hanging="360"/>
      </w:pPr>
      <w:rPr>
        <w:rFonts w:ascii="Symbol" w:hAnsi="Symbol" w:hint="default"/>
      </w:rPr>
    </w:lvl>
    <w:lvl w:ilvl="7" w:tplc="81923408" w:tentative="1">
      <w:start w:val="1"/>
      <w:numFmt w:val="bullet"/>
      <w:lvlText w:val="o"/>
      <w:lvlJc w:val="left"/>
      <w:pPr>
        <w:ind w:left="5760" w:hanging="360"/>
      </w:pPr>
      <w:rPr>
        <w:rFonts w:ascii="Courier New" w:hAnsi="Courier New" w:cs="Courier New" w:hint="default"/>
      </w:rPr>
    </w:lvl>
    <w:lvl w:ilvl="8" w:tplc="8F6EE2BA" w:tentative="1">
      <w:start w:val="1"/>
      <w:numFmt w:val="bullet"/>
      <w:lvlText w:val=""/>
      <w:lvlJc w:val="left"/>
      <w:pPr>
        <w:ind w:left="6480" w:hanging="360"/>
      </w:pPr>
      <w:rPr>
        <w:rFonts w:ascii="Wingdings" w:hAnsi="Wingdings" w:hint="default"/>
      </w:rPr>
    </w:lvl>
  </w:abstractNum>
  <w:num w:numId="1" w16cid:durableId="61860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04F5"/>
    <w:rsid w:val="00083C21"/>
    <w:rsid w:val="000877E4"/>
    <w:rsid w:val="000B1832"/>
    <w:rsid w:val="000B45B1"/>
    <w:rsid w:val="000C29E1"/>
    <w:rsid w:val="000D0CCB"/>
    <w:rsid w:val="000D6D8A"/>
    <w:rsid w:val="000E2F12"/>
    <w:rsid w:val="000E54B6"/>
    <w:rsid w:val="000F4417"/>
    <w:rsid w:val="001111DA"/>
    <w:rsid w:val="00113778"/>
    <w:rsid w:val="00125BDF"/>
    <w:rsid w:val="00170EC1"/>
    <w:rsid w:val="00172CD9"/>
    <w:rsid w:val="001B41E1"/>
    <w:rsid w:val="001B7303"/>
    <w:rsid w:val="00215CB5"/>
    <w:rsid w:val="00235AED"/>
    <w:rsid w:val="00241BB9"/>
    <w:rsid w:val="002601B3"/>
    <w:rsid w:val="00297795"/>
    <w:rsid w:val="002A3158"/>
    <w:rsid w:val="002B1D9F"/>
    <w:rsid w:val="002B3E0E"/>
    <w:rsid w:val="002B504F"/>
    <w:rsid w:val="002F4886"/>
    <w:rsid w:val="00334C45"/>
    <w:rsid w:val="003451E2"/>
    <w:rsid w:val="00347F1B"/>
    <w:rsid w:val="00355D17"/>
    <w:rsid w:val="003B287C"/>
    <w:rsid w:val="003B48D4"/>
    <w:rsid w:val="003C472B"/>
    <w:rsid w:val="003C4E6F"/>
    <w:rsid w:val="003C6ED5"/>
    <w:rsid w:val="003C700C"/>
    <w:rsid w:val="003C7185"/>
    <w:rsid w:val="003D27F8"/>
    <w:rsid w:val="003F3A47"/>
    <w:rsid w:val="0043480A"/>
    <w:rsid w:val="00437B5F"/>
    <w:rsid w:val="004509BE"/>
    <w:rsid w:val="0045486D"/>
    <w:rsid w:val="00463DBC"/>
    <w:rsid w:val="00487851"/>
    <w:rsid w:val="004934A8"/>
    <w:rsid w:val="004A3D86"/>
    <w:rsid w:val="004B0C84"/>
    <w:rsid w:val="004F0B09"/>
    <w:rsid w:val="00516D6A"/>
    <w:rsid w:val="00523C02"/>
    <w:rsid w:val="005413C7"/>
    <w:rsid w:val="00544135"/>
    <w:rsid w:val="005600D7"/>
    <w:rsid w:val="005677D6"/>
    <w:rsid w:val="00574472"/>
    <w:rsid w:val="00582E97"/>
    <w:rsid w:val="00587714"/>
    <w:rsid w:val="00592624"/>
    <w:rsid w:val="005C3CD4"/>
    <w:rsid w:val="005D327A"/>
    <w:rsid w:val="0063555A"/>
    <w:rsid w:val="00686885"/>
    <w:rsid w:val="006922AC"/>
    <w:rsid w:val="00697032"/>
    <w:rsid w:val="006B16C1"/>
    <w:rsid w:val="006D18A9"/>
    <w:rsid w:val="007222EB"/>
    <w:rsid w:val="0074764C"/>
    <w:rsid w:val="00763E81"/>
    <w:rsid w:val="00776965"/>
    <w:rsid w:val="007A4F37"/>
    <w:rsid w:val="007B028B"/>
    <w:rsid w:val="007B6A41"/>
    <w:rsid w:val="007D0F21"/>
    <w:rsid w:val="007D23C6"/>
    <w:rsid w:val="007E36BA"/>
    <w:rsid w:val="007F380D"/>
    <w:rsid w:val="007F4A98"/>
    <w:rsid w:val="0086320A"/>
    <w:rsid w:val="0087691C"/>
    <w:rsid w:val="00893C24"/>
    <w:rsid w:val="008A21F4"/>
    <w:rsid w:val="008D59C5"/>
    <w:rsid w:val="008D618A"/>
    <w:rsid w:val="008E210E"/>
    <w:rsid w:val="008E4B89"/>
    <w:rsid w:val="008F27F4"/>
    <w:rsid w:val="008F33AD"/>
    <w:rsid w:val="00941E10"/>
    <w:rsid w:val="00960E2B"/>
    <w:rsid w:val="00985A65"/>
    <w:rsid w:val="009A31BF"/>
    <w:rsid w:val="009B2459"/>
    <w:rsid w:val="009B6657"/>
    <w:rsid w:val="009C4777"/>
    <w:rsid w:val="009D3C77"/>
    <w:rsid w:val="009D7D63"/>
    <w:rsid w:val="009E5781"/>
    <w:rsid w:val="009F419D"/>
    <w:rsid w:val="00A163DA"/>
    <w:rsid w:val="00A21BCF"/>
    <w:rsid w:val="00A52DBE"/>
    <w:rsid w:val="00A83BE3"/>
    <w:rsid w:val="00AA61EA"/>
    <w:rsid w:val="00AE2492"/>
    <w:rsid w:val="00AF6BEC"/>
    <w:rsid w:val="00B23760"/>
    <w:rsid w:val="00B632CF"/>
    <w:rsid w:val="00B8296E"/>
    <w:rsid w:val="00B82F43"/>
    <w:rsid w:val="00B95E1F"/>
    <w:rsid w:val="00BA7566"/>
    <w:rsid w:val="00BC481F"/>
    <w:rsid w:val="00BD75C1"/>
    <w:rsid w:val="00C3438D"/>
    <w:rsid w:val="00C4311E"/>
    <w:rsid w:val="00C455F8"/>
    <w:rsid w:val="00C62B6C"/>
    <w:rsid w:val="00C81260"/>
    <w:rsid w:val="00C86ACA"/>
    <w:rsid w:val="00C95CA9"/>
    <w:rsid w:val="00CA061B"/>
    <w:rsid w:val="00CA26A4"/>
    <w:rsid w:val="00CD4AED"/>
    <w:rsid w:val="00CD5856"/>
    <w:rsid w:val="00CF0F2E"/>
    <w:rsid w:val="00CF3E82"/>
    <w:rsid w:val="00CF5E42"/>
    <w:rsid w:val="00D416AC"/>
    <w:rsid w:val="00D54679"/>
    <w:rsid w:val="00D63A75"/>
    <w:rsid w:val="00D67BAF"/>
    <w:rsid w:val="00DA15A1"/>
    <w:rsid w:val="00DC7639"/>
    <w:rsid w:val="00E1490C"/>
    <w:rsid w:val="00E37122"/>
    <w:rsid w:val="00E85195"/>
    <w:rsid w:val="00EA275E"/>
    <w:rsid w:val="00EE23CE"/>
    <w:rsid w:val="00EE2A9D"/>
    <w:rsid w:val="00F05578"/>
    <w:rsid w:val="00F32EA9"/>
    <w:rsid w:val="00F511E5"/>
    <w:rsid w:val="00F56EBE"/>
    <w:rsid w:val="00F6233A"/>
    <w:rsid w:val="00F72360"/>
    <w:rsid w:val="00F847BF"/>
    <w:rsid w:val="00F87E88"/>
    <w:rsid w:val="00FC776C"/>
    <w:rsid w:val="00FD036B"/>
    <w:rsid w:val="00FE1D24"/>
    <w:rsid w:val="00FE26B0"/>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FE26B0"/>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170EC1"/>
    <w:rPr>
      <w:sz w:val="16"/>
      <w:szCs w:val="16"/>
    </w:rPr>
  </w:style>
  <w:style w:type="paragraph" w:styleId="Tekstopmerking">
    <w:name w:val="annotation text"/>
    <w:basedOn w:val="Standaard"/>
    <w:link w:val="TekstopmerkingChar"/>
    <w:uiPriority w:val="99"/>
    <w:unhideWhenUsed/>
    <w:rsid w:val="00170EC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170EC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70EC1"/>
    <w:rPr>
      <w:b/>
      <w:bCs/>
    </w:rPr>
  </w:style>
  <w:style w:type="character" w:customStyle="1" w:styleId="OnderwerpvanopmerkingChar">
    <w:name w:val="Onderwerp van opmerking Char"/>
    <w:basedOn w:val="TekstopmerkingChar"/>
    <w:link w:val="Onderwerpvanopmerking"/>
    <w:uiPriority w:val="99"/>
    <w:semiHidden/>
    <w:rsid w:val="00170EC1"/>
    <w:rPr>
      <w:rFonts w:ascii="Verdana" w:hAnsi="Verdana" w:cs="Mangal"/>
      <w:b/>
      <w:bCs/>
      <w:sz w:val="20"/>
      <w:szCs w:val="18"/>
    </w:rPr>
  </w:style>
  <w:style w:type="paragraph" w:styleId="Voetnoottekst">
    <w:name w:val="footnote text"/>
    <w:basedOn w:val="Standaard"/>
    <w:link w:val="VoetnoottekstChar"/>
    <w:uiPriority w:val="99"/>
    <w:semiHidden/>
    <w:unhideWhenUsed/>
    <w:rsid w:val="006D18A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D18A9"/>
    <w:rPr>
      <w:rFonts w:ascii="Verdana" w:hAnsi="Verdana" w:cs="Mangal"/>
      <w:sz w:val="20"/>
      <w:szCs w:val="18"/>
    </w:rPr>
  </w:style>
  <w:style w:type="character" w:styleId="Voetnootmarkering">
    <w:name w:val="footnote reference"/>
    <w:basedOn w:val="Standaardalinea-lettertype"/>
    <w:uiPriority w:val="99"/>
    <w:semiHidden/>
    <w:unhideWhenUsed/>
    <w:rsid w:val="006D1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1098</ap:Characters>
  <ap:DocSecurity>0</ap:DocSecurity>
  <ap:Lines>9</ap:Lines>
  <ap:Paragraphs>2</ap:Paragraphs>
  <ap:ScaleCrop>false</ap:ScaleCrop>
  <ap:LinksUpToDate>false</ap:LinksUpToDate>
  <ap:CharactersWithSpaces>1295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2025-06-03T09:55:00.0000000Z</dcterms:created>
  <dcterms:modified xsi:type="dcterms:W3CDTF">2025-06-03T09:55:00.0000000Z</dcterms:modified>
  <dc:description>------------------------</dc:description>
  <dc:subject/>
  <dc:title/>
  <keywords/>
  <version/>
  <category/>
</coreProperties>
</file>