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1573B456" w14:textId="77777777"/>
    <w:p w:rsidR="00B824BA" w:rsidP="00810C93" w:rsidRDefault="001971A8" w14:paraId="12DA0A88" w14:textId="77777777">
      <w:r>
        <w:t>Geachte Voorzitter,</w:t>
      </w:r>
    </w:p>
    <w:p w:rsidR="00D15779" w:rsidP="00810C93" w:rsidRDefault="00D15779" w14:paraId="51D2BB3A" w14:textId="77777777"/>
    <w:p w:rsidR="00D15779" w:rsidP="00810C93" w:rsidRDefault="007A67AB" w14:paraId="1C658646" w14:textId="182199DA">
      <w:r>
        <w:rPr>
          <w:color w:val="000000" w:themeColor="text1"/>
          <w:szCs w:val="18"/>
        </w:rPr>
        <w:t xml:space="preserve">Het kabinet heeft de ambitie om van Nederland het beste startup en </w:t>
      </w:r>
      <w:proofErr w:type="spellStart"/>
      <w:r>
        <w:rPr>
          <w:color w:val="000000" w:themeColor="text1"/>
          <w:szCs w:val="18"/>
        </w:rPr>
        <w:t>scale</w:t>
      </w:r>
      <w:proofErr w:type="spellEnd"/>
      <w:r>
        <w:rPr>
          <w:color w:val="000000" w:themeColor="text1"/>
          <w:szCs w:val="18"/>
        </w:rPr>
        <w:t xml:space="preserve">-up ecosysteem van Europa te maken. </w:t>
      </w:r>
      <w:r w:rsidR="000F18D3">
        <w:rPr>
          <w:color w:val="000000" w:themeColor="text1"/>
          <w:szCs w:val="18"/>
        </w:rPr>
        <w:t>De toegang tot talent is daarbij een van de belangrijkste onderdelen.</w:t>
      </w:r>
      <w:r>
        <w:rPr>
          <w:color w:val="000000" w:themeColor="text1"/>
          <w:szCs w:val="18"/>
        </w:rPr>
        <w:t xml:space="preserve"> </w:t>
      </w:r>
      <w:r w:rsidR="000F18D3">
        <w:rPr>
          <w:color w:val="000000" w:themeColor="text1"/>
          <w:szCs w:val="18"/>
        </w:rPr>
        <w:t xml:space="preserve">Daarom ben ik verheugd dat </w:t>
      </w:r>
      <w:r w:rsidR="004D4D53">
        <w:t xml:space="preserve">tijdens de </w:t>
      </w:r>
      <w:r w:rsidRPr="004D4D53" w:rsidR="004D4D53">
        <w:t xml:space="preserve">Voorjaarsbesluitvorming overeenstemming is bereikt over het voorstel voor een fiscale maatregel voor startups en </w:t>
      </w:r>
      <w:proofErr w:type="spellStart"/>
      <w:r w:rsidRPr="004D4D53" w:rsidR="004D4D53">
        <w:t>scale</w:t>
      </w:r>
      <w:proofErr w:type="spellEnd"/>
      <w:r w:rsidRPr="004D4D53" w:rsidR="004D4D53">
        <w:t>-ups</w:t>
      </w:r>
      <w:r w:rsidR="004D4D53">
        <w:t>.</w:t>
      </w:r>
      <w:r w:rsidR="00AC4DC9">
        <w:t xml:space="preserve"> </w:t>
      </w:r>
      <w:r w:rsidR="00A213BB">
        <w:t>In deze brief informeer ik u, mede namens de staatssecretaris van</w:t>
      </w:r>
      <w:r w:rsidR="00482789">
        <w:t xml:space="preserve"> Financiën -</w:t>
      </w:r>
      <w:r w:rsidR="00A213BB">
        <w:t xml:space="preserve"> </w:t>
      </w:r>
      <w:r w:rsidR="00B00926">
        <w:t xml:space="preserve">Fiscaliteit, Belastingdienst en </w:t>
      </w:r>
      <w:r w:rsidR="00D6027D">
        <w:t>Douane</w:t>
      </w:r>
      <w:r w:rsidR="00A213BB">
        <w:t xml:space="preserve">, </w:t>
      </w:r>
      <w:r w:rsidR="00D854E4">
        <w:t xml:space="preserve">nader </w:t>
      </w:r>
      <w:r w:rsidR="00A213BB">
        <w:t xml:space="preserve">over het besluit dat </w:t>
      </w:r>
      <w:r w:rsidR="00D854E4">
        <w:t xml:space="preserve">het kabinet hierover genomen heeft </w:t>
      </w:r>
      <w:r w:rsidR="00A213BB">
        <w:t xml:space="preserve">tijdens de Voorjaarsbesluitvorming. </w:t>
      </w:r>
      <w:r w:rsidR="00D854E4">
        <w:t>Met deze brief voldoet het kabinet tevens aan de motie van het lid Van Eijk.</w:t>
      </w:r>
      <w:r w:rsidR="00D854E4">
        <w:rPr>
          <w:rStyle w:val="Voetnootmarkering"/>
        </w:rPr>
        <w:footnoteReference w:id="2"/>
      </w:r>
    </w:p>
    <w:p w:rsidR="00A213BB" w:rsidP="00810C93" w:rsidRDefault="00A213BB" w14:paraId="0845B693" w14:textId="77777777"/>
    <w:p w:rsidR="003E6D23" w:rsidP="009F2D06" w:rsidRDefault="003E6D23" w14:paraId="5BFDF18D" w14:textId="7B56C7C1">
      <w:pPr>
        <w:rPr>
          <w:i/>
          <w:iCs/>
        </w:rPr>
      </w:pPr>
      <w:r>
        <w:rPr>
          <w:i/>
          <w:iCs/>
        </w:rPr>
        <w:t xml:space="preserve">Meer succesvolle startups en </w:t>
      </w:r>
      <w:proofErr w:type="spellStart"/>
      <w:r>
        <w:rPr>
          <w:i/>
          <w:iCs/>
        </w:rPr>
        <w:t>scale</w:t>
      </w:r>
      <w:proofErr w:type="spellEnd"/>
      <w:r>
        <w:rPr>
          <w:i/>
          <w:iCs/>
        </w:rPr>
        <w:t xml:space="preserve">-ups </w:t>
      </w:r>
    </w:p>
    <w:p w:rsidR="009F2D06" w:rsidP="009F2D06" w:rsidRDefault="009F2D06" w14:paraId="1EC99554" w14:textId="156CB91C">
      <w:pPr>
        <w:rPr>
          <w:szCs w:val="18"/>
        </w:rPr>
      </w:pPr>
      <w:r w:rsidRPr="009F2D06">
        <w:rPr>
          <w:szCs w:val="18"/>
        </w:rPr>
        <w:t xml:space="preserve">Succesvolle startups en </w:t>
      </w:r>
      <w:proofErr w:type="spellStart"/>
      <w:r w:rsidRPr="009F2D06">
        <w:rPr>
          <w:szCs w:val="18"/>
        </w:rPr>
        <w:t>scale</w:t>
      </w:r>
      <w:proofErr w:type="spellEnd"/>
      <w:r w:rsidRPr="009F2D06">
        <w:rPr>
          <w:szCs w:val="18"/>
        </w:rPr>
        <w:t>-ups zijn cruciaal voor een vitale economie. Zij</w:t>
      </w:r>
      <w:r>
        <w:rPr>
          <w:szCs w:val="18"/>
        </w:rPr>
        <w:t xml:space="preserve"> </w:t>
      </w:r>
      <w:r w:rsidRPr="009F2D06">
        <w:rPr>
          <w:szCs w:val="18"/>
        </w:rPr>
        <w:t xml:space="preserve">dragen bij aan de innovatiekracht van Nederland en jagen de productiviteitsgroei aan. Ook dragen veel startups en </w:t>
      </w:r>
      <w:proofErr w:type="spellStart"/>
      <w:r w:rsidRPr="009F2D06">
        <w:rPr>
          <w:szCs w:val="18"/>
        </w:rPr>
        <w:t>scale</w:t>
      </w:r>
      <w:proofErr w:type="spellEnd"/>
      <w:r w:rsidRPr="009F2D06">
        <w:rPr>
          <w:szCs w:val="18"/>
        </w:rPr>
        <w:t>-ups bij aan noodzakelijke</w:t>
      </w:r>
      <w:r>
        <w:rPr>
          <w:szCs w:val="18"/>
        </w:rPr>
        <w:t xml:space="preserve"> </w:t>
      </w:r>
      <w:r w:rsidRPr="009F2D06">
        <w:rPr>
          <w:szCs w:val="18"/>
        </w:rPr>
        <w:t xml:space="preserve">maatschappelijke transities, bijvoorbeeld in de </w:t>
      </w:r>
      <w:r w:rsidRPr="003E6D23">
        <w:rPr>
          <w:szCs w:val="18"/>
        </w:rPr>
        <w:t>gezondheidszorg</w:t>
      </w:r>
      <w:r w:rsidRPr="009F2D06">
        <w:rPr>
          <w:szCs w:val="18"/>
        </w:rPr>
        <w:t>, en zijn ze cruciaal voor onze economische weerbaarheid</w:t>
      </w:r>
      <w:r>
        <w:rPr>
          <w:szCs w:val="18"/>
        </w:rPr>
        <w:t xml:space="preserve">. </w:t>
      </w:r>
      <w:r w:rsidR="00667BB6">
        <w:rPr>
          <w:szCs w:val="18"/>
        </w:rPr>
        <w:t xml:space="preserve">Het rapport van Mario </w:t>
      </w:r>
      <w:proofErr w:type="spellStart"/>
      <w:r w:rsidR="00667BB6">
        <w:rPr>
          <w:szCs w:val="18"/>
        </w:rPr>
        <w:t>Draghi</w:t>
      </w:r>
      <w:proofErr w:type="spellEnd"/>
      <w:r w:rsidR="00A432E9">
        <w:rPr>
          <w:rStyle w:val="Voetnootmarkering"/>
          <w:szCs w:val="18"/>
        </w:rPr>
        <w:footnoteReference w:id="3"/>
      </w:r>
      <w:r w:rsidR="00667BB6">
        <w:rPr>
          <w:szCs w:val="18"/>
        </w:rPr>
        <w:t xml:space="preserve"> en de huidige geopolitieke situatie laten het belang zien van een sterke </w:t>
      </w:r>
      <w:proofErr w:type="spellStart"/>
      <w:r w:rsidR="00667BB6">
        <w:rPr>
          <w:szCs w:val="18"/>
        </w:rPr>
        <w:t>tech</w:t>
      </w:r>
      <w:proofErr w:type="spellEnd"/>
      <w:r w:rsidR="00667BB6">
        <w:rPr>
          <w:szCs w:val="18"/>
        </w:rPr>
        <w:t xml:space="preserve"> industrie</w:t>
      </w:r>
      <w:r w:rsidR="00D854E4">
        <w:rPr>
          <w:szCs w:val="18"/>
        </w:rPr>
        <w:t xml:space="preserve"> voor een concurrerende economie.</w:t>
      </w:r>
    </w:p>
    <w:p w:rsidR="009F2D06" w:rsidP="009F2D06" w:rsidRDefault="009F2D06" w14:paraId="65526097" w14:textId="77777777">
      <w:pPr>
        <w:rPr>
          <w:szCs w:val="18"/>
        </w:rPr>
      </w:pPr>
    </w:p>
    <w:p w:rsidR="00D854E4" w:rsidP="00D854E4" w:rsidRDefault="005C1A73" w14:paraId="1BE9E0FB" w14:textId="46015885">
      <w:pPr>
        <w:rPr>
          <w:szCs w:val="18"/>
        </w:rPr>
      </w:pPr>
      <w:r>
        <w:rPr>
          <w:szCs w:val="18"/>
        </w:rPr>
        <w:t>Op dit moment zijn j</w:t>
      </w:r>
      <w:r w:rsidRPr="00DB4AA9" w:rsidR="00DB4AA9">
        <w:rPr>
          <w:szCs w:val="18"/>
        </w:rPr>
        <w:t xml:space="preserve">onge technologiebedrijven in Nederland minder succesvol dan in andere landen. Alhoewel Nederland meer dan 2,2 keer zo veel startups per capita heeft als het Europese gemiddelde, ligt het percentage van startups dat succesvol doorgroeit naar </w:t>
      </w:r>
      <w:proofErr w:type="spellStart"/>
      <w:r w:rsidRPr="00DB4AA9" w:rsidR="00DB4AA9">
        <w:rPr>
          <w:szCs w:val="18"/>
        </w:rPr>
        <w:t>scale</w:t>
      </w:r>
      <w:proofErr w:type="spellEnd"/>
      <w:r w:rsidRPr="00DB4AA9" w:rsidR="00DB4AA9">
        <w:rPr>
          <w:szCs w:val="18"/>
        </w:rPr>
        <w:t>-ups met 19% onder het EU-gemiddelde van 22%.</w:t>
      </w:r>
      <w:r w:rsidR="001A34FF">
        <w:rPr>
          <w:szCs w:val="18"/>
        </w:rPr>
        <w:t xml:space="preserve"> </w:t>
      </w:r>
      <w:r w:rsidRPr="001A34FF" w:rsidR="001A34FF">
        <w:rPr>
          <w:szCs w:val="18"/>
        </w:rPr>
        <w:t>Vergeleken met niet-Europese landen lig</w:t>
      </w:r>
      <w:r w:rsidR="00E43F64">
        <w:rPr>
          <w:szCs w:val="18"/>
        </w:rPr>
        <w:t>t</w:t>
      </w:r>
      <w:r w:rsidR="00F80863">
        <w:rPr>
          <w:szCs w:val="18"/>
        </w:rPr>
        <w:t xml:space="preserve"> </w:t>
      </w:r>
      <w:r w:rsidR="00E43F64">
        <w:rPr>
          <w:szCs w:val="18"/>
        </w:rPr>
        <w:t xml:space="preserve">dit </w:t>
      </w:r>
      <w:r w:rsidRPr="001A34FF" w:rsidR="001A34FF">
        <w:rPr>
          <w:szCs w:val="18"/>
        </w:rPr>
        <w:t xml:space="preserve">percentage nog verder </w:t>
      </w:r>
      <w:r w:rsidR="00F80863">
        <w:rPr>
          <w:szCs w:val="18"/>
        </w:rPr>
        <w:t>af van het gemiddelde</w:t>
      </w:r>
      <w:r w:rsidRPr="001A34FF" w:rsidR="001A34FF">
        <w:rPr>
          <w:szCs w:val="18"/>
        </w:rPr>
        <w:t>.</w:t>
      </w:r>
      <w:r w:rsidRPr="00DB4AA9" w:rsidR="00DB4AA9">
        <w:rPr>
          <w:szCs w:val="18"/>
        </w:rPr>
        <w:t xml:space="preserve"> De toegang tot talent vormt daarbij een van de grootste belemmeringen</w:t>
      </w:r>
      <w:r w:rsidR="00E43F64">
        <w:rPr>
          <w:szCs w:val="18"/>
        </w:rPr>
        <w:t xml:space="preserve"> voor een succesvolle doorgroei</w:t>
      </w:r>
      <w:r w:rsidRPr="00DB4AA9" w:rsidR="00DB4AA9">
        <w:rPr>
          <w:szCs w:val="18"/>
        </w:rPr>
        <w:t>.</w:t>
      </w:r>
      <w:r w:rsidRPr="00DB4AA9" w:rsidR="00DB4AA9">
        <w:rPr>
          <w:szCs w:val="18"/>
          <w:vertAlign w:val="superscript"/>
        </w:rPr>
        <w:footnoteReference w:id="4"/>
      </w:r>
      <w:r w:rsidRPr="00DB4AA9" w:rsidR="00DB4AA9">
        <w:rPr>
          <w:szCs w:val="18"/>
        </w:rPr>
        <w:t xml:space="preserve"> Medewerkers vormen het hart </w:t>
      </w:r>
      <w:r w:rsidRPr="00DB4AA9" w:rsidR="00DB4AA9">
        <w:rPr>
          <w:szCs w:val="18"/>
        </w:rPr>
        <w:lastRenderedPageBreak/>
        <w:t>van een bedrijf</w:t>
      </w:r>
      <w:r w:rsidR="00DB4AA9">
        <w:rPr>
          <w:szCs w:val="18"/>
        </w:rPr>
        <w:t>;</w:t>
      </w:r>
      <w:r w:rsidRPr="00DB4AA9" w:rsidR="00DB4AA9">
        <w:rPr>
          <w:szCs w:val="18"/>
        </w:rPr>
        <w:t xml:space="preserve"> zonder talent geen groei. Zij zijn een </w:t>
      </w:r>
      <w:r w:rsidR="00FB1510">
        <w:rPr>
          <w:szCs w:val="18"/>
        </w:rPr>
        <w:t>cruciale</w:t>
      </w:r>
      <w:r w:rsidRPr="00DB4AA9" w:rsidR="00DB4AA9">
        <w:rPr>
          <w:szCs w:val="18"/>
        </w:rPr>
        <w:t xml:space="preserve"> voorwaarde voor het succes van de onderneming.</w:t>
      </w:r>
      <w:r w:rsidR="008A3B68">
        <w:rPr>
          <w:szCs w:val="18"/>
        </w:rPr>
        <w:t xml:space="preserve"> </w:t>
      </w:r>
      <w:r w:rsidR="00D854E4">
        <w:rPr>
          <w:szCs w:val="18"/>
        </w:rPr>
        <w:t>In de Kamerbrief van 17 december 2024</w:t>
      </w:r>
      <w:r w:rsidR="005E7D15">
        <w:rPr>
          <w:rStyle w:val="Voetnootmarkering"/>
          <w:szCs w:val="18"/>
        </w:rPr>
        <w:footnoteReference w:id="5"/>
      </w:r>
      <w:r w:rsidR="00D854E4">
        <w:rPr>
          <w:szCs w:val="18"/>
        </w:rPr>
        <w:t xml:space="preserve"> ben ik reeds uitgebreid ingegaan op de doorgroei van startups en </w:t>
      </w:r>
      <w:proofErr w:type="spellStart"/>
      <w:r w:rsidR="00D854E4">
        <w:rPr>
          <w:szCs w:val="18"/>
        </w:rPr>
        <w:t>scale</w:t>
      </w:r>
      <w:proofErr w:type="spellEnd"/>
      <w:r w:rsidR="00D854E4">
        <w:rPr>
          <w:szCs w:val="18"/>
        </w:rPr>
        <w:t xml:space="preserve">-ups in Nederland, het knelpunt rondom de toegang tot talent, en de rol die medewerkersparticipatie in andere succesvolle startup en </w:t>
      </w:r>
      <w:proofErr w:type="spellStart"/>
      <w:r w:rsidR="00D854E4">
        <w:rPr>
          <w:szCs w:val="18"/>
        </w:rPr>
        <w:t>scale</w:t>
      </w:r>
      <w:proofErr w:type="spellEnd"/>
      <w:r w:rsidR="00D854E4">
        <w:rPr>
          <w:szCs w:val="18"/>
        </w:rPr>
        <w:t xml:space="preserve">-up landen speelt bij het aantrekken en binden van talent. </w:t>
      </w:r>
    </w:p>
    <w:p w:rsidR="005C1A73" w:rsidP="009F2D06" w:rsidRDefault="005C1A73" w14:paraId="5F87C4E3" w14:textId="7668D05A">
      <w:pPr>
        <w:rPr>
          <w:szCs w:val="18"/>
        </w:rPr>
      </w:pPr>
    </w:p>
    <w:p w:rsidR="00DB4AA9" w:rsidP="009F2D06" w:rsidRDefault="009F2D06" w14:paraId="37EDAEC2" w14:textId="3CA9486E">
      <w:pPr>
        <w:rPr>
          <w:szCs w:val="18"/>
        </w:rPr>
      </w:pPr>
      <w:r w:rsidRPr="009F2D06">
        <w:rPr>
          <w:szCs w:val="18"/>
        </w:rPr>
        <w:t xml:space="preserve">Uit het internationaal vergelijkend onderzoek van Archipel Tax </w:t>
      </w:r>
      <w:proofErr w:type="spellStart"/>
      <w:r w:rsidRPr="009F2D06">
        <w:rPr>
          <w:szCs w:val="18"/>
        </w:rPr>
        <w:t>Advice</w:t>
      </w:r>
      <w:proofErr w:type="spellEnd"/>
      <w:r w:rsidRPr="009F2D06">
        <w:rPr>
          <w:szCs w:val="18"/>
          <w:vertAlign w:val="superscript"/>
        </w:rPr>
        <w:footnoteReference w:id="6"/>
      </w:r>
      <w:r w:rsidRPr="009F2D06">
        <w:rPr>
          <w:szCs w:val="18"/>
        </w:rPr>
        <w:t xml:space="preserve"> dat </w:t>
      </w:r>
      <w:r w:rsidR="00D854E4">
        <w:rPr>
          <w:szCs w:val="18"/>
        </w:rPr>
        <w:t xml:space="preserve">eveneens </w:t>
      </w:r>
      <w:r w:rsidRPr="009F2D06">
        <w:rPr>
          <w:szCs w:val="18"/>
        </w:rPr>
        <w:t xml:space="preserve">in december 2024 met uw Kamer is gedeeld, blijkt dat de huidige Nederlandse fiscale </w:t>
      </w:r>
      <w:r w:rsidR="00416B2E">
        <w:rPr>
          <w:szCs w:val="18"/>
        </w:rPr>
        <w:t>aandelen</w:t>
      </w:r>
      <w:r w:rsidRPr="009F2D06">
        <w:rPr>
          <w:szCs w:val="18"/>
        </w:rPr>
        <w:t>optieregeling laag scoort ten opzichte van concurrerende landen.</w:t>
      </w:r>
      <w:r w:rsidR="005C1A73">
        <w:rPr>
          <w:szCs w:val="18"/>
        </w:rPr>
        <w:t xml:space="preserve"> Dit is weergegeven in de volgende tabel.</w:t>
      </w:r>
      <w:r w:rsidRPr="009F2D06">
        <w:rPr>
          <w:szCs w:val="18"/>
        </w:rPr>
        <w:t xml:space="preserve"> Veel andere belangrijke landen voor startups en </w:t>
      </w:r>
      <w:proofErr w:type="spellStart"/>
      <w:r w:rsidRPr="009F2D06">
        <w:rPr>
          <w:szCs w:val="18"/>
        </w:rPr>
        <w:t>scale</w:t>
      </w:r>
      <w:proofErr w:type="spellEnd"/>
      <w:r w:rsidRPr="009F2D06">
        <w:rPr>
          <w:szCs w:val="18"/>
        </w:rPr>
        <w:t xml:space="preserve">-ups, zoals </w:t>
      </w:r>
      <w:r w:rsidR="00416B2E">
        <w:rPr>
          <w:szCs w:val="18"/>
        </w:rPr>
        <w:t>het Verenigd Koninkrijk</w:t>
      </w:r>
      <w:r w:rsidRPr="009F2D06">
        <w:rPr>
          <w:szCs w:val="18"/>
        </w:rPr>
        <w:t xml:space="preserve">, kennen een lagere heffing op dergelijke voordelen en een hogere graad van medewerkersparticipatie onder startups en </w:t>
      </w:r>
      <w:proofErr w:type="spellStart"/>
      <w:r w:rsidRPr="009F2D06">
        <w:rPr>
          <w:szCs w:val="18"/>
        </w:rPr>
        <w:t>scale</w:t>
      </w:r>
      <w:proofErr w:type="spellEnd"/>
      <w:r w:rsidRPr="009F2D06">
        <w:rPr>
          <w:szCs w:val="18"/>
        </w:rPr>
        <w:t xml:space="preserve">-ups. </w:t>
      </w:r>
      <w:r w:rsidR="00416B2E">
        <w:rPr>
          <w:szCs w:val="18"/>
        </w:rPr>
        <w:t xml:space="preserve">Daarnaast belasten zij op het moment dat </w:t>
      </w:r>
      <w:r w:rsidR="000F64E7">
        <w:rPr>
          <w:szCs w:val="18"/>
        </w:rPr>
        <w:t xml:space="preserve">de </w:t>
      </w:r>
      <w:r w:rsidR="00416B2E">
        <w:rPr>
          <w:szCs w:val="18"/>
        </w:rPr>
        <w:t>aandelen</w:t>
      </w:r>
      <w:r w:rsidR="000F64E7">
        <w:rPr>
          <w:szCs w:val="18"/>
        </w:rPr>
        <w:t xml:space="preserve"> die uit de opties worden verkregen</w:t>
      </w:r>
      <w:r w:rsidR="00416B2E">
        <w:rPr>
          <w:szCs w:val="18"/>
        </w:rPr>
        <w:t xml:space="preserve"> verkocht worden</w:t>
      </w:r>
      <w:r w:rsidR="00C864B4">
        <w:rPr>
          <w:szCs w:val="18"/>
        </w:rPr>
        <w:t xml:space="preserve"> en niet op het moment van verwerving</w:t>
      </w:r>
      <w:r w:rsidR="000F64E7">
        <w:rPr>
          <w:szCs w:val="18"/>
        </w:rPr>
        <w:t xml:space="preserve"> van de aandelen</w:t>
      </w:r>
      <w:r w:rsidR="00416B2E">
        <w:rPr>
          <w:szCs w:val="18"/>
        </w:rPr>
        <w:t>.</w:t>
      </w:r>
    </w:p>
    <w:p w:rsidR="007D7F5A" w:rsidP="009F2D06" w:rsidRDefault="007D7F5A" w14:paraId="253DFE79" w14:textId="77777777">
      <w:pPr>
        <w:rPr>
          <w:szCs w:val="18"/>
        </w:rPr>
      </w:pPr>
    </w:p>
    <w:p w:rsidR="007D7F5A" w:rsidP="009F2D06" w:rsidRDefault="007D7F5A" w14:paraId="75597AD8" w14:textId="77777777">
      <w:pPr>
        <w:rPr>
          <w:szCs w:val="18"/>
        </w:rPr>
      </w:pPr>
    </w:p>
    <w:p w:rsidRPr="009F2D06" w:rsidR="00DB4AA9" w:rsidP="009F2D06" w:rsidRDefault="00DB4AA9" w14:paraId="1AC1662B" w14:textId="677C0E1C">
      <w:pPr>
        <w:rPr>
          <w:szCs w:val="18"/>
        </w:rPr>
      </w:pPr>
      <w:r>
        <w:rPr>
          <w:noProof/>
        </w:rPr>
        <w:drawing>
          <wp:inline distT="0" distB="0" distL="0" distR="0" wp14:anchorId="1D36430F" wp14:editId="0959CEBD">
            <wp:extent cx="4780915" cy="3977005"/>
            <wp:effectExtent l="0" t="0" r="635" b="4445"/>
            <wp:docPr id="18326085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08552" name=""/>
                    <pic:cNvPicPr/>
                  </pic:nvPicPr>
                  <pic:blipFill>
                    <a:blip r:embed="rId8"/>
                    <a:stretch>
                      <a:fillRect/>
                    </a:stretch>
                  </pic:blipFill>
                  <pic:spPr>
                    <a:xfrm>
                      <a:off x="0" y="0"/>
                      <a:ext cx="4780915" cy="3977005"/>
                    </a:xfrm>
                    <a:prstGeom prst="rect">
                      <a:avLst/>
                    </a:prstGeom>
                  </pic:spPr>
                </pic:pic>
              </a:graphicData>
            </a:graphic>
          </wp:inline>
        </w:drawing>
      </w:r>
    </w:p>
    <w:p w:rsidR="00CD4D7F" w:rsidP="00CD4D7F" w:rsidRDefault="0027583E" w14:paraId="068151AD" w14:textId="46A059E9">
      <w:r w:rsidRPr="0027583E">
        <w:rPr>
          <w:sz w:val="14"/>
          <w:szCs w:val="20"/>
        </w:rPr>
        <w:t xml:space="preserve">Bron: Archipel Tax </w:t>
      </w:r>
      <w:proofErr w:type="spellStart"/>
      <w:r w:rsidRPr="0027583E">
        <w:rPr>
          <w:sz w:val="14"/>
          <w:szCs w:val="20"/>
        </w:rPr>
        <w:t>Advice</w:t>
      </w:r>
      <w:proofErr w:type="spellEnd"/>
      <w:r w:rsidRPr="0027583E">
        <w:rPr>
          <w:sz w:val="14"/>
          <w:szCs w:val="20"/>
        </w:rPr>
        <w:t xml:space="preserve"> (2024)</w:t>
      </w:r>
    </w:p>
    <w:p w:rsidR="007D7F5A" w:rsidRDefault="007D7F5A" w14:paraId="6F01BEBD" w14:textId="77777777">
      <w:pPr>
        <w:spacing w:line="240" w:lineRule="auto"/>
        <w:rPr>
          <w:i/>
          <w:iCs/>
        </w:rPr>
      </w:pPr>
      <w:r>
        <w:rPr>
          <w:i/>
          <w:iCs/>
        </w:rPr>
        <w:br w:type="page"/>
      </w:r>
    </w:p>
    <w:p w:rsidR="00CD4D7F" w:rsidP="00CD4D7F" w:rsidRDefault="00D854E4" w14:paraId="0EE1E274" w14:textId="6817AAD6">
      <w:r>
        <w:rPr>
          <w:i/>
          <w:iCs/>
        </w:rPr>
        <w:lastRenderedPageBreak/>
        <w:t>Aanloop naar het voorstel</w:t>
      </w:r>
    </w:p>
    <w:p w:rsidR="00905400" w:rsidP="00CD4D7F" w:rsidRDefault="00D854E4" w14:paraId="0A6C9D36" w14:textId="281ED981">
      <w:r>
        <w:t xml:space="preserve">De afgelopen jaren heeft het kabinet gewerkt aan het verbeteren van het beleid rondom medewerkersparticipatie binnen startups en </w:t>
      </w:r>
      <w:proofErr w:type="spellStart"/>
      <w:r>
        <w:t>scale</w:t>
      </w:r>
      <w:proofErr w:type="spellEnd"/>
      <w:r>
        <w:t>-ups</w:t>
      </w:r>
      <w:r w:rsidR="00905400">
        <w:t xml:space="preserve">, </w:t>
      </w:r>
      <w:r w:rsidRPr="00905400" w:rsidR="00905400">
        <w:t xml:space="preserve">zoals ook opgenomen in de Kamerbrief startup en </w:t>
      </w:r>
      <w:proofErr w:type="spellStart"/>
      <w:r w:rsidRPr="00905400" w:rsidR="00905400">
        <w:t>scale-upbeleid</w:t>
      </w:r>
      <w:proofErr w:type="spellEnd"/>
      <w:r w:rsidRPr="00905400" w:rsidR="00905400">
        <w:t xml:space="preserve"> uit 2023.</w:t>
      </w:r>
      <w:r w:rsidR="00DE49FE">
        <w:rPr>
          <w:rStyle w:val="Voetnootmarkering"/>
        </w:rPr>
        <w:footnoteReference w:id="7"/>
      </w:r>
      <w:r w:rsidRPr="00905400" w:rsidR="00905400">
        <w:t xml:space="preserve"> In de Kamerbrief zijn vijf actiegebieden benoemd, waaronder talent en financiering. Medewerkersparticipatie is onder het actiegebied talent benoemd als een van de belangrijkste maatregelen.</w:t>
      </w:r>
    </w:p>
    <w:p w:rsidR="00905400" w:rsidP="00CD4D7F" w:rsidRDefault="00905400" w14:paraId="09F21303" w14:textId="77777777"/>
    <w:p w:rsidR="00B00A58" w:rsidP="00CD4D7F" w:rsidRDefault="00D854E4" w14:paraId="5504C786" w14:textId="33A10FCB">
      <w:r>
        <w:t>In januari 2023 is de Wet</w:t>
      </w:r>
      <w:r w:rsidR="00166D06">
        <w:t xml:space="preserve"> </w:t>
      </w:r>
      <w:r w:rsidRPr="00A213BB">
        <w:t>aanpassing fiscale regeling</w:t>
      </w:r>
      <w:r w:rsidR="00166D06">
        <w:t xml:space="preserve"> </w:t>
      </w:r>
      <w:r w:rsidRPr="00A213BB">
        <w:t>aandelenoptierechten</w:t>
      </w:r>
      <w:r>
        <w:t xml:space="preserve"> in werking getreden waarmee het heffingsmoment is aangepast.</w:t>
      </w:r>
      <w:r>
        <w:rPr>
          <w:rStyle w:val="Voetnootmarkering"/>
        </w:rPr>
        <w:footnoteReference w:id="8"/>
      </w:r>
      <w:r>
        <w:t xml:space="preserve"> Vervolgens zijn mogelijke opties voor aanvullend beleid onderzocht. Deze zijn in eerste instantie opgenomen in het fiscale Bouwstenenrapport in februari 2024.</w:t>
      </w:r>
      <w:r>
        <w:rPr>
          <w:rStyle w:val="Voetnootmarkering"/>
        </w:rPr>
        <w:footnoteReference w:id="9"/>
      </w:r>
      <w:r w:rsidR="000625CB">
        <w:t xml:space="preserve"> </w:t>
      </w:r>
    </w:p>
    <w:p w:rsidR="007725F4" w:rsidP="00CD4D7F" w:rsidRDefault="00B00A58" w14:paraId="6F24AF2D" w14:textId="6A9F0D4D">
      <w:r>
        <w:t xml:space="preserve">Uw Kamer heeft </w:t>
      </w:r>
      <w:r w:rsidR="00D477FF">
        <w:t xml:space="preserve">in het </w:t>
      </w:r>
      <w:r>
        <w:t xml:space="preserve">afgelopen jaar meermaals medewerkersparticipatie </w:t>
      </w:r>
      <w:r w:rsidR="00390E75">
        <w:t xml:space="preserve">voor startups en </w:t>
      </w:r>
      <w:proofErr w:type="spellStart"/>
      <w:r w:rsidR="00390E75">
        <w:t>scale</w:t>
      </w:r>
      <w:proofErr w:type="spellEnd"/>
      <w:r w:rsidR="00390E75">
        <w:t xml:space="preserve">-ups </w:t>
      </w:r>
      <w:r>
        <w:t>ter sprake gebracht in debatten</w:t>
      </w:r>
      <w:r>
        <w:rPr>
          <w:rStyle w:val="Voetnootmarkering"/>
        </w:rPr>
        <w:footnoteReference w:id="10"/>
      </w:r>
      <w:r>
        <w:t xml:space="preserve"> en gepleit voor aanvullend beleid op dit terrein, o</w:t>
      </w:r>
      <w:r w:rsidR="00166D06">
        <w:t xml:space="preserve">nder </w:t>
      </w:r>
      <w:r>
        <w:t>a</w:t>
      </w:r>
      <w:r w:rsidR="00166D06">
        <w:t>ndere</w:t>
      </w:r>
      <w:r>
        <w:t xml:space="preserve"> via de breed gesteunde motie van het lid Van Eijk.</w:t>
      </w:r>
      <w:r>
        <w:rPr>
          <w:rStyle w:val="Voetnootmarkering"/>
        </w:rPr>
        <w:footnoteReference w:id="11"/>
      </w:r>
      <w:r>
        <w:t xml:space="preserve"> </w:t>
      </w:r>
      <w:r w:rsidR="00C6643A">
        <w:t xml:space="preserve">Recent is ook een petitie gestart vanuit startup en </w:t>
      </w:r>
      <w:proofErr w:type="spellStart"/>
      <w:r w:rsidR="00C6643A">
        <w:t>scale</w:t>
      </w:r>
      <w:proofErr w:type="spellEnd"/>
      <w:r w:rsidR="00C6643A">
        <w:t xml:space="preserve">-up ondernemers en investeerders waarin wordt opgeroepen tot een internationaal </w:t>
      </w:r>
      <w:r w:rsidR="00186FAD">
        <w:t xml:space="preserve">concurrerend </w:t>
      </w:r>
      <w:r w:rsidR="00C6643A">
        <w:t xml:space="preserve">belastingtarief voor aandelenopties die worden toegekend aan werknemers van startups en </w:t>
      </w:r>
      <w:proofErr w:type="spellStart"/>
      <w:r w:rsidR="00C6643A">
        <w:t>scale</w:t>
      </w:r>
      <w:proofErr w:type="spellEnd"/>
      <w:r w:rsidR="00C6643A">
        <w:t xml:space="preserve">-ups en alleen </w:t>
      </w:r>
      <w:r w:rsidR="000F64E7">
        <w:t>loon</w:t>
      </w:r>
      <w:r w:rsidR="00C6643A">
        <w:t>belasting te heffen over dergelijke aandelenopties op het moment van verkoop</w:t>
      </w:r>
      <w:r w:rsidR="000F64E7">
        <w:t xml:space="preserve"> van de uit de opties verkregen aandelen</w:t>
      </w:r>
      <w:r w:rsidR="00C6643A">
        <w:t xml:space="preserve">. Daarnaast vraagt de petitie om administratieve lasten die gepaard gaan met het toekennen van werknemersopties te beperken. </w:t>
      </w:r>
      <w:r w:rsidR="00FA1CAC">
        <w:t xml:space="preserve">De petitie is inmiddels meer dan 1500 keer ondertekend. </w:t>
      </w:r>
    </w:p>
    <w:p w:rsidR="00D15779" w:rsidP="00810C93" w:rsidRDefault="00D15779" w14:paraId="7DDCFBF9" w14:textId="77777777"/>
    <w:p w:rsidR="003C064C" w:rsidP="003C064C" w:rsidRDefault="00B17E3A" w14:paraId="76CD9509" w14:textId="0F0ABFAB">
      <w:r>
        <w:rPr>
          <w:i/>
          <w:iCs/>
        </w:rPr>
        <w:t>Hoofdlijnen van het voorstel</w:t>
      </w:r>
    </w:p>
    <w:p w:rsidR="00F65BC0" w:rsidP="00F65BC0" w:rsidRDefault="00B00926" w14:paraId="51C0D318" w14:textId="37F86287">
      <w:r>
        <w:t xml:space="preserve">De voorgestelde fiscale regeling heeft als doel om bij te dragen aan meer succesvolle startups en </w:t>
      </w:r>
      <w:proofErr w:type="spellStart"/>
      <w:r>
        <w:t>scale</w:t>
      </w:r>
      <w:proofErr w:type="spellEnd"/>
      <w:r>
        <w:t>-ups in Nederland door hen</w:t>
      </w:r>
      <w:r w:rsidR="007B5619">
        <w:t xml:space="preserve"> beter</w:t>
      </w:r>
      <w:r>
        <w:t xml:space="preserve"> in staat te stellen talent aan te trekken en te behouden. De regeling geeft startups en </w:t>
      </w:r>
      <w:proofErr w:type="spellStart"/>
      <w:r>
        <w:t>scale</w:t>
      </w:r>
      <w:proofErr w:type="spellEnd"/>
      <w:r>
        <w:t>-ups de mogelijkheid een internationaal concurrerend aanbod voor medewerkersparticipatie aan potentiële medewerkers te doen.</w:t>
      </w:r>
    </w:p>
    <w:p w:rsidR="00F65BC0" w:rsidP="00F65BC0" w:rsidRDefault="00F65BC0" w14:paraId="51218B60" w14:textId="77777777"/>
    <w:p w:rsidR="00F65BC0" w:rsidP="00F65BC0" w:rsidRDefault="00BE2092" w14:paraId="53C6DD4F" w14:textId="604FC4B0">
      <w:pPr>
        <w:rPr>
          <w:szCs w:val="18"/>
        </w:rPr>
      </w:pPr>
      <w:r>
        <w:rPr>
          <w:szCs w:val="18"/>
        </w:rPr>
        <w:t>Ten eerste biedt d</w:t>
      </w:r>
      <w:r w:rsidRPr="00B00926" w:rsidR="00B00926">
        <w:rPr>
          <w:szCs w:val="18"/>
        </w:rPr>
        <w:t xml:space="preserve">e </w:t>
      </w:r>
      <w:r w:rsidR="007B5619">
        <w:rPr>
          <w:szCs w:val="18"/>
        </w:rPr>
        <w:t xml:space="preserve">voorgestelde </w:t>
      </w:r>
      <w:r w:rsidRPr="00B00926" w:rsidR="00B00926">
        <w:rPr>
          <w:szCs w:val="18"/>
        </w:rPr>
        <w:t xml:space="preserve">regeling </w:t>
      </w:r>
      <w:r w:rsidR="00A907C6">
        <w:rPr>
          <w:szCs w:val="18"/>
        </w:rPr>
        <w:t>werknemers</w:t>
      </w:r>
      <w:r w:rsidRPr="00B00926" w:rsidR="00A907C6">
        <w:rPr>
          <w:szCs w:val="18"/>
        </w:rPr>
        <w:t xml:space="preserve"> </w:t>
      </w:r>
      <w:r w:rsidRPr="00B00926" w:rsidR="00B00926">
        <w:rPr>
          <w:szCs w:val="18"/>
        </w:rPr>
        <w:t xml:space="preserve">van </w:t>
      </w:r>
      <w:r>
        <w:rPr>
          <w:szCs w:val="18"/>
        </w:rPr>
        <w:t xml:space="preserve">innovatieve </w:t>
      </w:r>
      <w:r w:rsidRPr="00B00926" w:rsidR="00B00926">
        <w:rPr>
          <w:szCs w:val="18"/>
        </w:rPr>
        <w:t xml:space="preserve">startups en </w:t>
      </w:r>
      <w:proofErr w:type="spellStart"/>
      <w:r w:rsidRPr="00B00926" w:rsidR="00B00926">
        <w:rPr>
          <w:szCs w:val="18"/>
        </w:rPr>
        <w:t>scale</w:t>
      </w:r>
      <w:proofErr w:type="spellEnd"/>
      <w:r w:rsidRPr="00B00926" w:rsidR="00B00926">
        <w:rPr>
          <w:szCs w:val="18"/>
        </w:rPr>
        <w:t>-ups</w:t>
      </w:r>
      <w:r w:rsidR="00606AF1">
        <w:rPr>
          <w:szCs w:val="18"/>
        </w:rPr>
        <w:t xml:space="preserve"> </w:t>
      </w:r>
      <w:r w:rsidRPr="00B00926" w:rsidR="00B00926">
        <w:rPr>
          <w:szCs w:val="18"/>
        </w:rPr>
        <w:t>lagere</w:t>
      </w:r>
      <w:r w:rsidR="00A907C6">
        <w:rPr>
          <w:szCs w:val="18"/>
        </w:rPr>
        <w:t xml:space="preserve"> </w:t>
      </w:r>
      <w:r w:rsidR="00DE79E3">
        <w:rPr>
          <w:szCs w:val="18"/>
        </w:rPr>
        <w:t>loonheffing</w:t>
      </w:r>
      <w:r w:rsidR="00DD1843">
        <w:rPr>
          <w:szCs w:val="18"/>
        </w:rPr>
        <w:t>en</w:t>
      </w:r>
      <w:r w:rsidR="00A907C6">
        <w:rPr>
          <w:szCs w:val="18"/>
        </w:rPr>
        <w:t xml:space="preserve"> op </w:t>
      </w:r>
      <w:r w:rsidR="003B3B6D">
        <w:rPr>
          <w:szCs w:val="18"/>
        </w:rPr>
        <w:t>hun inkomen</w:t>
      </w:r>
      <w:r w:rsidR="00A907C6">
        <w:rPr>
          <w:szCs w:val="18"/>
        </w:rPr>
        <w:t xml:space="preserve"> uit aandelenopties</w:t>
      </w:r>
      <w:r w:rsidRPr="00B00926" w:rsidR="00B00926">
        <w:rPr>
          <w:szCs w:val="18"/>
        </w:rPr>
        <w:t xml:space="preserve">. </w:t>
      </w:r>
      <w:r w:rsidRPr="00B00926" w:rsidR="000A2251">
        <w:rPr>
          <w:szCs w:val="18"/>
        </w:rPr>
        <w:t xml:space="preserve">Hiermee wordt de </w:t>
      </w:r>
      <w:r w:rsidR="00A907C6">
        <w:rPr>
          <w:szCs w:val="18"/>
        </w:rPr>
        <w:t xml:space="preserve">hoogte van de </w:t>
      </w:r>
      <w:r w:rsidRPr="00B00926" w:rsidR="000A2251">
        <w:rPr>
          <w:szCs w:val="18"/>
        </w:rPr>
        <w:t>belastingheffing meer in lijn gebracht met andere startuplanden.</w:t>
      </w:r>
      <w:r w:rsidR="000A2251">
        <w:rPr>
          <w:szCs w:val="18"/>
        </w:rPr>
        <w:t xml:space="preserve"> </w:t>
      </w:r>
      <w:r w:rsidRPr="00B00926" w:rsidR="00B00926">
        <w:rPr>
          <w:szCs w:val="18"/>
        </w:rPr>
        <w:t xml:space="preserve">De lagere heffing wordt zo vormgegeven, dat de grondslag van het </w:t>
      </w:r>
      <w:bookmarkStart w:name="_Hlk189738157" w:id="0"/>
      <w:r w:rsidRPr="00B00926" w:rsidR="00B00926">
        <w:rPr>
          <w:szCs w:val="18"/>
        </w:rPr>
        <w:t>inkomen uit aandelenopties wordt versmald tot 65%.</w:t>
      </w:r>
      <w:r w:rsidR="00A94417">
        <w:rPr>
          <w:szCs w:val="18"/>
        </w:rPr>
        <w:t xml:space="preserve"> </w:t>
      </w:r>
      <w:r w:rsidRPr="00A94417" w:rsidR="00A94417">
        <w:rPr>
          <w:szCs w:val="18"/>
        </w:rPr>
        <w:t xml:space="preserve">Daardoor is het effectieve tarief </w:t>
      </w:r>
      <w:r w:rsidR="00E01BB2">
        <w:rPr>
          <w:szCs w:val="18"/>
        </w:rPr>
        <w:t xml:space="preserve">over het inkomen uit aandelenopties </w:t>
      </w:r>
      <w:r w:rsidRPr="00A94417" w:rsidR="00A94417">
        <w:rPr>
          <w:szCs w:val="18"/>
        </w:rPr>
        <w:t>ongeveer gelijk aan wat de heffing zou zijn als de aandelenopties in box 2 zouden zijn belast.</w:t>
      </w:r>
      <w:r w:rsidR="00A94417">
        <w:rPr>
          <w:szCs w:val="18"/>
        </w:rPr>
        <w:t xml:space="preserve"> </w:t>
      </w:r>
      <w:bookmarkEnd w:id="0"/>
      <w:r w:rsidRPr="009755F9" w:rsidR="009755F9">
        <w:rPr>
          <w:szCs w:val="18"/>
        </w:rPr>
        <w:t>Om dit inzichtelijk te maken, is in</w:t>
      </w:r>
      <w:r w:rsidR="009755F9">
        <w:rPr>
          <w:szCs w:val="18"/>
        </w:rPr>
        <w:t xml:space="preserve"> de</w:t>
      </w:r>
      <w:r w:rsidRPr="009755F9" w:rsidR="009755F9">
        <w:rPr>
          <w:szCs w:val="18"/>
        </w:rPr>
        <w:t xml:space="preserve"> </w:t>
      </w:r>
      <w:r w:rsidR="00196203">
        <w:rPr>
          <w:szCs w:val="18"/>
        </w:rPr>
        <w:t>volgende</w:t>
      </w:r>
      <w:r w:rsidR="009755F9">
        <w:rPr>
          <w:szCs w:val="18"/>
        </w:rPr>
        <w:t xml:space="preserve"> tabel</w:t>
      </w:r>
      <w:r w:rsidRPr="009755F9" w:rsidR="009755F9">
        <w:rPr>
          <w:szCs w:val="18"/>
        </w:rPr>
        <w:t xml:space="preserve"> een vergelijking opgenomen van de reguliere tarieven en de </w:t>
      </w:r>
      <w:r w:rsidR="00482789">
        <w:rPr>
          <w:szCs w:val="18"/>
        </w:rPr>
        <w:t xml:space="preserve">effectieve </w:t>
      </w:r>
      <w:r w:rsidRPr="009755F9" w:rsidR="009755F9">
        <w:rPr>
          <w:szCs w:val="18"/>
        </w:rPr>
        <w:t xml:space="preserve">tarieven </w:t>
      </w:r>
      <w:r w:rsidR="00482789">
        <w:rPr>
          <w:szCs w:val="18"/>
        </w:rPr>
        <w:t xml:space="preserve">die van toepassing zijn </w:t>
      </w:r>
      <w:r w:rsidRPr="009755F9" w:rsidR="009755F9">
        <w:rPr>
          <w:szCs w:val="18"/>
        </w:rPr>
        <w:t xml:space="preserve">bij een </w:t>
      </w:r>
      <w:r w:rsidR="00D477FF">
        <w:rPr>
          <w:szCs w:val="18"/>
        </w:rPr>
        <w:t>versmalde</w:t>
      </w:r>
      <w:r w:rsidRPr="009755F9" w:rsidR="009755F9">
        <w:rPr>
          <w:szCs w:val="18"/>
        </w:rPr>
        <w:t xml:space="preserve"> grondslag</w:t>
      </w:r>
      <w:r w:rsidR="009755F9">
        <w:rPr>
          <w:szCs w:val="18"/>
        </w:rPr>
        <w:t xml:space="preserve"> in box 1</w:t>
      </w:r>
      <w:r w:rsidR="00827436">
        <w:rPr>
          <w:szCs w:val="18"/>
        </w:rPr>
        <w:t xml:space="preserve"> (voor personen die de AOW-leeftijd nog niet hebben bereikt, exclusief </w:t>
      </w:r>
      <w:r w:rsidR="00D6027D">
        <w:rPr>
          <w:szCs w:val="18"/>
        </w:rPr>
        <w:t xml:space="preserve">op- en afbouw van </w:t>
      </w:r>
      <w:r w:rsidR="00827436">
        <w:rPr>
          <w:szCs w:val="18"/>
        </w:rPr>
        <w:t>heffingskortingen)</w:t>
      </w:r>
      <w:r w:rsidRPr="009755F9" w:rsidR="009755F9">
        <w:rPr>
          <w:szCs w:val="18"/>
        </w:rPr>
        <w:t>.</w:t>
      </w:r>
    </w:p>
    <w:p w:rsidR="00602F45" w:rsidP="00F65BC0" w:rsidRDefault="00602F45" w14:paraId="0C84C07E" w14:textId="77777777">
      <w:pPr>
        <w:rPr>
          <w:szCs w:val="18"/>
        </w:rPr>
      </w:pPr>
    </w:p>
    <w:p w:rsidR="00602F45" w:rsidP="00F65BC0" w:rsidRDefault="00602F45" w14:paraId="50B64C4D" w14:textId="77777777">
      <w:pPr>
        <w:rPr>
          <w:szCs w:val="18"/>
        </w:rPr>
      </w:pPr>
    </w:p>
    <w:p w:rsidR="00602F45" w:rsidP="00F65BC0" w:rsidRDefault="00602F45" w14:paraId="169DE958" w14:textId="77777777">
      <w:pPr>
        <w:rPr>
          <w:szCs w:val="18"/>
        </w:rPr>
      </w:pPr>
    </w:p>
    <w:p w:rsidR="00602F45" w:rsidP="00F65BC0" w:rsidRDefault="00602F45" w14:paraId="56A68DFC" w14:textId="77777777">
      <w:pPr>
        <w:rPr>
          <w:szCs w:val="18"/>
        </w:rPr>
      </w:pPr>
    </w:p>
    <w:p w:rsidR="007D7F5A" w:rsidP="00F65BC0" w:rsidRDefault="007D7F5A" w14:paraId="02F2AB50" w14:textId="77777777">
      <w:pPr>
        <w:rPr>
          <w:szCs w:val="18"/>
        </w:rPr>
      </w:pPr>
    </w:p>
    <w:p w:rsidR="00196203" w:rsidP="00F65BC0" w:rsidRDefault="00196203" w14:paraId="3A35795D" w14:textId="77777777">
      <w:pPr>
        <w:rPr>
          <w:szCs w:val="18"/>
        </w:rPr>
      </w:pPr>
    </w:p>
    <w:p w:rsidR="00602F45" w:rsidP="00F65BC0" w:rsidRDefault="00602F45" w14:paraId="148E5AD7" w14:textId="77777777">
      <w:pPr>
        <w:rPr>
          <w:szCs w:val="18"/>
        </w:rPr>
      </w:pPr>
    </w:p>
    <w:p w:rsidR="00602F45" w:rsidP="00F65BC0" w:rsidRDefault="00602F45" w14:paraId="07704BE3" w14:textId="77777777">
      <w:pPr>
        <w:rPr>
          <w:szCs w:val="18"/>
        </w:rPr>
      </w:pPr>
    </w:p>
    <w:tbl>
      <w:tblPr>
        <w:tblStyle w:val="Tabelraster"/>
        <w:tblW w:w="7650" w:type="dxa"/>
        <w:tblLook w:val="04A0" w:firstRow="1" w:lastRow="0" w:firstColumn="1" w:lastColumn="0" w:noHBand="0" w:noVBand="1"/>
      </w:tblPr>
      <w:tblGrid>
        <w:gridCol w:w="980"/>
        <w:gridCol w:w="1802"/>
        <w:gridCol w:w="2363"/>
        <w:gridCol w:w="2505"/>
      </w:tblGrid>
      <w:tr w:rsidRPr="00D477FF" w:rsidR="00C63A4C" w:rsidTr="00D477FF" w14:paraId="74744BAE" w14:textId="1B127942">
        <w:trPr>
          <w:trHeight w:val="567"/>
        </w:trPr>
        <w:tc>
          <w:tcPr>
            <w:tcW w:w="980" w:type="dxa"/>
            <w:shd w:val="clear" w:color="auto" w:fill="DBE5F1" w:themeFill="accent1" w:themeFillTint="33"/>
            <w:vAlign w:val="center"/>
          </w:tcPr>
          <w:p w:rsidRPr="00D477FF" w:rsidR="00C63A4C" w:rsidP="009755F9" w:rsidRDefault="00C63A4C" w14:paraId="10AA6CB2" w14:textId="12C99933">
            <w:pPr>
              <w:jc w:val="center"/>
              <w:rPr>
                <w:b/>
                <w:bCs/>
                <w:sz w:val="16"/>
                <w:szCs w:val="22"/>
              </w:rPr>
            </w:pPr>
            <w:r w:rsidRPr="00D477FF">
              <w:rPr>
                <w:b/>
                <w:bCs/>
                <w:sz w:val="16"/>
                <w:szCs w:val="22"/>
              </w:rPr>
              <w:t>Box 1 (2025)</w:t>
            </w:r>
          </w:p>
        </w:tc>
        <w:tc>
          <w:tcPr>
            <w:tcW w:w="1802" w:type="dxa"/>
            <w:shd w:val="clear" w:color="auto" w:fill="DBE5F1" w:themeFill="accent1" w:themeFillTint="33"/>
            <w:vAlign w:val="center"/>
          </w:tcPr>
          <w:p w:rsidRPr="00D477FF" w:rsidR="00C63A4C" w:rsidP="009755F9" w:rsidRDefault="00C63A4C" w14:paraId="7518B311" w14:textId="70681D41">
            <w:pPr>
              <w:jc w:val="center"/>
              <w:rPr>
                <w:b/>
                <w:bCs/>
                <w:sz w:val="16"/>
                <w:szCs w:val="22"/>
              </w:rPr>
            </w:pPr>
            <w:r w:rsidRPr="00D477FF">
              <w:rPr>
                <w:b/>
                <w:bCs/>
                <w:sz w:val="16"/>
                <w:szCs w:val="22"/>
              </w:rPr>
              <w:t>Inkomensgrens</w:t>
            </w:r>
          </w:p>
        </w:tc>
        <w:tc>
          <w:tcPr>
            <w:tcW w:w="2363" w:type="dxa"/>
            <w:shd w:val="clear" w:color="auto" w:fill="DBE5F1" w:themeFill="accent1" w:themeFillTint="33"/>
            <w:vAlign w:val="center"/>
          </w:tcPr>
          <w:p w:rsidRPr="00D477FF" w:rsidR="00C63A4C" w:rsidP="009755F9" w:rsidRDefault="00C63A4C" w14:paraId="4F9A7B2D" w14:textId="7A6370DE">
            <w:pPr>
              <w:jc w:val="center"/>
              <w:rPr>
                <w:b/>
                <w:bCs/>
                <w:sz w:val="16"/>
                <w:szCs w:val="22"/>
              </w:rPr>
            </w:pPr>
            <w:r w:rsidRPr="00D477FF">
              <w:rPr>
                <w:b/>
                <w:bCs/>
                <w:sz w:val="16"/>
                <w:szCs w:val="22"/>
              </w:rPr>
              <w:t xml:space="preserve">Tarieven </w:t>
            </w:r>
          </w:p>
        </w:tc>
        <w:tc>
          <w:tcPr>
            <w:tcW w:w="2505" w:type="dxa"/>
            <w:shd w:val="clear" w:color="auto" w:fill="DBE5F1" w:themeFill="accent1" w:themeFillTint="33"/>
            <w:vAlign w:val="center"/>
          </w:tcPr>
          <w:p w:rsidRPr="00D477FF" w:rsidR="00C63A4C" w:rsidP="009755F9" w:rsidRDefault="00482789" w14:paraId="2EC287F5" w14:textId="33F28F1B">
            <w:pPr>
              <w:jc w:val="center"/>
              <w:rPr>
                <w:b/>
                <w:bCs/>
                <w:sz w:val="16"/>
                <w:szCs w:val="22"/>
              </w:rPr>
            </w:pPr>
            <w:r>
              <w:rPr>
                <w:b/>
                <w:bCs/>
                <w:sz w:val="16"/>
                <w:szCs w:val="22"/>
              </w:rPr>
              <w:t>Effectieve t</w:t>
            </w:r>
            <w:r w:rsidRPr="00D477FF" w:rsidR="00C63A4C">
              <w:rPr>
                <w:b/>
                <w:bCs/>
                <w:sz w:val="16"/>
                <w:szCs w:val="22"/>
              </w:rPr>
              <w:t>arieven bij 65% grondslag</w:t>
            </w:r>
          </w:p>
        </w:tc>
      </w:tr>
      <w:tr w:rsidRPr="00D477FF" w:rsidR="00C63A4C" w:rsidTr="00D477FF" w14:paraId="7128BDCA" w14:textId="77777777">
        <w:trPr>
          <w:trHeight w:val="567"/>
        </w:trPr>
        <w:tc>
          <w:tcPr>
            <w:tcW w:w="980" w:type="dxa"/>
            <w:shd w:val="clear" w:color="auto" w:fill="auto"/>
            <w:vAlign w:val="center"/>
          </w:tcPr>
          <w:p w:rsidRPr="00D477FF" w:rsidR="00C63A4C" w:rsidP="009755F9" w:rsidRDefault="00C63A4C" w14:paraId="2C88465A" w14:textId="70EA45CC">
            <w:pPr>
              <w:jc w:val="center"/>
              <w:rPr>
                <w:sz w:val="16"/>
                <w:szCs w:val="22"/>
              </w:rPr>
            </w:pPr>
            <w:r w:rsidRPr="00D477FF">
              <w:rPr>
                <w:sz w:val="16"/>
                <w:szCs w:val="22"/>
              </w:rPr>
              <w:t>Schijf 1</w:t>
            </w:r>
          </w:p>
        </w:tc>
        <w:tc>
          <w:tcPr>
            <w:tcW w:w="1802" w:type="dxa"/>
            <w:shd w:val="clear" w:color="auto" w:fill="auto"/>
            <w:vAlign w:val="center"/>
          </w:tcPr>
          <w:p w:rsidRPr="00D477FF" w:rsidR="00C63A4C" w:rsidP="009755F9" w:rsidRDefault="009755F9" w14:paraId="02FFB328" w14:textId="26EFC282">
            <w:pPr>
              <w:rPr>
                <w:sz w:val="16"/>
                <w:szCs w:val="22"/>
              </w:rPr>
            </w:pPr>
            <w:r w:rsidRPr="00D477FF">
              <w:rPr>
                <w:sz w:val="16"/>
                <w:szCs w:val="22"/>
              </w:rPr>
              <w:t>T</w:t>
            </w:r>
            <w:r w:rsidRPr="00D477FF" w:rsidR="00C63A4C">
              <w:rPr>
                <w:sz w:val="16"/>
                <w:szCs w:val="22"/>
              </w:rPr>
              <w:t>/m €38.441</w:t>
            </w:r>
          </w:p>
        </w:tc>
        <w:tc>
          <w:tcPr>
            <w:tcW w:w="2363" w:type="dxa"/>
            <w:shd w:val="clear" w:color="auto" w:fill="auto"/>
            <w:vAlign w:val="center"/>
          </w:tcPr>
          <w:p w:rsidRPr="00D477FF" w:rsidR="00C63A4C" w:rsidP="009755F9" w:rsidRDefault="00C63A4C" w14:paraId="2688AB72" w14:textId="5A608EF4">
            <w:pPr>
              <w:jc w:val="center"/>
              <w:rPr>
                <w:sz w:val="16"/>
                <w:szCs w:val="22"/>
              </w:rPr>
            </w:pPr>
            <w:r w:rsidRPr="00D477FF">
              <w:rPr>
                <w:sz w:val="16"/>
                <w:szCs w:val="22"/>
              </w:rPr>
              <w:t>35,82%</w:t>
            </w:r>
          </w:p>
        </w:tc>
        <w:tc>
          <w:tcPr>
            <w:tcW w:w="2505" w:type="dxa"/>
            <w:shd w:val="clear" w:color="auto" w:fill="auto"/>
            <w:vAlign w:val="center"/>
          </w:tcPr>
          <w:p w:rsidRPr="00D477FF" w:rsidR="00C63A4C" w:rsidP="009755F9" w:rsidRDefault="00C63A4C" w14:paraId="6451A683" w14:textId="7F7E29A3">
            <w:pPr>
              <w:jc w:val="center"/>
              <w:rPr>
                <w:sz w:val="16"/>
                <w:szCs w:val="22"/>
              </w:rPr>
            </w:pPr>
            <w:r w:rsidRPr="00D477FF">
              <w:rPr>
                <w:sz w:val="16"/>
                <w:szCs w:val="22"/>
              </w:rPr>
              <w:t>23,28</w:t>
            </w:r>
            <w:r w:rsidR="00482789">
              <w:rPr>
                <w:sz w:val="16"/>
                <w:szCs w:val="22"/>
              </w:rPr>
              <w:t>3</w:t>
            </w:r>
            <w:r w:rsidRPr="00D477FF">
              <w:rPr>
                <w:sz w:val="16"/>
                <w:szCs w:val="22"/>
              </w:rPr>
              <w:t>%</w:t>
            </w:r>
          </w:p>
        </w:tc>
      </w:tr>
      <w:tr w:rsidRPr="00D477FF" w:rsidR="00C63A4C" w:rsidTr="00D477FF" w14:paraId="775F9409" w14:textId="2B6DCDC7">
        <w:trPr>
          <w:trHeight w:val="567"/>
        </w:trPr>
        <w:tc>
          <w:tcPr>
            <w:tcW w:w="980" w:type="dxa"/>
            <w:shd w:val="clear" w:color="auto" w:fill="auto"/>
            <w:vAlign w:val="center"/>
          </w:tcPr>
          <w:p w:rsidRPr="00D477FF" w:rsidR="00C63A4C" w:rsidP="009755F9" w:rsidRDefault="00C63A4C" w14:paraId="2279823D" w14:textId="15E35EA5">
            <w:pPr>
              <w:jc w:val="center"/>
              <w:rPr>
                <w:sz w:val="16"/>
                <w:szCs w:val="22"/>
              </w:rPr>
            </w:pPr>
            <w:r w:rsidRPr="00D477FF">
              <w:rPr>
                <w:sz w:val="16"/>
                <w:szCs w:val="22"/>
              </w:rPr>
              <w:t>Schijf 2</w:t>
            </w:r>
          </w:p>
        </w:tc>
        <w:tc>
          <w:tcPr>
            <w:tcW w:w="1802" w:type="dxa"/>
            <w:shd w:val="clear" w:color="auto" w:fill="auto"/>
            <w:vAlign w:val="center"/>
          </w:tcPr>
          <w:p w:rsidRPr="00D477FF" w:rsidR="00C63A4C" w:rsidP="009755F9" w:rsidRDefault="00C63A4C" w14:paraId="2A862C3D" w14:textId="30260DC5">
            <w:pPr>
              <w:rPr>
                <w:sz w:val="16"/>
                <w:szCs w:val="22"/>
              </w:rPr>
            </w:pPr>
            <w:r w:rsidRPr="00D477FF">
              <w:rPr>
                <w:sz w:val="16"/>
                <w:szCs w:val="22"/>
              </w:rPr>
              <w:t>Meer dan €38.441 t/m €76.817</w:t>
            </w:r>
          </w:p>
        </w:tc>
        <w:tc>
          <w:tcPr>
            <w:tcW w:w="2363" w:type="dxa"/>
            <w:shd w:val="clear" w:color="auto" w:fill="auto"/>
            <w:vAlign w:val="center"/>
          </w:tcPr>
          <w:p w:rsidRPr="00D477FF" w:rsidR="00C63A4C" w:rsidP="009755F9" w:rsidRDefault="00C63A4C" w14:paraId="785BDDF9" w14:textId="36129303">
            <w:pPr>
              <w:jc w:val="center"/>
              <w:rPr>
                <w:sz w:val="16"/>
                <w:szCs w:val="22"/>
              </w:rPr>
            </w:pPr>
            <w:r w:rsidRPr="00D477FF">
              <w:rPr>
                <w:sz w:val="16"/>
                <w:szCs w:val="22"/>
              </w:rPr>
              <w:t>37,48%</w:t>
            </w:r>
          </w:p>
        </w:tc>
        <w:tc>
          <w:tcPr>
            <w:tcW w:w="2505" w:type="dxa"/>
            <w:shd w:val="clear" w:color="auto" w:fill="auto"/>
            <w:vAlign w:val="center"/>
          </w:tcPr>
          <w:p w:rsidRPr="00D477FF" w:rsidR="00C63A4C" w:rsidP="009755F9" w:rsidRDefault="00C63A4C" w14:paraId="2E7C0B22" w14:textId="5B070654">
            <w:pPr>
              <w:jc w:val="center"/>
              <w:rPr>
                <w:sz w:val="16"/>
                <w:szCs w:val="22"/>
              </w:rPr>
            </w:pPr>
            <w:r w:rsidRPr="00D477FF">
              <w:rPr>
                <w:sz w:val="16"/>
                <w:szCs w:val="22"/>
              </w:rPr>
              <w:t>24,3</w:t>
            </w:r>
            <w:r w:rsidR="00482789">
              <w:rPr>
                <w:sz w:val="16"/>
                <w:szCs w:val="22"/>
              </w:rPr>
              <w:t>62</w:t>
            </w:r>
            <w:r w:rsidRPr="00D477FF">
              <w:rPr>
                <w:sz w:val="16"/>
                <w:szCs w:val="22"/>
              </w:rPr>
              <w:t>%</w:t>
            </w:r>
          </w:p>
        </w:tc>
      </w:tr>
      <w:tr w:rsidRPr="00D477FF" w:rsidR="00C63A4C" w:rsidTr="00D477FF" w14:paraId="7DF95295" w14:textId="77777777">
        <w:trPr>
          <w:trHeight w:val="567"/>
        </w:trPr>
        <w:tc>
          <w:tcPr>
            <w:tcW w:w="980" w:type="dxa"/>
            <w:shd w:val="clear" w:color="auto" w:fill="auto"/>
            <w:vAlign w:val="center"/>
          </w:tcPr>
          <w:p w:rsidRPr="00D477FF" w:rsidR="00C63A4C" w:rsidP="009755F9" w:rsidRDefault="00C63A4C" w14:paraId="28BF23C4" w14:textId="4FD6F26A">
            <w:pPr>
              <w:jc w:val="center"/>
              <w:rPr>
                <w:sz w:val="16"/>
                <w:szCs w:val="22"/>
              </w:rPr>
            </w:pPr>
            <w:r w:rsidRPr="00D477FF">
              <w:rPr>
                <w:sz w:val="16"/>
                <w:szCs w:val="22"/>
              </w:rPr>
              <w:t>Schijf 3</w:t>
            </w:r>
          </w:p>
        </w:tc>
        <w:tc>
          <w:tcPr>
            <w:tcW w:w="1802" w:type="dxa"/>
            <w:shd w:val="clear" w:color="auto" w:fill="auto"/>
            <w:vAlign w:val="center"/>
          </w:tcPr>
          <w:p w:rsidRPr="00D477FF" w:rsidR="00C63A4C" w:rsidP="009755F9" w:rsidRDefault="00C63A4C" w14:paraId="47CBF1D7" w14:textId="646B5340">
            <w:pPr>
              <w:rPr>
                <w:sz w:val="16"/>
                <w:szCs w:val="22"/>
              </w:rPr>
            </w:pPr>
            <w:r w:rsidRPr="00D477FF">
              <w:rPr>
                <w:sz w:val="16"/>
                <w:szCs w:val="22"/>
              </w:rPr>
              <w:t>Meer dan €76.817</w:t>
            </w:r>
          </w:p>
        </w:tc>
        <w:tc>
          <w:tcPr>
            <w:tcW w:w="2363" w:type="dxa"/>
            <w:shd w:val="clear" w:color="auto" w:fill="auto"/>
            <w:vAlign w:val="center"/>
          </w:tcPr>
          <w:p w:rsidRPr="00D477FF" w:rsidR="00C63A4C" w:rsidP="009755F9" w:rsidRDefault="00C63A4C" w14:paraId="7609A490" w14:textId="2D2983F0">
            <w:pPr>
              <w:jc w:val="center"/>
              <w:rPr>
                <w:sz w:val="16"/>
                <w:szCs w:val="22"/>
              </w:rPr>
            </w:pPr>
            <w:r w:rsidRPr="00D477FF">
              <w:rPr>
                <w:sz w:val="16"/>
                <w:szCs w:val="22"/>
              </w:rPr>
              <w:t>49,50%</w:t>
            </w:r>
          </w:p>
        </w:tc>
        <w:tc>
          <w:tcPr>
            <w:tcW w:w="2505" w:type="dxa"/>
            <w:shd w:val="clear" w:color="auto" w:fill="auto"/>
            <w:vAlign w:val="center"/>
          </w:tcPr>
          <w:p w:rsidRPr="00D477FF" w:rsidR="00C63A4C" w:rsidP="009755F9" w:rsidRDefault="00C63A4C" w14:paraId="61A44682" w14:textId="378AA553">
            <w:pPr>
              <w:jc w:val="center"/>
              <w:rPr>
                <w:sz w:val="16"/>
                <w:szCs w:val="22"/>
              </w:rPr>
            </w:pPr>
            <w:r w:rsidRPr="00D477FF">
              <w:rPr>
                <w:sz w:val="16"/>
                <w:szCs w:val="22"/>
              </w:rPr>
              <w:t>32,1</w:t>
            </w:r>
            <w:r w:rsidR="00482789">
              <w:rPr>
                <w:sz w:val="16"/>
                <w:szCs w:val="22"/>
              </w:rPr>
              <w:t>75</w:t>
            </w:r>
            <w:r w:rsidRPr="00D477FF">
              <w:rPr>
                <w:sz w:val="16"/>
                <w:szCs w:val="22"/>
              </w:rPr>
              <w:t>%</w:t>
            </w:r>
          </w:p>
        </w:tc>
      </w:tr>
    </w:tbl>
    <w:p w:rsidRPr="00D477FF" w:rsidR="00C63A4C" w:rsidP="00F65BC0" w:rsidRDefault="00C63A4C" w14:paraId="0066BF64" w14:textId="396B3171">
      <w:pPr>
        <w:rPr>
          <w:sz w:val="16"/>
          <w:szCs w:val="22"/>
        </w:rPr>
      </w:pPr>
    </w:p>
    <w:tbl>
      <w:tblPr>
        <w:tblStyle w:val="Tabelraster"/>
        <w:tblW w:w="5160" w:type="dxa"/>
        <w:tblLook w:val="04A0" w:firstRow="1" w:lastRow="0" w:firstColumn="1" w:lastColumn="0" w:noHBand="0" w:noVBand="1"/>
      </w:tblPr>
      <w:tblGrid>
        <w:gridCol w:w="998"/>
        <w:gridCol w:w="1824"/>
        <w:gridCol w:w="2338"/>
      </w:tblGrid>
      <w:tr w:rsidRPr="00D477FF" w:rsidR="009755F9" w:rsidTr="00827436" w14:paraId="6100B1B8" w14:textId="1EE8910D">
        <w:trPr>
          <w:trHeight w:val="567"/>
        </w:trPr>
        <w:tc>
          <w:tcPr>
            <w:tcW w:w="998" w:type="dxa"/>
            <w:shd w:val="clear" w:color="auto" w:fill="DBE5F1" w:themeFill="accent1" w:themeFillTint="33"/>
            <w:vAlign w:val="center"/>
          </w:tcPr>
          <w:p w:rsidRPr="00D477FF" w:rsidR="009755F9" w:rsidP="009755F9" w:rsidRDefault="009755F9" w14:paraId="45996687" w14:textId="5CF52EB4">
            <w:pPr>
              <w:jc w:val="center"/>
              <w:rPr>
                <w:b/>
                <w:bCs/>
                <w:sz w:val="16"/>
                <w:szCs w:val="22"/>
              </w:rPr>
            </w:pPr>
            <w:r w:rsidRPr="00D477FF">
              <w:rPr>
                <w:b/>
                <w:bCs/>
                <w:sz w:val="16"/>
                <w:szCs w:val="22"/>
              </w:rPr>
              <w:t>Box 2 (2025)</w:t>
            </w:r>
          </w:p>
        </w:tc>
        <w:tc>
          <w:tcPr>
            <w:tcW w:w="1824" w:type="dxa"/>
            <w:shd w:val="clear" w:color="auto" w:fill="DBE5F1" w:themeFill="accent1" w:themeFillTint="33"/>
            <w:vAlign w:val="center"/>
          </w:tcPr>
          <w:p w:rsidRPr="00D477FF" w:rsidR="009755F9" w:rsidP="009755F9" w:rsidRDefault="009755F9" w14:paraId="28FF30D2" w14:textId="77777777">
            <w:pPr>
              <w:jc w:val="center"/>
              <w:rPr>
                <w:b/>
                <w:bCs/>
                <w:sz w:val="16"/>
                <w:szCs w:val="22"/>
              </w:rPr>
            </w:pPr>
            <w:r w:rsidRPr="00D477FF">
              <w:rPr>
                <w:b/>
                <w:bCs/>
                <w:sz w:val="16"/>
                <w:szCs w:val="22"/>
              </w:rPr>
              <w:t>Inkomensgrens</w:t>
            </w:r>
          </w:p>
        </w:tc>
        <w:tc>
          <w:tcPr>
            <w:tcW w:w="2338" w:type="dxa"/>
            <w:shd w:val="clear" w:color="auto" w:fill="DBE5F1" w:themeFill="accent1" w:themeFillTint="33"/>
            <w:vAlign w:val="center"/>
          </w:tcPr>
          <w:p w:rsidRPr="00D477FF" w:rsidR="009755F9" w:rsidP="009755F9" w:rsidRDefault="009755F9" w14:paraId="5B115C1D" w14:textId="15A062F6">
            <w:pPr>
              <w:jc w:val="center"/>
              <w:rPr>
                <w:b/>
                <w:bCs/>
                <w:sz w:val="16"/>
                <w:szCs w:val="22"/>
              </w:rPr>
            </w:pPr>
            <w:r w:rsidRPr="00D477FF">
              <w:rPr>
                <w:b/>
                <w:bCs/>
                <w:sz w:val="16"/>
                <w:szCs w:val="22"/>
              </w:rPr>
              <w:t>Tarieven</w:t>
            </w:r>
          </w:p>
        </w:tc>
      </w:tr>
      <w:tr w:rsidRPr="00D477FF" w:rsidR="009755F9" w:rsidTr="00827436" w14:paraId="0DC531FE" w14:textId="4407ADCF">
        <w:trPr>
          <w:trHeight w:val="567"/>
        </w:trPr>
        <w:tc>
          <w:tcPr>
            <w:tcW w:w="998" w:type="dxa"/>
            <w:shd w:val="clear" w:color="auto" w:fill="auto"/>
            <w:vAlign w:val="center"/>
          </w:tcPr>
          <w:p w:rsidRPr="00D477FF" w:rsidR="009755F9" w:rsidP="004F0F32" w:rsidRDefault="009755F9" w14:paraId="72AEB9FB" w14:textId="77777777">
            <w:pPr>
              <w:jc w:val="center"/>
              <w:rPr>
                <w:sz w:val="16"/>
                <w:szCs w:val="22"/>
              </w:rPr>
            </w:pPr>
            <w:r w:rsidRPr="00D477FF">
              <w:rPr>
                <w:sz w:val="16"/>
                <w:szCs w:val="22"/>
              </w:rPr>
              <w:t>Schijf 1</w:t>
            </w:r>
          </w:p>
        </w:tc>
        <w:tc>
          <w:tcPr>
            <w:tcW w:w="1824" w:type="dxa"/>
            <w:shd w:val="clear" w:color="auto" w:fill="auto"/>
            <w:vAlign w:val="center"/>
          </w:tcPr>
          <w:p w:rsidRPr="00D477FF" w:rsidR="009755F9" w:rsidP="004F0F32" w:rsidRDefault="009755F9" w14:paraId="3421BFBB" w14:textId="51AC818E">
            <w:pPr>
              <w:rPr>
                <w:sz w:val="16"/>
                <w:szCs w:val="22"/>
              </w:rPr>
            </w:pPr>
            <w:r w:rsidRPr="00D477FF">
              <w:rPr>
                <w:sz w:val="16"/>
                <w:szCs w:val="22"/>
              </w:rPr>
              <w:t>T/m €67.804</w:t>
            </w:r>
          </w:p>
        </w:tc>
        <w:tc>
          <w:tcPr>
            <w:tcW w:w="2338" w:type="dxa"/>
            <w:vAlign w:val="center"/>
          </w:tcPr>
          <w:p w:rsidRPr="00D477FF" w:rsidR="009755F9" w:rsidP="009755F9" w:rsidRDefault="009755F9" w14:paraId="75A3BFE7" w14:textId="3B3C8C6F">
            <w:pPr>
              <w:jc w:val="center"/>
              <w:rPr>
                <w:sz w:val="16"/>
                <w:szCs w:val="22"/>
              </w:rPr>
            </w:pPr>
            <w:r w:rsidRPr="00D477FF">
              <w:rPr>
                <w:sz w:val="16"/>
                <w:szCs w:val="22"/>
              </w:rPr>
              <w:t>24,5%</w:t>
            </w:r>
          </w:p>
        </w:tc>
      </w:tr>
      <w:tr w:rsidRPr="00D477FF" w:rsidR="009755F9" w:rsidTr="00827436" w14:paraId="259E0C0D" w14:textId="2605FBBA">
        <w:trPr>
          <w:trHeight w:val="567"/>
        </w:trPr>
        <w:tc>
          <w:tcPr>
            <w:tcW w:w="998" w:type="dxa"/>
            <w:shd w:val="clear" w:color="auto" w:fill="auto"/>
            <w:vAlign w:val="center"/>
          </w:tcPr>
          <w:p w:rsidRPr="00D477FF" w:rsidR="009755F9" w:rsidP="004F0F32" w:rsidRDefault="009755F9" w14:paraId="611B9492" w14:textId="77777777">
            <w:pPr>
              <w:jc w:val="center"/>
              <w:rPr>
                <w:sz w:val="16"/>
                <w:szCs w:val="22"/>
              </w:rPr>
            </w:pPr>
            <w:r w:rsidRPr="00D477FF">
              <w:rPr>
                <w:sz w:val="16"/>
                <w:szCs w:val="22"/>
              </w:rPr>
              <w:t>Schijf 2</w:t>
            </w:r>
          </w:p>
        </w:tc>
        <w:tc>
          <w:tcPr>
            <w:tcW w:w="1824" w:type="dxa"/>
            <w:shd w:val="clear" w:color="auto" w:fill="auto"/>
            <w:vAlign w:val="center"/>
          </w:tcPr>
          <w:p w:rsidRPr="00D477FF" w:rsidR="009755F9" w:rsidP="004F0F32" w:rsidRDefault="009755F9" w14:paraId="7A1F80D3" w14:textId="6D0F86E2">
            <w:pPr>
              <w:rPr>
                <w:sz w:val="16"/>
                <w:szCs w:val="22"/>
              </w:rPr>
            </w:pPr>
            <w:r w:rsidRPr="00D477FF">
              <w:rPr>
                <w:sz w:val="16"/>
                <w:szCs w:val="22"/>
              </w:rPr>
              <w:t>Meer dan €67.804</w:t>
            </w:r>
          </w:p>
        </w:tc>
        <w:tc>
          <w:tcPr>
            <w:tcW w:w="2338" w:type="dxa"/>
            <w:vAlign w:val="center"/>
          </w:tcPr>
          <w:p w:rsidRPr="00D477FF" w:rsidR="009755F9" w:rsidP="009755F9" w:rsidRDefault="009755F9" w14:paraId="4E96DD52" w14:textId="6E788DDD">
            <w:pPr>
              <w:jc w:val="center"/>
              <w:rPr>
                <w:sz w:val="16"/>
                <w:szCs w:val="22"/>
              </w:rPr>
            </w:pPr>
            <w:r w:rsidRPr="00D477FF">
              <w:rPr>
                <w:sz w:val="16"/>
                <w:szCs w:val="22"/>
              </w:rPr>
              <w:t>31%</w:t>
            </w:r>
          </w:p>
        </w:tc>
      </w:tr>
    </w:tbl>
    <w:p w:rsidR="009755F9" w:rsidP="00F65BC0" w:rsidRDefault="009755F9" w14:paraId="0B5AEF22" w14:textId="7EC81B8D">
      <w:pPr>
        <w:rPr>
          <w:sz w:val="14"/>
          <w:szCs w:val="14"/>
        </w:rPr>
      </w:pPr>
    </w:p>
    <w:p w:rsidR="00BE2092" w:rsidP="00F65BC0" w:rsidRDefault="00BE2092" w14:paraId="25B76F55" w14:textId="1E66B9F0">
      <w:pPr>
        <w:rPr>
          <w:szCs w:val="18"/>
        </w:rPr>
      </w:pPr>
      <w:r>
        <w:rPr>
          <w:szCs w:val="18"/>
        </w:rPr>
        <w:t>Ten tweede</w:t>
      </w:r>
      <w:r w:rsidRPr="00BE2092">
        <w:rPr>
          <w:szCs w:val="18"/>
        </w:rPr>
        <w:t xml:space="preserve"> zorgt de</w:t>
      </w:r>
      <w:r w:rsidR="007B5619">
        <w:rPr>
          <w:szCs w:val="18"/>
        </w:rPr>
        <w:t xml:space="preserve"> voorgestelde</w:t>
      </w:r>
      <w:r w:rsidRPr="00BE2092">
        <w:rPr>
          <w:szCs w:val="18"/>
        </w:rPr>
        <w:t xml:space="preserve"> regeling ervoor dat </w:t>
      </w:r>
      <w:r w:rsidR="00155AFD">
        <w:rPr>
          <w:szCs w:val="18"/>
        </w:rPr>
        <w:t>het moment van</w:t>
      </w:r>
      <w:r w:rsidRPr="00BE2092">
        <w:rPr>
          <w:szCs w:val="18"/>
        </w:rPr>
        <w:t xml:space="preserve"> heffing</w:t>
      </w:r>
      <w:r w:rsidR="00155AFD">
        <w:rPr>
          <w:szCs w:val="18"/>
        </w:rPr>
        <w:t xml:space="preserve"> wordt uitgesteld tot uiterlijk</w:t>
      </w:r>
      <w:r w:rsidRPr="00BE2092">
        <w:rPr>
          <w:szCs w:val="18"/>
        </w:rPr>
        <w:t xml:space="preserve"> </w:t>
      </w:r>
      <w:r w:rsidR="00155AFD">
        <w:rPr>
          <w:szCs w:val="18"/>
        </w:rPr>
        <w:t xml:space="preserve">het moment waarop </w:t>
      </w:r>
      <w:r w:rsidRPr="00BE2092">
        <w:rPr>
          <w:szCs w:val="18"/>
        </w:rPr>
        <w:t>de aandelen</w:t>
      </w:r>
      <w:r w:rsidR="000F64E7">
        <w:rPr>
          <w:szCs w:val="18"/>
        </w:rPr>
        <w:t xml:space="preserve"> die uit de aandelenopties worden verkregen</w:t>
      </w:r>
      <w:r w:rsidR="00155AFD">
        <w:rPr>
          <w:szCs w:val="18"/>
        </w:rPr>
        <w:t xml:space="preserve"> daadwerkelijk worden verkocht</w:t>
      </w:r>
      <w:r w:rsidRPr="00BE2092">
        <w:rPr>
          <w:szCs w:val="18"/>
        </w:rPr>
        <w:t>.</w:t>
      </w:r>
      <w:r>
        <w:rPr>
          <w:szCs w:val="18"/>
        </w:rPr>
        <w:t xml:space="preserve"> Daarmee</w:t>
      </w:r>
      <w:r w:rsidRPr="00BE2092">
        <w:rPr>
          <w:szCs w:val="18"/>
        </w:rPr>
        <w:t xml:space="preserve"> wordt voorkomen dat belasting wordt geheven op een moment waarop nog geen liquide middelen beschikbaar zijn om deze te voldoen.</w:t>
      </w:r>
    </w:p>
    <w:p w:rsidRPr="00F65BC0" w:rsidR="00F65BC0" w:rsidP="00F65BC0" w:rsidRDefault="00F65BC0" w14:paraId="563B1FE2" w14:textId="77777777"/>
    <w:p w:rsidR="00FF1220" w:rsidP="00FF1220" w:rsidRDefault="00BE2092" w14:paraId="05D936B4" w14:textId="409B9A20">
      <w:pPr>
        <w:autoSpaceDN w:val="0"/>
        <w:spacing w:line="240" w:lineRule="exact"/>
        <w:textAlignment w:val="baseline"/>
      </w:pPr>
      <w:bookmarkStart w:name="_Hlk189738269" w:id="1"/>
      <w:r w:rsidRPr="00BE2092">
        <w:rPr>
          <w:szCs w:val="18"/>
        </w:rPr>
        <w:t>De doelgroep betreft (</w:t>
      </w:r>
      <w:r w:rsidR="00E01BB2">
        <w:rPr>
          <w:szCs w:val="18"/>
        </w:rPr>
        <w:t>werknemers</w:t>
      </w:r>
      <w:r w:rsidRPr="00BE2092" w:rsidR="00E01BB2">
        <w:rPr>
          <w:szCs w:val="18"/>
        </w:rPr>
        <w:t xml:space="preserve"> </w:t>
      </w:r>
      <w:r w:rsidRPr="00BE2092">
        <w:rPr>
          <w:szCs w:val="18"/>
        </w:rPr>
        <w:t xml:space="preserve">van) jonge bedrijven met een schaalbaar en innovatief bedrijfsmodel waarvan de aandelen niet beursgenoteerd zijn. </w:t>
      </w:r>
      <w:bookmarkEnd w:id="1"/>
      <w:r w:rsidRPr="00805F89" w:rsidR="007548CB">
        <w:t>Voor de beleidsmatige consistentie</w:t>
      </w:r>
      <w:r w:rsidR="007548CB">
        <w:t>, herkenbaarheid</w:t>
      </w:r>
      <w:r w:rsidRPr="00805F89" w:rsidR="007548CB">
        <w:t xml:space="preserve"> en uitvoerbaarheid</w:t>
      </w:r>
      <w:r w:rsidRPr="00BE2092" w:rsidR="007548CB">
        <w:rPr>
          <w:szCs w:val="18"/>
        </w:rPr>
        <w:t xml:space="preserve"> </w:t>
      </w:r>
      <w:r w:rsidRPr="00BE2092">
        <w:rPr>
          <w:szCs w:val="18"/>
        </w:rPr>
        <w:t xml:space="preserve">wordt aangesloten </w:t>
      </w:r>
      <w:r w:rsidR="002A52EB">
        <w:rPr>
          <w:szCs w:val="18"/>
        </w:rPr>
        <w:t xml:space="preserve">bij </w:t>
      </w:r>
      <w:r w:rsidR="007548CB">
        <w:rPr>
          <w:szCs w:val="18"/>
        </w:rPr>
        <w:t xml:space="preserve">de </w:t>
      </w:r>
      <w:r w:rsidR="007548CB">
        <w:t xml:space="preserve">nieuwe definitie voor </w:t>
      </w:r>
      <w:r w:rsidRPr="00BE2092" w:rsidR="007548CB">
        <w:rPr>
          <w:szCs w:val="18"/>
        </w:rPr>
        <w:t xml:space="preserve">startups en </w:t>
      </w:r>
      <w:proofErr w:type="spellStart"/>
      <w:r w:rsidRPr="00BE2092" w:rsidR="007548CB">
        <w:rPr>
          <w:szCs w:val="18"/>
        </w:rPr>
        <w:t>scale</w:t>
      </w:r>
      <w:proofErr w:type="spellEnd"/>
      <w:r w:rsidRPr="00BE2092" w:rsidR="007548CB">
        <w:rPr>
          <w:szCs w:val="18"/>
        </w:rPr>
        <w:t xml:space="preserve">-ups </w:t>
      </w:r>
      <w:r w:rsidR="007548CB">
        <w:t>voor box 3 i</w:t>
      </w:r>
      <w:r w:rsidRPr="00BE2092">
        <w:rPr>
          <w:szCs w:val="18"/>
        </w:rPr>
        <w:t xml:space="preserve">n het beoogde </w:t>
      </w:r>
      <w:r w:rsidR="009A64D4">
        <w:rPr>
          <w:szCs w:val="18"/>
        </w:rPr>
        <w:t xml:space="preserve">toekomstige </w:t>
      </w:r>
      <w:r w:rsidRPr="00BE2092">
        <w:rPr>
          <w:szCs w:val="18"/>
        </w:rPr>
        <w:t>stelse</w:t>
      </w:r>
      <w:r w:rsidR="009A64D4">
        <w:rPr>
          <w:szCs w:val="18"/>
        </w:rPr>
        <w:t>l</w:t>
      </w:r>
      <w:r w:rsidR="007548CB">
        <w:rPr>
          <w:szCs w:val="18"/>
        </w:rPr>
        <w:t>.</w:t>
      </w:r>
      <w:r w:rsidR="00F66519">
        <w:rPr>
          <w:szCs w:val="18"/>
        </w:rPr>
        <w:t xml:space="preserve"> </w:t>
      </w:r>
      <w:r w:rsidR="00F65BC0">
        <w:t xml:space="preserve">Om de uitvoering van de regeling door de Belastingdienst zoveel mogelijk te ontlasten </w:t>
      </w:r>
      <w:r w:rsidR="007B5619">
        <w:t xml:space="preserve">is voorzien dat </w:t>
      </w:r>
      <w:r w:rsidR="00F65BC0">
        <w:t xml:space="preserve">de Rijksdienst voor Ondernemend Nederland (RVO) </w:t>
      </w:r>
      <w:r w:rsidR="00647D12">
        <w:t xml:space="preserve">verantwoordelijk is </w:t>
      </w:r>
      <w:r w:rsidRPr="00AC4DC9" w:rsidR="00647D12">
        <w:rPr>
          <w:szCs w:val="18"/>
        </w:rPr>
        <w:t xml:space="preserve">voor </w:t>
      </w:r>
      <w:r w:rsidRPr="00602F45" w:rsidR="00AC4DC9">
        <w:rPr>
          <w:rStyle w:val="Verwijzingopmerking"/>
          <w:sz w:val="18"/>
        </w:rPr>
        <w:t>d</w:t>
      </w:r>
      <w:r w:rsidRPr="00AC4DC9" w:rsidR="00F65BC0">
        <w:rPr>
          <w:szCs w:val="18"/>
        </w:rPr>
        <w:t xml:space="preserve">e </w:t>
      </w:r>
      <w:r w:rsidRPr="00AC4DC9" w:rsidR="00FF1220">
        <w:rPr>
          <w:szCs w:val="18"/>
        </w:rPr>
        <w:t>vaststelling</w:t>
      </w:r>
      <w:r w:rsidR="00FF1220">
        <w:t xml:space="preserve"> of een onderneming voldoet aan de definitie van een startup of </w:t>
      </w:r>
      <w:proofErr w:type="spellStart"/>
      <w:r w:rsidR="00FF1220">
        <w:t>scale</w:t>
      </w:r>
      <w:proofErr w:type="spellEnd"/>
      <w:r w:rsidR="00FF1220">
        <w:t>-up</w:t>
      </w:r>
      <w:r w:rsidR="00DE79E3">
        <w:t xml:space="preserve"> en de beschikkingen hiervoor afgeeft.</w:t>
      </w:r>
    </w:p>
    <w:p w:rsidRPr="00FF1220" w:rsidR="00DE79E3" w:rsidP="00FF1220" w:rsidRDefault="00DE79E3" w14:paraId="1E13994C" w14:textId="51A0471D">
      <w:pPr>
        <w:autoSpaceDN w:val="0"/>
        <w:spacing w:line="240" w:lineRule="exact"/>
        <w:textAlignment w:val="baseline"/>
      </w:pPr>
    </w:p>
    <w:p w:rsidR="001F0515" w:rsidRDefault="00DE79E3" w14:paraId="547F239E" w14:textId="100FE916">
      <w:pPr>
        <w:autoSpaceDN w:val="0"/>
        <w:spacing w:line="240" w:lineRule="exact"/>
        <w:textAlignment w:val="baseline"/>
      </w:pPr>
      <w:r>
        <w:rPr>
          <w:szCs w:val="18"/>
        </w:rPr>
        <w:t xml:space="preserve">In </w:t>
      </w:r>
      <w:r w:rsidRPr="001A34FF" w:rsidR="001F0515">
        <w:rPr>
          <w:szCs w:val="18"/>
        </w:rPr>
        <w:t xml:space="preserve">het belang van de uitvoerbaarheid </w:t>
      </w:r>
      <w:r w:rsidR="00BD61B2">
        <w:rPr>
          <w:szCs w:val="18"/>
        </w:rPr>
        <w:t xml:space="preserve">zal </w:t>
      </w:r>
      <w:r>
        <w:rPr>
          <w:szCs w:val="18"/>
        </w:rPr>
        <w:t>word</w:t>
      </w:r>
      <w:r w:rsidR="00BD61B2">
        <w:rPr>
          <w:szCs w:val="18"/>
        </w:rPr>
        <w:t>en</w:t>
      </w:r>
      <w:r>
        <w:rPr>
          <w:szCs w:val="18"/>
        </w:rPr>
        <w:t xml:space="preserve"> geborgd </w:t>
      </w:r>
      <w:r w:rsidRPr="001A34FF" w:rsidR="001F0515">
        <w:rPr>
          <w:szCs w:val="18"/>
        </w:rPr>
        <w:t>dat de regeling controleerbaar en handhaafbaar is.</w:t>
      </w:r>
      <w:r w:rsidRPr="007F2854" w:rsidR="007F2854">
        <w:t xml:space="preserve"> </w:t>
      </w:r>
      <w:r w:rsidRPr="007F2854" w:rsidR="007F2854">
        <w:rPr>
          <w:szCs w:val="18"/>
        </w:rPr>
        <w:t>Dit betekent onder meer dat geregeld wordt dat het aandelenbezit niet uit beeld kan raken en dat de heffing via de Nederlandse loonheffing</w:t>
      </w:r>
      <w:r w:rsidR="00DD1843">
        <w:rPr>
          <w:szCs w:val="18"/>
        </w:rPr>
        <w:t>en</w:t>
      </w:r>
      <w:r w:rsidRPr="007F2854" w:rsidR="007F2854">
        <w:rPr>
          <w:szCs w:val="18"/>
        </w:rPr>
        <w:t xml:space="preserve"> verzekerd blijft. </w:t>
      </w:r>
      <w:r w:rsidRPr="001A34FF" w:rsidR="001F0515">
        <w:rPr>
          <w:szCs w:val="18"/>
        </w:rPr>
        <w:t>Ook zal gekeken worden naar staatssteunaspecten van de maatrege</w:t>
      </w:r>
      <w:r w:rsidRPr="00905400" w:rsidR="001F0515">
        <w:rPr>
          <w:szCs w:val="18"/>
        </w:rPr>
        <w:t>l</w:t>
      </w:r>
      <w:r w:rsidR="00D6027D">
        <w:rPr>
          <w:szCs w:val="18"/>
        </w:rPr>
        <w:t>.</w:t>
      </w:r>
    </w:p>
    <w:p w:rsidR="001F0515" w:rsidRDefault="001F0515" w14:paraId="44DE0737" w14:textId="77777777">
      <w:pPr>
        <w:autoSpaceDN w:val="0"/>
        <w:spacing w:line="240" w:lineRule="exact"/>
        <w:textAlignment w:val="baseline"/>
      </w:pPr>
    </w:p>
    <w:p w:rsidR="00E01BB2" w:rsidP="00BE2092" w:rsidRDefault="00990410" w14:paraId="5B3FFD35" w14:textId="615F852D">
      <w:pPr>
        <w:autoSpaceDN w:val="0"/>
        <w:spacing w:line="240" w:lineRule="exact"/>
        <w:textAlignment w:val="baseline"/>
        <w:rPr>
          <w:szCs w:val="18"/>
        </w:rPr>
      </w:pPr>
      <w:r w:rsidRPr="00030D0E">
        <w:rPr>
          <w:szCs w:val="18"/>
        </w:rPr>
        <w:t>Bij de ontwikkeling van de voorgestelde regeling is het</w:t>
      </w:r>
      <w:r>
        <w:rPr>
          <w:szCs w:val="18"/>
        </w:rPr>
        <w:t xml:space="preserve"> t</w:t>
      </w:r>
      <w:r w:rsidRPr="00030D0E">
        <w:rPr>
          <w:szCs w:val="18"/>
        </w:rPr>
        <w:t xml:space="preserve">oetsingskader voor nieuwe fiscale regelingen </w:t>
      </w:r>
      <w:r>
        <w:rPr>
          <w:szCs w:val="18"/>
        </w:rPr>
        <w:t>doorlopen</w:t>
      </w:r>
      <w:r w:rsidRPr="00030D0E">
        <w:rPr>
          <w:szCs w:val="18"/>
        </w:rPr>
        <w:t xml:space="preserve">. Daarmee is aandacht besteed aan aspecten zoals </w:t>
      </w:r>
      <w:r>
        <w:rPr>
          <w:szCs w:val="18"/>
        </w:rPr>
        <w:t xml:space="preserve">doeltreffendheid, </w:t>
      </w:r>
      <w:r w:rsidRPr="00030D0E">
        <w:rPr>
          <w:szCs w:val="18"/>
        </w:rPr>
        <w:t>doelmatigheid</w:t>
      </w:r>
      <w:r>
        <w:rPr>
          <w:szCs w:val="18"/>
        </w:rPr>
        <w:t xml:space="preserve"> en een zorgvuldige borging van de evaluatie</w:t>
      </w:r>
      <w:r w:rsidRPr="00030D0E">
        <w:rPr>
          <w:szCs w:val="18"/>
        </w:rPr>
        <w:t>.</w:t>
      </w:r>
      <w:r>
        <w:rPr>
          <w:szCs w:val="18"/>
        </w:rPr>
        <w:t xml:space="preserve"> In lijn met het toetsingskader fiscale regelingen is gekozen voor een horizonbepaling van </w:t>
      </w:r>
      <w:r w:rsidR="00B454F9">
        <w:rPr>
          <w:szCs w:val="18"/>
        </w:rPr>
        <w:t>zeven</w:t>
      </w:r>
      <w:r>
        <w:rPr>
          <w:szCs w:val="18"/>
        </w:rPr>
        <w:t xml:space="preserve"> jaar. Met een termijn van </w:t>
      </w:r>
      <w:r w:rsidR="00B454F9">
        <w:rPr>
          <w:szCs w:val="18"/>
        </w:rPr>
        <w:t>zeven</w:t>
      </w:r>
      <w:r>
        <w:rPr>
          <w:szCs w:val="18"/>
        </w:rPr>
        <w:t xml:space="preserve"> jaar heeft de maatregel voldoende tijd om meetbare effecten te sorteren en de regeling op basis daarvan te evalueren. Op basis van de evaluatie kan een volgend kabinet besluiten </w:t>
      </w:r>
      <w:r w:rsidR="00B91C00">
        <w:rPr>
          <w:szCs w:val="18"/>
        </w:rPr>
        <w:t xml:space="preserve">over </w:t>
      </w:r>
      <w:r w:rsidR="00EC0929">
        <w:rPr>
          <w:szCs w:val="18"/>
        </w:rPr>
        <w:t>eventuele aanpassingen aan en/of voortzetting van</w:t>
      </w:r>
      <w:r>
        <w:rPr>
          <w:szCs w:val="18"/>
        </w:rPr>
        <w:t xml:space="preserve"> de regeling</w:t>
      </w:r>
      <w:r w:rsidR="00EC0929">
        <w:rPr>
          <w:szCs w:val="18"/>
        </w:rPr>
        <w:t>.</w:t>
      </w:r>
    </w:p>
    <w:p w:rsidR="00BE2092" w:rsidP="00BE2092" w:rsidRDefault="00F635B0" w14:paraId="793B81AB" w14:textId="28BFE839">
      <w:pPr>
        <w:autoSpaceDN w:val="0"/>
        <w:spacing w:line="240" w:lineRule="exact"/>
        <w:textAlignment w:val="baseline"/>
        <w:rPr>
          <w:szCs w:val="18"/>
        </w:rPr>
      </w:pPr>
      <w:r>
        <w:rPr>
          <w:szCs w:val="18"/>
        </w:rPr>
        <w:t>De regeling</w:t>
      </w:r>
      <w:r w:rsidRPr="00BE2092" w:rsidR="00BE2092">
        <w:rPr>
          <w:szCs w:val="18"/>
        </w:rPr>
        <w:t xml:space="preserve"> is gericht op groeideling bij startups en </w:t>
      </w:r>
      <w:proofErr w:type="spellStart"/>
      <w:r w:rsidRPr="00BE2092" w:rsidR="00BE2092">
        <w:rPr>
          <w:szCs w:val="18"/>
        </w:rPr>
        <w:t>scale</w:t>
      </w:r>
      <w:proofErr w:type="spellEnd"/>
      <w:r w:rsidRPr="00BE2092" w:rsidR="00BE2092">
        <w:rPr>
          <w:szCs w:val="18"/>
        </w:rPr>
        <w:t xml:space="preserve">-ups, en niet op winstdeling bij het bredere bedrijfsleven, vanwege het hogere risico en de onzekerheid over de waardeontwikkeling bij deze groep en omdat opbrengsten vaak opnieuw worden geïnvesteerd in nieuwe bedrijven. Dit is in lijn met de Kamerbrief van 23 september 2024 waarin ook de positie van startups en </w:t>
      </w:r>
      <w:proofErr w:type="spellStart"/>
      <w:r w:rsidRPr="00BE2092" w:rsidR="00BE2092">
        <w:rPr>
          <w:szCs w:val="18"/>
        </w:rPr>
        <w:t>scale</w:t>
      </w:r>
      <w:proofErr w:type="spellEnd"/>
      <w:r w:rsidRPr="00BE2092" w:rsidR="00BE2092">
        <w:rPr>
          <w:szCs w:val="18"/>
        </w:rPr>
        <w:t>-ups is herhaald.</w:t>
      </w:r>
      <w:r w:rsidRPr="00466283" w:rsidR="00BE2092">
        <w:rPr>
          <w:vertAlign w:val="superscript"/>
        </w:rPr>
        <w:footnoteReference w:id="12"/>
      </w:r>
    </w:p>
    <w:p w:rsidR="00BE2092" w:rsidP="00BE2092" w:rsidRDefault="00BE2092" w14:paraId="216F2940" w14:textId="77777777">
      <w:pPr>
        <w:autoSpaceDN w:val="0"/>
        <w:spacing w:line="240" w:lineRule="exact"/>
        <w:textAlignment w:val="baseline"/>
        <w:rPr>
          <w:szCs w:val="18"/>
        </w:rPr>
      </w:pPr>
    </w:p>
    <w:p w:rsidR="00BE2092" w:rsidP="00BE2092" w:rsidRDefault="00500739" w14:paraId="43BAD56E" w14:textId="6B4F2C03">
      <w:pPr>
        <w:autoSpaceDN w:val="0"/>
        <w:spacing w:line="240" w:lineRule="exact"/>
        <w:textAlignment w:val="baseline"/>
        <w:rPr>
          <w:i/>
          <w:iCs/>
          <w:szCs w:val="18"/>
        </w:rPr>
      </w:pPr>
      <w:r>
        <w:rPr>
          <w:i/>
          <w:iCs/>
          <w:szCs w:val="18"/>
        </w:rPr>
        <w:t>Budgettaire gevolgen en d</w:t>
      </w:r>
      <w:r w:rsidR="00BE2092">
        <w:rPr>
          <w:i/>
          <w:iCs/>
          <w:szCs w:val="18"/>
        </w:rPr>
        <w:t>ekking</w:t>
      </w:r>
    </w:p>
    <w:p w:rsidR="00BE2092" w:rsidP="00BE2092" w:rsidRDefault="00BE2092" w14:paraId="245D9198" w14:textId="5D7ADDD5">
      <w:pPr>
        <w:autoSpaceDN w:val="0"/>
        <w:spacing w:line="240" w:lineRule="exact"/>
        <w:textAlignment w:val="baseline"/>
        <w:rPr>
          <w:szCs w:val="18"/>
        </w:rPr>
      </w:pPr>
      <w:r>
        <w:rPr>
          <w:szCs w:val="18"/>
        </w:rPr>
        <w:t xml:space="preserve">De voorgestelde fiscale maatregel leidt tot een </w:t>
      </w:r>
      <w:r w:rsidR="00CD0617">
        <w:rPr>
          <w:szCs w:val="18"/>
        </w:rPr>
        <w:t xml:space="preserve">structurele </w:t>
      </w:r>
      <w:r>
        <w:rPr>
          <w:szCs w:val="18"/>
        </w:rPr>
        <w:t>budgettaire derving van €</w:t>
      </w:r>
      <w:r w:rsidR="00B454F9">
        <w:rPr>
          <w:szCs w:val="18"/>
        </w:rPr>
        <w:t> </w:t>
      </w:r>
      <w:r>
        <w:rPr>
          <w:szCs w:val="18"/>
        </w:rPr>
        <w:t xml:space="preserve">25 miljoen per jaar. Deze derving wordt </w:t>
      </w:r>
      <w:r w:rsidR="00D33C97">
        <w:rPr>
          <w:szCs w:val="18"/>
        </w:rPr>
        <w:t xml:space="preserve">conform de Voorjaarsbesluitvorming </w:t>
      </w:r>
      <w:r>
        <w:rPr>
          <w:szCs w:val="18"/>
        </w:rPr>
        <w:t>gedekt door het</w:t>
      </w:r>
      <w:r w:rsidR="00C6643A">
        <w:rPr>
          <w:szCs w:val="18"/>
        </w:rPr>
        <w:t xml:space="preserve"> stapsgewijs</w:t>
      </w:r>
      <w:r>
        <w:rPr>
          <w:szCs w:val="18"/>
        </w:rPr>
        <w:t xml:space="preserve"> afschaffen van de stakingsaftrek en de meewerkaftrek</w:t>
      </w:r>
      <w:r w:rsidR="00D72B8B">
        <w:rPr>
          <w:szCs w:val="18"/>
        </w:rPr>
        <w:t xml:space="preserve">. Er is voor deze regelingen gekozen, omdat zij beide </w:t>
      </w:r>
      <w:r w:rsidR="00500739">
        <w:rPr>
          <w:szCs w:val="18"/>
        </w:rPr>
        <w:t>negatief</w:t>
      </w:r>
      <w:r w:rsidR="00BD127C">
        <w:rPr>
          <w:szCs w:val="18"/>
        </w:rPr>
        <w:t xml:space="preserve"> </w:t>
      </w:r>
      <w:r w:rsidR="00500739">
        <w:rPr>
          <w:szCs w:val="18"/>
        </w:rPr>
        <w:t>geëvalueerd</w:t>
      </w:r>
      <w:r w:rsidR="00D72B8B">
        <w:rPr>
          <w:szCs w:val="18"/>
        </w:rPr>
        <w:t xml:space="preserve"> zijn</w:t>
      </w:r>
      <w:r w:rsidR="00BD127C">
        <w:rPr>
          <w:szCs w:val="18"/>
        </w:rPr>
        <w:t>.</w:t>
      </w:r>
      <w:r w:rsidR="00D72B8B">
        <w:rPr>
          <w:rStyle w:val="Voetnootmarkering"/>
          <w:szCs w:val="18"/>
        </w:rPr>
        <w:footnoteReference w:id="13"/>
      </w:r>
      <w:r w:rsidR="00BD127C">
        <w:rPr>
          <w:szCs w:val="18"/>
        </w:rPr>
        <w:t xml:space="preserve"> </w:t>
      </w:r>
      <w:r w:rsidR="00D72B8B">
        <w:rPr>
          <w:szCs w:val="18"/>
        </w:rPr>
        <w:t>Zo komt uit</w:t>
      </w:r>
      <w:r w:rsidR="00BD127C">
        <w:rPr>
          <w:szCs w:val="18"/>
        </w:rPr>
        <w:t xml:space="preserve"> de evaluatie naar voren dat beide regelingen</w:t>
      </w:r>
      <w:r w:rsidRPr="00BD127C" w:rsidR="00BD127C">
        <w:rPr>
          <w:szCs w:val="18"/>
        </w:rPr>
        <w:t xml:space="preserve"> </w:t>
      </w:r>
      <w:r w:rsidR="00731E4C">
        <w:rPr>
          <w:szCs w:val="18"/>
        </w:rPr>
        <w:t xml:space="preserve">niet doeltreffend zijn, </w:t>
      </w:r>
      <w:r w:rsidRPr="00BD127C" w:rsidR="00BD127C">
        <w:rPr>
          <w:szCs w:val="18"/>
        </w:rPr>
        <w:t>beperkte voordelen op</w:t>
      </w:r>
      <w:r w:rsidR="00D72B8B">
        <w:rPr>
          <w:szCs w:val="18"/>
        </w:rPr>
        <w:t>leveren</w:t>
      </w:r>
      <w:r w:rsidR="00BD127C">
        <w:rPr>
          <w:szCs w:val="18"/>
        </w:rPr>
        <w:t xml:space="preserve"> en</w:t>
      </w:r>
      <w:r w:rsidRPr="00BD127C" w:rsidR="00BD127C">
        <w:rPr>
          <w:szCs w:val="18"/>
        </w:rPr>
        <w:t xml:space="preserve"> relatief hoge uitvoerings</w:t>
      </w:r>
      <w:r w:rsidR="00BD127C">
        <w:rPr>
          <w:szCs w:val="18"/>
        </w:rPr>
        <w:t>lasten</w:t>
      </w:r>
      <w:r w:rsidR="00D72B8B">
        <w:rPr>
          <w:szCs w:val="18"/>
        </w:rPr>
        <w:t xml:space="preserve"> kennen, en daarmee ondoelmatig zijn</w:t>
      </w:r>
      <w:r w:rsidR="00BD127C">
        <w:rPr>
          <w:szCs w:val="18"/>
        </w:rPr>
        <w:t xml:space="preserve">. </w:t>
      </w:r>
      <w:r w:rsidR="00500739">
        <w:rPr>
          <w:szCs w:val="18"/>
        </w:rPr>
        <w:t>De stakings- en meewerkaftrek worden per 2027 voor</w:t>
      </w:r>
      <w:r w:rsidRPr="00512D84" w:rsidR="00500739">
        <w:rPr>
          <w:szCs w:val="18"/>
        </w:rPr>
        <w:t xml:space="preserve"> 75%</w:t>
      </w:r>
      <w:r w:rsidR="00500739">
        <w:rPr>
          <w:szCs w:val="18"/>
        </w:rPr>
        <w:t xml:space="preserve"> versoberd</w:t>
      </w:r>
      <w:r w:rsidRPr="00512D84" w:rsidR="00500739">
        <w:rPr>
          <w:szCs w:val="18"/>
        </w:rPr>
        <w:t xml:space="preserve"> </w:t>
      </w:r>
      <w:r w:rsidR="00500739">
        <w:rPr>
          <w:szCs w:val="18"/>
        </w:rPr>
        <w:t>en per 2030 afgeschaft.</w:t>
      </w:r>
    </w:p>
    <w:p w:rsidR="00602F45" w:rsidP="00BE2092" w:rsidRDefault="00602F45" w14:paraId="7B0CE68C" w14:textId="77777777">
      <w:pPr>
        <w:autoSpaceDN w:val="0"/>
        <w:spacing w:line="240" w:lineRule="exact"/>
        <w:textAlignment w:val="baseline"/>
        <w:rPr>
          <w:szCs w:val="18"/>
        </w:rPr>
      </w:pPr>
    </w:p>
    <w:p w:rsidR="00F65BC0" w:rsidP="00F65BC0" w:rsidRDefault="00F65BC0" w14:paraId="6768AA48" w14:textId="77777777">
      <w:pPr>
        <w:autoSpaceDN w:val="0"/>
        <w:spacing w:line="240" w:lineRule="exact"/>
        <w:textAlignment w:val="baseline"/>
        <w:rPr>
          <w:szCs w:val="18"/>
        </w:rPr>
      </w:pPr>
    </w:p>
    <w:tbl>
      <w:tblPr>
        <w:tblW w:w="7663" w:type="dxa"/>
        <w:tblCellMar>
          <w:left w:w="0" w:type="dxa"/>
          <w:right w:w="0" w:type="dxa"/>
        </w:tblCellMar>
        <w:tblLook w:val="04A0" w:firstRow="1" w:lastRow="0" w:firstColumn="1" w:lastColumn="0" w:noHBand="0" w:noVBand="1"/>
      </w:tblPr>
      <w:tblGrid>
        <w:gridCol w:w="3109"/>
        <w:gridCol w:w="759"/>
        <w:gridCol w:w="759"/>
        <w:gridCol w:w="759"/>
        <w:gridCol w:w="759"/>
        <w:gridCol w:w="759"/>
        <w:gridCol w:w="759"/>
      </w:tblGrid>
      <w:tr w:rsidRPr="00500739" w:rsidR="00500739" w:rsidTr="00500739" w14:paraId="12367771" w14:textId="77777777">
        <w:trPr>
          <w:trHeight w:val="246"/>
        </w:trPr>
        <w:tc>
          <w:tcPr>
            <w:tcW w:w="3109" w:type="dxa"/>
            <w:tcBorders>
              <w:top w:val="single" w:color="5B9BD5" w:sz="8" w:space="0"/>
              <w:left w:val="single" w:color="5B9BD5" w:sz="8" w:space="0"/>
              <w:bottom w:val="nil"/>
              <w:right w:val="nil"/>
            </w:tcBorders>
            <w:tcMar>
              <w:top w:w="0" w:type="dxa"/>
              <w:left w:w="108" w:type="dxa"/>
              <w:bottom w:w="0" w:type="dxa"/>
              <w:right w:w="108" w:type="dxa"/>
            </w:tcMar>
            <w:hideMark/>
          </w:tcPr>
          <w:p w:rsidRPr="00500739" w:rsidR="00500739" w:rsidP="00500739" w:rsidRDefault="00500739" w14:paraId="70F9B864" w14:textId="23AD4638">
            <w:pPr>
              <w:autoSpaceDN w:val="0"/>
              <w:spacing w:line="240" w:lineRule="exact"/>
              <w:textAlignment w:val="baseline"/>
              <w:rPr>
                <w:b/>
                <w:bCs/>
                <w:szCs w:val="18"/>
              </w:rPr>
            </w:pPr>
            <w:r w:rsidRPr="00500739">
              <w:rPr>
                <w:b/>
                <w:bCs/>
                <w:szCs w:val="18"/>
              </w:rPr>
              <w:t>Maatregel</w:t>
            </w:r>
            <w:r w:rsidR="00CD0617">
              <w:rPr>
                <w:b/>
                <w:bCs/>
                <w:szCs w:val="18"/>
              </w:rPr>
              <w:t xml:space="preserve"> </w:t>
            </w:r>
            <w:r w:rsidR="00CD0617">
              <w:rPr>
                <w:b/>
                <w:bCs/>
                <w:szCs w:val="18"/>
              </w:rPr>
              <w:br/>
              <w:t xml:space="preserve">(+ = </w:t>
            </w:r>
            <w:proofErr w:type="spellStart"/>
            <w:r w:rsidR="00CD0617">
              <w:rPr>
                <w:b/>
                <w:bCs/>
                <w:szCs w:val="18"/>
              </w:rPr>
              <w:t>saldoverbeterend</w:t>
            </w:r>
            <w:proofErr w:type="spellEnd"/>
            <w:r w:rsidR="00CD0617">
              <w:rPr>
                <w:b/>
                <w:bCs/>
                <w:szCs w:val="18"/>
              </w:rPr>
              <w:t>)</w:t>
            </w:r>
          </w:p>
        </w:tc>
        <w:tc>
          <w:tcPr>
            <w:tcW w:w="759" w:type="dxa"/>
            <w:tcBorders>
              <w:top w:val="single" w:color="5B9BD5" w:sz="8" w:space="0"/>
              <w:left w:val="nil"/>
              <w:bottom w:val="nil"/>
              <w:right w:val="nil"/>
            </w:tcBorders>
            <w:tcMar>
              <w:top w:w="0" w:type="dxa"/>
              <w:left w:w="108" w:type="dxa"/>
              <w:bottom w:w="0" w:type="dxa"/>
              <w:right w:w="108" w:type="dxa"/>
            </w:tcMar>
            <w:hideMark/>
          </w:tcPr>
          <w:p w:rsidRPr="00500739" w:rsidR="00500739" w:rsidP="00500739" w:rsidRDefault="00500739" w14:paraId="3723D85A" w14:textId="77777777">
            <w:pPr>
              <w:autoSpaceDN w:val="0"/>
              <w:spacing w:line="240" w:lineRule="exact"/>
              <w:textAlignment w:val="baseline"/>
              <w:rPr>
                <w:b/>
                <w:bCs/>
                <w:szCs w:val="18"/>
              </w:rPr>
            </w:pPr>
            <w:r w:rsidRPr="00500739">
              <w:rPr>
                <w:b/>
                <w:bCs/>
                <w:szCs w:val="18"/>
              </w:rPr>
              <w:t>2026</w:t>
            </w:r>
          </w:p>
        </w:tc>
        <w:tc>
          <w:tcPr>
            <w:tcW w:w="759" w:type="dxa"/>
            <w:tcBorders>
              <w:top w:val="single" w:color="5B9BD5" w:sz="8" w:space="0"/>
              <w:left w:val="nil"/>
              <w:bottom w:val="nil"/>
              <w:right w:val="nil"/>
            </w:tcBorders>
            <w:tcMar>
              <w:top w:w="0" w:type="dxa"/>
              <w:left w:w="108" w:type="dxa"/>
              <w:bottom w:w="0" w:type="dxa"/>
              <w:right w:w="108" w:type="dxa"/>
            </w:tcMar>
            <w:hideMark/>
          </w:tcPr>
          <w:p w:rsidRPr="00500739" w:rsidR="00500739" w:rsidP="00500739" w:rsidRDefault="00500739" w14:paraId="752FD0A1" w14:textId="77777777">
            <w:pPr>
              <w:autoSpaceDN w:val="0"/>
              <w:spacing w:line="240" w:lineRule="exact"/>
              <w:textAlignment w:val="baseline"/>
              <w:rPr>
                <w:b/>
                <w:bCs/>
                <w:szCs w:val="18"/>
              </w:rPr>
            </w:pPr>
            <w:r w:rsidRPr="00500739">
              <w:rPr>
                <w:b/>
                <w:bCs/>
                <w:szCs w:val="18"/>
              </w:rPr>
              <w:t>2027</w:t>
            </w:r>
          </w:p>
        </w:tc>
        <w:tc>
          <w:tcPr>
            <w:tcW w:w="759" w:type="dxa"/>
            <w:tcBorders>
              <w:top w:val="single" w:color="5B9BD5" w:sz="8" w:space="0"/>
              <w:left w:val="nil"/>
              <w:bottom w:val="nil"/>
              <w:right w:val="nil"/>
            </w:tcBorders>
            <w:tcMar>
              <w:top w:w="0" w:type="dxa"/>
              <w:left w:w="108" w:type="dxa"/>
              <w:bottom w:w="0" w:type="dxa"/>
              <w:right w:w="108" w:type="dxa"/>
            </w:tcMar>
            <w:hideMark/>
          </w:tcPr>
          <w:p w:rsidRPr="00500739" w:rsidR="00500739" w:rsidP="00500739" w:rsidRDefault="00500739" w14:paraId="4663ABD2" w14:textId="77777777">
            <w:pPr>
              <w:autoSpaceDN w:val="0"/>
              <w:spacing w:line="240" w:lineRule="exact"/>
              <w:textAlignment w:val="baseline"/>
              <w:rPr>
                <w:b/>
                <w:bCs/>
                <w:szCs w:val="18"/>
              </w:rPr>
            </w:pPr>
            <w:r w:rsidRPr="00500739">
              <w:rPr>
                <w:b/>
                <w:bCs/>
                <w:szCs w:val="18"/>
              </w:rPr>
              <w:t>2028</w:t>
            </w:r>
          </w:p>
        </w:tc>
        <w:tc>
          <w:tcPr>
            <w:tcW w:w="759" w:type="dxa"/>
            <w:tcBorders>
              <w:top w:val="single" w:color="5B9BD5" w:sz="8" w:space="0"/>
              <w:left w:val="nil"/>
              <w:bottom w:val="nil"/>
              <w:right w:val="nil"/>
            </w:tcBorders>
            <w:tcMar>
              <w:top w:w="0" w:type="dxa"/>
              <w:left w:w="108" w:type="dxa"/>
              <w:bottom w:w="0" w:type="dxa"/>
              <w:right w:w="108" w:type="dxa"/>
            </w:tcMar>
            <w:hideMark/>
          </w:tcPr>
          <w:p w:rsidRPr="00500739" w:rsidR="00500739" w:rsidP="00500739" w:rsidRDefault="00500739" w14:paraId="78C37087" w14:textId="77777777">
            <w:pPr>
              <w:autoSpaceDN w:val="0"/>
              <w:spacing w:line="240" w:lineRule="exact"/>
              <w:textAlignment w:val="baseline"/>
              <w:rPr>
                <w:b/>
                <w:bCs/>
                <w:szCs w:val="18"/>
              </w:rPr>
            </w:pPr>
            <w:r w:rsidRPr="00500739">
              <w:rPr>
                <w:b/>
                <w:bCs/>
                <w:szCs w:val="18"/>
              </w:rPr>
              <w:t>2029</w:t>
            </w:r>
          </w:p>
        </w:tc>
        <w:tc>
          <w:tcPr>
            <w:tcW w:w="759" w:type="dxa"/>
            <w:tcBorders>
              <w:top w:val="single" w:color="5B9BD5" w:sz="8" w:space="0"/>
              <w:left w:val="nil"/>
              <w:bottom w:val="nil"/>
              <w:right w:val="nil"/>
            </w:tcBorders>
            <w:tcMar>
              <w:top w:w="0" w:type="dxa"/>
              <w:left w:w="108" w:type="dxa"/>
              <w:bottom w:w="0" w:type="dxa"/>
              <w:right w:w="108" w:type="dxa"/>
            </w:tcMar>
            <w:hideMark/>
          </w:tcPr>
          <w:p w:rsidRPr="00500739" w:rsidR="00500739" w:rsidP="00500739" w:rsidRDefault="00500739" w14:paraId="7CC0D1B1" w14:textId="77777777">
            <w:pPr>
              <w:autoSpaceDN w:val="0"/>
              <w:spacing w:line="240" w:lineRule="exact"/>
              <w:textAlignment w:val="baseline"/>
              <w:rPr>
                <w:b/>
                <w:bCs/>
                <w:szCs w:val="18"/>
              </w:rPr>
            </w:pPr>
            <w:proofErr w:type="spellStart"/>
            <w:r w:rsidRPr="00500739">
              <w:rPr>
                <w:b/>
                <w:bCs/>
                <w:szCs w:val="18"/>
              </w:rPr>
              <w:t>Struc</w:t>
            </w:r>
            <w:proofErr w:type="spellEnd"/>
          </w:p>
        </w:tc>
        <w:tc>
          <w:tcPr>
            <w:tcW w:w="759" w:type="dxa"/>
            <w:tcBorders>
              <w:top w:val="single" w:color="5B9BD5" w:sz="8" w:space="0"/>
              <w:left w:val="nil"/>
              <w:bottom w:val="nil"/>
              <w:right w:val="single" w:color="5B9BD5" w:sz="8" w:space="0"/>
            </w:tcBorders>
            <w:tcMar>
              <w:top w:w="0" w:type="dxa"/>
              <w:left w:w="108" w:type="dxa"/>
              <w:bottom w:w="0" w:type="dxa"/>
              <w:right w:w="108" w:type="dxa"/>
            </w:tcMar>
            <w:hideMark/>
          </w:tcPr>
          <w:p w:rsidRPr="00500739" w:rsidR="00500739" w:rsidP="00500739" w:rsidRDefault="00500739" w14:paraId="0C396DD0" w14:textId="77777777">
            <w:pPr>
              <w:autoSpaceDN w:val="0"/>
              <w:spacing w:line="240" w:lineRule="exact"/>
              <w:textAlignment w:val="baseline"/>
              <w:rPr>
                <w:b/>
                <w:bCs/>
                <w:szCs w:val="18"/>
              </w:rPr>
            </w:pPr>
            <w:proofErr w:type="spellStart"/>
            <w:r w:rsidRPr="00500739">
              <w:rPr>
                <w:b/>
                <w:bCs/>
                <w:szCs w:val="18"/>
              </w:rPr>
              <w:t>Struc</w:t>
            </w:r>
            <w:proofErr w:type="spellEnd"/>
            <w:r w:rsidRPr="00500739">
              <w:rPr>
                <w:b/>
                <w:bCs/>
                <w:szCs w:val="18"/>
              </w:rPr>
              <w:t xml:space="preserve"> jaar</w:t>
            </w:r>
          </w:p>
        </w:tc>
      </w:tr>
      <w:tr w:rsidRPr="00500739" w:rsidR="00500739" w:rsidTr="00500739" w14:paraId="06278456" w14:textId="77777777">
        <w:trPr>
          <w:trHeight w:val="279"/>
        </w:trPr>
        <w:tc>
          <w:tcPr>
            <w:tcW w:w="3109" w:type="dxa"/>
            <w:tcMar>
              <w:top w:w="0" w:type="dxa"/>
              <w:left w:w="108" w:type="dxa"/>
              <w:bottom w:w="0" w:type="dxa"/>
              <w:right w:w="108" w:type="dxa"/>
            </w:tcMar>
            <w:vAlign w:val="center"/>
            <w:hideMark/>
          </w:tcPr>
          <w:p w:rsidRPr="00500739" w:rsidR="00500739" w:rsidP="00500739" w:rsidRDefault="00500739" w14:paraId="4E90EA57" w14:textId="77777777">
            <w:pPr>
              <w:autoSpaceDN w:val="0"/>
              <w:spacing w:line="240" w:lineRule="exact"/>
              <w:textAlignment w:val="baseline"/>
              <w:rPr>
                <w:szCs w:val="18"/>
              </w:rPr>
            </w:pPr>
            <w:r w:rsidRPr="00500739">
              <w:rPr>
                <w:szCs w:val="18"/>
              </w:rPr>
              <w:t>Fiscale regeling aandelenopties</w:t>
            </w:r>
          </w:p>
        </w:tc>
        <w:tc>
          <w:tcPr>
            <w:tcW w:w="759" w:type="dxa"/>
            <w:tcMar>
              <w:top w:w="0" w:type="dxa"/>
              <w:left w:w="108" w:type="dxa"/>
              <w:bottom w:w="0" w:type="dxa"/>
              <w:right w:w="108" w:type="dxa"/>
            </w:tcMar>
            <w:vAlign w:val="center"/>
            <w:hideMark/>
          </w:tcPr>
          <w:p w:rsidRPr="00500739" w:rsidR="00500739" w:rsidP="00500739" w:rsidRDefault="00500739" w14:paraId="287ADF9A" w14:textId="77777777">
            <w:pPr>
              <w:autoSpaceDN w:val="0"/>
              <w:spacing w:line="240" w:lineRule="exact"/>
              <w:textAlignment w:val="baseline"/>
              <w:rPr>
                <w:szCs w:val="18"/>
              </w:rPr>
            </w:pPr>
            <w:r w:rsidRPr="00500739">
              <w:rPr>
                <w:szCs w:val="18"/>
              </w:rPr>
              <w:t>0</w:t>
            </w:r>
          </w:p>
        </w:tc>
        <w:tc>
          <w:tcPr>
            <w:tcW w:w="759" w:type="dxa"/>
            <w:tcMar>
              <w:top w:w="0" w:type="dxa"/>
              <w:left w:w="108" w:type="dxa"/>
              <w:bottom w:w="0" w:type="dxa"/>
              <w:right w:w="108" w:type="dxa"/>
            </w:tcMar>
            <w:vAlign w:val="center"/>
            <w:hideMark/>
          </w:tcPr>
          <w:p w:rsidRPr="00500739" w:rsidR="00500739" w:rsidP="00500739" w:rsidRDefault="00500739" w14:paraId="0CE0E22D" w14:textId="5C3FD883">
            <w:pPr>
              <w:autoSpaceDN w:val="0"/>
              <w:spacing w:line="240" w:lineRule="exact"/>
              <w:textAlignment w:val="baseline"/>
              <w:rPr>
                <w:szCs w:val="18"/>
              </w:rPr>
            </w:pPr>
            <w:r>
              <w:rPr>
                <w:szCs w:val="18"/>
              </w:rPr>
              <w:t>-</w:t>
            </w:r>
            <w:r w:rsidRPr="00500739">
              <w:rPr>
                <w:szCs w:val="18"/>
              </w:rPr>
              <w:t>20</w:t>
            </w:r>
          </w:p>
        </w:tc>
        <w:tc>
          <w:tcPr>
            <w:tcW w:w="759" w:type="dxa"/>
            <w:tcMar>
              <w:top w:w="0" w:type="dxa"/>
              <w:left w:w="108" w:type="dxa"/>
              <w:bottom w:w="0" w:type="dxa"/>
              <w:right w:w="108" w:type="dxa"/>
            </w:tcMar>
            <w:vAlign w:val="center"/>
            <w:hideMark/>
          </w:tcPr>
          <w:p w:rsidRPr="00500739" w:rsidR="00500739" w:rsidP="00500739" w:rsidRDefault="00500739" w14:paraId="2A5199E9" w14:textId="2F4A68EE">
            <w:pPr>
              <w:autoSpaceDN w:val="0"/>
              <w:spacing w:line="240" w:lineRule="exact"/>
              <w:textAlignment w:val="baseline"/>
              <w:rPr>
                <w:szCs w:val="18"/>
              </w:rPr>
            </w:pPr>
            <w:r>
              <w:rPr>
                <w:szCs w:val="18"/>
              </w:rPr>
              <w:t>-</w:t>
            </w:r>
            <w:r w:rsidRPr="00500739">
              <w:rPr>
                <w:szCs w:val="18"/>
              </w:rPr>
              <w:t>21</w:t>
            </w:r>
          </w:p>
        </w:tc>
        <w:tc>
          <w:tcPr>
            <w:tcW w:w="759" w:type="dxa"/>
            <w:tcMar>
              <w:top w:w="0" w:type="dxa"/>
              <w:left w:w="108" w:type="dxa"/>
              <w:bottom w:w="0" w:type="dxa"/>
              <w:right w:w="108" w:type="dxa"/>
            </w:tcMar>
            <w:vAlign w:val="center"/>
            <w:hideMark/>
          </w:tcPr>
          <w:p w:rsidRPr="00500739" w:rsidR="00500739" w:rsidP="00500739" w:rsidRDefault="00500739" w14:paraId="178A5704" w14:textId="0D5DB613">
            <w:pPr>
              <w:autoSpaceDN w:val="0"/>
              <w:spacing w:line="240" w:lineRule="exact"/>
              <w:textAlignment w:val="baseline"/>
              <w:rPr>
                <w:szCs w:val="18"/>
              </w:rPr>
            </w:pPr>
            <w:r>
              <w:rPr>
                <w:szCs w:val="18"/>
              </w:rPr>
              <w:t>-</w:t>
            </w:r>
            <w:r w:rsidRPr="00500739">
              <w:rPr>
                <w:szCs w:val="18"/>
              </w:rPr>
              <w:t>21</w:t>
            </w:r>
          </w:p>
        </w:tc>
        <w:tc>
          <w:tcPr>
            <w:tcW w:w="759" w:type="dxa"/>
            <w:tcMar>
              <w:top w:w="0" w:type="dxa"/>
              <w:left w:w="108" w:type="dxa"/>
              <w:bottom w:w="0" w:type="dxa"/>
              <w:right w:w="108" w:type="dxa"/>
            </w:tcMar>
            <w:vAlign w:val="center"/>
            <w:hideMark/>
          </w:tcPr>
          <w:p w:rsidRPr="00500739" w:rsidR="00500739" w:rsidP="00500739" w:rsidRDefault="00500739" w14:paraId="3138DFFD" w14:textId="11432B6D">
            <w:pPr>
              <w:autoSpaceDN w:val="0"/>
              <w:spacing w:line="240" w:lineRule="exact"/>
              <w:textAlignment w:val="baseline"/>
              <w:rPr>
                <w:szCs w:val="18"/>
              </w:rPr>
            </w:pPr>
            <w:r>
              <w:rPr>
                <w:szCs w:val="18"/>
              </w:rPr>
              <w:t>-</w:t>
            </w:r>
            <w:r w:rsidRPr="00500739">
              <w:rPr>
                <w:szCs w:val="18"/>
              </w:rPr>
              <w:t>25</w:t>
            </w:r>
          </w:p>
        </w:tc>
        <w:tc>
          <w:tcPr>
            <w:tcW w:w="759" w:type="dxa"/>
            <w:tcMar>
              <w:top w:w="0" w:type="dxa"/>
              <w:left w:w="108" w:type="dxa"/>
              <w:bottom w:w="0" w:type="dxa"/>
              <w:right w:w="108" w:type="dxa"/>
            </w:tcMar>
            <w:vAlign w:val="center"/>
            <w:hideMark/>
          </w:tcPr>
          <w:p w:rsidRPr="00500739" w:rsidR="00500739" w:rsidP="00500739" w:rsidRDefault="00500739" w14:paraId="6DF5B4D7" w14:textId="77777777">
            <w:pPr>
              <w:autoSpaceDN w:val="0"/>
              <w:spacing w:line="240" w:lineRule="exact"/>
              <w:textAlignment w:val="baseline"/>
              <w:rPr>
                <w:szCs w:val="18"/>
              </w:rPr>
            </w:pPr>
            <w:r w:rsidRPr="00500739">
              <w:rPr>
                <w:szCs w:val="18"/>
              </w:rPr>
              <w:t>2046</w:t>
            </w:r>
          </w:p>
        </w:tc>
      </w:tr>
      <w:tr w:rsidRPr="00500739" w:rsidR="00CD0617" w:rsidTr="00500739" w14:paraId="127998DF" w14:textId="77777777">
        <w:trPr>
          <w:trHeight w:val="279"/>
        </w:trPr>
        <w:tc>
          <w:tcPr>
            <w:tcW w:w="3109" w:type="dxa"/>
            <w:tcMar>
              <w:top w:w="0" w:type="dxa"/>
              <w:left w:w="108" w:type="dxa"/>
              <w:bottom w:w="0" w:type="dxa"/>
              <w:right w:w="108" w:type="dxa"/>
            </w:tcMar>
            <w:vAlign w:val="center"/>
          </w:tcPr>
          <w:p w:rsidRPr="00500739" w:rsidR="00CD0617" w:rsidP="00500739" w:rsidRDefault="00CD0617" w14:paraId="62AB7286" w14:textId="0DB79B24">
            <w:pPr>
              <w:autoSpaceDN w:val="0"/>
              <w:spacing w:line="240" w:lineRule="exact"/>
              <w:textAlignment w:val="baseline"/>
              <w:rPr>
                <w:szCs w:val="18"/>
              </w:rPr>
            </w:pPr>
            <w:r>
              <w:rPr>
                <w:szCs w:val="18"/>
              </w:rPr>
              <w:t>Stakingsaftrek</w:t>
            </w:r>
          </w:p>
        </w:tc>
        <w:tc>
          <w:tcPr>
            <w:tcW w:w="759" w:type="dxa"/>
            <w:tcMar>
              <w:top w:w="0" w:type="dxa"/>
              <w:left w:w="108" w:type="dxa"/>
              <w:bottom w:w="0" w:type="dxa"/>
              <w:right w:w="108" w:type="dxa"/>
            </w:tcMar>
            <w:vAlign w:val="center"/>
          </w:tcPr>
          <w:p w:rsidRPr="00500739" w:rsidR="00CD0617" w:rsidP="00500739" w:rsidRDefault="00CD0617" w14:paraId="66555E10" w14:textId="451C4ED2">
            <w:pPr>
              <w:autoSpaceDN w:val="0"/>
              <w:spacing w:line="240" w:lineRule="exact"/>
              <w:textAlignment w:val="baseline"/>
              <w:rPr>
                <w:szCs w:val="18"/>
              </w:rPr>
            </w:pPr>
            <w:r>
              <w:rPr>
                <w:szCs w:val="18"/>
              </w:rPr>
              <w:t>0</w:t>
            </w:r>
          </w:p>
        </w:tc>
        <w:tc>
          <w:tcPr>
            <w:tcW w:w="759" w:type="dxa"/>
            <w:tcMar>
              <w:top w:w="0" w:type="dxa"/>
              <w:left w:w="108" w:type="dxa"/>
              <w:bottom w:w="0" w:type="dxa"/>
              <w:right w:w="108" w:type="dxa"/>
            </w:tcMar>
            <w:vAlign w:val="center"/>
          </w:tcPr>
          <w:p w:rsidR="00CD0617" w:rsidP="00500739" w:rsidRDefault="00365422" w14:paraId="74066E6A" w14:textId="2DAEBD4A">
            <w:pPr>
              <w:autoSpaceDN w:val="0"/>
              <w:spacing w:line="240" w:lineRule="exact"/>
              <w:textAlignment w:val="baseline"/>
              <w:rPr>
                <w:szCs w:val="18"/>
              </w:rPr>
            </w:pPr>
            <w:r>
              <w:rPr>
                <w:szCs w:val="18"/>
              </w:rPr>
              <w:t>14</w:t>
            </w:r>
          </w:p>
        </w:tc>
        <w:tc>
          <w:tcPr>
            <w:tcW w:w="759" w:type="dxa"/>
            <w:tcMar>
              <w:top w:w="0" w:type="dxa"/>
              <w:left w:w="108" w:type="dxa"/>
              <w:bottom w:w="0" w:type="dxa"/>
              <w:right w:w="108" w:type="dxa"/>
            </w:tcMar>
            <w:vAlign w:val="center"/>
          </w:tcPr>
          <w:p w:rsidR="00CD0617" w:rsidP="00500739" w:rsidRDefault="00365422" w14:paraId="35C6DA36" w14:textId="37487AD0">
            <w:pPr>
              <w:autoSpaceDN w:val="0"/>
              <w:spacing w:line="240" w:lineRule="exact"/>
              <w:textAlignment w:val="baseline"/>
              <w:rPr>
                <w:szCs w:val="18"/>
              </w:rPr>
            </w:pPr>
            <w:r>
              <w:rPr>
                <w:szCs w:val="18"/>
              </w:rPr>
              <w:t>14</w:t>
            </w:r>
          </w:p>
        </w:tc>
        <w:tc>
          <w:tcPr>
            <w:tcW w:w="759" w:type="dxa"/>
            <w:tcMar>
              <w:top w:w="0" w:type="dxa"/>
              <w:left w:w="108" w:type="dxa"/>
              <w:bottom w:w="0" w:type="dxa"/>
              <w:right w:w="108" w:type="dxa"/>
            </w:tcMar>
            <w:vAlign w:val="center"/>
          </w:tcPr>
          <w:p w:rsidR="00CD0617" w:rsidP="00500739" w:rsidRDefault="00365422" w14:paraId="28AE0D47" w14:textId="1CB23898">
            <w:pPr>
              <w:autoSpaceDN w:val="0"/>
              <w:spacing w:line="240" w:lineRule="exact"/>
              <w:textAlignment w:val="baseline"/>
              <w:rPr>
                <w:szCs w:val="18"/>
              </w:rPr>
            </w:pPr>
            <w:r>
              <w:rPr>
                <w:szCs w:val="18"/>
              </w:rPr>
              <w:t>14</w:t>
            </w:r>
          </w:p>
        </w:tc>
        <w:tc>
          <w:tcPr>
            <w:tcW w:w="759" w:type="dxa"/>
            <w:tcMar>
              <w:top w:w="0" w:type="dxa"/>
              <w:left w:w="108" w:type="dxa"/>
              <w:bottom w:w="0" w:type="dxa"/>
              <w:right w:w="108" w:type="dxa"/>
            </w:tcMar>
            <w:vAlign w:val="center"/>
          </w:tcPr>
          <w:p w:rsidR="00CD0617" w:rsidP="00500739" w:rsidRDefault="00365422" w14:paraId="38403775" w14:textId="049DBAA1">
            <w:pPr>
              <w:autoSpaceDN w:val="0"/>
              <w:spacing w:line="240" w:lineRule="exact"/>
              <w:textAlignment w:val="baseline"/>
              <w:rPr>
                <w:szCs w:val="18"/>
              </w:rPr>
            </w:pPr>
            <w:r>
              <w:rPr>
                <w:szCs w:val="18"/>
              </w:rPr>
              <w:t>19</w:t>
            </w:r>
          </w:p>
        </w:tc>
        <w:tc>
          <w:tcPr>
            <w:tcW w:w="759" w:type="dxa"/>
            <w:tcMar>
              <w:top w:w="0" w:type="dxa"/>
              <w:left w:w="108" w:type="dxa"/>
              <w:bottom w:w="0" w:type="dxa"/>
              <w:right w:w="108" w:type="dxa"/>
            </w:tcMar>
            <w:vAlign w:val="center"/>
          </w:tcPr>
          <w:p w:rsidRPr="00500739" w:rsidR="00CD0617" w:rsidP="00500739" w:rsidRDefault="00365422" w14:paraId="129C551B" w14:textId="25DAD507">
            <w:pPr>
              <w:autoSpaceDN w:val="0"/>
              <w:spacing w:line="240" w:lineRule="exact"/>
              <w:textAlignment w:val="baseline"/>
              <w:rPr>
                <w:szCs w:val="18"/>
              </w:rPr>
            </w:pPr>
            <w:r>
              <w:rPr>
                <w:szCs w:val="18"/>
              </w:rPr>
              <w:t>2030</w:t>
            </w:r>
          </w:p>
        </w:tc>
      </w:tr>
      <w:tr w:rsidRPr="00500739" w:rsidR="00CD0617" w:rsidTr="00500739" w14:paraId="59E9ABDD" w14:textId="77777777">
        <w:trPr>
          <w:trHeight w:val="279"/>
        </w:trPr>
        <w:tc>
          <w:tcPr>
            <w:tcW w:w="3109" w:type="dxa"/>
            <w:tcMar>
              <w:top w:w="0" w:type="dxa"/>
              <w:left w:w="108" w:type="dxa"/>
              <w:bottom w:w="0" w:type="dxa"/>
              <w:right w:w="108" w:type="dxa"/>
            </w:tcMar>
            <w:vAlign w:val="center"/>
          </w:tcPr>
          <w:p w:rsidRPr="00500739" w:rsidR="00CD0617" w:rsidP="00500739" w:rsidRDefault="00CD0617" w14:paraId="25D7AE92" w14:textId="56A3CEFC">
            <w:pPr>
              <w:autoSpaceDN w:val="0"/>
              <w:spacing w:line="240" w:lineRule="exact"/>
              <w:textAlignment w:val="baseline"/>
              <w:rPr>
                <w:szCs w:val="18"/>
              </w:rPr>
            </w:pPr>
            <w:r>
              <w:rPr>
                <w:szCs w:val="18"/>
              </w:rPr>
              <w:t>Meewerkaftrek</w:t>
            </w:r>
          </w:p>
        </w:tc>
        <w:tc>
          <w:tcPr>
            <w:tcW w:w="759" w:type="dxa"/>
            <w:tcMar>
              <w:top w:w="0" w:type="dxa"/>
              <w:left w:w="108" w:type="dxa"/>
              <w:bottom w:w="0" w:type="dxa"/>
              <w:right w:w="108" w:type="dxa"/>
            </w:tcMar>
            <w:vAlign w:val="center"/>
          </w:tcPr>
          <w:p w:rsidRPr="00500739" w:rsidR="00CD0617" w:rsidP="00500739" w:rsidRDefault="00CD0617" w14:paraId="5E50D873" w14:textId="3824799E">
            <w:pPr>
              <w:autoSpaceDN w:val="0"/>
              <w:spacing w:line="240" w:lineRule="exact"/>
              <w:textAlignment w:val="baseline"/>
              <w:rPr>
                <w:szCs w:val="18"/>
              </w:rPr>
            </w:pPr>
            <w:r>
              <w:rPr>
                <w:szCs w:val="18"/>
              </w:rPr>
              <w:t>0</w:t>
            </w:r>
          </w:p>
        </w:tc>
        <w:tc>
          <w:tcPr>
            <w:tcW w:w="759" w:type="dxa"/>
            <w:tcMar>
              <w:top w:w="0" w:type="dxa"/>
              <w:left w:w="108" w:type="dxa"/>
              <w:bottom w:w="0" w:type="dxa"/>
              <w:right w:w="108" w:type="dxa"/>
            </w:tcMar>
            <w:vAlign w:val="center"/>
          </w:tcPr>
          <w:p w:rsidR="00CD0617" w:rsidP="00500739" w:rsidRDefault="00365422" w14:paraId="5E8CA392" w14:textId="17168B62">
            <w:pPr>
              <w:autoSpaceDN w:val="0"/>
              <w:spacing w:line="240" w:lineRule="exact"/>
              <w:textAlignment w:val="baseline"/>
              <w:rPr>
                <w:szCs w:val="18"/>
              </w:rPr>
            </w:pPr>
            <w:r>
              <w:rPr>
                <w:szCs w:val="18"/>
              </w:rPr>
              <w:t>5</w:t>
            </w:r>
          </w:p>
        </w:tc>
        <w:tc>
          <w:tcPr>
            <w:tcW w:w="759" w:type="dxa"/>
            <w:tcMar>
              <w:top w:w="0" w:type="dxa"/>
              <w:left w:w="108" w:type="dxa"/>
              <w:bottom w:w="0" w:type="dxa"/>
              <w:right w:w="108" w:type="dxa"/>
            </w:tcMar>
            <w:vAlign w:val="center"/>
          </w:tcPr>
          <w:p w:rsidR="00CD0617" w:rsidP="00500739" w:rsidRDefault="00365422" w14:paraId="546BF22D" w14:textId="155F7734">
            <w:pPr>
              <w:autoSpaceDN w:val="0"/>
              <w:spacing w:line="240" w:lineRule="exact"/>
              <w:textAlignment w:val="baseline"/>
              <w:rPr>
                <w:szCs w:val="18"/>
              </w:rPr>
            </w:pPr>
            <w:r>
              <w:rPr>
                <w:szCs w:val="18"/>
              </w:rPr>
              <w:t>5</w:t>
            </w:r>
          </w:p>
        </w:tc>
        <w:tc>
          <w:tcPr>
            <w:tcW w:w="759" w:type="dxa"/>
            <w:tcMar>
              <w:top w:w="0" w:type="dxa"/>
              <w:left w:w="108" w:type="dxa"/>
              <w:bottom w:w="0" w:type="dxa"/>
              <w:right w:w="108" w:type="dxa"/>
            </w:tcMar>
            <w:vAlign w:val="center"/>
          </w:tcPr>
          <w:p w:rsidR="00CD0617" w:rsidP="00500739" w:rsidRDefault="00365422" w14:paraId="4C3695E4" w14:textId="22CA5B87">
            <w:pPr>
              <w:autoSpaceDN w:val="0"/>
              <w:spacing w:line="240" w:lineRule="exact"/>
              <w:textAlignment w:val="baseline"/>
              <w:rPr>
                <w:szCs w:val="18"/>
              </w:rPr>
            </w:pPr>
            <w:r>
              <w:rPr>
                <w:szCs w:val="18"/>
              </w:rPr>
              <w:t>5</w:t>
            </w:r>
          </w:p>
        </w:tc>
        <w:tc>
          <w:tcPr>
            <w:tcW w:w="759" w:type="dxa"/>
            <w:tcMar>
              <w:top w:w="0" w:type="dxa"/>
              <w:left w:w="108" w:type="dxa"/>
              <w:bottom w:w="0" w:type="dxa"/>
              <w:right w:w="108" w:type="dxa"/>
            </w:tcMar>
            <w:vAlign w:val="center"/>
          </w:tcPr>
          <w:p w:rsidR="00CD0617" w:rsidP="00500739" w:rsidRDefault="00365422" w14:paraId="65213B18" w14:textId="513CDF26">
            <w:pPr>
              <w:autoSpaceDN w:val="0"/>
              <w:spacing w:line="240" w:lineRule="exact"/>
              <w:textAlignment w:val="baseline"/>
              <w:rPr>
                <w:szCs w:val="18"/>
              </w:rPr>
            </w:pPr>
            <w:r>
              <w:rPr>
                <w:szCs w:val="18"/>
              </w:rPr>
              <w:t>7</w:t>
            </w:r>
          </w:p>
        </w:tc>
        <w:tc>
          <w:tcPr>
            <w:tcW w:w="759" w:type="dxa"/>
            <w:tcMar>
              <w:top w:w="0" w:type="dxa"/>
              <w:left w:w="108" w:type="dxa"/>
              <w:bottom w:w="0" w:type="dxa"/>
              <w:right w:w="108" w:type="dxa"/>
            </w:tcMar>
            <w:vAlign w:val="center"/>
          </w:tcPr>
          <w:p w:rsidRPr="00500739" w:rsidR="00CD0617" w:rsidP="00500739" w:rsidRDefault="00365422" w14:paraId="46E4FDCE" w14:textId="52160CF8">
            <w:pPr>
              <w:autoSpaceDN w:val="0"/>
              <w:spacing w:line="240" w:lineRule="exact"/>
              <w:textAlignment w:val="baseline"/>
              <w:rPr>
                <w:szCs w:val="18"/>
              </w:rPr>
            </w:pPr>
            <w:r>
              <w:rPr>
                <w:szCs w:val="18"/>
              </w:rPr>
              <w:t>2030</w:t>
            </w:r>
          </w:p>
        </w:tc>
      </w:tr>
    </w:tbl>
    <w:p w:rsidR="00500739" w:rsidP="00F65BC0" w:rsidRDefault="00500739" w14:paraId="048B870E" w14:textId="77777777">
      <w:pPr>
        <w:autoSpaceDN w:val="0"/>
        <w:spacing w:line="240" w:lineRule="exact"/>
        <w:textAlignment w:val="baseline"/>
        <w:rPr>
          <w:szCs w:val="18"/>
        </w:rPr>
      </w:pPr>
    </w:p>
    <w:p w:rsidR="00602F45" w:rsidP="00B5633A" w:rsidRDefault="00602F45" w14:paraId="7E7916D6" w14:textId="77777777">
      <w:pPr>
        <w:autoSpaceDN w:val="0"/>
        <w:spacing w:line="240" w:lineRule="exact"/>
        <w:textAlignment w:val="baseline"/>
        <w:rPr>
          <w:szCs w:val="18"/>
        </w:rPr>
      </w:pPr>
    </w:p>
    <w:p w:rsidRPr="00B5633A" w:rsidR="00B5633A" w:rsidP="00B5633A" w:rsidRDefault="00B5633A" w14:paraId="762B690A" w14:textId="0F8BBA5C">
      <w:pPr>
        <w:autoSpaceDN w:val="0"/>
        <w:spacing w:line="240" w:lineRule="exact"/>
        <w:textAlignment w:val="baseline"/>
        <w:rPr>
          <w:szCs w:val="18"/>
        </w:rPr>
      </w:pPr>
      <w:r w:rsidRPr="000625CB">
        <w:rPr>
          <w:szCs w:val="18"/>
        </w:rPr>
        <w:t xml:space="preserve">Door deze maatregel </w:t>
      </w:r>
      <w:r>
        <w:rPr>
          <w:szCs w:val="18"/>
        </w:rPr>
        <w:t xml:space="preserve">geeft het kabinet invulling aan </w:t>
      </w:r>
      <w:r w:rsidRPr="00B55EF4">
        <w:t>de motie van het lid Van Eijk</w:t>
      </w:r>
      <w:r>
        <w:t xml:space="preserve">, dat het kabinet opriep een beleidsoptie in deze richting uit te werken. In de motie wordt ook verzocht om de mogelijkheid van een fictief aanmerkelijk belang in box 2 met een verlaagde toegangsdrempel voor werknemersopties als alternatief in de uitwerking mee te nemen. </w:t>
      </w:r>
      <w:r w:rsidRPr="00B5633A">
        <w:t xml:space="preserve">Bij het vormgeven van de fiscale stimuleringsregeling voor aandelenopties voor werknemers van startups en </w:t>
      </w:r>
      <w:proofErr w:type="spellStart"/>
      <w:r w:rsidRPr="00B5633A">
        <w:t>scale</w:t>
      </w:r>
      <w:proofErr w:type="spellEnd"/>
      <w:r w:rsidRPr="00B5633A">
        <w:t xml:space="preserve">-ups, </w:t>
      </w:r>
      <w:r w:rsidR="006D7D08">
        <w:t>heeft het kabinet</w:t>
      </w:r>
      <w:r w:rsidRPr="00B5633A">
        <w:t xml:space="preserve"> het alternatief van het fictief aanmerkelijk belang </w:t>
      </w:r>
      <w:r w:rsidR="006D7D08">
        <w:t>overwogen</w:t>
      </w:r>
      <w:r w:rsidRPr="00B5633A">
        <w:t>.</w:t>
      </w:r>
      <w:r>
        <w:t xml:space="preserve"> Hoewel de participatie van werknemers in de startup of </w:t>
      </w:r>
      <w:proofErr w:type="spellStart"/>
      <w:r>
        <w:t>scale</w:t>
      </w:r>
      <w:proofErr w:type="spellEnd"/>
      <w:r>
        <w:t>-up onderneming van hun werkgever ook veel kenmerken van een investering draagt, is de koppeling aan de dienstbetrekking zodanig sterk dat het vanuit het fiscale systeem voor de hand ligt het voordeel te belasten in box 1. Daarnaast speelt ook een rol dat een fiscale stimuleringsregeling in de loonbelasting eerder realiseerbaar is dan de variant van het fictie</w:t>
      </w:r>
      <w:r w:rsidR="00B454F9">
        <w:t>ve</w:t>
      </w:r>
      <w:r>
        <w:t xml:space="preserve"> aanmerkelijk belang. </w:t>
      </w:r>
      <w:r w:rsidR="006D7D08">
        <w:t xml:space="preserve">Daarom heeft het kabinet gekozen voor de vormgeving van de maatregel in de loonbelasting. </w:t>
      </w:r>
      <w:r>
        <w:t>Echter, door de gekozen vormgeving komt de regeling zowel in de hoogte van het effectieve tarief als in heffingsmoment in hoge mate overeen met hoe de heffing in box 2 de facto zou uitwerken.</w:t>
      </w:r>
    </w:p>
    <w:p w:rsidR="00B5633A" w:rsidP="00F65BC0" w:rsidRDefault="00B5633A" w14:paraId="27A24EFE" w14:textId="77777777">
      <w:pPr>
        <w:autoSpaceDN w:val="0"/>
        <w:spacing w:line="240" w:lineRule="exact"/>
        <w:textAlignment w:val="baseline"/>
        <w:rPr>
          <w:szCs w:val="18"/>
        </w:rPr>
      </w:pPr>
    </w:p>
    <w:p w:rsidRPr="000625CB" w:rsidR="00990410" w:rsidP="00BD127C" w:rsidRDefault="00990410" w14:paraId="6EB3943A" w14:textId="3F924588">
      <w:pPr>
        <w:autoSpaceDN w:val="0"/>
        <w:spacing w:line="240" w:lineRule="exact"/>
        <w:textAlignment w:val="baseline"/>
        <w:rPr>
          <w:i/>
          <w:iCs/>
          <w:szCs w:val="18"/>
        </w:rPr>
      </w:pPr>
      <w:r>
        <w:rPr>
          <w:i/>
          <w:iCs/>
          <w:szCs w:val="18"/>
        </w:rPr>
        <w:t>Vervolgproces</w:t>
      </w:r>
    </w:p>
    <w:p w:rsidR="00B03CBA" w:rsidP="00B5633A" w:rsidRDefault="00BD127C" w14:paraId="75071390" w14:textId="76D80844">
      <w:pPr>
        <w:autoSpaceDN w:val="0"/>
        <w:spacing w:line="240" w:lineRule="exact"/>
        <w:textAlignment w:val="baseline"/>
        <w:rPr>
          <w:szCs w:val="18"/>
        </w:rPr>
      </w:pPr>
      <w:r>
        <w:rPr>
          <w:szCs w:val="18"/>
        </w:rPr>
        <w:t xml:space="preserve">Het voorstel wordt nu </w:t>
      </w:r>
      <w:r w:rsidR="00990410">
        <w:rPr>
          <w:szCs w:val="18"/>
        </w:rPr>
        <w:t>uitgewerkt tot een wetsvoorstel, waarmee</w:t>
      </w:r>
      <w:r>
        <w:rPr>
          <w:szCs w:val="18"/>
        </w:rPr>
        <w:t xml:space="preserve"> </w:t>
      </w:r>
      <w:r w:rsidRPr="00BE2092">
        <w:rPr>
          <w:szCs w:val="18"/>
        </w:rPr>
        <w:t>wordt toegewerkt naar een ingangsdatum van 1 januari 2027</w:t>
      </w:r>
      <w:r w:rsidRPr="00905400" w:rsidR="00990410">
        <w:rPr>
          <w:szCs w:val="18"/>
        </w:rPr>
        <w:t>.</w:t>
      </w:r>
      <w:r w:rsidR="00990410">
        <w:rPr>
          <w:szCs w:val="18"/>
        </w:rPr>
        <w:t xml:space="preserve"> Het kabinet verwacht</w:t>
      </w:r>
      <w:r w:rsidR="00602F45">
        <w:rPr>
          <w:szCs w:val="18"/>
        </w:rPr>
        <w:t xml:space="preserve"> dat</w:t>
      </w:r>
      <w:r w:rsidR="00990410">
        <w:rPr>
          <w:szCs w:val="18"/>
        </w:rPr>
        <w:t xml:space="preserve"> het wetsvoorstel in </w:t>
      </w:r>
      <w:r w:rsidR="00602F45">
        <w:rPr>
          <w:szCs w:val="18"/>
        </w:rPr>
        <w:t>het eerste kwartaal van 2026</w:t>
      </w:r>
      <w:r w:rsidR="00990410">
        <w:rPr>
          <w:szCs w:val="18"/>
        </w:rPr>
        <w:t xml:space="preserve"> aan uw Kamer </w:t>
      </w:r>
      <w:r w:rsidR="000357EC">
        <w:rPr>
          <w:szCs w:val="18"/>
        </w:rPr>
        <w:t>wordt aangeboden</w:t>
      </w:r>
      <w:r w:rsidR="00990410">
        <w:rPr>
          <w:szCs w:val="18"/>
        </w:rPr>
        <w:t>.</w:t>
      </w:r>
      <w:r w:rsidR="00881645">
        <w:rPr>
          <w:szCs w:val="18"/>
        </w:rPr>
        <w:t xml:space="preserve"> </w:t>
      </w:r>
      <w:r w:rsidRPr="000357EC" w:rsidR="000357EC">
        <w:rPr>
          <w:szCs w:val="18"/>
        </w:rPr>
        <w:t>Daaraan voorafgaand vindt een internetconsultatie plaats.</w:t>
      </w:r>
    </w:p>
    <w:p w:rsidR="00B5633A" w:rsidP="00B5633A" w:rsidRDefault="00B5633A" w14:paraId="4455599C" w14:textId="77777777">
      <w:pPr>
        <w:autoSpaceDN w:val="0"/>
        <w:spacing w:line="240" w:lineRule="exact"/>
        <w:textAlignment w:val="baseline"/>
        <w:rPr>
          <w:szCs w:val="18"/>
        </w:rPr>
      </w:pPr>
    </w:p>
    <w:p w:rsidR="00591E4A" w:rsidP="00A0539E" w:rsidRDefault="00591E4A" w14:paraId="3883E4F4" w14:textId="3761D173">
      <w:pPr>
        <w:autoSpaceDN w:val="0"/>
        <w:spacing w:line="240" w:lineRule="exact"/>
        <w:textAlignment w:val="baseline"/>
        <w:rPr>
          <w:szCs w:val="18"/>
        </w:rPr>
      </w:pPr>
    </w:p>
    <w:p w:rsidR="00A0539E" w:rsidP="00A0539E" w:rsidRDefault="00A0539E" w14:paraId="7A37F4D4" w14:textId="77777777">
      <w:pPr>
        <w:autoSpaceDN w:val="0"/>
        <w:spacing w:line="240" w:lineRule="exact"/>
        <w:textAlignment w:val="baseline"/>
        <w:rPr>
          <w:szCs w:val="18"/>
        </w:rPr>
      </w:pPr>
    </w:p>
    <w:p w:rsidRPr="00A0539E" w:rsidR="00A0539E" w:rsidP="00A0539E" w:rsidRDefault="00A0539E" w14:paraId="40574E06" w14:textId="77777777">
      <w:pPr>
        <w:autoSpaceDN w:val="0"/>
        <w:spacing w:line="240" w:lineRule="exact"/>
        <w:textAlignment w:val="baseline"/>
        <w:rPr>
          <w:szCs w:val="18"/>
        </w:rPr>
      </w:pPr>
    </w:p>
    <w:p w:rsidRPr="005C65B5" w:rsidR="00C90702" w:rsidP="007F510A" w:rsidRDefault="00C90702" w14:paraId="36F33AF5" w14:textId="77777777"/>
    <w:p w:rsidRPr="005C65B5" w:rsidR="00C90702" w:rsidP="007F510A" w:rsidRDefault="00C90702" w14:paraId="2C29AC6F" w14:textId="77777777"/>
    <w:p w:rsidRPr="00591E4A" w:rsidR="00C90702" w:rsidP="007F510A" w:rsidRDefault="001971A8" w14:paraId="55C8F996" w14:textId="77777777">
      <w:pPr>
        <w:rPr>
          <w:szCs w:val="18"/>
        </w:rPr>
      </w:pPr>
      <w:r>
        <w:rPr>
          <w:szCs w:val="18"/>
        </w:rPr>
        <w:t xml:space="preserve">Dirk </w:t>
      </w:r>
      <w:proofErr w:type="spellStart"/>
      <w:r>
        <w:rPr>
          <w:szCs w:val="18"/>
        </w:rPr>
        <w:t>Beljaarts</w:t>
      </w:r>
      <w:proofErr w:type="spellEnd"/>
    </w:p>
    <w:p w:rsidRPr="00012B4F" w:rsidR="004E505E" w:rsidP="00524FB4" w:rsidRDefault="001971A8" w14:paraId="1A1BD27A" w14:textId="77777777">
      <w:r w:rsidRPr="005C65B5">
        <w:t>Minister van Economische Zaken</w:t>
      </w:r>
    </w:p>
    <w:sectPr w:rsidRPr="00012B4F" w:rsidR="004E505E"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997E" w14:textId="77777777" w:rsidR="00EE2BAE" w:rsidRDefault="00EE2BAE">
      <w:r>
        <w:separator/>
      </w:r>
    </w:p>
    <w:p w14:paraId="7FC24705" w14:textId="77777777" w:rsidR="00EE2BAE" w:rsidRDefault="00EE2BAE"/>
  </w:endnote>
  <w:endnote w:type="continuationSeparator" w:id="0">
    <w:p w14:paraId="2DD7CF4A" w14:textId="77777777" w:rsidR="00EE2BAE" w:rsidRDefault="00EE2BAE">
      <w:r>
        <w:continuationSeparator/>
      </w:r>
    </w:p>
    <w:p w14:paraId="4B381C74" w14:textId="77777777" w:rsidR="00EE2BAE" w:rsidRDefault="00EE2BAE"/>
  </w:endnote>
  <w:endnote w:type="continuationNotice" w:id="1">
    <w:p w14:paraId="52A10EBC" w14:textId="77777777" w:rsidR="00EE2BAE" w:rsidRDefault="00EE2B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3A36" w14:textId="72D00017"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BD1C93" w14:paraId="637E773C" w14:textId="77777777" w:rsidTr="006D1737">
      <w:trPr>
        <w:trHeight w:hRule="exact" w:val="240"/>
      </w:trPr>
      <w:tc>
        <w:tcPr>
          <w:tcW w:w="7601" w:type="dxa"/>
          <w:shd w:val="clear" w:color="auto" w:fill="auto"/>
        </w:tcPr>
        <w:p w14:paraId="6DC6F9DE" w14:textId="77777777" w:rsidR="006D1737" w:rsidRDefault="006D1737" w:rsidP="006D1737">
          <w:pPr>
            <w:pStyle w:val="Huisstijl-Rubricering"/>
          </w:pPr>
        </w:p>
      </w:tc>
      <w:tc>
        <w:tcPr>
          <w:tcW w:w="2156" w:type="dxa"/>
        </w:tcPr>
        <w:p w14:paraId="056C98BD" w14:textId="5AC6A923" w:rsidR="006D1737" w:rsidRPr="00645414" w:rsidRDefault="001971A8"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D21DCF">
            <w:t>6</w:t>
          </w:r>
          <w:r w:rsidR="00D72F45">
            <w:fldChar w:fldCharType="end"/>
          </w:r>
          <w:r w:rsidRPr="00ED539E">
            <w:t xml:space="preserve"> </w:t>
          </w:r>
        </w:p>
      </w:tc>
      <w:tc>
        <w:tcPr>
          <w:tcW w:w="2156" w:type="dxa"/>
        </w:tcPr>
        <w:p w14:paraId="322C2B1B" w14:textId="77777777" w:rsidR="006D1737" w:rsidRPr="00645414" w:rsidRDefault="001971A8" w:rsidP="006D1737">
          <w:pPr>
            <w:pStyle w:val="Huisstijl-Paginanummering"/>
          </w:pPr>
          <w:r w:rsidRPr="00645414">
            <w:t xml:space="preserve"> </w:t>
          </w:r>
        </w:p>
      </w:tc>
    </w:tr>
  </w:tbl>
  <w:p w14:paraId="05B11D2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D1C93" w14:paraId="63F45DC0" w14:textId="77777777" w:rsidTr="00CA6A25">
      <w:trPr>
        <w:trHeight w:hRule="exact" w:val="240"/>
      </w:trPr>
      <w:tc>
        <w:tcPr>
          <w:tcW w:w="7601" w:type="dxa"/>
          <w:shd w:val="clear" w:color="auto" w:fill="auto"/>
        </w:tcPr>
        <w:p w14:paraId="53F4082C" w14:textId="36338DB4" w:rsidR="00527BD4" w:rsidRDefault="00527BD4" w:rsidP="008C356D">
          <w:pPr>
            <w:pStyle w:val="Huisstijl-Rubricering"/>
          </w:pPr>
        </w:p>
      </w:tc>
      <w:tc>
        <w:tcPr>
          <w:tcW w:w="2170" w:type="dxa"/>
        </w:tcPr>
        <w:p w14:paraId="53EA70C0" w14:textId="760F4A3F" w:rsidR="00527BD4" w:rsidRPr="00ED539E" w:rsidRDefault="001971A8"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D21DCF">
            <w:t>6</w:t>
          </w:r>
          <w:r w:rsidR="00D72F45">
            <w:fldChar w:fldCharType="end"/>
          </w:r>
        </w:p>
      </w:tc>
    </w:tr>
  </w:tbl>
  <w:p w14:paraId="30BD6D16" w14:textId="77777777" w:rsidR="00527BD4" w:rsidRPr="00BC3B53" w:rsidRDefault="00527BD4" w:rsidP="008C356D">
    <w:pPr>
      <w:pStyle w:val="Voettekst"/>
      <w:spacing w:line="240" w:lineRule="auto"/>
      <w:rPr>
        <w:sz w:val="2"/>
        <w:szCs w:val="2"/>
      </w:rPr>
    </w:pPr>
  </w:p>
  <w:p w14:paraId="6E0EB2C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76F9" w14:textId="77777777" w:rsidR="00EE2BAE" w:rsidRDefault="00EE2BAE">
      <w:r>
        <w:separator/>
      </w:r>
    </w:p>
    <w:p w14:paraId="0CE11616" w14:textId="77777777" w:rsidR="00EE2BAE" w:rsidRDefault="00EE2BAE"/>
  </w:footnote>
  <w:footnote w:type="continuationSeparator" w:id="0">
    <w:p w14:paraId="04F4486F" w14:textId="77777777" w:rsidR="00EE2BAE" w:rsidRDefault="00EE2BAE">
      <w:r>
        <w:continuationSeparator/>
      </w:r>
    </w:p>
    <w:p w14:paraId="2A8B6A65" w14:textId="77777777" w:rsidR="00EE2BAE" w:rsidRDefault="00EE2BAE"/>
  </w:footnote>
  <w:footnote w:type="continuationNotice" w:id="1">
    <w:p w14:paraId="04F08A27" w14:textId="77777777" w:rsidR="00EE2BAE" w:rsidRDefault="00EE2BAE">
      <w:pPr>
        <w:spacing w:line="240" w:lineRule="auto"/>
      </w:pPr>
    </w:p>
  </w:footnote>
  <w:footnote w:id="2">
    <w:p w14:paraId="19F7DC17" w14:textId="54ABD3D9" w:rsidR="00D854E4" w:rsidRPr="007D7F5A" w:rsidRDefault="00D854E4" w:rsidP="00D854E4">
      <w:pPr>
        <w:pStyle w:val="Voetnoottekst"/>
        <w:rPr>
          <w:szCs w:val="13"/>
        </w:rPr>
      </w:pPr>
      <w:r w:rsidRPr="007D7F5A">
        <w:rPr>
          <w:rStyle w:val="Voetnootmarkering"/>
          <w:szCs w:val="13"/>
        </w:rPr>
        <w:footnoteRef/>
      </w:r>
      <w:r w:rsidRPr="007D7F5A">
        <w:rPr>
          <w:szCs w:val="13"/>
        </w:rPr>
        <w:t xml:space="preserve"> </w:t>
      </w:r>
      <w:r w:rsidR="000625CB" w:rsidRPr="007D7F5A">
        <w:rPr>
          <w:szCs w:val="13"/>
        </w:rPr>
        <w:t>Kamerstuk</w:t>
      </w:r>
      <w:r w:rsidR="00E43F64" w:rsidRPr="007D7F5A">
        <w:rPr>
          <w:szCs w:val="13"/>
        </w:rPr>
        <w:t>ken</w:t>
      </w:r>
      <w:r w:rsidR="00FB1510" w:rsidRPr="007D7F5A">
        <w:rPr>
          <w:szCs w:val="13"/>
        </w:rPr>
        <w:t xml:space="preserve"> II</w:t>
      </w:r>
      <w:r w:rsidR="00E43F64" w:rsidRPr="007D7F5A">
        <w:rPr>
          <w:szCs w:val="13"/>
        </w:rPr>
        <w:t xml:space="preserve"> 2024/25</w:t>
      </w:r>
      <w:r w:rsidR="000625CB" w:rsidRPr="007D7F5A">
        <w:rPr>
          <w:szCs w:val="13"/>
        </w:rPr>
        <w:t>, 36602</w:t>
      </w:r>
      <w:r w:rsidR="00FB1510" w:rsidRPr="007D7F5A">
        <w:rPr>
          <w:szCs w:val="13"/>
        </w:rPr>
        <w:t xml:space="preserve"> nr. </w:t>
      </w:r>
      <w:r w:rsidR="000625CB" w:rsidRPr="007D7F5A">
        <w:rPr>
          <w:szCs w:val="13"/>
        </w:rPr>
        <w:t>102.</w:t>
      </w:r>
    </w:p>
  </w:footnote>
  <w:footnote w:id="3">
    <w:p w14:paraId="07062F42" w14:textId="11ADD1F1" w:rsidR="00A432E9" w:rsidRPr="007D7F5A" w:rsidRDefault="00A432E9">
      <w:pPr>
        <w:pStyle w:val="Voetnoottekst"/>
        <w:rPr>
          <w:szCs w:val="13"/>
          <w:lang w:val="en-US"/>
        </w:rPr>
      </w:pPr>
      <w:r w:rsidRPr="007D7F5A">
        <w:rPr>
          <w:rStyle w:val="Voetnootmarkering"/>
          <w:szCs w:val="13"/>
        </w:rPr>
        <w:footnoteRef/>
      </w:r>
      <w:r w:rsidRPr="007D7F5A">
        <w:rPr>
          <w:szCs w:val="13"/>
        </w:rPr>
        <w:t xml:space="preserve"> Mario </w:t>
      </w:r>
      <w:proofErr w:type="spellStart"/>
      <w:r w:rsidRPr="007D7F5A">
        <w:rPr>
          <w:szCs w:val="13"/>
        </w:rPr>
        <w:t>Draghi</w:t>
      </w:r>
      <w:proofErr w:type="spellEnd"/>
      <w:r w:rsidRPr="007D7F5A">
        <w:rPr>
          <w:szCs w:val="13"/>
        </w:rPr>
        <w:t xml:space="preserve"> (2024). </w:t>
      </w:r>
      <w:r w:rsidRPr="007D7F5A">
        <w:rPr>
          <w:szCs w:val="13"/>
          <w:lang w:val="en-US"/>
        </w:rPr>
        <w:t xml:space="preserve">Rapport: ‘The Future of European Competitiveness’, in </w:t>
      </w:r>
      <w:proofErr w:type="spellStart"/>
      <w:r w:rsidRPr="007D7F5A">
        <w:rPr>
          <w:szCs w:val="13"/>
          <w:lang w:val="en-US"/>
        </w:rPr>
        <w:t>opdracht</w:t>
      </w:r>
      <w:proofErr w:type="spellEnd"/>
      <w:r w:rsidRPr="007D7F5A">
        <w:rPr>
          <w:szCs w:val="13"/>
          <w:lang w:val="en-US"/>
        </w:rPr>
        <w:t xml:space="preserve"> van de </w:t>
      </w:r>
      <w:proofErr w:type="spellStart"/>
      <w:r w:rsidRPr="007D7F5A">
        <w:rPr>
          <w:szCs w:val="13"/>
          <w:lang w:val="en-US"/>
        </w:rPr>
        <w:t>Europese</w:t>
      </w:r>
      <w:proofErr w:type="spellEnd"/>
      <w:r w:rsidRPr="007D7F5A">
        <w:rPr>
          <w:szCs w:val="13"/>
          <w:lang w:val="en-US"/>
        </w:rPr>
        <w:t xml:space="preserve"> Commissie.</w:t>
      </w:r>
    </w:p>
  </w:footnote>
  <w:footnote w:id="4">
    <w:p w14:paraId="2F635446" w14:textId="566A4092" w:rsidR="00DB4AA9" w:rsidRPr="007D7F5A" w:rsidRDefault="00DB4AA9" w:rsidP="00DB4AA9">
      <w:pPr>
        <w:pStyle w:val="Voetnoottekst"/>
        <w:rPr>
          <w:szCs w:val="13"/>
        </w:rPr>
      </w:pPr>
      <w:r w:rsidRPr="007D7F5A">
        <w:rPr>
          <w:rStyle w:val="Voetnootmarkering"/>
          <w:szCs w:val="13"/>
        </w:rPr>
        <w:footnoteRef/>
      </w:r>
      <w:r w:rsidRPr="007D7F5A">
        <w:rPr>
          <w:szCs w:val="13"/>
          <w:lang w:val="en-US"/>
        </w:rPr>
        <w:t xml:space="preserve"> McKinsey (2022)</w:t>
      </w:r>
      <w:r w:rsidR="00602F45" w:rsidRPr="007D7F5A">
        <w:rPr>
          <w:szCs w:val="13"/>
          <w:lang w:val="en-US"/>
        </w:rPr>
        <w:t xml:space="preserve"> ‘Building a world-class Dutch start-up ecosystem’,</w:t>
      </w:r>
      <w:r w:rsidRPr="007D7F5A">
        <w:rPr>
          <w:szCs w:val="13"/>
          <w:lang w:val="en-US"/>
        </w:rPr>
        <w:t xml:space="preserve"> en</w:t>
      </w:r>
      <w:r w:rsidR="00A432E9" w:rsidRPr="007D7F5A">
        <w:rPr>
          <w:szCs w:val="13"/>
          <w:lang w:val="en-US"/>
        </w:rPr>
        <w:t xml:space="preserve"> het rapport</w:t>
      </w:r>
      <w:r w:rsidRPr="007D7F5A">
        <w:rPr>
          <w:szCs w:val="13"/>
          <w:lang w:val="en-US"/>
        </w:rPr>
        <w:t xml:space="preserve"> State of Dutch Tech (2024). </w:t>
      </w:r>
      <w:r w:rsidR="00602F45" w:rsidRPr="007D7F5A">
        <w:rPr>
          <w:szCs w:val="13"/>
        </w:rPr>
        <w:t>De gemiddelde marktwaarde van een startup in Nederland is tien keer zo laag als in de Verenigde Staten.</w:t>
      </w:r>
    </w:p>
  </w:footnote>
  <w:footnote w:id="5">
    <w:p w14:paraId="051CBA42" w14:textId="747C3BB0" w:rsidR="005E7D15" w:rsidRPr="007D7F5A" w:rsidRDefault="005E7D15">
      <w:pPr>
        <w:pStyle w:val="Voetnoottekst"/>
        <w:rPr>
          <w:szCs w:val="13"/>
        </w:rPr>
      </w:pPr>
      <w:r w:rsidRPr="007D7F5A">
        <w:rPr>
          <w:rStyle w:val="Voetnootmarkering"/>
          <w:szCs w:val="13"/>
        </w:rPr>
        <w:footnoteRef/>
      </w:r>
      <w:r w:rsidRPr="007D7F5A">
        <w:rPr>
          <w:szCs w:val="13"/>
        </w:rPr>
        <w:t xml:space="preserve"> Kamerstukken II 2024/25, 32140, nr. 218.</w:t>
      </w:r>
    </w:p>
  </w:footnote>
  <w:footnote w:id="6">
    <w:p w14:paraId="2E4C9BD2" w14:textId="7B844F4A" w:rsidR="009F2D06" w:rsidRPr="007D7F5A" w:rsidRDefault="009F2D06" w:rsidP="009F2D06">
      <w:pPr>
        <w:pStyle w:val="Voetnoottekst"/>
        <w:rPr>
          <w:rFonts w:asciiTheme="minorHAnsi" w:hAnsiTheme="minorHAnsi" w:cstheme="minorBidi"/>
          <w:szCs w:val="13"/>
          <w:lang w:eastAsia="en-US"/>
        </w:rPr>
      </w:pPr>
      <w:r w:rsidRPr="007D7F5A">
        <w:rPr>
          <w:rStyle w:val="Voetnootmarkering"/>
          <w:szCs w:val="13"/>
        </w:rPr>
        <w:footnoteRef/>
      </w:r>
      <w:r w:rsidRPr="007D7F5A">
        <w:rPr>
          <w:szCs w:val="13"/>
        </w:rPr>
        <w:t xml:space="preserve"> Kamerstukken II 2024/25, 32140, nr. 218, </w:t>
      </w:r>
      <w:r w:rsidR="00FB1510" w:rsidRPr="007D7F5A">
        <w:rPr>
          <w:szCs w:val="13"/>
        </w:rPr>
        <w:t>bijlage</w:t>
      </w:r>
      <w:r w:rsidRPr="007D7F5A">
        <w:rPr>
          <w:szCs w:val="13"/>
        </w:rPr>
        <w:t>: Rapport ‘</w:t>
      </w:r>
      <w:hyperlink r:id="rId1" w:history="1">
        <w:r w:rsidRPr="007D7F5A">
          <w:rPr>
            <w:rStyle w:val="Hyperlink"/>
            <w:szCs w:val="13"/>
          </w:rPr>
          <w:t>Opties voor groei: medewerkersparticipaties, de fiscaliteit en het startupklimaat</w:t>
        </w:r>
      </w:hyperlink>
      <w:r w:rsidRPr="007D7F5A">
        <w:rPr>
          <w:szCs w:val="13"/>
        </w:rPr>
        <w:t xml:space="preserve">’, onderzocht door Archipel Tax </w:t>
      </w:r>
      <w:proofErr w:type="spellStart"/>
      <w:r w:rsidRPr="007D7F5A">
        <w:rPr>
          <w:szCs w:val="13"/>
        </w:rPr>
        <w:t>Advice</w:t>
      </w:r>
      <w:proofErr w:type="spellEnd"/>
      <w:r w:rsidRPr="007D7F5A">
        <w:rPr>
          <w:szCs w:val="13"/>
        </w:rPr>
        <w:t>.</w:t>
      </w:r>
    </w:p>
  </w:footnote>
  <w:footnote w:id="7">
    <w:p w14:paraId="3A1C8A1F" w14:textId="1DE2B70E" w:rsidR="00DE49FE" w:rsidRPr="007D7F5A" w:rsidRDefault="00DE49FE">
      <w:pPr>
        <w:pStyle w:val="Voetnoottekst"/>
        <w:rPr>
          <w:szCs w:val="13"/>
        </w:rPr>
      </w:pPr>
      <w:r w:rsidRPr="007D7F5A">
        <w:rPr>
          <w:rStyle w:val="Voetnootmarkering"/>
          <w:szCs w:val="13"/>
        </w:rPr>
        <w:footnoteRef/>
      </w:r>
      <w:r w:rsidRPr="007D7F5A">
        <w:rPr>
          <w:szCs w:val="13"/>
        </w:rPr>
        <w:t xml:space="preserve"> </w:t>
      </w:r>
      <w:r w:rsidR="00E1410C" w:rsidRPr="007D7F5A">
        <w:rPr>
          <w:szCs w:val="13"/>
        </w:rPr>
        <w:t>Kamerstuk</w:t>
      </w:r>
      <w:r w:rsidR="00D33C97" w:rsidRPr="007D7F5A">
        <w:rPr>
          <w:szCs w:val="13"/>
        </w:rPr>
        <w:t>ken</w:t>
      </w:r>
      <w:r w:rsidR="00FB1510" w:rsidRPr="007D7F5A">
        <w:rPr>
          <w:szCs w:val="13"/>
        </w:rPr>
        <w:t xml:space="preserve"> II</w:t>
      </w:r>
      <w:r w:rsidR="00D33C97" w:rsidRPr="007D7F5A">
        <w:rPr>
          <w:szCs w:val="13"/>
        </w:rPr>
        <w:t xml:space="preserve"> 2022/23</w:t>
      </w:r>
      <w:r w:rsidR="00E1410C" w:rsidRPr="007D7F5A">
        <w:rPr>
          <w:szCs w:val="13"/>
        </w:rPr>
        <w:t>, 32637</w:t>
      </w:r>
      <w:r w:rsidR="00FB1510" w:rsidRPr="007D7F5A">
        <w:rPr>
          <w:szCs w:val="13"/>
        </w:rPr>
        <w:t xml:space="preserve"> nr. </w:t>
      </w:r>
      <w:r w:rsidR="00E1410C" w:rsidRPr="007D7F5A">
        <w:rPr>
          <w:szCs w:val="13"/>
        </w:rPr>
        <w:t>567</w:t>
      </w:r>
      <w:r w:rsidR="00FB1510" w:rsidRPr="007D7F5A">
        <w:rPr>
          <w:szCs w:val="13"/>
        </w:rPr>
        <w:t>.</w:t>
      </w:r>
    </w:p>
  </w:footnote>
  <w:footnote w:id="8">
    <w:p w14:paraId="2A586EAE" w14:textId="5A2D346B" w:rsidR="00D854E4" w:rsidRPr="007D7F5A" w:rsidRDefault="00D854E4" w:rsidP="00D854E4">
      <w:pPr>
        <w:pStyle w:val="Voetnoottekst"/>
        <w:rPr>
          <w:szCs w:val="13"/>
        </w:rPr>
      </w:pPr>
      <w:r w:rsidRPr="007D7F5A">
        <w:rPr>
          <w:rStyle w:val="Voetnootmarkering"/>
          <w:szCs w:val="13"/>
        </w:rPr>
        <w:footnoteRef/>
      </w:r>
      <w:r w:rsidRPr="007D7F5A">
        <w:rPr>
          <w:szCs w:val="13"/>
        </w:rPr>
        <w:t xml:space="preserve"> </w:t>
      </w:r>
      <w:r w:rsidR="00E1410C" w:rsidRPr="007D7F5A">
        <w:rPr>
          <w:szCs w:val="13"/>
        </w:rPr>
        <w:t>Kamerstuk</w:t>
      </w:r>
      <w:r w:rsidR="00D33C97" w:rsidRPr="007D7F5A">
        <w:rPr>
          <w:szCs w:val="13"/>
        </w:rPr>
        <w:t>ken</w:t>
      </w:r>
      <w:r w:rsidR="00FB1510" w:rsidRPr="007D7F5A">
        <w:rPr>
          <w:szCs w:val="13"/>
        </w:rPr>
        <w:t xml:space="preserve"> I</w:t>
      </w:r>
      <w:r w:rsidR="005E7D15" w:rsidRPr="007D7F5A">
        <w:rPr>
          <w:szCs w:val="13"/>
        </w:rPr>
        <w:t>I</w:t>
      </w:r>
      <w:r w:rsidR="00E1410C" w:rsidRPr="007D7F5A">
        <w:rPr>
          <w:szCs w:val="13"/>
        </w:rPr>
        <w:t xml:space="preserve"> 2021</w:t>
      </w:r>
      <w:r w:rsidR="00FB1510" w:rsidRPr="007D7F5A">
        <w:rPr>
          <w:szCs w:val="13"/>
        </w:rPr>
        <w:t>/</w:t>
      </w:r>
      <w:r w:rsidR="00E1410C" w:rsidRPr="007D7F5A">
        <w:rPr>
          <w:szCs w:val="13"/>
        </w:rPr>
        <w:t>22, 35929</w:t>
      </w:r>
      <w:r w:rsidR="00FB1510" w:rsidRPr="007D7F5A">
        <w:rPr>
          <w:szCs w:val="13"/>
        </w:rPr>
        <w:t xml:space="preserve">, nr. </w:t>
      </w:r>
      <w:r w:rsidR="00E1410C" w:rsidRPr="007D7F5A">
        <w:rPr>
          <w:szCs w:val="13"/>
        </w:rPr>
        <w:t>6</w:t>
      </w:r>
      <w:r w:rsidR="004412EB" w:rsidRPr="007D7F5A">
        <w:rPr>
          <w:szCs w:val="13"/>
        </w:rPr>
        <w:t>.</w:t>
      </w:r>
    </w:p>
  </w:footnote>
  <w:footnote w:id="9">
    <w:p w14:paraId="1D9AD45E" w14:textId="5A748CC6" w:rsidR="00D854E4" w:rsidRPr="007D7F5A" w:rsidRDefault="00D854E4" w:rsidP="00D854E4">
      <w:pPr>
        <w:pStyle w:val="Voetnoottekst"/>
        <w:rPr>
          <w:szCs w:val="13"/>
        </w:rPr>
      </w:pPr>
      <w:r w:rsidRPr="007D7F5A">
        <w:rPr>
          <w:rStyle w:val="Voetnootmarkering"/>
          <w:szCs w:val="13"/>
        </w:rPr>
        <w:footnoteRef/>
      </w:r>
      <w:r w:rsidRPr="007D7F5A">
        <w:rPr>
          <w:szCs w:val="13"/>
        </w:rPr>
        <w:t xml:space="preserve"> Kamerstuk</w:t>
      </w:r>
      <w:r w:rsidR="00D33C97" w:rsidRPr="007D7F5A">
        <w:rPr>
          <w:szCs w:val="13"/>
        </w:rPr>
        <w:t>ken</w:t>
      </w:r>
      <w:r w:rsidR="00FB1510" w:rsidRPr="007D7F5A">
        <w:rPr>
          <w:szCs w:val="13"/>
        </w:rPr>
        <w:t xml:space="preserve"> II</w:t>
      </w:r>
      <w:r w:rsidR="00D33C97" w:rsidRPr="007D7F5A">
        <w:rPr>
          <w:szCs w:val="13"/>
        </w:rPr>
        <w:t xml:space="preserve"> 2023/24</w:t>
      </w:r>
      <w:r w:rsidR="000625CB" w:rsidRPr="007D7F5A">
        <w:rPr>
          <w:szCs w:val="13"/>
        </w:rPr>
        <w:t>, 32140</w:t>
      </w:r>
      <w:r w:rsidR="00FB1510" w:rsidRPr="007D7F5A">
        <w:rPr>
          <w:szCs w:val="13"/>
        </w:rPr>
        <w:t xml:space="preserve"> nr. </w:t>
      </w:r>
      <w:r w:rsidR="000625CB" w:rsidRPr="007D7F5A">
        <w:rPr>
          <w:szCs w:val="13"/>
        </w:rPr>
        <w:t xml:space="preserve">180 </w:t>
      </w:r>
      <w:r w:rsidRPr="007D7F5A">
        <w:rPr>
          <w:szCs w:val="13"/>
        </w:rPr>
        <w:t>(fiche 06)</w:t>
      </w:r>
      <w:r w:rsidR="00FB1510" w:rsidRPr="007D7F5A">
        <w:rPr>
          <w:szCs w:val="13"/>
        </w:rPr>
        <w:t>.</w:t>
      </w:r>
    </w:p>
  </w:footnote>
  <w:footnote w:id="10">
    <w:p w14:paraId="6759B0B6" w14:textId="77777777" w:rsidR="00B00A58" w:rsidRPr="007D7F5A" w:rsidRDefault="00B00A58" w:rsidP="00B00A58">
      <w:pPr>
        <w:pStyle w:val="Voetnoottekst"/>
        <w:rPr>
          <w:szCs w:val="13"/>
        </w:rPr>
      </w:pPr>
      <w:r w:rsidRPr="007D7F5A">
        <w:rPr>
          <w:rStyle w:val="Voetnootmarkering"/>
          <w:szCs w:val="13"/>
        </w:rPr>
        <w:footnoteRef/>
      </w:r>
      <w:r w:rsidRPr="007D7F5A">
        <w:rPr>
          <w:szCs w:val="13"/>
        </w:rPr>
        <w:t xml:space="preserve"> Tijdens Staat van de Economie, debat over het Belastingplan, en de debatten over Verdienvermogen en het MKB. </w:t>
      </w:r>
    </w:p>
  </w:footnote>
  <w:footnote w:id="11">
    <w:p w14:paraId="76DD1E57" w14:textId="5286CC06" w:rsidR="00B00A58" w:rsidRPr="007D7F5A" w:rsidRDefault="00B00A58" w:rsidP="00B00A58">
      <w:pPr>
        <w:pStyle w:val="Voetnoottekst"/>
        <w:rPr>
          <w:szCs w:val="13"/>
        </w:rPr>
      </w:pPr>
      <w:r w:rsidRPr="007D7F5A">
        <w:rPr>
          <w:rStyle w:val="Voetnootmarkering"/>
          <w:szCs w:val="13"/>
        </w:rPr>
        <w:footnoteRef/>
      </w:r>
      <w:r w:rsidRPr="007D7F5A">
        <w:rPr>
          <w:szCs w:val="13"/>
        </w:rPr>
        <w:t xml:space="preserve"> Kamerstuk</w:t>
      </w:r>
      <w:r w:rsidR="00D33C97" w:rsidRPr="007D7F5A">
        <w:rPr>
          <w:szCs w:val="13"/>
        </w:rPr>
        <w:t>ken</w:t>
      </w:r>
      <w:r w:rsidR="00FB1510" w:rsidRPr="007D7F5A">
        <w:rPr>
          <w:szCs w:val="13"/>
        </w:rPr>
        <w:t xml:space="preserve"> II</w:t>
      </w:r>
      <w:r w:rsidR="00D33C97" w:rsidRPr="007D7F5A">
        <w:rPr>
          <w:szCs w:val="13"/>
        </w:rPr>
        <w:t xml:space="preserve"> 2024/25</w:t>
      </w:r>
      <w:r w:rsidRPr="007D7F5A">
        <w:rPr>
          <w:szCs w:val="13"/>
        </w:rPr>
        <w:t>, 36602</w:t>
      </w:r>
      <w:r w:rsidR="00FB1510" w:rsidRPr="007D7F5A">
        <w:rPr>
          <w:szCs w:val="13"/>
        </w:rPr>
        <w:t xml:space="preserve"> nr. </w:t>
      </w:r>
      <w:r w:rsidRPr="007D7F5A">
        <w:rPr>
          <w:szCs w:val="13"/>
        </w:rPr>
        <w:t>102.</w:t>
      </w:r>
    </w:p>
  </w:footnote>
  <w:footnote w:id="12">
    <w:p w14:paraId="7AEA6EA2" w14:textId="58038392" w:rsidR="00BE2092" w:rsidRPr="007D7F5A" w:rsidRDefault="00BE2092" w:rsidP="00BE2092">
      <w:pPr>
        <w:pStyle w:val="Voetnoottekst"/>
        <w:rPr>
          <w:szCs w:val="13"/>
        </w:rPr>
      </w:pPr>
      <w:r w:rsidRPr="007D7F5A">
        <w:rPr>
          <w:rStyle w:val="Voetnootmarkering"/>
          <w:szCs w:val="13"/>
        </w:rPr>
        <w:footnoteRef/>
      </w:r>
      <w:r w:rsidRPr="007D7F5A">
        <w:rPr>
          <w:szCs w:val="13"/>
        </w:rPr>
        <w:t xml:space="preserve"> Kamerstukken II 2024</w:t>
      </w:r>
      <w:r w:rsidR="00FB1510" w:rsidRPr="007D7F5A">
        <w:rPr>
          <w:szCs w:val="13"/>
        </w:rPr>
        <w:t>/</w:t>
      </w:r>
      <w:r w:rsidRPr="007D7F5A">
        <w:rPr>
          <w:szCs w:val="13"/>
        </w:rPr>
        <w:t>25, 23 september 2024, 25883</w:t>
      </w:r>
      <w:r w:rsidR="00B454F9" w:rsidRPr="007D7F5A">
        <w:rPr>
          <w:szCs w:val="13"/>
        </w:rPr>
        <w:t>,</w:t>
      </w:r>
      <w:r w:rsidR="00FB1510" w:rsidRPr="007D7F5A">
        <w:rPr>
          <w:szCs w:val="13"/>
        </w:rPr>
        <w:t xml:space="preserve"> nr. </w:t>
      </w:r>
      <w:r w:rsidRPr="007D7F5A">
        <w:rPr>
          <w:szCs w:val="13"/>
        </w:rPr>
        <w:t>502.</w:t>
      </w:r>
    </w:p>
  </w:footnote>
  <w:footnote w:id="13">
    <w:p w14:paraId="0B4BF8A7" w14:textId="33BC9258" w:rsidR="00D72B8B" w:rsidRPr="007D7F5A" w:rsidRDefault="00D72B8B" w:rsidP="00D72B8B">
      <w:pPr>
        <w:pStyle w:val="Voetnoottekst"/>
        <w:rPr>
          <w:szCs w:val="13"/>
        </w:rPr>
      </w:pPr>
      <w:r w:rsidRPr="007D7F5A">
        <w:rPr>
          <w:rStyle w:val="Voetnootmarkering"/>
          <w:szCs w:val="13"/>
        </w:rPr>
        <w:footnoteRef/>
      </w:r>
      <w:r w:rsidRPr="007D7F5A">
        <w:rPr>
          <w:szCs w:val="13"/>
        </w:rPr>
        <w:t xml:space="preserve"> </w:t>
      </w:r>
      <w:r w:rsidRPr="007D7F5A">
        <w:rPr>
          <w:i/>
          <w:iCs/>
          <w:szCs w:val="13"/>
        </w:rPr>
        <w:t>Evaluatie fiscale ondernemerschapsregelingen,</w:t>
      </w:r>
      <w:r w:rsidRPr="007D7F5A">
        <w:rPr>
          <w:szCs w:val="13"/>
        </w:rPr>
        <w:t xml:space="preserve"> Ministerie van Financiën en Ministerie van Economische Zaken en Klimaat, mei 2024.</w:t>
      </w:r>
      <w:r w:rsidR="00D33C97" w:rsidRPr="007D7F5A">
        <w:rPr>
          <w:szCs w:val="13"/>
        </w:rPr>
        <w:t xml:space="preserve"> Kamerstukken II 2023/24, </w:t>
      </w:r>
      <w:r w:rsidR="00881645" w:rsidRPr="007D7F5A">
        <w:rPr>
          <w:szCs w:val="13"/>
        </w:rPr>
        <w:t>32140, nr.</w:t>
      </w:r>
      <w:r w:rsidR="00B454F9" w:rsidRPr="007D7F5A">
        <w:rPr>
          <w:szCs w:val="13"/>
        </w:rPr>
        <w:t xml:space="preserve"> </w:t>
      </w:r>
      <w:r w:rsidR="00881645" w:rsidRPr="007D7F5A">
        <w:rPr>
          <w:szCs w:val="13"/>
        </w:rPr>
        <w:t>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D1C93" w14:paraId="26CA71D3" w14:textId="77777777" w:rsidTr="00A50CF6">
      <w:tc>
        <w:tcPr>
          <w:tcW w:w="2156" w:type="dxa"/>
          <w:shd w:val="clear" w:color="auto" w:fill="auto"/>
        </w:tcPr>
        <w:p w14:paraId="0B431006" w14:textId="77777777" w:rsidR="00527BD4" w:rsidRPr="00624D22" w:rsidRDefault="001971A8" w:rsidP="00A50CF6">
          <w:pPr>
            <w:pStyle w:val="Huisstijl-Adres"/>
            <w:rPr>
              <w:b/>
            </w:rPr>
          </w:pPr>
          <w:r>
            <w:rPr>
              <w:b/>
            </w:rPr>
            <w:t>Directoraat-generaal Bedrijfsleven &amp; Innovatie</w:t>
          </w:r>
        </w:p>
      </w:tc>
    </w:tr>
    <w:tr w:rsidR="00BD1C93" w14:paraId="4B159FDD" w14:textId="77777777" w:rsidTr="00A50CF6">
      <w:trPr>
        <w:trHeight w:hRule="exact" w:val="200"/>
      </w:trPr>
      <w:tc>
        <w:tcPr>
          <w:tcW w:w="2156" w:type="dxa"/>
          <w:shd w:val="clear" w:color="auto" w:fill="auto"/>
        </w:tcPr>
        <w:p w14:paraId="3F7D759B" w14:textId="77777777" w:rsidR="00527BD4" w:rsidRPr="005819CE" w:rsidRDefault="00527BD4" w:rsidP="00A50CF6"/>
      </w:tc>
    </w:tr>
    <w:tr w:rsidR="00BD1C93" w14:paraId="178DAA7E" w14:textId="77777777" w:rsidTr="00502512">
      <w:trPr>
        <w:trHeight w:hRule="exact" w:val="774"/>
      </w:trPr>
      <w:tc>
        <w:tcPr>
          <w:tcW w:w="2156" w:type="dxa"/>
          <w:shd w:val="clear" w:color="auto" w:fill="auto"/>
        </w:tcPr>
        <w:p w14:paraId="17A2B1FC" w14:textId="77777777" w:rsidR="00527BD4" w:rsidRDefault="00527BD4" w:rsidP="003A5290">
          <w:pPr>
            <w:pStyle w:val="Huisstijl-Kopje"/>
          </w:pPr>
        </w:p>
        <w:p w14:paraId="5792DC13" w14:textId="621A8588" w:rsidR="00502512" w:rsidRPr="00502512" w:rsidRDefault="001971A8" w:rsidP="003A5290">
          <w:pPr>
            <w:pStyle w:val="Huisstijl-Kopje"/>
            <w:rPr>
              <w:b w:val="0"/>
            </w:rPr>
          </w:pPr>
          <w:r>
            <w:rPr>
              <w:b w:val="0"/>
            </w:rPr>
            <w:t>DGBI</w:t>
          </w:r>
          <w:r w:rsidRPr="00502512">
            <w:rPr>
              <w:b w:val="0"/>
            </w:rPr>
            <w:t xml:space="preserve"> /</w:t>
          </w:r>
          <w:r w:rsidR="007D7F5A">
            <w:rPr>
              <w:b w:val="0"/>
            </w:rPr>
            <w:t xml:space="preserve"> </w:t>
          </w:r>
          <w:r w:rsidR="007D7F5A" w:rsidRPr="007D7F5A">
            <w:rPr>
              <w:b w:val="0"/>
            </w:rPr>
            <w:t>99080201</w:t>
          </w:r>
        </w:p>
        <w:p w14:paraId="3811A257" w14:textId="77777777" w:rsidR="00527BD4" w:rsidRPr="005819CE" w:rsidRDefault="00527BD4" w:rsidP="00361A56">
          <w:pPr>
            <w:pStyle w:val="Huisstijl-Kopje"/>
          </w:pPr>
        </w:p>
      </w:tc>
    </w:tr>
  </w:tbl>
  <w:p w14:paraId="30D250CE" w14:textId="77777777" w:rsidR="00527BD4" w:rsidRDefault="00527BD4" w:rsidP="008C356D">
    <w:pPr>
      <w:pStyle w:val="Koptekst"/>
      <w:rPr>
        <w:rFonts w:cs="Verdana-Bold"/>
        <w:b/>
        <w:bCs/>
        <w:smallCaps/>
        <w:szCs w:val="18"/>
      </w:rPr>
    </w:pPr>
  </w:p>
  <w:p w14:paraId="06724EB0" w14:textId="77777777" w:rsidR="007D7F5A" w:rsidRDefault="007D7F5A" w:rsidP="008C356D">
    <w:pPr>
      <w:pStyle w:val="Koptekst"/>
      <w:rPr>
        <w:rFonts w:cs="Verdana-Bold"/>
        <w:b/>
        <w:bCs/>
        <w:smallCaps/>
        <w:szCs w:val="18"/>
      </w:rPr>
    </w:pPr>
  </w:p>
  <w:p w14:paraId="12524E8F" w14:textId="77777777" w:rsidR="007D7F5A" w:rsidRDefault="007D7F5A" w:rsidP="008C356D">
    <w:pPr>
      <w:pStyle w:val="Koptekst"/>
      <w:rPr>
        <w:rFonts w:cs="Verdana-Bold"/>
        <w:b/>
        <w:bCs/>
        <w:smallCaps/>
        <w:szCs w:val="18"/>
      </w:rPr>
    </w:pPr>
  </w:p>
  <w:p w14:paraId="738F2B27" w14:textId="77777777" w:rsidR="00527BD4" w:rsidRPr="00740712" w:rsidRDefault="00527BD4" w:rsidP="004F44C2"/>
  <w:p w14:paraId="5677659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D1C93" w14:paraId="123CC261" w14:textId="77777777" w:rsidTr="00751A6A">
      <w:trPr>
        <w:trHeight w:val="2636"/>
      </w:trPr>
      <w:tc>
        <w:tcPr>
          <w:tcW w:w="737" w:type="dxa"/>
          <w:shd w:val="clear" w:color="auto" w:fill="auto"/>
        </w:tcPr>
        <w:p w14:paraId="6DBD6E8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46CD40" w14:textId="77777777" w:rsidR="00527BD4" w:rsidRDefault="001971A8"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914122B" wp14:editId="6209BB1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FF9CA92" w14:textId="77777777" w:rsidR="00527BD4" w:rsidRDefault="00527BD4" w:rsidP="00D0609E">
    <w:pPr>
      <w:framePr w:w="6340" w:h="2750" w:hRule="exact" w:hSpace="180" w:wrap="around" w:vAnchor="page" w:hAnchor="text" w:x="3873" w:y="-140"/>
    </w:pPr>
  </w:p>
  <w:p w14:paraId="6CDD19E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D1C93" w14:paraId="1D05EAFF" w14:textId="77777777" w:rsidTr="00A50CF6">
      <w:tc>
        <w:tcPr>
          <w:tcW w:w="2160" w:type="dxa"/>
          <w:shd w:val="clear" w:color="auto" w:fill="auto"/>
        </w:tcPr>
        <w:p w14:paraId="7936BA94" w14:textId="77777777" w:rsidR="00527BD4" w:rsidRPr="00781DCA" w:rsidRDefault="001971A8" w:rsidP="00A50CF6">
          <w:pPr>
            <w:pStyle w:val="Huisstijl-Adres"/>
            <w:rPr>
              <w:b/>
            </w:rPr>
          </w:pPr>
          <w:r>
            <w:rPr>
              <w:b/>
            </w:rPr>
            <w:t>Directoraat-generaal Bedrijfsleven &amp; Innovatie</w:t>
          </w:r>
          <w:r w:rsidRPr="005819CE">
            <w:rPr>
              <w:b/>
            </w:rPr>
            <w:br/>
          </w:r>
        </w:p>
        <w:p w14:paraId="43A0CB0F" w14:textId="77777777" w:rsidR="00527BD4" w:rsidRPr="00BE5ED9" w:rsidRDefault="001971A8" w:rsidP="00A50CF6">
          <w:pPr>
            <w:pStyle w:val="Huisstijl-Adres"/>
          </w:pPr>
          <w:r>
            <w:rPr>
              <w:b/>
            </w:rPr>
            <w:t>Bezoekadres</w:t>
          </w:r>
          <w:r>
            <w:rPr>
              <w:b/>
            </w:rPr>
            <w:br/>
          </w:r>
          <w:r>
            <w:t>Bezuidenhoutseweg 73</w:t>
          </w:r>
          <w:r w:rsidRPr="005819CE">
            <w:br/>
          </w:r>
          <w:r>
            <w:t>2594 AC Den Haag</w:t>
          </w:r>
        </w:p>
        <w:p w14:paraId="0A9ACBB4" w14:textId="77777777" w:rsidR="00EF495B" w:rsidRDefault="001971A8" w:rsidP="0098788A">
          <w:pPr>
            <w:pStyle w:val="Huisstijl-Adres"/>
          </w:pPr>
          <w:r>
            <w:rPr>
              <w:b/>
            </w:rPr>
            <w:t>Postadres</w:t>
          </w:r>
          <w:r>
            <w:rPr>
              <w:b/>
            </w:rPr>
            <w:br/>
          </w:r>
          <w:r>
            <w:t>Postbus 20401</w:t>
          </w:r>
          <w:r w:rsidRPr="005819CE">
            <w:br/>
            <w:t>2500 E</w:t>
          </w:r>
          <w:r>
            <w:t>K</w:t>
          </w:r>
          <w:r w:rsidRPr="005819CE">
            <w:t xml:space="preserve"> Den Haag</w:t>
          </w:r>
        </w:p>
        <w:p w14:paraId="6F857647" w14:textId="77777777" w:rsidR="00EF495B" w:rsidRPr="005B3814" w:rsidRDefault="001971A8" w:rsidP="0098788A">
          <w:pPr>
            <w:pStyle w:val="Huisstijl-Adres"/>
          </w:pPr>
          <w:r>
            <w:rPr>
              <w:b/>
            </w:rPr>
            <w:t>Overheidsidentificatienr</w:t>
          </w:r>
          <w:r>
            <w:rPr>
              <w:b/>
            </w:rPr>
            <w:br/>
          </w:r>
          <w:r w:rsidRPr="005B3814">
            <w:t>00000001003214369000</w:t>
          </w:r>
        </w:p>
        <w:p w14:paraId="5A7A3311" w14:textId="3BE0982C" w:rsidR="00527BD4" w:rsidRPr="007D7F5A" w:rsidRDefault="001971A8"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D1C93" w14:paraId="48066DF7" w14:textId="77777777" w:rsidTr="00A50CF6">
      <w:trPr>
        <w:trHeight w:hRule="exact" w:val="200"/>
      </w:trPr>
      <w:tc>
        <w:tcPr>
          <w:tcW w:w="2160" w:type="dxa"/>
          <w:shd w:val="clear" w:color="auto" w:fill="auto"/>
        </w:tcPr>
        <w:p w14:paraId="0714E79F" w14:textId="77777777" w:rsidR="00527BD4" w:rsidRPr="003C064C" w:rsidRDefault="00527BD4" w:rsidP="00A50CF6"/>
      </w:tc>
    </w:tr>
    <w:tr w:rsidR="00BD1C93" w14:paraId="6CBADECA" w14:textId="77777777" w:rsidTr="00A50CF6">
      <w:tc>
        <w:tcPr>
          <w:tcW w:w="2160" w:type="dxa"/>
          <w:shd w:val="clear" w:color="auto" w:fill="auto"/>
        </w:tcPr>
        <w:p w14:paraId="39B58734" w14:textId="77777777" w:rsidR="000C0163" w:rsidRPr="005819CE" w:rsidRDefault="001971A8" w:rsidP="000C0163">
          <w:pPr>
            <w:pStyle w:val="Huisstijl-Kopje"/>
          </w:pPr>
          <w:r>
            <w:t>Ons kenmerk</w:t>
          </w:r>
        </w:p>
        <w:p w14:paraId="29DE2978" w14:textId="3624F851" w:rsidR="00527BD4" w:rsidRDefault="001971A8" w:rsidP="00A50CF6">
          <w:pPr>
            <w:pStyle w:val="Huisstijl-Gegeven"/>
          </w:pPr>
          <w:r>
            <w:t>DGBI</w:t>
          </w:r>
          <w:r w:rsidR="00926AE2">
            <w:t xml:space="preserve"> / </w:t>
          </w:r>
          <w:r w:rsidR="007D7F5A" w:rsidRPr="007D7F5A">
            <w:t>99080201</w:t>
          </w:r>
        </w:p>
        <w:p w14:paraId="4AE99DCF" w14:textId="77777777" w:rsidR="00527BD4" w:rsidRPr="005819CE" w:rsidRDefault="001971A8" w:rsidP="00A50CF6">
          <w:pPr>
            <w:pStyle w:val="Huisstijl-Kopje"/>
          </w:pPr>
          <w:r>
            <w:t>Bijlage(n)</w:t>
          </w:r>
        </w:p>
        <w:p w14:paraId="7F57F765" w14:textId="4D7033B0" w:rsidR="00527BD4" w:rsidRPr="005819CE" w:rsidRDefault="00F95AD9" w:rsidP="00A50CF6">
          <w:pPr>
            <w:pStyle w:val="Huisstijl-Gegeven"/>
          </w:pPr>
          <w:r>
            <w:t>1</w:t>
          </w:r>
        </w:p>
      </w:tc>
    </w:tr>
  </w:tbl>
  <w:p w14:paraId="5801EA6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D1C93" w14:paraId="28CA8545" w14:textId="77777777" w:rsidTr="00C37826">
      <w:trPr>
        <w:trHeight w:val="400"/>
      </w:trPr>
      <w:tc>
        <w:tcPr>
          <w:tcW w:w="7371" w:type="dxa"/>
          <w:gridSpan w:val="2"/>
          <w:shd w:val="clear" w:color="auto" w:fill="auto"/>
        </w:tcPr>
        <w:p w14:paraId="5C89AD4F" w14:textId="77777777" w:rsidR="00527BD4" w:rsidRPr="00BC3B53" w:rsidRDefault="001971A8"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BD1C93" w14:paraId="26ADD876" w14:textId="77777777" w:rsidTr="00C37826">
      <w:tc>
        <w:tcPr>
          <w:tcW w:w="7371" w:type="dxa"/>
          <w:gridSpan w:val="2"/>
          <w:shd w:val="clear" w:color="auto" w:fill="auto"/>
        </w:tcPr>
        <w:p w14:paraId="7C676C2C" w14:textId="77777777" w:rsidR="00527BD4" w:rsidRPr="00983E8F" w:rsidRDefault="00527BD4" w:rsidP="00A50CF6">
          <w:pPr>
            <w:pStyle w:val="Huisstijl-Rubricering"/>
          </w:pPr>
        </w:p>
      </w:tc>
    </w:tr>
    <w:tr w:rsidR="00BD1C93" w14:paraId="57752A54" w14:textId="77777777" w:rsidTr="00C37826">
      <w:trPr>
        <w:trHeight w:hRule="exact" w:val="2440"/>
      </w:trPr>
      <w:tc>
        <w:tcPr>
          <w:tcW w:w="7371" w:type="dxa"/>
          <w:gridSpan w:val="2"/>
          <w:shd w:val="clear" w:color="auto" w:fill="auto"/>
        </w:tcPr>
        <w:p w14:paraId="014DDE5C" w14:textId="77777777" w:rsidR="007D7F5A" w:rsidRDefault="007D7F5A" w:rsidP="007D7F5A">
          <w:pPr>
            <w:pStyle w:val="Huisstijl-NAW"/>
          </w:pPr>
          <w:r>
            <w:t xml:space="preserve">De Voorzitter van de Tweede Kamer </w:t>
          </w:r>
        </w:p>
        <w:p w14:paraId="235818B6" w14:textId="77777777" w:rsidR="007D7F5A" w:rsidRDefault="007D7F5A" w:rsidP="007D7F5A">
          <w:pPr>
            <w:pStyle w:val="Huisstijl-NAW"/>
          </w:pPr>
          <w:r>
            <w:t>der Staten-Generaal</w:t>
          </w:r>
        </w:p>
        <w:p w14:paraId="05B8B4D2" w14:textId="77777777" w:rsidR="007D7F5A" w:rsidRDefault="007D7F5A" w:rsidP="007D7F5A">
          <w:pPr>
            <w:pStyle w:val="Huisstijl-NAW"/>
          </w:pPr>
          <w:r>
            <w:t>Prinses Irenestraat 6</w:t>
          </w:r>
        </w:p>
        <w:p w14:paraId="7655DFBC" w14:textId="19FD8BD5" w:rsidR="00527BD4" w:rsidRDefault="007D7F5A" w:rsidP="007D7F5A">
          <w:pPr>
            <w:pStyle w:val="Huisstijl-NAW"/>
          </w:pPr>
          <w:r>
            <w:t>2595 BD  DEN HAAG</w:t>
          </w:r>
        </w:p>
      </w:tc>
    </w:tr>
    <w:tr w:rsidR="00BD1C93" w14:paraId="3C738DA9" w14:textId="77777777" w:rsidTr="00C37826">
      <w:trPr>
        <w:trHeight w:hRule="exact" w:val="400"/>
      </w:trPr>
      <w:tc>
        <w:tcPr>
          <w:tcW w:w="7371" w:type="dxa"/>
          <w:gridSpan w:val="2"/>
          <w:shd w:val="clear" w:color="auto" w:fill="auto"/>
        </w:tcPr>
        <w:p w14:paraId="44E5BC3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D1C93" w14:paraId="366C94B3" w14:textId="77777777" w:rsidTr="00C37826">
      <w:trPr>
        <w:trHeight w:val="240"/>
      </w:trPr>
      <w:tc>
        <w:tcPr>
          <w:tcW w:w="709" w:type="dxa"/>
          <w:shd w:val="clear" w:color="auto" w:fill="auto"/>
        </w:tcPr>
        <w:p w14:paraId="380E5EE4" w14:textId="77777777" w:rsidR="00527BD4" w:rsidRPr="00C37826" w:rsidRDefault="001971A8" w:rsidP="00A50CF6">
          <w:pPr>
            <w:rPr>
              <w:szCs w:val="18"/>
            </w:rPr>
          </w:pPr>
          <w:r>
            <w:rPr>
              <w:szCs w:val="18"/>
            </w:rPr>
            <w:t>Datum</w:t>
          </w:r>
        </w:p>
      </w:tc>
      <w:tc>
        <w:tcPr>
          <w:tcW w:w="6662" w:type="dxa"/>
          <w:shd w:val="clear" w:color="auto" w:fill="auto"/>
        </w:tcPr>
        <w:p w14:paraId="1A5B2A25" w14:textId="77462696" w:rsidR="00527BD4" w:rsidRPr="007709EF" w:rsidRDefault="00024592" w:rsidP="00A50CF6">
          <w:r>
            <w:t>3 juni 2025</w:t>
          </w:r>
        </w:p>
      </w:tc>
    </w:tr>
    <w:tr w:rsidR="00BD1C93" w14:paraId="57670DCB" w14:textId="77777777" w:rsidTr="00C37826">
      <w:trPr>
        <w:trHeight w:val="240"/>
      </w:trPr>
      <w:tc>
        <w:tcPr>
          <w:tcW w:w="709" w:type="dxa"/>
          <w:shd w:val="clear" w:color="auto" w:fill="auto"/>
        </w:tcPr>
        <w:p w14:paraId="7E9166E6" w14:textId="77777777" w:rsidR="00527BD4" w:rsidRPr="00C37826" w:rsidRDefault="001971A8" w:rsidP="00A50CF6">
          <w:pPr>
            <w:rPr>
              <w:szCs w:val="18"/>
            </w:rPr>
          </w:pPr>
          <w:r>
            <w:rPr>
              <w:szCs w:val="18"/>
            </w:rPr>
            <w:t>Betreft</w:t>
          </w:r>
        </w:p>
      </w:tc>
      <w:tc>
        <w:tcPr>
          <w:tcW w:w="6662" w:type="dxa"/>
          <w:shd w:val="clear" w:color="auto" w:fill="auto"/>
        </w:tcPr>
        <w:p w14:paraId="2B257786" w14:textId="5D94C9F0" w:rsidR="00527BD4" w:rsidRPr="007709EF" w:rsidRDefault="001971A8" w:rsidP="00A50CF6">
          <w:r>
            <w:t xml:space="preserve">Kamerbrief fiscale </w:t>
          </w:r>
          <w:r w:rsidR="00D854E4">
            <w:t xml:space="preserve">regeling </w:t>
          </w:r>
          <w:r>
            <w:t xml:space="preserve">medewerkersparticipatie startups en </w:t>
          </w:r>
          <w:proofErr w:type="spellStart"/>
          <w:r>
            <w:t>scale</w:t>
          </w:r>
          <w:proofErr w:type="spellEnd"/>
          <w:r>
            <w:t>-ups</w:t>
          </w:r>
        </w:p>
      </w:tc>
    </w:tr>
  </w:tbl>
  <w:p w14:paraId="278914D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5A1C46">
      <w:start w:val="1"/>
      <w:numFmt w:val="bullet"/>
      <w:pStyle w:val="Lijstopsomteken"/>
      <w:lvlText w:val="•"/>
      <w:lvlJc w:val="left"/>
      <w:pPr>
        <w:tabs>
          <w:tab w:val="num" w:pos="227"/>
        </w:tabs>
        <w:ind w:left="227" w:hanging="227"/>
      </w:pPr>
      <w:rPr>
        <w:rFonts w:ascii="Verdana" w:hAnsi="Verdana" w:hint="default"/>
        <w:sz w:val="18"/>
        <w:szCs w:val="18"/>
      </w:rPr>
    </w:lvl>
    <w:lvl w:ilvl="1" w:tplc="0FE29336" w:tentative="1">
      <w:start w:val="1"/>
      <w:numFmt w:val="bullet"/>
      <w:lvlText w:val="o"/>
      <w:lvlJc w:val="left"/>
      <w:pPr>
        <w:tabs>
          <w:tab w:val="num" w:pos="1440"/>
        </w:tabs>
        <w:ind w:left="1440" w:hanging="360"/>
      </w:pPr>
      <w:rPr>
        <w:rFonts w:ascii="Courier New" w:hAnsi="Courier New" w:cs="Courier New" w:hint="default"/>
      </w:rPr>
    </w:lvl>
    <w:lvl w:ilvl="2" w:tplc="0D886E0E" w:tentative="1">
      <w:start w:val="1"/>
      <w:numFmt w:val="bullet"/>
      <w:lvlText w:val=""/>
      <w:lvlJc w:val="left"/>
      <w:pPr>
        <w:tabs>
          <w:tab w:val="num" w:pos="2160"/>
        </w:tabs>
        <w:ind w:left="2160" w:hanging="360"/>
      </w:pPr>
      <w:rPr>
        <w:rFonts w:ascii="Wingdings" w:hAnsi="Wingdings" w:hint="default"/>
      </w:rPr>
    </w:lvl>
    <w:lvl w:ilvl="3" w:tplc="71F09B78" w:tentative="1">
      <w:start w:val="1"/>
      <w:numFmt w:val="bullet"/>
      <w:lvlText w:val=""/>
      <w:lvlJc w:val="left"/>
      <w:pPr>
        <w:tabs>
          <w:tab w:val="num" w:pos="2880"/>
        </w:tabs>
        <w:ind w:left="2880" w:hanging="360"/>
      </w:pPr>
      <w:rPr>
        <w:rFonts w:ascii="Symbol" w:hAnsi="Symbol" w:hint="default"/>
      </w:rPr>
    </w:lvl>
    <w:lvl w:ilvl="4" w:tplc="EE0CF4E6" w:tentative="1">
      <w:start w:val="1"/>
      <w:numFmt w:val="bullet"/>
      <w:lvlText w:val="o"/>
      <w:lvlJc w:val="left"/>
      <w:pPr>
        <w:tabs>
          <w:tab w:val="num" w:pos="3600"/>
        </w:tabs>
        <w:ind w:left="3600" w:hanging="360"/>
      </w:pPr>
      <w:rPr>
        <w:rFonts w:ascii="Courier New" w:hAnsi="Courier New" w:cs="Courier New" w:hint="default"/>
      </w:rPr>
    </w:lvl>
    <w:lvl w:ilvl="5" w:tplc="B5ECCDF4" w:tentative="1">
      <w:start w:val="1"/>
      <w:numFmt w:val="bullet"/>
      <w:lvlText w:val=""/>
      <w:lvlJc w:val="left"/>
      <w:pPr>
        <w:tabs>
          <w:tab w:val="num" w:pos="4320"/>
        </w:tabs>
        <w:ind w:left="4320" w:hanging="360"/>
      </w:pPr>
      <w:rPr>
        <w:rFonts w:ascii="Wingdings" w:hAnsi="Wingdings" w:hint="default"/>
      </w:rPr>
    </w:lvl>
    <w:lvl w:ilvl="6" w:tplc="B018305C" w:tentative="1">
      <w:start w:val="1"/>
      <w:numFmt w:val="bullet"/>
      <w:lvlText w:val=""/>
      <w:lvlJc w:val="left"/>
      <w:pPr>
        <w:tabs>
          <w:tab w:val="num" w:pos="5040"/>
        </w:tabs>
        <w:ind w:left="5040" w:hanging="360"/>
      </w:pPr>
      <w:rPr>
        <w:rFonts w:ascii="Symbol" w:hAnsi="Symbol" w:hint="default"/>
      </w:rPr>
    </w:lvl>
    <w:lvl w:ilvl="7" w:tplc="A10241C8" w:tentative="1">
      <w:start w:val="1"/>
      <w:numFmt w:val="bullet"/>
      <w:lvlText w:val="o"/>
      <w:lvlJc w:val="left"/>
      <w:pPr>
        <w:tabs>
          <w:tab w:val="num" w:pos="5760"/>
        </w:tabs>
        <w:ind w:left="5760" w:hanging="360"/>
      </w:pPr>
      <w:rPr>
        <w:rFonts w:ascii="Courier New" w:hAnsi="Courier New" w:cs="Courier New" w:hint="default"/>
      </w:rPr>
    </w:lvl>
    <w:lvl w:ilvl="8" w:tplc="F5EE6C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644974A">
      <w:start w:val="1"/>
      <w:numFmt w:val="bullet"/>
      <w:pStyle w:val="Lijstopsomteken2"/>
      <w:lvlText w:val="–"/>
      <w:lvlJc w:val="left"/>
      <w:pPr>
        <w:tabs>
          <w:tab w:val="num" w:pos="227"/>
        </w:tabs>
        <w:ind w:left="227" w:firstLine="0"/>
      </w:pPr>
      <w:rPr>
        <w:rFonts w:ascii="Verdana" w:hAnsi="Verdana" w:hint="default"/>
      </w:rPr>
    </w:lvl>
    <w:lvl w:ilvl="1" w:tplc="5F6E6D5A" w:tentative="1">
      <w:start w:val="1"/>
      <w:numFmt w:val="bullet"/>
      <w:lvlText w:val="o"/>
      <w:lvlJc w:val="left"/>
      <w:pPr>
        <w:tabs>
          <w:tab w:val="num" w:pos="1440"/>
        </w:tabs>
        <w:ind w:left="1440" w:hanging="360"/>
      </w:pPr>
      <w:rPr>
        <w:rFonts w:ascii="Courier New" w:hAnsi="Courier New" w:cs="Courier New" w:hint="default"/>
      </w:rPr>
    </w:lvl>
    <w:lvl w:ilvl="2" w:tplc="B20AADB8" w:tentative="1">
      <w:start w:val="1"/>
      <w:numFmt w:val="bullet"/>
      <w:lvlText w:val=""/>
      <w:lvlJc w:val="left"/>
      <w:pPr>
        <w:tabs>
          <w:tab w:val="num" w:pos="2160"/>
        </w:tabs>
        <w:ind w:left="2160" w:hanging="360"/>
      </w:pPr>
      <w:rPr>
        <w:rFonts w:ascii="Wingdings" w:hAnsi="Wingdings" w:hint="default"/>
      </w:rPr>
    </w:lvl>
    <w:lvl w:ilvl="3" w:tplc="E5AA506A" w:tentative="1">
      <w:start w:val="1"/>
      <w:numFmt w:val="bullet"/>
      <w:lvlText w:val=""/>
      <w:lvlJc w:val="left"/>
      <w:pPr>
        <w:tabs>
          <w:tab w:val="num" w:pos="2880"/>
        </w:tabs>
        <w:ind w:left="2880" w:hanging="360"/>
      </w:pPr>
      <w:rPr>
        <w:rFonts w:ascii="Symbol" w:hAnsi="Symbol" w:hint="default"/>
      </w:rPr>
    </w:lvl>
    <w:lvl w:ilvl="4" w:tplc="793A40DC" w:tentative="1">
      <w:start w:val="1"/>
      <w:numFmt w:val="bullet"/>
      <w:lvlText w:val="o"/>
      <w:lvlJc w:val="left"/>
      <w:pPr>
        <w:tabs>
          <w:tab w:val="num" w:pos="3600"/>
        </w:tabs>
        <w:ind w:left="3600" w:hanging="360"/>
      </w:pPr>
      <w:rPr>
        <w:rFonts w:ascii="Courier New" w:hAnsi="Courier New" w:cs="Courier New" w:hint="default"/>
      </w:rPr>
    </w:lvl>
    <w:lvl w:ilvl="5" w:tplc="85347F28" w:tentative="1">
      <w:start w:val="1"/>
      <w:numFmt w:val="bullet"/>
      <w:lvlText w:val=""/>
      <w:lvlJc w:val="left"/>
      <w:pPr>
        <w:tabs>
          <w:tab w:val="num" w:pos="4320"/>
        </w:tabs>
        <w:ind w:left="4320" w:hanging="360"/>
      </w:pPr>
      <w:rPr>
        <w:rFonts w:ascii="Wingdings" w:hAnsi="Wingdings" w:hint="default"/>
      </w:rPr>
    </w:lvl>
    <w:lvl w:ilvl="6" w:tplc="9670D0DE" w:tentative="1">
      <w:start w:val="1"/>
      <w:numFmt w:val="bullet"/>
      <w:lvlText w:val=""/>
      <w:lvlJc w:val="left"/>
      <w:pPr>
        <w:tabs>
          <w:tab w:val="num" w:pos="5040"/>
        </w:tabs>
        <w:ind w:left="5040" w:hanging="360"/>
      </w:pPr>
      <w:rPr>
        <w:rFonts w:ascii="Symbol" w:hAnsi="Symbol" w:hint="default"/>
      </w:rPr>
    </w:lvl>
    <w:lvl w:ilvl="7" w:tplc="799CB872" w:tentative="1">
      <w:start w:val="1"/>
      <w:numFmt w:val="bullet"/>
      <w:lvlText w:val="o"/>
      <w:lvlJc w:val="left"/>
      <w:pPr>
        <w:tabs>
          <w:tab w:val="num" w:pos="5760"/>
        </w:tabs>
        <w:ind w:left="5760" w:hanging="360"/>
      </w:pPr>
      <w:rPr>
        <w:rFonts w:ascii="Courier New" w:hAnsi="Courier New" w:cs="Courier New" w:hint="default"/>
      </w:rPr>
    </w:lvl>
    <w:lvl w:ilvl="8" w:tplc="956261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24F3B"/>
    <w:multiLevelType w:val="hybridMultilevel"/>
    <w:tmpl w:val="F7A2905E"/>
    <w:lvl w:ilvl="0" w:tplc="8E9EBDE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A0FEDA20">
      <w:numFmt w:val="bullet"/>
      <w:lvlText w:val="-"/>
      <w:lvlJc w:val="left"/>
      <w:pPr>
        <w:ind w:left="720" w:hanging="360"/>
      </w:pPr>
      <w:rPr>
        <w:rFonts w:ascii="Calibri" w:eastAsia="Times New Roman" w:hAnsi="Calibri" w:cs="Calibri" w:hint="default"/>
      </w:rPr>
    </w:lvl>
    <w:lvl w:ilvl="1" w:tplc="772E8F42">
      <w:start w:val="1"/>
      <w:numFmt w:val="bullet"/>
      <w:lvlText w:val="o"/>
      <w:lvlJc w:val="left"/>
      <w:pPr>
        <w:ind w:left="1440" w:hanging="360"/>
      </w:pPr>
      <w:rPr>
        <w:rFonts w:ascii="Courier New" w:hAnsi="Courier New" w:cs="Courier New" w:hint="default"/>
      </w:rPr>
    </w:lvl>
    <w:lvl w:ilvl="2" w:tplc="42FAD94E">
      <w:start w:val="1"/>
      <w:numFmt w:val="bullet"/>
      <w:lvlText w:val=""/>
      <w:lvlJc w:val="left"/>
      <w:pPr>
        <w:ind w:left="2160" w:hanging="360"/>
      </w:pPr>
      <w:rPr>
        <w:rFonts w:ascii="Wingdings" w:hAnsi="Wingdings" w:hint="default"/>
      </w:rPr>
    </w:lvl>
    <w:lvl w:ilvl="3" w:tplc="054C7E76">
      <w:start w:val="1"/>
      <w:numFmt w:val="bullet"/>
      <w:lvlText w:val=""/>
      <w:lvlJc w:val="left"/>
      <w:pPr>
        <w:ind w:left="2880" w:hanging="360"/>
      </w:pPr>
      <w:rPr>
        <w:rFonts w:ascii="Symbol" w:hAnsi="Symbol" w:hint="default"/>
      </w:rPr>
    </w:lvl>
    <w:lvl w:ilvl="4" w:tplc="1CCC2CAE">
      <w:start w:val="1"/>
      <w:numFmt w:val="bullet"/>
      <w:lvlText w:val="o"/>
      <w:lvlJc w:val="left"/>
      <w:pPr>
        <w:ind w:left="3600" w:hanging="360"/>
      </w:pPr>
      <w:rPr>
        <w:rFonts w:ascii="Courier New" w:hAnsi="Courier New" w:cs="Courier New" w:hint="default"/>
      </w:rPr>
    </w:lvl>
    <w:lvl w:ilvl="5" w:tplc="5CC2FEB2">
      <w:start w:val="1"/>
      <w:numFmt w:val="bullet"/>
      <w:lvlText w:val=""/>
      <w:lvlJc w:val="left"/>
      <w:pPr>
        <w:ind w:left="4320" w:hanging="360"/>
      </w:pPr>
      <w:rPr>
        <w:rFonts w:ascii="Wingdings" w:hAnsi="Wingdings" w:hint="default"/>
      </w:rPr>
    </w:lvl>
    <w:lvl w:ilvl="6" w:tplc="ADC0331C">
      <w:start w:val="1"/>
      <w:numFmt w:val="bullet"/>
      <w:lvlText w:val=""/>
      <w:lvlJc w:val="left"/>
      <w:pPr>
        <w:ind w:left="5040" w:hanging="360"/>
      </w:pPr>
      <w:rPr>
        <w:rFonts w:ascii="Symbol" w:hAnsi="Symbol" w:hint="default"/>
      </w:rPr>
    </w:lvl>
    <w:lvl w:ilvl="7" w:tplc="3084A87C">
      <w:start w:val="1"/>
      <w:numFmt w:val="bullet"/>
      <w:lvlText w:val="o"/>
      <w:lvlJc w:val="left"/>
      <w:pPr>
        <w:ind w:left="5760" w:hanging="360"/>
      </w:pPr>
      <w:rPr>
        <w:rFonts w:ascii="Courier New" w:hAnsi="Courier New" w:cs="Courier New" w:hint="default"/>
      </w:rPr>
    </w:lvl>
    <w:lvl w:ilvl="8" w:tplc="1728D1E8">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75C0D"/>
    <w:multiLevelType w:val="hybridMultilevel"/>
    <w:tmpl w:val="D3DC5170"/>
    <w:lvl w:ilvl="0" w:tplc="C414A8F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451B33"/>
    <w:multiLevelType w:val="hybridMultilevel"/>
    <w:tmpl w:val="11705B62"/>
    <w:lvl w:ilvl="0" w:tplc="5D921A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D07FB5"/>
    <w:multiLevelType w:val="hybridMultilevel"/>
    <w:tmpl w:val="277E6C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7175702">
    <w:abstractNumId w:val="10"/>
  </w:num>
  <w:num w:numId="2" w16cid:durableId="670790191">
    <w:abstractNumId w:val="7"/>
  </w:num>
  <w:num w:numId="3" w16cid:durableId="1948192664">
    <w:abstractNumId w:val="6"/>
  </w:num>
  <w:num w:numId="4" w16cid:durableId="426970081">
    <w:abstractNumId w:val="5"/>
  </w:num>
  <w:num w:numId="5" w16cid:durableId="2021395899">
    <w:abstractNumId w:val="4"/>
  </w:num>
  <w:num w:numId="6" w16cid:durableId="630553617">
    <w:abstractNumId w:val="8"/>
  </w:num>
  <w:num w:numId="7" w16cid:durableId="514344592">
    <w:abstractNumId w:val="3"/>
  </w:num>
  <w:num w:numId="8" w16cid:durableId="1452364372">
    <w:abstractNumId w:val="2"/>
  </w:num>
  <w:num w:numId="9" w16cid:durableId="1872452378">
    <w:abstractNumId w:val="1"/>
  </w:num>
  <w:num w:numId="10" w16cid:durableId="995644783">
    <w:abstractNumId w:val="0"/>
  </w:num>
  <w:num w:numId="11" w16cid:durableId="1254162454">
    <w:abstractNumId w:val="9"/>
  </w:num>
  <w:num w:numId="12" w16cid:durableId="939483497">
    <w:abstractNumId w:val="11"/>
  </w:num>
  <w:num w:numId="13" w16cid:durableId="1890603376">
    <w:abstractNumId w:val="15"/>
  </w:num>
  <w:num w:numId="14" w16cid:durableId="1679313436">
    <w:abstractNumId w:val="12"/>
  </w:num>
  <w:num w:numId="15" w16cid:durableId="502207654">
    <w:abstractNumId w:val="14"/>
  </w:num>
  <w:num w:numId="16" w16cid:durableId="596450339">
    <w:abstractNumId w:val="17"/>
  </w:num>
  <w:num w:numId="17" w16cid:durableId="536968388">
    <w:abstractNumId w:val="13"/>
  </w:num>
  <w:num w:numId="18" w16cid:durableId="2080472928">
    <w:abstractNumId w:val="16"/>
  </w:num>
  <w:num w:numId="19" w16cid:durableId="188259604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05D"/>
    <w:rsid w:val="000049FB"/>
    <w:rsid w:val="00012B4F"/>
    <w:rsid w:val="00013862"/>
    <w:rsid w:val="00016012"/>
    <w:rsid w:val="00020189"/>
    <w:rsid w:val="00020EE4"/>
    <w:rsid w:val="00023E9A"/>
    <w:rsid w:val="00024592"/>
    <w:rsid w:val="00030D0E"/>
    <w:rsid w:val="00033CDD"/>
    <w:rsid w:val="00034A84"/>
    <w:rsid w:val="000357EC"/>
    <w:rsid w:val="00035E67"/>
    <w:rsid w:val="000366F3"/>
    <w:rsid w:val="0006024D"/>
    <w:rsid w:val="00060C45"/>
    <w:rsid w:val="000625CB"/>
    <w:rsid w:val="000709D6"/>
    <w:rsid w:val="00071F28"/>
    <w:rsid w:val="00074079"/>
    <w:rsid w:val="00084C5A"/>
    <w:rsid w:val="0008624B"/>
    <w:rsid w:val="00092799"/>
    <w:rsid w:val="00092C5F"/>
    <w:rsid w:val="000930E6"/>
    <w:rsid w:val="00096680"/>
    <w:rsid w:val="000A0F36"/>
    <w:rsid w:val="000A174A"/>
    <w:rsid w:val="000A2251"/>
    <w:rsid w:val="000A3E0A"/>
    <w:rsid w:val="000A65AC"/>
    <w:rsid w:val="000B7281"/>
    <w:rsid w:val="000B7FAB"/>
    <w:rsid w:val="000C0163"/>
    <w:rsid w:val="000C1BA1"/>
    <w:rsid w:val="000C3EA9"/>
    <w:rsid w:val="000D0225"/>
    <w:rsid w:val="000D4B56"/>
    <w:rsid w:val="000D6CCE"/>
    <w:rsid w:val="000E7895"/>
    <w:rsid w:val="000F161D"/>
    <w:rsid w:val="000F18D3"/>
    <w:rsid w:val="000F3CAA"/>
    <w:rsid w:val="000F64E7"/>
    <w:rsid w:val="00112886"/>
    <w:rsid w:val="00121BF0"/>
    <w:rsid w:val="00123704"/>
    <w:rsid w:val="0012451C"/>
    <w:rsid w:val="001270C7"/>
    <w:rsid w:val="00132540"/>
    <w:rsid w:val="0014786A"/>
    <w:rsid w:val="001516A4"/>
    <w:rsid w:val="00151E5F"/>
    <w:rsid w:val="00153E28"/>
    <w:rsid w:val="00154908"/>
    <w:rsid w:val="00155AFD"/>
    <w:rsid w:val="001569AB"/>
    <w:rsid w:val="00164D63"/>
    <w:rsid w:val="00166D06"/>
    <w:rsid w:val="0016725C"/>
    <w:rsid w:val="001726F3"/>
    <w:rsid w:val="00173950"/>
    <w:rsid w:val="00173C51"/>
    <w:rsid w:val="00174CC2"/>
    <w:rsid w:val="00176CC6"/>
    <w:rsid w:val="00181BE4"/>
    <w:rsid w:val="00185576"/>
    <w:rsid w:val="00185951"/>
    <w:rsid w:val="00186FAD"/>
    <w:rsid w:val="00196203"/>
    <w:rsid w:val="00196B8B"/>
    <w:rsid w:val="00196BFE"/>
    <w:rsid w:val="001971A8"/>
    <w:rsid w:val="001A2BEA"/>
    <w:rsid w:val="001A34FF"/>
    <w:rsid w:val="001A6AF9"/>
    <w:rsid w:val="001A6D93"/>
    <w:rsid w:val="001A7F35"/>
    <w:rsid w:val="001C32EC"/>
    <w:rsid w:val="001C38BD"/>
    <w:rsid w:val="001C4D5A"/>
    <w:rsid w:val="001D18B7"/>
    <w:rsid w:val="001D77A0"/>
    <w:rsid w:val="001E14C0"/>
    <w:rsid w:val="001E213E"/>
    <w:rsid w:val="001E34C6"/>
    <w:rsid w:val="001E5529"/>
    <w:rsid w:val="001E5581"/>
    <w:rsid w:val="001E675E"/>
    <w:rsid w:val="001F0515"/>
    <w:rsid w:val="001F3C70"/>
    <w:rsid w:val="002008F2"/>
    <w:rsid w:val="00200D88"/>
    <w:rsid w:val="00201F68"/>
    <w:rsid w:val="002103A0"/>
    <w:rsid w:val="00212F2A"/>
    <w:rsid w:val="00214F2B"/>
    <w:rsid w:val="00217880"/>
    <w:rsid w:val="00222D66"/>
    <w:rsid w:val="00224A8A"/>
    <w:rsid w:val="00230238"/>
    <w:rsid w:val="002309A8"/>
    <w:rsid w:val="0023121F"/>
    <w:rsid w:val="00231B4E"/>
    <w:rsid w:val="00236739"/>
    <w:rsid w:val="00236CFE"/>
    <w:rsid w:val="002428E3"/>
    <w:rsid w:val="00243031"/>
    <w:rsid w:val="00251350"/>
    <w:rsid w:val="002570B4"/>
    <w:rsid w:val="00260BAF"/>
    <w:rsid w:val="002650F7"/>
    <w:rsid w:val="00266F01"/>
    <w:rsid w:val="00273F3B"/>
    <w:rsid w:val="00274DB7"/>
    <w:rsid w:val="0027583E"/>
    <w:rsid w:val="00275984"/>
    <w:rsid w:val="00280F74"/>
    <w:rsid w:val="002822CA"/>
    <w:rsid w:val="00286998"/>
    <w:rsid w:val="00291AB7"/>
    <w:rsid w:val="00292EB2"/>
    <w:rsid w:val="0029422B"/>
    <w:rsid w:val="002A0938"/>
    <w:rsid w:val="002A52EB"/>
    <w:rsid w:val="002B153C"/>
    <w:rsid w:val="002B3068"/>
    <w:rsid w:val="002B52FC"/>
    <w:rsid w:val="002C2830"/>
    <w:rsid w:val="002D001A"/>
    <w:rsid w:val="002D28E2"/>
    <w:rsid w:val="002D317B"/>
    <w:rsid w:val="002D3587"/>
    <w:rsid w:val="002D502D"/>
    <w:rsid w:val="002E0F69"/>
    <w:rsid w:val="002E3502"/>
    <w:rsid w:val="002E75BB"/>
    <w:rsid w:val="002F5147"/>
    <w:rsid w:val="002F5890"/>
    <w:rsid w:val="002F6592"/>
    <w:rsid w:val="002F7ABD"/>
    <w:rsid w:val="0030029B"/>
    <w:rsid w:val="00310F3D"/>
    <w:rsid w:val="00312597"/>
    <w:rsid w:val="00327BA5"/>
    <w:rsid w:val="00334154"/>
    <w:rsid w:val="003372C4"/>
    <w:rsid w:val="00337A91"/>
    <w:rsid w:val="00340ECA"/>
    <w:rsid w:val="00341FA0"/>
    <w:rsid w:val="00344E68"/>
    <w:rsid w:val="00344F3D"/>
    <w:rsid w:val="00345299"/>
    <w:rsid w:val="00351A8D"/>
    <w:rsid w:val="003526BB"/>
    <w:rsid w:val="00352BCF"/>
    <w:rsid w:val="00352DFB"/>
    <w:rsid w:val="00353394"/>
    <w:rsid w:val="00353932"/>
    <w:rsid w:val="0035464B"/>
    <w:rsid w:val="00361A56"/>
    <w:rsid w:val="0036252A"/>
    <w:rsid w:val="0036339E"/>
    <w:rsid w:val="00364D9D"/>
    <w:rsid w:val="00365422"/>
    <w:rsid w:val="00371048"/>
    <w:rsid w:val="00371AE6"/>
    <w:rsid w:val="0037396C"/>
    <w:rsid w:val="0037421D"/>
    <w:rsid w:val="00376093"/>
    <w:rsid w:val="00383DA1"/>
    <w:rsid w:val="00385F30"/>
    <w:rsid w:val="00390E75"/>
    <w:rsid w:val="00393696"/>
    <w:rsid w:val="00393745"/>
    <w:rsid w:val="00393963"/>
    <w:rsid w:val="00395575"/>
    <w:rsid w:val="00395672"/>
    <w:rsid w:val="003A06C8"/>
    <w:rsid w:val="003A0D7C"/>
    <w:rsid w:val="003A5290"/>
    <w:rsid w:val="003B0155"/>
    <w:rsid w:val="003B3B6D"/>
    <w:rsid w:val="003B7EE7"/>
    <w:rsid w:val="003C064C"/>
    <w:rsid w:val="003C255D"/>
    <w:rsid w:val="003C2A9E"/>
    <w:rsid w:val="003C2CCB"/>
    <w:rsid w:val="003D39EC"/>
    <w:rsid w:val="003D5DED"/>
    <w:rsid w:val="003E3DD5"/>
    <w:rsid w:val="003E4281"/>
    <w:rsid w:val="003E6A54"/>
    <w:rsid w:val="003E6D23"/>
    <w:rsid w:val="003F07C6"/>
    <w:rsid w:val="003F1F6B"/>
    <w:rsid w:val="003F3757"/>
    <w:rsid w:val="003F38BD"/>
    <w:rsid w:val="003F44B7"/>
    <w:rsid w:val="004008E9"/>
    <w:rsid w:val="00413D48"/>
    <w:rsid w:val="00416B2E"/>
    <w:rsid w:val="00437A6D"/>
    <w:rsid w:val="004412EB"/>
    <w:rsid w:val="00441AC2"/>
    <w:rsid w:val="0044249B"/>
    <w:rsid w:val="00444049"/>
    <w:rsid w:val="00447F42"/>
    <w:rsid w:val="0045023C"/>
    <w:rsid w:val="00451A5B"/>
    <w:rsid w:val="00452BCD"/>
    <w:rsid w:val="00452CEA"/>
    <w:rsid w:val="00465B52"/>
    <w:rsid w:val="0046708E"/>
    <w:rsid w:val="00472A65"/>
    <w:rsid w:val="00474463"/>
    <w:rsid w:val="00474B75"/>
    <w:rsid w:val="00482789"/>
    <w:rsid w:val="00483F0B"/>
    <w:rsid w:val="00490CBC"/>
    <w:rsid w:val="00496319"/>
    <w:rsid w:val="00497279"/>
    <w:rsid w:val="004A163B"/>
    <w:rsid w:val="004A670A"/>
    <w:rsid w:val="004B5465"/>
    <w:rsid w:val="004B70F0"/>
    <w:rsid w:val="004C36CE"/>
    <w:rsid w:val="004D4D53"/>
    <w:rsid w:val="004D505E"/>
    <w:rsid w:val="004D72CA"/>
    <w:rsid w:val="004E2242"/>
    <w:rsid w:val="004E4776"/>
    <w:rsid w:val="004E505E"/>
    <w:rsid w:val="004E5700"/>
    <w:rsid w:val="004F42FF"/>
    <w:rsid w:val="004F44C2"/>
    <w:rsid w:val="00500739"/>
    <w:rsid w:val="00502512"/>
    <w:rsid w:val="00503FD2"/>
    <w:rsid w:val="00505262"/>
    <w:rsid w:val="00516022"/>
    <w:rsid w:val="00521C15"/>
    <w:rsid w:val="00521CEE"/>
    <w:rsid w:val="00524FB4"/>
    <w:rsid w:val="00527BD4"/>
    <w:rsid w:val="00537095"/>
    <w:rsid w:val="005403C8"/>
    <w:rsid w:val="005429DC"/>
    <w:rsid w:val="0054459E"/>
    <w:rsid w:val="00552A90"/>
    <w:rsid w:val="00554E79"/>
    <w:rsid w:val="005565F9"/>
    <w:rsid w:val="00573041"/>
    <w:rsid w:val="00575B80"/>
    <w:rsid w:val="0057620F"/>
    <w:rsid w:val="005819CE"/>
    <w:rsid w:val="0058298D"/>
    <w:rsid w:val="00584C1A"/>
    <w:rsid w:val="00586C69"/>
    <w:rsid w:val="00591E4A"/>
    <w:rsid w:val="00593C2B"/>
    <w:rsid w:val="00595231"/>
    <w:rsid w:val="00596166"/>
    <w:rsid w:val="005968B9"/>
    <w:rsid w:val="00597F64"/>
    <w:rsid w:val="005A207F"/>
    <w:rsid w:val="005A2F35"/>
    <w:rsid w:val="005B3814"/>
    <w:rsid w:val="005B3ED1"/>
    <w:rsid w:val="005B463E"/>
    <w:rsid w:val="005B782E"/>
    <w:rsid w:val="005C1A73"/>
    <w:rsid w:val="005C2538"/>
    <w:rsid w:val="005C34E1"/>
    <w:rsid w:val="005C3FE0"/>
    <w:rsid w:val="005C65B5"/>
    <w:rsid w:val="005C740C"/>
    <w:rsid w:val="005D0729"/>
    <w:rsid w:val="005D32D1"/>
    <w:rsid w:val="005D625B"/>
    <w:rsid w:val="005E7D15"/>
    <w:rsid w:val="005F62D3"/>
    <w:rsid w:val="005F693E"/>
    <w:rsid w:val="005F6D11"/>
    <w:rsid w:val="00600CF0"/>
    <w:rsid w:val="00600E56"/>
    <w:rsid w:val="00601DD8"/>
    <w:rsid w:val="00602F45"/>
    <w:rsid w:val="006048F4"/>
    <w:rsid w:val="00604BCE"/>
    <w:rsid w:val="0060660A"/>
    <w:rsid w:val="00606AF1"/>
    <w:rsid w:val="00613B1D"/>
    <w:rsid w:val="00617A44"/>
    <w:rsid w:val="006202B6"/>
    <w:rsid w:val="00621DEC"/>
    <w:rsid w:val="00624D22"/>
    <w:rsid w:val="00625CD0"/>
    <w:rsid w:val="0062627D"/>
    <w:rsid w:val="00627432"/>
    <w:rsid w:val="006365B8"/>
    <w:rsid w:val="006448E4"/>
    <w:rsid w:val="00645414"/>
    <w:rsid w:val="0064790E"/>
    <w:rsid w:val="00647D12"/>
    <w:rsid w:val="00650F19"/>
    <w:rsid w:val="00651CEE"/>
    <w:rsid w:val="00653606"/>
    <w:rsid w:val="00654694"/>
    <w:rsid w:val="006610E9"/>
    <w:rsid w:val="00661591"/>
    <w:rsid w:val="00664678"/>
    <w:rsid w:val="0066632F"/>
    <w:rsid w:val="00667437"/>
    <w:rsid w:val="00667BB6"/>
    <w:rsid w:val="00674A89"/>
    <w:rsid w:val="00674F3D"/>
    <w:rsid w:val="00682836"/>
    <w:rsid w:val="00685545"/>
    <w:rsid w:val="006864B3"/>
    <w:rsid w:val="00692D64"/>
    <w:rsid w:val="0069302D"/>
    <w:rsid w:val="006A10F8"/>
    <w:rsid w:val="006A2100"/>
    <w:rsid w:val="006A5C3B"/>
    <w:rsid w:val="006A6690"/>
    <w:rsid w:val="006A72E0"/>
    <w:rsid w:val="006B0BF3"/>
    <w:rsid w:val="006B775E"/>
    <w:rsid w:val="006B7BC7"/>
    <w:rsid w:val="006C1E4B"/>
    <w:rsid w:val="006C2535"/>
    <w:rsid w:val="006C441E"/>
    <w:rsid w:val="006C4B90"/>
    <w:rsid w:val="006D1016"/>
    <w:rsid w:val="006D1737"/>
    <w:rsid w:val="006D17F2"/>
    <w:rsid w:val="006D7D08"/>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1E4C"/>
    <w:rsid w:val="00735D88"/>
    <w:rsid w:val="0073720D"/>
    <w:rsid w:val="00737507"/>
    <w:rsid w:val="00740712"/>
    <w:rsid w:val="007409F1"/>
    <w:rsid w:val="00742AB9"/>
    <w:rsid w:val="00751A6A"/>
    <w:rsid w:val="007548CB"/>
    <w:rsid w:val="00754FBF"/>
    <w:rsid w:val="007610AA"/>
    <w:rsid w:val="007709EF"/>
    <w:rsid w:val="007725F4"/>
    <w:rsid w:val="00781DCA"/>
    <w:rsid w:val="00782701"/>
    <w:rsid w:val="00783559"/>
    <w:rsid w:val="0079551B"/>
    <w:rsid w:val="00797AA5"/>
    <w:rsid w:val="007A26BD"/>
    <w:rsid w:val="007A4105"/>
    <w:rsid w:val="007A67AB"/>
    <w:rsid w:val="007B4503"/>
    <w:rsid w:val="007B5619"/>
    <w:rsid w:val="007B7905"/>
    <w:rsid w:val="007C406E"/>
    <w:rsid w:val="007C5183"/>
    <w:rsid w:val="007C7573"/>
    <w:rsid w:val="007D05E6"/>
    <w:rsid w:val="007D7F5A"/>
    <w:rsid w:val="007E2B20"/>
    <w:rsid w:val="007E6975"/>
    <w:rsid w:val="007F2854"/>
    <w:rsid w:val="007F439C"/>
    <w:rsid w:val="007F510A"/>
    <w:rsid w:val="007F5331"/>
    <w:rsid w:val="007F6901"/>
    <w:rsid w:val="00800CCA"/>
    <w:rsid w:val="00806120"/>
    <w:rsid w:val="00806F63"/>
    <w:rsid w:val="00810C93"/>
    <w:rsid w:val="00812028"/>
    <w:rsid w:val="00812DD8"/>
    <w:rsid w:val="00813082"/>
    <w:rsid w:val="00814D03"/>
    <w:rsid w:val="00814EC0"/>
    <w:rsid w:val="00820371"/>
    <w:rsid w:val="00821FC1"/>
    <w:rsid w:val="00823AE2"/>
    <w:rsid w:val="00827436"/>
    <w:rsid w:val="0083178B"/>
    <w:rsid w:val="00831EE4"/>
    <w:rsid w:val="00833695"/>
    <w:rsid w:val="008336B7"/>
    <w:rsid w:val="00833A8E"/>
    <w:rsid w:val="00836ACA"/>
    <w:rsid w:val="00842CD8"/>
    <w:rsid w:val="008431FA"/>
    <w:rsid w:val="008446BC"/>
    <w:rsid w:val="00845286"/>
    <w:rsid w:val="00846AF7"/>
    <w:rsid w:val="00847444"/>
    <w:rsid w:val="0085170F"/>
    <w:rsid w:val="008517C6"/>
    <w:rsid w:val="008547BA"/>
    <w:rsid w:val="008553C7"/>
    <w:rsid w:val="00857FEB"/>
    <w:rsid w:val="008601AF"/>
    <w:rsid w:val="00865F10"/>
    <w:rsid w:val="008705E1"/>
    <w:rsid w:val="00871907"/>
    <w:rsid w:val="00872271"/>
    <w:rsid w:val="00881645"/>
    <w:rsid w:val="00883137"/>
    <w:rsid w:val="00894A3B"/>
    <w:rsid w:val="0089732C"/>
    <w:rsid w:val="008A1F5D"/>
    <w:rsid w:val="008A28F5"/>
    <w:rsid w:val="008A3B68"/>
    <w:rsid w:val="008B1198"/>
    <w:rsid w:val="008B3471"/>
    <w:rsid w:val="008B3929"/>
    <w:rsid w:val="008B4125"/>
    <w:rsid w:val="008B4A23"/>
    <w:rsid w:val="008B4CB3"/>
    <w:rsid w:val="008B567B"/>
    <w:rsid w:val="008B66B6"/>
    <w:rsid w:val="008B7B24"/>
    <w:rsid w:val="008C0FDC"/>
    <w:rsid w:val="008C356D"/>
    <w:rsid w:val="008D43B5"/>
    <w:rsid w:val="008E0B3F"/>
    <w:rsid w:val="008E49AD"/>
    <w:rsid w:val="008E698E"/>
    <w:rsid w:val="008F2584"/>
    <w:rsid w:val="008F3246"/>
    <w:rsid w:val="008F3C1B"/>
    <w:rsid w:val="008F508C"/>
    <w:rsid w:val="0090271B"/>
    <w:rsid w:val="00902DB4"/>
    <w:rsid w:val="00905400"/>
    <w:rsid w:val="00910642"/>
    <w:rsid w:val="00910DDF"/>
    <w:rsid w:val="00924FD2"/>
    <w:rsid w:val="00926AE2"/>
    <w:rsid w:val="00930B13"/>
    <w:rsid w:val="009311C8"/>
    <w:rsid w:val="00933376"/>
    <w:rsid w:val="00933A2F"/>
    <w:rsid w:val="0094760A"/>
    <w:rsid w:val="0096312C"/>
    <w:rsid w:val="009637B2"/>
    <w:rsid w:val="00967600"/>
    <w:rsid w:val="00967FEE"/>
    <w:rsid w:val="009716D8"/>
    <w:rsid w:val="009718F9"/>
    <w:rsid w:val="00971F42"/>
    <w:rsid w:val="00972F8E"/>
    <w:rsid w:val="00972FB9"/>
    <w:rsid w:val="00975112"/>
    <w:rsid w:val="009755F9"/>
    <w:rsid w:val="00981768"/>
    <w:rsid w:val="00983E8F"/>
    <w:rsid w:val="0098788A"/>
    <w:rsid w:val="00990410"/>
    <w:rsid w:val="00994FDA"/>
    <w:rsid w:val="00995AFA"/>
    <w:rsid w:val="00995BCE"/>
    <w:rsid w:val="009969F2"/>
    <w:rsid w:val="009A31BF"/>
    <w:rsid w:val="009A3B71"/>
    <w:rsid w:val="009A61BC"/>
    <w:rsid w:val="009A64D4"/>
    <w:rsid w:val="009A7FD5"/>
    <w:rsid w:val="009B0138"/>
    <w:rsid w:val="009B0FE9"/>
    <w:rsid w:val="009B173A"/>
    <w:rsid w:val="009C3F20"/>
    <w:rsid w:val="009C7CA1"/>
    <w:rsid w:val="009D043D"/>
    <w:rsid w:val="009D0B5A"/>
    <w:rsid w:val="009D4D27"/>
    <w:rsid w:val="009E107A"/>
    <w:rsid w:val="009E3788"/>
    <w:rsid w:val="009F2D06"/>
    <w:rsid w:val="009F3259"/>
    <w:rsid w:val="00A0539E"/>
    <w:rsid w:val="00A056DE"/>
    <w:rsid w:val="00A068C8"/>
    <w:rsid w:val="00A128AD"/>
    <w:rsid w:val="00A213BB"/>
    <w:rsid w:val="00A21E76"/>
    <w:rsid w:val="00A23BC8"/>
    <w:rsid w:val="00A245F8"/>
    <w:rsid w:val="00A30E68"/>
    <w:rsid w:val="00A31709"/>
    <w:rsid w:val="00A317E1"/>
    <w:rsid w:val="00A31933"/>
    <w:rsid w:val="00A329D2"/>
    <w:rsid w:val="00A34AA0"/>
    <w:rsid w:val="00A3715C"/>
    <w:rsid w:val="00A41FE2"/>
    <w:rsid w:val="00A432E9"/>
    <w:rsid w:val="00A46FEF"/>
    <w:rsid w:val="00A47948"/>
    <w:rsid w:val="00A50CF6"/>
    <w:rsid w:val="00A53347"/>
    <w:rsid w:val="00A552A9"/>
    <w:rsid w:val="00A56946"/>
    <w:rsid w:val="00A60A97"/>
    <w:rsid w:val="00A6170E"/>
    <w:rsid w:val="00A63B8C"/>
    <w:rsid w:val="00A712FA"/>
    <w:rsid w:val="00A715F8"/>
    <w:rsid w:val="00A77F6F"/>
    <w:rsid w:val="00A831FD"/>
    <w:rsid w:val="00A83352"/>
    <w:rsid w:val="00A850A2"/>
    <w:rsid w:val="00A907C6"/>
    <w:rsid w:val="00A91FA3"/>
    <w:rsid w:val="00A927D3"/>
    <w:rsid w:val="00A94417"/>
    <w:rsid w:val="00A970E6"/>
    <w:rsid w:val="00AA1964"/>
    <w:rsid w:val="00AA7FC9"/>
    <w:rsid w:val="00AB2234"/>
    <w:rsid w:val="00AB237D"/>
    <w:rsid w:val="00AB5933"/>
    <w:rsid w:val="00AB656B"/>
    <w:rsid w:val="00AC23F8"/>
    <w:rsid w:val="00AC4DC9"/>
    <w:rsid w:val="00AE013D"/>
    <w:rsid w:val="00AE11B7"/>
    <w:rsid w:val="00AE7F68"/>
    <w:rsid w:val="00AF2321"/>
    <w:rsid w:val="00AF52F6"/>
    <w:rsid w:val="00AF54A8"/>
    <w:rsid w:val="00AF7237"/>
    <w:rsid w:val="00B0043A"/>
    <w:rsid w:val="00B00926"/>
    <w:rsid w:val="00B00A58"/>
    <w:rsid w:val="00B00D75"/>
    <w:rsid w:val="00B03CBA"/>
    <w:rsid w:val="00B06AC9"/>
    <w:rsid w:val="00B070CB"/>
    <w:rsid w:val="00B12456"/>
    <w:rsid w:val="00B145F0"/>
    <w:rsid w:val="00B17E3A"/>
    <w:rsid w:val="00B259C8"/>
    <w:rsid w:val="00B26CCF"/>
    <w:rsid w:val="00B30FC2"/>
    <w:rsid w:val="00B331A2"/>
    <w:rsid w:val="00B425F0"/>
    <w:rsid w:val="00B42DFA"/>
    <w:rsid w:val="00B454F9"/>
    <w:rsid w:val="00B531DD"/>
    <w:rsid w:val="00B54457"/>
    <w:rsid w:val="00B55014"/>
    <w:rsid w:val="00B55EF4"/>
    <w:rsid w:val="00B5633A"/>
    <w:rsid w:val="00B62232"/>
    <w:rsid w:val="00B67B54"/>
    <w:rsid w:val="00B70BF3"/>
    <w:rsid w:val="00B71DC2"/>
    <w:rsid w:val="00B80E8A"/>
    <w:rsid w:val="00B824BA"/>
    <w:rsid w:val="00B91C00"/>
    <w:rsid w:val="00B91CFC"/>
    <w:rsid w:val="00B93893"/>
    <w:rsid w:val="00B96E48"/>
    <w:rsid w:val="00BA1397"/>
    <w:rsid w:val="00BA4004"/>
    <w:rsid w:val="00BA4A96"/>
    <w:rsid w:val="00BA7E0A"/>
    <w:rsid w:val="00BC29D3"/>
    <w:rsid w:val="00BC3B53"/>
    <w:rsid w:val="00BC3B96"/>
    <w:rsid w:val="00BC4AE3"/>
    <w:rsid w:val="00BC5B28"/>
    <w:rsid w:val="00BD127C"/>
    <w:rsid w:val="00BD1C93"/>
    <w:rsid w:val="00BD2370"/>
    <w:rsid w:val="00BD61B2"/>
    <w:rsid w:val="00BE2092"/>
    <w:rsid w:val="00BE3F88"/>
    <w:rsid w:val="00BE4756"/>
    <w:rsid w:val="00BE5ED9"/>
    <w:rsid w:val="00BE7B41"/>
    <w:rsid w:val="00BF162A"/>
    <w:rsid w:val="00BF21DB"/>
    <w:rsid w:val="00C12083"/>
    <w:rsid w:val="00C15A91"/>
    <w:rsid w:val="00C1785B"/>
    <w:rsid w:val="00C206F1"/>
    <w:rsid w:val="00C217E1"/>
    <w:rsid w:val="00C219B1"/>
    <w:rsid w:val="00C225DD"/>
    <w:rsid w:val="00C37826"/>
    <w:rsid w:val="00C4015B"/>
    <w:rsid w:val="00C40268"/>
    <w:rsid w:val="00C40C60"/>
    <w:rsid w:val="00C411EA"/>
    <w:rsid w:val="00C5258E"/>
    <w:rsid w:val="00C530C9"/>
    <w:rsid w:val="00C619A7"/>
    <w:rsid w:val="00C63A4C"/>
    <w:rsid w:val="00C6643A"/>
    <w:rsid w:val="00C73D5F"/>
    <w:rsid w:val="00C75F1B"/>
    <w:rsid w:val="00C82AFE"/>
    <w:rsid w:val="00C83DBC"/>
    <w:rsid w:val="00C83EAD"/>
    <w:rsid w:val="00C864B4"/>
    <w:rsid w:val="00C90702"/>
    <w:rsid w:val="00C97C80"/>
    <w:rsid w:val="00CA47D3"/>
    <w:rsid w:val="00CA6533"/>
    <w:rsid w:val="00CA6A25"/>
    <w:rsid w:val="00CA6A3F"/>
    <w:rsid w:val="00CA7C99"/>
    <w:rsid w:val="00CB0423"/>
    <w:rsid w:val="00CC6290"/>
    <w:rsid w:val="00CD0617"/>
    <w:rsid w:val="00CD233D"/>
    <w:rsid w:val="00CD3499"/>
    <w:rsid w:val="00CD362D"/>
    <w:rsid w:val="00CD4D7F"/>
    <w:rsid w:val="00CE101D"/>
    <w:rsid w:val="00CE1814"/>
    <w:rsid w:val="00CE1A95"/>
    <w:rsid w:val="00CE1C84"/>
    <w:rsid w:val="00CE5055"/>
    <w:rsid w:val="00CF053F"/>
    <w:rsid w:val="00CF1A17"/>
    <w:rsid w:val="00CF71AB"/>
    <w:rsid w:val="00D019B2"/>
    <w:rsid w:val="00D0375A"/>
    <w:rsid w:val="00D0609E"/>
    <w:rsid w:val="00D078E1"/>
    <w:rsid w:val="00D100E9"/>
    <w:rsid w:val="00D15779"/>
    <w:rsid w:val="00D17942"/>
    <w:rsid w:val="00D21DCF"/>
    <w:rsid w:val="00D21E4B"/>
    <w:rsid w:val="00D22441"/>
    <w:rsid w:val="00D23522"/>
    <w:rsid w:val="00D264D6"/>
    <w:rsid w:val="00D33BF0"/>
    <w:rsid w:val="00D33C97"/>
    <w:rsid w:val="00D33DE0"/>
    <w:rsid w:val="00D36447"/>
    <w:rsid w:val="00D477FF"/>
    <w:rsid w:val="00D516BE"/>
    <w:rsid w:val="00D5423B"/>
    <w:rsid w:val="00D54E6A"/>
    <w:rsid w:val="00D54F4E"/>
    <w:rsid w:val="00D57A56"/>
    <w:rsid w:val="00D6027D"/>
    <w:rsid w:val="00D604B3"/>
    <w:rsid w:val="00D60BA4"/>
    <w:rsid w:val="00D62419"/>
    <w:rsid w:val="00D71182"/>
    <w:rsid w:val="00D72B8B"/>
    <w:rsid w:val="00D72F45"/>
    <w:rsid w:val="00D77870"/>
    <w:rsid w:val="00D80977"/>
    <w:rsid w:val="00D80CCE"/>
    <w:rsid w:val="00D854E4"/>
    <w:rsid w:val="00D85B3A"/>
    <w:rsid w:val="00D86EEA"/>
    <w:rsid w:val="00D87D03"/>
    <w:rsid w:val="00D92E08"/>
    <w:rsid w:val="00D9360B"/>
    <w:rsid w:val="00D95C88"/>
    <w:rsid w:val="00D97B2E"/>
    <w:rsid w:val="00DA223C"/>
    <w:rsid w:val="00DA241E"/>
    <w:rsid w:val="00DA4150"/>
    <w:rsid w:val="00DB36FE"/>
    <w:rsid w:val="00DB4AA9"/>
    <w:rsid w:val="00DB533A"/>
    <w:rsid w:val="00DB60AE"/>
    <w:rsid w:val="00DB6307"/>
    <w:rsid w:val="00DC43FF"/>
    <w:rsid w:val="00DC6DEA"/>
    <w:rsid w:val="00DD1843"/>
    <w:rsid w:val="00DD1DCD"/>
    <w:rsid w:val="00DD338F"/>
    <w:rsid w:val="00DD66F2"/>
    <w:rsid w:val="00DE3FE0"/>
    <w:rsid w:val="00DE49FE"/>
    <w:rsid w:val="00DE578A"/>
    <w:rsid w:val="00DE79E3"/>
    <w:rsid w:val="00DF1712"/>
    <w:rsid w:val="00DF2583"/>
    <w:rsid w:val="00DF54D9"/>
    <w:rsid w:val="00DF7283"/>
    <w:rsid w:val="00E00ECC"/>
    <w:rsid w:val="00E01A59"/>
    <w:rsid w:val="00E01BB2"/>
    <w:rsid w:val="00E10DC6"/>
    <w:rsid w:val="00E11F8E"/>
    <w:rsid w:val="00E1410C"/>
    <w:rsid w:val="00E15881"/>
    <w:rsid w:val="00E16A8F"/>
    <w:rsid w:val="00E210E7"/>
    <w:rsid w:val="00E21DE3"/>
    <w:rsid w:val="00E2401F"/>
    <w:rsid w:val="00E252EF"/>
    <w:rsid w:val="00E273C5"/>
    <w:rsid w:val="00E307D1"/>
    <w:rsid w:val="00E3731D"/>
    <w:rsid w:val="00E43F64"/>
    <w:rsid w:val="00E51469"/>
    <w:rsid w:val="00E55517"/>
    <w:rsid w:val="00E573A1"/>
    <w:rsid w:val="00E634E3"/>
    <w:rsid w:val="00E717C4"/>
    <w:rsid w:val="00E77E18"/>
    <w:rsid w:val="00E77F89"/>
    <w:rsid w:val="00E80330"/>
    <w:rsid w:val="00E806C5"/>
    <w:rsid w:val="00E80E71"/>
    <w:rsid w:val="00E850D3"/>
    <w:rsid w:val="00E853D6"/>
    <w:rsid w:val="00E876B9"/>
    <w:rsid w:val="00EA3920"/>
    <w:rsid w:val="00EA5A7C"/>
    <w:rsid w:val="00EC0929"/>
    <w:rsid w:val="00EC0DFF"/>
    <w:rsid w:val="00EC237D"/>
    <w:rsid w:val="00EC2918"/>
    <w:rsid w:val="00EC4D0E"/>
    <w:rsid w:val="00EC4E2B"/>
    <w:rsid w:val="00ED072A"/>
    <w:rsid w:val="00ED539E"/>
    <w:rsid w:val="00EE0A3F"/>
    <w:rsid w:val="00EE19B7"/>
    <w:rsid w:val="00EE2BAE"/>
    <w:rsid w:val="00EE4A1F"/>
    <w:rsid w:val="00EE4C2D"/>
    <w:rsid w:val="00EE6B69"/>
    <w:rsid w:val="00EF1B5A"/>
    <w:rsid w:val="00EF24FB"/>
    <w:rsid w:val="00EF2CCA"/>
    <w:rsid w:val="00EF4445"/>
    <w:rsid w:val="00EF495B"/>
    <w:rsid w:val="00EF60DC"/>
    <w:rsid w:val="00F00F54"/>
    <w:rsid w:val="00F03963"/>
    <w:rsid w:val="00F06DCF"/>
    <w:rsid w:val="00F11068"/>
    <w:rsid w:val="00F1256D"/>
    <w:rsid w:val="00F13A4E"/>
    <w:rsid w:val="00F172BB"/>
    <w:rsid w:val="00F17B10"/>
    <w:rsid w:val="00F21BEF"/>
    <w:rsid w:val="00F2315B"/>
    <w:rsid w:val="00F40EB9"/>
    <w:rsid w:val="00F41A6F"/>
    <w:rsid w:val="00F45A25"/>
    <w:rsid w:val="00F50F86"/>
    <w:rsid w:val="00F53F91"/>
    <w:rsid w:val="00F61569"/>
    <w:rsid w:val="00F61A72"/>
    <w:rsid w:val="00F62B67"/>
    <w:rsid w:val="00F635B0"/>
    <w:rsid w:val="00F65BC0"/>
    <w:rsid w:val="00F66519"/>
    <w:rsid w:val="00F66F13"/>
    <w:rsid w:val="00F71F3C"/>
    <w:rsid w:val="00F74073"/>
    <w:rsid w:val="00F748E6"/>
    <w:rsid w:val="00F75603"/>
    <w:rsid w:val="00F80863"/>
    <w:rsid w:val="00F845B4"/>
    <w:rsid w:val="00F8713B"/>
    <w:rsid w:val="00F93F9E"/>
    <w:rsid w:val="00F95AD9"/>
    <w:rsid w:val="00FA0F76"/>
    <w:rsid w:val="00FA1CAC"/>
    <w:rsid w:val="00FA2CD7"/>
    <w:rsid w:val="00FB06ED"/>
    <w:rsid w:val="00FB1510"/>
    <w:rsid w:val="00FC2311"/>
    <w:rsid w:val="00FC3165"/>
    <w:rsid w:val="00FC36AB"/>
    <w:rsid w:val="00FC3761"/>
    <w:rsid w:val="00FC4300"/>
    <w:rsid w:val="00FC7F66"/>
    <w:rsid w:val="00FD5351"/>
    <w:rsid w:val="00FD5776"/>
    <w:rsid w:val="00FE1CB6"/>
    <w:rsid w:val="00FE3CFE"/>
    <w:rsid w:val="00FE486B"/>
    <w:rsid w:val="00FE4F08"/>
    <w:rsid w:val="00FF122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3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55F9"/>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A213BB"/>
    <w:rPr>
      <w:b/>
      <w:bCs/>
    </w:rPr>
  </w:style>
  <w:style w:type="character" w:customStyle="1" w:styleId="OnderwerpvanopmerkingChar">
    <w:name w:val="Onderwerp van opmerking Char"/>
    <w:basedOn w:val="TekstopmerkingChar"/>
    <w:link w:val="Onderwerpvanopmerking"/>
    <w:semiHidden/>
    <w:rsid w:val="00A213BB"/>
    <w:rPr>
      <w:rFonts w:ascii="Verdana" w:hAnsi="Verdana"/>
      <w:b/>
      <w:bCs/>
      <w:lang w:val="nl-NL" w:eastAsia="nl-NL"/>
    </w:rPr>
  </w:style>
  <w:style w:type="character" w:styleId="Voetnootmarkering">
    <w:name w:val="footnote reference"/>
    <w:basedOn w:val="Standaardalinea-lettertype"/>
    <w:uiPriority w:val="99"/>
    <w:semiHidden/>
    <w:unhideWhenUsed/>
    <w:rsid w:val="00A213BB"/>
    <w:rPr>
      <w:vertAlign w:val="superscript"/>
    </w:rPr>
  </w:style>
  <w:style w:type="paragraph" w:styleId="Lijstalinea">
    <w:name w:val="List Paragraph"/>
    <w:basedOn w:val="Standaard"/>
    <w:uiPriority w:val="34"/>
    <w:qFormat/>
    <w:rsid w:val="00B17E3A"/>
    <w:pPr>
      <w:ind w:left="720"/>
      <w:contextualSpacing/>
    </w:pPr>
  </w:style>
  <w:style w:type="paragraph" w:styleId="Revisie">
    <w:name w:val="Revision"/>
    <w:hidden/>
    <w:uiPriority w:val="99"/>
    <w:semiHidden/>
    <w:rsid w:val="00846AF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0708">
      <w:bodyDiv w:val="1"/>
      <w:marLeft w:val="0"/>
      <w:marRight w:val="0"/>
      <w:marTop w:val="0"/>
      <w:marBottom w:val="0"/>
      <w:divBdr>
        <w:top w:val="none" w:sz="0" w:space="0" w:color="auto"/>
        <w:left w:val="none" w:sz="0" w:space="0" w:color="auto"/>
        <w:bottom w:val="none" w:sz="0" w:space="0" w:color="auto"/>
        <w:right w:val="none" w:sz="0" w:space="0" w:color="auto"/>
      </w:divBdr>
    </w:div>
    <w:div w:id="145826085">
      <w:bodyDiv w:val="1"/>
      <w:marLeft w:val="0"/>
      <w:marRight w:val="0"/>
      <w:marTop w:val="0"/>
      <w:marBottom w:val="0"/>
      <w:divBdr>
        <w:top w:val="none" w:sz="0" w:space="0" w:color="auto"/>
        <w:left w:val="none" w:sz="0" w:space="0" w:color="auto"/>
        <w:bottom w:val="none" w:sz="0" w:space="0" w:color="auto"/>
        <w:right w:val="none" w:sz="0" w:space="0" w:color="auto"/>
      </w:divBdr>
    </w:div>
    <w:div w:id="197814810">
      <w:bodyDiv w:val="1"/>
      <w:marLeft w:val="0"/>
      <w:marRight w:val="0"/>
      <w:marTop w:val="0"/>
      <w:marBottom w:val="0"/>
      <w:divBdr>
        <w:top w:val="none" w:sz="0" w:space="0" w:color="auto"/>
        <w:left w:val="none" w:sz="0" w:space="0" w:color="auto"/>
        <w:bottom w:val="none" w:sz="0" w:space="0" w:color="auto"/>
        <w:right w:val="none" w:sz="0" w:space="0" w:color="auto"/>
      </w:divBdr>
    </w:div>
    <w:div w:id="565576008">
      <w:bodyDiv w:val="1"/>
      <w:marLeft w:val="0"/>
      <w:marRight w:val="0"/>
      <w:marTop w:val="0"/>
      <w:marBottom w:val="0"/>
      <w:divBdr>
        <w:top w:val="none" w:sz="0" w:space="0" w:color="auto"/>
        <w:left w:val="none" w:sz="0" w:space="0" w:color="auto"/>
        <w:bottom w:val="none" w:sz="0" w:space="0" w:color="auto"/>
        <w:right w:val="none" w:sz="0" w:space="0" w:color="auto"/>
      </w:divBdr>
    </w:div>
    <w:div w:id="633606549">
      <w:bodyDiv w:val="1"/>
      <w:marLeft w:val="0"/>
      <w:marRight w:val="0"/>
      <w:marTop w:val="0"/>
      <w:marBottom w:val="0"/>
      <w:divBdr>
        <w:top w:val="none" w:sz="0" w:space="0" w:color="auto"/>
        <w:left w:val="none" w:sz="0" w:space="0" w:color="auto"/>
        <w:bottom w:val="none" w:sz="0" w:space="0" w:color="auto"/>
        <w:right w:val="none" w:sz="0" w:space="0" w:color="auto"/>
      </w:divBdr>
    </w:div>
    <w:div w:id="707684468">
      <w:bodyDiv w:val="1"/>
      <w:marLeft w:val="0"/>
      <w:marRight w:val="0"/>
      <w:marTop w:val="0"/>
      <w:marBottom w:val="0"/>
      <w:divBdr>
        <w:top w:val="none" w:sz="0" w:space="0" w:color="auto"/>
        <w:left w:val="none" w:sz="0" w:space="0" w:color="auto"/>
        <w:bottom w:val="none" w:sz="0" w:space="0" w:color="auto"/>
        <w:right w:val="none" w:sz="0" w:space="0" w:color="auto"/>
      </w:divBdr>
    </w:div>
    <w:div w:id="722600015">
      <w:bodyDiv w:val="1"/>
      <w:marLeft w:val="0"/>
      <w:marRight w:val="0"/>
      <w:marTop w:val="0"/>
      <w:marBottom w:val="0"/>
      <w:divBdr>
        <w:top w:val="none" w:sz="0" w:space="0" w:color="auto"/>
        <w:left w:val="none" w:sz="0" w:space="0" w:color="auto"/>
        <w:bottom w:val="none" w:sz="0" w:space="0" w:color="auto"/>
        <w:right w:val="none" w:sz="0" w:space="0" w:color="auto"/>
      </w:divBdr>
    </w:div>
    <w:div w:id="732119878">
      <w:bodyDiv w:val="1"/>
      <w:marLeft w:val="0"/>
      <w:marRight w:val="0"/>
      <w:marTop w:val="0"/>
      <w:marBottom w:val="0"/>
      <w:divBdr>
        <w:top w:val="none" w:sz="0" w:space="0" w:color="auto"/>
        <w:left w:val="none" w:sz="0" w:space="0" w:color="auto"/>
        <w:bottom w:val="none" w:sz="0" w:space="0" w:color="auto"/>
        <w:right w:val="none" w:sz="0" w:space="0" w:color="auto"/>
      </w:divBdr>
    </w:div>
    <w:div w:id="772747295">
      <w:bodyDiv w:val="1"/>
      <w:marLeft w:val="0"/>
      <w:marRight w:val="0"/>
      <w:marTop w:val="0"/>
      <w:marBottom w:val="0"/>
      <w:divBdr>
        <w:top w:val="none" w:sz="0" w:space="0" w:color="auto"/>
        <w:left w:val="none" w:sz="0" w:space="0" w:color="auto"/>
        <w:bottom w:val="none" w:sz="0" w:space="0" w:color="auto"/>
        <w:right w:val="none" w:sz="0" w:space="0" w:color="auto"/>
      </w:divBdr>
    </w:div>
    <w:div w:id="899247363">
      <w:bodyDiv w:val="1"/>
      <w:marLeft w:val="0"/>
      <w:marRight w:val="0"/>
      <w:marTop w:val="0"/>
      <w:marBottom w:val="0"/>
      <w:divBdr>
        <w:top w:val="none" w:sz="0" w:space="0" w:color="auto"/>
        <w:left w:val="none" w:sz="0" w:space="0" w:color="auto"/>
        <w:bottom w:val="none" w:sz="0" w:space="0" w:color="auto"/>
        <w:right w:val="none" w:sz="0" w:space="0" w:color="auto"/>
      </w:divBdr>
    </w:div>
    <w:div w:id="933830131">
      <w:bodyDiv w:val="1"/>
      <w:marLeft w:val="0"/>
      <w:marRight w:val="0"/>
      <w:marTop w:val="0"/>
      <w:marBottom w:val="0"/>
      <w:divBdr>
        <w:top w:val="none" w:sz="0" w:space="0" w:color="auto"/>
        <w:left w:val="none" w:sz="0" w:space="0" w:color="auto"/>
        <w:bottom w:val="none" w:sz="0" w:space="0" w:color="auto"/>
        <w:right w:val="none" w:sz="0" w:space="0" w:color="auto"/>
      </w:divBdr>
    </w:div>
    <w:div w:id="944772636">
      <w:bodyDiv w:val="1"/>
      <w:marLeft w:val="0"/>
      <w:marRight w:val="0"/>
      <w:marTop w:val="0"/>
      <w:marBottom w:val="0"/>
      <w:divBdr>
        <w:top w:val="none" w:sz="0" w:space="0" w:color="auto"/>
        <w:left w:val="none" w:sz="0" w:space="0" w:color="auto"/>
        <w:bottom w:val="none" w:sz="0" w:space="0" w:color="auto"/>
        <w:right w:val="none" w:sz="0" w:space="0" w:color="auto"/>
      </w:divBdr>
    </w:div>
    <w:div w:id="997810252">
      <w:bodyDiv w:val="1"/>
      <w:marLeft w:val="0"/>
      <w:marRight w:val="0"/>
      <w:marTop w:val="0"/>
      <w:marBottom w:val="0"/>
      <w:divBdr>
        <w:top w:val="none" w:sz="0" w:space="0" w:color="auto"/>
        <w:left w:val="none" w:sz="0" w:space="0" w:color="auto"/>
        <w:bottom w:val="none" w:sz="0" w:space="0" w:color="auto"/>
        <w:right w:val="none" w:sz="0" w:space="0" w:color="auto"/>
      </w:divBdr>
    </w:div>
    <w:div w:id="1077939896">
      <w:bodyDiv w:val="1"/>
      <w:marLeft w:val="0"/>
      <w:marRight w:val="0"/>
      <w:marTop w:val="0"/>
      <w:marBottom w:val="0"/>
      <w:divBdr>
        <w:top w:val="none" w:sz="0" w:space="0" w:color="auto"/>
        <w:left w:val="none" w:sz="0" w:space="0" w:color="auto"/>
        <w:bottom w:val="none" w:sz="0" w:space="0" w:color="auto"/>
        <w:right w:val="none" w:sz="0" w:space="0" w:color="auto"/>
      </w:divBdr>
    </w:div>
    <w:div w:id="1293369991">
      <w:bodyDiv w:val="1"/>
      <w:marLeft w:val="0"/>
      <w:marRight w:val="0"/>
      <w:marTop w:val="0"/>
      <w:marBottom w:val="0"/>
      <w:divBdr>
        <w:top w:val="none" w:sz="0" w:space="0" w:color="auto"/>
        <w:left w:val="none" w:sz="0" w:space="0" w:color="auto"/>
        <w:bottom w:val="none" w:sz="0" w:space="0" w:color="auto"/>
        <w:right w:val="none" w:sz="0" w:space="0" w:color="auto"/>
      </w:divBdr>
    </w:div>
    <w:div w:id="1385520815">
      <w:bodyDiv w:val="1"/>
      <w:marLeft w:val="0"/>
      <w:marRight w:val="0"/>
      <w:marTop w:val="0"/>
      <w:marBottom w:val="0"/>
      <w:divBdr>
        <w:top w:val="none" w:sz="0" w:space="0" w:color="auto"/>
        <w:left w:val="none" w:sz="0" w:space="0" w:color="auto"/>
        <w:bottom w:val="none" w:sz="0" w:space="0" w:color="auto"/>
        <w:right w:val="none" w:sz="0" w:space="0" w:color="auto"/>
      </w:divBdr>
    </w:div>
    <w:div w:id="1489710890">
      <w:bodyDiv w:val="1"/>
      <w:marLeft w:val="0"/>
      <w:marRight w:val="0"/>
      <w:marTop w:val="0"/>
      <w:marBottom w:val="0"/>
      <w:divBdr>
        <w:top w:val="none" w:sz="0" w:space="0" w:color="auto"/>
        <w:left w:val="none" w:sz="0" w:space="0" w:color="auto"/>
        <w:bottom w:val="none" w:sz="0" w:space="0" w:color="auto"/>
        <w:right w:val="none" w:sz="0" w:space="0" w:color="auto"/>
      </w:divBdr>
    </w:div>
    <w:div w:id="1590771079">
      <w:bodyDiv w:val="1"/>
      <w:marLeft w:val="0"/>
      <w:marRight w:val="0"/>
      <w:marTop w:val="0"/>
      <w:marBottom w:val="0"/>
      <w:divBdr>
        <w:top w:val="none" w:sz="0" w:space="0" w:color="auto"/>
        <w:left w:val="none" w:sz="0" w:space="0" w:color="auto"/>
        <w:bottom w:val="none" w:sz="0" w:space="0" w:color="auto"/>
        <w:right w:val="none" w:sz="0" w:space="0" w:color="auto"/>
      </w:divBdr>
    </w:div>
    <w:div w:id="1653831860">
      <w:bodyDiv w:val="1"/>
      <w:marLeft w:val="0"/>
      <w:marRight w:val="0"/>
      <w:marTop w:val="0"/>
      <w:marBottom w:val="0"/>
      <w:divBdr>
        <w:top w:val="none" w:sz="0" w:space="0" w:color="auto"/>
        <w:left w:val="none" w:sz="0" w:space="0" w:color="auto"/>
        <w:bottom w:val="none" w:sz="0" w:space="0" w:color="auto"/>
        <w:right w:val="none" w:sz="0" w:space="0" w:color="auto"/>
      </w:divBdr>
    </w:div>
    <w:div w:id="1708793354">
      <w:bodyDiv w:val="1"/>
      <w:marLeft w:val="0"/>
      <w:marRight w:val="0"/>
      <w:marTop w:val="0"/>
      <w:marBottom w:val="0"/>
      <w:divBdr>
        <w:top w:val="none" w:sz="0" w:space="0" w:color="auto"/>
        <w:left w:val="none" w:sz="0" w:space="0" w:color="auto"/>
        <w:bottom w:val="none" w:sz="0" w:space="0" w:color="auto"/>
        <w:right w:val="none" w:sz="0" w:space="0" w:color="auto"/>
      </w:divBdr>
    </w:div>
    <w:div w:id="1959098344">
      <w:bodyDiv w:val="1"/>
      <w:marLeft w:val="0"/>
      <w:marRight w:val="0"/>
      <w:marTop w:val="0"/>
      <w:marBottom w:val="0"/>
      <w:divBdr>
        <w:top w:val="none" w:sz="0" w:space="0" w:color="auto"/>
        <w:left w:val="none" w:sz="0" w:space="0" w:color="auto"/>
        <w:bottom w:val="none" w:sz="0" w:space="0" w:color="auto"/>
        <w:right w:val="none" w:sz="0" w:space="0" w:color="auto"/>
      </w:divBdr>
    </w:div>
    <w:div w:id="21250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7/opties-voor-groei-onderzoeksrapport-iov-rvo-archipel-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1571</ap:Words>
  <ap:Characters>9112</ap:Characters>
  <ap:DocSecurity>0</ap:DocSecurity>
  <ap:Lines>75</ap:Lines>
  <ap:Paragraphs>21</ap:Paragraphs>
  <ap:ScaleCrop>false</ap:ScaleCrop>
  <ap:LinksUpToDate>false</ap:LinksUpToDate>
  <ap:CharactersWithSpaces>10662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2025-06-03T10:36:00.0000000Z</dcterms:created>
  <dcterms:modified xsi:type="dcterms:W3CDTF">2025-06-03T10:37:00.0000000Z</dcterms:modified>
  <dc:description>------------------------</dc:description>
  <dc:subject/>
  <keywords/>
  <version/>
  <category/>
</coreProperties>
</file>