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659" w:rsidP="002424E3" w:rsidRDefault="00C40F5B" w14:paraId="6E32B66B" w14:textId="33F867CD">
      <w:pPr>
        <w:spacing w:after="0"/>
      </w:pPr>
      <w:r>
        <w:t xml:space="preserve">   </w:t>
      </w:r>
      <w:r w:rsidR="00D2348E">
        <w:t xml:space="preserve"> </w:t>
      </w:r>
    </w:p>
    <w:p w:rsidR="00D2348E" w:rsidP="00D2348E" w:rsidRDefault="00D2348E" w14:paraId="4BB96730" w14:textId="77777777">
      <w:pPr>
        <w:rPr>
          <w:rFonts w:ascii="Verdana" w:hAnsi="Verdana"/>
        </w:rPr>
      </w:pPr>
    </w:p>
    <w:p w:rsidRPr="000757AF" w:rsidR="00D2348E" w:rsidP="00D2348E" w:rsidRDefault="00D2348E" w14:paraId="7E455600" w14:textId="4D507011">
      <w:pPr>
        <w:rPr>
          <w:rFonts w:ascii="Verdana" w:hAnsi="Verdana"/>
        </w:rPr>
      </w:pPr>
      <w:r w:rsidRPr="000757AF">
        <w:rPr>
          <w:rFonts w:ascii="Verdana" w:hAnsi="Verdana"/>
        </w:rPr>
        <w:t>In het Hoofdlijnenakkoord 2024 – 2028 van de coalitiepartijen PVV, VVD, NSC en BBB is de ambitie verwoord om te komen tot het strengste toelatingsregime voor asiel en het omvangrijkste pakket voor grip op migratie ooit. Ter uitvoering hiervan heeft het kabinet maatregelen genomen en wetsvoorstellen ingediend bij de Tweede Kamer. De voorzitter van de PVV-fractie in de Tweede Kamer heeft op 26 mei jl. in een persconferentie voorstellen op het gebied van asiel en migratie gedaan. Naar aanleiding hiervan heeft overleg plaatsgevonden tussen de voorzitters van de fracties PVV, VVD, NSC en BBB.</w:t>
      </w:r>
      <w:r w:rsidR="003B53E3">
        <w:rPr>
          <w:rFonts w:ascii="Verdana" w:hAnsi="Verdana"/>
        </w:rPr>
        <w:t xml:space="preserve"> </w:t>
      </w:r>
      <w:r w:rsidRPr="000757AF">
        <w:rPr>
          <w:rFonts w:ascii="Verdana" w:hAnsi="Verdana"/>
        </w:rPr>
        <w:t>Dit overleg heeft de fractievoorzitter van de PVV tot de conclusie gebracht zijn fractie in de Tweede Kamer niet langer steun verleent aan het kabinet. Hij heeft mij hierover heden, mede namens de andere fractievoorzitters, geïnformeerd.</w:t>
      </w:r>
    </w:p>
    <w:p w:rsidR="003B53E3" w:rsidP="00D2348E" w:rsidRDefault="00D2348E" w14:paraId="73352F0E" w14:textId="7FAA7DEE">
      <w:pPr>
        <w:rPr>
          <w:rFonts w:ascii="Verdana" w:hAnsi="Verdana"/>
        </w:rPr>
      </w:pPr>
      <w:r w:rsidRPr="000757AF">
        <w:rPr>
          <w:rFonts w:ascii="Verdana" w:hAnsi="Verdana"/>
        </w:rPr>
        <w:t>Ik heb vervolgens de ministerraad bijeen geroepen voor beraad over de ontstane situatie. Een en ander heeft de ministers en staatssecretarissen die door de voorzitter van de PVV-fractie zijn voorgedragen voor benoeming in het kabinet aanleiding gegeven Uwe Majesteit hun ontslag aan te bieden. De Minister-President en de overige ministers en staatssecretarissen hebben hierin aanleiding gevonden hun portefeuille of ambt respectievelijk functie ter beschikking van Uwe Majesteit te stellen.</w:t>
      </w:r>
    </w:p>
    <w:p w:rsidR="003B53E3" w:rsidP="00D2348E" w:rsidRDefault="003B53E3" w14:paraId="4933B686" w14:textId="77777777">
      <w:pPr>
        <w:rPr>
          <w:rFonts w:ascii="Verdana" w:hAnsi="Verdana"/>
        </w:rPr>
      </w:pPr>
    </w:p>
    <w:p w:rsidR="003B53E3" w:rsidP="00D2348E" w:rsidRDefault="003B53E3" w14:paraId="03A9EC52" w14:textId="77777777">
      <w:pPr>
        <w:rPr>
          <w:rFonts w:ascii="Verdana" w:hAnsi="Verdana"/>
        </w:rPr>
      </w:pPr>
    </w:p>
    <w:p w:rsidR="003B53E3" w:rsidP="00D2348E" w:rsidRDefault="003B53E3" w14:paraId="7056EDB1" w14:textId="77777777">
      <w:pPr>
        <w:rPr>
          <w:rFonts w:ascii="Verdana" w:hAnsi="Verdana"/>
        </w:rPr>
      </w:pPr>
    </w:p>
    <w:p w:rsidRPr="000757AF" w:rsidR="00D2348E" w:rsidP="00D2348E" w:rsidRDefault="00D2348E" w14:paraId="5C65BB15" w14:textId="189A517F">
      <w:pPr>
        <w:rPr>
          <w:rFonts w:ascii="Verdana" w:hAnsi="Verdana"/>
        </w:rPr>
      </w:pPr>
      <w:r w:rsidRPr="000757AF">
        <w:rPr>
          <w:rFonts w:ascii="Verdana" w:hAnsi="Verdana"/>
        </w:rPr>
        <w:t>DE MINISTER-PRESIDENT,</w:t>
      </w:r>
    </w:p>
    <w:p w:rsidRPr="000757AF" w:rsidR="00D2348E" w:rsidP="00D2348E" w:rsidRDefault="00D2348E" w14:paraId="45C6EEFE" w14:textId="77777777">
      <w:pPr>
        <w:rPr>
          <w:rFonts w:ascii="Verdana" w:hAnsi="Verdana"/>
        </w:rPr>
      </w:pPr>
      <w:r w:rsidRPr="000757AF">
        <w:rPr>
          <w:rFonts w:ascii="Verdana" w:hAnsi="Verdana"/>
        </w:rPr>
        <w:t>Minister van Algemene Zaken,</w:t>
      </w:r>
    </w:p>
    <w:p w:rsidR="003B53E3" w:rsidP="00D2348E" w:rsidRDefault="003B53E3" w14:paraId="71B3F82B" w14:textId="77777777">
      <w:pPr>
        <w:rPr>
          <w:rFonts w:ascii="Verdana" w:hAnsi="Verdana"/>
        </w:rPr>
      </w:pPr>
    </w:p>
    <w:p w:rsidRPr="000757AF" w:rsidR="003B53E3" w:rsidP="00D2348E" w:rsidRDefault="003B53E3" w14:paraId="2EB418E4" w14:textId="77777777">
      <w:pPr>
        <w:rPr>
          <w:rFonts w:ascii="Verdana" w:hAnsi="Verdana"/>
        </w:rPr>
      </w:pPr>
    </w:p>
    <w:p w:rsidRPr="000757AF" w:rsidR="00D2348E" w:rsidP="00D2348E" w:rsidRDefault="00D2348E" w14:paraId="44894654" w14:textId="77777777">
      <w:pPr>
        <w:rPr>
          <w:rFonts w:ascii="Verdana" w:hAnsi="Verdana"/>
        </w:rPr>
      </w:pPr>
    </w:p>
    <w:p w:rsidRPr="000757AF" w:rsidR="00D2348E" w:rsidP="00D2348E" w:rsidRDefault="00D2348E" w14:paraId="615BD55D" w14:textId="77777777">
      <w:pPr>
        <w:rPr>
          <w:rFonts w:ascii="Verdana" w:hAnsi="Verdana"/>
        </w:rPr>
      </w:pPr>
    </w:p>
    <w:p w:rsidR="001F408C" w:rsidP="003B53E3" w:rsidRDefault="00D2348E" w14:paraId="2A8D1638" w14:textId="28DBBAD7">
      <w:r w:rsidRPr="000757AF">
        <w:rPr>
          <w:rFonts w:ascii="Verdana" w:hAnsi="Verdana"/>
        </w:rPr>
        <w:t>Dick Schoof</w:t>
      </w:r>
    </w:p>
    <w:sectPr w:rsidR="001F408C" w:rsidSect="006E0DDF">
      <w:headerReference w:type="default" r:id="rId6"/>
      <w:footerReference w:type="default" r:id="rId7"/>
      <w:headerReference w:type="first" r:id="rId8"/>
      <w:footerReference w:type="first" r:id="rId9"/>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8FEB" w14:textId="77777777" w:rsidR="00A614ED" w:rsidRDefault="00A614ED">
      <w:pPr>
        <w:spacing w:after="0"/>
      </w:pPr>
      <w:r>
        <w:separator/>
      </w:r>
    </w:p>
  </w:endnote>
  <w:endnote w:type="continuationSeparator" w:id="0">
    <w:p w14:paraId="50F0A0A7" w14:textId="77777777" w:rsidR="00A614ED" w:rsidRDefault="00A61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443667" w14:paraId="2DE7B5F7" w14:textId="77777777" w:rsidTr="00A03C98">
      <w:trPr>
        <w:trHeight w:hRule="exact" w:val="238"/>
      </w:trPr>
      <w:tc>
        <w:tcPr>
          <w:tcW w:w="2929" w:type="dxa"/>
        </w:tcPr>
        <w:p w14:paraId="76E62342" w14:textId="77777777" w:rsidR="00A76F30" w:rsidRPr="0002088A" w:rsidRDefault="00A76F30" w:rsidP="00A76F30">
          <w:pPr>
            <w:pStyle w:val="Standaardgeenafstand"/>
            <w:jc w:val="center"/>
            <w:rPr>
              <w:sz w:val="13"/>
              <w:szCs w:val="13"/>
            </w:rPr>
          </w:pPr>
        </w:p>
      </w:tc>
      <w:tc>
        <w:tcPr>
          <w:tcW w:w="2930" w:type="dxa"/>
        </w:tcPr>
        <w:p w14:paraId="75E3A4D7" w14:textId="77777777" w:rsidR="00A76F30" w:rsidRPr="005215E5" w:rsidRDefault="009F4398"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 xml:space="preserve">PAGE  \* </w:instrText>
          </w:r>
          <w:r w:rsidRPr="0002088A">
            <w:rPr>
              <w:sz w:val="13"/>
              <w:szCs w:val="13"/>
            </w:rPr>
            <w:instrText>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3937D4B3" w14:textId="77777777" w:rsidR="00A76F30" w:rsidRPr="005215E5" w:rsidRDefault="00A76F30" w:rsidP="00A03C98">
          <w:pPr>
            <w:pStyle w:val="Standaardgeenafstand"/>
            <w:jc w:val="right"/>
            <w:rPr>
              <w:b/>
              <w:smallCaps/>
              <w:sz w:val="13"/>
              <w:szCs w:val="13"/>
            </w:rPr>
          </w:pPr>
        </w:p>
      </w:tc>
    </w:tr>
  </w:tbl>
  <w:p w14:paraId="2D3C7D87" w14:textId="77777777" w:rsidR="00443667" w:rsidRDefault="004436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443667" w14:paraId="097F3E47" w14:textId="77777777" w:rsidTr="00A03C98">
      <w:trPr>
        <w:trHeight w:hRule="exact" w:val="238"/>
      </w:trPr>
      <w:tc>
        <w:tcPr>
          <w:tcW w:w="2929" w:type="dxa"/>
        </w:tcPr>
        <w:p w14:paraId="28D554C8" w14:textId="77777777" w:rsidR="00A76F30" w:rsidRPr="0002088A" w:rsidRDefault="00A76F30" w:rsidP="00A76F30">
          <w:pPr>
            <w:pStyle w:val="Standaardgeenafstand"/>
            <w:jc w:val="center"/>
            <w:rPr>
              <w:sz w:val="13"/>
              <w:szCs w:val="13"/>
            </w:rPr>
          </w:pPr>
        </w:p>
      </w:tc>
      <w:tc>
        <w:tcPr>
          <w:tcW w:w="2930" w:type="dxa"/>
        </w:tcPr>
        <w:p w14:paraId="1B224DCE" w14:textId="10C8A4D6" w:rsidR="00A76F30" w:rsidRPr="005215E5" w:rsidRDefault="00A76F30" w:rsidP="00A76F30">
          <w:pPr>
            <w:pStyle w:val="Standaardgeenafstand"/>
            <w:jc w:val="center"/>
            <w:rPr>
              <w:b/>
              <w:smallCaps/>
              <w:sz w:val="13"/>
              <w:szCs w:val="13"/>
            </w:rPr>
          </w:pPr>
        </w:p>
      </w:tc>
      <w:tc>
        <w:tcPr>
          <w:tcW w:w="2930" w:type="dxa"/>
        </w:tcPr>
        <w:p w14:paraId="0E0FA6D0" w14:textId="77777777" w:rsidR="00A76F30" w:rsidRPr="005215E5" w:rsidRDefault="00A76F30" w:rsidP="00A03C98">
          <w:pPr>
            <w:pStyle w:val="Standaardgeenafstand"/>
            <w:jc w:val="right"/>
            <w:rPr>
              <w:b/>
              <w:smallCaps/>
              <w:sz w:val="13"/>
              <w:szCs w:val="13"/>
            </w:rPr>
          </w:pPr>
        </w:p>
      </w:tc>
    </w:tr>
  </w:tbl>
  <w:p w14:paraId="7184CC8F" w14:textId="77777777" w:rsidR="00443667" w:rsidRDefault="004436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39C5" w14:textId="77777777" w:rsidR="00A614ED" w:rsidRDefault="00A614ED">
      <w:pPr>
        <w:spacing w:after="0"/>
      </w:pPr>
      <w:r>
        <w:separator/>
      </w:r>
    </w:p>
  </w:footnote>
  <w:footnote w:type="continuationSeparator" w:id="0">
    <w:p w14:paraId="05F74F52" w14:textId="77777777" w:rsidR="00A614ED" w:rsidRDefault="00A61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443667" w14:paraId="27504422" w14:textId="77777777" w:rsidTr="00D177FB">
      <w:tc>
        <w:tcPr>
          <w:tcW w:w="2013" w:type="dxa"/>
        </w:tcPr>
        <w:p w14:paraId="4EBB8CF8" w14:textId="77777777" w:rsidR="00A600B7" w:rsidRDefault="009F4398" w:rsidP="00D177FB">
          <w:pPr>
            <w:tabs>
              <w:tab w:val="center" w:pos="4680"/>
              <w:tab w:val="right" w:pos="9360"/>
            </w:tabs>
            <w:rPr>
              <w:b/>
              <w:bCs/>
              <w:sz w:val="13"/>
              <w:szCs w:val="13"/>
              <w:lang w:val="de-DE"/>
            </w:rPr>
          </w:pPr>
          <w:bookmarkStart w:id="0" w:name="_Hlk138798055"/>
          <w:r>
            <w:rPr>
              <w:b/>
              <w:bCs/>
              <w:sz w:val="13"/>
              <w:szCs w:val="13"/>
              <w:lang w:val="de-DE"/>
            </w:rPr>
            <w:t>Minister-President</w:t>
          </w:r>
        </w:p>
        <w:p w14:paraId="0C1BF345" w14:textId="77777777" w:rsidR="001D161B" w:rsidRPr="00BA4D7B" w:rsidRDefault="001D161B" w:rsidP="00D177FB">
          <w:pPr>
            <w:tabs>
              <w:tab w:val="center" w:pos="4680"/>
              <w:tab w:val="right" w:pos="9360"/>
            </w:tabs>
            <w:rPr>
              <w:b/>
              <w:bCs/>
              <w:sz w:val="13"/>
              <w:szCs w:val="13"/>
              <w:lang w:val="de-DE"/>
            </w:rPr>
          </w:pPr>
        </w:p>
      </w:tc>
    </w:tr>
    <w:tr w:rsidR="00443667" w14:paraId="45A85705" w14:textId="77777777" w:rsidTr="00D177FB">
      <w:tc>
        <w:tcPr>
          <w:tcW w:w="2013" w:type="dxa"/>
        </w:tcPr>
        <w:p w14:paraId="4D528A51" w14:textId="77777777" w:rsidR="00FA7BC7" w:rsidRPr="00A600B7" w:rsidRDefault="009F4398"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3 juni 2025</w:t>
          </w:r>
        </w:p>
        <w:p w14:paraId="72912794" w14:textId="77777777" w:rsidR="00FA7BC7" w:rsidRPr="00A600B7" w:rsidRDefault="00FA7BC7" w:rsidP="00D177FB">
          <w:pPr>
            <w:tabs>
              <w:tab w:val="center" w:pos="4680"/>
              <w:tab w:val="right" w:pos="9360"/>
            </w:tabs>
            <w:rPr>
              <w:b/>
              <w:bCs/>
              <w:sz w:val="13"/>
              <w:szCs w:val="13"/>
              <w:lang w:val="de-DE"/>
            </w:rPr>
          </w:pPr>
        </w:p>
      </w:tc>
    </w:tr>
    <w:tr w:rsidR="00443667" w14:paraId="56959E4E" w14:textId="77777777" w:rsidTr="00D177FB">
      <w:tc>
        <w:tcPr>
          <w:tcW w:w="2013" w:type="dxa"/>
          <w:hideMark/>
        </w:tcPr>
        <w:p w14:paraId="661F3733" w14:textId="77777777" w:rsidR="00A600B7" w:rsidRPr="00A600B7" w:rsidRDefault="009F4398"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2025-005308</w:t>
          </w:r>
          <w:r w:rsidR="00BE69DE">
            <w:rPr>
              <w:sz w:val="13"/>
              <w:szCs w:val="13"/>
            </w:rPr>
            <w:t>/</w:t>
          </w:r>
          <w:r>
            <w:rPr>
              <w:sz w:val="13"/>
              <w:szCs w:val="13"/>
            </w:rPr>
            <w:t>8762295</w:t>
          </w:r>
        </w:p>
      </w:tc>
      <w:bookmarkEnd w:id="0"/>
    </w:tr>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443667" w14:paraId="6C8729C6" w14:textId="77777777" w:rsidTr="00C67ED2">
      <w:tc>
        <w:tcPr>
          <w:tcW w:w="3969" w:type="dxa"/>
        </w:tcPr>
        <w:p w14:paraId="44E6FD10" w14:textId="77777777" w:rsidR="00F1210C" w:rsidRDefault="00F1210C" w:rsidP="00C67ED2">
          <w:pPr>
            <w:jc w:val="right"/>
          </w:pPr>
        </w:p>
      </w:tc>
    </w:tr>
  </w:tbl>
  <w:p w14:paraId="185A7E67" w14:textId="77777777" w:rsidR="00E764DE" w:rsidRDefault="00E764DE" w:rsidP="00A600B7">
    <w:pPr>
      <w:pStyle w:val="Koptekst"/>
    </w:pPr>
  </w:p>
  <w:p w14:paraId="62AFF76E" w14:textId="77777777" w:rsidR="00E764DE" w:rsidRDefault="00E764DE" w:rsidP="00A600B7">
    <w:pPr>
      <w:pStyle w:val="Koptekst"/>
    </w:pPr>
  </w:p>
  <w:p w14:paraId="13B411C7" w14:textId="77777777" w:rsidR="00E764DE" w:rsidRDefault="00E764DE" w:rsidP="00A600B7">
    <w:pPr>
      <w:pStyle w:val="Koptekst"/>
    </w:pPr>
  </w:p>
  <w:p w14:paraId="7E1AB876" w14:textId="77777777" w:rsidR="00E764DE" w:rsidRDefault="00E764DE" w:rsidP="00A600B7">
    <w:pPr>
      <w:pStyle w:val="Koptekst"/>
    </w:pPr>
  </w:p>
  <w:p w14:paraId="62237768" w14:textId="77777777" w:rsidR="00E764DE" w:rsidRDefault="00E764DE" w:rsidP="00A600B7">
    <w:pPr>
      <w:pStyle w:val="Koptekst"/>
    </w:pPr>
  </w:p>
  <w:p w14:paraId="05A8CA65" w14:textId="77777777" w:rsidR="00E764DE" w:rsidRDefault="00E764DE" w:rsidP="00A600B7">
    <w:pPr>
      <w:pStyle w:val="Koptekst"/>
    </w:pPr>
  </w:p>
  <w:p w14:paraId="3769309A" w14:textId="77777777" w:rsidR="00E764DE" w:rsidRDefault="00E764DE" w:rsidP="00A600B7">
    <w:pPr>
      <w:pStyle w:val="Koptekst"/>
    </w:pPr>
  </w:p>
  <w:p w14:paraId="597A485B"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6DB9" w14:textId="77777777" w:rsidR="00A600B7" w:rsidRPr="000F04FD" w:rsidRDefault="009F4398" w:rsidP="00A600B7">
    <w:pPr>
      <w:pStyle w:val="Koptekst"/>
    </w:pPr>
    <w:r>
      <w:drawing>
        <wp:anchor distT="0" distB="0" distL="114300" distR="114300" simplePos="0" relativeHeight="251658240" behindDoc="1" locked="0" layoutInCell="1" allowOverlap="1" wp14:anchorId="170B789B" wp14:editId="2E1E85C9">
          <wp:simplePos x="0" y="0"/>
          <wp:positionH relativeFrom="page">
            <wp:posOffset>3564255</wp:posOffset>
          </wp:positionH>
          <wp:positionV relativeFrom="page">
            <wp:posOffset>0</wp:posOffset>
          </wp:positionV>
          <wp:extent cx="468000" cy="1580400"/>
          <wp:effectExtent l="0" t="0" r="825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89724199"/>
                  <pic:cNvPicPr/>
                </pic:nvPicPr>
                <pic:blipFill>
                  <a:blip r:embed="rId1">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443667" w14:paraId="52CB802A" w14:textId="77777777" w:rsidTr="00C67ED2">
      <w:tc>
        <w:tcPr>
          <w:tcW w:w="3969" w:type="dxa"/>
        </w:tcPr>
        <w:p w14:paraId="701E3B07" w14:textId="77777777" w:rsidR="00F1210C" w:rsidRDefault="00F1210C" w:rsidP="00C67ED2">
          <w:pPr>
            <w:jc w:val="right"/>
          </w:pPr>
        </w:p>
      </w:tc>
    </w:tr>
  </w:tbl>
  <w:p w14:paraId="6400B894" w14:textId="77777777" w:rsidR="00443667" w:rsidRDefault="009F4398">
    <w:pPr>
      <w:pStyle w:val="Koptekst"/>
    </w:pPr>
    <w:r>
      <w:drawing>
        <wp:anchor distT="0" distB="0" distL="114300" distR="114300" simplePos="0" relativeHeight="251659264" behindDoc="1" locked="0" layoutInCell="1" allowOverlap="1" wp14:anchorId="63FF41B1" wp14:editId="5287FCB0">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Lettertype, schermopname, wi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0AB5E022" w14:textId="77777777" w:rsidR="00A600B7" w:rsidRPr="000F04FD" w:rsidRDefault="00A600B7" w:rsidP="00A600B7">
    <w:pPr>
      <w:pStyle w:val="Koptekst"/>
    </w:pPr>
  </w:p>
  <w:p w14:paraId="7E642E12" w14:textId="77777777" w:rsidR="00A600B7" w:rsidRPr="000F04FD" w:rsidRDefault="00A600B7" w:rsidP="00A600B7">
    <w:pPr>
      <w:pStyle w:val="Koptekst"/>
    </w:pPr>
  </w:p>
  <w:p w14:paraId="644871CE" w14:textId="77777777" w:rsidR="00BC5840" w:rsidRPr="000F04FD" w:rsidRDefault="00BC5840" w:rsidP="00A600B7">
    <w:pPr>
      <w:pStyle w:val="Koptekst"/>
    </w:pPr>
  </w:p>
  <w:p w14:paraId="4A42E30C" w14:textId="77777777" w:rsidR="00E7100A" w:rsidRDefault="00E7100A" w:rsidP="00A600B7">
    <w:pPr>
      <w:pStyle w:val="Koptekst"/>
    </w:pPr>
  </w:p>
  <w:p w14:paraId="030D1CD4" w14:textId="77777777" w:rsidR="00D177FB" w:rsidRPr="000F04FD" w:rsidRDefault="00D177FB"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443667" w14:paraId="0A5C0F78" w14:textId="77777777" w:rsidTr="00BA6777">
      <w:trPr>
        <w:trHeight w:val="400"/>
      </w:trPr>
      <w:tc>
        <w:tcPr>
          <w:tcW w:w="7515" w:type="dxa"/>
          <w:gridSpan w:val="2"/>
          <w:hideMark/>
        </w:tcPr>
        <w:p w14:paraId="29179FD9" w14:textId="77777777" w:rsidR="00A600B7" w:rsidRPr="000F04FD" w:rsidRDefault="009F4398"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443667" w14:paraId="4C2D9961" w14:textId="77777777" w:rsidTr="00BA6777">
      <w:trPr>
        <w:cantSplit/>
        <w:trHeight w:val="2440"/>
      </w:trPr>
      <w:tc>
        <w:tcPr>
          <w:tcW w:w="7515" w:type="dxa"/>
          <w:gridSpan w:val="2"/>
        </w:tcPr>
        <w:p w14:paraId="08CA2B97" w14:textId="77777777" w:rsidR="00A600B7" w:rsidRPr="000F04FD" w:rsidRDefault="00A600B7" w:rsidP="00E7100A">
          <w:pPr>
            <w:pStyle w:val="Huisstijl-Rubricering"/>
            <w:spacing w:line="240" w:lineRule="atLeast"/>
            <w:rPr>
              <w:b w:val="0"/>
              <w:bCs w:val="0"/>
              <w:smallCaps w:val="0"/>
              <w:sz w:val="18"/>
              <w:szCs w:val="18"/>
              <w:lang w:eastAsia="en-US"/>
            </w:rPr>
          </w:pPr>
        </w:p>
        <w:p w14:paraId="4EF6EDC9" w14:textId="0591695A" w:rsidR="00A600B7" w:rsidRPr="000F04FD" w:rsidRDefault="003B53E3" w:rsidP="00A600B7">
          <w:pPr>
            <w:pStyle w:val="Standaardgeenafstand"/>
            <w:rPr>
              <w:noProof w:val="0"/>
            </w:rPr>
          </w:pPr>
          <w:r>
            <w:t>AAN DE KONING</w:t>
          </w:r>
        </w:p>
        <w:p w14:paraId="720D1F1E" w14:textId="77777777" w:rsidR="009447B2" w:rsidRDefault="009F4398" w:rsidP="009447B2">
          <w:pPr>
            <w:pStyle w:val="Standaardgeenafstand"/>
          </w:pPr>
          <w:r>
            <w:t xml:space="preserve"> </w:t>
          </w:r>
        </w:p>
        <w:p w14:paraId="7C6FBFB3" w14:textId="77777777" w:rsidR="009447B2" w:rsidRDefault="009F4398" w:rsidP="009447B2">
          <w:pPr>
            <w:pStyle w:val="Standaardgeenafstand"/>
          </w:pPr>
          <w:r>
            <w:t xml:space="preserve"> </w:t>
          </w:r>
        </w:p>
        <w:p w14:paraId="661A3554" w14:textId="7D751540" w:rsidR="002F1672" w:rsidRPr="009447B2" w:rsidRDefault="002F1672" w:rsidP="009447B2">
          <w:pPr>
            <w:pStyle w:val="Standaardgeenafstand"/>
          </w:pPr>
        </w:p>
        <w:p w14:paraId="167CC8BC" w14:textId="77777777" w:rsidR="00A600B7" w:rsidRPr="000F04FD" w:rsidRDefault="00A600B7" w:rsidP="00A600B7">
          <w:pPr>
            <w:tabs>
              <w:tab w:val="left" w:pos="1470"/>
            </w:tabs>
          </w:pPr>
        </w:p>
      </w:tc>
    </w:tr>
    <w:tr w:rsidR="00443667" w14:paraId="282E89A4" w14:textId="77777777" w:rsidTr="00BA6777">
      <w:trPr>
        <w:trHeight w:val="400"/>
      </w:trPr>
      <w:tc>
        <w:tcPr>
          <w:tcW w:w="7515" w:type="dxa"/>
          <w:gridSpan w:val="2"/>
        </w:tcPr>
        <w:p w14:paraId="0C620A37" w14:textId="77777777" w:rsidR="00A600B7" w:rsidRPr="000F04FD" w:rsidRDefault="00A600B7" w:rsidP="00A600B7">
          <w:pPr>
            <w:tabs>
              <w:tab w:val="left" w:pos="740"/>
            </w:tabs>
            <w:autoSpaceDE w:val="0"/>
            <w:autoSpaceDN w:val="0"/>
            <w:adjustRightInd w:val="0"/>
            <w:ind w:left="743" w:hanging="743"/>
            <w:rPr>
              <w:rFonts w:cs="Verdana"/>
            </w:rPr>
          </w:pPr>
        </w:p>
      </w:tc>
    </w:tr>
    <w:tr w:rsidR="00443667" w14:paraId="57AB7A52" w14:textId="77777777" w:rsidTr="00A427F4">
      <w:trPr>
        <w:trHeight w:val="240"/>
      </w:trPr>
      <w:tc>
        <w:tcPr>
          <w:tcW w:w="851" w:type="dxa"/>
          <w:hideMark/>
        </w:tcPr>
        <w:p w14:paraId="1C63321F" w14:textId="17D7F508" w:rsidR="000E34D5" w:rsidRPr="000F04FD" w:rsidRDefault="009F4398" w:rsidP="00FF4877">
          <w:pPr>
            <w:pStyle w:val="Standaardgeenafstand"/>
            <w:rPr>
              <w:rFonts w:cs="Verdana"/>
            </w:rPr>
          </w:pPr>
          <w:r w:rsidRPr="000F04FD">
            <w:t xml:space="preserve">Datum </w:t>
          </w:r>
        </w:p>
      </w:tc>
      <w:tc>
        <w:tcPr>
          <w:tcW w:w="6664" w:type="dxa"/>
        </w:tcPr>
        <w:p w14:paraId="24868510" w14:textId="3158080E" w:rsidR="000E34D5" w:rsidRPr="000F04FD" w:rsidRDefault="009F4398" w:rsidP="00FF4877">
          <w:pPr>
            <w:pStyle w:val="Standaardgeenafstand"/>
            <w:rPr>
              <w:rFonts w:cs="Verdana"/>
            </w:rPr>
          </w:pPr>
          <w:r>
            <w:rPr>
              <w:rFonts w:cs="Verdana"/>
            </w:rPr>
            <w:t xml:space="preserve">3 juni 2025 </w:t>
          </w:r>
        </w:p>
      </w:tc>
    </w:tr>
  </w:tbl>
  <w:p w14:paraId="68808EE0" w14:textId="77777777" w:rsidR="00A600B7" w:rsidRPr="000F04FD" w:rsidRDefault="00A600B7" w:rsidP="005F53EB">
    <w:pPr>
      <w:pStyle w:val="Koptekst"/>
      <w:spacing w:after="0"/>
      <w:rPr>
        <w:rFonts w:cs="Times New Roman"/>
        <w:szCs w:val="24"/>
        <w:lang w:eastAsia="nl-NL"/>
      </w:rPr>
    </w:pPr>
  </w:p>
  <w:p w14:paraId="26F62794"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443667" w14:paraId="79EC0591" w14:textId="77777777" w:rsidTr="006B4764">
      <w:tc>
        <w:tcPr>
          <w:tcW w:w="2160" w:type="dxa"/>
          <w:hideMark/>
        </w:tcPr>
        <w:p w14:paraId="4C592A70" w14:textId="77777777" w:rsidR="00A600B7" w:rsidRPr="000F04FD" w:rsidRDefault="009F4398" w:rsidP="006B4764">
          <w:pPr>
            <w:pStyle w:val="Huisstijl-Adres"/>
            <w:rPr>
              <w:b/>
              <w:lang w:eastAsia="en-US"/>
            </w:rPr>
          </w:pPr>
          <w:r>
            <w:rPr>
              <w:b/>
              <w:lang w:eastAsia="en-US"/>
            </w:rPr>
            <w:t>Minister-President</w:t>
          </w:r>
        </w:p>
        <w:p w14:paraId="13BDE414" w14:textId="722349B3" w:rsidR="00CA3368" w:rsidRPr="000F04FD" w:rsidRDefault="00D2348E" w:rsidP="006B4764">
          <w:pPr>
            <w:pStyle w:val="Huisstijl-Adres"/>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p w14:paraId="76E3A17D" w14:textId="77777777" w:rsidR="00A600B7" w:rsidRPr="000F04FD" w:rsidRDefault="00A600B7" w:rsidP="006B4764">
          <w:pPr>
            <w:pStyle w:val="Huisstijl-Adres"/>
            <w:spacing w:after="0" w:line="80" w:lineRule="exact"/>
            <w:rPr>
              <w:lang w:eastAsia="en-US"/>
            </w:rPr>
          </w:pPr>
        </w:p>
        <w:p w14:paraId="2EE74919" w14:textId="0FBD2AF8" w:rsidR="00A600B7" w:rsidRPr="000F04FD" w:rsidRDefault="00A600B7" w:rsidP="005A3F3F">
          <w:pPr>
            <w:pStyle w:val="Huisstijl-Adres"/>
            <w:spacing w:after="0"/>
            <w:rPr>
              <w:lang w:eastAsia="en-US"/>
            </w:rPr>
          </w:pPr>
        </w:p>
      </w:tc>
    </w:tr>
    <w:tr w:rsidR="00443667" w14:paraId="51FED8C8" w14:textId="77777777" w:rsidTr="00841F74">
      <w:trPr>
        <w:trHeight w:val="153"/>
      </w:trPr>
      <w:tc>
        <w:tcPr>
          <w:tcW w:w="2160" w:type="dxa"/>
        </w:tcPr>
        <w:p w14:paraId="6E9E826F" w14:textId="77777777" w:rsidR="00854221" w:rsidRPr="000F04FD" w:rsidRDefault="00854221" w:rsidP="00841F74">
          <w:pPr>
            <w:pStyle w:val="Huisstijl-Adres"/>
            <w:spacing w:after="0"/>
            <w:rPr>
              <w:lang w:eastAsia="en-US"/>
            </w:rPr>
          </w:pPr>
        </w:p>
      </w:tc>
    </w:tr>
    <w:tr w:rsidR="00443667" w14:paraId="6D14C1FD" w14:textId="77777777" w:rsidTr="006B4764">
      <w:trPr>
        <w:trHeight w:val="1740"/>
      </w:trPr>
      <w:tc>
        <w:tcPr>
          <w:tcW w:w="2160" w:type="dxa"/>
        </w:tcPr>
        <w:p w14:paraId="38CF3F42" w14:textId="77777777" w:rsidR="00A600B7" w:rsidRPr="00D76EA2" w:rsidRDefault="009F4398" w:rsidP="00EE7F54">
          <w:pPr>
            <w:pStyle w:val="Huisstijl-Adres"/>
            <w:spacing w:after="0"/>
            <w:rPr>
              <w:b/>
              <w:bCs/>
              <w:lang w:eastAsia="en-US"/>
            </w:rPr>
          </w:pPr>
          <w:r w:rsidRPr="00D76EA2">
            <w:rPr>
              <w:b/>
              <w:bCs/>
              <w:lang w:eastAsia="en-US"/>
            </w:rPr>
            <w:t>Onze referentie</w:t>
          </w:r>
        </w:p>
        <w:p w14:paraId="01BA8F36" w14:textId="77777777" w:rsidR="00A600B7" w:rsidRPr="000F04FD" w:rsidRDefault="009F4398" w:rsidP="006B4764">
          <w:pPr>
            <w:pStyle w:val="Huisstijl-Kopje"/>
            <w:rPr>
              <w:b w:val="0"/>
              <w:bCs/>
              <w:lang w:eastAsia="en-US"/>
            </w:rPr>
          </w:pPr>
          <w:r>
            <w:rPr>
              <w:b w:val="0"/>
              <w:bCs/>
              <w:lang w:eastAsia="en-US"/>
            </w:rPr>
            <w:t>2025-005308</w:t>
          </w:r>
          <w:r w:rsidRPr="000F04FD">
            <w:rPr>
              <w:b w:val="0"/>
              <w:bCs/>
              <w:lang w:eastAsia="en-US"/>
            </w:rPr>
            <w:t>/</w:t>
          </w:r>
          <w:r>
            <w:rPr>
              <w:b w:val="0"/>
              <w:bCs/>
              <w:lang w:eastAsia="en-US"/>
            </w:rPr>
            <w:t>8762295</w:t>
          </w:r>
        </w:p>
      </w:tc>
    </w:tr>
  </w:tbl>
  <w:p w14:paraId="5062E9AB" w14:textId="77777777" w:rsidR="00A600B7" w:rsidRPr="000F04FD" w:rsidRDefault="00A600B7" w:rsidP="00CD7262">
    <w:pPr>
      <w:pStyle w:val="Koptekst"/>
      <w:tabs>
        <w:tab w:val="clear" w:pos="4680"/>
        <w:tab w:val="clear" w:pos="9360"/>
        <w:tab w:val="left" w:pos="1785"/>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2088A"/>
    <w:rsid w:val="00030A99"/>
    <w:rsid w:val="00047951"/>
    <w:rsid w:val="000671D3"/>
    <w:rsid w:val="00096FBC"/>
    <w:rsid w:val="000D12CC"/>
    <w:rsid w:val="000E34D5"/>
    <w:rsid w:val="000F04FD"/>
    <w:rsid w:val="00101B8F"/>
    <w:rsid w:val="00115EDC"/>
    <w:rsid w:val="001302AA"/>
    <w:rsid w:val="00184F6A"/>
    <w:rsid w:val="0019026A"/>
    <w:rsid w:val="001D161B"/>
    <w:rsid w:val="001F408C"/>
    <w:rsid w:val="00202699"/>
    <w:rsid w:val="00232A48"/>
    <w:rsid w:val="00233BE1"/>
    <w:rsid w:val="002424E3"/>
    <w:rsid w:val="002556E1"/>
    <w:rsid w:val="0027124E"/>
    <w:rsid w:val="002C2BB0"/>
    <w:rsid w:val="002C3C97"/>
    <w:rsid w:val="002D598F"/>
    <w:rsid w:val="002F1672"/>
    <w:rsid w:val="00312E29"/>
    <w:rsid w:val="00333F85"/>
    <w:rsid w:val="0036103C"/>
    <w:rsid w:val="00384A4B"/>
    <w:rsid w:val="003B53E3"/>
    <w:rsid w:val="003B756D"/>
    <w:rsid w:val="003F559F"/>
    <w:rsid w:val="00430860"/>
    <w:rsid w:val="00443667"/>
    <w:rsid w:val="00444541"/>
    <w:rsid w:val="004474DE"/>
    <w:rsid w:val="004634AF"/>
    <w:rsid w:val="004945D0"/>
    <w:rsid w:val="004B65EC"/>
    <w:rsid w:val="004C5A87"/>
    <w:rsid w:val="005134D3"/>
    <w:rsid w:val="005160D1"/>
    <w:rsid w:val="005215E5"/>
    <w:rsid w:val="005401BF"/>
    <w:rsid w:val="00564C7D"/>
    <w:rsid w:val="00581659"/>
    <w:rsid w:val="005A0E45"/>
    <w:rsid w:val="005A3E3A"/>
    <w:rsid w:val="005A3F3F"/>
    <w:rsid w:val="005F53EB"/>
    <w:rsid w:val="006358EA"/>
    <w:rsid w:val="0064356E"/>
    <w:rsid w:val="006471A7"/>
    <w:rsid w:val="006550A3"/>
    <w:rsid w:val="006A281D"/>
    <w:rsid w:val="006B1EA7"/>
    <w:rsid w:val="006B4764"/>
    <w:rsid w:val="006E0DDF"/>
    <w:rsid w:val="006E70C9"/>
    <w:rsid w:val="006F1591"/>
    <w:rsid w:val="006F7785"/>
    <w:rsid w:val="00700753"/>
    <w:rsid w:val="00716BD7"/>
    <w:rsid w:val="007B2124"/>
    <w:rsid w:val="007C3CAD"/>
    <w:rsid w:val="007D1FAB"/>
    <w:rsid w:val="008139A0"/>
    <w:rsid w:val="008352B1"/>
    <w:rsid w:val="00836856"/>
    <w:rsid w:val="00841F74"/>
    <w:rsid w:val="00854221"/>
    <w:rsid w:val="00863B8B"/>
    <w:rsid w:val="008F4519"/>
    <w:rsid w:val="00942038"/>
    <w:rsid w:val="00944325"/>
    <w:rsid w:val="009447B2"/>
    <w:rsid w:val="009534E8"/>
    <w:rsid w:val="00964B70"/>
    <w:rsid w:val="00972F3A"/>
    <w:rsid w:val="009751B5"/>
    <w:rsid w:val="009928B8"/>
    <w:rsid w:val="009F4398"/>
    <w:rsid w:val="00A03C98"/>
    <w:rsid w:val="00A10603"/>
    <w:rsid w:val="00A14A59"/>
    <w:rsid w:val="00A427F4"/>
    <w:rsid w:val="00A600B7"/>
    <w:rsid w:val="00A614ED"/>
    <w:rsid w:val="00A66D3C"/>
    <w:rsid w:val="00A76F30"/>
    <w:rsid w:val="00A81691"/>
    <w:rsid w:val="00A82249"/>
    <w:rsid w:val="00A846BB"/>
    <w:rsid w:val="00A9188E"/>
    <w:rsid w:val="00AA6644"/>
    <w:rsid w:val="00AB305C"/>
    <w:rsid w:val="00AB516E"/>
    <w:rsid w:val="00AB73D6"/>
    <w:rsid w:val="00AC5B84"/>
    <w:rsid w:val="00AD7A2F"/>
    <w:rsid w:val="00AE22D2"/>
    <w:rsid w:val="00AE4A4D"/>
    <w:rsid w:val="00B27EE2"/>
    <w:rsid w:val="00B625FE"/>
    <w:rsid w:val="00B73046"/>
    <w:rsid w:val="00B82153"/>
    <w:rsid w:val="00BA4D7B"/>
    <w:rsid w:val="00BA5717"/>
    <w:rsid w:val="00BB102E"/>
    <w:rsid w:val="00BC5840"/>
    <w:rsid w:val="00BC73C3"/>
    <w:rsid w:val="00BE69DE"/>
    <w:rsid w:val="00C04BCB"/>
    <w:rsid w:val="00C13E00"/>
    <w:rsid w:val="00C15ECB"/>
    <w:rsid w:val="00C3281A"/>
    <w:rsid w:val="00C40F5B"/>
    <w:rsid w:val="00C45478"/>
    <w:rsid w:val="00C67C63"/>
    <w:rsid w:val="00C67ED2"/>
    <w:rsid w:val="00C876E7"/>
    <w:rsid w:val="00C957CD"/>
    <w:rsid w:val="00CA0D2E"/>
    <w:rsid w:val="00CA3368"/>
    <w:rsid w:val="00CD7262"/>
    <w:rsid w:val="00D0586C"/>
    <w:rsid w:val="00D07A37"/>
    <w:rsid w:val="00D10A12"/>
    <w:rsid w:val="00D177FB"/>
    <w:rsid w:val="00D223CE"/>
    <w:rsid w:val="00D2348E"/>
    <w:rsid w:val="00D76EA2"/>
    <w:rsid w:val="00DE3A11"/>
    <w:rsid w:val="00E00906"/>
    <w:rsid w:val="00E04FA9"/>
    <w:rsid w:val="00E20E7B"/>
    <w:rsid w:val="00E7100A"/>
    <w:rsid w:val="00E764DE"/>
    <w:rsid w:val="00ED2E80"/>
    <w:rsid w:val="00EE5D4B"/>
    <w:rsid w:val="00EE7F54"/>
    <w:rsid w:val="00EF7E18"/>
    <w:rsid w:val="00F1019A"/>
    <w:rsid w:val="00F1210C"/>
    <w:rsid w:val="00F45A94"/>
    <w:rsid w:val="00F62ACC"/>
    <w:rsid w:val="00F671BA"/>
    <w:rsid w:val="00F82846"/>
    <w:rsid w:val="00F96266"/>
    <w:rsid w:val="00FA7BC7"/>
    <w:rsid w:val="00FB32A7"/>
    <w:rsid w:val="00FD3D62"/>
    <w:rsid w:val="00FE6123"/>
    <w:rsid w:val="00FF09BD"/>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366CD"/>
  <w15:docId w15:val="{58E31B5A-B2E7-4F56-B915-C1EB14ED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215</ap:Words>
  <ap:Characters>1187</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2025-06-03T12:01:00.0000000Z</lastPrinted>
  <dcterms:created xsi:type="dcterms:W3CDTF">2025-06-03T13:32:00.0000000Z</dcterms:created>
  <dcterms:modified xsi:type="dcterms:W3CDTF">2025-06-03T13:32:00.0000000Z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rvd192</vt:lpwstr>
  </property>
  <property fmtid="{D5CDD505-2E9C-101B-9397-08002B2CF9AE}" pid="3" name="Document_Achternaam">
    <vt:lpwstr/>
  </property>
  <property fmtid="{D5CDD505-2E9C-101B-9397-08002B2CF9AE}" pid="4" name="Document_DatumStuk">
    <vt:lpwstr>2025-06-03</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
  </property>
  <property fmtid="{D5CDD505-2E9C-101B-9397-08002B2CF9AE}" pid="8" name="Document_Landcode">
    <vt:lpwstr>Nederland</vt:lpwstr>
  </property>
  <property fmtid="{D5CDD505-2E9C-101B-9397-08002B2CF9AE}" pid="9" name="Document_Onderwerp">
    <vt:lpwstr>Ontslagaanvraag ZMK</vt:lpwstr>
  </property>
  <property fmtid="{D5CDD505-2E9C-101B-9397-08002B2CF9AE}" pid="10" name="Document_Organisatie">
    <vt:lpwstr>Zijne Majesteit de Koning</vt:lpwstr>
  </property>
  <property fmtid="{D5CDD505-2E9C-101B-9397-08002B2CF9AE}" pid="11" name="Document_Organisatieonderdeel">
    <vt:lpwstr>Minister-President</vt:lpwstr>
  </property>
  <property fmtid="{D5CDD505-2E9C-101B-9397-08002B2CF9AE}" pid="12" name="Document_Plaats">
    <vt:lpwstr/>
  </property>
  <property fmtid="{D5CDD505-2E9C-101B-9397-08002B2CF9AE}" pid="13" name="Document_Postcode">
    <vt:lpwstr/>
  </property>
  <property fmtid="{D5CDD505-2E9C-101B-9397-08002B2CF9AE}" pid="14" name="Document_Straat">
    <vt:lpwstr/>
  </property>
  <property fmtid="{D5CDD505-2E9C-101B-9397-08002B2CF9AE}" pid="15" name="Document_Telefoonnummer">
    <vt:lpwstr/>
  </property>
  <property fmtid="{D5CDD505-2E9C-101B-9397-08002B2CF9AE}" pid="16" name="Document_Titulatuur">
    <vt:lpwstr>geen aanhef</vt:lpwstr>
  </property>
  <property fmtid="{D5CDD505-2E9C-101B-9397-08002B2CF9AE}" pid="17" name="Document_Tussenvoegsel">
    <vt:lpwstr/>
  </property>
  <property fmtid="{D5CDD505-2E9C-101B-9397-08002B2CF9AE}" pid="18" name="Document_Voorletters">
    <vt:lpwstr/>
  </property>
  <property fmtid="{D5CDD505-2E9C-101B-9397-08002B2CF9AE}" pid="19" name="Header">
    <vt:lpwstr>Brief (NL)</vt:lpwstr>
  </property>
  <property fmtid="{D5CDD505-2E9C-101B-9397-08002B2CF9AE}" pid="20" name="HeaderId">
    <vt:lpwstr>63A84CAAF9B24C1EA8EDD187011E15DF</vt:lpwstr>
  </property>
  <property fmtid="{D5CDD505-2E9C-101B-9397-08002B2CF9AE}" pid="21" name="Template">
    <vt:lpwstr>Blanco brief</vt:lpwstr>
  </property>
  <property fmtid="{D5CDD505-2E9C-101B-9397-08002B2CF9AE}" pid="22" name="TemplateId">
    <vt:lpwstr>98BE801621524906BB380C8D46388752</vt:lpwstr>
  </property>
  <property fmtid="{D5CDD505-2E9C-101B-9397-08002B2CF9AE}" pid="23" name="Typist">
    <vt:lpwstr>rvd192</vt:lpwstr>
  </property>
</Properties>
</file>