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1D2" w:rsidP="00673973" w:rsidRDefault="00465EC6" w14:paraId="7336AD30" w14:textId="0E13F4F1">
      <w:pPr>
        <w:pStyle w:val="ArialBold"/>
        <w:rPr>
          <w:bCs/>
          <w:noProof w:val="0"/>
          <w:sz w:val="18"/>
          <w:szCs w:val="18"/>
        </w:rPr>
      </w:pPr>
      <w:r>
        <mc:AlternateContent>
          <mc:Choice Requires="wps">
            <w:drawing>
              <wp:anchor distT="0" distB="0" distL="114300" distR="114300" simplePos="0" relativeHeight="251658240" behindDoc="0" locked="0" layoutInCell="1" allowOverlap="1" wp14:editId="0F0E97AA" wp14:anchorId="25E64C6C">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64943F15"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E64C6C">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64943F15" w14:textId="77777777"/>
                  </w:txbxContent>
                </v:textbox>
              </v:shape>
            </w:pict>
          </mc:Fallback>
        </mc:AlternateContent>
      </w:r>
      <w:r>
        <mc:AlternateContent>
          <mc:Choice Requires="wps">
            <w:drawing>
              <wp:anchor distT="0" distB="0" distL="114300" distR="114300" simplePos="0" relativeHeight="251660288" behindDoc="0" locked="0" layoutInCell="1" allowOverlap="1" wp14:editId="66DD6182" wp14:anchorId="3DDD1E3A">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3D829251"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3DDD1E3A">
                <v:textbox style="layout-flow:vertical;mso-layout-flow-alt:bottom-to-top">
                  <w:txbxContent>
                    <w:p w:rsidR="00AC21D2" w:rsidP="00AC21D2" w:rsidRDefault="00AC21D2" w14:paraId="3D829251" w14:textId="77777777"/>
                  </w:txbxContent>
                </v:textbox>
              </v:shape>
            </w:pict>
          </mc:Fallback>
        </mc:AlternateContent>
      </w:r>
      <w:r>
        <w:rPr>
          <w:bCs/>
          <w:noProof w:val="0"/>
          <w:sz w:val="18"/>
          <w:szCs w:val="18"/>
        </w:rPr>
        <w:t>TWEEDE KAMER DER STATEN-GENERAAL</w:t>
      </w:r>
    </w:p>
    <w:p w:rsidR="00AC21D2" w:rsidP="00673973" w:rsidRDefault="00AC21D2" w14:paraId="139EF6DD" w14:textId="77777777">
      <w:pPr>
        <w:rPr>
          <w:noProof w:val="0"/>
          <w:sz w:val="18"/>
          <w:szCs w:val="18"/>
        </w:rPr>
      </w:pPr>
    </w:p>
    <w:p w:rsidR="00AC21D2" w:rsidP="00673973" w:rsidRDefault="00465EC6" w14:paraId="54712977" w14:textId="2D8DBFF3">
      <w:pPr>
        <w:rPr>
          <w:noProof w:val="0"/>
          <w:sz w:val="18"/>
          <w:szCs w:val="18"/>
        </w:rPr>
      </w:pPr>
      <w:r>
        <w:rPr>
          <w:noProof w:val="0"/>
          <w:sz w:val="18"/>
          <w:szCs w:val="18"/>
        </w:rPr>
        <w:t>Vergaderjaar 20</w:t>
      </w:r>
      <w:r w:rsidR="00747E06">
        <w:rPr>
          <w:noProof w:val="0"/>
          <w:sz w:val="18"/>
          <w:szCs w:val="18"/>
        </w:rPr>
        <w:t>24</w:t>
      </w:r>
      <w:r>
        <w:rPr>
          <w:noProof w:val="0"/>
          <w:sz w:val="18"/>
          <w:szCs w:val="18"/>
        </w:rPr>
        <w:t>/</w:t>
      </w:r>
      <w:r w:rsidR="00747E06">
        <w:rPr>
          <w:noProof w:val="0"/>
          <w:sz w:val="18"/>
          <w:szCs w:val="18"/>
        </w:rPr>
        <w:t>25</w:t>
      </w:r>
    </w:p>
    <w:p w:rsidR="00AC21D2" w:rsidP="00673973" w:rsidRDefault="00AC21D2" w14:paraId="1450A861" w14:textId="77777777">
      <w:pPr>
        <w:rPr>
          <w:noProof w:val="0"/>
          <w:sz w:val="18"/>
          <w:szCs w:val="18"/>
        </w:rPr>
      </w:pPr>
    </w:p>
    <w:p w:rsidR="00AC21D2" w:rsidP="00673973" w:rsidRDefault="00AC21D2" w14:paraId="75584529" w14:textId="77777777">
      <w:pPr>
        <w:rPr>
          <w:noProof w:val="0"/>
          <w:sz w:val="18"/>
          <w:szCs w:val="18"/>
        </w:rPr>
      </w:pPr>
    </w:p>
    <w:p w:rsidR="00AC21D2" w:rsidP="00673973" w:rsidRDefault="00465EC6" w14:paraId="56623160" w14:textId="0C129450">
      <w:pPr>
        <w:ind w:hanging="1134"/>
        <w:rPr>
          <w:sz w:val="18"/>
          <w:szCs w:val="18"/>
        </w:rPr>
      </w:pPr>
      <w:r>
        <w:rPr>
          <w:b/>
          <w:sz w:val="18"/>
          <w:szCs w:val="18"/>
        </w:rPr>
        <w:t>36 530</w:t>
      </w:r>
      <w:r>
        <w:rPr>
          <w:sz w:val="18"/>
          <w:szCs w:val="18"/>
        </w:rPr>
        <w:tab/>
      </w:r>
      <w:r w:rsidRPr="00465EC6">
        <w:rPr>
          <w:b/>
          <w:bCs/>
        </w:rPr>
        <w:t>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p w:rsidR="00AC21D2" w:rsidP="00673973" w:rsidRDefault="00AC21D2" w14:paraId="100D16E8" w14:textId="77777777">
      <w:pPr>
        <w:ind w:hanging="1134"/>
        <w:rPr>
          <w:sz w:val="18"/>
          <w:szCs w:val="18"/>
        </w:rPr>
      </w:pPr>
    </w:p>
    <w:p w:rsidR="00AC21D2" w:rsidP="00673973" w:rsidRDefault="00AC21D2" w14:paraId="61346C64" w14:textId="77777777">
      <w:pPr>
        <w:ind w:hanging="1134"/>
        <w:rPr>
          <w:sz w:val="18"/>
          <w:szCs w:val="18"/>
        </w:rPr>
      </w:pPr>
    </w:p>
    <w:p w:rsidR="00AC21D2" w:rsidP="00673973" w:rsidRDefault="00465EC6" w14:paraId="332F1551" w14:textId="5122B5DF">
      <w:pPr>
        <w:ind w:hanging="1134"/>
        <w:rPr>
          <w:b/>
          <w:bCs/>
          <w:noProof w:val="0"/>
          <w:sz w:val="18"/>
          <w:szCs w:val="18"/>
        </w:rPr>
      </w:pPr>
      <w:r>
        <w:rPr>
          <w:b/>
          <w:sz w:val="18"/>
          <w:szCs w:val="18"/>
        </w:rPr>
        <w:t>Nr. 6</w:t>
      </w:r>
      <w:r>
        <w:rPr>
          <w:b/>
          <w:sz w:val="18"/>
          <w:szCs w:val="18"/>
        </w:rPr>
        <w:tab/>
        <w:t>Nota naar aanleiding van het verslag</w:t>
      </w:r>
    </w:p>
    <w:p w:rsidR="00AC21D2" w:rsidP="00673973" w:rsidRDefault="00AC21D2" w14:paraId="305187DD" w14:textId="77777777">
      <w:pPr>
        <w:rPr>
          <w:noProof w:val="0"/>
          <w:sz w:val="18"/>
          <w:szCs w:val="18"/>
        </w:rPr>
      </w:pPr>
    </w:p>
    <w:p w:rsidR="00AC21D2" w:rsidP="00673973" w:rsidRDefault="00AC21D2" w14:paraId="42D5EF0B" w14:textId="77777777">
      <w:pPr>
        <w:rPr>
          <w:noProof w:val="0"/>
          <w:sz w:val="18"/>
          <w:szCs w:val="18"/>
        </w:rPr>
      </w:pPr>
    </w:p>
    <w:p w:rsidRPr="00673973" w:rsidR="00AC21D2" w:rsidP="00673973" w:rsidRDefault="00465EC6" w14:paraId="244056F5" w14:textId="77777777">
      <w:pPr>
        <w:pStyle w:val="Koptekst"/>
        <w:tabs>
          <w:tab w:val="left" w:pos="720"/>
        </w:tabs>
        <w:spacing w:line="300" w:lineRule="atLeast"/>
        <w:rPr>
          <w:noProof w:val="0"/>
          <w:sz w:val="18"/>
          <w:szCs w:val="18"/>
        </w:rPr>
      </w:pPr>
      <w:r w:rsidRPr="00673973">
        <w:rPr>
          <w:noProof w:val="0"/>
          <w:sz w:val="18"/>
          <w:szCs w:val="18"/>
        </w:rPr>
        <w:t>Ontvangen</w:t>
      </w:r>
    </w:p>
    <w:p w:rsidRPr="00673973" w:rsidR="00AC21D2" w:rsidP="00673973" w:rsidRDefault="00AC21D2" w14:paraId="5354C64D" w14:textId="77777777">
      <w:pPr>
        <w:rPr>
          <w:noProof w:val="0"/>
          <w:sz w:val="18"/>
          <w:szCs w:val="18"/>
        </w:rPr>
      </w:pPr>
    </w:p>
    <w:p w:rsidRPr="00FF0AD8" w:rsidR="00FF0AD8" w:rsidP="008A31DB" w:rsidRDefault="00FF0AD8" w14:paraId="06BAF271" w14:textId="7D26B1BA">
      <w:pPr>
        <w:rPr>
          <w:noProof w:val="0"/>
          <w:sz w:val="18"/>
          <w:szCs w:val="18"/>
        </w:rPr>
      </w:pPr>
      <w:r w:rsidRPr="00FF0AD8">
        <w:rPr>
          <w:noProof w:val="0"/>
          <w:sz w:val="18"/>
          <w:szCs w:val="18"/>
        </w:rPr>
        <w:t xml:space="preserve">De regering dankt de vaste commissie voor Onderwijs, Cultuur en Wetenschap voor de schriftelijke inbreng bij het wetsvoorstel </w:t>
      </w:r>
      <w:r>
        <w:rPr>
          <w:noProof w:val="0"/>
          <w:sz w:val="18"/>
          <w:szCs w:val="18"/>
        </w:rPr>
        <w:t>onderwijsondersteuning zieke leerlingen</w:t>
      </w:r>
      <w:r w:rsidRPr="00FF0AD8">
        <w:rPr>
          <w:noProof w:val="0"/>
          <w:sz w:val="18"/>
          <w:szCs w:val="18"/>
        </w:rPr>
        <w:t>. De regering is de leden van de fracties van GroenLinks</w:t>
      </w:r>
      <w:r>
        <w:rPr>
          <w:noProof w:val="0"/>
          <w:sz w:val="18"/>
          <w:szCs w:val="18"/>
        </w:rPr>
        <w:t>-</w:t>
      </w:r>
      <w:r w:rsidRPr="00FF0AD8">
        <w:rPr>
          <w:noProof w:val="0"/>
          <w:sz w:val="18"/>
          <w:szCs w:val="18"/>
        </w:rPr>
        <w:t xml:space="preserve">PvdA, VVD, NSC, D66, BBB, CDA, </w:t>
      </w:r>
    </w:p>
    <w:p w:rsidR="00AC21D2" w:rsidP="008A31DB" w:rsidRDefault="00FF0AD8" w14:paraId="4FED44EE" w14:textId="332EA455">
      <w:pPr>
        <w:rPr>
          <w:noProof w:val="0"/>
          <w:sz w:val="18"/>
          <w:szCs w:val="18"/>
        </w:rPr>
      </w:pPr>
      <w:r w:rsidRPr="00FF0AD8">
        <w:rPr>
          <w:noProof w:val="0"/>
          <w:sz w:val="18"/>
          <w:szCs w:val="18"/>
        </w:rPr>
        <w:t>SGP en ChristenUnie erkentelijk voor de gestelde vragen.</w:t>
      </w:r>
      <w:r w:rsidR="0021660E">
        <w:rPr>
          <w:noProof w:val="0"/>
          <w:sz w:val="18"/>
          <w:szCs w:val="18"/>
        </w:rPr>
        <w:t xml:space="preserve"> </w:t>
      </w:r>
      <w:r w:rsidRPr="0021660E" w:rsidR="0021660E">
        <w:rPr>
          <w:noProof w:val="0"/>
          <w:sz w:val="18"/>
          <w:szCs w:val="18"/>
        </w:rPr>
        <w:t xml:space="preserve">Hierna reageert de regering op de door de fracties gestelde vragen. De door de leden gestelde vragen zijn zo veel mogelijk samengevoegd </w:t>
      </w:r>
      <w:r w:rsidR="00846C97">
        <w:rPr>
          <w:noProof w:val="0"/>
          <w:sz w:val="18"/>
          <w:szCs w:val="18"/>
        </w:rPr>
        <w:t xml:space="preserve">op thema </w:t>
      </w:r>
      <w:r w:rsidRPr="0021660E" w:rsidR="0021660E">
        <w:rPr>
          <w:noProof w:val="0"/>
          <w:sz w:val="18"/>
          <w:szCs w:val="18"/>
        </w:rPr>
        <w:t>om onnodige herhaling in de beantwoording te voorkomen.</w:t>
      </w:r>
    </w:p>
    <w:p w:rsidR="00FF0AD8" w:rsidP="008A31DB" w:rsidRDefault="00FF0AD8" w14:paraId="6BB19DAD" w14:textId="77777777">
      <w:pPr>
        <w:rPr>
          <w:noProof w:val="0"/>
          <w:sz w:val="18"/>
          <w:szCs w:val="18"/>
        </w:rPr>
      </w:pPr>
    </w:p>
    <w:p w:rsidRPr="00846C97" w:rsidR="00AB387C" w:rsidP="00B14CAC" w:rsidRDefault="00B14CAC" w14:paraId="715A2D70" w14:textId="06CFEF74">
      <w:pPr>
        <w:rPr>
          <w:sz w:val="18"/>
          <w:szCs w:val="18"/>
        </w:rPr>
      </w:pPr>
      <w:r>
        <w:rPr>
          <w:sz w:val="18"/>
          <w:szCs w:val="18"/>
        </w:rPr>
        <w:t xml:space="preserve">In onderstaande beantwoording wordt uiteengezet op welke manier dit wetsvoorstel ervoor zorgt dat de ondersteuning </w:t>
      </w:r>
      <w:r w:rsidR="006F1D81">
        <w:rPr>
          <w:sz w:val="18"/>
          <w:szCs w:val="18"/>
        </w:rPr>
        <w:t xml:space="preserve">aan scholen bij het geven van onderwijs aan zieke leerlingen </w:t>
      </w:r>
      <w:r>
        <w:rPr>
          <w:sz w:val="18"/>
          <w:szCs w:val="18"/>
        </w:rPr>
        <w:t xml:space="preserve">zo </w:t>
      </w:r>
      <w:r w:rsidR="00FF2DD2">
        <w:rPr>
          <w:sz w:val="18"/>
          <w:szCs w:val="18"/>
        </w:rPr>
        <w:t>goed</w:t>
      </w:r>
      <w:r>
        <w:rPr>
          <w:sz w:val="18"/>
          <w:szCs w:val="18"/>
        </w:rPr>
        <w:t xml:space="preserve"> </w:t>
      </w:r>
      <w:r w:rsidRPr="00846C97">
        <w:rPr>
          <w:sz w:val="18"/>
          <w:szCs w:val="18"/>
        </w:rPr>
        <w:t>mogelijk kan blijven worden geboden en tot welke kwaliteitsverbetering dat zal leiden.</w:t>
      </w:r>
      <w:r w:rsidRPr="00846C97" w:rsidR="00846C97">
        <w:rPr>
          <w:sz w:val="18"/>
          <w:szCs w:val="18"/>
        </w:rPr>
        <w:t xml:space="preserve"> </w:t>
      </w:r>
      <w:r w:rsidRPr="000D0A02" w:rsidR="00846C97">
        <w:rPr>
          <w:rStyle w:val="cf01"/>
          <w:rFonts w:ascii="Verdana" w:hAnsi="Verdana"/>
        </w:rPr>
        <w:t>De huidige inrichting van deze ondersteuning is kwetsbaar, niet flexibel</w:t>
      </w:r>
      <w:r w:rsidR="007655B9">
        <w:rPr>
          <w:rStyle w:val="cf01"/>
          <w:rFonts w:ascii="Verdana" w:hAnsi="Verdana"/>
        </w:rPr>
        <w:t xml:space="preserve"> </w:t>
      </w:r>
      <w:r w:rsidRPr="000D0A02" w:rsidR="00846C97">
        <w:rPr>
          <w:rStyle w:val="cf01"/>
          <w:rFonts w:ascii="Verdana" w:hAnsi="Verdana"/>
        </w:rPr>
        <w:t>en daarmee niet duurzaam, zo blijkt uit onderzoek.</w:t>
      </w:r>
      <w:r w:rsidRPr="00846C97">
        <w:rPr>
          <w:sz w:val="18"/>
          <w:szCs w:val="18"/>
        </w:rPr>
        <w:t xml:space="preserve"> </w:t>
      </w:r>
      <w:r w:rsidRPr="00846C97" w:rsidR="00085B1B">
        <w:rPr>
          <w:sz w:val="18"/>
          <w:szCs w:val="18"/>
        </w:rPr>
        <w:t xml:space="preserve">In essentie regelt dit wetsvoorstel dat </w:t>
      </w:r>
      <w:r w:rsidRPr="00846C97" w:rsidR="006F1D81">
        <w:rPr>
          <w:sz w:val="18"/>
          <w:szCs w:val="18"/>
        </w:rPr>
        <w:t>hie</w:t>
      </w:r>
      <w:r w:rsidRPr="00846C97" w:rsidR="00AB387C">
        <w:rPr>
          <w:sz w:val="18"/>
          <w:szCs w:val="18"/>
        </w:rPr>
        <w:t>r</w:t>
      </w:r>
      <w:r w:rsidRPr="00846C97" w:rsidR="006F1D81">
        <w:rPr>
          <w:sz w:val="18"/>
          <w:szCs w:val="18"/>
        </w:rPr>
        <w:t xml:space="preserve">voor </w:t>
      </w:r>
      <w:r w:rsidRPr="00846C97" w:rsidR="00085B1B">
        <w:rPr>
          <w:sz w:val="18"/>
          <w:szCs w:val="18"/>
        </w:rPr>
        <w:t>een landelijke stichting wordt opgerich</w:t>
      </w:r>
      <w:r w:rsidRPr="00846C97" w:rsidR="006F1D81">
        <w:rPr>
          <w:sz w:val="18"/>
          <w:szCs w:val="18"/>
        </w:rPr>
        <w:t>t</w:t>
      </w:r>
      <w:r w:rsidRPr="00846C97" w:rsidR="00085B1B">
        <w:rPr>
          <w:sz w:val="18"/>
          <w:szCs w:val="18"/>
        </w:rPr>
        <w:t xml:space="preserve">. </w:t>
      </w:r>
      <w:r w:rsidRPr="00846C97" w:rsidR="00356580">
        <w:rPr>
          <w:sz w:val="18"/>
          <w:szCs w:val="18"/>
        </w:rPr>
        <w:t>Als een leerling of student ernstig ziek wordt,</w:t>
      </w:r>
      <w:r w:rsidR="00356580">
        <w:rPr>
          <w:sz w:val="18"/>
          <w:szCs w:val="18"/>
        </w:rPr>
        <w:t xml:space="preserve"> is het vaak </w:t>
      </w:r>
      <w:r w:rsidR="00DE144A">
        <w:rPr>
          <w:sz w:val="18"/>
          <w:szCs w:val="18"/>
        </w:rPr>
        <w:t xml:space="preserve">tijdelijk </w:t>
      </w:r>
      <w:r w:rsidR="00356580">
        <w:rPr>
          <w:sz w:val="18"/>
          <w:szCs w:val="18"/>
        </w:rPr>
        <w:t xml:space="preserve">niet mogelijk om naar school te gaan. Voor de cognitieve en sociale ontwikkeling is het echter van groot belang om </w:t>
      </w:r>
      <w:r w:rsidR="00393397">
        <w:rPr>
          <w:sz w:val="18"/>
          <w:szCs w:val="18"/>
        </w:rPr>
        <w:t>c</w:t>
      </w:r>
      <w:r w:rsidR="00356580">
        <w:rPr>
          <w:sz w:val="18"/>
          <w:szCs w:val="18"/>
        </w:rPr>
        <w:t>ontact met school niet helemaal kwijt te raken. Door zoveel als mogelijk mee te kunnen blijven doen en contact met klas</w:t>
      </w:r>
      <w:r w:rsidR="008423AA">
        <w:rPr>
          <w:sz w:val="18"/>
          <w:szCs w:val="18"/>
        </w:rPr>
        <w:t xml:space="preserve">- of </w:t>
      </w:r>
      <w:r w:rsidR="00356580">
        <w:rPr>
          <w:sz w:val="18"/>
          <w:szCs w:val="18"/>
        </w:rPr>
        <w:t xml:space="preserve">studiegenoten te </w:t>
      </w:r>
      <w:r w:rsidRPr="00846C97" w:rsidR="00356580">
        <w:rPr>
          <w:sz w:val="18"/>
          <w:szCs w:val="18"/>
        </w:rPr>
        <w:t xml:space="preserve">behouden, vergroot dit de kwaliteit van leven en is de kans op achterstand of later uitvallen kleiner. De wijziging die voorligt heeft tot doel dit belang te dienen en scholen beter te ondersteunen om dit te doen. </w:t>
      </w:r>
      <w:r w:rsidRPr="00846C97" w:rsidR="00AB387C">
        <w:rPr>
          <w:sz w:val="18"/>
          <w:szCs w:val="18"/>
        </w:rPr>
        <w:t xml:space="preserve">De wijziging heeft </w:t>
      </w:r>
      <w:r w:rsidRPr="00846C97" w:rsidR="00F94653">
        <w:rPr>
          <w:sz w:val="18"/>
          <w:szCs w:val="18"/>
        </w:rPr>
        <w:t xml:space="preserve">dus </w:t>
      </w:r>
      <w:r w:rsidRPr="00846C97" w:rsidR="00AB387C">
        <w:rPr>
          <w:sz w:val="18"/>
          <w:szCs w:val="18"/>
        </w:rPr>
        <w:t xml:space="preserve">geen betrekking op de ondersteuning van langdurig zieke leerlingen in het het kader van passend onderwijs, anders </w:t>
      </w:r>
      <w:r w:rsidRPr="00846C97" w:rsidR="00393397">
        <w:rPr>
          <w:sz w:val="18"/>
          <w:szCs w:val="18"/>
        </w:rPr>
        <w:t xml:space="preserve">dan </w:t>
      </w:r>
      <w:r w:rsidRPr="00846C97" w:rsidR="00AB387C">
        <w:rPr>
          <w:sz w:val="18"/>
          <w:szCs w:val="18"/>
        </w:rPr>
        <w:t xml:space="preserve">dat er een goede overdracht </w:t>
      </w:r>
      <w:r w:rsidRPr="00846C97" w:rsidR="001955F8">
        <w:rPr>
          <w:sz w:val="18"/>
          <w:szCs w:val="18"/>
        </w:rPr>
        <w:t>door de</w:t>
      </w:r>
      <w:r w:rsidRPr="00846C97" w:rsidR="005C239D">
        <w:rPr>
          <w:sz w:val="18"/>
          <w:szCs w:val="18"/>
        </w:rPr>
        <w:t xml:space="preserve"> consulenten ozl </w:t>
      </w:r>
      <w:r w:rsidRPr="00846C97" w:rsidR="00AB387C">
        <w:rPr>
          <w:sz w:val="18"/>
          <w:szCs w:val="18"/>
        </w:rPr>
        <w:t xml:space="preserve">moet plaatsvinden als blijkt dat </w:t>
      </w:r>
      <w:r w:rsidRPr="00846C97" w:rsidR="001955F8">
        <w:rPr>
          <w:sz w:val="18"/>
          <w:szCs w:val="18"/>
        </w:rPr>
        <w:t>niet alleen de school</w:t>
      </w:r>
      <w:r w:rsidR="00951CC6">
        <w:rPr>
          <w:sz w:val="18"/>
          <w:szCs w:val="18"/>
        </w:rPr>
        <w:t>,</w:t>
      </w:r>
      <w:r w:rsidRPr="00846C97" w:rsidR="001955F8">
        <w:rPr>
          <w:sz w:val="18"/>
          <w:szCs w:val="18"/>
        </w:rPr>
        <w:t xml:space="preserve"> maar ook de leerling moet worden ondersteun</w:t>
      </w:r>
      <w:r w:rsidRPr="00846C97" w:rsidR="008423AA">
        <w:rPr>
          <w:sz w:val="18"/>
          <w:szCs w:val="18"/>
        </w:rPr>
        <w:t>d</w:t>
      </w:r>
      <w:r w:rsidRPr="00846C97" w:rsidR="001955F8">
        <w:rPr>
          <w:sz w:val="18"/>
          <w:szCs w:val="18"/>
        </w:rPr>
        <w:t>.</w:t>
      </w:r>
      <w:r w:rsidRPr="00846C97" w:rsidR="00846C97">
        <w:rPr>
          <w:sz w:val="18"/>
          <w:szCs w:val="18"/>
        </w:rPr>
        <w:t xml:space="preserve"> </w:t>
      </w:r>
      <w:r w:rsidRPr="000D0A02" w:rsidR="00846C97">
        <w:rPr>
          <w:rStyle w:val="cf01"/>
          <w:rFonts w:ascii="Verdana" w:hAnsi="Verdana"/>
        </w:rPr>
        <w:t>De zorgplicht van scholen in het kader van passend onderwijs geldt altijd, ook als kinderen ziek zijn. De ondersteuning aan scholen bij het geven van onderwijs aan zieke leerlingen helpt scholen deze zorgplicht goed in te vullen.</w:t>
      </w:r>
    </w:p>
    <w:p w:rsidRPr="00846C97" w:rsidR="00356580" w:rsidP="00B14CAC" w:rsidRDefault="00356580" w14:paraId="1910C68F" w14:textId="77777777">
      <w:pPr>
        <w:rPr>
          <w:sz w:val="18"/>
          <w:szCs w:val="18"/>
        </w:rPr>
      </w:pPr>
    </w:p>
    <w:p w:rsidR="00B14CAC" w:rsidP="00B14CAC" w:rsidRDefault="00C44206" w14:paraId="32F014A2" w14:textId="5807EE0B">
      <w:pPr>
        <w:rPr>
          <w:sz w:val="18"/>
          <w:szCs w:val="18"/>
        </w:rPr>
      </w:pPr>
      <w:r w:rsidRPr="00673973">
        <w:rPr>
          <w:bCs/>
          <w:sz w:val="18"/>
          <w:szCs w:val="18"/>
        </w:rPr>
        <w:t xml:space="preserve">Het doel van dit wetsvoorstel is om een </w:t>
      </w:r>
      <w:r>
        <w:rPr>
          <w:bCs/>
          <w:sz w:val="18"/>
          <w:szCs w:val="18"/>
        </w:rPr>
        <w:t xml:space="preserve">kwalitatief uniforme, </w:t>
      </w:r>
      <w:r w:rsidRPr="00673973">
        <w:rPr>
          <w:bCs/>
          <w:sz w:val="18"/>
          <w:szCs w:val="18"/>
        </w:rPr>
        <w:t>eenvoudig</w:t>
      </w:r>
      <w:r w:rsidR="00C25871">
        <w:rPr>
          <w:bCs/>
          <w:sz w:val="18"/>
          <w:szCs w:val="18"/>
        </w:rPr>
        <w:t xml:space="preserve"> georganiseerd</w:t>
      </w:r>
      <w:r w:rsidR="000D0A02">
        <w:rPr>
          <w:bCs/>
          <w:sz w:val="18"/>
          <w:szCs w:val="18"/>
        </w:rPr>
        <w:t>e</w:t>
      </w:r>
      <w:r w:rsidR="00C25871">
        <w:rPr>
          <w:bCs/>
          <w:sz w:val="18"/>
          <w:szCs w:val="18"/>
        </w:rPr>
        <w:t xml:space="preserve"> en</w:t>
      </w:r>
      <w:r w:rsidRPr="00673973">
        <w:rPr>
          <w:bCs/>
          <w:sz w:val="18"/>
          <w:szCs w:val="18"/>
        </w:rPr>
        <w:t xml:space="preserve"> toegankelijke, toekomstbestendige en flexibele voorziening te realiseren. </w:t>
      </w:r>
      <w:r w:rsidRPr="00673973" w:rsidR="00356580">
        <w:rPr>
          <w:sz w:val="18"/>
          <w:szCs w:val="18"/>
        </w:rPr>
        <w:t xml:space="preserve">Het is van </w:t>
      </w:r>
      <w:r w:rsidRPr="00673973" w:rsidR="00356580">
        <w:rPr>
          <w:sz w:val="18"/>
          <w:szCs w:val="18"/>
        </w:rPr>
        <w:lastRenderedPageBreak/>
        <w:t xml:space="preserve">belang dat leerlingen en studenten een ononderbroken schoolloopbaan hebben, ook als zij tijdelijk door ziekte fysiek niet in staat zijn het onderwijs </w:t>
      </w:r>
      <w:r w:rsidR="00356580">
        <w:rPr>
          <w:sz w:val="18"/>
          <w:szCs w:val="18"/>
        </w:rPr>
        <w:t xml:space="preserve">op de reguliere manier </w:t>
      </w:r>
      <w:r w:rsidRPr="00673973" w:rsidR="00356580">
        <w:rPr>
          <w:sz w:val="18"/>
          <w:szCs w:val="18"/>
        </w:rPr>
        <w:t xml:space="preserve">te volgen. </w:t>
      </w:r>
      <w:r w:rsidR="00356580">
        <w:rPr>
          <w:sz w:val="18"/>
          <w:szCs w:val="18"/>
        </w:rPr>
        <w:t xml:space="preserve">Het is aan scholen om te </w:t>
      </w:r>
      <w:r w:rsidRPr="00846C97" w:rsidR="00356580">
        <w:rPr>
          <w:sz w:val="18"/>
          <w:szCs w:val="18"/>
        </w:rPr>
        <w:t xml:space="preserve">borgen dat de leerling zijn onderwijsproces kan voortzetten, maar zij worden daarbij ondersteund. </w:t>
      </w:r>
      <w:r w:rsidRPr="00846C97" w:rsidR="00085B1B">
        <w:rPr>
          <w:sz w:val="18"/>
          <w:szCs w:val="18"/>
        </w:rPr>
        <w:t>De stichting</w:t>
      </w:r>
      <w:r w:rsidRPr="00846C97" w:rsidR="002975CE">
        <w:rPr>
          <w:sz w:val="18"/>
          <w:szCs w:val="18"/>
        </w:rPr>
        <w:t xml:space="preserve"> zal daarbij</w:t>
      </w:r>
      <w:r w:rsidRPr="00846C97" w:rsidR="00085B1B">
        <w:rPr>
          <w:sz w:val="18"/>
          <w:szCs w:val="18"/>
        </w:rPr>
        <w:t xml:space="preserve"> zorgdragen voor een landelijk dekkend </w:t>
      </w:r>
      <w:r w:rsidRPr="00846C97" w:rsidR="00C1477D">
        <w:rPr>
          <w:sz w:val="18"/>
          <w:szCs w:val="18"/>
        </w:rPr>
        <w:t>aanbod</w:t>
      </w:r>
      <w:r w:rsidRPr="00846C97" w:rsidR="00E6180D">
        <w:rPr>
          <w:sz w:val="18"/>
          <w:szCs w:val="18"/>
        </w:rPr>
        <w:t xml:space="preserve"> </w:t>
      </w:r>
      <w:r w:rsidR="00846C97">
        <w:rPr>
          <w:rStyle w:val="cf01"/>
          <w:rFonts w:ascii="Verdana" w:hAnsi="Verdana"/>
        </w:rPr>
        <w:t xml:space="preserve">voor </w:t>
      </w:r>
      <w:r w:rsidRPr="000D0A02" w:rsidR="00846C97">
        <w:rPr>
          <w:rStyle w:val="cf01"/>
          <w:rFonts w:ascii="Verdana" w:hAnsi="Verdana"/>
        </w:rPr>
        <w:t>ondersteuning van scholen bij het bieden van goed onderwijs aan zieke leerlingen</w:t>
      </w:r>
      <w:r w:rsidRPr="00846C97" w:rsidR="008423AA">
        <w:rPr>
          <w:sz w:val="18"/>
          <w:szCs w:val="18"/>
        </w:rPr>
        <w:t>.</w:t>
      </w:r>
      <w:r w:rsidRPr="00846C97" w:rsidR="00085B1B">
        <w:rPr>
          <w:sz w:val="18"/>
          <w:szCs w:val="18"/>
        </w:rPr>
        <w:t xml:space="preserve"> </w:t>
      </w:r>
      <w:r w:rsidRPr="00846C97" w:rsidR="006D3B00">
        <w:rPr>
          <w:sz w:val="18"/>
          <w:szCs w:val="18"/>
        </w:rPr>
        <w:t>In reactie op de vragen van uw Kamer wil de regering</w:t>
      </w:r>
      <w:r w:rsidRPr="00846C97" w:rsidR="00085B1B">
        <w:rPr>
          <w:sz w:val="18"/>
          <w:szCs w:val="18"/>
        </w:rPr>
        <w:t xml:space="preserve"> benadrukken en</w:t>
      </w:r>
      <w:r w:rsidRPr="00846C97" w:rsidR="006D3B00">
        <w:rPr>
          <w:sz w:val="18"/>
          <w:szCs w:val="18"/>
        </w:rPr>
        <w:t xml:space="preserve"> </w:t>
      </w:r>
      <w:r w:rsidRPr="00846C97" w:rsidR="00085B1B">
        <w:rPr>
          <w:sz w:val="18"/>
          <w:szCs w:val="18"/>
        </w:rPr>
        <w:t>verankeren dat de stichting dat doet vanuit</w:t>
      </w:r>
      <w:r w:rsidR="00085B1B">
        <w:rPr>
          <w:sz w:val="18"/>
          <w:szCs w:val="18"/>
        </w:rPr>
        <w:t xml:space="preserve"> een regionale </w:t>
      </w:r>
      <w:r w:rsidR="00FD19E2">
        <w:rPr>
          <w:sz w:val="18"/>
          <w:szCs w:val="18"/>
        </w:rPr>
        <w:t>ondersteuningsstructuur</w:t>
      </w:r>
      <w:r w:rsidR="006F1D81">
        <w:rPr>
          <w:sz w:val="18"/>
          <w:szCs w:val="18"/>
        </w:rPr>
        <w:t>. D</w:t>
      </w:r>
      <w:r w:rsidR="006D3B00">
        <w:rPr>
          <w:sz w:val="18"/>
          <w:szCs w:val="18"/>
        </w:rPr>
        <w:t xml:space="preserve">aartoe </w:t>
      </w:r>
      <w:r w:rsidR="00085B1B">
        <w:rPr>
          <w:sz w:val="18"/>
          <w:szCs w:val="18"/>
        </w:rPr>
        <w:t xml:space="preserve">is het wetsvoorstel aangepast middels een nota van wijziging. </w:t>
      </w:r>
    </w:p>
    <w:p w:rsidR="00545A6F" w:rsidP="00673973" w:rsidRDefault="00545A6F" w14:paraId="322D0B72" w14:textId="77777777">
      <w:pPr>
        <w:rPr>
          <w:noProof w:val="0"/>
          <w:sz w:val="18"/>
          <w:szCs w:val="18"/>
        </w:rPr>
      </w:pPr>
    </w:p>
    <w:p w:rsidRPr="001B4EDD" w:rsidR="00A8218D" w:rsidP="00673973" w:rsidRDefault="00A8218D" w14:paraId="2845B262" w14:textId="3DACAC5E">
      <w:pPr>
        <w:rPr>
          <w:b/>
          <w:bCs/>
          <w:noProof w:val="0"/>
          <w:sz w:val="18"/>
          <w:szCs w:val="18"/>
        </w:rPr>
      </w:pPr>
      <w:bookmarkStart w:name="_Hlk188278795" w:id="0"/>
      <w:r w:rsidRPr="001B4EDD">
        <w:rPr>
          <w:b/>
          <w:bCs/>
          <w:noProof w:val="0"/>
          <w:sz w:val="18"/>
          <w:szCs w:val="18"/>
        </w:rPr>
        <w:t>Inhoudsopgave</w:t>
      </w:r>
    </w:p>
    <w:p w:rsidRPr="001B4EDD" w:rsidR="00A8218D" w:rsidP="00673973" w:rsidRDefault="00A8218D" w14:paraId="314D3BD6" w14:textId="1BA8E8E4">
      <w:pPr>
        <w:rPr>
          <w:b/>
          <w:bCs/>
          <w:noProof w:val="0"/>
          <w:sz w:val="18"/>
          <w:szCs w:val="18"/>
        </w:rPr>
      </w:pPr>
      <w:r w:rsidRPr="001B4EDD">
        <w:rPr>
          <w:b/>
          <w:bCs/>
          <w:noProof w:val="0"/>
          <w:sz w:val="18"/>
          <w:szCs w:val="18"/>
        </w:rPr>
        <w:t xml:space="preserve">1. </w:t>
      </w:r>
      <w:r w:rsidRPr="001B4EDD">
        <w:rPr>
          <w:b/>
          <w:bCs/>
          <w:noProof w:val="0"/>
          <w:sz w:val="18"/>
          <w:szCs w:val="18"/>
        </w:rPr>
        <w:tab/>
      </w:r>
      <w:r w:rsidR="00B410A4">
        <w:rPr>
          <w:b/>
          <w:bCs/>
          <w:noProof w:val="0"/>
          <w:sz w:val="18"/>
          <w:szCs w:val="18"/>
        </w:rPr>
        <w:t>Belangen en betrokkenheid van</w:t>
      </w:r>
      <w:r w:rsidRPr="001B4EDD">
        <w:rPr>
          <w:b/>
          <w:bCs/>
          <w:noProof w:val="0"/>
          <w:sz w:val="18"/>
          <w:szCs w:val="18"/>
        </w:rPr>
        <w:t xml:space="preserve"> leerlingen, studenten, ouders en scholen</w:t>
      </w:r>
    </w:p>
    <w:p w:rsidR="00A8218D" w:rsidP="00673973" w:rsidRDefault="00763919" w14:paraId="2B3BC239" w14:textId="7AAB15F8">
      <w:pPr>
        <w:rPr>
          <w:b/>
          <w:bCs/>
          <w:noProof w:val="0"/>
          <w:sz w:val="18"/>
          <w:szCs w:val="18"/>
        </w:rPr>
      </w:pPr>
      <w:r>
        <w:rPr>
          <w:b/>
          <w:bCs/>
          <w:noProof w:val="0"/>
          <w:sz w:val="18"/>
          <w:szCs w:val="18"/>
        </w:rPr>
        <w:t>2</w:t>
      </w:r>
      <w:r w:rsidRPr="001B4EDD" w:rsidR="00A8218D">
        <w:rPr>
          <w:b/>
          <w:bCs/>
          <w:noProof w:val="0"/>
          <w:sz w:val="18"/>
          <w:szCs w:val="18"/>
        </w:rPr>
        <w:t>.</w:t>
      </w:r>
      <w:r w:rsidRPr="001B4EDD" w:rsidR="00A8218D">
        <w:rPr>
          <w:b/>
          <w:bCs/>
          <w:noProof w:val="0"/>
          <w:sz w:val="18"/>
          <w:szCs w:val="18"/>
        </w:rPr>
        <w:tab/>
        <w:t>Aanleiding voor een landelijke stichting</w:t>
      </w:r>
    </w:p>
    <w:p w:rsidRPr="001B4EDD" w:rsidR="00CC31FE" w:rsidP="00CC31FE" w:rsidRDefault="00CC31FE" w14:paraId="52656521" w14:textId="15D0E255">
      <w:pPr>
        <w:rPr>
          <w:b/>
          <w:bCs/>
          <w:noProof w:val="0"/>
          <w:sz w:val="18"/>
          <w:szCs w:val="18"/>
        </w:rPr>
      </w:pPr>
      <w:r>
        <w:rPr>
          <w:b/>
          <w:bCs/>
          <w:noProof w:val="0"/>
          <w:sz w:val="18"/>
          <w:szCs w:val="18"/>
        </w:rPr>
        <w:t>3</w:t>
      </w:r>
      <w:r w:rsidRPr="001B4EDD">
        <w:rPr>
          <w:b/>
          <w:bCs/>
          <w:noProof w:val="0"/>
          <w:sz w:val="18"/>
          <w:szCs w:val="18"/>
        </w:rPr>
        <w:t>.</w:t>
      </w:r>
      <w:r w:rsidRPr="001B4EDD">
        <w:rPr>
          <w:b/>
          <w:bCs/>
          <w:noProof w:val="0"/>
          <w:sz w:val="18"/>
          <w:szCs w:val="18"/>
        </w:rPr>
        <w:tab/>
        <w:t>Feiten en cijfers</w:t>
      </w:r>
    </w:p>
    <w:p w:rsidRPr="001B4EDD" w:rsidR="00A8218D" w:rsidP="00673973" w:rsidRDefault="00CC31FE" w14:paraId="5ABDD41E" w14:textId="0987A33C">
      <w:pPr>
        <w:rPr>
          <w:b/>
          <w:bCs/>
          <w:noProof w:val="0"/>
          <w:sz w:val="18"/>
          <w:szCs w:val="18"/>
        </w:rPr>
      </w:pPr>
      <w:r>
        <w:rPr>
          <w:b/>
          <w:bCs/>
          <w:noProof w:val="0"/>
          <w:sz w:val="18"/>
          <w:szCs w:val="18"/>
        </w:rPr>
        <w:t>4</w:t>
      </w:r>
      <w:r w:rsidRPr="001B4EDD" w:rsidR="00A8218D">
        <w:rPr>
          <w:b/>
          <w:bCs/>
          <w:noProof w:val="0"/>
          <w:sz w:val="18"/>
          <w:szCs w:val="18"/>
        </w:rPr>
        <w:t xml:space="preserve">. </w:t>
      </w:r>
      <w:r w:rsidRPr="001B4EDD" w:rsidR="00A8218D">
        <w:rPr>
          <w:b/>
          <w:bCs/>
          <w:noProof w:val="0"/>
          <w:sz w:val="18"/>
          <w:szCs w:val="18"/>
        </w:rPr>
        <w:tab/>
      </w:r>
      <w:r w:rsidR="00490C01">
        <w:rPr>
          <w:b/>
          <w:bCs/>
          <w:noProof w:val="0"/>
          <w:sz w:val="18"/>
          <w:szCs w:val="18"/>
        </w:rPr>
        <w:t>Overwogen</w:t>
      </w:r>
      <w:r w:rsidRPr="001B4EDD" w:rsidR="00A8218D">
        <w:rPr>
          <w:b/>
          <w:bCs/>
          <w:noProof w:val="0"/>
          <w:sz w:val="18"/>
          <w:szCs w:val="18"/>
        </w:rPr>
        <w:t xml:space="preserve"> alternatieven</w:t>
      </w:r>
    </w:p>
    <w:p w:rsidRPr="001B4EDD" w:rsidR="00A8218D" w:rsidP="00673973" w:rsidRDefault="00CC31FE" w14:paraId="278151F4" w14:textId="338DEBCC">
      <w:pPr>
        <w:rPr>
          <w:b/>
          <w:bCs/>
          <w:noProof w:val="0"/>
          <w:sz w:val="18"/>
          <w:szCs w:val="18"/>
        </w:rPr>
      </w:pPr>
      <w:r>
        <w:rPr>
          <w:b/>
          <w:bCs/>
          <w:noProof w:val="0"/>
          <w:sz w:val="18"/>
          <w:szCs w:val="18"/>
        </w:rPr>
        <w:t>5</w:t>
      </w:r>
      <w:r w:rsidRPr="001B4EDD" w:rsidR="00A8218D">
        <w:rPr>
          <w:b/>
          <w:bCs/>
          <w:noProof w:val="0"/>
          <w:sz w:val="18"/>
          <w:szCs w:val="18"/>
        </w:rPr>
        <w:t>.</w:t>
      </w:r>
      <w:r w:rsidRPr="001B4EDD" w:rsidR="00A8218D">
        <w:rPr>
          <w:b/>
          <w:bCs/>
          <w:noProof w:val="0"/>
          <w:sz w:val="18"/>
          <w:szCs w:val="18"/>
        </w:rPr>
        <w:tab/>
      </w:r>
      <w:r w:rsidRPr="001B4EDD" w:rsidR="003D1B76">
        <w:rPr>
          <w:b/>
          <w:bCs/>
          <w:noProof w:val="0"/>
          <w:sz w:val="18"/>
          <w:szCs w:val="18"/>
        </w:rPr>
        <w:t>Kwaliteit van de huidige en toekomstige onderwijsondersteuning</w:t>
      </w:r>
    </w:p>
    <w:p w:rsidRPr="001B4EDD" w:rsidR="003D1B76" w:rsidP="00673973" w:rsidRDefault="00CC31FE" w14:paraId="093DEDCE" w14:textId="669BB105">
      <w:pPr>
        <w:rPr>
          <w:b/>
          <w:bCs/>
          <w:noProof w:val="0"/>
          <w:sz w:val="18"/>
          <w:szCs w:val="18"/>
        </w:rPr>
      </w:pPr>
      <w:r>
        <w:rPr>
          <w:b/>
          <w:bCs/>
          <w:noProof w:val="0"/>
          <w:sz w:val="18"/>
          <w:szCs w:val="18"/>
        </w:rPr>
        <w:t>6</w:t>
      </w:r>
      <w:r w:rsidRPr="001B4EDD" w:rsidR="003D1B76">
        <w:rPr>
          <w:b/>
          <w:bCs/>
          <w:noProof w:val="0"/>
          <w:sz w:val="18"/>
          <w:szCs w:val="18"/>
        </w:rPr>
        <w:t>.</w:t>
      </w:r>
      <w:r w:rsidRPr="001B4EDD" w:rsidR="003D1B76">
        <w:rPr>
          <w:b/>
          <w:bCs/>
          <w:noProof w:val="0"/>
          <w:sz w:val="18"/>
          <w:szCs w:val="18"/>
        </w:rPr>
        <w:tab/>
        <w:t>Regionale ondersteuningsstructuur</w:t>
      </w:r>
    </w:p>
    <w:p w:rsidRPr="001B4EDD" w:rsidR="003D1B76" w:rsidP="00673973" w:rsidRDefault="00CC31FE" w14:paraId="11838281" w14:textId="7DE30AB1">
      <w:pPr>
        <w:rPr>
          <w:b/>
          <w:bCs/>
          <w:noProof w:val="0"/>
          <w:sz w:val="18"/>
          <w:szCs w:val="18"/>
        </w:rPr>
      </w:pPr>
      <w:r>
        <w:rPr>
          <w:b/>
          <w:bCs/>
          <w:noProof w:val="0"/>
          <w:sz w:val="18"/>
          <w:szCs w:val="18"/>
        </w:rPr>
        <w:t>7</w:t>
      </w:r>
      <w:r w:rsidRPr="001B4EDD" w:rsidR="003D1B76">
        <w:rPr>
          <w:b/>
          <w:bCs/>
          <w:noProof w:val="0"/>
          <w:sz w:val="18"/>
          <w:szCs w:val="18"/>
        </w:rPr>
        <w:t>.</w:t>
      </w:r>
      <w:r w:rsidRPr="001B4EDD" w:rsidR="003D1B76">
        <w:rPr>
          <w:b/>
          <w:bCs/>
          <w:noProof w:val="0"/>
          <w:sz w:val="18"/>
          <w:szCs w:val="18"/>
        </w:rPr>
        <w:tab/>
        <w:t>Financiën</w:t>
      </w:r>
    </w:p>
    <w:p w:rsidR="003D1B76" w:rsidP="00673973" w:rsidRDefault="00CC31FE" w14:paraId="18627724" w14:textId="0A1E2E80">
      <w:pPr>
        <w:rPr>
          <w:b/>
          <w:bCs/>
          <w:noProof w:val="0"/>
          <w:sz w:val="18"/>
          <w:szCs w:val="18"/>
        </w:rPr>
      </w:pPr>
      <w:r>
        <w:rPr>
          <w:b/>
          <w:bCs/>
          <w:noProof w:val="0"/>
          <w:sz w:val="18"/>
          <w:szCs w:val="18"/>
        </w:rPr>
        <w:t>8</w:t>
      </w:r>
      <w:r w:rsidRPr="001B4EDD" w:rsidR="003D1B76">
        <w:rPr>
          <w:b/>
          <w:bCs/>
          <w:noProof w:val="0"/>
          <w:sz w:val="18"/>
          <w:szCs w:val="18"/>
        </w:rPr>
        <w:t xml:space="preserve">. </w:t>
      </w:r>
      <w:r w:rsidRPr="001B4EDD" w:rsidR="003D1B76">
        <w:rPr>
          <w:b/>
          <w:bCs/>
          <w:noProof w:val="0"/>
          <w:sz w:val="18"/>
          <w:szCs w:val="18"/>
        </w:rPr>
        <w:tab/>
        <w:t>Implementatieproces</w:t>
      </w:r>
    </w:p>
    <w:p w:rsidRPr="001B4EDD" w:rsidR="00D031DF" w:rsidP="00D031DF" w:rsidRDefault="00CC31FE" w14:paraId="349A918B" w14:textId="3EAC8E48">
      <w:pPr>
        <w:rPr>
          <w:b/>
          <w:bCs/>
          <w:noProof w:val="0"/>
          <w:sz w:val="18"/>
          <w:szCs w:val="18"/>
        </w:rPr>
      </w:pPr>
      <w:r>
        <w:rPr>
          <w:b/>
          <w:bCs/>
          <w:noProof w:val="0"/>
          <w:sz w:val="18"/>
          <w:szCs w:val="18"/>
        </w:rPr>
        <w:t>9</w:t>
      </w:r>
      <w:r w:rsidRPr="001B4EDD" w:rsidR="00D031DF">
        <w:rPr>
          <w:b/>
          <w:bCs/>
          <w:noProof w:val="0"/>
          <w:sz w:val="18"/>
          <w:szCs w:val="18"/>
        </w:rPr>
        <w:t>.</w:t>
      </w:r>
      <w:r w:rsidRPr="001B4EDD" w:rsidR="00D031DF">
        <w:rPr>
          <w:b/>
          <w:bCs/>
          <w:noProof w:val="0"/>
          <w:sz w:val="18"/>
          <w:szCs w:val="18"/>
        </w:rPr>
        <w:tab/>
        <w:t>Arbeidsvoorwaardelijke zaken</w:t>
      </w:r>
    </w:p>
    <w:p w:rsidRPr="001B4EDD" w:rsidR="003D1B76" w:rsidP="00673973" w:rsidRDefault="00CC31FE" w14:paraId="009B6450" w14:textId="7CDB483A">
      <w:pPr>
        <w:rPr>
          <w:b/>
          <w:bCs/>
          <w:noProof w:val="0"/>
          <w:sz w:val="18"/>
          <w:szCs w:val="18"/>
        </w:rPr>
      </w:pPr>
      <w:r>
        <w:rPr>
          <w:b/>
          <w:bCs/>
          <w:noProof w:val="0"/>
          <w:sz w:val="18"/>
          <w:szCs w:val="18"/>
        </w:rPr>
        <w:t>10</w:t>
      </w:r>
      <w:r w:rsidRPr="001B4EDD" w:rsidR="003D1B76">
        <w:rPr>
          <w:b/>
          <w:bCs/>
          <w:noProof w:val="0"/>
          <w:sz w:val="18"/>
          <w:szCs w:val="18"/>
        </w:rPr>
        <w:t>.</w:t>
      </w:r>
      <w:r w:rsidRPr="001B4EDD" w:rsidR="003D1B76">
        <w:rPr>
          <w:b/>
          <w:bCs/>
          <w:noProof w:val="0"/>
          <w:sz w:val="18"/>
          <w:szCs w:val="18"/>
        </w:rPr>
        <w:tab/>
        <w:t>Verantwoording en evaluatie</w:t>
      </w:r>
    </w:p>
    <w:p w:rsidRPr="001B4EDD" w:rsidR="003D1B76" w:rsidP="00673973" w:rsidRDefault="00D031DF" w14:paraId="552B9B5A" w14:textId="036EE4BE">
      <w:pPr>
        <w:rPr>
          <w:b/>
          <w:bCs/>
          <w:noProof w:val="0"/>
          <w:sz w:val="18"/>
          <w:szCs w:val="18"/>
        </w:rPr>
      </w:pPr>
      <w:r>
        <w:rPr>
          <w:b/>
          <w:bCs/>
          <w:noProof w:val="0"/>
          <w:sz w:val="18"/>
          <w:szCs w:val="18"/>
        </w:rPr>
        <w:t>1</w:t>
      </w:r>
      <w:r w:rsidR="00CC31FE">
        <w:rPr>
          <w:b/>
          <w:bCs/>
          <w:noProof w:val="0"/>
          <w:sz w:val="18"/>
          <w:szCs w:val="18"/>
        </w:rPr>
        <w:t>1</w:t>
      </w:r>
      <w:r w:rsidRPr="001B4EDD" w:rsidR="003D1B76">
        <w:rPr>
          <w:b/>
          <w:bCs/>
          <w:noProof w:val="0"/>
          <w:sz w:val="18"/>
          <w:szCs w:val="18"/>
        </w:rPr>
        <w:t>.</w:t>
      </w:r>
      <w:r w:rsidRPr="001B4EDD" w:rsidR="003D1B76">
        <w:rPr>
          <w:b/>
          <w:bCs/>
          <w:noProof w:val="0"/>
          <w:sz w:val="18"/>
          <w:szCs w:val="18"/>
        </w:rPr>
        <w:tab/>
        <w:t>Verhouding tot passend onderwijs/samenwerkingsverbanden</w:t>
      </w:r>
    </w:p>
    <w:p w:rsidRPr="001B4EDD" w:rsidR="003D1B76" w:rsidP="00673973" w:rsidRDefault="003D1B76" w14:paraId="05B8F1ED" w14:textId="5049F050">
      <w:pPr>
        <w:rPr>
          <w:b/>
          <w:bCs/>
          <w:noProof w:val="0"/>
          <w:sz w:val="18"/>
          <w:szCs w:val="18"/>
        </w:rPr>
      </w:pPr>
      <w:r w:rsidRPr="001B4EDD">
        <w:rPr>
          <w:b/>
          <w:bCs/>
          <w:noProof w:val="0"/>
          <w:sz w:val="18"/>
          <w:szCs w:val="18"/>
        </w:rPr>
        <w:t>1</w:t>
      </w:r>
      <w:r w:rsidR="00CC31FE">
        <w:rPr>
          <w:b/>
          <w:bCs/>
          <w:noProof w:val="0"/>
          <w:sz w:val="18"/>
          <w:szCs w:val="18"/>
        </w:rPr>
        <w:t>2</w:t>
      </w:r>
      <w:r w:rsidRPr="001B4EDD">
        <w:rPr>
          <w:b/>
          <w:bCs/>
          <w:noProof w:val="0"/>
          <w:sz w:val="18"/>
          <w:szCs w:val="18"/>
        </w:rPr>
        <w:t>.</w:t>
      </w:r>
      <w:r w:rsidRPr="001B4EDD">
        <w:rPr>
          <w:b/>
          <w:bCs/>
          <w:noProof w:val="0"/>
          <w:sz w:val="18"/>
          <w:szCs w:val="18"/>
        </w:rPr>
        <w:tab/>
        <w:t>Afbakening doelgroep</w:t>
      </w:r>
    </w:p>
    <w:p w:rsidRPr="001B4EDD" w:rsidR="003D1B76" w:rsidP="00673973" w:rsidRDefault="003D1B76" w14:paraId="7A0A28F6" w14:textId="6EFBA7EA">
      <w:pPr>
        <w:rPr>
          <w:b/>
          <w:bCs/>
          <w:noProof w:val="0"/>
          <w:sz w:val="18"/>
          <w:szCs w:val="18"/>
        </w:rPr>
      </w:pPr>
      <w:r w:rsidRPr="001B4EDD">
        <w:rPr>
          <w:b/>
          <w:bCs/>
          <w:noProof w:val="0"/>
          <w:sz w:val="18"/>
          <w:szCs w:val="18"/>
        </w:rPr>
        <w:t>1</w:t>
      </w:r>
      <w:r w:rsidR="00763919">
        <w:rPr>
          <w:b/>
          <w:bCs/>
          <w:noProof w:val="0"/>
          <w:sz w:val="18"/>
          <w:szCs w:val="18"/>
        </w:rPr>
        <w:t>3</w:t>
      </w:r>
      <w:r w:rsidRPr="001B4EDD">
        <w:rPr>
          <w:b/>
          <w:bCs/>
          <w:noProof w:val="0"/>
          <w:sz w:val="18"/>
          <w:szCs w:val="18"/>
        </w:rPr>
        <w:t>.</w:t>
      </w:r>
      <w:r w:rsidRPr="001B4EDD">
        <w:rPr>
          <w:b/>
          <w:bCs/>
          <w:noProof w:val="0"/>
          <w:sz w:val="18"/>
          <w:szCs w:val="18"/>
        </w:rPr>
        <w:tab/>
      </w:r>
      <w:r w:rsidRPr="001B4EDD" w:rsidR="00997DC6">
        <w:rPr>
          <w:b/>
          <w:bCs/>
          <w:noProof w:val="0"/>
          <w:sz w:val="18"/>
          <w:szCs w:val="18"/>
        </w:rPr>
        <w:t>Overig</w:t>
      </w:r>
      <w:r w:rsidRPr="001B4EDD" w:rsidR="00997DC6">
        <w:rPr>
          <w:b/>
          <w:bCs/>
          <w:noProof w:val="0"/>
          <w:sz w:val="18"/>
          <w:szCs w:val="18"/>
        </w:rPr>
        <w:tab/>
      </w:r>
    </w:p>
    <w:bookmarkEnd w:id="0"/>
    <w:p w:rsidR="003D1B76" w:rsidP="00673973" w:rsidRDefault="003D1B76" w14:paraId="4B7DBCE0" w14:textId="77777777">
      <w:pPr>
        <w:rPr>
          <w:noProof w:val="0"/>
          <w:sz w:val="18"/>
          <w:szCs w:val="18"/>
        </w:rPr>
      </w:pPr>
    </w:p>
    <w:p w:rsidRPr="00673973" w:rsidR="00A8218D" w:rsidP="00673973" w:rsidRDefault="00A8218D" w14:paraId="4A37648F" w14:textId="77777777">
      <w:pPr>
        <w:rPr>
          <w:noProof w:val="0"/>
          <w:sz w:val="18"/>
          <w:szCs w:val="18"/>
        </w:rPr>
      </w:pPr>
    </w:p>
    <w:p w:rsidRPr="00673973" w:rsidR="00673973" w:rsidP="00673973" w:rsidRDefault="00A8218D" w14:paraId="1F269BA5" w14:textId="1BD82C08">
      <w:pPr>
        <w:rPr>
          <w:b/>
          <w:bCs/>
          <w:sz w:val="18"/>
          <w:szCs w:val="18"/>
        </w:rPr>
      </w:pPr>
      <w:r>
        <w:rPr>
          <w:b/>
          <w:bCs/>
          <w:sz w:val="18"/>
          <w:szCs w:val="18"/>
        </w:rPr>
        <w:t xml:space="preserve">1. </w:t>
      </w:r>
      <w:r>
        <w:rPr>
          <w:b/>
          <w:bCs/>
          <w:sz w:val="18"/>
          <w:szCs w:val="18"/>
        </w:rPr>
        <w:tab/>
      </w:r>
      <w:r w:rsidR="00B410A4">
        <w:rPr>
          <w:b/>
          <w:bCs/>
          <w:sz w:val="18"/>
          <w:szCs w:val="18"/>
        </w:rPr>
        <w:t xml:space="preserve">Belangen en betrokkenheid van </w:t>
      </w:r>
      <w:r>
        <w:rPr>
          <w:b/>
          <w:bCs/>
          <w:sz w:val="18"/>
          <w:szCs w:val="18"/>
        </w:rPr>
        <w:t>leerlingen, studenten, ouders en scholen</w:t>
      </w:r>
    </w:p>
    <w:p w:rsidRPr="00673973" w:rsidR="00673973" w:rsidP="00673973" w:rsidRDefault="00673973" w14:paraId="0F27552E" w14:textId="212AA80D">
      <w:pPr>
        <w:rPr>
          <w:i/>
          <w:iCs/>
          <w:color w:val="FF0000"/>
          <w:sz w:val="18"/>
          <w:szCs w:val="18"/>
        </w:rPr>
      </w:pPr>
      <w:r w:rsidRPr="00673973">
        <w:rPr>
          <w:i/>
          <w:iCs/>
          <w:sz w:val="18"/>
          <w:szCs w:val="18"/>
        </w:rPr>
        <w:t>Verschillende fracties</w:t>
      </w:r>
      <w:r w:rsidR="00E175A5">
        <w:rPr>
          <w:i/>
          <w:iCs/>
          <w:sz w:val="18"/>
          <w:szCs w:val="18"/>
        </w:rPr>
        <w:t xml:space="preserve"> (GroenLinks-PvdA, SGP en ChristenUnie)</w:t>
      </w:r>
      <w:r w:rsidRPr="00673973">
        <w:rPr>
          <w:i/>
          <w:iCs/>
          <w:sz w:val="18"/>
          <w:szCs w:val="18"/>
        </w:rPr>
        <w:t xml:space="preserve"> stellen vragen over </w:t>
      </w:r>
      <w:r w:rsidR="00733B3A">
        <w:rPr>
          <w:i/>
          <w:iCs/>
          <w:sz w:val="18"/>
          <w:szCs w:val="18"/>
        </w:rPr>
        <w:t xml:space="preserve">(het waarborgen van) </w:t>
      </w:r>
      <w:r w:rsidRPr="00673973">
        <w:rPr>
          <w:i/>
          <w:iCs/>
          <w:sz w:val="18"/>
          <w:szCs w:val="18"/>
        </w:rPr>
        <w:t>de belangen en betrokkenheid van ouders en leerlingen bij het wetsvoorstel</w:t>
      </w:r>
      <w:r w:rsidR="00733B3A">
        <w:rPr>
          <w:i/>
          <w:iCs/>
          <w:sz w:val="18"/>
          <w:szCs w:val="18"/>
        </w:rPr>
        <w:t xml:space="preserve"> en </w:t>
      </w:r>
      <w:r w:rsidR="005019F2">
        <w:rPr>
          <w:i/>
          <w:iCs/>
          <w:sz w:val="18"/>
          <w:szCs w:val="18"/>
        </w:rPr>
        <w:t xml:space="preserve">willen weten </w:t>
      </w:r>
      <w:r w:rsidR="00733B3A">
        <w:rPr>
          <w:i/>
          <w:iCs/>
          <w:sz w:val="18"/>
          <w:szCs w:val="18"/>
        </w:rPr>
        <w:t>tot welke veranderingen het voorstel voor een landelijke stichting leidt voor ouders en leerlingen</w:t>
      </w:r>
      <w:r w:rsidRPr="00673973">
        <w:rPr>
          <w:i/>
          <w:iCs/>
          <w:sz w:val="18"/>
          <w:szCs w:val="18"/>
        </w:rPr>
        <w:t xml:space="preserve">. </w:t>
      </w:r>
      <w:r w:rsidR="00066A4A">
        <w:rPr>
          <w:i/>
          <w:iCs/>
          <w:sz w:val="18"/>
          <w:szCs w:val="18"/>
        </w:rPr>
        <w:t>Ook vragen de</w:t>
      </w:r>
      <w:r w:rsidRPr="00673973" w:rsidR="00066A4A">
        <w:rPr>
          <w:i/>
          <w:iCs/>
          <w:sz w:val="18"/>
          <w:szCs w:val="18"/>
        </w:rPr>
        <w:t xml:space="preserve"> </w:t>
      </w:r>
      <w:r w:rsidRPr="00673973">
        <w:rPr>
          <w:i/>
          <w:iCs/>
          <w:sz w:val="18"/>
          <w:szCs w:val="18"/>
        </w:rPr>
        <w:t xml:space="preserve">leden van de GroenLinks-PvdA-fractie of de regering kan toezeggen dat de belangen van de leerling voorop blijven staan bij de uitvoering van het wetsvoorstel. </w:t>
      </w:r>
      <w:r w:rsidR="00066A4A">
        <w:rPr>
          <w:i/>
          <w:iCs/>
          <w:sz w:val="18"/>
          <w:szCs w:val="18"/>
        </w:rPr>
        <w:t>Verder vragen de</w:t>
      </w:r>
      <w:r w:rsidRPr="00673973" w:rsidR="00066A4A">
        <w:rPr>
          <w:i/>
          <w:iCs/>
          <w:sz w:val="18"/>
          <w:szCs w:val="18"/>
        </w:rPr>
        <w:t xml:space="preserve"> </w:t>
      </w:r>
      <w:r w:rsidRPr="00673973">
        <w:rPr>
          <w:i/>
          <w:iCs/>
          <w:sz w:val="18"/>
          <w:szCs w:val="18"/>
        </w:rPr>
        <w:t xml:space="preserve">leden van de SGP-fractie hoe de regering zich rekenschap geeft van het gegeven dat een nieuw loket als afstandelijk kan worden ervaren, terwijl er in verschillende regio’s aanvankelijk meer bekendheid is met netwerken en organisaties die al jaren in de omgeving een rol vervullen. </w:t>
      </w:r>
    </w:p>
    <w:p w:rsidR="005F06B8" w:rsidP="003C52DA" w:rsidRDefault="005F06B8" w14:paraId="691729AE" w14:textId="77777777">
      <w:pPr>
        <w:rPr>
          <w:sz w:val="18"/>
          <w:szCs w:val="18"/>
        </w:rPr>
      </w:pPr>
    </w:p>
    <w:p w:rsidRPr="00673973" w:rsidR="00673973" w:rsidP="003C52DA" w:rsidRDefault="00673973" w14:paraId="34119BDC" w14:textId="420F8968">
      <w:pPr>
        <w:rPr>
          <w:sz w:val="18"/>
          <w:szCs w:val="18"/>
        </w:rPr>
      </w:pPr>
      <w:r w:rsidRPr="00673973">
        <w:rPr>
          <w:sz w:val="18"/>
          <w:szCs w:val="18"/>
        </w:rPr>
        <w:t>Sinds de invoering van de Wet ondersteuning onderwijs aan zieke leerlingen op 1 augustus 1999 hebben scholen en mbo-instellingen de zorgplicht om onderwijs aan zieke leerlingen te verzorgen. Vanaf het moment dat een leerling</w:t>
      </w:r>
      <w:r w:rsidR="00B72461">
        <w:rPr>
          <w:rStyle w:val="Voetnootmarkering"/>
          <w:sz w:val="18"/>
          <w:szCs w:val="18"/>
        </w:rPr>
        <w:footnoteReference w:id="1"/>
      </w:r>
      <w:r w:rsidRPr="00673973">
        <w:rPr>
          <w:sz w:val="18"/>
          <w:szCs w:val="18"/>
        </w:rPr>
        <w:t xml:space="preserve"> ziek wordt of in een ziekenhuis wordt opgenomen kunnen scholen</w:t>
      </w:r>
      <w:r w:rsidR="00B72461">
        <w:rPr>
          <w:rStyle w:val="Voetnootmarkering"/>
          <w:sz w:val="18"/>
          <w:szCs w:val="18"/>
        </w:rPr>
        <w:footnoteReference w:id="2"/>
      </w:r>
      <w:r w:rsidRPr="00673973">
        <w:rPr>
          <w:sz w:val="18"/>
          <w:szCs w:val="18"/>
        </w:rPr>
        <w:t xml:space="preserve"> daarbij worden ondersteund. Sinds 2006 wordt deze onderwijsondersteuning </w:t>
      </w:r>
      <w:r w:rsidR="000013B2">
        <w:rPr>
          <w:sz w:val="18"/>
          <w:szCs w:val="18"/>
        </w:rPr>
        <w:t xml:space="preserve">aan </w:t>
      </w:r>
      <w:r w:rsidRPr="00673973">
        <w:rPr>
          <w:sz w:val="18"/>
          <w:szCs w:val="18"/>
        </w:rPr>
        <w:t xml:space="preserve">zieke leerlingen (ozl) verzorgd door voormalige schoolbegeleidingsdiensten, nu onderwijsadviesbureaus (oab’s), als de leerling thuis of in een perifeer ziekenhuis </w:t>
      </w:r>
      <w:r w:rsidR="00EF109B">
        <w:rPr>
          <w:sz w:val="18"/>
          <w:szCs w:val="18"/>
        </w:rPr>
        <w:t xml:space="preserve">(zonder academische status) </w:t>
      </w:r>
      <w:r w:rsidRPr="00673973">
        <w:rPr>
          <w:sz w:val="18"/>
          <w:szCs w:val="18"/>
        </w:rPr>
        <w:t xml:space="preserve">verblijft. </w:t>
      </w:r>
      <w:r w:rsidR="000013B2">
        <w:rPr>
          <w:sz w:val="18"/>
          <w:szCs w:val="18"/>
        </w:rPr>
        <w:t>Wanneer</w:t>
      </w:r>
      <w:r w:rsidRPr="00673973" w:rsidR="000013B2">
        <w:rPr>
          <w:sz w:val="18"/>
          <w:szCs w:val="18"/>
        </w:rPr>
        <w:t xml:space="preserve"> </w:t>
      </w:r>
      <w:r w:rsidRPr="00673973">
        <w:rPr>
          <w:sz w:val="18"/>
          <w:szCs w:val="18"/>
        </w:rPr>
        <w:t>een leerling in een voormalig academisch ziekenhuis, nu universitair medisch centrum (umc), verblijft wordt de ondersteuning door een educatieve voorziening</w:t>
      </w:r>
      <w:r w:rsidR="003C52DA">
        <w:rPr>
          <w:sz w:val="18"/>
          <w:szCs w:val="18"/>
        </w:rPr>
        <w:t>, waar consulenten ozl werkzaam zijn,</w:t>
      </w:r>
      <w:r w:rsidRPr="00673973">
        <w:rPr>
          <w:sz w:val="18"/>
          <w:szCs w:val="18"/>
        </w:rPr>
        <w:t xml:space="preserve"> geboden. </w:t>
      </w:r>
      <w:r w:rsidR="003C52DA">
        <w:rPr>
          <w:sz w:val="18"/>
          <w:szCs w:val="18"/>
        </w:rPr>
        <w:t>In een educatieve voorziening</w:t>
      </w:r>
      <w:r w:rsidR="00B72461">
        <w:rPr>
          <w:sz w:val="18"/>
          <w:szCs w:val="18"/>
        </w:rPr>
        <w:t xml:space="preserve"> (ev)</w:t>
      </w:r>
      <w:r w:rsidR="003C52DA">
        <w:rPr>
          <w:sz w:val="18"/>
          <w:szCs w:val="18"/>
        </w:rPr>
        <w:t xml:space="preserve"> vindt o</w:t>
      </w:r>
      <w:r w:rsidR="007D5DEF">
        <w:rPr>
          <w:sz w:val="18"/>
          <w:szCs w:val="18"/>
        </w:rPr>
        <w:t xml:space="preserve">nder andere </w:t>
      </w:r>
      <w:r w:rsidR="003C52DA">
        <w:rPr>
          <w:sz w:val="18"/>
          <w:szCs w:val="18"/>
        </w:rPr>
        <w:t>de c</w:t>
      </w:r>
      <w:r w:rsidRPr="003C52DA" w:rsidR="003C52DA">
        <w:rPr>
          <w:sz w:val="18"/>
          <w:szCs w:val="18"/>
        </w:rPr>
        <w:t xml:space="preserve">oördinatie en afstemming van het onderwijs en de begeleiding van de leerling in </w:t>
      </w:r>
      <w:r w:rsidR="00BB4269">
        <w:rPr>
          <w:sz w:val="18"/>
          <w:szCs w:val="18"/>
        </w:rPr>
        <w:t xml:space="preserve">het </w:t>
      </w:r>
      <w:r w:rsidRPr="003C52DA" w:rsidR="003C52DA">
        <w:rPr>
          <w:sz w:val="18"/>
          <w:szCs w:val="18"/>
        </w:rPr>
        <w:t>ziekenhuis</w:t>
      </w:r>
      <w:r w:rsidR="003C52DA">
        <w:rPr>
          <w:sz w:val="18"/>
          <w:szCs w:val="18"/>
        </w:rPr>
        <w:t xml:space="preserve"> plaats en </w:t>
      </w:r>
      <w:r w:rsidR="00BB4269">
        <w:rPr>
          <w:sz w:val="18"/>
          <w:szCs w:val="18"/>
        </w:rPr>
        <w:t>worden</w:t>
      </w:r>
      <w:r w:rsidRPr="003C52DA" w:rsidR="003C52DA">
        <w:rPr>
          <w:sz w:val="18"/>
          <w:szCs w:val="18"/>
        </w:rPr>
        <w:t xml:space="preserve"> leerkrachten </w:t>
      </w:r>
      <w:r w:rsidR="00BB4269">
        <w:rPr>
          <w:sz w:val="18"/>
          <w:szCs w:val="18"/>
        </w:rPr>
        <w:t xml:space="preserve">geadviseerd </w:t>
      </w:r>
      <w:r w:rsidRPr="003C52DA" w:rsidR="003C52DA">
        <w:rPr>
          <w:sz w:val="18"/>
          <w:szCs w:val="18"/>
        </w:rPr>
        <w:t>over consequenties van ziekten en behandelmethoden voor het onderwijsleerproces.</w:t>
      </w:r>
      <w:r w:rsidR="007D5DEF">
        <w:rPr>
          <w:sz w:val="18"/>
          <w:szCs w:val="18"/>
        </w:rPr>
        <w:t xml:space="preserve"> </w:t>
      </w:r>
      <w:r w:rsidR="00BB4269">
        <w:rPr>
          <w:sz w:val="18"/>
          <w:szCs w:val="18"/>
        </w:rPr>
        <w:t>De</w:t>
      </w:r>
      <w:r w:rsidRPr="00673973" w:rsidR="00BB4269">
        <w:rPr>
          <w:sz w:val="18"/>
          <w:szCs w:val="18"/>
        </w:rPr>
        <w:t xml:space="preserve"> </w:t>
      </w:r>
      <w:r w:rsidRPr="00673973">
        <w:rPr>
          <w:sz w:val="18"/>
          <w:szCs w:val="18"/>
        </w:rPr>
        <w:t xml:space="preserve">ondersteuningsstructuur </w:t>
      </w:r>
      <w:r w:rsidR="00BB4269">
        <w:rPr>
          <w:sz w:val="18"/>
          <w:szCs w:val="18"/>
        </w:rPr>
        <w:t xml:space="preserve">voor ozl </w:t>
      </w:r>
      <w:r w:rsidRPr="00673973">
        <w:rPr>
          <w:sz w:val="18"/>
          <w:szCs w:val="18"/>
        </w:rPr>
        <w:t xml:space="preserve">wordt </w:t>
      </w:r>
      <w:r w:rsidR="00545A6F">
        <w:rPr>
          <w:sz w:val="18"/>
          <w:szCs w:val="18"/>
        </w:rPr>
        <w:t xml:space="preserve">momenteel </w:t>
      </w:r>
      <w:r w:rsidRPr="00673973">
        <w:rPr>
          <w:sz w:val="18"/>
          <w:szCs w:val="18"/>
        </w:rPr>
        <w:t>via</w:t>
      </w:r>
      <w:r w:rsidR="00846C97">
        <w:rPr>
          <w:sz w:val="18"/>
          <w:szCs w:val="18"/>
        </w:rPr>
        <w:t xml:space="preserve"> 18</w:t>
      </w:r>
      <w:r w:rsidRPr="00673973">
        <w:rPr>
          <w:sz w:val="18"/>
          <w:szCs w:val="18"/>
        </w:rPr>
        <w:t xml:space="preserve"> gescheiden subsidiestromen</w:t>
      </w:r>
      <w:r w:rsidR="003F7682">
        <w:rPr>
          <w:sz w:val="18"/>
          <w:szCs w:val="18"/>
        </w:rPr>
        <w:t xml:space="preserve"> (richting oab’s en umc’s)</w:t>
      </w:r>
      <w:r w:rsidRPr="00673973" w:rsidR="003F7682">
        <w:rPr>
          <w:sz w:val="18"/>
          <w:szCs w:val="18"/>
        </w:rPr>
        <w:t xml:space="preserve"> </w:t>
      </w:r>
      <w:r w:rsidRPr="00673973">
        <w:rPr>
          <w:sz w:val="18"/>
          <w:szCs w:val="18"/>
        </w:rPr>
        <w:t xml:space="preserve">volledig gesubsidieerd door het </w:t>
      </w:r>
      <w:r w:rsidR="002E6368">
        <w:rPr>
          <w:sz w:val="18"/>
          <w:szCs w:val="18"/>
        </w:rPr>
        <w:t>M</w:t>
      </w:r>
      <w:r w:rsidRPr="00673973">
        <w:rPr>
          <w:sz w:val="18"/>
          <w:szCs w:val="18"/>
        </w:rPr>
        <w:t>inisterie van Onderwijs</w:t>
      </w:r>
      <w:r w:rsidR="00AB69E3">
        <w:rPr>
          <w:sz w:val="18"/>
          <w:szCs w:val="18"/>
        </w:rPr>
        <w:t>,</w:t>
      </w:r>
      <w:r w:rsidRPr="00673973">
        <w:rPr>
          <w:sz w:val="18"/>
          <w:szCs w:val="18"/>
        </w:rPr>
        <w:t xml:space="preserve"> Cultuur en Wetenschap (OCW). </w:t>
      </w:r>
      <w:r w:rsidR="00D10680">
        <w:rPr>
          <w:sz w:val="18"/>
          <w:szCs w:val="18"/>
        </w:rPr>
        <w:t>Via het wetsvoorstel</w:t>
      </w:r>
      <w:r w:rsidR="00B14CAC">
        <w:rPr>
          <w:sz w:val="18"/>
          <w:szCs w:val="18"/>
        </w:rPr>
        <w:t xml:space="preserve"> wordt </w:t>
      </w:r>
      <w:r w:rsidR="00D10680">
        <w:rPr>
          <w:sz w:val="18"/>
          <w:szCs w:val="18"/>
        </w:rPr>
        <w:t xml:space="preserve">dit </w:t>
      </w:r>
      <w:r w:rsidR="00846C97">
        <w:rPr>
          <w:sz w:val="18"/>
          <w:szCs w:val="18"/>
        </w:rPr>
        <w:t xml:space="preserve">vereenvoudigd </w:t>
      </w:r>
      <w:r w:rsidR="00B14CAC">
        <w:rPr>
          <w:sz w:val="18"/>
          <w:szCs w:val="18"/>
        </w:rPr>
        <w:t xml:space="preserve">tot </w:t>
      </w:r>
      <w:r w:rsidRPr="00673973">
        <w:rPr>
          <w:sz w:val="18"/>
          <w:szCs w:val="18"/>
        </w:rPr>
        <w:t>één subsidie</w:t>
      </w:r>
      <w:r w:rsidR="00B14CAC">
        <w:rPr>
          <w:sz w:val="18"/>
          <w:szCs w:val="18"/>
        </w:rPr>
        <w:t>stroom</w:t>
      </w:r>
      <w:r w:rsidRPr="00673973">
        <w:rPr>
          <w:sz w:val="18"/>
          <w:szCs w:val="18"/>
        </w:rPr>
        <w:t xml:space="preserve"> in een herziene landelijke structuur</w:t>
      </w:r>
      <w:r w:rsidR="00B14CAC">
        <w:rPr>
          <w:sz w:val="18"/>
          <w:szCs w:val="18"/>
        </w:rPr>
        <w:t xml:space="preserve">. Er komt </w:t>
      </w:r>
      <w:r w:rsidRPr="00673973">
        <w:rPr>
          <w:sz w:val="18"/>
          <w:szCs w:val="18"/>
        </w:rPr>
        <w:t xml:space="preserve">een landelijke stichting met een </w:t>
      </w:r>
      <w:r w:rsidR="000132C6">
        <w:rPr>
          <w:sz w:val="18"/>
          <w:szCs w:val="18"/>
        </w:rPr>
        <w:t>wettelijke taak</w:t>
      </w:r>
      <w:r w:rsidRPr="00673973">
        <w:rPr>
          <w:sz w:val="18"/>
          <w:szCs w:val="18"/>
        </w:rPr>
        <w:t xml:space="preserve">. </w:t>
      </w:r>
      <w:r w:rsidR="00B14CAC">
        <w:rPr>
          <w:sz w:val="18"/>
          <w:szCs w:val="18"/>
        </w:rPr>
        <w:t>De stichting moet een landelijke dekking hebben</w:t>
      </w:r>
      <w:r w:rsidR="006261E8">
        <w:rPr>
          <w:sz w:val="18"/>
          <w:szCs w:val="18"/>
        </w:rPr>
        <w:t xml:space="preserve"> en </w:t>
      </w:r>
      <w:r w:rsidR="008423AA">
        <w:rPr>
          <w:sz w:val="18"/>
          <w:szCs w:val="18"/>
        </w:rPr>
        <w:t xml:space="preserve">blijft haar taken </w:t>
      </w:r>
      <w:r w:rsidR="00B14CAC">
        <w:rPr>
          <w:sz w:val="18"/>
          <w:szCs w:val="18"/>
        </w:rPr>
        <w:t>regionaal uit</w:t>
      </w:r>
      <w:r w:rsidR="008423AA">
        <w:rPr>
          <w:sz w:val="18"/>
          <w:szCs w:val="18"/>
        </w:rPr>
        <w:t>voeren</w:t>
      </w:r>
      <w:r w:rsidR="0024702A">
        <w:rPr>
          <w:sz w:val="18"/>
          <w:szCs w:val="18"/>
        </w:rPr>
        <w:t xml:space="preserve"> </w:t>
      </w:r>
      <w:r w:rsidRPr="003F7682" w:rsidR="0024702A">
        <w:rPr>
          <w:sz w:val="18"/>
          <w:szCs w:val="18"/>
        </w:rPr>
        <w:t xml:space="preserve">(zie </w:t>
      </w:r>
      <w:r w:rsidRPr="003F7682" w:rsidR="008423AA">
        <w:rPr>
          <w:sz w:val="18"/>
          <w:szCs w:val="18"/>
        </w:rPr>
        <w:t xml:space="preserve">daarover </w:t>
      </w:r>
      <w:r w:rsidRPr="003F7682" w:rsidR="0024702A">
        <w:rPr>
          <w:sz w:val="18"/>
          <w:szCs w:val="18"/>
        </w:rPr>
        <w:t xml:space="preserve">ook de nota van wijziging en hoofdstuk </w:t>
      </w:r>
      <w:r w:rsidRPr="003F7682" w:rsidR="008423AA">
        <w:rPr>
          <w:sz w:val="18"/>
          <w:szCs w:val="18"/>
        </w:rPr>
        <w:t>6</w:t>
      </w:r>
      <w:r w:rsidRPr="003F7682" w:rsidR="0024702A">
        <w:rPr>
          <w:sz w:val="18"/>
          <w:szCs w:val="18"/>
        </w:rPr>
        <w:t xml:space="preserve"> over de regionale ondersteuningsstructuur)</w:t>
      </w:r>
      <w:r w:rsidRPr="003F7682" w:rsidR="00B14CAC">
        <w:rPr>
          <w:sz w:val="18"/>
          <w:szCs w:val="18"/>
        </w:rPr>
        <w:t>.</w:t>
      </w:r>
      <w:r w:rsidR="00B14CAC">
        <w:rPr>
          <w:sz w:val="18"/>
          <w:szCs w:val="18"/>
        </w:rPr>
        <w:t xml:space="preserve"> </w:t>
      </w:r>
    </w:p>
    <w:p w:rsidRPr="00673973" w:rsidR="00673973" w:rsidP="00673973" w:rsidRDefault="00673973" w14:paraId="229524CF" w14:textId="77777777">
      <w:pPr>
        <w:rPr>
          <w:sz w:val="18"/>
          <w:szCs w:val="18"/>
        </w:rPr>
      </w:pPr>
    </w:p>
    <w:p w:rsidR="00673973" w:rsidP="00673973" w:rsidRDefault="00673973" w14:paraId="19729314" w14:textId="7DD3EAF9">
      <w:pPr>
        <w:rPr>
          <w:sz w:val="18"/>
          <w:szCs w:val="18"/>
        </w:rPr>
      </w:pPr>
      <w:r w:rsidRPr="00673973">
        <w:rPr>
          <w:sz w:val="18"/>
          <w:szCs w:val="18"/>
        </w:rPr>
        <w:t xml:space="preserve">Bij dit wetsvoorstel en de uitvoering ervan staan de belangen van de leerlingen uiteraard voorop. Dit wetsvoorstel is noodzakelijk om te waarborgen dat scholen bij de onderwijsondersteuning van zieke leerlingen ook in de toekomst een beroep kunnen blijven doen op een laagdrempelige, kundige en gratis voorziening, </w:t>
      </w:r>
      <w:r w:rsidR="00AB69E3">
        <w:rPr>
          <w:sz w:val="18"/>
          <w:szCs w:val="18"/>
        </w:rPr>
        <w:t>ongeacht</w:t>
      </w:r>
      <w:r w:rsidRPr="00673973" w:rsidR="00AB69E3">
        <w:rPr>
          <w:sz w:val="18"/>
          <w:szCs w:val="18"/>
        </w:rPr>
        <w:t xml:space="preserve"> </w:t>
      </w:r>
      <w:r w:rsidRPr="00673973">
        <w:rPr>
          <w:sz w:val="18"/>
          <w:szCs w:val="18"/>
        </w:rPr>
        <w:t>waar de leerling zich bevindt. Of de leerling nu thuis, in een perifeer ziekenhuis of in een universitair medisch centrum verblijft, de leerling heeft recht op goed onderwijs en de ozl-voorziening kan scholen daarbij ondersteunen.</w:t>
      </w:r>
    </w:p>
    <w:p w:rsidRPr="00673973" w:rsidR="00763919" w:rsidP="00673973" w:rsidRDefault="00763919" w14:paraId="52DF2C6A" w14:textId="77777777">
      <w:pPr>
        <w:rPr>
          <w:sz w:val="18"/>
          <w:szCs w:val="18"/>
        </w:rPr>
      </w:pPr>
    </w:p>
    <w:p w:rsidR="00673973" w:rsidP="00673973" w:rsidRDefault="00673973" w14:paraId="5B81225B" w14:textId="663BB314">
      <w:pPr>
        <w:rPr>
          <w:sz w:val="18"/>
          <w:szCs w:val="18"/>
        </w:rPr>
      </w:pPr>
      <w:r w:rsidRPr="00673973">
        <w:rPr>
          <w:sz w:val="18"/>
          <w:szCs w:val="18"/>
        </w:rPr>
        <w:t xml:space="preserve">Het is van belang om hierbij te vermelden dat de voorziening zelf niet verandert voor ouders en scholen en daarmee ook niet voor leerlingen. Hierdoor blijft de voorziening ook in de toekomst voor alle leerlingen, ouders en scholen </w:t>
      </w:r>
      <w:r w:rsidR="005019F2">
        <w:rPr>
          <w:sz w:val="18"/>
          <w:szCs w:val="18"/>
        </w:rPr>
        <w:t xml:space="preserve">die dat nodig hebben </w:t>
      </w:r>
      <w:r w:rsidRPr="00673973">
        <w:rPr>
          <w:sz w:val="18"/>
          <w:szCs w:val="18"/>
        </w:rPr>
        <w:t xml:space="preserve">beschikbaar. </w:t>
      </w:r>
      <w:r w:rsidRPr="00D51A65" w:rsidR="00D51A65">
        <w:rPr>
          <w:sz w:val="18"/>
          <w:szCs w:val="18"/>
        </w:rPr>
        <w:t xml:space="preserve">De enige </w:t>
      </w:r>
      <w:r w:rsidR="00AE3152">
        <w:rPr>
          <w:sz w:val="18"/>
          <w:szCs w:val="18"/>
        </w:rPr>
        <w:t>-</w:t>
      </w:r>
      <w:r w:rsidRPr="00D51A65" w:rsidR="00D51A65">
        <w:rPr>
          <w:sz w:val="18"/>
          <w:szCs w:val="18"/>
        </w:rPr>
        <w:t xml:space="preserve"> maar wel belangrijke en noodzakelijke - verandering die dit wetsvoorstel aanbrengt, gaat over de organisatiestructuur van ozl. Er </w:t>
      </w:r>
      <w:r w:rsidR="007D5DEF">
        <w:rPr>
          <w:sz w:val="18"/>
          <w:szCs w:val="18"/>
        </w:rPr>
        <w:t>ontstaat</w:t>
      </w:r>
      <w:r w:rsidRPr="00D51A65" w:rsidR="00D51A65">
        <w:rPr>
          <w:sz w:val="18"/>
          <w:szCs w:val="18"/>
        </w:rPr>
        <w:t xml:space="preserve"> door de struc</w:t>
      </w:r>
      <w:r w:rsidR="007D5DEF">
        <w:rPr>
          <w:sz w:val="18"/>
          <w:szCs w:val="18"/>
        </w:rPr>
        <w:t>t</w:t>
      </w:r>
      <w:r w:rsidRPr="00D51A65" w:rsidR="00D51A65">
        <w:rPr>
          <w:sz w:val="18"/>
          <w:szCs w:val="18"/>
        </w:rPr>
        <w:t xml:space="preserve">uurverandering voor scholen en ouders één loket waar zij ozl kunnen aanvragen in plaats van meerdere loketten, </w:t>
      </w:r>
      <w:r w:rsidR="007D5DEF">
        <w:rPr>
          <w:sz w:val="18"/>
          <w:szCs w:val="18"/>
        </w:rPr>
        <w:t xml:space="preserve">zoals nu, </w:t>
      </w:r>
      <w:r w:rsidRPr="00D51A65" w:rsidR="00D51A65">
        <w:rPr>
          <w:sz w:val="18"/>
          <w:szCs w:val="18"/>
        </w:rPr>
        <w:t>waardoor de situatie</w:t>
      </w:r>
      <w:r w:rsidR="007D5DEF">
        <w:rPr>
          <w:sz w:val="18"/>
          <w:szCs w:val="18"/>
        </w:rPr>
        <w:t xml:space="preserve"> verbetert</w:t>
      </w:r>
      <w:r w:rsidRPr="00D51A65" w:rsidR="00D51A65">
        <w:rPr>
          <w:sz w:val="18"/>
          <w:szCs w:val="18"/>
        </w:rPr>
        <w:t xml:space="preserve">. </w:t>
      </w:r>
      <w:r w:rsidR="00D51A65">
        <w:rPr>
          <w:sz w:val="18"/>
          <w:szCs w:val="18"/>
        </w:rPr>
        <w:t>Daarnaast kan z</w:t>
      </w:r>
      <w:r w:rsidRPr="00673973">
        <w:rPr>
          <w:sz w:val="18"/>
          <w:szCs w:val="18"/>
        </w:rPr>
        <w:t>onder aanpassing in de structuur de blijvende beschikbaarheid van deze waardevolle en noodzakelijke voorziening niet worden gewaarborgd</w:t>
      </w:r>
      <w:r w:rsidR="00CD0C6C">
        <w:rPr>
          <w:sz w:val="18"/>
          <w:szCs w:val="18"/>
        </w:rPr>
        <w:t>, onder andere vanwege de versnippering van de voorziening</w:t>
      </w:r>
      <w:r w:rsidR="00621374">
        <w:rPr>
          <w:sz w:val="18"/>
          <w:szCs w:val="18"/>
        </w:rPr>
        <w:t xml:space="preserve"> die </w:t>
      </w:r>
      <w:r w:rsidR="003C02F6">
        <w:rPr>
          <w:sz w:val="18"/>
          <w:szCs w:val="18"/>
        </w:rPr>
        <w:t>er nu is</w:t>
      </w:r>
      <w:r w:rsidR="00744521">
        <w:rPr>
          <w:sz w:val="18"/>
          <w:szCs w:val="18"/>
        </w:rPr>
        <w:t xml:space="preserve">. Een van de gevolgen van </w:t>
      </w:r>
      <w:r w:rsidR="00A739AA">
        <w:rPr>
          <w:sz w:val="18"/>
          <w:szCs w:val="18"/>
        </w:rPr>
        <w:t>de</w:t>
      </w:r>
      <w:r w:rsidR="003C02F6">
        <w:rPr>
          <w:sz w:val="18"/>
          <w:szCs w:val="18"/>
        </w:rPr>
        <w:t>ze</w:t>
      </w:r>
      <w:r w:rsidR="00A739AA">
        <w:rPr>
          <w:sz w:val="18"/>
          <w:szCs w:val="18"/>
        </w:rPr>
        <w:t xml:space="preserve"> versnippering is </w:t>
      </w:r>
      <w:r w:rsidR="00744521">
        <w:rPr>
          <w:sz w:val="18"/>
          <w:szCs w:val="18"/>
        </w:rPr>
        <w:t>dat</w:t>
      </w:r>
      <w:r w:rsidR="00EF109B">
        <w:rPr>
          <w:sz w:val="18"/>
          <w:szCs w:val="18"/>
        </w:rPr>
        <w:t xml:space="preserve"> de</w:t>
      </w:r>
      <w:r w:rsidR="007D5DEF">
        <w:rPr>
          <w:sz w:val="18"/>
          <w:szCs w:val="18"/>
        </w:rPr>
        <w:t xml:space="preserve"> voorziening</w:t>
      </w:r>
      <w:r w:rsidR="00744521">
        <w:rPr>
          <w:sz w:val="18"/>
          <w:szCs w:val="18"/>
        </w:rPr>
        <w:t xml:space="preserve"> </w:t>
      </w:r>
      <w:r w:rsidR="00CD0C6C">
        <w:rPr>
          <w:sz w:val="18"/>
          <w:szCs w:val="18"/>
        </w:rPr>
        <w:t>onvoldoende flexibe</w:t>
      </w:r>
      <w:r w:rsidR="00744521">
        <w:rPr>
          <w:sz w:val="18"/>
          <w:szCs w:val="18"/>
        </w:rPr>
        <w:t xml:space="preserve">l kan worden ingezet, </w:t>
      </w:r>
      <w:r w:rsidR="0010497A">
        <w:rPr>
          <w:sz w:val="18"/>
          <w:szCs w:val="18"/>
        </w:rPr>
        <w:t>w</w:t>
      </w:r>
      <w:r w:rsidR="00744521">
        <w:rPr>
          <w:sz w:val="18"/>
          <w:szCs w:val="18"/>
        </w:rPr>
        <w:t xml:space="preserve">aardoor </w:t>
      </w:r>
      <w:r w:rsidR="00CD0C6C">
        <w:rPr>
          <w:sz w:val="18"/>
          <w:szCs w:val="18"/>
        </w:rPr>
        <w:t xml:space="preserve">de kwaliteit onder druk is komen te staan. </w:t>
      </w:r>
      <w:r w:rsidRPr="00673973">
        <w:rPr>
          <w:sz w:val="18"/>
          <w:szCs w:val="18"/>
        </w:rPr>
        <w:t>Het is van groot belang dat de ondersteuning van scholen bij het onderwijs aan zieke leerlingen altijd en overal beschikbaar blijft, en niet verstoord kan worden door de huidige wettelijke beperkingen of mogelijke toekomstige ontwikkelingen, die in de volgende paragraaf worden toegelicht.</w:t>
      </w:r>
    </w:p>
    <w:p w:rsidRPr="00673973" w:rsidR="00763919" w:rsidP="00673973" w:rsidRDefault="00763919" w14:paraId="10B5C386" w14:textId="77777777">
      <w:pPr>
        <w:rPr>
          <w:sz w:val="18"/>
          <w:szCs w:val="18"/>
        </w:rPr>
      </w:pPr>
    </w:p>
    <w:p w:rsidR="00673973" w:rsidP="00673973" w:rsidRDefault="00673973" w14:paraId="25DF4004" w14:textId="1B51E3C7">
      <w:pPr>
        <w:rPr>
          <w:sz w:val="18"/>
          <w:szCs w:val="18"/>
        </w:rPr>
      </w:pPr>
      <w:r w:rsidRPr="00673973">
        <w:rPr>
          <w:sz w:val="18"/>
          <w:szCs w:val="18"/>
        </w:rPr>
        <w:t>In dit wetsvoorstel staan de belangen van zieke leerlingen voorop en is de structuur volgend.</w:t>
      </w:r>
      <w:r w:rsidR="00621374">
        <w:rPr>
          <w:sz w:val="18"/>
          <w:szCs w:val="18"/>
        </w:rPr>
        <w:t xml:space="preserve"> </w:t>
      </w:r>
      <w:r w:rsidR="00CD0C6C">
        <w:rPr>
          <w:sz w:val="18"/>
          <w:szCs w:val="18"/>
        </w:rPr>
        <w:t>H</w:t>
      </w:r>
      <w:r w:rsidRPr="00673973">
        <w:rPr>
          <w:sz w:val="18"/>
          <w:szCs w:val="18"/>
        </w:rPr>
        <w:t>et</w:t>
      </w:r>
      <w:r w:rsidR="00CD0C6C">
        <w:rPr>
          <w:sz w:val="18"/>
          <w:szCs w:val="18"/>
        </w:rPr>
        <w:t xml:space="preserve"> is immers</w:t>
      </w:r>
      <w:r w:rsidRPr="00673973">
        <w:rPr>
          <w:sz w:val="18"/>
          <w:szCs w:val="18"/>
        </w:rPr>
        <w:t xml:space="preserve"> in het belang van zieke leerlingen dat de capaciteit voor ozl de ondersteuningsbehoefte kan volgen. </w:t>
      </w:r>
      <w:r w:rsidR="00621374">
        <w:rPr>
          <w:sz w:val="18"/>
          <w:szCs w:val="18"/>
        </w:rPr>
        <w:t>Ook als deze</w:t>
      </w:r>
      <w:r w:rsidR="00AE3152">
        <w:rPr>
          <w:sz w:val="18"/>
          <w:szCs w:val="18"/>
        </w:rPr>
        <w:t xml:space="preserve"> behoefte</w:t>
      </w:r>
      <w:r w:rsidR="00621374">
        <w:rPr>
          <w:sz w:val="18"/>
          <w:szCs w:val="18"/>
        </w:rPr>
        <w:t xml:space="preserve"> in de toekomst </w:t>
      </w:r>
      <w:r w:rsidR="00AE3152">
        <w:rPr>
          <w:sz w:val="18"/>
          <w:szCs w:val="18"/>
        </w:rPr>
        <w:t xml:space="preserve">verder </w:t>
      </w:r>
      <w:r w:rsidR="00621374">
        <w:rPr>
          <w:sz w:val="18"/>
          <w:szCs w:val="18"/>
        </w:rPr>
        <w:t>verander</w:t>
      </w:r>
      <w:r w:rsidR="00520090">
        <w:rPr>
          <w:sz w:val="18"/>
          <w:szCs w:val="18"/>
        </w:rPr>
        <w:t>t</w:t>
      </w:r>
      <w:r w:rsidR="00621374">
        <w:rPr>
          <w:sz w:val="18"/>
          <w:szCs w:val="18"/>
        </w:rPr>
        <w:t xml:space="preserve">, door de komst van nieuwe </w:t>
      </w:r>
      <w:r w:rsidR="00BE3396">
        <w:rPr>
          <w:sz w:val="18"/>
          <w:szCs w:val="18"/>
        </w:rPr>
        <w:t xml:space="preserve">medische </w:t>
      </w:r>
      <w:r w:rsidR="00621374">
        <w:rPr>
          <w:sz w:val="18"/>
          <w:szCs w:val="18"/>
        </w:rPr>
        <w:t xml:space="preserve">centra of ontwikkelingen in de behandeling van zieke kinderen. </w:t>
      </w:r>
      <w:r w:rsidR="00CD0C6C">
        <w:rPr>
          <w:sz w:val="18"/>
          <w:szCs w:val="18"/>
        </w:rPr>
        <w:t>Het f</w:t>
      </w:r>
      <w:r w:rsidR="00744521">
        <w:rPr>
          <w:sz w:val="18"/>
          <w:szCs w:val="18"/>
        </w:rPr>
        <w:t>le</w:t>
      </w:r>
      <w:r w:rsidR="00CD0C6C">
        <w:rPr>
          <w:sz w:val="18"/>
          <w:szCs w:val="18"/>
        </w:rPr>
        <w:t xml:space="preserve">xibel inzetten van de consulenten ozl is op dit moment </w:t>
      </w:r>
      <w:r w:rsidR="00F9265E">
        <w:rPr>
          <w:sz w:val="18"/>
          <w:szCs w:val="18"/>
        </w:rPr>
        <w:t xml:space="preserve">zeer beperkt </w:t>
      </w:r>
      <w:r w:rsidR="00CD0C6C">
        <w:rPr>
          <w:sz w:val="18"/>
          <w:szCs w:val="18"/>
        </w:rPr>
        <w:t>te regelen vanw</w:t>
      </w:r>
      <w:r w:rsidR="00621374">
        <w:rPr>
          <w:sz w:val="18"/>
          <w:szCs w:val="18"/>
        </w:rPr>
        <w:t>e</w:t>
      </w:r>
      <w:r w:rsidR="00CD0C6C">
        <w:rPr>
          <w:sz w:val="18"/>
          <w:szCs w:val="18"/>
        </w:rPr>
        <w:t xml:space="preserve">ge de huidige </w:t>
      </w:r>
      <w:r w:rsidR="00A739AA">
        <w:rPr>
          <w:sz w:val="18"/>
          <w:szCs w:val="18"/>
        </w:rPr>
        <w:t xml:space="preserve">versnipperde </w:t>
      </w:r>
      <w:r w:rsidR="00CD0C6C">
        <w:rPr>
          <w:sz w:val="18"/>
          <w:szCs w:val="18"/>
        </w:rPr>
        <w:t xml:space="preserve">structuur. </w:t>
      </w:r>
      <w:r w:rsidR="00AE3152">
        <w:rPr>
          <w:sz w:val="18"/>
          <w:szCs w:val="18"/>
        </w:rPr>
        <w:t>A</w:t>
      </w:r>
      <w:r w:rsidRPr="00673973">
        <w:rPr>
          <w:sz w:val="18"/>
          <w:szCs w:val="18"/>
        </w:rPr>
        <w:t xml:space="preserve">ls er bijvoorbeeld meer behoefte is aan de ondersteuning van leerlingen die thuis zijn en minder </w:t>
      </w:r>
      <w:r w:rsidR="003F7682">
        <w:rPr>
          <w:sz w:val="18"/>
          <w:szCs w:val="18"/>
        </w:rPr>
        <w:t>van</w:t>
      </w:r>
      <w:r w:rsidRPr="00673973" w:rsidR="003F7682">
        <w:rPr>
          <w:sz w:val="18"/>
          <w:szCs w:val="18"/>
        </w:rPr>
        <w:t xml:space="preserve"> </w:t>
      </w:r>
      <w:r w:rsidRPr="00673973">
        <w:rPr>
          <w:sz w:val="18"/>
          <w:szCs w:val="18"/>
        </w:rPr>
        <w:t>leerlingen die in een ziekenhuis zijn opgenomen of vice versa</w:t>
      </w:r>
      <w:r w:rsidR="005019F2">
        <w:rPr>
          <w:sz w:val="18"/>
          <w:szCs w:val="18"/>
        </w:rPr>
        <w:t xml:space="preserve">, kan dat </w:t>
      </w:r>
      <w:r w:rsidRPr="00673973">
        <w:rPr>
          <w:sz w:val="18"/>
          <w:szCs w:val="18"/>
        </w:rPr>
        <w:t xml:space="preserve">binnen één structuur </w:t>
      </w:r>
      <w:r w:rsidR="00BD1151">
        <w:rPr>
          <w:sz w:val="18"/>
          <w:szCs w:val="18"/>
        </w:rPr>
        <w:t>wel</w:t>
      </w:r>
      <w:r w:rsidRPr="00673973">
        <w:rPr>
          <w:sz w:val="18"/>
          <w:szCs w:val="18"/>
        </w:rPr>
        <w:t xml:space="preserve"> worden geregeld.</w:t>
      </w:r>
      <w:r w:rsidR="00BD1151">
        <w:rPr>
          <w:sz w:val="18"/>
          <w:szCs w:val="18"/>
        </w:rPr>
        <w:t xml:space="preserve"> </w:t>
      </w:r>
      <w:r w:rsidRPr="00673973">
        <w:rPr>
          <w:sz w:val="18"/>
          <w:szCs w:val="18"/>
        </w:rPr>
        <w:t xml:space="preserve">Scholen en ouders hebben straks te maken met één herkenbare organisatie en één herkenbaar loket waar een beroep op gedaan kan worden bij de ondersteuning van de zieke leerling. Dit betekent dat scholen zowel </w:t>
      </w:r>
      <w:r w:rsidR="00AE3152">
        <w:rPr>
          <w:sz w:val="18"/>
          <w:szCs w:val="18"/>
        </w:rPr>
        <w:t xml:space="preserve">voor </w:t>
      </w:r>
      <w:r w:rsidRPr="00673973">
        <w:rPr>
          <w:sz w:val="18"/>
          <w:szCs w:val="18"/>
        </w:rPr>
        <w:t xml:space="preserve">leerlingen die ziek thuis zijn als </w:t>
      </w:r>
      <w:r w:rsidR="00AE3152">
        <w:rPr>
          <w:sz w:val="18"/>
          <w:szCs w:val="18"/>
        </w:rPr>
        <w:t xml:space="preserve">voor </w:t>
      </w:r>
      <w:r w:rsidRPr="00673973">
        <w:rPr>
          <w:sz w:val="18"/>
          <w:szCs w:val="18"/>
        </w:rPr>
        <w:t xml:space="preserve">leerlingen in een ziekenhuis eenzelfde aanspreekpunt hebben en niet zoals nu </w:t>
      </w:r>
      <w:r w:rsidR="00BD1151">
        <w:rPr>
          <w:sz w:val="18"/>
          <w:szCs w:val="18"/>
        </w:rPr>
        <w:t xml:space="preserve">te maken hebben met </w:t>
      </w:r>
      <w:r w:rsidRPr="00673973">
        <w:rPr>
          <w:sz w:val="18"/>
          <w:szCs w:val="18"/>
        </w:rPr>
        <w:t xml:space="preserve">verschillende loketten. </w:t>
      </w:r>
    </w:p>
    <w:p w:rsidRPr="00673973" w:rsidR="00763919" w:rsidP="00673973" w:rsidRDefault="00763919" w14:paraId="5C8562CD" w14:textId="77777777">
      <w:pPr>
        <w:rPr>
          <w:sz w:val="18"/>
          <w:szCs w:val="18"/>
        </w:rPr>
      </w:pPr>
    </w:p>
    <w:p w:rsidRPr="00673973" w:rsidR="00673973" w:rsidP="00673973" w:rsidRDefault="00673973" w14:paraId="00A7A775" w14:textId="1230B5B8">
      <w:pPr>
        <w:rPr>
          <w:sz w:val="18"/>
          <w:szCs w:val="18"/>
        </w:rPr>
      </w:pPr>
      <w:r w:rsidRPr="00673973">
        <w:rPr>
          <w:bCs/>
          <w:sz w:val="18"/>
          <w:szCs w:val="18"/>
        </w:rPr>
        <w:t xml:space="preserve">Het realiseren van een landelijk dekkend aanbod is niet mogelijk zonder rekening te houden met de verschillen, belangen en netwerken op </w:t>
      </w:r>
      <w:r w:rsidRPr="00846C97">
        <w:rPr>
          <w:bCs/>
          <w:sz w:val="18"/>
          <w:szCs w:val="18"/>
        </w:rPr>
        <w:t>regionaal niveau</w:t>
      </w:r>
      <w:r w:rsidRPr="00846C97">
        <w:rPr>
          <w:sz w:val="18"/>
          <w:szCs w:val="18"/>
        </w:rPr>
        <w:t xml:space="preserve">. </w:t>
      </w:r>
      <w:r w:rsidRPr="00846C97" w:rsidR="00846C97">
        <w:rPr>
          <w:sz w:val="18"/>
          <w:szCs w:val="18"/>
        </w:rPr>
        <w:t>D</w:t>
      </w:r>
      <w:r w:rsidRPr="000D0A02" w:rsidR="00846C97">
        <w:rPr>
          <w:rStyle w:val="cf01"/>
          <w:rFonts w:ascii="Verdana" w:hAnsi="Verdana"/>
        </w:rPr>
        <w:t>e regering erkent deze belangen en wil dit borgen</w:t>
      </w:r>
      <w:r w:rsidRPr="00846C97">
        <w:rPr>
          <w:sz w:val="18"/>
          <w:szCs w:val="18"/>
        </w:rPr>
        <w:t>, want ozl kan simpelweg niet goed worden vormgegeven zonder dat sprake is van nauwe inbedding</w:t>
      </w:r>
      <w:r w:rsidRPr="00673973">
        <w:rPr>
          <w:sz w:val="18"/>
          <w:szCs w:val="18"/>
        </w:rPr>
        <w:t xml:space="preserve"> in de regio. </w:t>
      </w:r>
      <w:r w:rsidR="00CD0C6C">
        <w:rPr>
          <w:sz w:val="18"/>
          <w:szCs w:val="18"/>
        </w:rPr>
        <w:t xml:space="preserve">Hierop wordt later uitgebreider ingegaan. </w:t>
      </w:r>
      <w:r w:rsidRPr="00673973">
        <w:rPr>
          <w:sz w:val="18"/>
          <w:szCs w:val="18"/>
        </w:rPr>
        <w:t xml:space="preserve">Ook nu hebben scholen </w:t>
      </w:r>
      <w:r w:rsidR="00BD1151">
        <w:rPr>
          <w:sz w:val="18"/>
          <w:szCs w:val="18"/>
        </w:rPr>
        <w:t xml:space="preserve">voornamelijk </w:t>
      </w:r>
      <w:r w:rsidRPr="00673973">
        <w:rPr>
          <w:sz w:val="18"/>
          <w:szCs w:val="18"/>
        </w:rPr>
        <w:t>te maken met de consulent zelf en niet met de organisatie waar</w:t>
      </w:r>
      <w:r w:rsidR="00BD1151">
        <w:rPr>
          <w:sz w:val="18"/>
          <w:szCs w:val="18"/>
        </w:rPr>
        <w:t>bij</w:t>
      </w:r>
      <w:r w:rsidRPr="00673973">
        <w:rPr>
          <w:sz w:val="18"/>
          <w:szCs w:val="18"/>
        </w:rPr>
        <w:t xml:space="preserve"> </w:t>
      </w:r>
      <w:r w:rsidR="00BD1151">
        <w:rPr>
          <w:sz w:val="18"/>
          <w:szCs w:val="18"/>
        </w:rPr>
        <w:t xml:space="preserve">die consulent </w:t>
      </w:r>
      <w:r w:rsidRPr="00673973">
        <w:rPr>
          <w:sz w:val="18"/>
          <w:szCs w:val="18"/>
        </w:rPr>
        <w:t xml:space="preserve">in dienst </w:t>
      </w:r>
      <w:r w:rsidR="00BD1151">
        <w:rPr>
          <w:sz w:val="18"/>
          <w:szCs w:val="18"/>
        </w:rPr>
        <w:t>is</w:t>
      </w:r>
      <w:r w:rsidRPr="00673973">
        <w:rPr>
          <w:sz w:val="18"/>
          <w:szCs w:val="18"/>
        </w:rPr>
        <w:t xml:space="preserve">. </w:t>
      </w:r>
      <w:r w:rsidR="00621374">
        <w:rPr>
          <w:sz w:val="18"/>
          <w:szCs w:val="18"/>
        </w:rPr>
        <w:t xml:space="preserve">Dat blijft zo. </w:t>
      </w:r>
    </w:p>
    <w:p w:rsidRPr="00673973" w:rsidR="00673973" w:rsidP="00673973" w:rsidRDefault="00673973" w14:paraId="3ACFEA5A" w14:textId="77777777">
      <w:pPr>
        <w:rPr>
          <w:sz w:val="18"/>
          <w:szCs w:val="18"/>
        </w:rPr>
      </w:pPr>
    </w:p>
    <w:p w:rsidRPr="00673973" w:rsidR="00673973" w:rsidP="00673973" w:rsidRDefault="00673973" w14:paraId="555E5709" w14:textId="049033CD">
      <w:pPr>
        <w:rPr>
          <w:sz w:val="18"/>
          <w:szCs w:val="18"/>
        </w:rPr>
      </w:pPr>
      <w:r w:rsidRPr="00673973">
        <w:rPr>
          <w:sz w:val="18"/>
          <w:szCs w:val="18"/>
        </w:rPr>
        <w:t>Ozl is een voorziening die de school of instelling helpt. Op die manier wordt ervoor gezorgd dat het onderwijs van leerlingen of studenten</w:t>
      </w:r>
      <w:r w:rsidR="003F7682">
        <w:rPr>
          <w:sz w:val="18"/>
          <w:szCs w:val="18"/>
        </w:rPr>
        <w:t>,</w:t>
      </w:r>
      <w:r w:rsidRPr="00673973">
        <w:rPr>
          <w:sz w:val="18"/>
          <w:szCs w:val="18"/>
        </w:rPr>
        <w:t xml:space="preserve"> die door ziekte fysiek niet in staat zijn het onderwijs te volgen</w:t>
      </w:r>
      <w:r w:rsidR="003F7682">
        <w:rPr>
          <w:sz w:val="18"/>
          <w:szCs w:val="18"/>
        </w:rPr>
        <w:t>,</w:t>
      </w:r>
      <w:r w:rsidRPr="00673973">
        <w:rPr>
          <w:sz w:val="18"/>
          <w:szCs w:val="18"/>
        </w:rPr>
        <w:t xml:space="preserve"> niet wordt onderbroken. Dit betekent dat de school, en niet de ouders, doorgaans de voorziening aanvraagt. Bij de aanvraag </w:t>
      </w:r>
      <w:r w:rsidR="008423AA">
        <w:rPr>
          <w:sz w:val="18"/>
          <w:szCs w:val="18"/>
        </w:rPr>
        <w:t xml:space="preserve">is het uiteraard wel van belang dat </w:t>
      </w:r>
      <w:r w:rsidRPr="00673973">
        <w:rPr>
          <w:sz w:val="18"/>
          <w:szCs w:val="18"/>
        </w:rPr>
        <w:t xml:space="preserve">ouders door de school </w:t>
      </w:r>
      <w:r w:rsidR="008423AA">
        <w:rPr>
          <w:sz w:val="18"/>
          <w:szCs w:val="18"/>
        </w:rPr>
        <w:t xml:space="preserve">worden </w:t>
      </w:r>
      <w:r w:rsidRPr="00673973">
        <w:rPr>
          <w:sz w:val="18"/>
          <w:szCs w:val="18"/>
        </w:rPr>
        <w:t>betrokken. Ouders en scholen blijven ervan verzekerd dat ozl-ondersteuning beschikbaar is voor hun zieke kind en leerling, ongeacht de woonplaats of het ziekenhuis waarin het kind behandeld wordt. De voorgestelde aanpassing in de organisatiestructuur leidt tot meer flexibiliteit, omdat op dit moment sprake is van een sterke versnippering</w:t>
      </w:r>
      <w:r w:rsidR="00D146E6">
        <w:rPr>
          <w:sz w:val="18"/>
          <w:szCs w:val="18"/>
        </w:rPr>
        <w:t>,</w:t>
      </w:r>
      <w:r w:rsidR="00A7457A">
        <w:rPr>
          <w:sz w:val="18"/>
          <w:szCs w:val="18"/>
        </w:rPr>
        <w:t xml:space="preserve"> omdat ozl bij </w:t>
      </w:r>
      <w:r w:rsidR="00846C97">
        <w:rPr>
          <w:sz w:val="18"/>
          <w:szCs w:val="18"/>
        </w:rPr>
        <w:t xml:space="preserve">18 </w:t>
      </w:r>
      <w:r w:rsidR="00A7457A">
        <w:rPr>
          <w:sz w:val="18"/>
          <w:szCs w:val="18"/>
        </w:rPr>
        <w:t xml:space="preserve">verschillende </w:t>
      </w:r>
      <w:r w:rsidR="00846C97">
        <w:rPr>
          <w:sz w:val="18"/>
          <w:szCs w:val="18"/>
        </w:rPr>
        <w:t xml:space="preserve">organisaties </w:t>
      </w:r>
      <w:r w:rsidR="00A7457A">
        <w:rPr>
          <w:sz w:val="18"/>
          <w:szCs w:val="18"/>
        </w:rPr>
        <w:t>is belegd</w:t>
      </w:r>
      <w:r w:rsidR="00846C97">
        <w:rPr>
          <w:sz w:val="18"/>
          <w:szCs w:val="18"/>
        </w:rPr>
        <w:t xml:space="preserve"> (zie hoofdstuk 3 </w:t>
      </w:r>
      <w:r w:rsidR="007655B9">
        <w:rPr>
          <w:sz w:val="18"/>
          <w:szCs w:val="18"/>
        </w:rPr>
        <w:t>‘</w:t>
      </w:r>
      <w:r w:rsidR="00846C97">
        <w:rPr>
          <w:sz w:val="18"/>
          <w:szCs w:val="18"/>
        </w:rPr>
        <w:t>Feiten en cijfers</w:t>
      </w:r>
      <w:r w:rsidR="007655B9">
        <w:rPr>
          <w:sz w:val="18"/>
          <w:szCs w:val="18"/>
        </w:rPr>
        <w:t>’</w:t>
      </w:r>
      <w:r w:rsidR="00846C97">
        <w:rPr>
          <w:sz w:val="18"/>
          <w:szCs w:val="18"/>
        </w:rPr>
        <w:t>).</w:t>
      </w:r>
      <w:r w:rsidRPr="00673973">
        <w:rPr>
          <w:sz w:val="18"/>
          <w:szCs w:val="18"/>
        </w:rPr>
        <w:t xml:space="preserve"> </w:t>
      </w:r>
    </w:p>
    <w:p w:rsidRPr="00673973" w:rsidR="00673973" w:rsidP="00673973" w:rsidRDefault="00673973" w14:paraId="1F3DDF7F" w14:textId="77777777">
      <w:pPr>
        <w:rPr>
          <w:sz w:val="18"/>
          <w:szCs w:val="18"/>
        </w:rPr>
      </w:pPr>
    </w:p>
    <w:p w:rsidRPr="00673973" w:rsidR="00673973" w:rsidP="00673973" w:rsidRDefault="00673973" w14:paraId="23B3BBD8" w14:textId="2642F271">
      <w:pPr>
        <w:rPr>
          <w:sz w:val="18"/>
          <w:szCs w:val="18"/>
        </w:rPr>
      </w:pPr>
      <w:r w:rsidRPr="00673973">
        <w:rPr>
          <w:sz w:val="18"/>
          <w:szCs w:val="18"/>
        </w:rPr>
        <w:t xml:space="preserve">Door de landelijke borging is het ook beter mogelijk om landelijke bekendheid te geven aan het bestaan van de voorziening en de wijze waarop hier een beroep op kan worden gedaan. </w:t>
      </w:r>
      <w:r w:rsidR="00A739AA">
        <w:rPr>
          <w:sz w:val="18"/>
          <w:szCs w:val="18"/>
        </w:rPr>
        <w:t xml:space="preserve">Bovendien kan worden ingezet op kwaliteitsverbetering, onder meer door de manier van werken meer te </w:t>
      </w:r>
      <w:r w:rsidRPr="003F7682" w:rsidR="00A739AA">
        <w:rPr>
          <w:sz w:val="18"/>
          <w:szCs w:val="18"/>
        </w:rPr>
        <w:t>uniformeren</w:t>
      </w:r>
      <w:r w:rsidRPr="003F7682" w:rsidR="00AE2309">
        <w:rPr>
          <w:sz w:val="18"/>
          <w:szCs w:val="18"/>
        </w:rPr>
        <w:t xml:space="preserve"> (zie </w:t>
      </w:r>
      <w:r w:rsidRPr="003F7682" w:rsidR="00B10FF7">
        <w:rPr>
          <w:sz w:val="18"/>
          <w:szCs w:val="18"/>
        </w:rPr>
        <w:t xml:space="preserve">daarover </w:t>
      </w:r>
      <w:r w:rsidRPr="003F7682" w:rsidR="00AE2309">
        <w:rPr>
          <w:sz w:val="18"/>
          <w:szCs w:val="18"/>
        </w:rPr>
        <w:t xml:space="preserve">ook </w:t>
      </w:r>
      <w:r w:rsidR="005A0183">
        <w:rPr>
          <w:sz w:val="18"/>
          <w:szCs w:val="18"/>
        </w:rPr>
        <w:t xml:space="preserve">de </w:t>
      </w:r>
      <w:r w:rsidRPr="003F7682" w:rsidR="00AE2309">
        <w:rPr>
          <w:sz w:val="18"/>
          <w:szCs w:val="18"/>
        </w:rPr>
        <w:t>hoofdstuk</w:t>
      </w:r>
      <w:r w:rsidR="005A0183">
        <w:rPr>
          <w:sz w:val="18"/>
          <w:szCs w:val="18"/>
        </w:rPr>
        <w:t>ken</w:t>
      </w:r>
      <w:r w:rsidRPr="003F7682" w:rsidR="00AE2309">
        <w:rPr>
          <w:sz w:val="18"/>
          <w:szCs w:val="18"/>
        </w:rPr>
        <w:t xml:space="preserve"> </w:t>
      </w:r>
      <w:r w:rsidRPr="003F7682" w:rsidR="003F7682">
        <w:rPr>
          <w:sz w:val="18"/>
          <w:szCs w:val="18"/>
        </w:rPr>
        <w:t>2, 5 en 6</w:t>
      </w:r>
      <w:r w:rsidRPr="003F7682" w:rsidR="00AE2309">
        <w:rPr>
          <w:sz w:val="18"/>
          <w:szCs w:val="18"/>
        </w:rPr>
        <w:t>)</w:t>
      </w:r>
      <w:r w:rsidRPr="003F7682" w:rsidR="00A739AA">
        <w:rPr>
          <w:sz w:val="18"/>
          <w:szCs w:val="18"/>
        </w:rPr>
        <w:t xml:space="preserve">. </w:t>
      </w:r>
      <w:r w:rsidRPr="003F7682">
        <w:rPr>
          <w:sz w:val="18"/>
          <w:szCs w:val="18"/>
        </w:rPr>
        <w:t>Scholen</w:t>
      </w:r>
      <w:r w:rsidRPr="00673973">
        <w:rPr>
          <w:sz w:val="18"/>
          <w:szCs w:val="18"/>
        </w:rPr>
        <w:t xml:space="preserve"> en ouders blijven via dit wetsvoorstel verzekerd van de continuïteit en nabijheid van de ondersteuning.</w:t>
      </w:r>
    </w:p>
    <w:p w:rsidRPr="00673973" w:rsidR="00673973" w:rsidP="00673973" w:rsidRDefault="00673973" w14:paraId="535810B0" w14:textId="77777777">
      <w:pPr>
        <w:rPr>
          <w:sz w:val="18"/>
          <w:szCs w:val="18"/>
        </w:rPr>
      </w:pPr>
    </w:p>
    <w:p w:rsidRPr="00673973" w:rsidR="00673973" w:rsidP="00673973" w:rsidRDefault="00673973" w14:paraId="7485002F" w14:textId="1077A444">
      <w:pPr>
        <w:rPr>
          <w:sz w:val="18"/>
          <w:szCs w:val="18"/>
        </w:rPr>
      </w:pPr>
      <w:r w:rsidRPr="00AB332E">
        <w:rPr>
          <w:i/>
          <w:iCs/>
          <w:sz w:val="18"/>
          <w:szCs w:val="18"/>
        </w:rPr>
        <w:t xml:space="preserve">De </w:t>
      </w:r>
      <w:r w:rsidR="005A0183">
        <w:rPr>
          <w:i/>
          <w:iCs/>
          <w:sz w:val="18"/>
          <w:szCs w:val="18"/>
        </w:rPr>
        <w:t>fractie</w:t>
      </w:r>
      <w:r w:rsidRPr="00AB332E">
        <w:rPr>
          <w:i/>
          <w:iCs/>
          <w:sz w:val="18"/>
          <w:szCs w:val="18"/>
        </w:rPr>
        <w:t>leden van GroenLinks</w:t>
      </w:r>
      <w:r w:rsidR="001E47CA">
        <w:rPr>
          <w:i/>
          <w:iCs/>
          <w:sz w:val="18"/>
          <w:szCs w:val="18"/>
        </w:rPr>
        <w:t>-</w:t>
      </w:r>
      <w:r w:rsidR="00021418">
        <w:rPr>
          <w:i/>
          <w:iCs/>
          <w:sz w:val="18"/>
          <w:szCs w:val="18"/>
        </w:rPr>
        <w:t>P</w:t>
      </w:r>
      <w:r w:rsidRPr="00AB332E">
        <w:rPr>
          <w:i/>
          <w:iCs/>
          <w:sz w:val="18"/>
          <w:szCs w:val="18"/>
        </w:rPr>
        <w:t>vdA en van de ChristenUnie vragen in hoeverre</w:t>
      </w:r>
      <w:r w:rsidR="003F7682">
        <w:rPr>
          <w:i/>
          <w:iCs/>
          <w:sz w:val="18"/>
          <w:szCs w:val="18"/>
        </w:rPr>
        <w:t xml:space="preserve"> </w:t>
      </w:r>
      <w:r w:rsidRPr="00AB332E">
        <w:rPr>
          <w:i/>
          <w:iCs/>
          <w:sz w:val="18"/>
          <w:szCs w:val="18"/>
        </w:rPr>
        <w:t xml:space="preserve">ouders, leerlingen en studenten zijn betrokken bij de totstandkoming van het wetsvoorstel. De leden van </w:t>
      </w:r>
      <w:r w:rsidR="00F8196F">
        <w:rPr>
          <w:i/>
          <w:iCs/>
          <w:sz w:val="18"/>
          <w:szCs w:val="18"/>
        </w:rPr>
        <w:t xml:space="preserve">de </w:t>
      </w:r>
      <w:r w:rsidRPr="00AB332E">
        <w:rPr>
          <w:i/>
          <w:iCs/>
          <w:sz w:val="18"/>
          <w:szCs w:val="18"/>
        </w:rPr>
        <w:t>GroenLinks</w:t>
      </w:r>
      <w:r w:rsidR="001E47CA">
        <w:rPr>
          <w:i/>
          <w:iCs/>
          <w:sz w:val="18"/>
          <w:szCs w:val="18"/>
        </w:rPr>
        <w:t>-</w:t>
      </w:r>
      <w:r w:rsidRPr="00AB332E">
        <w:rPr>
          <w:i/>
          <w:iCs/>
          <w:sz w:val="18"/>
          <w:szCs w:val="18"/>
        </w:rPr>
        <w:t>PvdA-fractie willen ook weten of schoolleiders, leraren en andere belanghebbenden zijn betrokken. De ChristenUnie-fractie vraagt of ouders een rol krijgen bij de landelijke stichting, en wat deze rol in dat geval zal worden. Indien ouders geen rol krijgen</w:t>
      </w:r>
      <w:r w:rsidR="005A0183">
        <w:rPr>
          <w:i/>
          <w:iCs/>
          <w:sz w:val="18"/>
          <w:szCs w:val="18"/>
        </w:rPr>
        <w:t>,</w:t>
      </w:r>
      <w:r w:rsidRPr="00AB332E">
        <w:rPr>
          <w:i/>
          <w:iCs/>
          <w:sz w:val="18"/>
          <w:szCs w:val="18"/>
        </w:rPr>
        <w:t xml:space="preserve"> vraagt de fractie waarom daar niet voor is gekozen. Deze leden vragen ook hoe de regering de afstand van ouders tot de stichting beziet, en hoe de regering ervoor wil zorgen dat die afstand niet te groot wordt.</w:t>
      </w:r>
      <w:r w:rsidRPr="00AB332E">
        <w:rPr>
          <w:bCs/>
          <w:i/>
          <w:iCs/>
          <w:sz w:val="18"/>
          <w:szCs w:val="18"/>
        </w:rPr>
        <w:t xml:space="preserve"> De </w:t>
      </w:r>
      <w:r w:rsidRPr="00AB332E">
        <w:rPr>
          <w:i/>
          <w:iCs/>
          <w:sz w:val="18"/>
          <w:szCs w:val="18"/>
        </w:rPr>
        <w:t>leden van de GroenLinks</w:t>
      </w:r>
      <w:r w:rsidR="001E47CA">
        <w:rPr>
          <w:i/>
          <w:iCs/>
          <w:sz w:val="18"/>
          <w:szCs w:val="18"/>
        </w:rPr>
        <w:t>-</w:t>
      </w:r>
      <w:r w:rsidRPr="00AB332E">
        <w:rPr>
          <w:i/>
          <w:iCs/>
          <w:sz w:val="18"/>
          <w:szCs w:val="18"/>
        </w:rPr>
        <w:t>PvdA-fractie vragen</w:t>
      </w:r>
      <w:r w:rsidRPr="00F8196F">
        <w:rPr>
          <w:i/>
          <w:iCs/>
          <w:sz w:val="18"/>
          <w:szCs w:val="18"/>
        </w:rPr>
        <w:t xml:space="preserve"> </w:t>
      </w:r>
      <w:r w:rsidRPr="00AB332E">
        <w:rPr>
          <w:bCs/>
          <w:i/>
          <w:iCs/>
          <w:sz w:val="18"/>
          <w:szCs w:val="18"/>
        </w:rPr>
        <w:t>hoe de inspraak van leerlingen en ouders wordt meegenomen wanneer zij gebruik maken van de diensten van de stichting. Zij vragen verder of er in een cliënten- of ouderraad, of een andere organisatie per locatie wordt voorzien</w:t>
      </w:r>
      <w:r w:rsidRPr="00673973">
        <w:rPr>
          <w:bCs/>
          <w:sz w:val="18"/>
          <w:szCs w:val="18"/>
        </w:rPr>
        <w:t xml:space="preserve">. </w:t>
      </w:r>
    </w:p>
    <w:p w:rsidR="005F06B8" w:rsidP="00673973" w:rsidRDefault="005F06B8" w14:paraId="485B284B" w14:textId="77777777">
      <w:pPr>
        <w:rPr>
          <w:sz w:val="18"/>
          <w:szCs w:val="18"/>
        </w:rPr>
      </w:pPr>
    </w:p>
    <w:p w:rsidR="00974942" w:rsidP="00673973" w:rsidRDefault="00673973" w14:paraId="5B33E4C3" w14:textId="71D30B08">
      <w:pPr>
        <w:rPr>
          <w:sz w:val="18"/>
          <w:szCs w:val="18"/>
        </w:rPr>
      </w:pPr>
      <w:r w:rsidRPr="00673973">
        <w:rPr>
          <w:sz w:val="18"/>
          <w:szCs w:val="18"/>
        </w:rPr>
        <w:t xml:space="preserve">Organisaties van scholen, ouders en leerlingen </w:t>
      </w:r>
      <w:r w:rsidR="00AE3152">
        <w:rPr>
          <w:sz w:val="18"/>
          <w:szCs w:val="18"/>
        </w:rPr>
        <w:t>zijn</w:t>
      </w:r>
      <w:r w:rsidRPr="00673973" w:rsidR="00AE3152">
        <w:rPr>
          <w:sz w:val="18"/>
          <w:szCs w:val="18"/>
        </w:rPr>
        <w:t xml:space="preserve"> </w:t>
      </w:r>
      <w:r w:rsidRPr="00673973">
        <w:rPr>
          <w:sz w:val="18"/>
          <w:szCs w:val="18"/>
        </w:rPr>
        <w:t xml:space="preserve">actief gewezen op de internetconsultatie en </w:t>
      </w:r>
      <w:r w:rsidR="005A0183">
        <w:rPr>
          <w:sz w:val="18"/>
          <w:szCs w:val="18"/>
        </w:rPr>
        <w:t xml:space="preserve">zij </w:t>
      </w:r>
      <w:r w:rsidRPr="00673973">
        <w:rPr>
          <w:sz w:val="18"/>
          <w:szCs w:val="18"/>
        </w:rPr>
        <w:t>hebben hun zienswijze naar voren kunnen brengen. Ook is</w:t>
      </w:r>
      <w:r w:rsidR="005D6648">
        <w:rPr>
          <w:sz w:val="18"/>
          <w:szCs w:val="18"/>
        </w:rPr>
        <w:t xml:space="preserve"> ambtelijk</w:t>
      </w:r>
      <w:r w:rsidRPr="00673973">
        <w:rPr>
          <w:sz w:val="18"/>
          <w:szCs w:val="18"/>
        </w:rPr>
        <w:t xml:space="preserve"> </w:t>
      </w:r>
      <w:r w:rsidR="0034319E">
        <w:rPr>
          <w:sz w:val="18"/>
          <w:szCs w:val="18"/>
        </w:rPr>
        <w:t xml:space="preserve">een aantal keren </w:t>
      </w:r>
      <w:r w:rsidRPr="00673973">
        <w:rPr>
          <w:sz w:val="18"/>
          <w:szCs w:val="18"/>
        </w:rPr>
        <w:t>gesproken met Ouders &amp; Onderwijs.</w:t>
      </w:r>
      <w:r w:rsidR="0024702A">
        <w:rPr>
          <w:sz w:val="18"/>
          <w:szCs w:val="18"/>
        </w:rPr>
        <w:t xml:space="preserve"> </w:t>
      </w:r>
      <w:r w:rsidR="00621374">
        <w:rPr>
          <w:sz w:val="18"/>
          <w:szCs w:val="18"/>
        </w:rPr>
        <w:t xml:space="preserve">Goed contact met ouders is cruciaal, zij zijn samen met de leerlingen </w:t>
      </w:r>
      <w:r w:rsidR="0034319E">
        <w:rPr>
          <w:sz w:val="18"/>
          <w:szCs w:val="18"/>
        </w:rPr>
        <w:t>immers een belangrijke gesprekspartner van de</w:t>
      </w:r>
      <w:r w:rsidR="00621374">
        <w:rPr>
          <w:sz w:val="18"/>
          <w:szCs w:val="18"/>
        </w:rPr>
        <w:t xml:space="preserve"> toekomstige stichting. De</w:t>
      </w:r>
      <w:r w:rsidR="00776F31">
        <w:rPr>
          <w:sz w:val="18"/>
          <w:szCs w:val="18"/>
        </w:rPr>
        <w:t xml:space="preserve"> regering </w:t>
      </w:r>
      <w:r w:rsidR="00621374">
        <w:rPr>
          <w:sz w:val="18"/>
          <w:szCs w:val="18"/>
        </w:rPr>
        <w:t xml:space="preserve">vindt </w:t>
      </w:r>
      <w:r w:rsidR="00776F31">
        <w:rPr>
          <w:sz w:val="18"/>
          <w:szCs w:val="18"/>
        </w:rPr>
        <w:t xml:space="preserve">het belangrijk dat de stichting een cliëntenraad inricht. Op die manier kunnen de ervaringen die ouders en leerlingen hebben met de voorziening, worden gebruikt om de kwaliteit nog verder te verbeteren. </w:t>
      </w:r>
      <w:r w:rsidR="00AB332E">
        <w:rPr>
          <w:sz w:val="18"/>
          <w:szCs w:val="18"/>
        </w:rPr>
        <w:t xml:space="preserve">Dit zal ook in de statuten van de stichting worden verankerd. </w:t>
      </w:r>
      <w:r w:rsidR="0034319E">
        <w:rPr>
          <w:sz w:val="18"/>
          <w:szCs w:val="18"/>
        </w:rPr>
        <w:t>De snelle en kundige ondersteuning aan s</w:t>
      </w:r>
      <w:r w:rsidRPr="00673973">
        <w:rPr>
          <w:sz w:val="18"/>
          <w:szCs w:val="18"/>
        </w:rPr>
        <w:t xml:space="preserve">cholen, instellingen en ouders van zieke leerlingen </w:t>
      </w:r>
      <w:r w:rsidR="0034319E">
        <w:rPr>
          <w:sz w:val="18"/>
          <w:szCs w:val="18"/>
        </w:rPr>
        <w:t>blijft beschikbaar</w:t>
      </w:r>
      <w:r w:rsidRPr="00673973">
        <w:rPr>
          <w:sz w:val="18"/>
          <w:szCs w:val="18"/>
        </w:rPr>
        <w:t xml:space="preserve">. </w:t>
      </w:r>
      <w:r w:rsidR="0034319E">
        <w:rPr>
          <w:sz w:val="18"/>
          <w:szCs w:val="18"/>
        </w:rPr>
        <w:t>Tegelijkertijd kan er ook een kwaliteitsslag worden gemaakt, doordat</w:t>
      </w:r>
      <w:r w:rsidDel="0034319E" w:rsidR="0034319E">
        <w:rPr>
          <w:rStyle w:val="Verwijzingopmerking"/>
          <w:noProof w:val="0"/>
          <w:kern w:val="2"/>
          <w:lang w:eastAsia="nl-NL"/>
          <w14:ligatures w14:val="standardContextual"/>
        </w:rPr>
        <w:t xml:space="preserve"> </w:t>
      </w:r>
      <w:r w:rsidRPr="00673973">
        <w:rPr>
          <w:sz w:val="18"/>
          <w:szCs w:val="18"/>
        </w:rPr>
        <w:t>een verbetering in de beschikbaarheid en de flexibiliteit van de inzet van ozl-consulenten in de toekomst</w:t>
      </w:r>
      <w:r w:rsidR="0034319E">
        <w:rPr>
          <w:sz w:val="18"/>
          <w:szCs w:val="18"/>
        </w:rPr>
        <w:t xml:space="preserve"> wordt gerealiseerd</w:t>
      </w:r>
      <w:r w:rsidRPr="00673973">
        <w:rPr>
          <w:sz w:val="18"/>
          <w:szCs w:val="18"/>
        </w:rPr>
        <w:t>.</w:t>
      </w:r>
      <w:r w:rsidR="0034319E">
        <w:rPr>
          <w:sz w:val="18"/>
          <w:szCs w:val="18"/>
        </w:rPr>
        <w:t xml:space="preserve"> </w:t>
      </w:r>
      <w:bookmarkStart w:name="_Hlk182988657" w:id="1"/>
      <w:r w:rsidRPr="00673973">
        <w:rPr>
          <w:sz w:val="18"/>
          <w:szCs w:val="18"/>
        </w:rPr>
        <w:t xml:space="preserve">De ondersteuning zal in de toekomst voor </w:t>
      </w:r>
      <w:r w:rsidR="0034319E">
        <w:rPr>
          <w:sz w:val="18"/>
          <w:szCs w:val="18"/>
        </w:rPr>
        <w:t>scholen, samenwerkingsverbanden, ouders en leerlingen</w:t>
      </w:r>
      <w:r w:rsidRPr="00673973">
        <w:rPr>
          <w:sz w:val="18"/>
          <w:szCs w:val="18"/>
        </w:rPr>
        <w:t xml:space="preserve"> </w:t>
      </w:r>
      <w:r w:rsidR="0034319E">
        <w:rPr>
          <w:sz w:val="18"/>
          <w:szCs w:val="18"/>
        </w:rPr>
        <w:t xml:space="preserve">beter </w:t>
      </w:r>
      <w:r w:rsidRPr="00673973">
        <w:rPr>
          <w:sz w:val="18"/>
          <w:szCs w:val="18"/>
        </w:rPr>
        <w:t>herkenbaar en eenvoudiger vindbaar zijn</w:t>
      </w:r>
      <w:r w:rsidR="00FA43D5">
        <w:rPr>
          <w:sz w:val="18"/>
          <w:szCs w:val="18"/>
        </w:rPr>
        <w:t xml:space="preserve"> in alle regio’s</w:t>
      </w:r>
      <w:r w:rsidR="003C02F6">
        <w:rPr>
          <w:sz w:val="18"/>
          <w:szCs w:val="18"/>
        </w:rPr>
        <w:t>,</w:t>
      </w:r>
      <w:r w:rsidRPr="00673973">
        <w:rPr>
          <w:sz w:val="18"/>
          <w:szCs w:val="18"/>
        </w:rPr>
        <w:t xml:space="preserve"> doordat er één organisatie voor verantwoordelijk is.</w:t>
      </w:r>
      <w:bookmarkEnd w:id="1"/>
      <w:r w:rsidRPr="00673973">
        <w:rPr>
          <w:sz w:val="18"/>
          <w:szCs w:val="18"/>
        </w:rPr>
        <w:t xml:space="preserve"> </w:t>
      </w:r>
      <w:r w:rsidR="000164F5">
        <w:rPr>
          <w:sz w:val="18"/>
          <w:szCs w:val="18"/>
        </w:rPr>
        <w:t xml:space="preserve">Op dit moment worden de </w:t>
      </w:r>
      <w:r w:rsidR="00846C97">
        <w:rPr>
          <w:sz w:val="18"/>
          <w:szCs w:val="18"/>
        </w:rPr>
        <w:t xml:space="preserve">18 </w:t>
      </w:r>
      <w:r w:rsidR="000164F5">
        <w:rPr>
          <w:sz w:val="18"/>
          <w:szCs w:val="18"/>
        </w:rPr>
        <w:t>organisaties die de voorziening aanbieden namelijk nog niet altijd gevonden</w:t>
      </w:r>
      <w:r w:rsidR="00A82477">
        <w:rPr>
          <w:sz w:val="18"/>
          <w:szCs w:val="18"/>
        </w:rPr>
        <w:t>, omdat niet altijd bekend is welke organisatie in welk postcodegebied ondersteuning biedt</w:t>
      </w:r>
      <w:r w:rsidR="000164F5">
        <w:rPr>
          <w:sz w:val="18"/>
          <w:szCs w:val="18"/>
        </w:rPr>
        <w:t xml:space="preserve">. </w:t>
      </w:r>
    </w:p>
    <w:p w:rsidR="00974942" w:rsidP="00673973" w:rsidRDefault="00974942" w14:paraId="3EAB897D" w14:textId="77777777">
      <w:pPr>
        <w:rPr>
          <w:sz w:val="18"/>
          <w:szCs w:val="18"/>
        </w:rPr>
      </w:pPr>
    </w:p>
    <w:p w:rsidR="00673973" w:rsidP="00673973" w:rsidRDefault="00673973" w14:paraId="494C8A46" w14:textId="49299973">
      <w:pPr>
        <w:rPr>
          <w:sz w:val="18"/>
          <w:szCs w:val="18"/>
        </w:rPr>
      </w:pPr>
      <w:r w:rsidRPr="00673973">
        <w:rPr>
          <w:sz w:val="18"/>
          <w:szCs w:val="18"/>
        </w:rPr>
        <w:t xml:space="preserve">Consulenten geven aan dat het nu soms moeilijk is om aan ouders en scholen uit te leggen dat de ondersteuning ten behoeve van de leerling van de ene organisatie overgenomen wordt door een andere organisatie. Bijvoorbeeld omdat het kind eerst in een umc </w:t>
      </w:r>
      <w:r w:rsidR="00846C97">
        <w:rPr>
          <w:sz w:val="18"/>
          <w:szCs w:val="18"/>
        </w:rPr>
        <w:t>is opgenomen en later ziek thuis verblijft</w:t>
      </w:r>
      <w:r w:rsidRPr="00673973">
        <w:rPr>
          <w:sz w:val="18"/>
          <w:szCs w:val="18"/>
        </w:rPr>
        <w:t>. In de eerste situatie is dan de educatieve voorziening van het ziekenhuis in beeld</w:t>
      </w:r>
      <w:r w:rsidR="00D146E6">
        <w:rPr>
          <w:sz w:val="18"/>
          <w:szCs w:val="18"/>
        </w:rPr>
        <w:t>. I</w:t>
      </w:r>
      <w:r w:rsidRPr="00673973">
        <w:rPr>
          <w:sz w:val="18"/>
          <w:szCs w:val="18"/>
        </w:rPr>
        <w:t xml:space="preserve">n de tweede situatie een oab uit de regio. Dat komt </w:t>
      </w:r>
      <w:r w:rsidR="007F76F1">
        <w:rPr>
          <w:sz w:val="18"/>
          <w:szCs w:val="18"/>
        </w:rPr>
        <w:t>door</w:t>
      </w:r>
      <w:r w:rsidRPr="00673973">
        <w:rPr>
          <w:sz w:val="18"/>
          <w:szCs w:val="18"/>
        </w:rPr>
        <w:t>dat er nu</w:t>
      </w:r>
      <w:r w:rsidR="00846C97">
        <w:rPr>
          <w:sz w:val="18"/>
          <w:szCs w:val="18"/>
        </w:rPr>
        <w:t xml:space="preserve"> </w:t>
      </w:r>
      <w:r w:rsidRPr="00673973">
        <w:rPr>
          <w:sz w:val="18"/>
          <w:szCs w:val="18"/>
        </w:rPr>
        <w:t xml:space="preserve">gescheiden subsidiestromen zijn. In de nieuwe situatie </w:t>
      </w:r>
      <w:r w:rsidR="003A53D4">
        <w:rPr>
          <w:sz w:val="18"/>
          <w:szCs w:val="18"/>
        </w:rPr>
        <w:t>zal</w:t>
      </w:r>
      <w:r w:rsidRPr="00673973" w:rsidR="003A53D4">
        <w:rPr>
          <w:sz w:val="18"/>
          <w:szCs w:val="18"/>
        </w:rPr>
        <w:t xml:space="preserve"> </w:t>
      </w:r>
      <w:r w:rsidRPr="00673973">
        <w:rPr>
          <w:sz w:val="18"/>
          <w:szCs w:val="18"/>
        </w:rPr>
        <w:t xml:space="preserve">de </w:t>
      </w:r>
      <w:r w:rsidR="002A54B6">
        <w:rPr>
          <w:sz w:val="18"/>
          <w:szCs w:val="18"/>
        </w:rPr>
        <w:t>onderwijs</w:t>
      </w:r>
      <w:r w:rsidRPr="00673973">
        <w:rPr>
          <w:sz w:val="18"/>
          <w:szCs w:val="18"/>
        </w:rPr>
        <w:t xml:space="preserve">ondersteuning van een zieke leerling die eerst werd behandeld in een umc door één en dezelfde organisatie worden doorgezet zodra de leerling thuis verder wordt behandeld. Dit maakt het ook gemakkelijker om dezelfde consulent in te blijven zetten, eerst in het ziekenhuis en daarna thuis. </w:t>
      </w:r>
      <w:r w:rsidR="007655B9">
        <w:rPr>
          <w:sz w:val="18"/>
          <w:szCs w:val="18"/>
        </w:rPr>
        <w:t>Daarmee vereenvoudige</w:t>
      </w:r>
      <w:r w:rsidR="000D0A02">
        <w:rPr>
          <w:sz w:val="18"/>
          <w:szCs w:val="18"/>
        </w:rPr>
        <w:t>n</w:t>
      </w:r>
      <w:r w:rsidR="007655B9">
        <w:rPr>
          <w:sz w:val="18"/>
          <w:szCs w:val="18"/>
        </w:rPr>
        <w:t xml:space="preserve"> we de huidige praktijk waarin</w:t>
      </w:r>
      <w:r w:rsidR="00C6087F">
        <w:rPr>
          <w:sz w:val="18"/>
          <w:szCs w:val="18"/>
        </w:rPr>
        <w:t xml:space="preserve"> scholen steeds </w:t>
      </w:r>
      <w:r w:rsidR="00974942">
        <w:rPr>
          <w:sz w:val="18"/>
          <w:szCs w:val="18"/>
        </w:rPr>
        <w:t>opnieuw afspraken</w:t>
      </w:r>
      <w:r w:rsidR="00C6087F">
        <w:rPr>
          <w:sz w:val="18"/>
          <w:szCs w:val="18"/>
        </w:rPr>
        <w:t xml:space="preserve"> </w:t>
      </w:r>
      <w:r w:rsidR="007655B9">
        <w:rPr>
          <w:sz w:val="18"/>
          <w:szCs w:val="18"/>
        </w:rPr>
        <w:t xml:space="preserve">moeten </w:t>
      </w:r>
      <w:r w:rsidR="00C6087F">
        <w:rPr>
          <w:sz w:val="18"/>
          <w:szCs w:val="18"/>
        </w:rPr>
        <w:t>maken over de inzet van ozl, bijvoorbeeld in de situatie dat een kind eerst een tijdje in een umc verblijft, daarna een periode thuis is, vervolgens weer in het ziekenhuis wordt opgenomen om daarna weer thuis te zijn.</w:t>
      </w:r>
      <w:r w:rsidR="00974942">
        <w:rPr>
          <w:sz w:val="18"/>
          <w:szCs w:val="18"/>
        </w:rPr>
        <w:t xml:space="preserve"> </w:t>
      </w:r>
    </w:p>
    <w:p w:rsidRPr="00673973" w:rsidR="00DC1AD0" w:rsidP="00673973" w:rsidRDefault="00DC1AD0" w14:paraId="09EDE15F" w14:textId="77777777">
      <w:pPr>
        <w:rPr>
          <w:sz w:val="18"/>
          <w:szCs w:val="18"/>
        </w:rPr>
      </w:pPr>
    </w:p>
    <w:p w:rsidRPr="00673973" w:rsidR="00673973" w:rsidP="00673973" w:rsidRDefault="00673973" w14:paraId="18617FB7" w14:textId="347E496E">
      <w:pPr>
        <w:rPr>
          <w:sz w:val="18"/>
          <w:szCs w:val="18"/>
        </w:rPr>
      </w:pPr>
      <w:r w:rsidRPr="00673973">
        <w:rPr>
          <w:sz w:val="18"/>
          <w:szCs w:val="18"/>
        </w:rPr>
        <w:t>Er zijn al regio’s waar tussen de umc en de oab wordt samengewerkt, zoals Groningen</w:t>
      </w:r>
      <w:r w:rsidR="00CC23FF">
        <w:rPr>
          <w:sz w:val="18"/>
          <w:szCs w:val="18"/>
        </w:rPr>
        <w:t xml:space="preserve"> en Rotterdam</w:t>
      </w:r>
      <w:r w:rsidRPr="00673973">
        <w:rPr>
          <w:sz w:val="18"/>
          <w:szCs w:val="18"/>
        </w:rPr>
        <w:t xml:space="preserve">. Deze samenwerking kan voortgezet worden in de nieuwe structuur, maar dan met als voordeel dat dit zonder scheiding in subsidies en binnen één organisatie kan. Nu stuit een dergelijke vorm van samenwerking op zowel praktische als juridische bezwaren. </w:t>
      </w:r>
      <w:r w:rsidR="001E47CA">
        <w:rPr>
          <w:sz w:val="18"/>
          <w:szCs w:val="18"/>
        </w:rPr>
        <w:t xml:space="preserve">Dat is zo </w:t>
      </w:r>
      <w:r w:rsidR="00AA1DAA">
        <w:rPr>
          <w:sz w:val="18"/>
          <w:szCs w:val="18"/>
        </w:rPr>
        <w:t>omdat con</w:t>
      </w:r>
      <w:r w:rsidR="00DC1AD0">
        <w:rPr>
          <w:sz w:val="18"/>
          <w:szCs w:val="18"/>
        </w:rPr>
        <w:t>s</w:t>
      </w:r>
      <w:r w:rsidR="00AA1DAA">
        <w:rPr>
          <w:sz w:val="18"/>
          <w:szCs w:val="18"/>
        </w:rPr>
        <w:t xml:space="preserve">ulenten alleen werkzaamheden mogen verrichten voor de organisatie waar ze in dienst zijn. </w:t>
      </w:r>
      <w:r w:rsidR="00AB332E">
        <w:rPr>
          <w:sz w:val="18"/>
          <w:szCs w:val="18"/>
        </w:rPr>
        <w:t>C</w:t>
      </w:r>
      <w:r w:rsidR="00AA1DAA">
        <w:rPr>
          <w:sz w:val="18"/>
          <w:szCs w:val="18"/>
        </w:rPr>
        <w:t>onsulent</w:t>
      </w:r>
      <w:r w:rsidR="00AB332E">
        <w:rPr>
          <w:sz w:val="18"/>
          <w:szCs w:val="18"/>
        </w:rPr>
        <w:t xml:space="preserve">en die werkzaam zijn bij een </w:t>
      </w:r>
      <w:r w:rsidR="00AA1DAA">
        <w:rPr>
          <w:sz w:val="18"/>
          <w:szCs w:val="18"/>
        </w:rPr>
        <w:t>oab k</w:t>
      </w:r>
      <w:r w:rsidR="00AB332E">
        <w:rPr>
          <w:sz w:val="18"/>
          <w:szCs w:val="18"/>
        </w:rPr>
        <w:t xml:space="preserve">unnen niet zonder meer </w:t>
      </w:r>
      <w:r w:rsidR="00AA1DAA">
        <w:rPr>
          <w:sz w:val="18"/>
          <w:szCs w:val="18"/>
        </w:rPr>
        <w:t>in een ziekenhuis ondersteunen. Ook kunnen er geen middelen worden overgeboekt van de ene naar de andere organisatie</w:t>
      </w:r>
      <w:r w:rsidR="003C02F6">
        <w:rPr>
          <w:sz w:val="18"/>
          <w:szCs w:val="18"/>
        </w:rPr>
        <w:t xml:space="preserve"> en heeft iedere organisatie zijn eigen ondersteunende ICT-systeem</w:t>
      </w:r>
      <w:r w:rsidR="00AA1DAA">
        <w:rPr>
          <w:sz w:val="18"/>
          <w:szCs w:val="18"/>
        </w:rPr>
        <w:t>.</w:t>
      </w:r>
      <w:r w:rsidR="00F35177">
        <w:rPr>
          <w:sz w:val="18"/>
          <w:szCs w:val="18"/>
        </w:rPr>
        <w:t xml:space="preserve"> In de nieuwe situatie kunnen consulenten overal worden ingezet</w:t>
      </w:r>
      <w:r w:rsidR="00BD1151">
        <w:rPr>
          <w:sz w:val="18"/>
          <w:szCs w:val="18"/>
        </w:rPr>
        <w:t>:</w:t>
      </w:r>
      <w:r w:rsidR="00F35177">
        <w:rPr>
          <w:sz w:val="18"/>
          <w:szCs w:val="18"/>
        </w:rPr>
        <w:t xml:space="preserve"> thuis, in een perifeer ziekenhuis en een umc. Ook kan dezelfde consulent de school ondersteunen als de leerling eerst in een ziekenhuis is opgenomen en vervolgens nog</w:t>
      </w:r>
      <w:r w:rsidR="00AB332E">
        <w:rPr>
          <w:sz w:val="18"/>
          <w:szCs w:val="18"/>
        </w:rPr>
        <w:t xml:space="preserve"> een periode</w:t>
      </w:r>
      <w:r w:rsidR="00F35177">
        <w:rPr>
          <w:sz w:val="18"/>
          <w:szCs w:val="18"/>
        </w:rPr>
        <w:t xml:space="preserve"> ziek thuis is.</w:t>
      </w:r>
    </w:p>
    <w:p w:rsidRPr="00673973" w:rsidR="00673973" w:rsidP="00673973" w:rsidRDefault="00673973" w14:paraId="500747A5" w14:textId="77777777">
      <w:pPr>
        <w:rPr>
          <w:sz w:val="18"/>
          <w:szCs w:val="18"/>
        </w:rPr>
      </w:pPr>
    </w:p>
    <w:p w:rsidRPr="00673973" w:rsidR="00673973" w:rsidP="00673973" w:rsidRDefault="00763919" w14:paraId="42547376" w14:textId="78B825C7">
      <w:pPr>
        <w:rPr>
          <w:b/>
          <w:bCs/>
          <w:sz w:val="18"/>
          <w:szCs w:val="18"/>
        </w:rPr>
      </w:pPr>
      <w:r>
        <w:rPr>
          <w:b/>
          <w:bCs/>
          <w:sz w:val="18"/>
          <w:szCs w:val="18"/>
        </w:rPr>
        <w:t>2</w:t>
      </w:r>
      <w:r w:rsidR="00A8218D">
        <w:rPr>
          <w:b/>
          <w:bCs/>
          <w:sz w:val="18"/>
          <w:szCs w:val="18"/>
        </w:rPr>
        <w:t xml:space="preserve">. </w:t>
      </w:r>
      <w:r w:rsidR="00A8218D">
        <w:rPr>
          <w:b/>
          <w:bCs/>
          <w:sz w:val="18"/>
          <w:szCs w:val="18"/>
        </w:rPr>
        <w:tab/>
        <w:t>Aanleiding voor een</w:t>
      </w:r>
      <w:r w:rsidRPr="00673973" w:rsidR="00673973">
        <w:rPr>
          <w:b/>
          <w:bCs/>
          <w:sz w:val="18"/>
          <w:szCs w:val="18"/>
        </w:rPr>
        <w:t xml:space="preserve"> landelijke </w:t>
      </w:r>
      <w:r w:rsidR="00A8218D">
        <w:rPr>
          <w:b/>
          <w:bCs/>
          <w:sz w:val="18"/>
          <w:szCs w:val="18"/>
        </w:rPr>
        <w:t>stichting</w:t>
      </w:r>
      <w:r w:rsidRPr="00673973" w:rsidR="00A8218D">
        <w:rPr>
          <w:b/>
          <w:bCs/>
          <w:sz w:val="18"/>
          <w:szCs w:val="18"/>
        </w:rPr>
        <w:t xml:space="preserve"> </w:t>
      </w:r>
    </w:p>
    <w:p w:rsidRPr="00202F1D" w:rsidR="00202F1D" w:rsidP="008A31DB" w:rsidRDefault="00E175A5" w14:paraId="2B236D3A" w14:textId="5989AA22">
      <w:pPr>
        <w:tabs>
          <w:tab w:val="left" w:pos="6804"/>
        </w:tabs>
        <w:rPr>
          <w:i/>
          <w:iCs/>
          <w:szCs w:val="18"/>
        </w:rPr>
      </w:pPr>
      <w:r>
        <w:rPr>
          <w:i/>
          <w:iCs/>
          <w:sz w:val="18"/>
          <w:szCs w:val="18"/>
        </w:rPr>
        <w:t>Er zijn vragen gesteld</w:t>
      </w:r>
      <w:r w:rsidRPr="001B4EDD" w:rsidR="00955214">
        <w:rPr>
          <w:i/>
          <w:iCs/>
          <w:sz w:val="18"/>
          <w:szCs w:val="18"/>
        </w:rPr>
        <w:t xml:space="preserve"> </w:t>
      </w:r>
      <w:r>
        <w:rPr>
          <w:i/>
          <w:iCs/>
          <w:sz w:val="18"/>
          <w:szCs w:val="18"/>
        </w:rPr>
        <w:t>over</w:t>
      </w:r>
      <w:r w:rsidRPr="001B4EDD">
        <w:rPr>
          <w:i/>
          <w:iCs/>
          <w:sz w:val="18"/>
          <w:szCs w:val="18"/>
        </w:rPr>
        <w:t xml:space="preserve"> </w:t>
      </w:r>
      <w:r w:rsidRPr="001B4EDD" w:rsidR="00955214">
        <w:rPr>
          <w:i/>
          <w:iCs/>
          <w:sz w:val="18"/>
          <w:szCs w:val="18"/>
        </w:rPr>
        <w:t xml:space="preserve">de aanleiding voor dit wetsvoorstel, in het bijzonder het voorstel voor de oprichting van een landelijke stichting voor onderwijsondersteuning aan scholen voor zieke leerlingen. Daarbij vragen </w:t>
      </w:r>
      <w:r w:rsidRPr="001B4EDD" w:rsidR="00326214">
        <w:rPr>
          <w:i/>
          <w:iCs/>
          <w:sz w:val="18"/>
          <w:szCs w:val="18"/>
        </w:rPr>
        <w:t xml:space="preserve">diverse fracties (CDA, NSC, SGP, </w:t>
      </w:r>
      <w:r>
        <w:rPr>
          <w:i/>
          <w:iCs/>
          <w:sz w:val="18"/>
          <w:szCs w:val="18"/>
        </w:rPr>
        <w:t xml:space="preserve">VVD, </w:t>
      </w:r>
      <w:r w:rsidRPr="001B4EDD" w:rsidR="00326214">
        <w:rPr>
          <w:i/>
          <w:iCs/>
          <w:sz w:val="18"/>
          <w:szCs w:val="18"/>
        </w:rPr>
        <w:t>GroenLinks</w:t>
      </w:r>
      <w:r w:rsidR="001E47CA">
        <w:rPr>
          <w:i/>
          <w:iCs/>
          <w:sz w:val="18"/>
          <w:szCs w:val="18"/>
        </w:rPr>
        <w:t>-</w:t>
      </w:r>
      <w:r w:rsidRPr="001B4EDD" w:rsidR="00326214">
        <w:rPr>
          <w:i/>
          <w:iCs/>
          <w:sz w:val="18"/>
          <w:szCs w:val="18"/>
        </w:rPr>
        <w:t>PvdA, D66 en ChristenUnie)</w:t>
      </w:r>
      <w:r w:rsidRPr="001B4EDD" w:rsidR="00955214">
        <w:rPr>
          <w:i/>
          <w:iCs/>
          <w:sz w:val="18"/>
          <w:szCs w:val="18"/>
        </w:rPr>
        <w:t xml:space="preserve"> naar de onderbouwing van dit voorstel, en of de bevindingen uit het evaluatieonderzoek van Oberon uit 2017 nog </w:t>
      </w:r>
      <w:r w:rsidR="00BD1151">
        <w:rPr>
          <w:i/>
          <w:iCs/>
          <w:sz w:val="18"/>
          <w:szCs w:val="18"/>
        </w:rPr>
        <w:t>actueel</w:t>
      </w:r>
      <w:r w:rsidRPr="001B4EDD" w:rsidR="00BD1151">
        <w:rPr>
          <w:i/>
          <w:iCs/>
          <w:sz w:val="18"/>
          <w:szCs w:val="18"/>
        </w:rPr>
        <w:t xml:space="preserve"> </w:t>
      </w:r>
      <w:r w:rsidRPr="001B4EDD" w:rsidR="00955214">
        <w:rPr>
          <w:i/>
          <w:iCs/>
          <w:sz w:val="18"/>
          <w:szCs w:val="18"/>
        </w:rPr>
        <w:t>zijn. Ook vragen zij naar het functioneren van het huidige stelsel van onderwijsondersteuning aan zieke leerlingen, waarbij de regering subsidie voor deze taak verstrekt aan onderwijsadviesbureaus en educatieve voorzieningen bij academische ziekenhuizen. Zowel GroenLinks</w:t>
      </w:r>
      <w:r w:rsidR="001E47CA">
        <w:rPr>
          <w:i/>
          <w:iCs/>
          <w:sz w:val="18"/>
          <w:szCs w:val="18"/>
        </w:rPr>
        <w:t>-</w:t>
      </w:r>
      <w:r w:rsidRPr="001B4EDD" w:rsidR="00955214">
        <w:rPr>
          <w:i/>
          <w:iCs/>
          <w:sz w:val="18"/>
          <w:szCs w:val="18"/>
        </w:rPr>
        <w:t>PvdA, VVD, NSC als SGP vragen naar de omvang en gevolgen van fusies en faillisementen bij onderwijsadviesbureaus voor de continu</w:t>
      </w:r>
      <w:r w:rsidR="00FD19E2">
        <w:rPr>
          <w:i/>
          <w:iCs/>
          <w:sz w:val="18"/>
          <w:szCs w:val="18"/>
        </w:rPr>
        <w:t>ï</w:t>
      </w:r>
      <w:r w:rsidRPr="001B4EDD" w:rsidR="00955214">
        <w:rPr>
          <w:i/>
          <w:iCs/>
          <w:sz w:val="18"/>
          <w:szCs w:val="18"/>
        </w:rPr>
        <w:t xml:space="preserve">teit en beschikbaarheid van de dienstverlening voor zieke leerlingen. </w:t>
      </w:r>
      <w:r w:rsidR="00326214">
        <w:rPr>
          <w:i/>
          <w:iCs/>
          <w:sz w:val="18"/>
          <w:szCs w:val="18"/>
        </w:rPr>
        <w:t>De leden van GroenLinks</w:t>
      </w:r>
      <w:r w:rsidR="001E47CA">
        <w:rPr>
          <w:i/>
          <w:iCs/>
          <w:sz w:val="18"/>
          <w:szCs w:val="18"/>
        </w:rPr>
        <w:t>-</w:t>
      </w:r>
      <w:r w:rsidR="00326214">
        <w:rPr>
          <w:i/>
          <w:iCs/>
          <w:sz w:val="18"/>
          <w:szCs w:val="18"/>
        </w:rPr>
        <w:t>PvdA refereren eraan dat p</w:t>
      </w:r>
      <w:r w:rsidRPr="00326214" w:rsidR="00326214">
        <w:rPr>
          <w:i/>
          <w:iCs/>
          <w:sz w:val="18"/>
          <w:szCs w:val="18"/>
        </w:rPr>
        <w:t>erifere ziekenhuizen</w:t>
      </w:r>
      <w:r w:rsidR="007F76F1">
        <w:rPr>
          <w:i/>
          <w:iCs/>
          <w:sz w:val="18"/>
          <w:szCs w:val="18"/>
        </w:rPr>
        <w:t>,</w:t>
      </w:r>
      <w:r w:rsidRPr="00326214" w:rsidR="00326214">
        <w:rPr>
          <w:i/>
          <w:iCs/>
          <w:sz w:val="18"/>
          <w:szCs w:val="18"/>
        </w:rPr>
        <w:t xml:space="preserve"> zoals het Prinses M</w:t>
      </w:r>
      <w:r w:rsidR="009D7EE2">
        <w:rPr>
          <w:i/>
          <w:iCs/>
          <w:sz w:val="18"/>
          <w:szCs w:val="18"/>
        </w:rPr>
        <w:t>á</w:t>
      </w:r>
      <w:r w:rsidRPr="00326214" w:rsidR="00326214">
        <w:rPr>
          <w:i/>
          <w:iCs/>
          <w:sz w:val="18"/>
          <w:szCs w:val="18"/>
        </w:rPr>
        <w:t xml:space="preserve">xima Centrum op dit moment geen subsidie kunnen ontvangen voor een educatieve voorziening. </w:t>
      </w:r>
      <w:r w:rsidR="00326214">
        <w:rPr>
          <w:i/>
          <w:iCs/>
          <w:sz w:val="18"/>
          <w:szCs w:val="18"/>
        </w:rPr>
        <w:t xml:space="preserve">Zij vragen bij </w:t>
      </w:r>
      <w:r w:rsidRPr="00202F1D" w:rsidR="00326214">
        <w:rPr>
          <w:i/>
          <w:iCs/>
          <w:sz w:val="18"/>
          <w:szCs w:val="18"/>
        </w:rPr>
        <w:t xml:space="preserve">hoeveel van dit soort ziekenhuizen dit nu het geval is en op welke manier de educatieve voorzieningen in dit soort ziekenhuizen nu worden gefinancierd. </w:t>
      </w:r>
      <w:r w:rsidRPr="00202F1D" w:rsidR="00202F1D">
        <w:rPr>
          <w:bCs/>
          <w:i/>
          <w:iCs/>
          <w:sz w:val="18"/>
          <w:szCs w:val="18"/>
        </w:rPr>
        <w:t>De leden van de D66-fractie vragen om een nauwgezette uiteenzetting van wat er precies verandert ten opzichte van de huidige situatie, en wat er mankeert aan de huidige ondersteuningsstructuur. Zij vragen in dit kader wanneer volgens de regering voldaan wordt aan de begrippen ‘toekomstbestendig’, ‘flexibel’, ‘stabiel’ en ‘landelijk dekkend’.</w:t>
      </w:r>
      <w:r w:rsidRPr="00202F1D" w:rsidR="00202F1D">
        <w:rPr>
          <w:bCs/>
          <w:highlight w:val="yellow"/>
        </w:rPr>
        <w:t xml:space="preserve"> </w:t>
      </w:r>
    </w:p>
    <w:p w:rsidR="005F06B8" w:rsidP="008A31DB" w:rsidRDefault="005F06B8" w14:paraId="7A49612E" w14:textId="77777777">
      <w:pPr>
        <w:rPr>
          <w:sz w:val="18"/>
          <w:szCs w:val="18"/>
        </w:rPr>
      </w:pPr>
    </w:p>
    <w:p w:rsidRPr="00673973" w:rsidR="00B00F40" w:rsidP="008A31DB" w:rsidRDefault="00673973" w14:paraId="0E2886F6" w14:textId="6C259EC8">
      <w:pPr>
        <w:rPr>
          <w:sz w:val="18"/>
          <w:szCs w:val="18"/>
        </w:rPr>
      </w:pPr>
      <w:r w:rsidRPr="00673973">
        <w:rPr>
          <w:sz w:val="18"/>
          <w:szCs w:val="18"/>
        </w:rPr>
        <w:t xml:space="preserve">Er zijn verschillende </w:t>
      </w:r>
      <w:r w:rsidR="00BD1151">
        <w:rPr>
          <w:sz w:val="18"/>
          <w:szCs w:val="18"/>
        </w:rPr>
        <w:t xml:space="preserve">aanleidingen </w:t>
      </w:r>
      <w:r w:rsidRPr="00673973">
        <w:rPr>
          <w:sz w:val="18"/>
          <w:szCs w:val="18"/>
        </w:rPr>
        <w:t xml:space="preserve">om de huidige ondersteuningsstructuur voor zieke leerlingen te heroverwegen en bij te stellen. Deze zijn grotendeels geconstateerd in het onderzoek van Oberon uit 2017, maar zijn </w:t>
      </w:r>
      <w:r w:rsidR="00C56B52">
        <w:rPr>
          <w:sz w:val="18"/>
          <w:szCs w:val="18"/>
        </w:rPr>
        <w:t xml:space="preserve">door veel partijen </w:t>
      </w:r>
      <w:r w:rsidR="00C13EF2">
        <w:rPr>
          <w:sz w:val="18"/>
          <w:szCs w:val="18"/>
        </w:rPr>
        <w:t xml:space="preserve">uit het veld </w:t>
      </w:r>
      <w:r w:rsidR="00C56B52">
        <w:rPr>
          <w:sz w:val="18"/>
          <w:szCs w:val="18"/>
        </w:rPr>
        <w:t>daarna opnieuw benoemd, in het traject</w:t>
      </w:r>
      <w:r w:rsidRPr="00673973">
        <w:rPr>
          <w:sz w:val="18"/>
          <w:szCs w:val="18"/>
        </w:rPr>
        <w:t xml:space="preserve"> dat na het rapport met de oab’s en umc’s is ingegaan om te komen tot een betere structuur. </w:t>
      </w:r>
      <w:r w:rsidRPr="00673973" w:rsidR="00B00F40">
        <w:rPr>
          <w:sz w:val="18"/>
          <w:szCs w:val="18"/>
        </w:rPr>
        <w:t xml:space="preserve">Er zit </w:t>
      </w:r>
      <w:r w:rsidR="00272ACE">
        <w:rPr>
          <w:sz w:val="18"/>
          <w:szCs w:val="18"/>
        </w:rPr>
        <w:t>nogal</w:t>
      </w:r>
      <w:r w:rsidRPr="00673973" w:rsidR="00272ACE">
        <w:rPr>
          <w:sz w:val="18"/>
          <w:szCs w:val="18"/>
        </w:rPr>
        <w:t xml:space="preserve"> </w:t>
      </w:r>
      <w:r w:rsidRPr="00673973" w:rsidR="00B00F40">
        <w:rPr>
          <w:sz w:val="18"/>
          <w:szCs w:val="18"/>
        </w:rPr>
        <w:t>wat tijd tussen publicatie van het rapport en het indienen van het wetsvoorstel</w:t>
      </w:r>
      <w:r w:rsidR="00272ACE">
        <w:rPr>
          <w:sz w:val="18"/>
          <w:szCs w:val="18"/>
        </w:rPr>
        <w:t>,</w:t>
      </w:r>
      <w:r w:rsidRPr="00673973" w:rsidR="00B00F40">
        <w:rPr>
          <w:sz w:val="18"/>
          <w:szCs w:val="18"/>
        </w:rPr>
        <w:t xml:space="preserve"> </w:t>
      </w:r>
      <w:r w:rsidR="003A53D4">
        <w:rPr>
          <w:sz w:val="18"/>
          <w:szCs w:val="18"/>
        </w:rPr>
        <w:t xml:space="preserve">onder meer </w:t>
      </w:r>
      <w:r w:rsidRPr="00673973" w:rsidR="00B00F40">
        <w:rPr>
          <w:sz w:val="18"/>
          <w:szCs w:val="18"/>
        </w:rPr>
        <w:t xml:space="preserve">omdat het van belang was om eerst zorgvuldig samen met betrokkenen te doordenken wat de implicaties zouden zijn van het inrichten van een landelijke structuur en te bezien op welke wijze de waardevolle elementen van de huidige voorziening kunnen worden behouden. </w:t>
      </w:r>
    </w:p>
    <w:p w:rsidRPr="00673973" w:rsidR="00B00F40" w:rsidP="008A31DB" w:rsidRDefault="00B00F40" w14:paraId="6B275862" w14:textId="77777777">
      <w:pPr>
        <w:rPr>
          <w:sz w:val="18"/>
          <w:szCs w:val="18"/>
        </w:rPr>
      </w:pPr>
    </w:p>
    <w:p w:rsidR="00673973" w:rsidP="008A31DB" w:rsidRDefault="00673973" w14:paraId="405014AE" w14:textId="57DC04E3">
      <w:pPr>
        <w:rPr>
          <w:sz w:val="18"/>
          <w:szCs w:val="18"/>
        </w:rPr>
      </w:pPr>
      <w:r w:rsidRPr="00673973">
        <w:rPr>
          <w:sz w:val="18"/>
          <w:szCs w:val="18"/>
        </w:rPr>
        <w:t>Ook al dateert het onderzoek uit 2017, de uitkomsten zijn nog steeds actueel</w:t>
      </w:r>
      <w:r w:rsidR="00692E1F">
        <w:rPr>
          <w:sz w:val="18"/>
          <w:szCs w:val="18"/>
        </w:rPr>
        <w:t>.</w:t>
      </w:r>
      <w:r w:rsidRPr="00673973">
        <w:rPr>
          <w:sz w:val="18"/>
          <w:szCs w:val="18"/>
        </w:rPr>
        <w:t xml:space="preserve"> De situatie waar onderzoek naar is gedaan is namelijk niet veranderd. De aanleiding is vooral gelegen in knelpunten in de gescheiden, versnipperde</w:t>
      </w:r>
      <w:r w:rsidR="00D639AD">
        <w:rPr>
          <w:sz w:val="18"/>
          <w:szCs w:val="18"/>
        </w:rPr>
        <w:t xml:space="preserve"> en</w:t>
      </w:r>
      <w:r w:rsidRPr="00673973">
        <w:rPr>
          <w:sz w:val="18"/>
          <w:szCs w:val="18"/>
        </w:rPr>
        <w:t xml:space="preserve"> rigide subsidiestromen </w:t>
      </w:r>
      <w:r w:rsidR="000D0A02">
        <w:rPr>
          <w:sz w:val="18"/>
          <w:szCs w:val="18"/>
        </w:rPr>
        <w:t xml:space="preserve">(18) </w:t>
      </w:r>
      <w:r w:rsidRPr="00673973">
        <w:rPr>
          <w:sz w:val="18"/>
          <w:szCs w:val="18"/>
        </w:rPr>
        <w:t>en in wettelijke beperkingen. Deze worden hieronder puntsgewijs toegelicht. Deze knelpunten kunnen niet worden opgelost zonder dit wetsvoorstel. Er zijn ook ontwikkelingen in de zorg</w:t>
      </w:r>
      <w:r w:rsidR="007F76F1">
        <w:rPr>
          <w:sz w:val="18"/>
          <w:szCs w:val="18"/>
        </w:rPr>
        <w:t>,</w:t>
      </w:r>
      <w:r w:rsidRPr="00673973">
        <w:rPr>
          <w:sz w:val="18"/>
          <w:szCs w:val="18"/>
        </w:rPr>
        <w:t xml:space="preserve"> </w:t>
      </w:r>
      <w:r w:rsidR="00470328">
        <w:rPr>
          <w:sz w:val="18"/>
          <w:szCs w:val="18"/>
        </w:rPr>
        <w:t>zoals de opening van het P</w:t>
      </w:r>
      <w:r w:rsidR="00045B23">
        <w:rPr>
          <w:sz w:val="18"/>
          <w:szCs w:val="18"/>
        </w:rPr>
        <w:t xml:space="preserve">rinses </w:t>
      </w:r>
      <w:r w:rsidR="00470328">
        <w:rPr>
          <w:sz w:val="18"/>
          <w:szCs w:val="18"/>
        </w:rPr>
        <w:t>M</w:t>
      </w:r>
      <w:r w:rsidR="009D7EE2">
        <w:rPr>
          <w:sz w:val="18"/>
          <w:szCs w:val="18"/>
        </w:rPr>
        <w:t>á</w:t>
      </w:r>
      <w:r w:rsidR="00045B23">
        <w:rPr>
          <w:sz w:val="18"/>
          <w:szCs w:val="18"/>
        </w:rPr>
        <w:t xml:space="preserve">xima </w:t>
      </w:r>
      <w:r w:rsidR="00470328">
        <w:rPr>
          <w:sz w:val="18"/>
          <w:szCs w:val="18"/>
        </w:rPr>
        <w:t>C</w:t>
      </w:r>
      <w:r w:rsidR="00045B23">
        <w:rPr>
          <w:sz w:val="18"/>
          <w:szCs w:val="18"/>
        </w:rPr>
        <w:t>entrum (PMC)</w:t>
      </w:r>
      <w:r w:rsidR="00470328">
        <w:rPr>
          <w:sz w:val="18"/>
          <w:szCs w:val="18"/>
        </w:rPr>
        <w:t xml:space="preserve">, </w:t>
      </w:r>
      <w:r w:rsidRPr="00673973">
        <w:rPr>
          <w:sz w:val="18"/>
          <w:szCs w:val="18"/>
        </w:rPr>
        <w:t xml:space="preserve">die na publicatie van het rapport hebben plaatsgevonden en die een nieuwe structuur </w:t>
      </w:r>
      <w:r w:rsidR="00BD1151">
        <w:rPr>
          <w:sz w:val="18"/>
          <w:szCs w:val="18"/>
        </w:rPr>
        <w:t xml:space="preserve">des te meer </w:t>
      </w:r>
      <w:r w:rsidRPr="00673973">
        <w:rPr>
          <w:sz w:val="18"/>
          <w:szCs w:val="18"/>
        </w:rPr>
        <w:t xml:space="preserve">noodzakelijk maken. De constatering is dat er zich door de jaren heen ontwikkelingen hebben voorgedaan waardoor de huidige structuur onvoldoende flexibel en toekomstbestendig is om een landelijke dekking voor ozl te borgen. Als op dezelfde wijze wordt doorgegaan, gaat het dus niet goed met de beschikbaarheid van deze voorziening. De huidige situatie is </w:t>
      </w:r>
      <w:r w:rsidRPr="00D178FF">
        <w:rPr>
          <w:sz w:val="18"/>
          <w:szCs w:val="18"/>
        </w:rPr>
        <w:t>nog steeds</w:t>
      </w:r>
      <w:r w:rsidRPr="00673973">
        <w:rPr>
          <w:sz w:val="18"/>
          <w:szCs w:val="18"/>
        </w:rPr>
        <w:t xml:space="preserve"> kwetsbaar omdat</w:t>
      </w:r>
      <w:r w:rsidR="00013C40">
        <w:rPr>
          <w:sz w:val="18"/>
          <w:szCs w:val="18"/>
        </w:rPr>
        <w:t>,</w:t>
      </w:r>
      <w:r w:rsidR="00C13EF2">
        <w:rPr>
          <w:sz w:val="18"/>
          <w:szCs w:val="18"/>
        </w:rPr>
        <w:t xml:space="preserve"> kort samengevat</w:t>
      </w:r>
      <w:r w:rsidRPr="00673973">
        <w:rPr>
          <w:sz w:val="18"/>
          <w:szCs w:val="18"/>
        </w:rPr>
        <w:t>:</w:t>
      </w:r>
    </w:p>
    <w:p w:rsidR="00744521" w:rsidP="008A31DB" w:rsidRDefault="00744521" w14:paraId="75FA6874" w14:textId="37680541">
      <w:pPr>
        <w:pStyle w:val="Lijstalinea"/>
        <w:numPr>
          <w:ilvl w:val="0"/>
          <w:numId w:val="22"/>
        </w:numPr>
        <w:spacing w:line="300" w:lineRule="atLeast"/>
        <w:rPr>
          <w:szCs w:val="18"/>
        </w:rPr>
      </w:pPr>
      <w:r>
        <w:rPr>
          <w:szCs w:val="18"/>
        </w:rPr>
        <w:t xml:space="preserve">perifere ziekenhuizen op dit moment geen subsidie voor hun educatieve voorziening kunnen ontvangen; </w:t>
      </w:r>
    </w:p>
    <w:p w:rsidR="00744521" w:rsidP="008A31DB" w:rsidRDefault="00744521" w14:paraId="62E1F6A5" w14:textId="1F4D8E07">
      <w:pPr>
        <w:pStyle w:val="Lijstalinea"/>
        <w:numPr>
          <w:ilvl w:val="0"/>
          <w:numId w:val="22"/>
        </w:numPr>
        <w:spacing w:line="300" w:lineRule="atLeast"/>
        <w:rPr>
          <w:szCs w:val="18"/>
        </w:rPr>
      </w:pPr>
      <w:r>
        <w:rPr>
          <w:szCs w:val="18"/>
        </w:rPr>
        <w:t xml:space="preserve">sprake is van oneerlijke concurrentie; </w:t>
      </w:r>
    </w:p>
    <w:p w:rsidRPr="004518B7" w:rsidR="00744521" w:rsidP="004518B7" w:rsidRDefault="00744521" w14:paraId="0E12E376" w14:textId="1051C3C5">
      <w:pPr>
        <w:pStyle w:val="Lijstalinea"/>
        <w:numPr>
          <w:ilvl w:val="0"/>
          <w:numId w:val="22"/>
        </w:numPr>
        <w:spacing w:line="300" w:lineRule="atLeast"/>
        <w:rPr>
          <w:szCs w:val="18"/>
        </w:rPr>
      </w:pPr>
      <w:r w:rsidRPr="004518B7">
        <w:rPr>
          <w:szCs w:val="18"/>
        </w:rPr>
        <w:t xml:space="preserve">de capaciteit voor </w:t>
      </w:r>
      <w:proofErr w:type="spellStart"/>
      <w:r w:rsidRPr="004518B7">
        <w:rPr>
          <w:szCs w:val="18"/>
        </w:rPr>
        <w:t>ozl</w:t>
      </w:r>
      <w:proofErr w:type="spellEnd"/>
      <w:r w:rsidRPr="004518B7">
        <w:rPr>
          <w:szCs w:val="18"/>
        </w:rPr>
        <w:t xml:space="preserve"> </w:t>
      </w:r>
      <w:r w:rsidRPr="004518B7" w:rsidR="004518B7">
        <w:rPr>
          <w:szCs w:val="18"/>
        </w:rPr>
        <w:t xml:space="preserve">minder </w:t>
      </w:r>
      <w:r w:rsidRPr="004518B7">
        <w:rPr>
          <w:szCs w:val="18"/>
        </w:rPr>
        <w:t>efficiënt kan worden ingezet, doordat wordt gewerkt vanuit 1</w:t>
      </w:r>
      <w:r w:rsidRPr="004518B7" w:rsidR="00DB6AA9">
        <w:rPr>
          <w:szCs w:val="18"/>
        </w:rPr>
        <w:t>9</w:t>
      </w:r>
      <w:r w:rsidRPr="004518B7">
        <w:rPr>
          <w:szCs w:val="18"/>
        </w:rPr>
        <w:t xml:space="preserve"> verschillende organisaties</w:t>
      </w:r>
      <w:r w:rsidR="0071482C">
        <w:rPr>
          <w:szCs w:val="18"/>
        </w:rPr>
        <w:t xml:space="preserve"> </w:t>
      </w:r>
      <w:r w:rsidRPr="004518B7" w:rsidR="0071482C">
        <w:rPr>
          <w:szCs w:val="18"/>
        </w:rPr>
        <w:t xml:space="preserve">en er </w:t>
      </w:r>
      <w:r w:rsidR="0071482C">
        <w:rPr>
          <w:szCs w:val="18"/>
        </w:rPr>
        <w:t>bij een aantal organisaties aanwijzingen zijn voor hoge</w:t>
      </w:r>
      <w:r w:rsidRPr="004518B7" w:rsidR="0071482C">
        <w:rPr>
          <w:szCs w:val="18"/>
        </w:rPr>
        <w:t xml:space="preserve"> overhead</w:t>
      </w:r>
      <w:r w:rsidRPr="004518B7">
        <w:rPr>
          <w:szCs w:val="18"/>
        </w:rPr>
        <w:t xml:space="preserve">; </w:t>
      </w:r>
    </w:p>
    <w:p w:rsidRPr="00745856" w:rsidR="00744521" w:rsidP="008A31DB" w:rsidRDefault="00744521" w14:paraId="55C7419E" w14:textId="3F7F9F91">
      <w:pPr>
        <w:pStyle w:val="Lijstalinea"/>
        <w:numPr>
          <w:ilvl w:val="0"/>
          <w:numId w:val="22"/>
        </w:numPr>
        <w:spacing w:line="300" w:lineRule="atLeast"/>
        <w:rPr>
          <w:szCs w:val="18"/>
        </w:rPr>
      </w:pPr>
      <w:r w:rsidRPr="00745856">
        <w:rPr>
          <w:szCs w:val="18"/>
        </w:rPr>
        <w:t xml:space="preserve">door </w:t>
      </w:r>
      <w:r w:rsidR="00183871">
        <w:rPr>
          <w:szCs w:val="18"/>
        </w:rPr>
        <w:t xml:space="preserve">faillissementen, </w:t>
      </w:r>
      <w:r w:rsidRPr="00745856">
        <w:rPr>
          <w:szCs w:val="18"/>
        </w:rPr>
        <w:t xml:space="preserve">fusies en </w:t>
      </w:r>
      <w:r w:rsidR="00183871">
        <w:rPr>
          <w:szCs w:val="18"/>
        </w:rPr>
        <w:t>overnames</w:t>
      </w:r>
      <w:r w:rsidRPr="00745856" w:rsidR="00183871">
        <w:rPr>
          <w:szCs w:val="18"/>
        </w:rPr>
        <w:t xml:space="preserve"> </w:t>
      </w:r>
      <w:r w:rsidR="00CC23FF">
        <w:rPr>
          <w:szCs w:val="18"/>
        </w:rPr>
        <w:t xml:space="preserve">van </w:t>
      </w:r>
      <w:proofErr w:type="spellStart"/>
      <w:r w:rsidR="00CC23FF">
        <w:rPr>
          <w:szCs w:val="18"/>
        </w:rPr>
        <w:t>oab’s</w:t>
      </w:r>
      <w:proofErr w:type="spellEnd"/>
      <w:r w:rsidR="00D34BC3">
        <w:rPr>
          <w:szCs w:val="18"/>
        </w:rPr>
        <w:t>:</w:t>
      </w:r>
    </w:p>
    <w:p w:rsidRPr="00745856" w:rsidR="00744521" w:rsidP="008A31DB" w:rsidRDefault="00744521" w14:paraId="740CB26D" w14:textId="17B74BBA">
      <w:pPr>
        <w:pStyle w:val="Lijstalinea"/>
        <w:numPr>
          <w:ilvl w:val="1"/>
          <w:numId w:val="22"/>
        </w:numPr>
        <w:spacing w:line="300" w:lineRule="atLeast"/>
        <w:rPr>
          <w:szCs w:val="18"/>
        </w:rPr>
      </w:pPr>
      <w:r w:rsidRPr="00745856">
        <w:rPr>
          <w:szCs w:val="18"/>
        </w:rPr>
        <w:t>een risico is ontstaan voor de continuïteit van de voorziening in verschillende regio’s</w:t>
      </w:r>
      <w:r w:rsidR="00DC1AD0">
        <w:rPr>
          <w:szCs w:val="18"/>
        </w:rPr>
        <w:t>,</w:t>
      </w:r>
    </w:p>
    <w:p w:rsidRPr="00745856" w:rsidR="00744521" w:rsidP="008A31DB" w:rsidRDefault="00744521" w14:paraId="0CFEA0FA" w14:textId="555301F3">
      <w:pPr>
        <w:pStyle w:val="Lijstalinea"/>
        <w:numPr>
          <w:ilvl w:val="1"/>
          <w:numId w:val="22"/>
        </w:numPr>
        <w:spacing w:line="300" w:lineRule="atLeast"/>
        <w:rPr>
          <w:szCs w:val="18"/>
        </w:rPr>
      </w:pPr>
      <w:r w:rsidRPr="00745856">
        <w:rPr>
          <w:szCs w:val="18"/>
        </w:rPr>
        <w:t>onzekerheid is ontstaan over de toekomst, met een negatief effect op de kwaliteit van de voorziening</w:t>
      </w:r>
      <w:r w:rsidR="00DC1AD0">
        <w:rPr>
          <w:szCs w:val="18"/>
        </w:rPr>
        <w:t>,</w:t>
      </w:r>
    </w:p>
    <w:p w:rsidR="00744521" w:rsidP="008A31DB" w:rsidRDefault="00744521" w14:paraId="47F1C418" w14:textId="7AC85678">
      <w:pPr>
        <w:pStyle w:val="Lijstalinea"/>
        <w:numPr>
          <w:ilvl w:val="1"/>
          <w:numId w:val="22"/>
        </w:numPr>
        <w:spacing w:line="300" w:lineRule="atLeast"/>
        <w:rPr>
          <w:szCs w:val="18"/>
        </w:rPr>
      </w:pPr>
      <w:r w:rsidRPr="00745856">
        <w:rPr>
          <w:szCs w:val="18"/>
        </w:rPr>
        <w:t xml:space="preserve">niet overal meer sprake is van een logische geografische aansluiting tussen de </w:t>
      </w:r>
      <w:proofErr w:type="spellStart"/>
      <w:r w:rsidRPr="00745856">
        <w:rPr>
          <w:szCs w:val="18"/>
        </w:rPr>
        <w:t>oab’s</w:t>
      </w:r>
      <w:proofErr w:type="spellEnd"/>
      <w:r w:rsidRPr="00745856">
        <w:rPr>
          <w:szCs w:val="18"/>
        </w:rPr>
        <w:t xml:space="preserve"> die </w:t>
      </w:r>
      <w:proofErr w:type="spellStart"/>
      <w:r w:rsidRPr="00745856">
        <w:rPr>
          <w:szCs w:val="18"/>
        </w:rPr>
        <w:t>ozl</w:t>
      </w:r>
      <w:proofErr w:type="spellEnd"/>
      <w:r w:rsidRPr="00745856">
        <w:rPr>
          <w:szCs w:val="18"/>
        </w:rPr>
        <w:t xml:space="preserve"> leveren</w:t>
      </w:r>
      <w:r w:rsidR="00D7621E">
        <w:rPr>
          <w:szCs w:val="18"/>
        </w:rPr>
        <w:t>.</w:t>
      </w:r>
    </w:p>
    <w:p w:rsidRPr="00745856" w:rsidR="00744521" w:rsidP="008A31DB" w:rsidRDefault="00744521" w14:paraId="11EC3BA4" w14:textId="35B48CE0">
      <w:pPr>
        <w:pStyle w:val="Lijstalinea"/>
        <w:numPr>
          <w:ilvl w:val="0"/>
          <w:numId w:val="22"/>
        </w:numPr>
        <w:spacing w:line="300" w:lineRule="atLeast"/>
        <w:rPr>
          <w:szCs w:val="18"/>
        </w:rPr>
      </w:pPr>
      <w:r w:rsidRPr="00745856">
        <w:rPr>
          <w:szCs w:val="18"/>
        </w:rPr>
        <w:t>als gevolg van ontwikkelingen in de zorg behoefte is aan een flexibele voorziening die in de praktijk niet kan worden gerealiseerd;</w:t>
      </w:r>
    </w:p>
    <w:p w:rsidRPr="00745856" w:rsidR="00744521" w:rsidP="008A31DB" w:rsidRDefault="00744521" w14:paraId="20952196" w14:textId="332EFAA1">
      <w:pPr>
        <w:pStyle w:val="Lijstalinea"/>
        <w:numPr>
          <w:ilvl w:val="0"/>
          <w:numId w:val="22"/>
        </w:numPr>
        <w:spacing w:line="300" w:lineRule="atLeast"/>
        <w:rPr>
          <w:szCs w:val="18"/>
        </w:rPr>
      </w:pPr>
      <w:r w:rsidRPr="00745856">
        <w:rPr>
          <w:szCs w:val="18"/>
        </w:rPr>
        <w:t xml:space="preserve">de </w:t>
      </w:r>
      <w:r w:rsidR="00247E05">
        <w:rPr>
          <w:szCs w:val="18"/>
        </w:rPr>
        <w:t xml:space="preserve">aantallen van leerlingen in ziekenhuizen (telling </w:t>
      </w:r>
      <w:r w:rsidR="00767BEC">
        <w:rPr>
          <w:szCs w:val="18"/>
        </w:rPr>
        <w:t>1994-</w:t>
      </w:r>
      <w:r w:rsidR="00247E05">
        <w:rPr>
          <w:szCs w:val="18"/>
        </w:rPr>
        <w:t>1995)</w:t>
      </w:r>
      <w:r w:rsidRPr="00745856">
        <w:rPr>
          <w:szCs w:val="18"/>
        </w:rPr>
        <w:t xml:space="preserve"> die de basis boden voor de wettelijk vastgelegde verdeling van middelen</w:t>
      </w:r>
      <w:r w:rsidR="00247E05">
        <w:rPr>
          <w:szCs w:val="18"/>
        </w:rPr>
        <w:t xml:space="preserve"> over de </w:t>
      </w:r>
      <w:proofErr w:type="spellStart"/>
      <w:r w:rsidR="00247E05">
        <w:rPr>
          <w:szCs w:val="18"/>
        </w:rPr>
        <w:t>umc</w:t>
      </w:r>
      <w:r w:rsidR="00682212">
        <w:rPr>
          <w:szCs w:val="18"/>
        </w:rPr>
        <w:t>’s</w:t>
      </w:r>
      <w:proofErr w:type="spellEnd"/>
      <w:r w:rsidRPr="00745856">
        <w:rPr>
          <w:szCs w:val="18"/>
        </w:rPr>
        <w:t xml:space="preserve"> sterk verouderd zijn en daardoor niet meer aansluiten bij het aantal leerlingen dat daadwerkelijk gebruik maakt van de voorziening</w:t>
      </w:r>
      <w:r w:rsidR="00890509">
        <w:rPr>
          <w:szCs w:val="18"/>
        </w:rPr>
        <w:t xml:space="preserve">. </w:t>
      </w:r>
      <w:r w:rsidR="00247E05">
        <w:rPr>
          <w:szCs w:val="18"/>
        </w:rPr>
        <w:t xml:space="preserve">Dat blijkt ook uit de verantwoordingen van de </w:t>
      </w:r>
      <w:proofErr w:type="spellStart"/>
      <w:r w:rsidR="00247E05">
        <w:rPr>
          <w:szCs w:val="18"/>
        </w:rPr>
        <w:t>umc’s</w:t>
      </w:r>
      <w:proofErr w:type="spellEnd"/>
      <w:r w:rsidR="00247E05">
        <w:rPr>
          <w:szCs w:val="18"/>
        </w:rPr>
        <w:t xml:space="preserve"> en de terugvorderingen van niet bestede middelen. Zo werd in 2023 van één van de </w:t>
      </w:r>
      <w:proofErr w:type="spellStart"/>
      <w:r w:rsidR="00247E05">
        <w:rPr>
          <w:szCs w:val="18"/>
        </w:rPr>
        <w:t>umc</w:t>
      </w:r>
      <w:r w:rsidR="00682212">
        <w:rPr>
          <w:szCs w:val="18"/>
        </w:rPr>
        <w:t>’s</w:t>
      </w:r>
      <w:proofErr w:type="spellEnd"/>
      <w:r w:rsidR="00247E05">
        <w:rPr>
          <w:szCs w:val="18"/>
        </w:rPr>
        <w:t xml:space="preserve"> 35 procent van de subsidie teruggevorderd</w:t>
      </w:r>
      <w:r w:rsidR="00890509">
        <w:rPr>
          <w:szCs w:val="18"/>
        </w:rPr>
        <w:t>;</w:t>
      </w:r>
      <w:r w:rsidR="00247E05">
        <w:rPr>
          <w:szCs w:val="18"/>
        </w:rPr>
        <w:t xml:space="preserve"> </w:t>
      </w:r>
    </w:p>
    <w:p w:rsidR="00745856" w:rsidP="008A31DB" w:rsidRDefault="00744521" w14:paraId="42100535" w14:textId="048DB530">
      <w:pPr>
        <w:pStyle w:val="Lijstalinea"/>
        <w:numPr>
          <w:ilvl w:val="0"/>
          <w:numId w:val="22"/>
        </w:numPr>
        <w:spacing w:line="300" w:lineRule="atLeast"/>
        <w:rPr>
          <w:szCs w:val="18"/>
        </w:rPr>
      </w:pPr>
      <w:r w:rsidRPr="00745856">
        <w:rPr>
          <w:szCs w:val="18"/>
        </w:rPr>
        <w:t>sprake is van een vermenging van private en publieke middelen, die ten koste gaat van de publieke dienstverlening</w:t>
      </w:r>
      <w:r w:rsidR="00DC1AD0">
        <w:rPr>
          <w:szCs w:val="18"/>
        </w:rPr>
        <w:t>;</w:t>
      </w:r>
    </w:p>
    <w:p w:rsidR="00994F7D" w:rsidP="008A31DB" w:rsidRDefault="00994F7D" w14:paraId="2F99F1C7" w14:textId="641AFD8F">
      <w:pPr>
        <w:pStyle w:val="Lijstalinea"/>
        <w:numPr>
          <w:ilvl w:val="0"/>
          <w:numId w:val="22"/>
        </w:numPr>
        <w:spacing w:line="300" w:lineRule="atLeast"/>
        <w:ind w:left="419" w:hanging="357"/>
        <w:rPr>
          <w:szCs w:val="18"/>
        </w:rPr>
      </w:pPr>
      <w:r w:rsidRPr="00673973">
        <w:rPr>
          <w:szCs w:val="18"/>
        </w:rPr>
        <w:t xml:space="preserve">de subsidie over veel organisaties </w:t>
      </w:r>
      <w:r w:rsidR="00EA664E">
        <w:rPr>
          <w:szCs w:val="18"/>
        </w:rPr>
        <w:t xml:space="preserve">is </w:t>
      </w:r>
      <w:r w:rsidR="00CC23FF">
        <w:rPr>
          <w:szCs w:val="18"/>
        </w:rPr>
        <w:t>verdeeld</w:t>
      </w:r>
      <w:r w:rsidRPr="00673973" w:rsidR="00CC23FF">
        <w:rPr>
          <w:szCs w:val="18"/>
        </w:rPr>
        <w:t xml:space="preserve"> </w:t>
      </w:r>
      <w:r w:rsidRPr="00673973">
        <w:rPr>
          <w:szCs w:val="18"/>
        </w:rPr>
        <w:t>en daarmee erg versnipperd</w:t>
      </w:r>
      <w:r w:rsidR="00EA664E">
        <w:rPr>
          <w:szCs w:val="18"/>
        </w:rPr>
        <w:t xml:space="preserve"> is</w:t>
      </w:r>
      <w:r w:rsidRPr="00673973">
        <w:rPr>
          <w:szCs w:val="18"/>
        </w:rPr>
        <w:t xml:space="preserve">. Er zijn nu in totaal 19 organisaties </w:t>
      </w:r>
      <w:r w:rsidR="00EA664E">
        <w:rPr>
          <w:szCs w:val="18"/>
        </w:rPr>
        <w:t>met</w:t>
      </w:r>
      <w:r w:rsidRPr="00673973">
        <w:rPr>
          <w:szCs w:val="18"/>
        </w:rPr>
        <w:t xml:space="preserve"> </w:t>
      </w:r>
      <w:proofErr w:type="spellStart"/>
      <w:r w:rsidRPr="00673973">
        <w:rPr>
          <w:szCs w:val="18"/>
        </w:rPr>
        <w:t>ozl</w:t>
      </w:r>
      <w:proofErr w:type="spellEnd"/>
      <w:r w:rsidRPr="00673973">
        <w:rPr>
          <w:szCs w:val="18"/>
        </w:rPr>
        <w:t>-</w:t>
      </w:r>
      <w:r w:rsidR="00F0181A">
        <w:rPr>
          <w:szCs w:val="18"/>
        </w:rPr>
        <w:t>taken</w:t>
      </w:r>
      <w:r w:rsidR="00CC23FF">
        <w:rPr>
          <w:szCs w:val="18"/>
        </w:rPr>
        <w:t xml:space="preserve">, terwijl het slechts gaat om </w:t>
      </w:r>
      <w:r w:rsidR="00096EB7">
        <w:rPr>
          <w:szCs w:val="18"/>
        </w:rPr>
        <w:t xml:space="preserve">minder dan </w:t>
      </w:r>
      <w:r w:rsidR="00CC23FF">
        <w:rPr>
          <w:szCs w:val="18"/>
        </w:rPr>
        <w:t>70 fte</w:t>
      </w:r>
      <w:r w:rsidR="00DC1AD0">
        <w:rPr>
          <w:szCs w:val="18"/>
        </w:rPr>
        <w:t>;</w:t>
      </w:r>
      <w:r w:rsidR="00F0181A">
        <w:rPr>
          <w:rStyle w:val="Voetnootmarkering"/>
          <w:szCs w:val="18"/>
        </w:rPr>
        <w:footnoteReference w:id="3"/>
      </w:r>
      <w:r w:rsidR="00F0181A">
        <w:rPr>
          <w:szCs w:val="18"/>
        </w:rPr>
        <w:t xml:space="preserve"> </w:t>
      </w:r>
      <w:r w:rsidRPr="00673973">
        <w:rPr>
          <w:szCs w:val="18"/>
        </w:rPr>
        <w:t xml:space="preserve"> </w:t>
      </w:r>
    </w:p>
    <w:p w:rsidR="00994F7D" w:rsidP="008A31DB" w:rsidRDefault="00994F7D" w14:paraId="3FDD3550" w14:textId="3FE6C397">
      <w:pPr>
        <w:pStyle w:val="Lijstalinea"/>
        <w:numPr>
          <w:ilvl w:val="0"/>
          <w:numId w:val="22"/>
        </w:numPr>
        <w:spacing w:line="300" w:lineRule="atLeast"/>
        <w:rPr>
          <w:szCs w:val="18"/>
        </w:rPr>
      </w:pPr>
      <w:r>
        <w:rPr>
          <w:szCs w:val="18"/>
        </w:rPr>
        <w:t xml:space="preserve">de consulenten op dit moment onder </w:t>
      </w:r>
      <w:r w:rsidR="00974942">
        <w:rPr>
          <w:szCs w:val="18"/>
        </w:rPr>
        <w:t>vijf</w:t>
      </w:r>
      <w:r>
        <w:rPr>
          <w:szCs w:val="18"/>
        </w:rPr>
        <w:t xml:space="preserve"> verschillende cao’s vallen, waardoor hun primaire en secundaire arbeidsvoorwaarden </w:t>
      </w:r>
      <w:r w:rsidR="007F76F1">
        <w:rPr>
          <w:szCs w:val="18"/>
        </w:rPr>
        <w:t xml:space="preserve">onderling </w:t>
      </w:r>
      <w:r>
        <w:rPr>
          <w:szCs w:val="18"/>
        </w:rPr>
        <w:t xml:space="preserve">erg verschillen. Dit betekent rechtsongelijkheid tussen mensen die hetzelfde </w:t>
      </w:r>
      <w:r w:rsidRPr="003F7682">
        <w:rPr>
          <w:szCs w:val="18"/>
        </w:rPr>
        <w:t>werk doen.</w:t>
      </w:r>
      <w:r w:rsidRPr="003F7682" w:rsidR="005F2851">
        <w:rPr>
          <w:szCs w:val="18"/>
        </w:rPr>
        <w:t xml:space="preserve"> Hierop wordt in hoofdstuk </w:t>
      </w:r>
      <w:r w:rsidRPr="003F7682" w:rsidR="003F7682">
        <w:rPr>
          <w:szCs w:val="18"/>
        </w:rPr>
        <w:t>9</w:t>
      </w:r>
      <w:r w:rsidRPr="003F7682" w:rsidR="00B07AD6">
        <w:rPr>
          <w:szCs w:val="18"/>
        </w:rPr>
        <w:t xml:space="preserve"> </w:t>
      </w:r>
      <w:r w:rsidRPr="003F7682" w:rsidR="003F7682">
        <w:rPr>
          <w:szCs w:val="18"/>
        </w:rPr>
        <w:t xml:space="preserve">(Arbeidsvoorwaardelijke zaken) </w:t>
      </w:r>
      <w:r w:rsidRPr="003F7682" w:rsidR="005F2851">
        <w:rPr>
          <w:szCs w:val="18"/>
        </w:rPr>
        <w:t>nader ingegaan.</w:t>
      </w:r>
      <w:r w:rsidRPr="003F7682" w:rsidR="00974942">
        <w:rPr>
          <w:szCs w:val="18"/>
        </w:rPr>
        <w:t xml:space="preserve"> </w:t>
      </w:r>
    </w:p>
    <w:p w:rsidRPr="00745856" w:rsidR="00994F7D" w:rsidP="008A31DB" w:rsidRDefault="00994F7D" w14:paraId="7A34DF82" w14:textId="6F34C28B">
      <w:pPr>
        <w:pStyle w:val="Lijstalinea"/>
        <w:numPr>
          <w:ilvl w:val="0"/>
          <w:numId w:val="22"/>
        </w:numPr>
        <w:spacing w:line="300" w:lineRule="atLeast"/>
        <w:rPr>
          <w:szCs w:val="18"/>
        </w:rPr>
      </w:pPr>
      <w:r>
        <w:rPr>
          <w:szCs w:val="18"/>
        </w:rPr>
        <w:t>de overdracht naar de ondersteuning vanuit de ondersteuningsmiddelen passend onderwijs niet altijd goed verloopt en niet overal op een uniforme wijze plaatsvindt</w:t>
      </w:r>
      <w:r w:rsidR="00DC1AD0">
        <w:rPr>
          <w:szCs w:val="18"/>
        </w:rPr>
        <w:t>.</w:t>
      </w:r>
    </w:p>
    <w:p w:rsidRPr="004C1ACB" w:rsidR="00745856" w:rsidP="008A31DB" w:rsidRDefault="00745856" w14:paraId="24BFD197" w14:textId="77777777">
      <w:pPr>
        <w:rPr>
          <w:sz w:val="18"/>
          <w:szCs w:val="18"/>
        </w:rPr>
      </w:pPr>
    </w:p>
    <w:p w:rsidRPr="00C44206" w:rsidR="00E678CE" w:rsidP="008A31DB" w:rsidRDefault="00745856" w14:paraId="75C4C0EB" w14:textId="51F3F018">
      <w:pPr>
        <w:pStyle w:val="Geenafstand"/>
        <w:spacing w:line="300" w:lineRule="atLeast"/>
        <w:rPr>
          <w:sz w:val="18"/>
          <w:szCs w:val="18"/>
        </w:rPr>
      </w:pPr>
      <w:r w:rsidRPr="00C44206">
        <w:rPr>
          <w:sz w:val="18"/>
          <w:szCs w:val="18"/>
        </w:rPr>
        <w:t xml:space="preserve">Bovenstaande punten zal de regering hierna verder toelichten. </w:t>
      </w:r>
    </w:p>
    <w:p w:rsidRPr="00C44206" w:rsidR="00E678CE" w:rsidP="008A31DB" w:rsidRDefault="00E678CE" w14:paraId="1F46A6B9" w14:textId="77777777">
      <w:pPr>
        <w:pStyle w:val="Geenafstand"/>
        <w:spacing w:line="300" w:lineRule="atLeast"/>
        <w:rPr>
          <w:sz w:val="18"/>
          <w:szCs w:val="18"/>
        </w:rPr>
      </w:pPr>
    </w:p>
    <w:p w:rsidRPr="00C1596B" w:rsidR="00E678CE" w:rsidP="008A31DB" w:rsidRDefault="00E678CE" w14:paraId="5DFF61E5" w14:textId="50BFCB95">
      <w:pPr>
        <w:rPr>
          <w:sz w:val="18"/>
          <w:szCs w:val="18"/>
          <w:u w:val="single"/>
        </w:rPr>
      </w:pPr>
      <w:r w:rsidRPr="00C1596B">
        <w:rPr>
          <w:sz w:val="18"/>
          <w:szCs w:val="18"/>
          <w:u w:val="single"/>
        </w:rPr>
        <w:t>Positie perifere ziekenhuizen</w:t>
      </w:r>
    </w:p>
    <w:p w:rsidRPr="00C44206" w:rsidR="00745856" w:rsidP="008A31DB" w:rsidRDefault="00745856" w14:paraId="60BA7B6C" w14:textId="4A956072">
      <w:pPr>
        <w:rPr>
          <w:sz w:val="18"/>
          <w:szCs w:val="18"/>
        </w:rPr>
      </w:pPr>
      <w:r w:rsidRPr="00C44206">
        <w:rPr>
          <w:sz w:val="18"/>
          <w:szCs w:val="18"/>
        </w:rPr>
        <w:t xml:space="preserve">Allereerst </w:t>
      </w:r>
      <w:r w:rsidRPr="00C44206" w:rsidR="00FA43D5">
        <w:rPr>
          <w:sz w:val="18"/>
          <w:szCs w:val="18"/>
        </w:rPr>
        <w:t xml:space="preserve">ontbreekt een wettelijke grondslag voor het verstrekken van subsidie aan </w:t>
      </w:r>
      <w:r w:rsidRPr="00C44206" w:rsidR="00673973">
        <w:rPr>
          <w:sz w:val="18"/>
          <w:szCs w:val="18"/>
        </w:rPr>
        <w:t xml:space="preserve">perifere ziekenhuizen </w:t>
      </w:r>
      <w:r w:rsidR="009644FE">
        <w:rPr>
          <w:sz w:val="18"/>
          <w:szCs w:val="18"/>
        </w:rPr>
        <w:t>-</w:t>
      </w:r>
      <w:r w:rsidRPr="00C44206" w:rsidR="00673973">
        <w:rPr>
          <w:sz w:val="18"/>
          <w:szCs w:val="18"/>
        </w:rPr>
        <w:t xml:space="preserve"> zoals het Prinses M</w:t>
      </w:r>
      <w:r w:rsidR="009D7EE2">
        <w:rPr>
          <w:sz w:val="18"/>
          <w:szCs w:val="18"/>
        </w:rPr>
        <w:t>á</w:t>
      </w:r>
      <w:r w:rsidRPr="00C44206" w:rsidR="00673973">
        <w:rPr>
          <w:sz w:val="18"/>
          <w:szCs w:val="18"/>
        </w:rPr>
        <w:t>xima Centrum (PMC) en het Juliana kinderziekenhuis</w:t>
      </w:r>
      <w:r w:rsidR="009644FE">
        <w:rPr>
          <w:sz w:val="18"/>
          <w:szCs w:val="18"/>
        </w:rPr>
        <w:t xml:space="preserve"> </w:t>
      </w:r>
      <w:r w:rsidRPr="00C44206" w:rsidR="00673973">
        <w:rPr>
          <w:sz w:val="18"/>
          <w:szCs w:val="18"/>
        </w:rPr>
        <w:t>- voor een educatieve voorziening</w:t>
      </w:r>
      <w:r w:rsidRPr="00C44206" w:rsidR="00BB5276">
        <w:rPr>
          <w:sz w:val="18"/>
          <w:szCs w:val="18"/>
        </w:rPr>
        <w:t xml:space="preserve"> (omdat het geen ziekenhuizen met een academische status zijn)</w:t>
      </w:r>
      <w:r w:rsidR="00A90BDC">
        <w:rPr>
          <w:sz w:val="18"/>
          <w:szCs w:val="18"/>
        </w:rPr>
        <w:t>.</w:t>
      </w:r>
      <w:r w:rsidRPr="00C44206">
        <w:rPr>
          <w:sz w:val="18"/>
          <w:szCs w:val="18"/>
        </w:rPr>
        <w:t xml:space="preserve"> </w:t>
      </w:r>
      <w:r w:rsidR="00A90BDC">
        <w:rPr>
          <w:sz w:val="18"/>
          <w:szCs w:val="18"/>
        </w:rPr>
        <w:t>D</w:t>
      </w:r>
      <w:r w:rsidRPr="00C44206">
        <w:rPr>
          <w:sz w:val="18"/>
          <w:szCs w:val="18"/>
        </w:rPr>
        <w:t>eze</w:t>
      </w:r>
      <w:r w:rsidRPr="00C44206" w:rsidR="00673973">
        <w:rPr>
          <w:sz w:val="18"/>
          <w:szCs w:val="18"/>
        </w:rPr>
        <w:t xml:space="preserve"> voorziening </w:t>
      </w:r>
      <w:r w:rsidR="00A90BDC">
        <w:rPr>
          <w:sz w:val="18"/>
          <w:szCs w:val="18"/>
        </w:rPr>
        <w:t xml:space="preserve">is </w:t>
      </w:r>
      <w:r w:rsidRPr="00C44206">
        <w:rPr>
          <w:sz w:val="18"/>
          <w:szCs w:val="18"/>
        </w:rPr>
        <w:t xml:space="preserve">wel </w:t>
      </w:r>
      <w:r w:rsidRPr="00C44206" w:rsidR="00673973">
        <w:rPr>
          <w:sz w:val="18"/>
          <w:szCs w:val="18"/>
        </w:rPr>
        <w:t xml:space="preserve">nodig en </w:t>
      </w:r>
      <w:r w:rsidRPr="00C44206">
        <w:rPr>
          <w:sz w:val="18"/>
          <w:szCs w:val="18"/>
        </w:rPr>
        <w:t>o</w:t>
      </w:r>
      <w:r w:rsidRPr="00C44206" w:rsidR="00673973">
        <w:rPr>
          <w:sz w:val="18"/>
          <w:szCs w:val="18"/>
        </w:rPr>
        <w:t>ok ingericht</w:t>
      </w:r>
      <w:r w:rsidR="00692E1F">
        <w:rPr>
          <w:sz w:val="18"/>
          <w:szCs w:val="18"/>
        </w:rPr>
        <w:t>, via een tijdelijke constructie</w:t>
      </w:r>
      <w:r w:rsidRPr="00C44206" w:rsidR="00673973">
        <w:rPr>
          <w:sz w:val="18"/>
          <w:szCs w:val="18"/>
        </w:rPr>
        <w:t xml:space="preserve">. </w:t>
      </w:r>
    </w:p>
    <w:p w:rsidRPr="00C44206" w:rsidR="00745856" w:rsidP="008A31DB" w:rsidRDefault="00745856" w14:paraId="0D9526CA" w14:textId="77777777">
      <w:pPr>
        <w:rPr>
          <w:sz w:val="18"/>
          <w:szCs w:val="18"/>
        </w:rPr>
      </w:pPr>
    </w:p>
    <w:p w:rsidRPr="00C1596B" w:rsidR="00E678CE" w:rsidP="008A31DB" w:rsidRDefault="00E678CE" w14:paraId="42B7EFC8" w14:textId="5DC77B45">
      <w:pPr>
        <w:rPr>
          <w:sz w:val="18"/>
          <w:szCs w:val="18"/>
          <w:u w:val="single"/>
        </w:rPr>
      </w:pPr>
      <w:r w:rsidRPr="00C1596B">
        <w:rPr>
          <w:sz w:val="18"/>
          <w:szCs w:val="18"/>
          <w:u w:val="single"/>
        </w:rPr>
        <w:t>Oneerlijke concurrentie</w:t>
      </w:r>
    </w:p>
    <w:p w:rsidR="00673973" w:rsidP="008A31DB" w:rsidRDefault="00E678CE" w14:paraId="46BA2BC7" w14:textId="3C0AF06C">
      <w:pPr>
        <w:rPr>
          <w:sz w:val="18"/>
          <w:szCs w:val="18"/>
        </w:rPr>
      </w:pPr>
      <w:r w:rsidRPr="00C44206">
        <w:rPr>
          <w:sz w:val="18"/>
          <w:szCs w:val="18"/>
        </w:rPr>
        <w:t>Daarnaast</w:t>
      </w:r>
      <w:r w:rsidRPr="00C44206" w:rsidR="00745856">
        <w:rPr>
          <w:sz w:val="18"/>
          <w:szCs w:val="18"/>
        </w:rPr>
        <w:t xml:space="preserve"> kan </w:t>
      </w:r>
      <w:r w:rsidRPr="00C44206" w:rsidR="00673973">
        <w:rPr>
          <w:sz w:val="18"/>
          <w:szCs w:val="18"/>
        </w:rPr>
        <w:t xml:space="preserve">in de huidige historisch gegroeide situatie alleen een deel van de onderwijsadviesbureaus (oab’s) een subsidie ontvangen, namelijk de organisaties die bij de invoering van de </w:t>
      </w:r>
      <w:r w:rsidRPr="00C44206" w:rsidR="00FD3D45">
        <w:rPr>
          <w:sz w:val="18"/>
          <w:szCs w:val="18"/>
        </w:rPr>
        <w:t xml:space="preserve">wettelijke </w:t>
      </w:r>
      <w:r w:rsidRPr="00C44206" w:rsidR="003141C4">
        <w:rPr>
          <w:sz w:val="18"/>
          <w:szCs w:val="18"/>
        </w:rPr>
        <w:t xml:space="preserve">verplichting </w:t>
      </w:r>
      <w:r w:rsidRPr="00C44206" w:rsidR="00FD3D45">
        <w:rPr>
          <w:sz w:val="18"/>
          <w:szCs w:val="18"/>
        </w:rPr>
        <w:t>onderwijsondersteuning aan zieke leerlingen</w:t>
      </w:r>
      <w:r w:rsidRPr="00C44206" w:rsidR="00A062EB">
        <w:rPr>
          <w:rStyle w:val="Voetnootmarkering"/>
          <w:sz w:val="18"/>
          <w:szCs w:val="18"/>
        </w:rPr>
        <w:footnoteReference w:id="4"/>
      </w:r>
      <w:r w:rsidRPr="00C44206" w:rsidR="00673973">
        <w:rPr>
          <w:sz w:val="18"/>
          <w:szCs w:val="18"/>
        </w:rPr>
        <w:t xml:space="preserve"> een schoolbegeleidingsdienst waren, terwijl er inmiddels veel meer oab’s en zzp-ers zijn die deze ondersteuning kunnen bieden. Dit </w:t>
      </w:r>
      <w:r w:rsidR="007D5DEF">
        <w:rPr>
          <w:sz w:val="18"/>
          <w:szCs w:val="18"/>
        </w:rPr>
        <w:t xml:space="preserve">heeft geleid tot </w:t>
      </w:r>
      <w:r w:rsidRPr="00C44206" w:rsidR="00673973">
        <w:rPr>
          <w:sz w:val="18"/>
          <w:szCs w:val="18"/>
        </w:rPr>
        <w:t xml:space="preserve">oneerlijke concurrentie </w:t>
      </w:r>
      <w:r w:rsidRPr="00C44206" w:rsidR="00D10680">
        <w:rPr>
          <w:sz w:val="18"/>
          <w:szCs w:val="18"/>
        </w:rPr>
        <w:t>tussen organisaties</w:t>
      </w:r>
      <w:r w:rsidRPr="00C44206" w:rsidR="00BF3DA7">
        <w:rPr>
          <w:sz w:val="18"/>
          <w:szCs w:val="18"/>
        </w:rPr>
        <w:t xml:space="preserve"> op een zakelijke markt</w:t>
      </w:r>
      <w:r w:rsidRPr="00C44206" w:rsidR="00673973">
        <w:rPr>
          <w:sz w:val="18"/>
          <w:szCs w:val="18"/>
        </w:rPr>
        <w:t xml:space="preserve">, wat niet past bij een publieke taak. </w:t>
      </w:r>
      <w:r w:rsidRPr="00C44206" w:rsidR="00DE652C">
        <w:rPr>
          <w:sz w:val="18"/>
          <w:szCs w:val="18"/>
        </w:rPr>
        <w:t xml:space="preserve">De regering stelt zich op het standpunt dat een publieke taak ook publiek moet worden ingevuld en kiest zodoende in dit geval voor een publieke stichting. </w:t>
      </w:r>
    </w:p>
    <w:p w:rsidR="004040A9" w:rsidP="008A31DB" w:rsidRDefault="004040A9" w14:paraId="395A6EED" w14:textId="77777777">
      <w:pPr>
        <w:rPr>
          <w:sz w:val="18"/>
          <w:szCs w:val="18"/>
        </w:rPr>
      </w:pPr>
    </w:p>
    <w:p w:rsidRPr="00760033" w:rsidR="007346EA" w:rsidP="007346EA" w:rsidRDefault="0071482C" w14:paraId="2864D5B8" w14:textId="15A2BBA7">
      <w:pPr>
        <w:rPr>
          <w:sz w:val="18"/>
          <w:szCs w:val="18"/>
          <w:u w:val="single"/>
        </w:rPr>
      </w:pPr>
      <w:bookmarkStart w:name="_Hlk193977833" w:id="2"/>
      <w:bookmarkStart w:name="_Hlk194399343" w:id="3"/>
      <w:r>
        <w:rPr>
          <w:sz w:val="18"/>
          <w:szCs w:val="18"/>
          <w:u w:val="single"/>
        </w:rPr>
        <w:t>Overhead</w:t>
      </w:r>
    </w:p>
    <w:p w:rsidR="007346EA" w:rsidP="00FA5D9A" w:rsidRDefault="007346EA" w14:paraId="3F67C85D" w14:textId="6DD64E7A">
      <w:pPr>
        <w:rPr>
          <w:sz w:val="18"/>
          <w:szCs w:val="18"/>
        </w:rPr>
      </w:pPr>
      <w:r>
        <w:rPr>
          <w:sz w:val="18"/>
          <w:szCs w:val="18"/>
        </w:rPr>
        <w:t xml:space="preserve">De regering beschikt niet over data die inzicht </w:t>
      </w:r>
      <w:r w:rsidR="00C72C4A">
        <w:rPr>
          <w:sz w:val="18"/>
          <w:szCs w:val="18"/>
        </w:rPr>
        <w:t>bieden</w:t>
      </w:r>
      <w:r>
        <w:rPr>
          <w:sz w:val="18"/>
          <w:szCs w:val="18"/>
        </w:rPr>
        <w:t xml:space="preserve"> in de </w:t>
      </w:r>
      <w:r w:rsidR="00FA5D9A">
        <w:rPr>
          <w:sz w:val="18"/>
          <w:szCs w:val="18"/>
        </w:rPr>
        <w:t xml:space="preserve">exacte </w:t>
      </w:r>
      <w:r>
        <w:rPr>
          <w:sz w:val="18"/>
          <w:szCs w:val="18"/>
        </w:rPr>
        <w:t xml:space="preserve">overhead op ozl per ozl-organisatie. Wel </w:t>
      </w:r>
      <w:r w:rsidR="00C72C4A">
        <w:rPr>
          <w:sz w:val="18"/>
          <w:szCs w:val="18"/>
        </w:rPr>
        <w:t>toont</w:t>
      </w:r>
      <w:r>
        <w:rPr>
          <w:sz w:val="18"/>
          <w:szCs w:val="18"/>
        </w:rPr>
        <w:t xml:space="preserve"> een </w:t>
      </w:r>
      <w:r w:rsidR="00930AE9">
        <w:rPr>
          <w:sz w:val="18"/>
          <w:szCs w:val="18"/>
        </w:rPr>
        <w:t>ozl-</w:t>
      </w:r>
      <w:r>
        <w:rPr>
          <w:sz w:val="18"/>
          <w:szCs w:val="18"/>
        </w:rPr>
        <w:t>subsidie/</w:t>
      </w:r>
      <w:r w:rsidR="00930AE9">
        <w:rPr>
          <w:sz w:val="18"/>
          <w:szCs w:val="18"/>
        </w:rPr>
        <w:t>ozl-</w:t>
      </w:r>
      <w:r>
        <w:rPr>
          <w:sz w:val="18"/>
          <w:szCs w:val="18"/>
        </w:rPr>
        <w:t>formatie-ratio analyse</w:t>
      </w:r>
      <w:r>
        <w:rPr>
          <w:rStyle w:val="Voetnootmarkering"/>
          <w:sz w:val="18"/>
          <w:szCs w:val="18"/>
        </w:rPr>
        <w:footnoteReference w:id="5"/>
      </w:r>
      <w:r>
        <w:rPr>
          <w:sz w:val="18"/>
          <w:szCs w:val="18"/>
        </w:rPr>
        <w:t xml:space="preserve"> </w:t>
      </w:r>
      <w:r w:rsidRPr="00D7621E" w:rsidR="00C72C4A">
        <w:rPr>
          <w:sz w:val="18"/>
          <w:szCs w:val="18"/>
        </w:rPr>
        <w:t>grote verschillen in uitkomst</w:t>
      </w:r>
      <w:r w:rsidR="00E94D64">
        <w:rPr>
          <w:sz w:val="18"/>
          <w:szCs w:val="18"/>
        </w:rPr>
        <w:t>en</w:t>
      </w:r>
      <w:r w:rsidR="0071482C">
        <w:rPr>
          <w:sz w:val="18"/>
          <w:szCs w:val="18"/>
        </w:rPr>
        <w:t xml:space="preserve">, die wijzen op een hoge overhead bij </w:t>
      </w:r>
      <w:r w:rsidR="002E2359">
        <w:rPr>
          <w:sz w:val="18"/>
          <w:szCs w:val="18"/>
        </w:rPr>
        <w:t>enkele oab’s</w:t>
      </w:r>
      <w:r>
        <w:rPr>
          <w:sz w:val="18"/>
          <w:szCs w:val="18"/>
        </w:rPr>
        <w:t>:</w:t>
      </w:r>
    </w:p>
    <w:p w:rsidRPr="005829D2" w:rsidR="005829D2" w:rsidP="00FA5D9A" w:rsidRDefault="005829D2" w14:paraId="008795FA" w14:textId="4895F501">
      <w:pPr>
        <w:pStyle w:val="Lijstalinea"/>
        <w:numPr>
          <w:ilvl w:val="0"/>
          <w:numId w:val="44"/>
        </w:numPr>
        <w:spacing w:line="300" w:lineRule="atLeast"/>
        <w:rPr>
          <w:szCs w:val="20"/>
        </w:rPr>
      </w:pPr>
      <w:r>
        <w:rPr>
          <w:szCs w:val="20"/>
        </w:rPr>
        <w:t xml:space="preserve">Gemiddeld is bij de </w:t>
      </w:r>
      <w:proofErr w:type="spellStart"/>
      <w:r>
        <w:rPr>
          <w:szCs w:val="20"/>
        </w:rPr>
        <w:t>oab’s</w:t>
      </w:r>
      <w:proofErr w:type="spellEnd"/>
      <w:r>
        <w:rPr>
          <w:szCs w:val="20"/>
        </w:rPr>
        <w:t xml:space="preserve"> de ratio</w:t>
      </w:r>
      <w:r w:rsidR="0071482C">
        <w:rPr>
          <w:szCs w:val="20"/>
        </w:rPr>
        <w:t xml:space="preserve"> subsidie/formatie</w:t>
      </w:r>
      <w:r>
        <w:rPr>
          <w:szCs w:val="20"/>
        </w:rPr>
        <w:t xml:space="preserve"> ruim €123.000,- per fte</w:t>
      </w:r>
      <w:r w:rsidR="00D07D95">
        <w:rPr>
          <w:szCs w:val="20"/>
        </w:rPr>
        <w:t xml:space="preserve"> </w:t>
      </w:r>
      <w:r w:rsidR="00D65491">
        <w:rPr>
          <w:szCs w:val="20"/>
        </w:rPr>
        <w:t>(=</w:t>
      </w:r>
      <w:r w:rsidR="00930AE9">
        <w:rPr>
          <w:szCs w:val="20"/>
        </w:rPr>
        <w:t xml:space="preserve"> het gemiddelde subsidiebedrag ingezet </w:t>
      </w:r>
      <w:r w:rsidR="00D65491">
        <w:rPr>
          <w:szCs w:val="20"/>
        </w:rPr>
        <w:t xml:space="preserve">per </w:t>
      </w:r>
      <w:r w:rsidR="00D07D95">
        <w:rPr>
          <w:szCs w:val="20"/>
        </w:rPr>
        <w:t xml:space="preserve">consulent </w:t>
      </w:r>
      <w:proofErr w:type="spellStart"/>
      <w:r w:rsidR="00D07D95">
        <w:rPr>
          <w:szCs w:val="20"/>
        </w:rPr>
        <w:t>ozl</w:t>
      </w:r>
      <w:proofErr w:type="spellEnd"/>
      <w:r w:rsidR="00FA5D9A">
        <w:rPr>
          <w:szCs w:val="20"/>
        </w:rPr>
        <w:t xml:space="preserve"> per jaar</w:t>
      </w:r>
      <w:r w:rsidR="00D07D95">
        <w:rPr>
          <w:szCs w:val="20"/>
        </w:rPr>
        <w:t>).</w:t>
      </w:r>
    </w:p>
    <w:p w:rsidR="007346EA" w:rsidP="00FA5D9A" w:rsidRDefault="007346EA" w14:paraId="0B7E6D6F" w14:textId="2AC16D4C">
      <w:pPr>
        <w:pStyle w:val="Lijstalinea"/>
        <w:numPr>
          <w:ilvl w:val="0"/>
          <w:numId w:val="44"/>
        </w:numPr>
        <w:spacing w:line="300" w:lineRule="atLeast"/>
        <w:rPr>
          <w:szCs w:val="20"/>
        </w:rPr>
      </w:pPr>
      <w:r>
        <w:rPr>
          <w:szCs w:val="18"/>
        </w:rPr>
        <w:t xml:space="preserve">De ratio is </w:t>
      </w:r>
      <w:r w:rsidR="00930AE9">
        <w:rPr>
          <w:szCs w:val="18"/>
        </w:rPr>
        <w:t>het laagst</w:t>
      </w:r>
      <w:r>
        <w:rPr>
          <w:szCs w:val="18"/>
        </w:rPr>
        <w:t xml:space="preserve"> b</w:t>
      </w:r>
      <w:r w:rsidRPr="00CB68EB">
        <w:rPr>
          <w:szCs w:val="18"/>
        </w:rPr>
        <w:t xml:space="preserve">ij de </w:t>
      </w:r>
      <w:proofErr w:type="spellStart"/>
      <w:r w:rsidRPr="00CB68EB">
        <w:rPr>
          <w:szCs w:val="18"/>
        </w:rPr>
        <w:t>oab</w:t>
      </w:r>
      <w:proofErr w:type="spellEnd"/>
      <w:r w:rsidRPr="00CB68EB">
        <w:rPr>
          <w:szCs w:val="18"/>
        </w:rPr>
        <w:t xml:space="preserve"> </w:t>
      </w:r>
      <w:r>
        <w:rPr>
          <w:szCs w:val="18"/>
        </w:rPr>
        <w:t xml:space="preserve">die het grootste </w:t>
      </w:r>
      <w:proofErr w:type="spellStart"/>
      <w:r>
        <w:rPr>
          <w:szCs w:val="18"/>
        </w:rPr>
        <w:t>ozl</w:t>
      </w:r>
      <w:proofErr w:type="spellEnd"/>
      <w:r>
        <w:rPr>
          <w:szCs w:val="18"/>
        </w:rPr>
        <w:t>-postcodegebied</w:t>
      </w:r>
      <w:r w:rsidR="00B16D29">
        <w:rPr>
          <w:szCs w:val="18"/>
        </w:rPr>
        <w:t xml:space="preserve"> bedient en de meeste </w:t>
      </w:r>
      <w:proofErr w:type="spellStart"/>
      <w:r w:rsidR="00B16D29">
        <w:rPr>
          <w:szCs w:val="18"/>
        </w:rPr>
        <w:t>ozl</w:t>
      </w:r>
      <w:proofErr w:type="spellEnd"/>
      <w:r w:rsidR="00B16D29">
        <w:rPr>
          <w:szCs w:val="18"/>
        </w:rPr>
        <w:t>-</w:t>
      </w:r>
      <w:r w:rsidR="00DD0C1D">
        <w:rPr>
          <w:szCs w:val="18"/>
        </w:rPr>
        <w:t xml:space="preserve">medewerkers </w:t>
      </w:r>
      <w:r w:rsidR="00B16D29">
        <w:rPr>
          <w:szCs w:val="18"/>
        </w:rPr>
        <w:t>in dienst heeft:</w:t>
      </w:r>
      <w:r>
        <w:rPr>
          <w:szCs w:val="18"/>
        </w:rPr>
        <w:t xml:space="preserve"> </w:t>
      </w:r>
      <w:r w:rsidRPr="00CB68EB">
        <w:rPr>
          <w:szCs w:val="18"/>
        </w:rPr>
        <w:t>€</w:t>
      </w:r>
      <w:r w:rsidRPr="00CB68EB">
        <w:rPr>
          <w:szCs w:val="20"/>
        </w:rPr>
        <w:t>86.789,11,-</w:t>
      </w:r>
      <w:r>
        <w:rPr>
          <w:szCs w:val="20"/>
        </w:rPr>
        <w:t xml:space="preserve"> per fte.</w:t>
      </w:r>
    </w:p>
    <w:p w:rsidRPr="00B140F4" w:rsidR="0071482C" w:rsidP="00FA5D9A" w:rsidRDefault="007346EA" w14:paraId="673A5F86" w14:textId="1E7BE8DD">
      <w:pPr>
        <w:pStyle w:val="Lijstalinea"/>
        <w:numPr>
          <w:ilvl w:val="0"/>
          <w:numId w:val="44"/>
        </w:numPr>
        <w:spacing w:line="300" w:lineRule="atLeast"/>
        <w:rPr>
          <w:noProof/>
          <w:szCs w:val="18"/>
          <w:lang w:eastAsia="en-US"/>
        </w:rPr>
      </w:pPr>
      <w:r w:rsidRPr="00664440">
        <w:rPr>
          <w:szCs w:val="20"/>
        </w:rPr>
        <w:t xml:space="preserve">Bij vier van de negen </w:t>
      </w:r>
      <w:proofErr w:type="spellStart"/>
      <w:r w:rsidRPr="00664440">
        <w:rPr>
          <w:szCs w:val="20"/>
        </w:rPr>
        <w:t>oab’s</w:t>
      </w:r>
      <w:proofErr w:type="spellEnd"/>
      <w:r w:rsidRPr="00664440">
        <w:rPr>
          <w:szCs w:val="20"/>
        </w:rPr>
        <w:t xml:space="preserve"> ligt de ratio</w:t>
      </w:r>
      <w:r w:rsidR="00D65491">
        <w:rPr>
          <w:szCs w:val="20"/>
        </w:rPr>
        <w:t xml:space="preserve"> </w:t>
      </w:r>
      <w:r w:rsidR="0071482C">
        <w:rPr>
          <w:szCs w:val="20"/>
        </w:rPr>
        <w:t>veel hoger dan gemiddeld</w:t>
      </w:r>
      <w:r w:rsidR="00D65491">
        <w:rPr>
          <w:szCs w:val="20"/>
        </w:rPr>
        <w:t>, namelijk</w:t>
      </w:r>
      <w:r w:rsidRPr="00664440">
        <w:rPr>
          <w:szCs w:val="20"/>
        </w:rPr>
        <w:t xml:space="preserve"> (ruim) boven de €150.</w:t>
      </w:r>
      <w:r w:rsidRPr="0071482C">
        <w:rPr>
          <w:szCs w:val="18"/>
        </w:rPr>
        <w:t xml:space="preserve">000,- per fte, met een uitschieter </w:t>
      </w:r>
      <w:r w:rsidRPr="0071482C" w:rsidR="00C72C4A">
        <w:rPr>
          <w:szCs w:val="18"/>
        </w:rPr>
        <w:t>bij</w:t>
      </w:r>
      <w:r w:rsidRPr="0071482C">
        <w:rPr>
          <w:szCs w:val="18"/>
        </w:rPr>
        <w:t xml:space="preserve"> </w:t>
      </w:r>
      <w:r w:rsidRPr="0071482C" w:rsidR="005829D2">
        <w:rPr>
          <w:szCs w:val="18"/>
        </w:rPr>
        <w:t xml:space="preserve">een </w:t>
      </w:r>
      <w:proofErr w:type="spellStart"/>
      <w:r w:rsidRPr="0071482C" w:rsidR="005829D2">
        <w:rPr>
          <w:szCs w:val="18"/>
        </w:rPr>
        <w:t>oab</w:t>
      </w:r>
      <w:proofErr w:type="spellEnd"/>
      <w:r w:rsidRPr="0071482C" w:rsidR="005829D2">
        <w:rPr>
          <w:szCs w:val="18"/>
        </w:rPr>
        <w:t xml:space="preserve"> met een ratio van </w:t>
      </w:r>
      <w:r w:rsidRPr="0071482C">
        <w:rPr>
          <w:szCs w:val="18"/>
        </w:rPr>
        <w:t>€19</w:t>
      </w:r>
      <w:r w:rsidRPr="0071482C" w:rsidR="00CB61E1">
        <w:rPr>
          <w:szCs w:val="18"/>
        </w:rPr>
        <w:t>4</w:t>
      </w:r>
      <w:r w:rsidRPr="0071482C">
        <w:rPr>
          <w:szCs w:val="18"/>
        </w:rPr>
        <w:t xml:space="preserve">.000-, per fte. </w:t>
      </w:r>
    </w:p>
    <w:p w:rsidRPr="0071482C" w:rsidR="0071482C" w:rsidP="00FA5D9A" w:rsidRDefault="0071482C" w14:paraId="73811469" w14:textId="29B529A3">
      <w:pPr>
        <w:pStyle w:val="Lijstalinea"/>
        <w:numPr>
          <w:ilvl w:val="0"/>
          <w:numId w:val="44"/>
        </w:numPr>
        <w:spacing w:line="300" w:lineRule="atLeast"/>
        <w:rPr>
          <w:szCs w:val="18"/>
        </w:rPr>
      </w:pPr>
      <w:r w:rsidRPr="0071482C">
        <w:rPr>
          <w:szCs w:val="18"/>
        </w:rPr>
        <w:t xml:space="preserve">De subsidie/formatie-ratio analyse uitgevoerd voor de </w:t>
      </w:r>
      <w:proofErr w:type="spellStart"/>
      <w:r w:rsidRPr="0071482C">
        <w:rPr>
          <w:szCs w:val="18"/>
        </w:rPr>
        <w:t>ev’s</w:t>
      </w:r>
      <w:proofErr w:type="spellEnd"/>
      <w:r w:rsidRPr="0071482C">
        <w:rPr>
          <w:szCs w:val="18"/>
        </w:rPr>
        <w:t xml:space="preserve"> ligt gemiddeld een stuk lager dan bij de </w:t>
      </w:r>
      <w:proofErr w:type="spellStart"/>
      <w:r w:rsidRPr="0071482C">
        <w:rPr>
          <w:szCs w:val="18"/>
        </w:rPr>
        <w:t>oab</w:t>
      </w:r>
      <w:r w:rsidR="00B140F4">
        <w:rPr>
          <w:szCs w:val="18"/>
        </w:rPr>
        <w:t>’</w:t>
      </w:r>
      <w:r w:rsidRPr="0071482C">
        <w:rPr>
          <w:szCs w:val="18"/>
        </w:rPr>
        <w:t>s</w:t>
      </w:r>
      <w:proofErr w:type="spellEnd"/>
      <w:r w:rsidRPr="0071482C">
        <w:rPr>
          <w:szCs w:val="18"/>
        </w:rPr>
        <w:t xml:space="preserve">: </w:t>
      </w:r>
      <w:r w:rsidRPr="0071482C">
        <w:rPr>
          <w:noProof/>
          <w:szCs w:val="18"/>
          <w:lang w:eastAsia="en-US"/>
        </w:rPr>
        <w:t>€ 87.370,29</w:t>
      </w:r>
      <w:r w:rsidRPr="0071482C">
        <w:rPr>
          <w:szCs w:val="18"/>
        </w:rPr>
        <w:t xml:space="preserve"> per fte. </w:t>
      </w:r>
    </w:p>
    <w:p w:rsidRPr="00B140F4" w:rsidR="0071482C" w:rsidP="00FA5D9A" w:rsidRDefault="0071482C" w14:paraId="03E7E868" w14:textId="77777777">
      <w:pPr>
        <w:rPr>
          <w:sz w:val="18"/>
          <w:szCs w:val="18"/>
        </w:rPr>
      </w:pPr>
    </w:p>
    <w:p w:rsidRPr="00251503" w:rsidR="00251503" w:rsidP="00FA5D9A" w:rsidRDefault="0071482C" w14:paraId="53C6865B" w14:textId="00B83E87">
      <w:pPr>
        <w:rPr>
          <w:rFonts w:ascii="Calibri" w:hAnsi="Calibri"/>
          <w:noProof w:val="0"/>
          <w:sz w:val="18"/>
          <w:szCs w:val="18"/>
        </w:rPr>
      </w:pPr>
      <w:r w:rsidRPr="00B140F4">
        <w:rPr>
          <w:sz w:val="18"/>
          <w:szCs w:val="18"/>
        </w:rPr>
        <w:t xml:space="preserve">De </w:t>
      </w:r>
      <w:r w:rsidR="00B140F4">
        <w:rPr>
          <w:sz w:val="18"/>
          <w:szCs w:val="18"/>
        </w:rPr>
        <w:t xml:space="preserve">opvallende </w:t>
      </w:r>
      <w:r w:rsidRPr="00B140F4">
        <w:rPr>
          <w:sz w:val="18"/>
          <w:szCs w:val="18"/>
        </w:rPr>
        <w:t xml:space="preserve">verschillen in de ratio </w:t>
      </w:r>
      <w:r w:rsidR="00930AE9">
        <w:rPr>
          <w:sz w:val="18"/>
          <w:szCs w:val="18"/>
        </w:rPr>
        <w:t xml:space="preserve">bij de oab’s </w:t>
      </w:r>
      <w:r w:rsidRPr="00B140F4">
        <w:rPr>
          <w:sz w:val="18"/>
          <w:szCs w:val="18"/>
        </w:rPr>
        <w:t>tussen</w:t>
      </w:r>
      <w:r w:rsidR="00930AE9">
        <w:rPr>
          <w:sz w:val="18"/>
          <w:szCs w:val="18"/>
        </w:rPr>
        <w:t xml:space="preserve"> de door hen ontvangen</w:t>
      </w:r>
      <w:r w:rsidRPr="00B140F4">
        <w:rPr>
          <w:sz w:val="18"/>
          <w:szCs w:val="18"/>
        </w:rPr>
        <w:t xml:space="preserve"> </w:t>
      </w:r>
      <w:r w:rsidR="00930AE9">
        <w:rPr>
          <w:sz w:val="18"/>
          <w:szCs w:val="18"/>
        </w:rPr>
        <w:t>ozl-</w:t>
      </w:r>
      <w:r w:rsidRPr="00B140F4">
        <w:rPr>
          <w:sz w:val="18"/>
          <w:szCs w:val="18"/>
        </w:rPr>
        <w:t xml:space="preserve">subsidie en </w:t>
      </w:r>
      <w:r w:rsidR="00930AE9">
        <w:rPr>
          <w:sz w:val="18"/>
          <w:szCs w:val="18"/>
        </w:rPr>
        <w:t>hun formatieve inzet op ozl</w:t>
      </w:r>
      <w:r w:rsidRPr="00B140F4">
        <w:rPr>
          <w:sz w:val="18"/>
          <w:szCs w:val="18"/>
        </w:rPr>
        <w:t xml:space="preserve"> beteken</w:t>
      </w:r>
      <w:r w:rsidR="005B2849">
        <w:rPr>
          <w:sz w:val="18"/>
          <w:szCs w:val="18"/>
        </w:rPr>
        <w:t>en</w:t>
      </w:r>
      <w:r w:rsidRPr="00B140F4">
        <w:rPr>
          <w:sz w:val="18"/>
          <w:szCs w:val="18"/>
        </w:rPr>
        <w:t xml:space="preserve"> </w:t>
      </w:r>
      <w:r w:rsidR="00930AE9">
        <w:rPr>
          <w:sz w:val="18"/>
          <w:szCs w:val="18"/>
        </w:rPr>
        <w:t xml:space="preserve">in de praktijk </w:t>
      </w:r>
      <w:r w:rsidRPr="00B140F4">
        <w:rPr>
          <w:sz w:val="18"/>
          <w:szCs w:val="18"/>
        </w:rPr>
        <w:t xml:space="preserve">dat in de ene regio </w:t>
      </w:r>
      <w:r w:rsidR="00930AE9">
        <w:rPr>
          <w:sz w:val="18"/>
          <w:szCs w:val="18"/>
        </w:rPr>
        <w:t xml:space="preserve">er </w:t>
      </w:r>
      <w:r w:rsidRPr="00B140F4">
        <w:rPr>
          <w:sz w:val="18"/>
          <w:szCs w:val="18"/>
        </w:rPr>
        <w:t xml:space="preserve">één consulent ozl </w:t>
      </w:r>
      <w:r w:rsidR="00930AE9">
        <w:rPr>
          <w:sz w:val="18"/>
          <w:szCs w:val="18"/>
        </w:rPr>
        <w:t xml:space="preserve">beschikbaar is </w:t>
      </w:r>
      <w:r w:rsidRPr="00B140F4">
        <w:rPr>
          <w:sz w:val="18"/>
          <w:szCs w:val="18"/>
        </w:rPr>
        <w:t xml:space="preserve">op circa 45.000 leerlingen, terwijl dit in een andere regio één consulent op 105.000 leerlingen is. </w:t>
      </w:r>
      <w:r w:rsidR="00930AE9">
        <w:rPr>
          <w:sz w:val="18"/>
          <w:szCs w:val="18"/>
        </w:rPr>
        <w:t>Deze verschillen zijn niet</w:t>
      </w:r>
      <w:r w:rsidRPr="00B140F4">
        <w:rPr>
          <w:sz w:val="18"/>
          <w:szCs w:val="18"/>
        </w:rPr>
        <w:t xml:space="preserve"> verklaarbaar vanuit de subsidie</w:t>
      </w:r>
      <w:r>
        <w:rPr>
          <w:sz w:val="18"/>
          <w:szCs w:val="18"/>
        </w:rPr>
        <w:t>verstrekking</w:t>
      </w:r>
      <w:r w:rsidRPr="00B140F4">
        <w:rPr>
          <w:sz w:val="18"/>
          <w:szCs w:val="18"/>
        </w:rPr>
        <w:t xml:space="preserve"> </w:t>
      </w:r>
      <w:r>
        <w:rPr>
          <w:sz w:val="18"/>
          <w:szCs w:val="18"/>
        </w:rPr>
        <w:t>d</w:t>
      </w:r>
      <w:r w:rsidR="00930AE9">
        <w:rPr>
          <w:sz w:val="18"/>
          <w:szCs w:val="18"/>
        </w:rPr>
        <w:t>oo</w:t>
      </w:r>
      <w:r>
        <w:rPr>
          <w:sz w:val="18"/>
          <w:szCs w:val="18"/>
        </w:rPr>
        <w:t>r</w:t>
      </w:r>
      <w:r w:rsidRPr="00B140F4">
        <w:rPr>
          <w:sz w:val="18"/>
          <w:szCs w:val="18"/>
        </w:rPr>
        <w:t xml:space="preserve"> OCW: </w:t>
      </w:r>
      <w:r w:rsidR="00930AE9">
        <w:rPr>
          <w:sz w:val="18"/>
          <w:szCs w:val="18"/>
        </w:rPr>
        <w:t xml:space="preserve">alle </w:t>
      </w:r>
      <w:r w:rsidRPr="00B140F4">
        <w:rPr>
          <w:sz w:val="18"/>
          <w:szCs w:val="18"/>
        </w:rPr>
        <w:t xml:space="preserve">oab’s </w:t>
      </w:r>
      <w:r w:rsidRPr="00251503">
        <w:rPr>
          <w:sz w:val="18"/>
          <w:szCs w:val="18"/>
        </w:rPr>
        <w:t xml:space="preserve">krijgen </w:t>
      </w:r>
      <w:r w:rsidRPr="00251503" w:rsidR="00930AE9">
        <w:rPr>
          <w:sz w:val="18"/>
          <w:szCs w:val="18"/>
        </w:rPr>
        <w:t xml:space="preserve">hetzelfde subsidiebedrag </w:t>
      </w:r>
      <w:r w:rsidRPr="00251503">
        <w:rPr>
          <w:sz w:val="18"/>
          <w:szCs w:val="18"/>
        </w:rPr>
        <w:t xml:space="preserve">per leerling binnen </w:t>
      </w:r>
      <w:r w:rsidRPr="00251503" w:rsidR="00930AE9">
        <w:rPr>
          <w:sz w:val="18"/>
          <w:szCs w:val="18"/>
        </w:rPr>
        <w:t xml:space="preserve">hun </w:t>
      </w:r>
      <w:r w:rsidRPr="00251503">
        <w:rPr>
          <w:sz w:val="18"/>
          <w:szCs w:val="18"/>
        </w:rPr>
        <w:t>postcodegebied</w:t>
      </w:r>
      <w:r w:rsidRPr="00251503" w:rsidR="00B16D29">
        <w:rPr>
          <w:sz w:val="18"/>
          <w:szCs w:val="18"/>
        </w:rPr>
        <w:t xml:space="preserve"> (p x q)</w:t>
      </w:r>
      <w:r w:rsidRPr="00251503" w:rsidR="00251503">
        <w:rPr>
          <w:sz w:val="18"/>
          <w:szCs w:val="18"/>
        </w:rPr>
        <w:t>, waarvoor zij ozl-activiteiten verrichten.</w:t>
      </w:r>
    </w:p>
    <w:p w:rsidRPr="00251503" w:rsidR="0071482C" w:rsidP="0071482C" w:rsidRDefault="0071482C" w14:paraId="106723CB" w14:textId="021D3757">
      <w:pPr>
        <w:rPr>
          <w:sz w:val="18"/>
          <w:szCs w:val="18"/>
        </w:rPr>
      </w:pPr>
    </w:p>
    <w:bookmarkEnd w:id="2"/>
    <w:p w:rsidRPr="0071482C" w:rsidR="00D7621E" w:rsidP="005829D2" w:rsidRDefault="00D7621E" w14:paraId="37042A63" w14:textId="67BAE4A0">
      <w:pPr>
        <w:rPr>
          <w:sz w:val="18"/>
          <w:szCs w:val="18"/>
        </w:rPr>
      </w:pPr>
      <w:r w:rsidRPr="0071482C">
        <w:rPr>
          <w:sz w:val="18"/>
          <w:szCs w:val="18"/>
        </w:rPr>
        <w:t>Met de landelijke stichting kunnen efficiencyvoordelen en vermindering van overhead worden gerealiseerd</w:t>
      </w:r>
      <w:r w:rsidR="0071482C">
        <w:rPr>
          <w:sz w:val="18"/>
          <w:szCs w:val="18"/>
        </w:rPr>
        <w:t xml:space="preserve"> en gelijke inzet binnen alle regio’s.</w:t>
      </w:r>
    </w:p>
    <w:bookmarkEnd w:id="3"/>
    <w:p w:rsidRPr="00D7621E" w:rsidR="00D7621E" w:rsidP="005829D2" w:rsidRDefault="00D7621E" w14:paraId="26130672" w14:textId="77777777">
      <w:pPr>
        <w:rPr>
          <w:sz w:val="18"/>
          <w:szCs w:val="18"/>
        </w:rPr>
      </w:pPr>
    </w:p>
    <w:p w:rsidRPr="003F7682" w:rsidR="00531E85" w:rsidP="008A31DB" w:rsidRDefault="00E678CE" w14:paraId="06361483" w14:textId="5C99D2F1">
      <w:pPr>
        <w:rPr>
          <w:sz w:val="18"/>
          <w:szCs w:val="18"/>
          <w:u w:val="single"/>
        </w:rPr>
      </w:pPr>
      <w:bookmarkStart w:name="_Hlk190442910" w:id="4"/>
      <w:r w:rsidRPr="003F7682">
        <w:rPr>
          <w:sz w:val="18"/>
          <w:szCs w:val="18"/>
          <w:u w:val="single"/>
        </w:rPr>
        <w:t>Risico</w:t>
      </w:r>
      <w:r w:rsidRPr="003F7682" w:rsidR="00C85FDF">
        <w:rPr>
          <w:sz w:val="18"/>
          <w:szCs w:val="18"/>
          <w:u w:val="single"/>
        </w:rPr>
        <w:t>’</w:t>
      </w:r>
      <w:r w:rsidRPr="003F7682">
        <w:rPr>
          <w:sz w:val="18"/>
          <w:szCs w:val="18"/>
          <w:u w:val="single"/>
        </w:rPr>
        <w:t>s continuïteit</w:t>
      </w:r>
      <w:r w:rsidRPr="003F7682" w:rsidR="00C85FDF">
        <w:rPr>
          <w:sz w:val="18"/>
          <w:szCs w:val="18"/>
          <w:u w:val="single"/>
        </w:rPr>
        <w:t>, kwaliteit</w:t>
      </w:r>
      <w:r w:rsidRPr="003F7682">
        <w:rPr>
          <w:sz w:val="18"/>
          <w:szCs w:val="18"/>
          <w:u w:val="single"/>
        </w:rPr>
        <w:t xml:space="preserve"> en beschikbaarheid vanwege fusies en </w:t>
      </w:r>
      <w:r w:rsidRPr="003F7682" w:rsidR="00BF3DA7">
        <w:rPr>
          <w:sz w:val="18"/>
          <w:szCs w:val="18"/>
          <w:u w:val="single"/>
        </w:rPr>
        <w:t>faillissementen</w:t>
      </w:r>
      <w:bookmarkEnd w:id="4"/>
    </w:p>
    <w:p w:rsidRPr="00C44206" w:rsidR="00AF256A" w:rsidP="008A31DB" w:rsidRDefault="00A65F05" w14:paraId="33B1F9A6" w14:textId="2BA9A876">
      <w:pPr>
        <w:rPr>
          <w:sz w:val="18"/>
          <w:szCs w:val="18"/>
        </w:rPr>
      </w:pPr>
      <w:r w:rsidRPr="00C44206">
        <w:rPr>
          <w:sz w:val="18"/>
          <w:szCs w:val="18"/>
        </w:rPr>
        <w:t>In</w:t>
      </w:r>
      <w:r w:rsidRPr="00C44206" w:rsidR="00673973">
        <w:rPr>
          <w:sz w:val="18"/>
          <w:szCs w:val="18"/>
        </w:rPr>
        <w:t xml:space="preserve"> de jaren na de verzelfstandiging van de onderwijsbegeleidingsdiensten</w:t>
      </w:r>
      <w:r w:rsidRPr="00C44206">
        <w:rPr>
          <w:sz w:val="18"/>
          <w:szCs w:val="18"/>
        </w:rPr>
        <w:t xml:space="preserve"> in 2006 hebben zich veel fusies en faillissementen van oab’s voorgedaan. </w:t>
      </w:r>
      <w:r w:rsidRPr="00C44206">
        <w:rPr>
          <w:rStyle w:val="cf01"/>
          <w:rFonts w:ascii="Verdana" w:hAnsi="Verdana"/>
        </w:rPr>
        <w:t xml:space="preserve">In </w:t>
      </w:r>
      <w:r w:rsidRPr="00C44206" w:rsidR="00D2198B">
        <w:rPr>
          <w:rStyle w:val="cf01"/>
          <w:rFonts w:ascii="Verdana" w:hAnsi="Verdana"/>
        </w:rPr>
        <w:t>het</w:t>
      </w:r>
      <w:r w:rsidRPr="00C44206">
        <w:rPr>
          <w:rStyle w:val="cf01"/>
          <w:rFonts w:ascii="Verdana" w:hAnsi="Verdana"/>
        </w:rPr>
        <w:t xml:space="preserve"> rapport </w:t>
      </w:r>
      <w:r w:rsidRPr="00C44206" w:rsidR="00D2198B">
        <w:rPr>
          <w:rStyle w:val="cf01"/>
          <w:rFonts w:ascii="Verdana" w:hAnsi="Verdana"/>
        </w:rPr>
        <w:t xml:space="preserve">van Oberon </w:t>
      </w:r>
      <w:r w:rsidRPr="00C44206">
        <w:rPr>
          <w:rStyle w:val="cf01"/>
          <w:rFonts w:ascii="Verdana" w:hAnsi="Verdana"/>
        </w:rPr>
        <w:t xml:space="preserve">wordt </w:t>
      </w:r>
      <w:r w:rsidRPr="00C44206" w:rsidR="0062662A">
        <w:rPr>
          <w:rStyle w:val="cf01"/>
          <w:rFonts w:ascii="Verdana" w:hAnsi="Verdana"/>
        </w:rPr>
        <w:t xml:space="preserve">gerapporteerd </w:t>
      </w:r>
      <w:r w:rsidRPr="00C44206">
        <w:rPr>
          <w:rStyle w:val="cf01"/>
          <w:rFonts w:ascii="Verdana" w:hAnsi="Verdana"/>
        </w:rPr>
        <w:t>dat</w:t>
      </w:r>
      <w:r w:rsidR="003F7682">
        <w:rPr>
          <w:rStyle w:val="cf01"/>
          <w:rFonts w:ascii="Verdana" w:hAnsi="Verdana"/>
        </w:rPr>
        <w:t xml:space="preserve"> er</w:t>
      </w:r>
      <w:r w:rsidRPr="00C44206">
        <w:rPr>
          <w:rStyle w:val="cf01"/>
          <w:rFonts w:ascii="Verdana" w:hAnsi="Verdana"/>
        </w:rPr>
        <w:t xml:space="preserve"> </w:t>
      </w:r>
      <w:r w:rsidRPr="00C44206" w:rsidR="0062662A">
        <w:rPr>
          <w:rStyle w:val="cf01"/>
          <w:rFonts w:ascii="Verdana" w:hAnsi="Verdana"/>
        </w:rPr>
        <w:t>in 2012</w:t>
      </w:r>
      <w:r w:rsidRPr="00C44206" w:rsidR="00D2198B">
        <w:rPr>
          <w:rStyle w:val="cf01"/>
          <w:rFonts w:ascii="Verdana" w:hAnsi="Verdana"/>
        </w:rPr>
        <w:t xml:space="preserve"> </w:t>
      </w:r>
      <w:r w:rsidRPr="00C44206" w:rsidR="0062662A">
        <w:rPr>
          <w:rStyle w:val="cf01"/>
          <w:rFonts w:ascii="Verdana" w:hAnsi="Verdana"/>
        </w:rPr>
        <w:t>ozl</w:t>
      </w:r>
      <w:r w:rsidRPr="00C44206" w:rsidR="00945703">
        <w:rPr>
          <w:rStyle w:val="cf01"/>
          <w:rFonts w:ascii="Verdana" w:hAnsi="Verdana"/>
        </w:rPr>
        <w:t xml:space="preserve">-dienstverlening </w:t>
      </w:r>
      <w:r w:rsidRPr="00C44206" w:rsidR="00B37F00">
        <w:rPr>
          <w:rStyle w:val="cf01"/>
          <w:rFonts w:ascii="Verdana" w:hAnsi="Verdana"/>
        </w:rPr>
        <w:t>was bij 21 oab’s</w:t>
      </w:r>
      <w:r w:rsidRPr="00C44206" w:rsidR="0062662A">
        <w:rPr>
          <w:rStyle w:val="cf01"/>
          <w:rFonts w:ascii="Verdana" w:hAnsi="Verdana"/>
        </w:rPr>
        <w:t xml:space="preserve">, terwijl </w:t>
      </w:r>
      <w:r w:rsidRPr="00C44206" w:rsidR="00945703">
        <w:rPr>
          <w:rStyle w:val="cf01"/>
          <w:rFonts w:ascii="Verdana" w:hAnsi="Verdana"/>
        </w:rPr>
        <w:t>dat</w:t>
      </w:r>
      <w:r w:rsidRPr="00C44206" w:rsidR="00AF256A">
        <w:rPr>
          <w:rStyle w:val="cf01"/>
          <w:rFonts w:ascii="Verdana" w:hAnsi="Verdana"/>
        </w:rPr>
        <w:t xml:space="preserve"> aantal</w:t>
      </w:r>
      <w:r w:rsidRPr="00C44206" w:rsidR="00945703">
        <w:rPr>
          <w:rStyle w:val="cf01"/>
          <w:rFonts w:ascii="Verdana" w:hAnsi="Verdana"/>
        </w:rPr>
        <w:t xml:space="preserve"> </w:t>
      </w:r>
      <w:r w:rsidRPr="00C44206" w:rsidR="00AF256A">
        <w:rPr>
          <w:rStyle w:val="cf01"/>
          <w:rFonts w:ascii="Verdana" w:hAnsi="Verdana"/>
        </w:rPr>
        <w:t>in 2016</w:t>
      </w:r>
      <w:r w:rsidRPr="00C44206" w:rsidR="0026239E">
        <w:rPr>
          <w:rStyle w:val="cf01"/>
          <w:rFonts w:ascii="Verdana" w:hAnsi="Verdana"/>
        </w:rPr>
        <w:t xml:space="preserve"> </w:t>
      </w:r>
      <w:r w:rsidRPr="00C44206" w:rsidR="00945703">
        <w:rPr>
          <w:rStyle w:val="cf01"/>
          <w:rFonts w:ascii="Verdana" w:hAnsi="Verdana"/>
        </w:rPr>
        <w:t>was teruggelopen naar 15.</w:t>
      </w:r>
      <w:r w:rsidRPr="00C44206" w:rsidR="00945703">
        <w:rPr>
          <w:rStyle w:val="Voetnootmarkering"/>
          <w:rFonts w:cs="Segoe UI"/>
          <w:sz w:val="18"/>
          <w:szCs w:val="18"/>
        </w:rPr>
        <w:footnoteReference w:id="6"/>
      </w:r>
      <w:r w:rsidRPr="00C44206" w:rsidR="00AE6CB0">
        <w:rPr>
          <w:rStyle w:val="cf01"/>
          <w:rFonts w:ascii="Verdana" w:hAnsi="Verdana"/>
        </w:rPr>
        <w:t xml:space="preserve"> </w:t>
      </w:r>
      <w:r w:rsidR="00365F35">
        <w:rPr>
          <w:rStyle w:val="cf01"/>
          <w:rFonts w:ascii="Verdana" w:hAnsi="Verdana"/>
        </w:rPr>
        <w:t>Daarmee</w:t>
      </w:r>
      <w:r w:rsidRPr="00C44206" w:rsidR="00365F35">
        <w:rPr>
          <w:rStyle w:val="cf01"/>
          <w:rFonts w:ascii="Verdana" w:hAnsi="Verdana"/>
        </w:rPr>
        <w:t xml:space="preserve"> </w:t>
      </w:r>
      <w:r w:rsidRPr="00C44206" w:rsidR="00A0721F">
        <w:rPr>
          <w:rStyle w:val="cf01"/>
          <w:rFonts w:ascii="Verdana" w:hAnsi="Verdana"/>
        </w:rPr>
        <w:t xml:space="preserve">was in 5 jaar </w:t>
      </w:r>
      <w:r w:rsidR="00365F35">
        <w:rPr>
          <w:rStyle w:val="cf01"/>
          <w:rFonts w:ascii="Verdana" w:hAnsi="Verdana"/>
        </w:rPr>
        <w:t xml:space="preserve">sprake van </w:t>
      </w:r>
      <w:r w:rsidRPr="00C44206" w:rsidR="00A0721F">
        <w:rPr>
          <w:rStyle w:val="cf01"/>
          <w:rFonts w:ascii="Verdana" w:hAnsi="Verdana"/>
        </w:rPr>
        <w:t xml:space="preserve">een daling van het aantal oab’s met ozl-dienstverlening van bijna 30 procent. </w:t>
      </w:r>
      <w:r w:rsidRPr="00C44206" w:rsidR="00682212">
        <w:rPr>
          <w:sz w:val="18"/>
          <w:szCs w:val="18"/>
        </w:rPr>
        <w:t xml:space="preserve">In 2017 stelde Oberon dan ook in haar rapport: </w:t>
      </w:r>
      <w:r w:rsidRPr="00C44206" w:rsidR="00682212">
        <w:rPr>
          <w:rFonts w:cs="Segoe UI"/>
          <w:sz w:val="18"/>
          <w:szCs w:val="18"/>
        </w:rPr>
        <w:t xml:space="preserve">“Door de faillissementen en fusies van de afgelopen jaren is het kwetsbaar om de taken </w:t>
      </w:r>
      <w:r w:rsidRPr="00C44206" w:rsidR="0046502D">
        <w:rPr>
          <w:rFonts w:cs="Segoe UI"/>
          <w:sz w:val="18"/>
          <w:szCs w:val="18"/>
        </w:rPr>
        <w:t>ozl</w:t>
      </w:r>
      <w:r w:rsidRPr="00C44206" w:rsidR="00682212">
        <w:rPr>
          <w:rFonts w:cs="Segoe UI"/>
          <w:sz w:val="18"/>
          <w:szCs w:val="18"/>
        </w:rPr>
        <w:t xml:space="preserve"> bij deze bureaus te beleggen.”</w:t>
      </w:r>
      <w:r w:rsidRPr="00C44206" w:rsidR="00682212">
        <w:rPr>
          <w:rStyle w:val="Voetnootmarkering"/>
          <w:rFonts w:cs="Segoe UI"/>
          <w:i/>
          <w:iCs/>
          <w:sz w:val="18"/>
          <w:szCs w:val="18"/>
        </w:rPr>
        <w:footnoteReference w:id="7"/>
      </w:r>
      <w:r w:rsidRPr="00C44206" w:rsidR="00682212">
        <w:rPr>
          <w:rStyle w:val="cf01"/>
          <w:rFonts w:ascii="Verdana" w:hAnsi="Verdana"/>
        </w:rPr>
        <w:t xml:space="preserve"> </w:t>
      </w:r>
      <w:r w:rsidRPr="00C44206" w:rsidR="00A0721F">
        <w:rPr>
          <w:rStyle w:val="cf01"/>
          <w:rFonts w:ascii="Verdana" w:hAnsi="Verdana"/>
        </w:rPr>
        <w:t>Sinds 2016</w:t>
      </w:r>
      <w:r w:rsidRPr="00C44206" w:rsidR="00D2198B">
        <w:rPr>
          <w:rStyle w:val="cf01"/>
          <w:rFonts w:ascii="Verdana" w:hAnsi="Verdana"/>
        </w:rPr>
        <w:t xml:space="preserve"> is het aantal oab’s met ozl-dienstverlening</w:t>
      </w:r>
      <w:r w:rsidRPr="00C44206" w:rsidR="00A0721F">
        <w:rPr>
          <w:rStyle w:val="cf01"/>
          <w:rFonts w:ascii="Verdana" w:hAnsi="Verdana"/>
        </w:rPr>
        <w:t xml:space="preserve"> </w:t>
      </w:r>
      <w:r w:rsidRPr="00C44206" w:rsidR="00D2198B">
        <w:rPr>
          <w:rStyle w:val="cf01"/>
          <w:rFonts w:ascii="Verdana" w:hAnsi="Verdana"/>
        </w:rPr>
        <w:t>teruggelopen tot 9</w:t>
      </w:r>
      <w:r w:rsidRPr="00C44206" w:rsidR="00A0721F">
        <w:rPr>
          <w:rStyle w:val="cf01"/>
          <w:rFonts w:ascii="Verdana" w:hAnsi="Verdana"/>
        </w:rPr>
        <w:t xml:space="preserve"> (</w:t>
      </w:r>
      <w:r w:rsidRPr="00C44206" w:rsidR="00266D22">
        <w:rPr>
          <w:rStyle w:val="cf01"/>
          <w:rFonts w:ascii="Verdana" w:hAnsi="Verdana"/>
        </w:rPr>
        <w:t>afname van</w:t>
      </w:r>
      <w:r w:rsidRPr="00C44206" w:rsidR="00C4036F">
        <w:rPr>
          <w:rStyle w:val="cf01"/>
          <w:rFonts w:ascii="Verdana" w:hAnsi="Verdana"/>
        </w:rPr>
        <w:t xml:space="preserve"> </w:t>
      </w:r>
      <w:r w:rsidRPr="00C44206" w:rsidR="00945703">
        <w:rPr>
          <w:rStyle w:val="cf11"/>
          <w:rFonts w:ascii="Verdana" w:hAnsi="Verdana"/>
          <w:b w:val="0"/>
          <w:bCs w:val="0"/>
        </w:rPr>
        <w:t>40</w:t>
      </w:r>
      <w:r w:rsidRPr="00C44206" w:rsidR="00A0721F">
        <w:rPr>
          <w:rStyle w:val="cf11"/>
          <w:rFonts w:ascii="Verdana" w:hAnsi="Verdana"/>
          <w:b w:val="0"/>
          <w:bCs w:val="0"/>
        </w:rPr>
        <w:t xml:space="preserve"> procent</w:t>
      </w:r>
      <w:r w:rsidR="00D53D9E">
        <w:rPr>
          <w:rStyle w:val="cf11"/>
          <w:rFonts w:ascii="Verdana" w:hAnsi="Verdana"/>
          <w:b w:val="0"/>
          <w:bCs w:val="0"/>
        </w:rPr>
        <w:t>)</w:t>
      </w:r>
      <w:r w:rsidR="007338EC">
        <w:rPr>
          <w:rStyle w:val="cf11"/>
          <w:rFonts w:ascii="Verdana" w:hAnsi="Verdana"/>
          <w:b w:val="0"/>
          <w:bCs w:val="0"/>
        </w:rPr>
        <w:t xml:space="preserve"> als gevolg van fusies en overnames</w:t>
      </w:r>
      <w:r w:rsidRPr="00C44206" w:rsidR="0026239E">
        <w:rPr>
          <w:rStyle w:val="cf11"/>
          <w:rFonts w:ascii="Verdana" w:hAnsi="Verdana"/>
          <w:b w:val="0"/>
          <w:bCs w:val="0"/>
        </w:rPr>
        <w:t>. Het toont aan dat de constatering van Oberon niet aan validiteit heeft ingeboet</w:t>
      </w:r>
      <w:r w:rsidRPr="00C44206" w:rsidR="00AE6CB0">
        <w:rPr>
          <w:rStyle w:val="cf11"/>
          <w:rFonts w:ascii="Verdana" w:hAnsi="Verdana"/>
          <w:b w:val="0"/>
          <w:bCs w:val="0"/>
        </w:rPr>
        <w:t xml:space="preserve"> </w:t>
      </w:r>
      <w:r w:rsidRPr="00C44206" w:rsidR="00945703">
        <w:rPr>
          <w:rStyle w:val="cf11"/>
          <w:rFonts w:ascii="Verdana" w:hAnsi="Verdana"/>
          <w:b w:val="0"/>
          <w:bCs w:val="0"/>
        </w:rPr>
        <w:t>en illustreert hoezeer o</w:t>
      </w:r>
      <w:r w:rsidRPr="00C44206">
        <w:rPr>
          <w:rStyle w:val="cf11"/>
          <w:rFonts w:ascii="Verdana" w:hAnsi="Verdana"/>
          <w:b w:val="0"/>
          <w:bCs w:val="0"/>
        </w:rPr>
        <w:t>ab</w:t>
      </w:r>
      <w:r w:rsidRPr="00C44206" w:rsidR="00AF256A">
        <w:rPr>
          <w:rStyle w:val="cf11"/>
          <w:rFonts w:ascii="Verdana" w:hAnsi="Verdana"/>
          <w:b w:val="0"/>
          <w:bCs w:val="0"/>
        </w:rPr>
        <w:t>’</w:t>
      </w:r>
      <w:r w:rsidRPr="00C44206">
        <w:rPr>
          <w:rStyle w:val="cf11"/>
          <w:rFonts w:ascii="Verdana" w:hAnsi="Verdana"/>
          <w:b w:val="0"/>
          <w:bCs w:val="0"/>
        </w:rPr>
        <w:t xml:space="preserve">s </w:t>
      </w:r>
      <w:r w:rsidRPr="00C44206" w:rsidR="00AF256A">
        <w:rPr>
          <w:rStyle w:val="cf11"/>
          <w:rFonts w:ascii="Verdana" w:hAnsi="Verdana"/>
          <w:b w:val="0"/>
          <w:bCs w:val="0"/>
        </w:rPr>
        <w:t xml:space="preserve">moeten </w:t>
      </w:r>
      <w:r w:rsidRPr="00C44206">
        <w:rPr>
          <w:rStyle w:val="cf11"/>
          <w:rFonts w:ascii="Verdana" w:hAnsi="Verdana"/>
          <w:b w:val="0"/>
          <w:bCs w:val="0"/>
        </w:rPr>
        <w:t xml:space="preserve">opereren in </w:t>
      </w:r>
      <w:r w:rsidRPr="00C44206">
        <w:rPr>
          <w:sz w:val="18"/>
          <w:szCs w:val="18"/>
        </w:rPr>
        <w:t xml:space="preserve">een dynamische zakelijke markt met </w:t>
      </w:r>
      <w:r w:rsidRPr="00C44206" w:rsidR="00945703">
        <w:rPr>
          <w:sz w:val="18"/>
          <w:szCs w:val="18"/>
        </w:rPr>
        <w:t xml:space="preserve">een </w:t>
      </w:r>
      <w:r w:rsidRPr="00C44206">
        <w:rPr>
          <w:sz w:val="18"/>
          <w:szCs w:val="18"/>
        </w:rPr>
        <w:t>stevige concurrentie</w:t>
      </w:r>
      <w:r w:rsidRPr="00C44206" w:rsidR="00945703">
        <w:rPr>
          <w:sz w:val="18"/>
          <w:szCs w:val="18"/>
        </w:rPr>
        <w:t>.</w:t>
      </w:r>
      <w:r w:rsidRPr="00C44206" w:rsidR="00945703">
        <w:rPr>
          <w:rStyle w:val="Voetnootmarkering"/>
          <w:sz w:val="18"/>
          <w:szCs w:val="18"/>
        </w:rPr>
        <w:footnoteReference w:id="8"/>
      </w:r>
      <w:r w:rsidRPr="00C44206">
        <w:rPr>
          <w:rStyle w:val="cf11"/>
          <w:rFonts w:ascii="Verdana" w:hAnsi="Verdana"/>
          <w:b w:val="0"/>
          <w:bCs w:val="0"/>
        </w:rPr>
        <w:t xml:space="preserve"> </w:t>
      </w:r>
    </w:p>
    <w:p w:rsidRPr="00C44206" w:rsidR="0026239E" w:rsidP="008A31DB" w:rsidRDefault="0026239E" w14:paraId="5DBACCC6" w14:textId="77777777">
      <w:pPr>
        <w:rPr>
          <w:rStyle w:val="cf11"/>
          <w:rFonts w:ascii="Verdana" w:hAnsi="Verdana"/>
          <w:b w:val="0"/>
          <w:bCs w:val="0"/>
        </w:rPr>
      </w:pPr>
    </w:p>
    <w:p w:rsidRPr="00C44206" w:rsidR="00A87665" w:rsidP="008A31DB" w:rsidRDefault="00D557B3" w14:paraId="321B49E9" w14:textId="3C77F774">
      <w:pPr>
        <w:rPr>
          <w:sz w:val="18"/>
          <w:szCs w:val="18"/>
        </w:rPr>
      </w:pPr>
      <w:r w:rsidRPr="00C44206">
        <w:rPr>
          <w:rStyle w:val="cf11"/>
          <w:rFonts w:ascii="Verdana" w:hAnsi="Verdana"/>
          <w:b w:val="0"/>
          <w:bCs w:val="0"/>
        </w:rPr>
        <w:t xml:space="preserve">Bij </w:t>
      </w:r>
      <w:r>
        <w:rPr>
          <w:rStyle w:val="cf11"/>
          <w:rFonts w:ascii="Verdana" w:hAnsi="Verdana"/>
          <w:b w:val="0"/>
          <w:bCs w:val="0"/>
        </w:rPr>
        <w:t>een faillissement, fusie of overname</w:t>
      </w:r>
      <w:r w:rsidRPr="00C44206">
        <w:rPr>
          <w:sz w:val="18"/>
          <w:szCs w:val="18"/>
        </w:rPr>
        <w:t xml:space="preserve"> </w:t>
      </w:r>
      <w:r>
        <w:rPr>
          <w:sz w:val="18"/>
          <w:szCs w:val="18"/>
        </w:rPr>
        <w:t>werd</w:t>
      </w:r>
      <w:r w:rsidRPr="00C44206">
        <w:rPr>
          <w:sz w:val="18"/>
          <w:szCs w:val="18"/>
        </w:rPr>
        <w:t xml:space="preserve"> de ozl-voorziening overgedragen aan een andere oab. </w:t>
      </w:r>
      <w:r>
        <w:rPr>
          <w:rStyle w:val="cf11"/>
          <w:rFonts w:ascii="Verdana" w:hAnsi="Verdana"/>
          <w:b w:val="0"/>
          <w:bCs w:val="0"/>
        </w:rPr>
        <w:t xml:space="preserve">De betrokken oab’s hebben in die situatie zorggedragen dat de ozl-voorziening gecontinueerd werd. Hieruit blijkt verantwoordelijkheid en betrokkenheid van de </w:t>
      </w:r>
      <w:r w:rsidR="00066A4A">
        <w:rPr>
          <w:rStyle w:val="cf11"/>
          <w:rFonts w:ascii="Verdana" w:hAnsi="Verdana"/>
          <w:b w:val="0"/>
          <w:bCs w:val="0"/>
        </w:rPr>
        <w:t>oab’s</w:t>
      </w:r>
      <w:r>
        <w:rPr>
          <w:rStyle w:val="cf11"/>
          <w:rFonts w:ascii="Verdana" w:hAnsi="Verdana"/>
          <w:b w:val="0"/>
          <w:bCs w:val="0"/>
        </w:rPr>
        <w:t xml:space="preserve"> bij het ozl-werk. </w:t>
      </w:r>
      <w:r w:rsidRPr="00C44206" w:rsidR="001A562F">
        <w:rPr>
          <w:sz w:val="18"/>
          <w:szCs w:val="18"/>
        </w:rPr>
        <w:t xml:space="preserve">Een dergelijke overdracht draagt </w:t>
      </w:r>
      <w:r>
        <w:rPr>
          <w:sz w:val="18"/>
          <w:szCs w:val="18"/>
        </w:rPr>
        <w:t xml:space="preserve">echter </w:t>
      </w:r>
      <w:r w:rsidRPr="00C44206" w:rsidR="001A562F">
        <w:rPr>
          <w:sz w:val="18"/>
          <w:szCs w:val="18"/>
        </w:rPr>
        <w:t xml:space="preserve">altijd </w:t>
      </w:r>
      <w:r w:rsidRPr="00C44206" w:rsidR="00FD19E2">
        <w:rPr>
          <w:sz w:val="18"/>
          <w:szCs w:val="18"/>
        </w:rPr>
        <w:t>risico</w:t>
      </w:r>
      <w:r w:rsidRPr="00C44206" w:rsidR="001A562F">
        <w:rPr>
          <w:sz w:val="18"/>
          <w:szCs w:val="18"/>
        </w:rPr>
        <w:t>’</w:t>
      </w:r>
      <w:r w:rsidRPr="00C44206" w:rsidR="00FD19E2">
        <w:rPr>
          <w:sz w:val="18"/>
          <w:szCs w:val="18"/>
        </w:rPr>
        <w:t xml:space="preserve">s </w:t>
      </w:r>
      <w:r w:rsidRPr="00C715BE" w:rsidR="001A562F">
        <w:rPr>
          <w:sz w:val="18"/>
          <w:szCs w:val="18"/>
        </w:rPr>
        <w:t xml:space="preserve">in zich voor de </w:t>
      </w:r>
      <w:r w:rsidRPr="00C715BE" w:rsidR="00EF64FF">
        <w:rPr>
          <w:sz w:val="18"/>
          <w:szCs w:val="18"/>
        </w:rPr>
        <w:t xml:space="preserve">kwaliteit, </w:t>
      </w:r>
      <w:r w:rsidRPr="00C715BE" w:rsidR="00673973">
        <w:rPr>
          <w:sz w:val="18"/>
          <w:szCs w:val="18"/>
        </w:rPr>
        <w:t>continuïteit en beschikbaarheid</w:t>
      </w:r>
      <w:r w:rsidRPr="00C715BE" w:rsidR="001A562F">
        <w:rPr>
          <w:sz w:val="18"/>
          <w:szCs w:val="18"/>
        </w:rPr>
        <w:t xml:space="preserve"> van de voorziening</w:t>
      </w:r>
      <w:r w:rsidRPr="00C715BE" w:rsidR="00945703">
        <w:rPr>
          <w:sz w:val="18"/>
          <w:szCs w:val="18"/>
        </w:rPr>
        <w:t xml:space="preserve"> en onzekerheid voor de betrokken consulenten ozl</w:t>
      </w:r>
      <w:r w:rsidRPr="00C715BE" w:rsidR="00673973">
        <w:rPr>
          <w:sz w:val="18"/>
          <w:szCs w:val="18"/>
        </w:rPr>
        <w:t xml:space="preserve">. </w:t>
      </w:r>
      <w:r w:rsidRPr="00C715BE" w:rsidR="0026239E">
        <w:rPr>
          <w:sz w:val="18"/>
          <w:szCs w:val="18"/>
        </w:rPr>
        <w:t>Het heeft er ook toe geleid dat</w:t>
      </w:r>
      <w:r w:rsidRPr="00C715BE" w:rsidR="00673973">
        <w:rPr>
          <w:sz w:val="18"/>
          <w:szCs w:val="18"/>
        </w:rPr>
        <w:t xml:space="preserve"> oab’s</w:t>
      </w:r>
      <w:r w:rsidRPr="00C715BE" w:rsidR="00EF64FF">
        <w:rPr>
          <w:sz w:val="18"/>
          <w:szCs w:val="18"/>
        </w:rPr>
        <w:t xml:space="preserve"> </w:t>
      </w:r>
      <w:r w:rsidRPr="00C715BE" w:rsidR="0026239E">
        <w:rPr>
          <w:sz w:val="18"/>
          <w:szCs w:val="18"/>
        </w:rPr>
        <w:t>met</w:t>
      </w:r>
      <w:r w:rsidRPr="00C715BE" w:rsidR="00A65F05">
        <w:rPr>
          <w:sz w:val="18"/>
          <w:szCs w:val="18"/>
        </w:rPr>
        <w:t xml:space="preserve"> hun ozl-dienstverlening </w:t>
      </w:r>
      <w:r w:rsidRPr="00C715BE" w:rsidR="00673973">
        <w:rPr>
          <w:sz w:val="18"/>
          <w:szCs w:val="18"/>
        </w:rPr>
        <w:t xml:space="preserve">niet meer in aansluitende postcodegebieden </w:t>
      </w:r>
      <w:r w:rsidRPr="00066A4A" w:rsidR="00673973">
        <w:rPr>
          <w:sz w:val="18"/>
          <w:szCs w:val="18"/>
        </w:rPr>
        <w:t>werken</w:t>
      </w:r>
      <w:r w:rsidRPr="00066A4A" w:rsidR="005C6EE8">
        <w:rPr>
          <w:sz w:val="18"/>
          <w:szCs w:val="18"/>
        </w:rPr>
        <w:t xml:space="preserve"> e</w:t>
      </w:r>
      <w:r w:rsidRPr="00066A4A" w:rsidR="00C715BE">
        <w:rPr>
          <w:sz w:val="18"/>
          <w:szCs w:val="18"/>
        </w:rPr>
        <w:t>n</w:t>
      </w:r>
      <w:r w:rsidRPr="00C715BE" w:rsidR="00C715BE">
        <w:rPr>
          <w:sz w:val="18"/>
          <w:szCs w:val="18"/>
        </w:rPr>
        <w:t xml:space="preserve"> dat ozl bij één organisatie </w:t>
      </w:r>
      <w:r w:rsidR="00975DF0">
        <w:rPr>
          <w:sz w:val="18"/>
          <w:szCs w:val="18"/>
        </w:rPr>
        <w:t xml:space="preserve">inmiddels </w:t>
      </w:r>
      <w:r w:rsidRPr="00C715BE" w:rsidR="00C715BE">
        <w:rPr>
          <w:sz w:val="18"/>
          <w:szCs w:val="18"/>
        </w:rPr>
        <w:t xml:space="preserve">is belegd bij een </w:t>
      </w:r>
      <w:r w:rsidR="00DF3A02">
        <w:rPr>
          <w:sz w:val="18"/>
          <w:szCs w:val="18"/>
        </w:rPr>
        <w:t>besloten vennootschap (</w:t>
      </w:r>
      <w:r w:rsidR="00C25335">
        <w:rPr>
          <w:sz w:val="18"/>
          <w:szCs w:val="18"/>
        </w:rPr>
        <w:t>bv</w:t>
      </w:r>
      <w:r w:rsidR="00DF3A02">
        <w:rPr>
          <w:sz w:val="18"/>
          <w:szCs w:val="18"/>
        </w:rPr>
        <w:t>)</w:t>
      </w:r>
      <w:r w:rsidR="00C25335">
        <w:rPr>
          <w:sz w:val="18"/>
          <w:szCs w:val="18"/>
        </w:rPr>
        <w:t xml:space="preserve"> </w:t>
      </w:r>
      <w:r w:rsidR="00FA2111">
        <w:rPr>
          <w:sz w:val="18"/>
          <w:szCs w:val="18"/>
        </w:rPr>
        <w:t>die volgens de wet geen recht heeft op ozl-middelen</w:t>
      </w:r>
      <w:r w:rsidR="00E94D64">
        <w:rPr>
          <w:sz w:val="18"/>
          <w:szCs w:val="18"/>
        </w:rPr>
        <w:t>.</w:t>
      </w:r>
      <w:r w:rsidRPr="00E94D64" w:rsidR="00365F35">
        <w:rPr>
          <w:rStyle w:val="Voetnootmarkering"/>
          <w:rFonts w:cs="Arial"/>
          <w:sz w:val="18"/>
          <w:szCs w:val="18"/>
          <w:shd w:val="clear" w:color="auto" w:fill="FFFFFF"/>
        </w:rPr>
        <w:footnoteReference w:id="9"/>
      </w:r>
      <w:r w:rsidRPr="00975DF0" w:rsidR="00673973">
        <w:rPr>
          <w:sz w:val="18"/>
          <w:szCs w:val="18"/>
        </w:rPr>
        <w:t xml:space="preserve"> </w:t>
      </w:r>
      <w:r w:rsidRPr="00975DF0" w:rsidR="007338EC">
        <w:rPr>
          <w:rStyle w:val="cf11"/>
          <w:rFonts w:ascii="Verdana" w:hAnsi="Verdana"/>
          <w:b w:val="0"/>
          <w:bCs w:val="0"/>
        </w:rPr>
        <w:t>Met</w:t>
      </w:r>
      <w:r w:rsidRPr="00975DF0" w:rsidR="00A87665">
        <w:rPr>
          <w:rStyle w:val="cf11"/>
          <w:rFonts w:ascii="Verdana" w:hAnsi="Verdana"/>
          <w:b w:val="0"/>
          <w:bCs w:val="0"/>
        </w:rPr>
        <w:t xml:space="preserve"> het oog op </w:t>
      </w:r>
      <w:r w:rsidRPr="00975DF0" w:rsidR="00A87665">
        <w:rPr>
          <w:sz w:val="18"/>
          <w:szCs w:val="18"/>
        </w:rPr>
        <w:t>de waarborging van de continu</w:t>
      </w:r>
      <w:r w:rsidRPr="00975DF0" w:rsidR="00984198">
        <w:rPr>
          <w:sz w:val="18"/>
          <w:szCs w:val="18"/>
        </w:rPr>
        <w:t>ï</w:t>
      </w:r>
      <w:r w:rsidRPr="00975DF0" w:rsidR="00A87665">
        <w:rPr>
          <w:sz w:val="18"/>
          <w:szCs w:val="18"/>
        </w:rPr>
        <w:t xml:space="preserve">teit </w:t>
      </w:r>
      <w:r w:rsidRPr="00C44206" w:rsidR="00A87665">
        <w:rPr>
          <w:sz w:val="18"/>
          <w:szCs w:val="18"/>
        </w:rPr>
        <w:t xml:space="preserve">van een </w:t>
      </w:r>
      <w:r w:rsidR="00984198">
        <w:rPr>
          <w:sz w:val="18"/>
          <w:szCs w:val="18"/>
        </w:rPr>
        <w:t>publieke</w:t>
      </w:r>
      <w:r w:rsidRPr="00C44206" w:rsidR="00984198">
        <w:rPr>
          <w:sz w:val="18"/>
          <w:szCs w:val="18"/>
        </w:rPr>
        <w:t xml:space="preserve"> </w:t>
      </w:r>
      <w:r w:rsidRPr="00C44206" w:rsidR="00A87665">
        <w:rPr>
          <w:sz w:val="18"/>
          <w:szCs w:val="18"/>
        </w:rPr>
        <w:t>taak als ozl, vindt de regering het noodzakelijk deze voorziening onder te brengen in een stichting met een wettelijke taak.</w:t>
      </w:r>
    </w:p>
    <w:p w:rsidR="00E678CE" w:rsidP="00C44206" w:rsidRDefault="00E678CE" w14:paraId="7BFF1372" w14:textId="77777777">
      <w:pPr>
        <w:rPr>
          <w:sz w:val="18"/>
          <w:szCs w:val="18"/>
        </w:rPr>
      </w:pPr>
    </w:p>
    <w:p w:rsidRPr="000C766C" w:rsidR="00890509" w:rsidP="00C44206" w:rsidRDefault="00890509" w14:paraId="6F12D2F0" w14:textId="03229204">
      <w:pPr>
        <w:rPr>
          <w:sz w:val="18"/>
          <w:szCs w:val="18"/>
          <w:u w:val="single"/>
        </w:rPr>
      </w:pPr>
      <w:r w:rsidRPr="000C766C">
        <w:rPr>
          <w:sz w:val="18"/>
          <w:szCs w:val="18"/>
          <w:u w:val="single"/>
        </w:rPr>
        <w:t xml:space="preserve">Verouderde bekostigingssystematiek </w:t>
      </w:r>
      <w:r>
        <w:rPr>
          <w:sz w:val="18"/>
          <w:szCs w:val="18"/>
          <w:u w:val="single"/>
        </w:rPr>
        <w:t>vanwege</w:t>
      </w:r>
      <w:r w:rsidRPr="000C766C">
        <w:rPr>
          <w:sz w:val="18"/>
          <w:szCs w:val="18"/>
          <w:u w:val="single"/>
        </w:rPr>
        <w:t xml:space="preserve"> veranderde medische omstandigheden</w:t>
      </w:r>
    </w:p>
    <w:p w:rsidRPr="00C44206" w:rsidR="00673973" w:rsidP="00C44206" w:rsidRDefault="0080002E" w14:paraId="0CE59921" w14:textId="0DFC57E5">
      <w:pPr>
        <w:rPr>
          <w:sz w:val="18"/>
          <w:szCs w:val="18"/>
        </w:rPr>
      </w:pPr>
      <w:r w:rsidRPr="00C44206">
        <w:rPr>
          <w:sz w:val="18"/>
          <w:szCs w:val="18"/>
        </w:rPr>
        <w:t xml:space="preserve">Sinds </w:t>
      </w:r>
      <w:r w:rsidRPr="00C44206" w:rsidR="006413F6">
        <w:rPr>
          <w:sz w:val="18"/>
          <w:szCs w:val="18"/>
        </w:rPr>
        <w:t>de invoering van de</w:t>
      </w:r>
      <w:r w:rsidR="00692E1F">
        <w:rPr>
          <w:sz w:val="18"/>
          <w:szCs w:val="18"/>
        </w:rPr>
        <w:t xml:space="preserve"> </w:t>
      </w:r>
      <w:r w:rsidRPr="006E2C72" w:rsidR="00692E1F">
        <w:rPr>
          <w:sz w:val="18"/>
          <w:szCs w:val="18"/>
        </w:rPr>
        <w:t>Wet Ondersteuning Onderwijs Zieke leerlingen</w:t>
      </w:r>
      <w:r w:rsidRPr="00C44206" w:rsidR="006413F6">
        <w:rPr>
          <w:sz w:val="18"/>
          <w:szCs w:val="18"/>
        </w:rPr>
        <w:t xml:space="preserve"> </w:t>
      </w:r>
      <w:r w:rsidR="00692E1F">
        <w:rPr>
          <w:sz w:val="18"/>
          <w:szCs w:val="18"/>
        </w:rPr>
        <w:t>(</w:t>
      </w:r>
      <w:r w:rsidRPr="00C44206" w:rsidR="006413F6">
        <w:rPr>
          <w:sz w:val="18"/>
          <w:szCs w:val="18"/>
        </w:rPr>
        <w:t>WOOZ</w:t>
      </w:r>
      <w:r w:rsidR="00692E1F">
        <w:rPr>
          <w:sz w:val="18"/>
          <w:szCs w:val="18"/>
        </w:rPr>
        <w:t>)</w:t>
      </w:r>
      <w:r w:rsidRPr="00C44206" w:rsidR="006413F6">
        <w:rPr>
          <w:sz w:val="18"/>
          <w:szCs w:val="18"/>
        </w:rPr>
        <w:t xml:space="preserve"> in </w:t>
      </w:r>
      <w:r w:rsidRPr="00C44206">
        <w:rPr>
          <w:sz w:val="18"/>
          <w:szCs w:val="18"/>
        </w:rPr>
        <w:t>1999</w:t>
      </w:r>
      <w:r w:rsidRPr="00C44206" w:rsidR="00673973">
        <w:rPr>
          <w:sz w:val="18"/>
          <w:szCs w:val="18"/>
        </w:rPr>
        <w:t xml:space="preserve"> </w:t>
      </w:r>
      <w:r w:rsidRPr="00C44206" w:rsidR="00C85FDF">
        <w:rPr>
          <w:sz w:val="18"/>
          <w:szCs w:val="18"/>
        </w:rPr>
        <w:t xml:space="preserve">zijn </w:t>
      </w:r>
      <w:r w:rsidRPr="00C44206" w:rsidR="00673973">
        <w:rPr>
          <w:sz w:val="18"/>
          <w:szCs w:val="18"/>
        </w:rPr>
        <w:t xml:space="preserve">zowel het aantal leerlingen dat in ziekenhuizen is opgenomen als de opnameduur afgenomen. Leerlingen worden </w:t>
      </w:r>
      <w:r w:rsidRPr="00C44206" w:rsidR="00DE652C">
        <w:rPr>
          <w:sz w:val="18"/>
          <w:szCs w:val="18"/>
        </w:rPr>
        <w:t xml:space="preserve">- door ontwikkelingen in de medische </w:t>
      </w:r>
      <w:r w:rsidRPr="00C44206" w:rsidR="00BB5276">
        <w:rPr>
          <w:sz w:val="18"/>
          <w:szCs w:val="18"/>
        </w:rPr>
        <w:t>zorg</w:t>
      </w:r>
      <w:r w:rsidRPr="00C44206" w:rsidR="00DE652C">
        <w:rPr>
          <w:sz w:val="18"/>
          <w:szCs w:val="18"/>
        </w:rPr>
        <w:t xml:space="preserve"> - </w:t>
      </w:r>
      <w:r w:rsidRPr="00C44206" w:rsidR="00673973">
        <w:rPr>
          <w:sz w:val="18"/>
          <w:szCs w:val="18"/>
        </w:rPr>
        <w:t xml:space="preserve">sneller uit het ziekenhuis ontslagen en zijn langer ziek thuis in vergelijking tot de situatie </w:t>
      </w:r>
      <w:r w:rsidRPr="00C44206" w:rsidR="006345D3">
        <w:rPr>
          <w:sz w:val="18"/>
          <w:szCs w:val="18"/>
        </w:rPr>
        <w:t>van zesentwintig jaar geleden</w:t>
      </w:r>
      <w:r w:rsidRPr="00C44206" w:rsidR="00673973">
        <w:rPr>
          <w:sz w:val="18"/>
          <w:szCs w:val="18"/>
        </w:rPr>
        <w:t>. Logischerwijs zou</w:t>
      </w:r>
      <w:r w:rsidRPr="00C44206" w:rsidR="00EA664E">
        <w:rPr>
          <w:sz w:val="18"/>
          <w:szCs w:val="18"/>
        </w:rPr>
        <w:t>den</w:t>
      </w:r>
      <w:r w:rsidRPr="00C44206" w:rsidR="00673973">
        <w:rPr>
          <w:sz w:val="18"/>
          <w:szCs w:val="18"/>
        </w:rPr>
        <w:t xml:space="preserve"> de subsidies aan de umc’s naar beneden worden bijgesteld en de subsidie aan de oab’s omhoog. De twee subsidiestromen aan de umc’s en de oab’s zijn echter van elkaar gescheiden. Dat betekent dat </w:t>
      </w:r>
      <w:r w:rsidR="007338EC">
        <w:rPr>
          <w:sz w:val="18"/>
          <w:szCs w:val="18"/>
        </w:rPr>
        <w:t xml:space="preserve">dit </w:t>
      </w:r>
      <w:r w:rsidRPr="00C44206" w:rsidR="00BB5276">
        <w:rPr>
          <w:sz w:val="18"/>
          <w:szCs w:val="18"/>
        </w:rPr>
        <w:t>zonder wetswijziging</w:t>
      </w:r>
      <w:r w:rsidRPr="00C44206" w:rsidR="00673973">
        <w:rPr>
          <w:sz w:val="18"/>
          <w:szCs w:val="18"/>
        </w:rPr>
        <w:t xml:space="preserve"> </w:t>
      </w:r>
      <w:r w:rsidR="007338EC">
        <w:rPr>
          <w:sz w:val="18"/>
          <w:szCs w:val="18"/>
        </w:rPr>
        <w:t>niet mogelijk is.</w:t>
      </w:r>
    </w:p>
    <w:p w:rsidRPr="00545A6F" w:rsidR="00E678CE" w:rsidP="00964D52" w:rsidRDefault="00E678CE" w14:paraId="6069B4BC" w14:textId="77777777">
      <w:pPr>
        <w:rPr>
          <w:szCs w:val="18"/>
        </w:rPr>
      </w:pPr>
    </w:p>
    <w:p w:rsidRPr="00545A6F" w:rsidR="00673973" w:rsidP="008A31DB" w:rsidRDefault="00E678CE" w14:paraId="5F304327" w14:textId="1183D8D4">
      <w:pPr>
        <w:rPr>
          <w:szCs w:val="18"/>
        </w:rPr>
      </w:pPr>
      <w:r w:rsidRPr="00964D52">
        <w:rPr>
          <w:sz w:val="18"/>
          <w:szCs w:val="18"/>
        </w:rPr>
        <w:t xml:space="preserve">Daarnaast is </w:t>
      </w:r>
      <w:r w:rsidRPr="00964D52" w:rsidR="00352848">
        <w:rPr>
          <w:sz w:val="18"/>
          <w:szCs w:val="18"/>
        </w:rPr>
        <w:t>de</w:t>
      </w:r>
      <w:r w:rsidR="00352848">
        <w:rPr>
          <w:sz w:val="18"/>
          <w:szCs w:val="18"/>
        </w:rPr>
        <w:t xml:space="preserve"> hoogte van de </w:t>
      </w:r>
      <w:r w:rsidRPr="00964D52" w:rsidR="00673973">
        <w:rPr>
          <w:sz w:val="18"/>
          <w:szCs w:val="18"/>
        </w:rPr>
        <w:t xml:space="preserve">subsidie voor de umc’s gebaseerd </w:t>
      </w:r>
      <w:r w:rsidRPr="00352848" w:rsidR="00352848">
        <w:rPr>
          <w:sz w:val="18"/>
          <w:szCs w:val="18"/>
        </w:rPr>
        <w:t xml:space="preserve">op het leerlingenaantal dat het gemiddelde </w:t>
      </w:r>
      <w:r w:rsidR="000A46CA">
        <w:rPr>
          <w:sz w:val="18"/>
          <w:szCs w:val="18"/>
        </w:rPr>
        <w:t>wa</w:t>
      </w:r>
      <w:r w:rsidRPr="00352848" w:rsidR="00352848">
        <w:rPr>
          <w:sz w:val="18"/>
          <w:szCs w:val="18"/>
        </w:rPr>
        <w:t>s van de hoogste dagtellingen in de maanden september tot en met april van het schooljaar 1994–1995 van leerlingen van</w:t>
      </w:r>
      <w:r w:rsidR="00352848">
        <w:rPr>
          <w:sz w:val="18"/>
          <w:szCs w:val="18"/>
        </w:rPr>
        <w:t xml:space="preserve"> (v)so-</w:t>
      </w:r>
      <w:r w:rsidRPr="00352848" w:rsidR="00352848">
        <w:rPr>
          <w:sz w:val="18"/>
          <w:szCs w:val="18"/>
        </w:rPr>
        <w:t xml:space="preserve"> scholen, die waren opgenomen in het desbetreffende academisch ziekenhuis, en een bedrag per leerling.</w:t>
      </w:r>
      <w:r w:rsidRPr="00964D52" w:rsidR="00673973">
        <w:rPr>
          <w:sz w:val="18"/>
          <w:szCs w:val="18"/>
        </w:rPr>
        <w:t xml:space="preserve"> Deze verdeling is wettelijk vastgelegd </w:t>
      </w:r>
      <w:r w:rsidR="00984198">
        <w:rPr>
          <w:sz w:val="18"/>
          <w:szCs w:val="18"/>
        </w:rPr>
        <w:t>i</w:t>
      </w:r>
      <w:r w:rsidR="006413F6">
        <w:rPr>
          <w:sz w:val="18"/>
          <w:szCs w:val="18"/>
        </w:rPr>
        <w:t xml:space="preserve">n de Wet op het hoger onderwijs </w:t>
      </w:r>
      <w:r w:rsidRPr="00964D52" w:rsidR="00673973">
        <w:rPr>
          <w:sz w:val="18"/>
          <w:szCs w:val="18"/>
        </w:rPr>
        <w:t>en past niet meer bij de huidige situatie</w:t>
      </w:r>
      <w:r w:rsidR="00DD7C82">
        <w:rPr>
          <w:sz w:val="18"/>
          <w:szCs w:val="18"/>
        </w:rPr>
        <w:t>,</w:t>
      </w:r>
      <w:r w:rsidRPr="00964D52" w:rsidR="00673973">
        <w:rPr>
          <w:sz w:val="18"/>
          <w:szCs w:val="18"/>
        </w:rPr>
        <w:t xml:space="preserve"> waar bij sommige umc’s meer en bij andere umc’s minder leerlingen zijn opgenomen.</w:t>
      </w:r>
      <w:r w:rsidR="007C1C02">
        <w:rPr>
          <w:rStyle w:val="Voetnootmarkering"/>
          <w:sz w:val="18"/>
          <w:szCs w:val="18"/>
        </w:rPr>
        <w:footnoteReference w:id="10"/>
      </w:r>
      <w:r w:rsidRPr="00964D52" w:rsidR="00673973">
        <w:rPr>
          <w:sz w:val="18"/>
          <w:szCs w:val="18"/>
        </w:rPr>
        <w:t xml:space="preserve"> Ontwikkelingen in het medische veld maken dat specialistische zorg steeds vaker wordt gecentraliseerd, waardoor er verschuivingen kunnen plaatsvinden in de ondersteuningsbehoefte. Los van het feit dat een perifeer ziekenhuis in het huidige stelsel geen subsidie voor een educatieve voorziening kan aanvragen, kan er </w:t>
      </w:r>
      <w:r w:rsidR="00964D52">
        <w:rPr>
          <w:sz w:val="18"/>
          <w:szCs w:val="18"/>
        </w:rPr>
        <w:t xml:space="preserve">zonder wetswijziging </w:t>
      </w:r>
      <w:r w:rsidRPr="00964D52" w:rsidR="00673973">
        <w:rPr>
          <w:sz w:val="18"/>
          <w:szCs w:val="18"/>
        </w:rPr>
        <w:t>dus ook geen herverdeling tussen umc</w:t>
      </w:r>
      <w:r w:rsidR="00DD7C82">
        <w:rPr>
          <w:sz w:val="18"/>
          <w:szCs w:val="18"/>
        </w:rPr>
        <w:t>’</w:t>
      </w:r>
      <w:r w:rsidRPr="00964D52" w:rsidR="00673973">
        <w:rPr>
          <w:sz w:val="18"/>
          <w:szCs w:val="18"/>
        </w:rPr>
        <w:t>s plaatsvinden</w:t>
      </w:r>
      <w:r w:rsidR="00DD7C82">
        <w:rPr>
          <w:sz w:val="18"/>
          <w:szCs w:val="18"/>
        </w:rPr>
        <w:t>,</w:t>
      </w:r>
      <w:r w:rsidRPr="00964D52" w:rsidR="00673973">
        <w:rPr>
          <w:sz w:val="18"/>
          <w:szCs w:val="18"/>
        </w:rPr>
        <w:t xml:space="preserve"> omdat de verdeling van het budget in wet- en regelgeving is vastgelegd. De huidige structuur </w:t>
      </w:r>
      <w:r w:rsidR="00964D52">
        <w:rPr>
          <w:sz w:val="18"/>
          <w:szCs w:val="18"/>
        </w:rPr>
        <w:t xml:space="preserve">leent zich niet goed voor </w:t>
      </w:r>
      <w:r w:rsidRPr="00964D52" w:rsidR="00673973">
        <w:rPr>
          <w:sz w:val="18"/>
          <w:szCs w:val="18"/>
        </w:rPr>
        <w:t>dergelijke verschuivingen en de huidige wet- en regelgeving biedt geen mogelijkheden</w:t>
      </w:r>
      <w:r w:rsidR="00964D52">
        <w:rPr>
          <w:sz w:val="18"/>
          <w:szCs w:val="18"/>
        </w:rPr>
        <w:t xml:space="preserve"> voor flexibiliteit in de budgetten</w:t>
      </w:r>
      <w:r w:rsidRPr="00964D52" w:rsidR="00673973">
        <w:rPr>
          <w:sz w:val="18"/>
          <w:szCs w:val="18"/>
        </w:rPr>
        <w:t xml:space="preserve">. </w:t>
      </w:r>
      <w:r w:rsidR="00F5449A">
        <w:rPr>
          <w:sz w:val="18"/>
          <w:szCs w:val="18"/>
        </w:rPr>
        <w:t>In het huidige systeem zijn</w:t>
      </w:r>
      <w:r w:rsidR="005F2851">
        <w:rPr>
          <w:sz w:val="18"/>
          <w:szCs w:val="18"/>
        </w:rPr>
        <w:t xml:space="preserve"> </w:t>
      </w:r>
      <w:r w:rsidR="00F5449A">
        <w:rPr>
          <w:sz w:val="18"/>
          <w:szCs w:val="18"/>
        </w:rPr>
        <w:t xml:space="preserve">verschuivingen in budgetten </w:t>
      </w:r>
      <w:r w:rsidRPr="00171D9F" w:rsidR="00171D9F">
        <w:rPr>
          <w:sz w:val="18"/>
          <w:szCs w:val="18"/>
        </w:rPr>
        <w:t>enkel mogelijk door telkens de wet aan te passen aan de veranderende situatie</w:t>
      </w:r>
      <w:r w:rsidR="00F5449A">
        <w:rPr>
          <w:sz w:val="18"/>
          <w:szCs w:val="18"/>
        </w:rPr>
        <w:t>. Dit is o</w:t>
      </w:r>
      <w:r w:rsidRPr="00171D9F" w:rsidR="00171D9F">
        <w:rPr>
          <w:sz w:val="18"/>
          <w:szCs w:val="18"/>
        </w:rPr>
        <w:t>ndoelmatig en zeer bewerkelijk</w:t>
      </w:r>
      <w:r w:rsidR="00F5449A">
        <w:rPr>
          <w:sz w:val="18"/>
          <w:szCs w:val="18"/>
        </w:rPr>
        <w:t xml:space="preserve"> en </w:t>
      </w:r>
      <w:r w:rsidR="007338EC">
        <w:rPr>
          <w:sz w:val="18"/>
          <w:szCs w:val="18"/>
        </w:rPr>
        <w:t xml:space="preserve">hiermee </w:t>
      </w:r>
      <w:r w:rsidR="00F5449A">
        <w:rPr>
          <w:sz w:val="18"/>
          <w:szCs w:val="18"/>
        </w:rPr>
        <w:t>wordt steeds achter de feiten aangelopen. D</w:t>
      </w:r>
      <w:r w:rsidRPr="00171D9F" w:rsidR="00171D9F">
        <w:rPr>
          <w:sz w:val="18"/>
          <w:szCs w:val="18"/>
        </w:rPr>
        <w:t xml:space="preserve">aarom kiest </w:t>
      </w:r>
      <w:r w:rsidR="005F2851">
        <w:rPr>
          <w:sz w:val="18"/>
          <w:szCs w:val="18"/>
        </w:rPr>
        <w:t xml:space="preserve">de regering </w:t>
      </w:r>
      <w:r w:rsidRPr="00171D9F" w:rsidR="00171D9F">
        <w:rPr>
          <w:sz w:val="18"/>
          <w:szCs w:val="18"/>
        </w:rPr>
        <w:t xml:space="preserve">voor een organisatievorm (stichting) die deze flexibiliteit zelf kan vormgeven zonder interventie van de </w:t>
      </w:r>
      <w:r w:rsidR="005F2851">
        <w:rPr>
          <w:sz w:val="18"/>
          <w:szCs w:val="18"/>
        </w:rPr>
        <w:t>overheid</w:t>
      </w:r>
      <w:r w:rsidR="00F5449A">
        <w:rPr>
          <w:sz w:val="18"/>
          <w:szCs w:val="18"/>
        </w:rPr>
        <w:t>.</w:t>
      </w:r>
    </w:p>
    <w:p w:rsidRPr="00964D52" w:rsidR="008150B4" w:rsidP="008A31DB" w:rsidRDefault="008150B4" w14:paraId="4755F273" w14:textId="77777777">
      <w:pPr>
        <w:rPr>
          <w:sz w:val="18"/>
          <w:szCs w:val="18"/>
        </w:rPr>
      </w:pPr>
    </w:p>
    <w:p w:rsidRPr="000C766C" w:rsidR="00C85FDF" w:rsidP="008A31DB" w:rsidRDefault="00C85FDF" w14:paraId="2BF203BC" w14:textId="6080852F">
      <w:pPr>
        <w:rPr>
          <w:sz w:val="18"/>
          <w:szCs w:val="18"/>
          <w:u w:val="single"/>
        </w:rPr>
      </w:pPr>
      <w:bookmarkStart w:name="_Hlk185490208" w:id="5"/>
      <w:r w:rsidRPr="000C766C">
        <w:rPr>
          <w:sz w:val="18"/>
          <w:szCs w:val="18"/>
          <w:u w:val="single"/>
        </w:rPr>
        <w:t>Onderscheid private-publieke middelen</w:t>
      </w:r>
    </w:p>
    <w:p w:rsidRPr="00EB6835" w:rsidR="00673973" w:rsidP="005F4E47" w:rsidRDefault="00365F35" w14:paraId="598D29E6" w14:textId="272E68EA">
      <w:pPr>
        <w:rPr>
          <w:sz w:val="18"/>
          <w:szCs w:val="18"/>
        </w:rPr>
      </w:pPr>
      <w:r w:rsidRPr="00223F39">
        <w:rPr>
          <w:sz w:val="18"/>
          <w:szCs w:val="18"/>
        </w:rPr>
        <w:t>Bij</w:t>
      </w:r>
      <w:r w:rsidRPr="00223F39" w:rsidR="00606CB5">
        <w:rPr>
          <w:sz w:val="18"/>
          <w:szCs w:val="18"/>
        </w:rPr>
        <w:t xml:space="preserve"> </w:t>
      </w:r>
      <w:r w:rsidRPr="00223F39" w:rsidR="00CB05D5">
        <w:rPr>
          <w:sz w:val="18"/>
          <w:szCs w:val="18"/>
        </w:rPr>
        <w:t xml:space="preserve">verschillende </w:t>
      </w:r>
      <w:r w:rsidRPr="00223F39" w:rsidR="00606CB5">
        <w:rPr>
          <w:sz w:val="18"/>
          <w:szCs w:val="18"/>
        </w:rPr>
        <w:t>oab</w:t>
      </w:r>
      <w:r w:rsidRPr="00223F39">
        <w:rPr>
          <w:sz w:val="18"/>
          <w:szCs w:val="18"/>
        </w:rPr>
        <w:t>’</w:t>
      </w:r>
      <w:r w:rsidRPr="00223F39" w:rsidR="00606CB5">
        <w:rPr>
          <w:sz w:val="18"/>
          <w:szCs w:val="18"/>
        </w:rPr>
        <w:t xml:space="preserve">s </w:t>
      </w:r>
      <w:r w:rsidRPr="00223F39">
        <w:rPr>
          <w:sz w:val="18"/>
          <w:szCs w:val="18"/>
        </w:rPr>
        <w:t xml:space="preserve">vindt </w:t>
      </w:r>
      <w:r w:rsidRPr="00223F39" w:rsidR="00606CB5">
        <w:rPr>
          <w:sz w:val="18"/>
          <w:szCs w:val="18"/>
        </w:rPr>
        <w:t xml:space="preserve">(in juridisch opzicht) ongewenste </w:t>
      </w:r>
      <w:r w:rsidRPr="00223F39" w:rsidR="00673973">
        <w:rPr>
          <w:sz w:val="18"/>
          <w:szCs w:val="18"/>
        </w:rPr>
        <w:t xml:space="preserve">vermenging </w:t>
      </w:r>
      <w:r w:rsidRPr="00223F39" w:rsidR="00A5212A">
        <w:rPr>
          <w:sz w:val="18"/>
          <w:szCs w:val="18"/>
        </w:rPr>
        <w:t xml:space="preserve">plaats van </w:t>
      </w:r>
      <w:r w:rsidRPr="00223F39" w:rsidR="00673973">
        <w:rPr>
          <w:sz w:val="18"/>
          <w:szCs w:val="18"/>
        </w:rPr>
        <w:t>private en publieke middelen</w:t>
      </w:r>
      <w:r w:rsidRPr="00223F39" w:rsidR="00D06469">
        <w:rPr>
          <w:rStyle w:val="Verwijzingopmerking"/>
          <w:sz w:val="18"/>
          <w:szCs w:val="18"/>
        </w:rPr>
        <w:t xml:space="preserve">. </w:t>
      </w:r>
      <w:r w:rsidRPr="00223F39" w:rsidR="00964D52">
        <w:rPr>
          <w:rStyle w:val="Verwijzingopmerking"/>
          <w:sz w:val="18"/>
          <w:szCs w:val="18"/>
        </w:rPr>
        <w:t>I</w:t>
      </w:r>
      <w:r w:rsidRPr="00223F39" w:rsidR="00C13EF2">
        <w:rPr>
          <w:rStyle w:val="Verwijzingopmerking"/>
          <w:sz w:val="18"/>
          <w:szCs w:val="18"/>
        </w:rPr>
        <w:t>n</w:t>
      </w:r>
      <w:r w:rsidRPr="00223F39" w:rsidR="00D06469">
        <w:rPr>
          <w:rStyle w:val="Verwijzingopmerking"/>
          <w:sz w:val="18"/>
          <w:szCs w:val="18"/>
        </w:rPr>
        <w:t xml:space="preserve"> </w:t>
      </w:r>
      <w:r w:rsidRPr="00223F39" w:rsidR="00C13EF2">
        <w:rPr>
          <w:rStyle w:val="Verwijzingopmerking"/>
          <w:sz w:val="18"/>
          <w:szCs w:val="18"/>
        </w:rPr>
        <w:t>de brieven</w:t>
      </w:r>
      <w:r w:rsidR="005F4E47">
        <w:rPr>
          <w:rStyle w:val="Verwijzingopmerking"/>
          <w:sz w:val="18"/>
          <w:szCs w:val="18"/>
        </w:rPr>
        <w:t xml:space="preserve"> die ve</w:t>
      </w:r>
      <w:r w:rsidR="000D0A02">
        <w:rPr>
          <w:rStyle w:val="Verwijzingopmerking"/>
          <w:sz w:val="18"/>
          <w:szCs w:val="18"/>
        </w:rPr>
        <w:t>rschillende</w:t>
      </w:r>
      <w:r w:rsidR="005F4E47">
        <w:rPr>
          <w:rStyle w:val="Verwijzingopmerking"/>
          <w:sz w:val="18"/>
          <w:szCs w:val="18"/>
        </w:rPr>
        <w:t xml:space="preserve"> consulenten ozl aan de vaste Tweede Kamercommissie </w:t>
      </w:r>
      <w:r w:rsidR="00692E1F">
        <w:rPr>
          <w:rStyle w:val="Verwijzingopmerking"/>
          <w:sz w:val="18"/>
          <w:szCs w:val="18"/>
        </w:rPr>
        <w:t>stuurden</w:t>
      </w:r>
      <w:r w:rsidR="005F4E47">
        <w:rPr>
          <w:rStyle w:val="Verwijzingopmerking"/>
          <w:sz w:val="18"/>
          <w:szCs w:val="18"/>
        </w:rPr>
        <w:t xml:space="preserve"> t</w:t>
      </w:r>
      <w:r w:rsidRPr="00005BC0" w:rsidR="005F4E47">
        <w:rPr>
          <w:sz w:val="18"/>
          <w:szCs w:val="18"/>
        </w:rPr>
        <w:t xml:space="preserve">oen het wetsvoorstel in het voorjaar van 2024 mogelijk controversieel zou worden verklaard, </w:t>
      </w:r>
      <w:r w:rsidRPr="00223F39" w:rsidR="00D06469">
        <w:rPr>
          <w:rStyle w:val="Verwijzingopmerking"/>
          <w:sz w:val="18"/>
          <w:szCs w:val="18"/>
        </w:rPr>
        <w:t xml:space="preserve">werd bevestigd dat dit in de praktijk ook </w:t>
      </w:r>
      <w:r w:rsidRPr="00D7621E" w:rsidR="00D06469">
        <w:rPr>
          <w:rStyle w:val="Verwijzingopmerking"/>
          <w:sz w:val="18"/>
          <w:szCs w:val="18"/>
        </w:rPr>
        <w:t>gebeurt</w:t>
      </w:r>
      <w:r w:rsidRPr="00D7621E" w:rsidR="00C13EF2">
        <w:rPr>
          <w:rStyle w:val="Verwijzingopmerking"/>
          <w:sz w:val="18"/>
          <w:szCs w:val="18"/>
        </w:rPr>
        <w:t>.</w:t>
      </w:r>
      <w:r w:rsidRPr="00D7621E" w:rsidR="00673973">
        <w:rPr>
          <w:sz w:val="18"/>
          <w:szCs w:val="18"/>
        </w:rPr>
        <w:t xml:space="preserve"> </w:t>
      </w:r>
      <w:bookmarkEnd w:id="5"/>
      <w:r w:rsidRPr="00E94D64" w:rsidR="00223F39">
        <w:rPr>
          <w:sz w:val="18"/>
          <w:szCs w:val="18"/>
        </w:rPr>
        <w:t>Slechts</w:t>
      </w:r>
      <w:r w:rsidRPr="00E94D64" w:rsidR="00F977D5">
        <w:rPr>
          <w:sz w:val="18"/>
          <w:szCs w:val="18"/>
        </w:rPr>
        <w:t xml:space="preserve"> </w:t>
      </w:r>
      <w:r w:rsidR="0017436A">
        <w:rPr>
          <w:sz w:val="18"/>
          <w:szCs w:val="18"/>
        </w:rPr>
        <w:t>twee</w:t>
      </w:r>
      <w:r w:rsidRPr="00E94D64" w:rsidR="008B25AA">
        <w:rPr>
          <w:sz w:val="18"/>
          <w:szCs w:val="18"/>
        </w:rPr>
        <w:t xml:space="preserve"> oab’s </w:t>
      </w:r>
      <w:r w:rsidRPr="00E94D64" w:rsidR="00223F39">
        <w:rPr>
          <w:sz w:val="18"/>
          <w:szCs w:val="18"/>
        </w:rPr>
        <w:t>hebben</w:t>
      </w:r>
      <w:r w:rsidRPr="00E94D64" w:rsidR="008B25AA">
        <w:rPr>
          <w:sz w:val="18"/>
          <w:szCs w:val="18"/>
        </w:rPr>
        <w:t xml:space="preserve"> de scheiding van private en publieke middelen geborgd door ozl </w:t>
      </w:r>
      <w:r w:rsidR="0017436A">
        <w:rPr>
          <w:sz w:val="18"/>
          <w:szCs w:val="18"/>
        </w:rPr>
        <w:t>in z</w:t>
      </w:r>
      <w:r w:rsidR="0053209A">
        <w:rPr>
          <w:sz w:val="18"/>
          <w:szCs w:val="18"/>
        </w:rPr>
        <w:t>ij</w:t>
      </w:r>
      <w:r w:rsidR="0017436A">
        <w:rPr>
          <w:sz w:val="18"/>
          <w:szCs w:val="18"/>
        </w:rPr>
        <w:t xml:space="preserve">n geheel </w:t>
      </w:r>
      <w:r w:rsidRPr="00E94D64" w:rsidR="008B25AA">
        <w:rPr>
          <w:sz w:val="18"/>
          <w:szCs w:val="18"/>
        </w:rPr>
        <w:t>onder te brengen in een aparte stichting</w:t>
      </w:r>
      <w:r w:rsidRPr="00E94D64" w:rsidR="00F977D5">
        <w:rPr>
          <w:sz w:val="18"/>
          <w:szCs w:val="18"/>
        </w:rPr>
        <w:t xml:space="preserve"> voor ozl</w:t>
      </w:r>
      <w:r w:rsidRPr="00E94D64" w:rsidR="008B25AA">
        <w:rPr>
          <w:sz w:val="18"/>
          <w:szCs w:val="18"/>
        </w:rPr>
        <w:t>.</w:t>
      </w:r>
    </w:p>
    <w:p w:rsidRPr="00257418" w:rsidR="00C85FDF" w:rsidP="008A31DB" w:rsidRDefault="00C85FDF" w14:paraId="2AF0A574" w14:textId="6074F3C5">
      <w:pPr>
        <w:rPr>
          <w:sz w:val="18"/>
          <w:szCs w:val="18"/>
        </w:rPr>
      </w:pPr>
    </w:p>
    <w:p w:rsidRPr="000C766C" w:rsidR="00673973" w:rsidP="008A31DB" w:rsidRDefault="00F441BA" w14:paraId="2A29CA52" w14:textId="3919A6FB">
      <w:pPr>
        <w:rPr>
          <w:sz w:val="18"/>
          <w:szCs w:val="18"/>
          <w:u w:val="single"/>
        </w:rPr>
      </w:pPr>
      <w:r w:rsidRPr="000C766C">
        <w:rPr>
          <w:sz w:val="18"/>
          <w:szCs w:val="18"/>
          <w:u w:val="single"/>
        </w:rPr>
        <w:t>Verbeteringen vanwege de nieuwe organisatie</w:t>
      </w:r>
    </w:p>
    <w:p w:rsidR="00994F7D" w:rsidP="008A31DB" w:rsidRDefault="00673973" w14:paraId="73B6DD92" w14:textId="1AC4FA21">
      <w:pPr>
        <w:rPr>
          <w:sz w:val="18"/>
          <w:szCs w:val="18"/>
        </w:rPr>
      </w:pPr>
      <w:r w:rsidRPr="00257418">
        <w:rPr>
          <w:sz w:val="18"/>
          <w:szCs w:val="18"/>
        </w:rPr>
        <w:t>Een landelijke organisatie – met een regionale uitvoering - waar alle middelen en taken op dit terrein worden ondergebracht, ondervangt de bovengenoemde risico’s en belemmeringen</w:t>
      </w:r>
      <w:r w:rsidR="00937F6C">
        <w:rPr>
          <w:sz w:val="18"/>
          <w:szCs w:val="18"/>
        </w:rPr>
        <w:t>,</w:t>
      </w:r>
      <w:r w:rsidRPr="00257418">
        <w:rPr>
          <w:sz w:val="18"/>
          <w:szCs w:val="18"/>
        </w:rPr>
        <w:t xml:space="preserve"> doordat er vanuit een centraal punt</w:t>
      </w:r>
      <w:r w:rsidRPr="00673973">
        <w:rPr>
          <w:sz w:val="18"/>
          <w:szCs w:val="18"/>
        </w:rPr>
        <w:t xml:space="preserve"> gestuurd kan worden op een passende verdeling van de middelen en capaciteit. Hiermee wordt de flexibiliteit </w:t>
      </w:r>
      <w:r w:rsidR="003A11A0">
        <w:rPr>
          <w:sz w:val="18"/>
          <w:szCs w:val="18"/>
        </w:rPr>
        <w:t xml:space="preserve">duurzaam </w:t>
      </w:r>
      <w:r w:rsidRPr="00673973">
        <w:rPr>
          <w:sz w:val="18"/>
          <w:szCs w:val="18"/>
        </w:rPr>
        <w:t>gewaarborgd</w:t>
      </w:r>
      <w:r w:rsidR="00E9797F">
        <w:rPr>
          <w:sz w:val="18"/>
          <w:szCs w:val="18"/>
        </w:rPr>
        <w:t xml:space="preserve"> - ook bij toekomstige ontwikkelingen -</w:t>
      </w:r>
      <w:r w:rsidRPr="00673973">
        <w:rPr>
          <w:sz w:val="18"/>
          <w:szCs w:val="18"/>
        </w:rPr>
        <w:t xml:space="preserve"> en zijn er geen wettelijke beperkingen meer om de capaciteit aan te passen aan mogelijke toekomstige ontwikkelingen, zoals de opening van een perifeer kinderziekenhuis met een landelijke functie of het verschuiven van specialisaties tussen umc’s. Hierdoor kunnen als dat nodig is meer of minder ozl-consulenten in een bepaalde regio of in ziekenhuizen worden ingezet. Voor de scholen en de leerlingen en hun ouders ontstaat zo een toekomstbestendige organisatie die in staat is in te spelen op veranderende behoeften, ongeacht de woonplaats van die leerlingen en ongeacht de vraag of zij zich thuis of in het ziekenhuis bevinden. </w:t>
      </w:r>
      <w:r w:rsidR="008B2D2A">
        <w:rPr>
          <w:sz w:val="18"/>
          <w:szCs w:val="18"/>
        </w:rPr>
        <w:t xml:space="preserve">Bovendien kan meer uniform kwaliteit worden geboden en worden de regionale verschillen kleiner. </w:t>
      </w:r>
      <w:r w:rsidRPr="00673973">
        <w:rPr>
          <w:sz w:val="18"/>
          <w:szCs w:val="18"/>
        </w:rPr>
        <w:t xml:space="preserve">Dat kan in het huidige systeem minder gemakkelijk en vraagt in die gevallen om samenwerking tussen de gesubsidieerde organisaties en om meer improvisatie. </w:t>
      </w:r>
    </w:p>
    <w:p w:rsidR="00994F7D" w:rsidP="00673973" w:rsidRDefault="00994F7D" w14:paraId="0824CBB6" w14:textId="77777777">
      <w:pPr>
        <w:rPr>
          <w:sz w:val="18"/>
          <w:szCs w:val="18"/>
        </w:rPr>
      </w:pPr>
    </w:p>
    <w:p w:rsidRPr="00673973" w:rsidR="00673973" w:rsidP="00673973" w:rsidRDefault="00673973" w14:paraId="20437FF0" w14:textId="1F4751B8">
      <w:pPr>
        <w:rPr>
          <w:sz w:val="18"/>
          <w:szCs w:val="18"/>
        </w:rPr>
      </w:pPr>
      <w:r w:rsidRPr="00673973">
        <w:rPr>
          <w:sz w:val="18"/>
          <w:szCs w:val="18"/>
        </w:rPr>
        <w:t xml:space="preserve">Toen het PMC openging en er bij een aantal umc’s minder capaciteit nodig was omdat daar minder kinderen met kanker langdurig werden opgenomen, moest er een herschikking van de middelen plaatsvinden. Dat was een moeizaam en langdurig proces, waarbij er ook geen objectieve criteria waren op basis waarvan de herschikking moest plaatsvinden. Sinds de herschikking wordt er bij het verstrekken van de subsidie afgeweken van de wettelijke verdeling van de middelen over de umc’s. </w:t>
      </w:r>
      <w:r w:rsidR="00470328">
        <w:rPr>
          <w:sz w:val="18"/>
          <w:szCs w:val="18"/>
        </w:rPr>
        <w:t>In de wette</w:t>
      </w:r>
      <w:r w:rsidR="00994F7D">
        <w:rPr>
          <w:sz w:val="18"/>
          <w:szCs w:val="18"/>
        </w:rPr>
        <w:t>l</w:t>
      </w:r>
      <w:r w:rsidR="00470328">
        <w:rPr>
          <w:sz w:val="18"/>
          <w:szCs w:val="18"/>
        </w:rPr>
        <w:t xml:space="preserve">ijk vastgelegde verdeling van de middelen is namelijk geen rekening gehouden met de komst van het PMC. Door andere umc’s worden nu middelen afgestaan </w:t>
      </w:r>
      <w:r w:rsidR="00257418">
        <w:rPr>
          <w:sz w:val="18"/>
          <w:szCs w:val="18"/>
        </w:rPr>
        <w:t>aan</w:t>
      </w:r>
      <w:r w:rsidR="00470328">
        <w:rPr>
          <w:sz w:val="18"/>
          <w:szCs w:val="18"/>
        </w:rPr>
        <w:t xml:space="preserve"> dit centrum, die vervolgens via een </w:t>
      </w:r>
      <w:r w:rsidR="00906AD2">
        <w:rPr>
          <w:sz w:val="18"/>
          <w:szCs w:val="18"/>
        </w:rPr>
        <w:t xml:space="preserve">financiële </w:t>
      </w:r>
      <w:r w:rsidR="00470328">
        <w:rPr>
          <w:sz w:val="18"/>
          <w:szCs w:val="18"/>
        </w:rPr>
        <w:t xml:space="preserve">constructie met het Wilhelmina Kinderziekenhuis aan PMC worden toegekend. </w:t>
      </w:r>
      <w:r w:rsidR="005F4E47">
        <w:rPr>
          <w:sz w:val="18"/>
          <w:szCs w:val="18"/>
        </w:rPr>
        <w:t xml:space="preserve">Dit is een tijdelijke constructie, waarvoor de wettelijke basis ontbreekt. </w:t>
      </w:r>
      <w:r w:rsidR="00470328">
        <w:rPr>
          <w:sz w:val="18"/>
          <w:szCs w:val="18"/>
        </w:rPr>
        <w:t xml:space="preserve"> </w:t>
      </w:r>
    </w:p>
    <w:p w:rsidRPr="00673973" w:rsidR="00F441BA" w:rsidP="008150B4" w:rsidRDefault="00F441BA" w14:paraId="1C61065F" w14:textId="261723BE">
      <w:pPr>
        <w:rPr>
          <w:sz w:val="18"/>
          <w:szCs w:val="18"/>
        </w:rPr>
      </w:pPr>
    </w:p>
    <w:p w:rsidRPr="00673973" w:rsidR="003B5BAF" w:rsidP="008150B4" w:rsidRDefault="00673973" w14:paraId="3F4A58AC" w14:textId="0EF6DC58">
      <w:pPr>
        <w:rPr>
          <w:sz w:val="18"/>
          <w:szCs w:val="18"/>
        </w:rPr>
      </w:pPr>
      <w:r w:rsidRPr="00673973">
        <w:rPr>
          <w:sz w:val="18"/>
          <w:szCs w:val="18"/>
        </w:rPr>
        <w:t>Tot slot leidt het voorstel om over te gaan tot één stichting met een wettelijke taak ook tot helderheid op arbeidsrechtelijk vlak, omdat voortaan vanuit één organisatie – en als gevolg daarvan met één cao</w:t>
      </w:r>
      <w:r w:rsidR="00FC7923">
        <w:rPr>
          <w:sz w:val="18"/>
          <w:szCs w:val="18"/>
        </w:rPr>
        <w:t xml:space="preserve"> (PO)</w:t>
      </w:r>
      <w:r w:rsidRPr="00673973">
        <w:rPr>
          <w:sz w:val="18"/>
          <w:szCs w:val="18"/>
        </w:rPr>
        <w:t xml:space="preserve"> – wordt gewerkt.</w:t>
      </w:r>
      <w:r w:rsidR="00B00F40">
        <w:rPr>
          <w:sz w:val="18"/>
          <w:szCs w:val="18"/>
        </w:rPr>
        <w:t xml:space="preserve"> Dat is voor veel consulenten een positieve ontwikkeling. </w:t>
      </w:r>
    </w:p>
    <w:p w:rsidRPr="00673973" w:rsidR="00B00F40" w:rsidP="008150B4" w:rsidRDefault="00B00F40" w14:paraId="5BD3C1D9" w14:textId="77777777">
      <w:pPr>
        <w:rPr>
          <w:sz w:val="18"/>
          <w:szCs w:val="18"/>
        </w:rPr>
      </w:pPr>
    </w:p>
    <w:p w:rsidR="00673973" w:rsidP="008150B4" w:rsidRDefault="00673973" w14:paraId="14D5E65A" w14:textId="4491AFF9">
      <w:pPr>
        <w:rPr>
          <w:sz w:val="18"/>
          <w:szCs w:val="18"/>
        </w:rPr>
      </w:pPr>
      <w:r w:rsidRPr="00673973">
        <w:rPr>
          <w:sz w:val="18"/>
          <w:szCs w:val="18"/>
        </w:rPr>
        <w:t>De huidige voorziening heeft ook waardevolle elementen. Zo is de huidige ozl ondersteuning vanuit de ev’s en oab’s laagdrempelig, kosteloos, kundig en</w:t>
      </w:r>
      <w:r w:rsidR="00994F7D">
        <w:rPr>
          <w:sz w:val="18"/>
          <w:szCs w:val="18"/>
        </w:rPr>
        <w:t xml:space="preserve"> meestal</w:t>
      </w:r>
      <w:r w:rsidRPr="00673973">
        <w:rPr>
          <w:sz w:val="18"/>
          <w:szCs w:val="18"/>
        </w:rPr>
        <w:t xml:space="preserve"> snel beschikbaar voor alle zieke leerlingen in Nederland. Deze waardevolle elementen blijven in de toekomstige situatie behouden. De voorziening zelf blijft namelijk ongewijzigd met een landelijke dekking en een regionale uitvoering. Met het meegaan van (een belangrijk deel van) de huidige consulenten blijft de kwaliteit gewaarborgd. Ook daar worden geen veranderingen in aangebracht. </w:t>
      </w:r>
    </w:p>
    <w:p w:rsidRPr="00673973" w:rsidR="00CA42E0" w:rsidP="008150B4" w:rsidRDefault="00CA42E0" w14:paraId="5561E562" w14:textId="77777777">
      <w:pPr>
        <w:rPr>
          <w:b/>
          <w:bCs/>
          <w:sz w:val="18"/>
          <w:szCs w:val="18"/>
        </w:rPr>
      </w:pPr>
    </w:p>
    <w:p w:rsidRPr="00673973" w:rsidR="007D7FED" w:rsidP="008150B4" w:rsidRDefault="007D7FED" w14:paraId="37142D28" w14:textId="763ECBF0">
      <w:pPr>
        <w:rPr>
          <w:b/>
          <w:bCs/>
          <w:sz w:val="18"/>
          <w:szCs w:val="18"/>
        </w:rPr>
      </w:pPr>
      <w:r>
        <w:rPr>
          <w:b/>
          <w:bCs/>
          <w:sz w:val="18"/>
          <w:szCs w:val="18"/>
        </w:rPr>
        <w:t xml:space="preserve">3. </w:t>
      </w:r>
      <w:r>
        <w:rPr>
          <w:b/>
          <w:bCs/>
          <w:sz w:val="18"/>
          <w:szCs w:val="18"/>
        </w:rPr>
        <w:tab/>
        <w:t>F</w:t>
      </w:r>
      <w:r w:rsidRPr="00673973">
        <w:rPr>
          <w:b/>
          <w:bCs/>
          <w:sz w:val="18"/>
          <w:szCs w:val="18"/>
        </w:rPr>
        <w:t>eiten en cijfers</w:t>
      </w:r>
    </w:p>
    <w:p w:rsidR="00B07AD6" w:rsidP="008150B4" w:rsidRDefault="00B07AD6" w14:paraId="3616737D" w14:textId="72561752">
      <w:pPr>
        <w:rPr>
          <w:bCs/>
          <w:i/>
          <w:iCs/>
          <w:szCs w:val="18"/>
        </w:rPr>
      </w:pPr>
      <w:bookmarkStart w:name="_Hlk191456901" w:id="6"/>
      <w:r w:rsidRPr="007D2EA8">
        <w:rPr>
          <w:i/>
          <w:iCs/>
          <w:sz w:val="18"/>
          <w:szCs w:val="18"/>
        </w:rPr>
        <w:t>De SGP- en D66-fractie hebben gevraagd om feiten en cijfers over de geboden ozl door zowel educatieve voorzieningen als oab’s, met een uitsplitsing naar ziekenhuizen, regio’s en ontwikkelingen daarin. Deze fracties vragen ook of de registratie van geboden ozl op orde is. D66 vraagt daarnaast of de trend waarbij de opnameduur steeds verder afneemt, heeft doorgezet. Verder vraagt de NSC-fractie of de druk op de ozl-voorziening is toegenomen sinds de invoering van passend onderwijs en hoe dit is te verklaren. De SGP-fractie vraagt hoeveel oab’s op dit moment subsidie ontvangen, en hoe dat zich verhoudt tot de aantallen zieke leerlingen in de betreffende regio’s. Deze fractie vraagt ook aandacht voor de verdeling van het aantal leer</w:t>
      </w:r>
      <w:r w:rsidR="003A3D0A">
        <w:rPr>
          <w:i/>
          <w:iCs/>
          <w:sz w:val="18"/>
          <w:szCs w:val="18"/>
        </w:rPr>
        <w:t>l</w:t>
      </w:r>
      <w:r w:rsidRPr="007D2EA8">
        <w:rPr>
          <w:i/>
          <w:iCs/>
          <w:sz w:val="18"/>
          <w:szCs w:val="18"/>
        </w:rPr>
        <w:t>ingen binnen educatieve voorzieningen in relatie tot de overige leerlingen, met het oog op de verdeling van gelden binnen de nieuwe organisatie. De fractie wil weten in hoeverre het</w:t>
      </w:r>
      <w:r w:rsidRPr="007D2EA8">
        <w:rPr>
          <w:bCs/>
          <w:i/>
          <w:iCs/>
          <w:sz w:val="18"/>
          <w:szCs w:val="18"/>
        </w:rPr>
        <w:t xml:space="preserve"> beoogde voordeel van ontschotte subsidiestromen daadwerkelijk een voordeel zal blijken en niet juist tot verdelingsproblemen leidt.</w:t>
      </w:r>
      <w:r w:rsidRPr="007D2EA8">
        <w:rPr>
          <w:bCs/>
          <w:i/>
          <w:iCs/>
          <w:szCs w:val="18"/>
        </w:rPr>
        <w:t xml:space="preserve"> </w:t>
      </w:r>
    </w:p>
    <w:p w:rsidRPr="007D2EA8" w:rsidR="000139B5" w:rsidP="008150B4" w:rsidRDefault="000139B5" w14:paraId="0587D6DC" w14:textId="77777777">
      <w:pPr>
        <w:rPr>
          <w:i/>
          <w:iCs/>
          <w:color w:val="FF0000"/>
          <w:sz w:val="18"/>
          <w:szCs w:val="18"/>
        </w:rPr>
      </w:pPr>
    </w:p>
    <w:p w:rsidRPr="002D6A50" w:rsidR="007D7FED" w:rsidP="008150B4" w:rsidRDefault="00BF526A" w14:paraId="0C8DC85B" w14:textId="374FD8DB">
      <w:pPr>
        <w:rPr>
          <w:color w:val="FF0000"/>
        </w:rPr>
      </w:pPr>
      <w:r>
        <w:rPr>
          <w:sz w:val="18"/>
          <w:szCs w:val="18"/>
        </w:rPr>
        <w:t xml:space="preserve">De regering schetst hieronder in reactie op de vragen van uw Kamer de gevraagde feiten en cijfers. </w:t>
      </w:r>
    </w:p>
    <w:bookmarkEnd w:id="6"/>
    <w:p w:rsidR="007D7FED" w:rsidP="008150B4" w:rsidRDefault="007D7FED" w14:paraId="364C0BCC" w14:textId="77777777">
      <w:pPr>
        <w:rPr>
          <w:color w:val="FF0000"/>
          <w:sz w:val="18"/>
          <w:szCs w:val="18"/>
        </w:rPr>
      </w:pPr>
    </w:p>
    <w:p w:rsidRPr="008A31DB" w:rsidR="007D7FED" w:rsidP="008150B4" w:rsidRDefault="007D7FED" w14:paraId="6650C216" w14:textId="77777777">
      <w:pPr>
        <w:rPr>
          <w:color w:val="000000" w:themeColor="text1"/>
          <w:sz w:val="18"/>
          <w:szCs w:val="18"/>
          <w:u w:val="single"/>
        </w:rPr>
      </w:pPr>
      <w:r w:rsidRPr="008A31DB">
        <w:rPr>
          <w:color w:val="000000" w:themeColor="text1"/>
          <w:sz w:val="18"/>
          <w:szCs w:val="18"/>
          <w:u w:val="single"/>
        </w:rPr>
        <w:t>Organisaties met ozl-capaciteit</w:t>
      </w:r>
    </w:p>
    <w:p w:rsidRPr="007D2C02" w:rsidR="007D7FED" w:rsidP="008150B4" w:rsidRDefault="007D7FED" w14:paraId="4332B02A" w14:textId="061EA9CB">
      <w:pPr>
        <w:rPr>
          <w:color w:val="000000" w:themeColor="text1"/>
          <w:sz w:val="18"/>
          <w:szCs w:val="18"/>
        </w:rPr>
      </w:pPr>
      <w:r w:rsidRPr="007D2C02">
        <w:rPr>
          <w:color w:val="000000" w:themeColor="text1"/>
          <w:sz w:val="18"/>
          <w:szCs w:val="18"/>
        </w:rPr>
        <w:t xml:space="preserve">Er zijn </w:t>
      </w:r>
      <w:r>
        <w:rPr>
          <w:color w:val="000000" w:themeColor="text1"/>
          <w:sz w:val="18"/>
          <w:szCs w:val="18"/>
        </w:rPr>
        <w:t xml:space="preserve">in totaal </w:t>
      </w:r>
      <w:r w:rsidRPr="007D2C02">
        <w:rPr>
          <w:color w:val="000000" w:themeColor="text1"/>
          <w:sz w:val="18"/>
          <w:szCs w:val="18"/>
        </w:rPr>
        <w:t>18 organis</w:t>
      </w:r>
      <w:r w:rsidR="00B07AD6">
        <w:rPr>
          <w:color w:val="000000" w:themeColor="text1"/>
          <w:sz w:val="18"/>
          <w:szCs w:val="18"/>
        </w:rPr>
        <w:t>a</w:t>
      </w:r>
      <w:r w:rsidRPr="007D2C02">
        <w:rPr>
          <w:color w:val="000000" w:themeColor="text1"/>
          <w:sz w:val="18"/>
          <w:szCs w:val="18"/>
        </w:rPr>
        <w:t xml:space="preserve">ties </w:t>
      </w:r>
      <w:r>
        <w:rPr>
          <w:color w:val="000000" w:themeColor="text1"/>
          <w:sz w:val="18"/>
          <w:szCs w:val="18"/>
        </w:rPr>
        <w:t>waar</w:t>
      </w:r>
      <w:r w:rsidRPr="007D2C02">
        <w:rPr>
          <w:color w:val="000000" w:themeColor="text1"/>
          <w:sz w:val="18"/>
          <w:szCs w:val="18"/>
        </w:rPr>
        <w:t xml:space="preserve"> consulenten ozl</w:t>
      </w:r>
      <w:r>
        <w:rPr>
          <w:color w:val="000000" w:themeColor="text1"/>
          <w:sz w:val="18"/>
          <w:szCs w:val="18"/>
        </w:rPr>
        <w:t xml:space="preserve"> werkzaam zijn</w:t>
      </w:r>
      <w:r w:rsidRPr="007D2C02">
        <w:rPr>
          <w:color w:val="000000" w:themeColor="text1"/>
          <w:sz w:val="18"/>
          <w:szCs w:val="18"/>
        </w:rPr>
        <w:t>:</w:t>
      </w:r>
    </w:p>
    <w:p w:rsidRPr="007D2C02" w:rsidR="007D7FED" w:rsidP="008150B4" w:rsidRDefault="00937F6C" w14:paraId="0A9D23DC" w14:textId="19DB7268">
      <w:pPr>
        <w:pStyle w:val="Lijstalinea"/>
        <w:numPr>
          <w:ilvl w:val="0"/>
          <w:numId w:val="38"/>
        </w:numPr>
        <w:spacing w:line="300" w:lineRule="atLeast"/>
        <w:rPr>
          <w:color w:val="000000" w:themeColor="text1"/>
          <w:szCs w:val="18"/>
        </w:rPr>
      </w:pPr>
      <w:r>
        <w:rPr>
          <w:color w:val="000000" w:themeColor="text1"/>
          <w:szCs w:val="18"/>
        </w:rPr>
        <w:t>e</w:t>
      </w:r>
      <w:r w:rsidRPr="007D2C02" w:rsidR="007D7FED">
        <w:rPr>
          <w:color w:val="000000" w:themeColor="text1"/>
          <w:szCs w:val="18"/>
        </w:rPr>
        <w:t>r zijn acht educatieve voorzieningen (</w:t>
      </w:r>
      <w:proofErr w:type="spellStart"/>
      <w:r w:rsidRPr="007D2C02" w:rsidR="007D7FED">
        <w:rPr>
          <w:color w:val="000000" w:themeColor="text1"/>
          <w:szCs w:val="18"/>
        </w:rPr>
        <w:t>ev’s</w:t>
      </w:r>
      <w:proofErr w:type="spellEnd"/>
      <w:r w:rsidRPr="007D2C02" w:rsidR="007D7FED">
        <w:rPr>
          <w:color w:val="000000" w:themeColor="text1"/>
          <w:szCs w:val="18"/>
        </w:rPr>
        <w:t>)</w:t>
      </w:r>
      <w:r w:rsidR="003C493F">
        <w:rPr>
          <w:color w:val="000000" w:themeColor="text1"/>
          <w:szCs w:val="18"/>
        </w:rPr>
        <w:t xml:space="preserve">, </w:t>
      </w:r>
      <w:r w:rsidRPr="007D2C02" w:rsidR="007D7FED">
        <w:rPr>
          <w:color w:val="000000" w:themeColor="text1"/>
          <w:szCs w:val="18"/>
        </w:rPr>
        <w:t xml:space="preserve">bij de zeven </w:t>
      </w:r>
      <w:proofErr w:type="spellStart"/>
      <w:r w:rsidRPr="007D2C02" w:rsidR="007D7FED">
        <w:rPr>
          <w:color w:val="000000" w:themeColor="text1"/>
          <w:szCs w:val="18"/>
        </w:rPr>
        <w:t>umc’s</w:t>
      </w:r>
      <w:proofErr w:type="spellEnd"/>
      <w:r w:rsidRPr="007D2C02" w:rsidR="007D7FED">
        <w:rPr>
          <w:color w:val="000000" w:themeColor="text1"/>
          <w:szCs w:val="18"/>
        </w:rPr>
        <w:t xml:space="preserve"> en </w:t>
      </w:r>
      <w:r w:rsidR="00B07AD6">
        <w:rPr>
          <w:color w:val="000000" w:themeColor="text1"/>
          <w:szCs w:val="18"/>
        </w:rPr>
        <w:t>éé</w:t>
      </w:r>
      <w:r w:rsidRPr="007D2C02" w:rsidR="007D7FED">
        <w:rPr>
          <w:color w:val="000000" w:themeColor="text1"/>
          <w:szCs w:val="18"/>
        </w:rPr>
        <w:t>n in het Prinses M</w:t>
      </w:r>
      <w:r w:rsidR="009D7EE2">
        <w:rPr>
          <w:color w:val="000000" w:themeColor="text1"/>
          <w:szCs w:val="18"/>
        </w:rPr>
        <w:t>á</w:t>
      </w:r>
      <w:r w:rsidRPr="007D2C02" w:rsidR="007D7FED">
        <w:rPr>
          <w:color w:val="000000" w:themeColor="text1"/>
          <w:szCs w:val="18"/>
        </w:rPr>
        <w:t xml:space="preserve">xima Centrum, </w:t>
      </w:r>
    </w:p>
    <w:p w:rsidRPr="007D2C02" w:rsidR="007D7FED" w:rsidP="008150B4" w:rsidRDefault="00937F6C" w14:paraId="49757847" w14:textId="73810AAD">
      <w:pPr>
        <w:pStyle w:val="Lijstalinea"/>
        <w:numPr>
          <w:ilvl w:val="0"/>
          <w:numId w:val="38"/>
        </w:numPr>
        <w:spacing w:line="300" w:lineRule="atLeast"/>
        <w:rPr>
          <w:color w:val="000000" w:themeColor="text1"/>
          <w:szCs w:val="18"/>
        </w:rPr>
      </w:pPr>
      <w:r>
        <w:rPr>
          <w:color w:val="000000" w:themeColor="text1"/>
          <w:szCs w:val="18"/>
        </w:rPr>
        <w:t>e</w:t>
      </w:r>
      <w:r w:rsidRPr="007D2C02" w:rsidR="007D7FED">
        <w:rPr>
          <w:color w:val="000000" w:themeColor="text1"/>
          <w:szCs w:val="18"/>
        </w:rPr>
        <w:t xml:space="preserve">r zijn negen </w:t>
      </w:r>
      <w:proofErr w:type="spellStart"/>
      <w:r w:rsidRPr="007D2C02" w:rsidR="007D7FED">
        <w:rPr>
          <w:color w:val="000000" w:themeColor="text1"/>
          <w:szCs w:val="18"/>
        </w:rPr>
        <w:t>oab’s</w:t>
      </w:r>
      <w:proofErr w:type="spellEnd"/>
      <w:r w:rsidRPr="007D2C02" w:rsidR="007D7FED">
        <w:rPr>
          <w:color w:val="000000" w:themeColor="text1"/>
          <w:szCs w:val="18"/>
        </w:rPr>
        <w:t xml:space="preserve"> met ambulant werkende consulenten </w:t>
      </w:r>
      <w:proofErr w:type="spellStart"/>
      <w:r w:rsidRPr="007D2C02" w:rsidR="007D7FED">
        <w:rPr>
          <w:color w:val="000000" w:themeColor="text1"/>
          <w:szCs w:val="18"/>
        </w:rPr>
        <w:t>ozl</w:t>
      </w:r>
      <w:proofErr w:type="spellEnd"/>
      <w:r w:rsidRPr="007D2C02" w:rsidR="007D7FED">
        <w:rPr>
          <w:color w:val="000000" w:themeColor="text1"/>
          <w:szCs w:val="18"/>
        </w:rPr>
        <w:t>,</w:t>
      </w:r>
    </w:p>
    <w:p w:rsidRPr="007D2C02" w:rsidR="007D7FED" w:rsidP="008150B4" w:rsidRDefault="00937F6C" w14:paraId="3A940EF7" w14:textId="38839126">
      <w:pPr>
        <w:pStyle w:val="Lijstalinea"/>
        <w:numPr>
          <w:ilvl w:val="0"/>
          <w:numId w:val="38"/>
        </w:numPr>
        <w:spacing w:line="300" w:lineRule="atLeast"/>
        <w:rPr>
          <w:color w:val="000000" w:themeColor="text1"/>
          <w:szCs w:val="18"/>
        </w:rPr>
      </w:pPr>
      <w:r>
        <w:rPr>
          <w:color w:val="000000" w:themeColor="text1"/>
          <w:szCs w:val="18"/>
        </w:rPr>
        <w:t>e</w:t>
      </w:r>
      <w:r w:rsidRPr="007D2C02" w:rsidR="007D7FED">
        <w:rPr>
          <w:color w:val="000000" w:themeColor="text1"/>
          <w:szCs w:val="18"/>
        </w:rPr>
        <w:t>en kliniek voor kinderrevalidatie (</w:t>
      </w:r>
      <w:proofErr w:type="spellStart"/>
      <w:r w:rsidRPr="007D2C02" w:rsidR="007D7FED">
        <w:rPr>
          <w:color w:val="000000" w:themeColor="text1"/>
          <w:szCs w:val="18"/>
        </w:rPr>
        <w:t>Merem</w:t>
      </w:r>
      <w:proofErr w:type="spellEnd"/>
      <w:r w:rsidRPr="007D2C02" w:rsidR="007D7FED">
        <w:rPr>
          <w:color w:val="000000" w:themeColor="text1"/>
          <w:szCs w:val="18"/>
        </w:rPr>
        <w:t xml:space="preserve">) ontvangt subsidiegeld via een van de </w:t>
      </w:r>
      <w:proofErr w:type="spellStart"/>
      <w:r w:rsidRPr="007D2C02" w:rsidR="007D7FED">
        <w:rPr>
          <w:color w:val="000000" w:themeColor="text1"/>
          <w:szCs w:val="18"/>
        </w:rPr>
        <w:t>umc’s</w:t>
      </w:r>
      <w:proofErr w:type="spellEnd"/>
      <w:r w:rsidRPr="007D2C02" w:rsidR="007D7FED">
        <w:rPr>
          <w:color w:val="000000" w:themeColor="text1"/>
          <w:szCs w:val="18"/>
        </w:rPr>
        <w:t xml:space="preserve"> om </w:t>
      </w:r>
      <w:proofErr w:type="spellStart"/>
      <w:r w:rsidRPr="007D2C02" w:rsidR="007D7FED">
        <w:rPr>
          <w:color w:val="000000" w:themeColor="text1"/>
          <w:szCs w:val="18"/>
        </w:rPr>
        <w:t>ozl</w:t>
      </w:r>
      <w:proofErr w:type="spellEnd"/>
      <w:r w:rsidRPr="007D2C02" w:rsidR="007D7FED">
        <w:rPr>
          <w:color w:val="000000" w:themeColor="text1"/>
          <w:szCs w:val="18"/>
        </w:rPr>
        <w:t xml:space="preserve"> ondersteuning te kunnen bieden</w:t>
      </w:r>
      <w:r w:rsidR="007D7FED">
        <w:rPr>
          <w:color w:val="000000" w:themeColor="text1"/>
          <w:szCs w:val="18"/>
        </w:rPr>
        <w:t>.</w:t>
      </w:r>
    </w:p>
    <w:p w:rsidR="007D7FED" w:rsidP="008150B4" w:rsidRDefault="007D7FED" w14:paraId="1F7552CD" w14:textId="6503CF09">
      <w:pPr>
        <w:rPr>
          <w:color w:val="000000" w:themeColor="text1"/>
          <w:sz w:val="18"/>
          <w:szCs w:val="18"/>
        </w:rPr>
      </w:pPr>
      <w:r w:rsidRPr="007D7FED">
        <w:rPr>
          <w:color w:val="000000" w:themeColor="text1"/>
          <w:sz w:val="18"/>
          <w:szCs w:val="18"/>
        </w:rPr>
        <w:t>Daarnaast ontvangt Onderwijsontwikkeling Nederland, de brancheorganisatie voor oab’s, ozl-subsidie voor ondersteuning van het landelijk expertisenetwerk Ziezon. Het totale aantal organisaties dat ozl-</w:t>
      </w:r>
      <w:r w:rsidR="007338EC">
        <w:rPr>
          <w:color w:val="000000" w:themeColor="text1"/>
          <w:sz w:val="18"/>
          <w:szCs w:val="18"/>
        </w:rPr>
        <w:t xml:space="preserve">gerelateerde </w:t>
      </w:r>
      <w:r w:rsidRPr="007D7FED">
        <w:rPr>
          <w:color w:val="000000" w:themeColor="text1"/>
          <w:sz w:val="18"/>
          <w:szCs w:val="18"/>
        </w:rPr>
        <w:t>taken uitvoert komt dus op 19</w:t>
      </w:r>
      <w:r w:rsidR="00B07AD6">
        <w:rPr>
          <w:color w:val="000000" w:themeColor="text1"/>
          <w:sz w:val="18"/>
          <w:szCs w:val="18"/>
        </w:rPr>
        <w:t xml:space="preserve">. </w:t>
      </w:r>
      <w:r w:rsidRPr="007D7FED">
        <w:rPr>
          <w:color w:val="000000" w:themeColor="text1"/>
          <w:sz w:val="18"/>
          <w:szCs w:val="18"/>
        </w:rPr>
        <w:t>In de nieuwe situatie is sprake van één organisatie.</w:t>
      </w:r>
    </w:p>
    <w:p w:rsidR="007349AC" w:rsidP="008150B4" w:rsidRDefault="007349AC" w14:paraId="52B9D823" w14:textId="77777777">
      <w:pPr>
        <w:rPr>
          <w:color w:val="000000" w:themeColor="text1"/>
          <w:sz w:val="18"/>
          <w:szCs w:val="18"/>
        </w:rPr>
      </w:pPr>
    </w:p>
    <w:p w:rsidRPr="000C766C" w:rsidR="007D7FED" w:rsidP="008150B4" w:rsidRDefault="002620DD" w14:paraId="6F43461D" w14:textId="20DD6C56">
      <w:pPr>
        <w:rPr>
          <w:sz w:val="18"/>
          <w:szCs w:val="18"/>
          <w:u w:val="single"/>
        </w:rPr>
      </w:pPr>
      <w:bookmarkStart w:name="_Hlk194414319" w:id="7"/>
      <w:r>
        <w:rPr>
          <w:sz w:val="18"/>
          <w:szCs w:val="18"/>
          <w:u w:val="single"/>
        </w:rPr>
        <w:t>Medewerkers met</w:t>
      </w:r>
      <w:r w:rsidRPr="000C766C">
        <w:rPr>
          <w:sz w:val="18"/>
          <w:szCs w:val="18"/>
          <w:u w:val="single"/>
        </w:rPr>
        <w:t xml:space="preserve"> </w:t>
      </w:r>
      <w:r w:rsidRPr="000C766C" w:rsidR="007D7FED">
        <w:rPr>
          <w:sz w:val="18"/>
          <w:szCs w:val="18"/>
          <w:u w:val="single"/>
        </w:rPr>
        <w:t>ozl</w:t>
      </w:r>
      <w:r>
        <w:rPr>
          <w:sz w:val="18"/>
          <w:szCs w:val="18"/>
          <w:u w:val="single"/>
        </w:rPr>
        <w:t>-taken</w:t>
      </w:r>
    </w:p>
    <w:p w:rsidRPr="00F330E8" w:rsidR="007D7FED" w:rsidP="008150B4" w:rsidRDefault="007D7FED" w14:paraId="02E5B176" w14:textId="2842CF33">
      <w:pPr>
        <w:rPr>
          <w:color w:val="000000" w:themeColor="text1"/>
          <w:sz w:val="18"/>
          <w:szCs w:val="18"/>
        </w:rPr>
      </w:pPr>
      <w:r w:rsidRPr="002E5331">
        <w:rPr>
          <w:color w:val="000000" w:themeColor="text1"/>
          <w:sz w:val="18"/>
          <w:szCs w:val="18"/>
        </w:rPr>
        <w:t xml:space="preserve">Bij de 18 </w:t>
      </w:r>
      <w:r w:rsidRPr="00F330E8">
        <w:rPr>
          <w:color w:val="000000" w:themeColor="text1"/>
          <w:sz w:val="18"/>
          <w:szCs w:val="18"/>
        </w:rPr>
        <w:t>organisaties</w:t>
      </w:r>
      <w:r w:rsidR="003C493F">
        <w:rPr>
          <w:color w:val="000000" w:themeColor="text1"/>
          <w:sz w:val="18"/>
          <w:szCs w:val="18"/>
        </w:rPr>
        <w:t xml:space="preserve"> </w:t>
      </w:r>
      <w:r w:rsidR="002620DD">
        <w:rPr>
          <w:color w:val="000000" w:themeColor="text1"/>
          <w:sz w:val="18"/>
          <w:szCs w:val="18"/>
        </w:rPr>
        <w:t>die ozl-dienstverlening geven</w:t>
      </w:r>
      <w:r w:rsidRPr="00F330E8">
        <w:rPr>
          <w:color w:val="000000" w:themeColor="text1"/>
          <w:sz w:val="18"/>
          <w:szCs w:val="18"/>
        </w:rPr>
        <w:t>, gaat het om in totaal 11</w:t>
      </w:r>
      <w:r w:rsidR="00F46E08">
        <w:rPr>
          <w:color w:val="000000" w:themeColor="text1"/>
          <w:sz w:val="18"/>
          <w:szCs w:val="18"/>
        </w:rPr>
        <w:t>5</w:t>
      </w:r>
      <w:r w:rsidRPr="00F330E8">
        <w:rPr>
          <w:color w:val="000000" w:themeColor="text1"/>
          <w:sz w:val="18"/>
          <w:szCs w:val="18"/>
        </w:rPr>
        <w:t xml:space="preserve"> </w:t>
      </w:r>
      <w:r w:rsidR="002620DD">
        <w:rPr>
          <w:color w:val="000000" w:themeColor="text1"/>
          <w:sz w:val="18"/>
          <w:szCs w:val="18"/>
        </w:rPr>
        <w:t>medewerkers</w:t>
      </w:r>
      <w:r w:rsidRPr="00F330E8" w:rsidR="002620DD">
        <w:rPr>
          <w:color w:val="000000" w:themeColor="text1"/>
          <w:sz w:val="18"/>
          <w:szCs w:val="18"/>
        </w:rPr>
        <w:t xml:space="preserve"> </w:t>
      </w:r>
      <w:r w:rsidR="00365D6E">
        <w:rPr>
          <w:color w:val="000000" w:themeColor="text1"/>
          <w:sz w:val="18"/>
          <w:szCs w:val="18"/>
        </w:rPr>
        <w:t xml:space="preserve">met </w:t>
      </w:r>
      <w:r w:rsidRPr="00F330E8">
        <w:rPr>
          <w:color w:val="000000" w:themeColor="text1"/>
          <w:sz w:val="18"/>
          <w:szCs w:val="18"/>
        </w:rPr>
        <w:t>ozl</w:t>
      </w:r>
      <w:r w:rsidR="00365D6E">
        <w:rPr>
          <w:color w:val="000000" w:themeColor="text1"/>
          <w:sz w:val="18"/>
          <w:szCs w:val="18"/>
        </w:rPr>
        <w:t>-taken</w:t>
      </w:r>
      <w:r w:rsidRPr="00F330E8">
        <w:rPr>
          <w:color w:val="000000" w:themeColor="text1"/>
          <w:sz w:val="18"/>
          <w:szCs w:val="18"/>
        </w:rPr>
        <w:t xml:space="preserve"> en ca. 6</w:t>
      </w:r>
      <w:r w:rsidR="00815E94">
        <w:rPr>
          <w:color w:val="000000" w:themeColor="text1"/>
          <w:sz w:val="18"/>
          <w:szCs w:val="18"/>
        </w:rPr>
        <w:t>9</w:t>
      </w:r>
      <w:r w:rsidRPr="00F330E8">
        <w:rPr>
          <w:color w:val="000000" w:themeColor="text1"/>
          <w:sz w:val="18"/>
          <w:szCs w:val="18"/>
        </w:rPr>
        <w:t xml:space="preserve"> fte:</w:t>
      </w:r>
    </w:p>
    <w:p w:rsidRPr="00F330E8" w:rsidR="007D7FED" w:rsidP="008150B4" w:rsidRDefault="007D7FED" w14:paraId="40D5B723" w14:textId="77777777">
      <w:pPr>
        <w:rPr>
          <w:color w:val="000000" w:themeColor="text1"/>
          <w:sz w:val="18"/>
          <w:szCs w:val="18"/>
        </w:rPr>
      </w:pPr>
    </w:p>
    <w:tbl>
      <w:tblPr>
        <w:tblStyle w:val="Tabelrast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696"/>
        <w:gridCol w:w="2268"/>
        <w:gridCol w:w="2694"/>
      </w:tblGrid>
      <w:tr w:rsidRPr="00F330E8" w:rsidR="007D7FED" w:rsidTr="000A46CA" w14:paraId="33D345FE" w14:textId="77777777">
        <w:tc>
          <w:tcPr>
            <w:tcW w:w="1696" w:type="dxa"/>
          </w:tcPr>
          <w:p w:rsidRPr="000C766C" w:rsidR="007D7FED" w:rsidP="008150B4" w:rsidRDefault="007D7FED" w14:paraId="61DF8731" w14:textId="77777777">
            <w:pPr>
              <w:rPr>
                <w:color w:val="000000" w:themeColor="text1"/>
                <w:sz w:val="18"/>
                <w:szCs w:val="18"/>
              </w:rPr>
            </w:pPr>
          </w:p>
        </w:tc>
        <w:tc>
          <w:tcPr>
            <w:tcW w:w="2268" w:type="dxa"/>
          </w:tcPr>
          <w:p w:rsidRPr="00201761" w:rsidR="007D7FED" w:rsidP="008150B4" w:rsidRDefault="007D7FED" w14:paraId="57524C99" w14:textId="6D243B2A">
            <w:pPr>
              <w:rPr>
                <w:b/>
                <w:bCs/>
                <w:color w:val="000000" w:themeColor="text1"/>
                <w:sz w:val="18"/>
                <w:szCs w:val="18"/>
              </w:rPr>
            </w:pPr>
            <w:r w:rsidRPr="00201761">
              <w:rPr>
                <w:b/>
                <w:bCs/>
                <w:color w:val="000000" w:themeColor="text1"/>
                <w:sz w:val="18"/>
                <w:szCs w:val="18"/>
              </w:rPr>
              <w:t xml:space="preserve">Aantal </w:t>
            </w:r>
            <w:r w:rsidRPr="00201761" w:rsidR="002620DD">
              <w:rPr>
                <w:b/>
                <w:bCs/>
                <w:color w:val="000000" w:themeColor="text1"/>
                <w:sz w:val="18"/>
                <w:szCs w:val="18"/>
              </w:rPr>
              <w:t>ozl</w:t>
            </w:r>
            <w:r w:rsidRPr="00201761" w:rsidR="00365D6E">
              <w:rPr>
                <w:b/>
                <w:bCs/>
                <w:color w:val="000000" w:themeColor="text1"/>
                <w:sz w:val="18"/>
                <w:szCs w:val="18"/>
              </w:rPr>
              <w:t xml:space="preserve"> </w:t>
            </w:r>
            <w:r w:rsidRPr="00201761" w:rsidR="002620DD">
              <w:rPr>
                <w:b/>
                <w:bCs/>
                <w:color w:val="000000" w:themeColor="text1"/>
                <w:sz w:val="18"/>
                <w:szCs w:val="18"/>
              </w:rPr>
              <w:t>medewerkers</w:t>
            </w:r>
          </w:p>
        </w:tc>
        <w:tc>
          <w:tcPr>
            <w:tcW w:w="2694" w:type="dxa"/>
          </w:tcPr>
          <w:p w:rsidRPr="00201761" w:rsidR="007D7FED" w:rsidP="008150B4" w:rsidRDefault="007D7FED" w14:paraId="4F1D585A" w14:textId="459D956F">
            <w:pPr>
              <w:rPr>
                <w:b/>
                <w:bCs/>
                <w:color w:val="000000" w:themeColor="text1"/>
                <w:sz w:val="18"/>
                <w:szCs w:val="18"/>
              </w:rPr>
            </w:pPr>
            <w:r w:rsidRPr="00201761">
              <w:rPr>
                <w:b/>
                <w:bCs/>
                <w:color w:val="000000" w:themeColor="text1"/>
                <w:sz w:val="18"/>
                <w:szCs w:val="18"/>
              </w:rPr>
              <w:t>Fte’s</w:t>
            </w:r>
            <w:r w:rsidRPr="00201761" w:rsidR="00365D6E">
              <w:rPr>
                <w:b/>
                <w:bCs/>
                <w:color w:val="000000" w:themeColor="text1"/>
                <w:sz w:val="18"/>
                <w:szCs w:val="18"/>
              </w:rPr>
              <w:t xml:space="preserve"> </w:t>
            </w:r>
            <w:r w:rsidRPr="00201761">
              <w:rPr>
                <w:b/>
                <w:bCs/>
                <w:color w:val="000000" w:themeColor="text1"/>
                <w:sz w:val="18"/>
                <w:szCs w:val="18"/>
              </w:rPr>
              <w:t>ozl</w:t>
            </w:r>
            <w:r w:rsidRPr="00201761" w:rsidR="001F7FF0">
              <w:rPr>
                <w:b/>
                <w:bCs/>
                <w:color w:val="000000" w:themeColor="text1"/>
                <w:sz w:val="18"/>
                <w:szCs w:val="18"/>
              </w:rPr>
              <w:t xml:space="preserve"> </w:t>
            </w:r>
          </w:p>
        </w:tc>
      </w:tr>
      <w:tr w:rsidRPr="00F330E8" w:rsidR="007D7FED" w:rsidTr="000A46CA" w14:paraId="6E70A37A" w14:textId="77777777">
        <w:tc>
          <w:tcPr>
            <w:tcW w:w="1696" w:type="dxa"/>
          </w:tcPr>
          <w:p w:rsidRPr="00201761" w:rsidR="007D7FED" w:rsidP="008150B4" w:rsidRDefault="00201761" w14:paraId="4B30FE2F" w14:textId="1566BC28">
            <w:pPr>
              <w:rPr>
                <w:b/>
                <w:bCs/>
                <w:color w:val="000000" w:themeColor="text1"/>
                <w:sz w:val="18"/>
                <w:szCs w:val="18"/>
              </w:rPr>
            </w:pPr>
            <w:r w:rsidRPr="00201761">
              <w:rPr>
                <w:b/>
                <w:bCs/>
                <w:color w:val="000000" w:themeColor="text1"/>
                <w:sz w:val="18"/>
                <w:szCs w:val="18"/>
              </w:rPr>
              <w:t>Ev's</w:t>
            </w:r>
          </w:p>
        </w:tc>
        <w:tc>
          <w:tcPr>
            <w:tcW w:w="2268" w:type="dxa"/>
          </w:tcPr>
          <w:p w:rsidRPr="00BF526A" w:rsidR="007D7FED" w:rsidP="008150B4" w:rsidRDefault="007D7FED" w14:paraId="319433E8" w14:textId="6BD22D41">
            <w:pPr>
              <w:rPr>
                <w:color w:val="000000" w:themeColor="text1"/>
                <w:sz w:val="18"/>
                <w:szCs w:val="18"/>
              </w:rPr>
            </w:pPr>
            <w:r w:rsidRPr="00BF526A">
              <w:rPr>
                <w:color w:val="000000" w:themeColor="text1"/>
                <w:sz w:val="18"/>
                <w:szCs w:val="18"/>
              </w:rPr>
              <w:t>5</w:t>
            </w:r>
            <w:r w:rsidR="00183871">
              <w:rPr>
                <w:color w:val="000000" w:themeColor="text1"/>
                <w:sz w:val="18"/>
                <w:szCs w:val="18"/>
              </w:rPr>
              <w:t>1</w:t>
            </w:r>
          </w:p>
        </w:tc>
        <w:tc>
          <w:tcPr>
            <w:tcW w:w="2694" w:type="dxa"/>
          </w:tcPr>
          <w:p w:rsidRPr="00BF526A" w:rsidR="007D7FED" w:rsidP="008150B4" w:rsidRDefault="007D7FED" w14:paraId="1D98152A" w14:textId="791F1923">
            <w:pPr>
              <w:rPr>
                <w:color w:val="000000" w:themeColor="text1"/>
                <w:sz w:val="18"/>
                <w:szCs w:val="18"/>
              </w:rPr>
            </w:pPr>
            <w:r w:rsidRPr="00BF526A">
              <w:rPr>
                <w:color w:val="000000" w:themeColor="text1"/>
                <w:sz w:val="18"/>
                <w:szCs w:val="18"/>
              </w:rPr>
              <w:t>3</w:t>
            </w:r>
            <w:r w:rsidR="00815E94">
              <w:rPr>
                <w:color w:val="000000" w:themeColor="text1"/>
                <w:sz w:val="18"/>
                <w:szCs w:val="18"/>
              </w:rPr>
              <w:t>3</w:t>
            </w:r>
            <w:r w:rsidRPr="00BF526A">
              <w:rPr>
                <w:color w:val="000000" w:themeColor="text1"/>
                <w:sz w:val="18"/>
                <w:szCs w:val="18"/>
              </w:rPr>
              <w:t>,3 fte</w:t>
            </w:r>
          </w:p>
        </w:tc>
      </w:tr>
      <w:tr w:rsidRPr="00F330E8" w:rsidR="007D7FED" w:rsidTr="000A46CA" w14:paraId="5B784B80" w14:textId="77777777">
        <w:tc>
          <w:tcPr>
            <w:tcW w:w="1696" w:type="dxa"/>
          </w:tcPr>
          <w:p w:rsidRPr="00201761" w:rsidR="007D7FED" w:rsidP="008150B4" w:rsidRDefault="00201761" w14:paraId="723C7A80" w14:textId="6CE63A9E">
            <w:pPr>
              <w:rPr>
                <w:b/>
                <w:bCs/>
                <w:color w:val="000000" w:themeColor="text1"/>
                <w:sz w:val="18"/>
                <w:szCs w:val="18"/>
              </w:rPr>
            </w:pPr>
            <w:r w:rsidRPr="00201761">
              <w:rPr>
                <w:b/>
                <w:bCs/>
                <w:color w:val="000000" w:themeColor="text1"/>
                <w:sz w:val="18"/>
                <w:szCs w:val="18"/>
              </w:rPr>
              <w:t>Oab’s</w:t>
            </w:r>
          </w:p>
        </w:tc>
        <w:tc>
          <w:tcPr>
            <w:tcW w:w="2268" w:type="dxa"/>
          </w:tcPr>
          <w:p w:rsidRPr="00BF526A" w:rsidR="007D7FED" w:rsidP="008150B4" w:rsidRDefault="007D7FED" w14:paraId="15347205" w14:textId="77777777">
            <w:pPr>
              <w:rPr>
                <w:color w:val="000000" w:themeColor="text1"/>
                <w:sz w:val="18"/>
                <w:szCs w:val="18"/>
              </w:rPr>
            </w:pPr>
            <w:r w:rsidRPr="00BF526A">
              <w:rPr>
                <w:color w:val="000000" w:themeColor="text1"/>
                <w:sz w:val="18"/>
                <w:szCs w:val="18"/>
              </w:rPr>
              <w:t>64</w:t>
            </w:r>
          </w:p>
        </w:tc>
        <w:tc>
          <w:tcPr>
            <w:tcW w:w="2694" w:type="dxa"/>
          </w:tcPr>
          <w:p w:rsidRPr="00BF526A" w:rsidR="007D7FED" w:rsidP="008150B4" w:rsidRDefault="007D7FED" w14:paraId="1806E47D" w14:textId="39143DBD">
            <w:pPr>
              <w:rPr>
                <w:color w:val="000000" w:themeColor="text1"/>
                <w:sz w:val="18"/>
                <w:szCs w:val="18"/>
              </w:rPr>
            </w:pPr>
            <w:r w:rsidRPr="00BF526A">
              <w:rPr>
                <w:color w:val="000000" w:themeColor="text1"/>
                <w:sz w:val="18"/>
                <w:szCs w:val="18"/>
              </w:rPr>
              <w:t>35,</w:t>
            </w:r>
            <w:r w:rsidR="007338EC">
              <w:rPr>
                <w:color w:val="000000" w:themeColor="text1"/>
                <w:sz w:val="18"/>
                <w:szCs w:val="18"/>
              </w:rPr>
              <w:t>7</w:t>
            </w:r>
            <w:r w:rsidRPr="00BF526A">
              <w:rPr>
                <w:color w:val="000000" w:themeColor="text1"/>
                <w:sz w:val="18"/>
                <w:szCs w:val="18"/>
              </w:rPr>
              <w:t xml:space="preserve"> fte</w:t>
            </w:r>
          </w:p>
        </w:tc>
      </w:tr>
      <w:tr w:rsidRPr="00F330E8" w:rsidR="007D7FED" w:rsidTr="000A46CA" w14:paraId="408CFE75" w14:textId="77777777">
        <w:tc>
          <w:tcPr>
            <w:tcW w:w="1696" w:type="dxa"/>
          </w:tcPr>
          <w:p w:rsidRPr="00AE40AA" w:rsidR="007D7FED" w:rsidP="008150B4" w:rsidRDefault="007D7FED" w14:paraId="30F56144" w14:textId="77777777">
            <w:pPr>
              <w:rPr>
                <w:b/>
                <w:bCs/>
                <w:color w:val="000000" w:themeColor="text1"/>
                <w:sz w:val="18"/>
                <w:szCs w:val="18"/>
              </w:rPr>
            </w:pPr>
            <w:r w:rsidRPr="00AE40AA">
              <w:rPr>
                <w:b/>
                <w:bCs/>
                <w:color w:val="000000" w:themeColor="text1"/>
                <w:sz w:val="18"/>
                <w:szCs w:val="18"/>
              </w:rPr>
              <w:t>Totaal</w:t>
            </w:r>
          </w:p>
        </w:tc>
        <w:tc>
          <w:tcPr>
            <w:tcW w:w="2268" w:type="dxa"/>
          </w:tcPr>
          <w:p w:rsidRPr="000C766C" w:rsidR="007D7FED" w:rsidP="008150B4" w:rsidRDefault="007D7FED" w14:paraId="50A13988" w14:textId="58915666">
            <w:pPr>
              <w:rPr>
                <w:color w:val="000000" w:themeColor="text1"/>
                <w:sz w:val="18"/>
                <w:szCs w:val="18"/>
              </w:rPr>
            </w:pPr>
            <w:r w:rsidRPr="000C766C">
              <w:rPr>
                <w:color w:val="000000" w:themeColor="text1"/>
                <w:sz w:val="18"/>
                <w:szCs w:val="18"/>
              </w:rPr>
              <w:t>11</w:t>
            </w:r>
            <w:r w:rsidR="00183871">
              <w:rPr>
                <w:color w:val="000000" w:themeColor="text1"/>
                <w:sz w:val="18"/>
                <w:szCs w:val="18"/>
              </w:rPr>
              <w:t>5</w:t>
            </w:r>
          </w:p>
        </w:tc>
        <w:tc>
          <w:tcPr>
            <w:tcW w:w="2694" w:type="dxa"/>
          </w:tcPr>
          <w:p w:rsidRPr="000C766C" w:rsidR="007D7FED" w:rsidP="008150B4" w:rsidRDefault="007D7FED" w14:paraId="5428E95A" w14:textId="5AAC5F9E">
            <w:pPr>
              <w:rPr>
                <w:color w:val="000000" w:themeColor="text1"/>
                <w:sz w:val="18"/>
                <w:szCs w:val="18"/>
              </w:rPr>
            </w:pPr>
            <w:r w:rsidRPr="000C766C">
              <w:rPr>
                <w:color w:val="000000" w:themeColor="text1"/>
                <w:sz w:val="18"/>
                <w:szCs w:val="18"/>
              </w:rPr>
              <w:t>6</w:t>
            </w:r>
            <w:r w:rsidR="00815E94">
              <w:rPr>
                <w:color w:val="000000" w:themeColor="text1"/>
                <w:sz w:val="18"/>
                <w:szCs w:val="18"/>
              </w:rPr>
              <w:t>9</w:t>
            </w:r>
            <w:r w:rsidR="00183871">
              <w:rPr>
                <w:color w:val="000000" w:themeColor="text1"/>
                <w:sz w:val="18"/>
                <w:szCs w:val="18"/>
              </w:rPr>
              <w:t>,0</w:t>
            </w:r>
            <w:r w:rsidRPr="000C766C">
              <w:rPr>
                <w:color w:val="000000" w:themeColor="text1"/>
                <w:sz w:val="18"/>
                <w:szCs w:val="18"/>
              </w:rPr>
              <w:t xml:space="preserve"> fte</w:t>
            </w:r>
          </w:p>
        </w:tc>
      </w:tr>
    </w:tbl>
    <w:p w:rsidR="007D7FED" w:rsidP="008150B4" w:rsidRDefault="007D7FED" w14:paraId="7C0AA365" w14:textId="77777777">
      <w:pPr>
        <w:rPr>
          <w:color w:val="000000" w:themeColor="text1"/>
          <w:sz w:val="18"/>
          <w:szCs w:val="18"/>
        </w:rPr>
      </w:pPr>
    </w:p>
    <w:p w:rsidR="00484983" w:rsidP="00726DE1" w:rsidRDefault="00484983" w14:paraId="2399DFF4" w14:textId="3C652992">
      <w:pPr>
        <w:rPr>
          <w:color w:val="000000" w:themeColor="text1"/>
          <w:sz w:val="18"/>
          <w:szCs w:val="18"/>
        </w:rPr>
      </w:pPr>
      <w:r w:rsidRPr="00726DE1">
        <w:rPr>
          <w:color w:val="000000" w:themeColor="text1"/>
          <w:sz w:val="18"/>
          <w:szCs w:val="18"/>
        </w:rPr>
        <w:t xml:space="preserve">De formatie-omvang per ozl-organisatie </w:t>
      </w:r>
      <w:r w:rsidR="00726DE1">
        <w:rPr>
          <w:color w:val="000000" w:themeColor="text1"/>
          <w:sz w:val="18"/>
          <w:szCs w:val="18"/>
        </w:rPr>
        <w:t xml:space="preserve">en het aantal medewerkers </w:t>
      </w:r>
      <w:r w:rsidR="001265BD">
        <w:rPr>
          <w:color w:val="000000" w:themeColor="text1"/>
          <w:sz w:val="18"/>
          <w:szCs w:val="18"/>
        </w:rPr>
        <w:t>lopen</w:t>
      </w:r>
      <w:r w:rsidRPr="00726DE1">
        <w:rPr>
          <w:color w:val="000000" w:themeColor="text1"/>
          <w:sz w:val="18"/>
          <w:szCs w:val="18"/>
        </w:rPr>
        <w:t xml:space="preserve"> sterk uiteen</w:t>
      </w:r>
      <w:r w:rsidRPr="00726DE1" w:rsidR="00726DE1">
        <w:rPr>
          <w:color w:val="000000" w:themeColor="text1"/>
          <w:sz w:val="18"/>
          <w:szCs w:val="18"/>
        </w:rPr>
        <w:t xml:space="preserve"> en </w:t>
      </w:r>
      <w:r w:rsidR="001265BD">
        <w:rPr>
          <w:color w:val="000000" w:themeColor="text1"/>
          <w:sz w:val="18"/>
          <w:szCs w:val="18"/>
        </w:rPr>
        <w:t xml:space="preserve">dat </w:t>
      </w:r>
      <w:r w:rsidR="00726DE1">
        <w:rPr>
          <w:color w:val="000000" w:themeColor="text1"/>
          <w:sz w:val="18"/>
          <w:szCs w:val="18"/>
        </w:rPr>
        <w:t>illustreert</w:t>
      </w:r>
      <w:r w:rsidRPr="00726DE1" w:rsidR="00726DE1">
        <w:rPr>
          <w:color w:val="000000" w:themeColor="text1"/>
          <w:sz w:val="18"/>
          <w:szCs w:val="18"/>
        </w:rPr>
        <w:t xml:space="preserve"> de versnipperde situatie: </w:t>
      </w:r>
      <w:r w:rsidR="00726DE1">
        <w:rPr>
          <w:color w:val="000000" w:themeColor="text1"/>
          <w:sz w:val="18"/>
          <w:szCs w:val="18"/>
        </w:rPr>
        <w:t xml:space="preserve">zo </w:t>
      </w:r>
      <w:r w:rsidR="00FD7AA3">
        <w:rPr>
          <w:color w:val="000000" w:themeColor="text1"/>
          <w:sz w:val="18"/>
          <w:szCs w:val="18"/>
        </w:rPr>
        <w:t>ligt</w:t>
      </w:r>
      <w:r w:rsidR="00726DE1">
        <w:rPr>
          <w:color w:val="000000" w:themeColor="text1"/>
          <w:sz w:val="18"/>
          <w:szCs w:val="18"/>
        </w:rPr>
        <w:t xml:space="preserve"> van</w:t>
      </w:r>
      <w:r w:rsidRPr="00726DE1">
        <w:rPr>
          <w:color w:val="000000" w:themeColor="text1"/>
          <w:sz w:val="18"/>
          <w:szCs w:val="18"/>
        </w:rPr>
        <w:t xml:space="preserve"> 4 oab</w:t>
      </w:r>
      <w:r w:rsidR="00726DE1">
        <w:rPr>
          <w:color w:val="000000" w:themeColor="text1"/>
          <w:sz w:val="18"/>
          <w:szCs w:val="18"/>
        </w:rPr>
        <w:t>’</w:t>
      </w:r>
      <w:r w:rsidRPr="00726DE1">
        <w:rPr>
          <w:color w:val="000000" w:themeColor="text1"/>
          <w:sz w:val="18"/>
          <w:szCs w:val="18"/>
        </w:rPr>
        <w:t xml:space="preserve">s </w:t>
      </w:r>
      <w:r w:rsidR="00FD7AA3">
        <w:rPr>
          <w:color w:val="000000" w:themeColor="text1"/>
          <w:sz w:val="18"/>
          <w:szCs w:val="18"/>
        </w:rPr>
        <w:t>de totale ozl-formatieomvang slechts tussen de</w:t>
      </w:r>
      <w:r w:rsidRPr="00726DE1">
        <w:rPr>
          <w:color w:val="000000" w:themeColor="text1"/>
          <w:sz w:val="18"/>
          <w:szCs w:val="18"/>
        </w:rPr>
        <w:t xml:space="preserve"> 0,54 fte en 1,9 fte.</w:t>
      </w:r>
      <w:r w:rsidRPr="00726DE1" w:rsidR="00726DE1">
        <w:rPr>
          <w:color w:val="000000" w:themeColor="text1"/>
          <w:sz w:val="18"/>
          <w:szCs w:val="18"/>
        </w:rPr>
        <w:t xml:space="preserve"> </w:t>
      </w:r>
      <w:r w:rsidR="00726DE1">
        <w:rPr>
          <w:color w:val="000000" w:themeColor="text1"/>
          <w:sz w:val="18"/>
          <w:szCs w:val="18"/>
        </w:rPr>
        <w:t xml:space="preserve">Deze kleine formatieomvang is bij deze organisaties doorgaans verdeeld over meerdere medewerkers (bijvoorbeeld bij </w:t>
      </w:r>
      <w:r w:rsidR="00FD7AA3">
        <w:rPr>
          <w:color w:val="000000" w:themeColor="text1"/>
          <w:sz w:val="18"/>
          <w:szCs w:val="18"/>
        </w:rPr>
        <w:t>ee</w:t>
      </w:r>
      <w:r w:rsidR="00726DE1">
        <w:rPr>
          <w:color w:val="000000" w:themeColor="text1"/>
          <w:sz w:val="18"/>
          <w:szCs w:val="18"/>
        </w:rPr>
        <w:t>n oab</w:t>
      </w:r>
      <w:r w:rsidR="00FD7AA3">
        <w:rPr>
          <w:color w:val="000000" w:themeColor="text1"/>
          <w:sz w:val="18"/>
          <w:szCs w:val="18"/>
        </w:rPr>
        <w:t xml:space="preserve"> is</w:t>
      </w:r>
      <w:r w:rsidR="00726DE1">
        <w:rPr>
          <w:color w:val="000000" w:themeColor="text1"/>
          <w:sz w:val="18"/>
          <w:szCs w:val="18"/>
        </w:rPr>
        <w:t xml:space="preserve"> 1,8 fte</w:t>
      </w:r>
      <w:r w:rsidR="00FD7AA3">
        <w:rPr>
          <w:color w:val="000000" w:themeColor="text1"/>
          <w:sz w:val="18"/>
          <w:szCs w:val="18"/>
        </w:rPr>
        <w:t xml:space="preserve"> aan ozl-taken</w:t>
      </w:r>
      <w:r w:rsidR="00726DE1">
        <w:rPr>
          <w:color w:val="000000" w:themeColor="text1"/>
          <w:sz w:val="18"/>
          <w:szCs w:val="18"/>
        </w:rPr>
        <w:t xml:space="preserve"> verdeeld over 6 medewerkers).</w:t>
      </w:r>
      <w:r w:rsidR="001265BD">
        <w:rPr>
          <w:rStyle w:val="Voetnootmarkering"/>
          <w:color w:val="000000" w:themeColor="text1"/>
          <w:sz w:val="18"/>
          <w:szCs w:val="18"/>
        </w:rPr>
        <w:footnoteReference w:id="11"/>
      </w:r>
    </w:p>
    <w:p w:rsidRPr="00726DE1" w:rsidR="006C7DA7" w:rsidP="00726DE1" w:rsidRDefault="006C7DA7" w14:paraId="4561C6ED" w14:textId="77777777">
      <w:pPr>
        <w:rPr>
          <w:color w:val="000000" w:themeColor="text1"/>
          <w:sz w:val="18"/>
          <w:szCs w:val="18"/>
        </w:rPr>
      </w:pPr>
    </w:p>
    <w:bookmarkEnd w:id="7"/>
    <w:p w:rsidR="008B08A1" w:rsidP="008150B4" w:rsidRDefault="00485F99" w14:paraId="66D2E441" w14:textId="6AD01449">
      <w:pPr>
        <w:rPr>
          <w:sz w:val="18"/>
          <w:szCs w:val="18"/>
        </w:rPr>
      </w:pPr>
      <w:r>
        <w:rPr>
          <w:sz w:val="18"/>
          <w:szCs w:val="18"/>
        </w:rPr>
        <w:t>De meerderheid</w:t>
      </w:r>
      <w:r w:rsidR="0053206B">
        <w:rPr>
          <w:sz w:val="18"/>
          <w:szCs w:val="18"/>
        </w:rPr>
        <w:t xml:space="preserve"> van de </w:t>
      </w:r>
      <w:r w:rsidR="002620DD">
        <w:rPr>
          <w:sz w:val="18"/>
          <w:szCs w:val="18"/>
        </w:rPr>
        <w:t xml:space="preserve">ozl-medewerkers </w:t>
      </w:r>
      <w:r w:rsidR="00F47E34">
        <w:rPr>
          <w:sz w:val="18"/>
          <w:szCs w:val="18"/>
        </w:rPr>
        <w:t xml:space="preserve">werkt in deeltijd </w:t>
      </w:r>
      <w:r w:rsidR="006C7DA7">
        <w:rPr>
          <w:sz w:val="18"/>
          <w:szCs w:val="18"/>
        </w:rPr>
        <w:t xml:space="preserve">en </w:t>
      </w:r>
      <w:r w:rsidR="00201761">
        <w:rPr>
          <w:sz w:val="18"/>
          <w:szCs w:val="18"/>
        </w:rPr>
        <w:t xml:space="preserve">heeft </w:t>
      </w:r>
      <w:r w:rsidR="0053206B">
        <w:rPr>
          <w:sz w:val="18"/>
          <w:szCs w:val="18"/>
        </w:rPr>
        <w:t>uitsluitend ozl-taken:</w:t>
      </w:r>
    </w:p>
    <w:tbl>
      <w:tblPr>
        <w:tblStyle w:val="Tabelraster"/>
        <w:tblpPr w:leftFromText="141" w:rightFromText="141" w:vertAnchor="text" w:tblpY="1"/>
        <w:tblOverlap w:val="never"/>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696"/>
        <w:gridCol w:w="2410"/>
        <w:gridCol w:w="2552"/>
      </w:tblGrid>
      <w:tr w:rsidR="0053206B" w:rsidTr="00FA5D9A" w14:paraId="6B658003" w14:textId="0B23DB9D">
        <w:tc>
          <w:tcPr>
            <w:tcW w:w="1696" w:type="dxa"/>
          </w:tcPr>
          <w:p w:rsidR="0053206B" w:rsidP="00726DE1" w:rsidRDefault="0053206B" w14:paraId="3BB3E039" w14:textId="08EF0D9B">
            <w:pPr>
              <w:rPr>
                <w:sz w:val="18"/>
                <w:szCs w:val="18"/>
              </w:rPr>
            </w:pPr>
          </w:p>
        </w:tc>
        <w:tc>
          <w:tcPr>
            <w:tcW w:w="2410" w:type="dxa"/>
          </w:tcPr>
          <w:p w:rsidRPr="00201761" w:rsidR="0053206B" w:rsidP="00726DE1" w:rsidRDefault="0053206B" w14:paraId="7EADC4D8" w14:textId="1AEC1135">
            <w:pPr>
              <w:rPr>
                <w:b/>
                <w:bCs/>
                <w:sz w:val="18"/>
                <w:szCs w:val="18"/>
              </w:rPr>
            </w:pPr>
            <w:r w:rsidRPr="00201761">
              <w:rPr>
                <w:b/>
                <w:bCs/>
                <w:sz w:val="18"/>
                <w:szCs w:val="18"/>
              </w:rPr>
              <w:t>Uitsluitend ozl taken</w:t>
            </w:r>
          </w:p>
        </w:tc>
        <w:tc>
          <w:tcPr>
            <w:tcW w:w="2552" w:type="dxa"/>
          </w:tcPr>
          <w:p w:rsidRPr="00201761" w:rsidR="0053206B" w:rsidP="00726DE1" w:rsidRDefault="0053206B" w14:paraId="79ACBDD2" w14:textId="6B926B10">
            <w:pPr>
              <w:rPr>
                <w:b/>
                <w:bCs/>
                <w:sz w:val="18"/>
                <w:szCs w:val="18"/>
              </w:rPr>
            </w:pPr>
            <w:r w:rsidRPr="00201761">
              <w:rPr>
                <w:b/>
                <w:bCs/>
                <w:sz w:val="18"/>
                <w:szCs w:val="18"/>
              </w:rPr>
              <w:t>Combifunctie</w:t>
            </w:r>
          </w:p>
        </w:tc>
      </w:tr>
      <w:tr w:rsidR="0053206B" w:rsidTr="00FA5D9A" w14:paraId="64D92A1F" w14:textId="72FB0C6F">
        <w:tc>
          <w:tcPr>
            <w:tcW w:w="1696" w:type="dxa"/>
          </w:tcPr>
          <w:p w:rsidRPr="000A46CA" w:rsidR="0053206B" w:rsidP="00726DE1" w:rsidRDefault="0053206B" w14:paraId="2FECE282" w14:textId="438CAFE0">
            <w:pPr>
              <w:rPr>
                <w:b/>
                <w:bCs/>
                <w:sz w:val="18"/>
                <w:szCs w:val="18"/>
              </w:rPr>
            </w:pPr>
            <w:r w:rsidRPr="000A46CA">
              <w:rPr>
                <w:b/>
                <w:bCs/>
                <w:sz w:val="18"/>
                <w:szCs w:val="18"/>
              </w:rPr>
              <w:t>Ev’s</w:t>
            </w:r>
          </w:p>
        </w:tc>
        <w:tc>
          <w:tcPr>
            <w:tcW w:w="2410" w:type="dxa"/>
          </w:tcPr>
          <w:p w:rsidR="0053206B" w:rsidP="00726DE1" w:rsidRDefault="0053206B" w14:paraId="2DBA72F7" w14:textId="7A1632F0">
            <w:pPr>
              <w:rPr>
                <w:sz w:val="18"/>
                <w:szCs w:val="18"/>
              </w:rPr>
            </w:pPr>
            <w:r>
              <w:rPr>
                <w:sz w:val="18"/>
                <w:szCs w:val="18"/>
              </w:rPr>
              <w:t>100%</w:t>
            </w:r>
          </w:p>
        </w:tc>
        <w:tc>
          <w:tcPr>
            <w:tcW w:w="2552" w:type="dxa"/>
          </w:tcPr>
          <w:p w:rsidR="0053206B" w:rsidP="00726DE1" w:rsidRDefault="0053206B" w14:paraId="2418F4F0" w14:textId="59795104">
            <w:pPr>
              <w:rPr>
                <w:sz w:val="18"/>
                <w:szCs w:val="18"/>
              </w:rPr>
            </w:pPr>
            <w:r>
              <w:rPr>
                <w:sz w:val="18"/>
                <w:szCs w:val="18"/>
              </w:rPr>
              <w:t>0%</w:t>
            </w:r>
          </w:p>
        </w:tc>
      </w:tr>
      <w:tr w:rsidR="0053206B" w:rsidTr="00FA5D9A" w14:paraId="6F588732" w14:textId="77777777">
        <w:tc>
          <w:tcPr>
            <w:tcW w:w="1696" w:type="dxa"/>
          </w:tcPr>
          <w:p w:rsidRPr="000A46CA" w:rsidR="0053206B" w:rsidP="00726DE1" w:rsidRDefault="0053206B" w14:paraId="79ADB79A" w14:textId="0AFF12BD">
            <w:pPr>
              <w:rPr>
                <w:b/>
                <w:bCs/>
                <w:sz w:val="18"/>
                <w:szCs w:val="18"/>
              </w:rPr>
            </w:pPr>
            <w:r w:rsidRPr="000A46CA">
              <w:rPr>
                <w:b/>
                <w:bCs/>
                <w:sz w:val="18"/>
                <w:szCs w:val="18"/>
              </w:rPr>
              <w:t>Oab’s</w:t>
            </w:r>
          </w:p>
        </w:tc>
        <w:tc>
          <w:tcPr>
            <w:tcW w:w="2410" w:type="dxa"/>
          </w:tcPr>
          <w:p w:rsidR="0053206B" w:rsidP="00726DE1" w:rsidRDefault="00935671" w14:paraId="18697EF7" w14:textId="72A5A19D">
            <w:pPr>
              <w:rPr>
                <w:sz w:val="18"/>
                <w:szCs w:val="18"/>
              </w:rPr>
            </w:pPr>
            <w:r>
              <w:rPr>
                <w:sz w:val="18"/>
                <w:szCs w:val="18"/>
              </w:rPr>
              <w:t>6</w:t>
            </w:r>
            <w:r w:rsidR="00EA742B">
              <w:rPr>
                <w:sz w:val="18"/>
                <w:szCs w:val="18"/>
              </w:rPr>
              <w:t>6</w:t>
            </w:r>
            <w:r w:rsidR="0053206B">
              <w:rPr>
                <w:sz w:val="18"/>
                <w:szCs w:val="18"/>
              </w:rPr>
              <w:t>%</w:t>
            </w:r>
            <w:r w:rsidR="005D3EA4">
              <w:rPr>
                <w:sz w:val="18"/>
                <w:szCs w:val="18"/>
              </w:rPr>
              <w:t xml:space="preserve"> (42</w:t>
            </w:r>
            <w:r w:rsidR="005A1667">
              <w:rPr>
                <w:sz w:val="18"/>
                <w:szCs w:val="18"/>
              </w:rPr>
              <w:t xml:space="preserve"> </w:t>
            </w:r>
            <w:r w:rsidR="00554FB7">
              <w:rPr>
                <w:sz w:val="18"/>
                <w:szCs w:val="18"/>
              </w:rPr>
              <w:t>m</w:t>
            </w:r>
            <w:r w:rsidR="00101F4B">
              <w:rPr>
                <w:sz w:val="18"/>
                <w:szCs w:val="18"/>
              </w:rPr>
              <w:t>w</w:t>
            </w:r>
            <w:r w:rsidR="005A1667">
              <w:rPr>
                <w:sz w:val="18"/>
                <w:szCs w:val="18"/>
              </w:rPr>
              <w:t xml:space="preserve"> - 28,4 fte</w:t>
            </w:r>
            <w:r w:rsidR="005D3EA4">
              <w:rPr>
                <w:sz w:val="18"/>
                <w:szCs w:val="18"/>
              </w:rPr>
              <w:t>)</w:t>
            </w:r>
          </w:p>
        </w:tc>
        <w:tc>
          <w:tcPr>
            <w:tcW w:w="2552" w:type="dxa"/>
          </w:tcPr>
          <w:p w:rsidR="0053206B" w:rsidP="00726DE1" w:rsidRDefault="00935671" w14:paraId="2238927D" w14:textId="4CE8F9F1">
            <w:pPr>
              <w:rPr>
                <w:sz w:val="18"/>
                <w:szCs w:val="18"/>
              </w:rPr>
            </w:pPr>
            <w:r>
              <w:rPr>
                <w:sz w:val="18"/>
                <w:szCs w:val="18"/>
              </w:rPr>
              <w:t>3</w:t>
            </w:r>
            <w:r w:rsidR="00EA742B">
              <w:rPr>
                <w:sz w:val="18"/>
                <w:szCs w:val="18"/>
              </w:rPr>
              <w:t>4</w:t>
            </w:r>
            <w:r w:rsidR="0053206B">
              <w:rPr>
                <w:sz w:val="18"/>
                <w:szCs w:val="18"/>
              </w:rPr>
              <w:t>%</w:t>
            </w:r>
            <w:r w:rsidR="005D3EA4">
              <w:rPr>
                <w:sz w:val="18"/>
                <w:szCs w:val="18"/>
              </w:rPr>
              <w:t xml:space="preserve"> (22</w:t>
            </w:r>
            <w:r w:rsidR="005A1667">
              <w:rPr>
                <w:sz w:val="18"/>
                <w:szCs w:val="18"/>
              </w:rPr>
              <w:t xml:space="preserve"> </w:t>
            </w:r>
            <w:r w:rsidR="00554FB7">
              <w:rPr>
                <w:sz w:val="18"/>
                <w:szCs w:val="18"/>
              </w:rPr>
              <w:t>m</w:t>
            </w:r>
            <w:r w:rsidR="00101F4B">
              <w:rPr>
                <w:sz w:val="18"/>
                <w:szCs w:val="18"/>
              </w:rPr>
              <w:t>w</w:t>
            </w:r>
            <w:r w:rsidR="005A1667">
              <w:rPr>
                <w:sz w:val="18"/>
                <w:szCs w:val="18"/>
              </w:rPr>
              <w:t xml:space="preserve"> - 7,3 fte</w:t>
            </w:r>
            <w:r w:rsidR="005D3EA4">
              <w:rPr>
                <w:sz w:val="18"/>
                <w:szCs w:val="18"/>
              </w:rPr>
              <w:t>)</w:t>
            </w:r>
          </w:p>
        </w:tc>
      </w:tr>
    </w:tbl>
    <w:p w:rsidR="008B08A1" w:rsidP="008150B4" w:rsidRDefault="00726DE1" w14:paraId="5EC0716D" w14:textId="32DE1220">
      <w:pPr>
        <w:rPr>
          <w:sz w:val="18"/>
          <w:szCs w:val="18"/>
        </w:rPr>
      </w:pPr>
      <w:r>
        <w:rPr>
          <w:sz w:val="18"/>
          <w:szCs w:val="18"/>
        </w:rPr>
        <w:br w:type="textWrapping" w:clear="all"/>
      </w:r>
    </w:p>
    <w:p w:rsidR="0053206B" w:rsidP="008150B4" w:rsidRDefault="00935671" w14:paraId="08C4D431" w14:textId="692AC7BC">
      <w:pPr>
        <w:rPr>
          <w:sz w:val="18"/>
          <w:szCs w:val="18"/>
        </w:rPr>
      </w:pPr>
      <w:r>
        <w:rPr>
          <w:sz w:val="18"/>
          <w:szCs w:val="18"/>
        </w:rPr>
        <w:t>De</w:t>
      </w:r>
      <w:r w:rsidR="0053206B">
        <w:rPr>
          <w:sz w:val="18"/>
          <w:szCs w:val="18"/>
        </w:rPr>
        <w:t xml:space="preserve"> </w:t>
      </w:r>
      <w:r w:rsidR="00C90D55">
        <w:rPr>
          <w:sz w:val="18"/>
          <w:szCs w:val="18"/>
        </w:rPr>
        <w:t xml:space="preserve">22 </w:t>
      </w:r>
      <w:r w:rsidR="002620DD">
        <w:rPr>
          <w:sz w:val="18"/>
          <w:szCs w:val="18"/>
        </w:rPr>
        <w:t xml:space="preserve">medewerkers die </w:t>
      </w:r>
      <w:r w:rsidR="0053206B">
        <w:rPr>
          <w:sz w:val="18"/>
          <w:szCs w:val="18"/>
        </w:rPr>
        <w:t xml:space="preserve">een combinatiefunctie </w:t>
      </w:r>
      <w:r w:rsidR="002620DD">
        <w:rPr>
          <w:sz w:val="18"/>
          <w:szCs w:val="18"/>
        </w:rPr>
        <w:t xml:space="preserve">hebben, </w:t>
      </w:r>
      <w:r w:rsidR="00E94D64">
        <w:rPr>
          <w:sz w:val="18"/>
          <w:szCs w:val="18"/>
        </w:rPr>
        <w:t>werken</w:t>
      </w:r>
      <w:r w:rsidR="005D3EA4">
        <w:rPr>
          <w:sz w:val="18"/>
          <w:szCs w:val="18"/>
        </w:rPr>
        <w:t xml:space="preserve"> </w:t>
      </w:r>
      <w:r w:rsidR="00CE2077">
        <w:rPr>
          <w:sz w:val="18"/>
          <w:szCs w:val="18"/>
        </w:rPr>
        <w:t>vaak</w:t>
      </w:r>
      <w:r w:rsidR="0053206B">
        <w:rPr>
          <w:sz w:val="18"/>
          <w:szCs w:val="18"/>
        </w:rPr>
        <w:t xml:space="preserve"> een </w:t>
      </w:r>
      <w:r w:rsidR="00F47E34">
        <w:rPr>
          <w:sz w:val="18"/>
          <w:szCs w:val="18"/>
        </w:rPr>
        <w:t xml:space="preserve">zeer </w:t>
      </w:r>
      <w:r w:rsidR="00201761">
        <w:rPr>
          <w:sz w:val="18"/>
          <w:szCs w:val="18"/>
        </w:rPr>
        <w:t xml:space="preserve">beperkt </w:t>
      </w:r>
      <w:r w:rsidR="0053206B">
        <w:rPr>
          <w:sz w:val="18"/>
          <w:szCs w:val="18"/>
        </w:rPr>
        <w:t xml:space="preserve">aantal </w:t>
      </w:r>
      <w:r w:rsidR="005D3EA4">
        <w:rPr>
          <w:sz w:val="18"/>
          <w:szCs w:val="18"/>
        </w:rPr>
        <w:t>uur</w:t>
      </w:r>
      <w:r w:rsidR="0053206B">
        <w:rPr>
          <w:sz w:val="18"/>
          <w:szCs w:val="18"/>
        </w:rPr>
        <w:t xml:space="preserve"> </w:t>
      </w:r>
      <w:r w:rsidR="00CE2077">
        <w:rPr>
          <w:sz w:val="18"/>
          <w:szCs w:val="18"/>
        </w:rPr>
        <w:t>binnen</w:t>
      </w:r>
      <w:r w:rsidR="0053206B">
        <w:rPr>
          <w:sz w:val="18"/>
          <w:szCs w:val="18"/>
        </w:rPr>
        <w:t xml:space="preserve"> de ozl-dienstverlening:</w:t>
      </w:r>
    </w:p>
    <w:p w:rsidR="00387E39" w:rsidP="008150B4" w:rsidRDefault="00387E39" w14:paraId="38CDCABE" w14:textId="77777777">
      <w:pPr>
        <w:rPr>
          <w:sz w:val="18"/>
          <w:szCs w:val="18"/>
        </w:rPr>
      </w:pPr>
    </w:p>
    <w:tbl>
      <w:tblPr>
        <w:tblStyle w:val="Tabelraster"/>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547"/>
        <w:gridCol w:w="2268"/>
      </w:tblGrid>
      <w:tr w:rsidR="00D811C3" w:rsidTr="000A46CA" w14:paraId="1D7086CA" w14:textId="4B1D3B9F">
        <w:tc>
          <w:tcPr>
            <w:tcW w:w="2547" w:type="dxa"/>
          </w:tcPr>
          <w:p w:rsidRPr="000A46CA" w:rsidR="00D811C3" w:rsidP="008150B4" w:rsidRDefault="00D811C3" w14:paraId="185ECFD2" w14:textId="4A70AF0B">
            <w:pPr>
              <w:rPr>
                <w:b/>
                <w:bCs/>
                <w:sz w:val="18"/>
                <w:szCs w:val="18"/>
              </w:rPr>
            </w:pPr>
            <w:r w:rsidRPr="000A46CA">
              <w:rPr>
                <w:b/>
                <w:bCs/>
                <w:sz w:val="18"/>
                <w:szCs w:val="18"/>
              </w:rPr>
              <w:t>Omvang taken in fte</w:t>
            </w:r>
          </w:p>
        </w:tc>
        <w:tc>
          <w:tcPr>
            <w:tcW w:w="2268" w:type="dxa"/>
          </w:tcPr>
          <w:p w:rsidRPr="000A46CA" w:rsidR="00D811C3" w:rsidP="008150B4" w:rsidRDefault="00387E39" w14:paraId="08577001" w14:textId="119D0C25">
            <w:pPr>
              <w:rPr>
                <w:b/>
                <w:bCs/>
                <w:sz w:val="18"/>
                <w:szCs w:val="18"/>
              </w:rPr>
            </w:pPr>
            <w:r w:rsidRPr="000A46CA">
              <w:rPr>
                <w:b/>
                <w:bCs/>
                <w:sz w:val="18"/>
                <w:szCs w:val="18"/>
              </w:rPr>
              <w:t>Aantal</w:t>
            </w:r>
          </w:p>
        </w:tc>
      </w:tr>
      <w:tr w:rsidR="00D811C3" w:rsidTr="000A46CA" w14:paraId="7846E992" w14:textId="7DDAA3C7">
        <w:tc>
          <w:tcPr>
            <w:tcW w:w="2547" w:type="dxa"/>
          </w:tcPr>
          <w:p w:rsidRPr="00CE2077" w:rsidR="00D811C3" w:rsidP="008150B4" w:rsidRDefault="00D811C3" w14:paraId="3106AE3E" w14:textId="5975D3F0">
            <w:pPr>
              <w:rPr>
                <w:sz w:val="18"/>
                <w:szCs w:val="18"/>
              </w:rPr>
            </w:pPr>
            <w:r w:rsidRPr="00CE2077">
              <w:rPr>
                <w:sz w:val="18"/>
                <w:szCs w:val="18"/>
              </w:rPr>
              <w:t>&lt;= 0,2 fte</w:t>
            </w:r>
          </w:p>
        </w:tc>
        <w:tc>
          <w:tcPr>
            <w:tcW w:w="2268" w:type="dxa"/>
          </w:tcPr>
          <w:p w:rsidRPr="00CE2077" w:rsidR="00D811C3" w:rsidP="008150B4" w:rsidRDefault="00D811C3" w14:paraId="68574D8C" w14:textId="14BF4317">
            <w:pPr>
              <w:rPr>
                <w:sz w:val="18"/>
                <w:szCs w:val="18"/>
              </w:rPr>
            </w:pPr>
            <w:r>
              <w:rPr>
                <w:sz w:val="18"/>
                <w:szCs w:val="18"/>
              </w:rPr>
              <w:t>4 m</w:t>
            </w:r>
            <w:r w:rsidR="002620DD">
              <w:rPr>
                <w:sz w:val="18"/>
                <w:szCs w:val="18"/>
              </w:rPr>
              <w:t>edewerkers</w:t>
            </w:r>
          </w:p>
        </w:tc>
      </w:tr>
      <w:tr w:rsidR="00D811C3" w:rsidTr="000A46CA" w14:paraId="270B0BCE" w14:textId="29F2A04E">
        <w:tc>
          <w:tcPr>
            <w:tcW w:w="2547" w:type="dxa"/>
          </w:tcPr>
          <w:p w:rsidRPr="00CE2077" w:rsidR="00D811C3" w:rsidP="008150B4" w:rsidRDefault="00D811C3" w14:paraId="5280A062" w14:textId="37D3842B">
            <w:pPr>
              <w:rPr>
                <w:sz w:val="18"/>
                <w:szCs w:val="18"/>
              </w:rPr>
            </w:pPr>
            <w:r>
              <w:rPr>
                <w:sz w:val="18"/>
                <w:szCs w:val="18"/>
              </w:rPr>
              <w:t>&gt;</w:t>
            </w:r>
            <w:r w:rsidRPr="00CE2077">
              <w:rPr>
                <w:sz w:val="18"/>
                <w:szCs w:val="18"/>
              </w:rPr>
              <w:t>0,2 fte &lt;= 0,3 fte</w:t>
            </w:r>
          </w:p>
        </w:tc>
        <w:tc>
          <w:tcPr>
            <w:tcW w:w="2268" w:type="dxa"/>
          </w:tcPr>
          <w:p w:rsidRPr="00CE2077" w:rsidR="00D811C3" w:rsidP="008150B4" w:rsidRDefault="00D811C3" w14:paraId="2B95A5EC" w14:textId="53EB095D">
            <w:pPr>
              <w:rPr>
                <w:sz w:val="18"/>
                <w:szCs w:val="18"/>
              </w:rPr>
            </w:pPr>
            <w:r>
              <w:rPr>
                <w:sz w:val="18"/>
                <w:szCs w:val="18"/>
              </w:rPr>
              <w:t xml:space="preserve">11 </w:t>
            </w:r>
            <w:r w:rsidR="002620DD">
              <w:rPr>
                <w:sz w:val="18"/>
                <w:szCs w:val="18"/>
              </w:rPr>
              <w:t>medewerkers</w:t>
            </w:r>
          </w:p>
        </w:tc>
      </w:tr>
      <w:tr w:rsidR="00D811C3" w:rsidTr="000A46CA" w14:paraId="3C1AADDE" w14:textId="06027E91">
        <w:tc>
          <w:tcPr>
            <w:tcW w:w="2547" w:type="dxa"/>
          </w:tcPr>
          <w:p w:rsidRPr="00D7621E" w:rsidR="00D811C3" w:rsidP="00EA742B" w:rsidRDefault="00D811C3" w14:paraId="1DA341A1" w14:textId="1AE82B0A">
            <w:pPr>
              <w:rPr>
                <w:sz w:val="18"/>
                <w:szCs w:val="18"/>
              </w:rPr>
            </w:pPr>
            <w:r w:rsidRPr="00D7621E">
              <w:rPr>
                <w:sz w:val="18"/>
                <w:szCs w:val="18"/>
              </w:rPr>
              <w:t>&gt;0,3 fte &lt;=0,5 fte</w:t>
            </w:r>
          </w:p>
        </w:tc>
        <w:tc>
          <w:tcPr>
            <w:tcW w:w="2268" w:type="dxa"/>
          </w:tcPr>
          <w:p w:rsidRPr="00CE2077" w:rsidR="00D811C3" w:rsidP="008150B4" w:rsidRDefault="00D811C3" w14:paraId="1B197E9B" w14:textId="7AD32852">
            <w:pPr>
              <w:rPr>
                <w:sz w:val="18"/>
                <w:szCs w:val="18"/>
              </w:rPr>
            </w:pPr>
            <w:r>
              <w:rPr>
                <w:sz w:val="18"/>
                <w:szCs w:val="18"/>
              </w:rPr>
              <w:t xml:space="preserve">4 </w:t>
            </w:r>
            <w:r w:rsidR="002620DD">
              <w:rPr>
                <w:sz w:val="18"/>
                <w:szCs w:val="18"/>
              </w:rPr>
              <w:t>medewerkers</w:t>
            </w:r>
          </w:p>
        </w:tc>
      </w:tr>
      <w:tr w:rsidR="00D811C3" w:rsidTr="000A46CA" w14:paraId="0E87ED86" w14:textId="263C52D0">
        <w:tc>
          <w:tcPr>
            <w:tcW w:w="2547" w:type="dxa"/>
          </w:tcPr>
          <w:p w:rsidRPr="00D7621E" w:rsidR="00D811C3" w:rsidP="00935671" w:rsidRDefault="00D811C3" w14:paraId="33B02BB2" w14:textId="780D3141">
            <w:pPr>
              <w:rPr>
                <w:sz w:val="18"/>
                <w:szCs w:val="18"/>
              </w:rPr>
            </w:pPr>
            <w:r w:rsidRPr="00D7621E">
              <w:rPr>
                <w:sz w:val="18"/>
                <w:szCs w:val="18"/>
              </w:rPr>
              <w:t>&gt;0,5 fte</w:t>
            </w:r>
          </w:p>
        </w:tc>
        <w:tc>
          <w:tcPr>
            <w:tcW w:w="2268" w:type="dxa"/>
          </w:tcPr>
          <w:p w:rsidRPr="00CE2077" w:rsidR="00D811C3" w:rsidP="008150B4" w:rsidRDefault="00D811C3" w14:paraId="088918C5" w14:textId="11BED571">
            <w:pPr>
              <w:rPr>
                <w:sz w:val="18"/>
                <w:szCs w:val="18"/>
              </w:rPr>
            </w:pPr>
            <w:r>
              <w:rPr>
                <w:sz w:val="18"/>
                <w:szCs w:val="18"/>
              </w:rPr>
              <w:t xml:space="preserve">3 </w:t>
            </w:r>
            <w:r w:rsidR="002620DD">
              <w:rPr>
                <w:sz w:val="18"/>
                <w:szCs w:val="18"/>
              </w:rPr>
              <w:t>medewerkers</w:t>
            </w:r>
          </w:p>
        </w:tc>
      </w:tr>
    </w:tbl>
    <w:p w:rsidR="00935671" w:rsidP="008150B4" w:rsidRDefault="00935671" w14:paraId="575C14AA" w14:textId="77777777">
      <w:pPr>
        <w:rPr>
          <w:sz w:val="18"/>
          <w:szCs w:val="18"/>
        </w:rPr>
      </w:pPr>
    </w:p>
    <w:p w:rsidRPr="000C766C" w:rsidR="007D7FED" w:rsidP="007D7FED" w:rsidRDefault="007D7FED" w14:paraId="704BA056" w14:textId="71545E28">
      <w:pPr>
        <w:rPr>
          <w:color w:val="000000" w:themeColor="text1"/>
          <w:sz w:val="18"/>
          <w:szCs w:val="18"/>
          <w:u w:val="single"/>
        </w:rPr>
      </w:pPr>
      <w:r w:rsidRPr="000C766C">
        <w:rPr>
          <w:color w:val="000000" w:themeColor="text1"/>
          <w:sz w:val="18"/>
          <w:szCs w:val="18"/>
          <w:u w:val="single"/>
        </w:rPr>
        <w:t>Subsidiebeschikkingen</w:t>
      </w:r>
    </w:p>
    <w:p w:rsidR="00F739CC" w:rsidP="007D7FED" w:rsidRDefault="007D7FED" w14:paraId="6A85BFED" w14:textId="6AD808A1">
      <w:pPr>
        <w:rPr>
          <w:color w:val="000000" w:themeColor="text1"/>
          <w:sz w:val="18"/>
          <w:szCs w:val="18"/>
        </w:rPr>
      </w:pPr>
      <w:r w:rsidRPr="00F330E8">
        <w:rPr>
          <w:sz w:val="18"/>
          <w:szCs w:val="18"/>
        </w:rPr>
        <w:t>Omdat enkele oab’s als gevolg van fusies en</w:t>
      </w:r>
      <w:r w:rsidR="001F7FF0">
        <w:rPr>
          <w:sz w:val="18"/>
          <w:szCs w:val="18"/>
        </w:rPr>
        <w:t xml:space="preserve"> overnames</w:t>
      </w:r>
      <w:r w:rsidRPr="00F330E8">
        <w:rPr>
          <w:sz w:val="18"/>
          <w:szCs w:val="18"/>
        </w:rPr>
        <w:t xml:space="preserve"> (zie </w:t>
      </w:r>
      <w:r w:rsidR="00E94D64">
        <w:rPr>
          <w:sz w:val="18"/>
          <w:szCs w:val="18"/>
        </w:rPr>
        <w:t>hoofdstuk</w:t>
      </w:r>
      <w:r w:rsidRPr="00F330E8">
        <w:rPr>
          <w:sz w:val="18"/>
          <w:szCs w:val="18"/>
        </w:rPr>
        <w:t xml:space="preserve"> 2) meerdere subsidiebeschikkingen hebben, ligt het totaal aantal </w:t>
      </w:r>
      <w:r w:rsidRPr="00F330E8" w:rsidR="006C7DA7">
        <w:rPr>
          <w:sz w:val="18"/>
          <w:szCs w:val="18"/>
        </w:rPr>
        <w:t>subsidie</w:t>
      </w:r>
      <w:r w:rsidR="006C7DA7">
        <w:rPr>
          <w:sz w:val="18"/>
          <w:szCs w:val="18"/>
        </w:rPr>
        <w:t>beschikkingen</w:t>
      </w:r>
      <w:r w:rsidRPr="00F330E8" w:rsidR="006C7DA7">
        <w:rPr>
          <w:sz w:val="18"/>
          <w:szCs w:val="18"/>
        </w:rPr>
        <w:t xml:space="preserve"> </w:t>
      </w:r>
      <w:r w:rsidRPr="00F330E8">
        <w:rPr>
          <w:sz w:val="18"/>
          <w:szCs w:val="18"/>
        </w:rPr>
        <w:t xml:space="preserve">voor ozl hoger dan het aantal organisaties dat subsidie ontvangt, namelijk op 24. Zo is er een oab die als gevolg van fusies inmiddels </w:t>
      </w:r>
      <w:r w:rsidR="00984198">
        <w:rPr>
          <w:sz w:val="18"/>
          <w:szCs w:val="18"/>
        </w:rPr>
        <w:t>vier</w:t>
      </w:r>
      <w:r w:rsidRPr="00F330E8">
        <w:rPr>
          <w:sz w:val="18"/>
          <w:szCs w:val="18"/>
        </w:rPr>
        <w:t xml:space="preserve"> beschikkingen voor ozl heeft. In de nieuwe situatie is sprake van één beschikking en één verantwoordingsproces.</w:t>
      </w:r>
      <w:r w:rsidR="00CA4375">
        <w:rPr>
          <w:sz w:val="18"/>
          <w:szCs w:val="18"/>
        </w:rPr>
        <w:t xml:space="preserve"> </w:t>
      </w:r>
      <w:r w:rsidR="00F739CC">
        <w:rPr>
          <w:color w:val="000000" w:themeColor="text1"/>
          <w:sz w:val="18"/>
          <w:szCs w:val="18"/>
        </w:rPr>
        <w:t xml:space="preserve">Voor financiële feiten en cijfers wordt verwezen naar </w:t>
      </w:r>
      <w:r w:rsidR="00E94D64">
        <w:rPr>
          <w:color w:val="000000" w:themeColor="text1"/>
          <w:sz w:val="18"/>
          <w:szCs w:val="18"/>
        </w:rPr>
        <w:t>hoofdstuk</w:t>
      </w:r>
      <w:r w:rsidR="00F739CC">
        <w:rPr>
          <w:color w:val="000000" w:themeColor="text1"/>
          <w:sz w:val="18"/>
          <w:szCs w:val="18"/>
        </w:rPr>
        <w:t xml:space="preserve"> 7 </w:t>
      </w:r>
      <w:r w:rsidR="00E94D64">
        <w:rPr>
          <w:color w:val="000000" w:themeColor="text1"/>
          <w:sz w:val="18"/>
          <w:szCs w:val="18"/>
        </w:rPr>
        <w:t>‘</w:t>
      </w:r>
      <w:r w:rsidR="00F739CC">
        <w:rPr>
          <w:color w:val="000000" w:themeColor="text1"/>
          <w:sz w:val="18"/>
          <w:szCs w:val="18"/>
        </w:rPr>
        <w:t>Financiën</w:t>
      </w:r>
      <w:r w:rsidR="00E94D64">
        <w:rPr>
          <w:color w:val="000000" w:themeColor="text1"/>
          <w:sz w:val="18"/>
          <w:szCs w:val="18"/>
        </w:rPr>
        <w:t>’</w:t>
      </w:r>
      <w:r w:rsidR="00F739CC">
        <w:rPr>
          <w:color w:val="000000" w:themeColor="text1"/>
          <w:sz w:val="18"/>
          <w:szCs w:val="18"/>
        </w:rPr>
        <w:t>.</w:t>
      </w:r>
    </w:p>
    <w:p w:rsidRPr="00F330E8" w:rsidR="00D7621E" w:rsidP="007D7FED" w:rsidRDefault="00D7621E" w14:paraId="36C7A906" w14:textId="77777777">
      <w:pPr>
        <w:rPr>
          <w:color w:val="000000" w:themeColor="text1"/>
          <w:sz w:val="18"/>
          <w:szCs w:val="18"/>
        </w:rPr>
      </w:pPr>
    </w:p>
    <w:p w:rsidRPr="00715A0A" w:rsidR="007D7FED" w:rsidP="007D7FED" w:rsidRDefault="007D7FED" w14:paraId="0C850D2D" w14:textId="6842422E">
      <w:pPr>
        <w:spacing w:line="312" w:lineRule="auto"/>
        <w:rPr>
          <w:sz w:val="18"/>
          <w:szCs w:val="18"/>
          <w:u w:val="single"/>
        </w:rPr>
      </w:pPr>
      <w:r w:rsidRPr="00715A0A">
        <w:rPr>
          <w:sz w:val="18"/>
          <w:szCs w:val="18"/>
          <w:u w:val="single"/>
        </w:rPr>
        <w:t>Leerling</w:t>
      </w:r>
      <w:r w:rsidRPr="00715A0A" w:rsidR="000C766C">
        <w:rPr>
          <w:sz w:val="18"/>
          <w:szCs w:val="18"/>
          <w:u w:val="single"/>
        </w:rPr>
        <w:t>en</w:t>
      </w:r>
      <w:r w:rsidRPr="00715A0A">
        <w:rPr>
          <w:sz w:val="18"/>
          <w:szCs w:val="18"/>
          <w:u w:val="single"/>
        </w:rPr>
        <w:t>dossiers</w:t>
      </w:r>
    </w:p>
    <w:p w:rsidR="007D7FED" w:rsidP="00AE40AA" w:rsidRDefault="007D7FED" w14:paraId="296883DA" w14:textId="34C3BF60">
      <w:pPr>
        <w:pStyle w:val="pf0"/>
        <w:spacing w:before="0" w:beforeAutospacing="0" w:after="0" w:afterAutospacing="0" w:line="312" w:lineRule="auto"/>
        <w:rPr>
          <w:color w:val="FF0000"/>
          <w:szCs w:val="18"/>
        </w:rPr>
      </w:pPr>
      <w:r w:rsidRPr="00715A0A">
        <w:rPr>
          <w:rFonts w:ascii="Verdana" w:hAnsi="Verdana"/>
          <w:sz w:val="18"/>
          <w:szCs w:val="18"/>
        </w:rPr>
        <w:t xml:space="preserve">Sinds 2019 vindt door de verschillende </w:t>
      </w:r>
      <w:proofErr w:type="spellStart"/>
      <w:r w:rsidRPr="00715A0A">
        <w:rPr>
          <w:rFonts w:ascii="Verdana" w:hAnsi="Verdana"/>
          <w:sz w:val="18"/>
          <w:szCs w:val="18"/>
        </w:rPr>
        <w:t>ozl</w:t>
      </w:r>
      <w:proofErr w:type="spellEnd"/>
      <w:r w:rsidRPr="00715A0A">
        <w:rPr>
          <w:rFonts w:ascii="Verdana" w:hAnsi="Verdana"/>
          <w:sz w:val="18"/>
          <w:szCs w:val="18"/>
        </w:rPr>
        <w:t xml:space="preserve">-organisaties op gelijke wijze registratie plaats van het aantal leerlingendossiers dat zij behandelen. </w:t>
      </w:r>
      <w:r w:rsidRPr="00715A0A">
        <w:rPr>
          <w:rStyle w:val="cf01"/>
          <w:rFonts w:ascii="Verdana" w:hAnsi="Verdana"/>
        </w:rPr>
        <w:t>Onderwijsontwikkeling Nederland ontvangt subsidie</w:t>
      </w:r>
      <w:r w:rsidR="00E31E04">
        <w:rPr>
          <w:rStyle w:val="cf01"/>
          <w:rFonts w:ascii="Verdana" w:hAnsi="Verdana"/>
        </w:rPr>
        <w:t xml:space="preserve"> van OCW</w:t>
      </w:r>
      <w:r w:rsidRPr="00715A0A">
        <w:rPr>
          <w:rStyle w:val="cf01"/>
          <w:rFonts w:ascii="Verdana" w:hAnsi="Verdana"/>
        </w:rPr>
        <w:t xml:space="preserve"> om te komen tot rapportages</w:t>
      </w:r>
      <w:r w:rsidR="00DC2768">
        <w:rPr>
          <w:rStyle w:val="cf01"/>
          <w:rFonts w:ascii="Verdana" w:hAnsi="Verdana"/>
        </w:rPr>
        <w:t xml:space="preserve"> over ziektebeelden en aantallen</w:t>
      </w:r>
      <w:r w:rsidRPr="00715A0A">
        <w:rPr>
          <w:rStyle w:val="cf01"/>
          <w:rFonts w:ascii="Verdana" w:hAnsi="Verdana"/>
        </w:rPr>
        <w:t xml:space="preserve">. De organisatie geeft aan geen uitsplitsing tussen de gegevens van de </w:t>
      </w:r>
      <w:proofErr w:type="spellStart"/>
      <w:r w:rsidRPr="00715A0A">
        <w:rPr>
          <w:rStyle w:val="cf01"/>
          <w:rFonts w:ascii="Verdana" w:hAnsi="Verdana"/>
        </w:rPr>
        <w:t>oab’s</w:t>
      </w:r>
      <w:proofErr w:type="spellEnd"/>
      <w:r w:rsidRPr="00715A0A">
        <w:rPr>
          <w:rStyle w:val="cf01"/>
          <w:rFonts w:ascii="Verdana" w:hAnsi="Verdana"/>
        </w:rPr>
        <w:t xml:space="preserve"> en de educatieve voorzieningen en geen cijfers per regio te kunnen leveren</w:t>
      </w:r>
      <w:r w:rsidRPr="00715A0A" w:rsidR="006C5772">
        <w:rPr>
          <w:rStyle w:val="cf01"/>
          <w:rFonts w:ascii="Verdana" w:hAnsi="Verdana"/>
        </w:rPr>
        <w:t>, zoals uw Kamer verzocht</w:t>
      </w:r>
      <w:r w:rsidRPr="00715A0A">
        <w:rPr>
          <w:rStyle w:val="cf01"/>
          <w:rFonts w:ascii="Verdana" w:hAnsi="Verdana"/>
        </w:rPr>
        <w:t xml:space="preserve">. </w:t>
      </w:r>
      <w:r w:rsidRPr="00AE40AA">
        <w:rPr>
          <w:rStyle w:val="cf01"/>
          <w:rFonts w:ascii="Verdana" w:hAnsi="Verdana"/>
        </w:rPr>
        <w:t>Daarom wordt met landelijke cijfers volstaan. In de nieuwe situatie zal registratie en rapportage op één plaats plaatsvinden: vanuit de stichting.</w:t>
      </w:r>
    </w:p>
    <w:p w:rsidR="007D7FED" w:rsidP="00F41E29" w:rsidRDefault="007D7FED" w14:paraId="29971A50" w14:textId="6F1D533E">
      <w:pPr>
        <w:tabs>
          <w:tab w:val="left" w:pos="6601"/>
        </w:tabs>
        <w:rPr>
          <w:sz w:val="18"/>
          <w:szCs w:val="18"/>
        </w:rPr>
      </w:pPr>
      <w:r>
        <w:rPr>
          <w:sz w:val="18"/>
          <w:szCs w:val="18"/>
        </w:rPr>
        <w:t>Het landelijke beeld van het aantal ozl-leerlingdossiers is als volgt:</w:t>
      </w:r>
      <w:r w:rsidR="00F41E29">
        <w:rPr>
          <w:sz w:val="18"/>
          <w:szCs w:val="18"/>
        </w:rPr>
        <w:tab/>
      </w:r>
    </w:p>
    <w:p w:rsidR="00F41E29" w:rsidP="00F41E29" w:rsidRDefault="00F41E29" w14:paraId="653D6A10" w14:textId="77777777">
      <w:pPr>
        <w:tabs>
          <w:tab w:val="left" w:pos="6601"/>
        </w:tabs>
        <w:rPr>
          <w:sz w:val="18"/>
          <w:szCs w:val="18"/>
        </w:rPr>
      </w:pPr>
    </w:p>
    <w:tbl>
      <w:tblPr>
        <w:tblStyle w:val="Tabelraster"/>
        <w:tblW w:w="8642" w:type="dxa"/>
        <w:tblLook w:val="04A0" w:firstRow="1" w:lastRow="0" w:firstColumn="1" w:lastColumn="0" w:noHBand="0" w:noVBand="1"/>
      </w:tblPr>
      <w:tblGrid>
        <w:gridCol w:w="4662"/>
        <w:gridCol w:w="796"/>
        <w:gridCol w:w="796"/>
        <w:gridCol w:w="796"/>
        <w:gridCol w:w="796"/>
        <w:gridCol w:w="796"/>
      </w:tblGrid>
      <w:tr w:rsidR="00F41E29" w:rsidTr="00276E8B" w14:paraId="3F8F1816" w14:textId="77777777">
        <w:tc>
          <w:tcPr>
            <w:tcW w:w="4264" w:type="dxa"/>
          </w:tcPr>
          <w:p w:rsidRPr="007C1C02" w:rsidR="00F41E29" w:rsidP="00836438" w:rsidRDefault="00F41E29" w14:paraId="6FE312F5" w14:textId="77777777">
            <w:pPr>
              <w:rPr>
                <w:sz w:val="18"/>
                <w:szCs w:val="18"/>
              </w:rPr>
            </w:pPr>
          </w:p>
        </w:tc>
        <w:tc>
          <w:tcPr>
            <w:tcW w:w="709" w:type="dxa"/>
          </w:tcPr>
          <w:p w:rsidRPr="007C1C02" w:rsidR="00F41E29" w:rsidP="00836438" w:rsidRDefault="00F41E29" w14:paraId="74EA660B" w14:textId="77777777">
            <w:pPr>
              <w:rPr>
                <w:b/>
                <w:bCs/>
                <w:sz w:val="18"/>
                <w:szCs w:val="18"/>
              </w:rPr>
            </w:pPr>
            <w:r w:rsidRPr="007C1C02">
              <w:rPr>
                <w:b/>
                <w:bCs/>
                <w:sz w:val="18"/>
                <w:szCs w:val="18"/>
              </w:rPr>
              <w:t>2023</w:t>
            </w:r>
          </w:p>
          <w:p w:rsidRPr="007C1C02" w:rsidR="00F41E29" w:rsidP="00836438" w:rsidRDefault="00F41E29" w14:paraId="755B3CEF" w14:textId="77777777">
            <w:pPr>
              <w:rPr>
                <w:b/>
                <w:bCs/>
                <w:sz w:val="18"/>
                <w:szCs w:val="18"/>
              </w:rPr>
            </w:pPr>
          </w:p>
        </w:tc>
        <w:tc>
          <w:tcPr>
            <w:tcW w:w="709" w:type="dxa"/>
          </w:tcPr>
          <w:p w:rsidRPr="007C1C02" w:rsidR="00F41E29" w:rsidP="00836438" w:rsidRDefault="00F41E29" w14:paraId="483D8772" w14:textId="77777777">
            <w:pPr>
              <w:rPr>
                <w:b/>
                <w:bCs/>
                <w:sz w:val="18"/>
                <w:szCs w:val="18"/>
              </w:rPr>
            </w:pPr>
            <w:r w:rsidRPr="007C1C02">
              <w:rPr>
                <w:b/>
                <w:bCs/>
                <w:sz w:val="18"/>
                <w:szCs w:val="18"/>
              </w:rPr>
              <w:t>2022</w:t>
            </w:r>
          </w:p>
        </w:tc>
        <w:tc>
          <w:tcPr>
            <w:tcW w:w="709" w:type="dxa"/>
          </w:tcPr>
          <w:p w:rsidRPr="007C1C02" w:rsidR="00F41E29" w:rsidP="00836438" w:rsidRDefault="00F41E29" w14:paraId="7B820C88" w14:textId="77777777">
            <w:pPr>
              <w:rPr>
                <w:b/>
                <w:bCs/>
                <w:sz w:val="18"/>
                <w:szCs w:val="18"/>
              </w:rPr>
            </w:pPr>
            <w:r w:rsidRPr="007C1C02">
              <w:rPr>
                <w:b/>
                <w:bCs/>
                <w:sz w:val="18"/>
                <w:szCs w:val="18"/>
              </w:rPr>
              <w:t>2021</w:t>
            </w:r>
          </w:p>
        </w:tc>
        <w:tc>
          <w:tcPr>
            <w:tcW w:w="709" w:type="dxa"/>
          </w:tcPr>
          <w:p w:rsidRPr="007C1C02" w:rsidR="00F41E29" w:rsidP="00836438" w:rsidRDefault="00F41E29" w14:paraId="4727C1BB" w14:textId="77777777">
            <w:pPr>
              <w:rPr>
                <w:b/>
                <w:bCs/>
                <w:sz w:val="18"/>
                <w:szCs w:val="18"/>
              </w:rPr>
            </w:pPr>
            <w:r w:rsidRPr="007C1C02">
              <w:rPr>
                <w:b/>
                <w:bCs/>
                <w:sz w:val="18"/>
                <w:szCs w:val="18"/>
              </w:rPr>
              <w:t>2020</w:t>
            </w:r>
          </w:p>
        </w:tc>
        <w:tc>
          <w:tcPr>
            <w:tcW w:w="709" w:type="dxa"/>
          </w:tcPr>
          <w:p w:rsidRPr="007C1C02" w:rsidR="00F41E29" w:rsidP="00836438" w:rsidRDefault="00F41E29" w14:paraId="5B3FF461" w14:textId="77777777">
            <w:pPr>
              <w:rPr>
                <w:b/>
                <w:bCs/>
                <w:sz w:val="18"/>
                <w:szCs w:val="18"/>
              </w:rPr>
            </w:pPr>
            <w:r w:rsidRPr="007C1C02">
              <w:rPr>
                <w:b/>
                <w:bCs/>
                <w:sz w:val="18"/>
                <w:szCs w:val="18"/>
              </w:rPr>
              <w:t>2019</w:t>
            </w:r>
          </w:p>
        </w:tc>
      </w:tr>
      <w:tr w:rsidR="00F41E29" w:rsidTr="00276E8B" w14:paraId="00C14398" w14:textId="77777777">
        <w:tc>
          <w:tcPr>
            <w:tcW w:w="4264" w:type="dxa"/>
          </w:tcPr>
          <w:p w:rsidRPr="007C1C02" w:rsidR="00F41E29" w:rsidP="00836438" w:rsidRDefault="00F41E29" w14:paraId="6F9BDE94" w14:textId="77777777">
            <w:pPr>
              <w:rPr>
                <w:sz w:val="18"/>
                <w:szCs w:val="18"/>
              </w:rPr>
            </w:pPr>
            <w:r w:rsidRPr="007C1C02">
              <w:rPr>
                <w:sz w:val="18"/>
                <w:szCs w:val="18"/>
              </w:rPr>
              <w:t>Totaal aantal leerlingendossiers</w:t>
            </w:r>
          </w:p>
        </w:tc>
        <w:tc>
          <w:tcPr>
            <w:tcW w:w="709" w:type="dxa"/>
            <w:vAlign w:val="center"/>
          </w:tcPr>
          <w:p w:rsidRPr="007C1C02" w:rsidR="00F41E29" w:rsidP="00836438" w:rsidRDefault="00F41E29" w14:paraId="49B6C4C2" w14:textId="77777777">
            <w:pPr>
              <w:rPr>
                <w:sz w:val="18"/>
                <w:szCs w:val="18"/>
              </w:rPr>
            </w:pPr>
            <w:r w:rsidRPr="007C1C02">
              <w:rPr>
                <w:sz w:val="18"/>
                <w:szCs w:val="18"/>
              </w:rPr>
              <w:t>5124</w:t>
            </w:r>
          </w:p>
        </w:tc>
        <w:tc>
          <w:tcPr>
            <w:tcW w:w="709" w:type="dxa"/>
            <w:vAlign w:val="center"/>
          </w:tcPr>
          <w:p w:rsidRPr="007C1C02" w:rsidR="00F41E29" w:rsidP="00836438" w:rsidRDefault="00F41E29" w14:paraId="03A71D06" w14:textId="77777777">
            <w:pPr>
              <w:rPr>
                <w:sz w:val="18"/>
                <w:szCs w:val="18"/>
              </w:rPr>
            </w:pPr>
            <w:r w:rsidRPr="007C1C02">
              <w:rPr>
                <w:sz w:val="18"/>
                <w:szCs w:val="18"/>
              </w:rPr>
              <w:t>4733</w:t>
            </w:r>
          </w:p>
        </w:tc>
        <w:tc>
          <w:tcPr>
            <w:tcW w:w="709" w:type="dxa"/>
            <w:vAlign w:val="center"/>
          </w:tcPr>
          <w:p w:rsidRPr="007C1C02" w:rsidR="00F41E29" w:rsidP="00836438" w:rsidRDefault="00F41E29" w14:paraId="3D111ACA" w14:textId="77777777">
            <w:pPr>
              <w:rPr>
                <w:sz w:val="18"/>
                <w:szCs w:val="18"/>
              </w:rPr>
            </w:pPr>
            <w:r w:rsidRPr="007C1C02">
              <w:rPr>
                <w:sz w:val="18"/>
                <w:szCs w:val="18"/>
              </w:rPr>
              <w:t>4702</w:t>
            </w:r>
          </w:p>
        </w:tc>
        <w:tc>
          <w:tcPr>
            <w:tcW w:w="709" w:type="dxa"/>
            <w:vAlign w:val="center"/>
          </w:tcPr>
          <w:p w:rsidRPr="007C1C02" w:rsidR="00F41E29" w:rsidP="00836438" w:rsidRDefault="00F41E29" w14:paraId="543D8648" w14:textId="77777777">
            <w:pPr>
              <w:rPr>
                <w:sz w:val="18"/>
                <w:szCs w:val="18"/>
              </w:rPr>
            </w:pPr>
            <w:r w:rsidRPr="007C1C02">
              <w:rPr>
                <w:sz w:val="18"/>
                <w:szCs w:val="18"/>
              </w:rPr>
              <w:t>4214</w:t>
            </w:r>
          </w:p>
        </w:tc>
        <w:tc>
          <w:tcPr>
            <w:tcW w:w="709" w:type="dxa"/>
            <w:vAlign w:val="center"/>
          </w:tcPr>
          <w:p w:rsidRPr="007C1C02" w:rsidR="00F41E29" w:rsidP="00836438" w:rsidRDefault="00F41E29" w14:paraId="57555C42" w14:textId="77777777">
            <w:pPr>
              <w:rPr>
                <w:sz w:val="18"/>
                <w:szCs w:val="18"/>
              </w:rPr>
            </w:pPr>
            <w:r w:rsidRPr="007C1C02">
              <w:rPr>
                <w:sz w:val="18"/>
                <w:szCs w:val="18"/>
              </w:rPr>
              <w:t>5410</w:t>
            </w:r>
          </w:p>
        </w:tc>
      </w:tr>
      <w:tr w:rsidR="00F41E29" w:rsidTr="00276E8B" w14:paraId="6D9E2D3A" w14:textId="77777777">
        <w:tc>
          <w:tcPr>
            <w:tcW w:w="4264" w:type="dxa"/>
          </w:tcPr>
          <w:p w:rsidRPr="007C1C02" w:rsidR="00F41E29" w:rsidP="00836438" w:rsidRDefault="00F41E29" w14:paraId="114ADC1D" w14:textId="77777777">
            <w:pPr>
              <w:rPr>
                <w:sz w:val="18"/>
                <w:szCs w:val="18"/>
              </w:rPr>
            </w:pPr>
            <w:r w:rsidRPr="007C1C02">
              <w:rPr>
                <w:sz w:val="18"/>
                <w:szCs w:val="18"/>
              </w:rPr>
              <w:t>Totaal aantal leerlingendossiers PO</w:t>
            </w:r>
          </w:p>
        </w:tc>
        <w:tc>
          <w:tcPr>
            <w:tcW w:w="709" w:type="dxa"/>
            <w:vAlign w:val="center"/>
          </w:tcPr>
          <w:p w:rsidRPr="007C1C02" w:rsidR="00F41E29" w:rsidP="00836438" w:rsidRDefault="00F41E29" w14:paraId="7FEAF95B" w14:textId="77777777">
            <w:pPr>
              <w:rPr>
                <w:sz w:val="18"/>
                <w:szCs w:val="18"/>
              </w:rPr>
            </w:pPr>
            <w:r w:rsidRPr="007C1C02">
              <w:rPr>
                <w:sz w:val="18"/>
                <w:szCs w:val="18"/>
              </w:rPr>
              <w:t>2481</w:t>
            </w:r>
          </w:p>
        </w:tc>
        <w:tc>
          <w:tcPr>
            <w:tcW w:w="709" w:type="dxa"/>
            <w:vAlign w:val="center"/>
          </w:tcPr>
          <w:p w:rsidRPr="007C1C02" w:rsidR="00F41E29" w:rsidP="00836438" w:rsidRDefault="00F41E29" w14:paraId="746D25EF" w14:textId="77777777">
            <w:pPr>
              <w:rPr>
                <w:sz w:val="18"/>
                <w:szCs w:val="18"/>
              </w:rPr>
            </w:pPr>
            <w:r w:rsidRPr="007C1C02">
              <w:rPr>
                <w:sz w:val="18"/>
                <w:szCs w:val="18"/>
              </w:rPr>
              <w:t>2318</w:t>
            </w:r>
          </w:p>
        </w:tc>
        <w:tc>
          <w:tcPr>
            <w:tcW w:w="709" w:type="dxa"/>
            <w:vAlign w:val="center"/>
          </w:tcPr>
          <w:p w:rsidRPr="007C1C02" w:rsidR="00F41E29" w:rsidP="00836438" w:rsidRDefault="00F41E29" w14:paraId="1A552C73" w14:textId="77777777">
            <w:pPr>
              <w:rPr>
                <w:sz w:val="18"/>
                <w:szCs w:val="18"/>
              </w:rPr>
            </w:pPr>
            <w:r w:rsidRPr="007C1C02">
              <w:rPr>
                <w:sz w:val="18"/>
                <w:szCs w:val="18"/>
              </w:rPr>
              <w:t>2208</w:t>
            </w:r>
          </w:p>
        </w:tc>
        <w:tc>
          <w:tcPr>
            <w:tcW w:w="709" w:type="dxa"/>
            <w:vAlign w:val="center"/>
          </w:tcPr>
          <w:p w:rsidRPr="007C1C02" w:rsidR="00F41E29" w:rsidP="00836438" w:rsidRDefault="00F41E29" w14:paraId="5096FD89" w14:textId="77777777">
            <w:pPr>
              <w:rPr>
                <w:sz w:val="18"/>
                <w:szCs w:val="18"/>
              </w:rPr>
            </w:pPr>
            <w:r w:rsidRPr="007C1C02">
              <w:rPr>
                <w:sz w:val="18"/>
                <w:szCs w:val="18"/>
              </w:rPr>
              <w:t>1979</w:t>
            </w:r>
          </w:p>
        </w:tc>
        <w:tc>
          <w:tcPr>
            <w:tcW w:w="709" w:type="dxa"/>
            <w:vAlign w:val="center"/>
          </w:tcPr>
          <w:p w:rsidRPr="007C1C02" w:rsidR="00F41E29" w:rsidP="00836438" w:rsidRDefault="00F41E29" w14:paraId="4B894EBB" w14:textId="77777777">
            <w:pPr>
              <w:rPr>
                <w:sz w:val="18"/>
                <w:szCs w:val="18"/>
              </w:rPr>
            </w:pPr>
            <w:r w:rsidRPr="007C1C02">
              <w:rPr>
                <w:sz w:val="18"/>
                <w:szCs w:val="18"/>
              </w:rPr>
              <w:t>2421</w:t>
            </w:r>
          </w:p>
        </w:tc>
      </w:tr>
      <w:tr w:rsidR="00F41E29" w:rsidTr="00276E8B" w14:paraId="5687AF6A" w14:textId="77777777">
        <w:tc>
          <w:tcPr>
            <w:tcW w:w="4264" w:type="dxa"/>
          </w:tcPr>
          <w:p w:rsidRPr="007C1C02" w:rsidR="00F41E29" w:rsidP="00836438" w:rsidRDefault="00F41E29" w14:paraId="683A0D58" w14:textId="77777777">
            <w:pPr>
              <w:rPr>
                <w:sz w:val="18"/>
                <w:szCs w:val="18"/>
              </w:rPr>
            </w:pPr>
            <w:r w:rsidRPr="007C1C02">
              <w:rPr>
                <w:sz w:val="18"/>
                <w:szCs w:val="18"/>
              </w:rPr>
              <w:t>Totaal aantal leerlingendossiers VO</w:t>
            </w:r>
          </w:p>
        </w:tc>
        <w:tc>
          <w:tcPr>
            <w:tcW w:w="709" w:type="dxa"/>
            <w:vAlign w:val="center"/>
          </w:tcPr>
          <w:p w:rsidRPr="007C1C02" w:rsidR="00F41E29" w:rsidP="00836438" w:rsidRDefault="00F41E29" w14:paraId="161ECBCD" w14:textId="77777777">
            <w:pPr>
              <w:rPr>
                <w:sz w:val="18"/>
                <w:szCs w:val="18"/>
              </w:rPr>
            </w:pPr>
            <w:r w:rsidRPr="007C1C02">
              <w:rPr>
                <w:sz w:val="18"/>
                <w:szCs w:val="18"/>
              </w:rPr>
              <w:t>2455</w:t>
            </w:r>
          </w:p>
        </w:tc>
        <w:tc>
          <w:tcPr>
            <w:tcW w:w="709" w:type="dxa"/>
            <w:vAlign w:val="center"/>
          </w:tcPr>
          <w:p w:rsidRPr="007C1C02" w:rsidR="00F41E29" w:rsidP="00836438" w:rsidRDefault="00F41E29" w14:paraId="367D415A" w14:textId="77777777">
            <w:pPr>
              <w:rPr>
                <w:sz w:val="18"/>
                <w:szCs w:val="18"/>
              </w:rPr>
            </w:pPr>
            <w:r w:rsidRPr="007C1C02">
              <w:rPr>
                <w:sz w:val="18"/>
                <w:szCs w:val="18"/>
              </w:rPr>
              <w:t>2256</w:t>
            </w:r>
          </w:p>
        </w:tc>
        <w:tc>
          <w:tcPr>
            <w:tcW w:w="709" w:type="dxa"/>
            <w:vAlign w:val="center"/>
          </w:tcPr>
          <w:p w:rsidRPr="007C1C02" w:rsidR="00F41E29" w:rsidP="00836438" w:rsidRDefault="00F41E29" w14:paraId="7E40F747" w14:textId="77777777">
            <w:pPr>
              <w:rPr>
                <w:sz w:val="18"/>
                <w:szCs w:val="18"/>
              </w:rPr>
            </w:pPr>
            <w:r w:rsidRPr="007C1C02">
              <w:rPr>
                <w:sz w:val="18"/>
                <w:szCs w:val="18"/>
              </w:rPr>
              <w:t>2322</w:t>
            </w:r>
          </w:p>
        </w:tc>
        <w:tc>
          <w:tcPr>
            <w:tcW w:w="709" w:type="dxa"/>
            <w:vAlign w:val="center"/>
          </w:tcPr>
          <w:p w:rsidRPr="007C1C02" w:rsidR="00F41E29" w:rsidP="00836438" w:rsidRDefault="00F41E29" w14:paraId="1D5B59FA" w14:textId="77777777">
            <w:pPr>
              <w:rPr>
                <w:sz w:val="18"/>
                <w:szCs w:val="18"/>
              </w:rPr>
            </w:pPr>
            <w:r w:rsidRPr="007C1C02">
              <w:rPr>
                <w:sz w:val="18"/>
                <w:szCs w:val="18"/>
              </w:rPr>
              <w:t>2076</w:t>
            </w:r>
          </w:p>
        </w:tc>
        <w:tc>
          <w:tcPr>
            <w:tcW w:w="709" w:type="dxa"/>
            <w:vAlign w:val="center"/>
          </w:tcPr>
          <w:p w:rsidRPr="007C1C02" w:rsidR="00F41E29" w:rsidP="00836438" w:rsidRDefault="00F41E29" w14:paraId="549796F9" w14:textId="77777777">
            <w:pPr>
              <w:rPr>
                <w:sz w:val="18"/>
                <w:szCs w:val="18"/>
              </w:rPr>
            </w:pPr>
            <w:r w:rsidRPr="007C1C02">
              <w:rPr>
                <w:sz w:val="18"/>
                <w:szCs w:val="18"/>
              </w:rPr>
              <w:t>2736</w:t>
            </w:r>
          </w:p>
        </w:tc>
      </w:tr>
      <w:tr w:rsidR="00F41E29" w:rsidTr="00276E8B" w14:paraId="004413A3" w14:textId="77777777">
        <w:tc>
          <w:tcPr>
            <w:tcW w:w="4264" w:type="dxa"/>
          </w:tcPr>
          <w:p w:rsidRPr="007C1C02" w:rsidR="00F41E29" w:rsidP="00836438" w:rsidRDefault="00F41E29" w14:paraId="2E6150FF" w14:textId="77777777">
            <w:pPr>
              <w:rPr>
                <w:sz w:val="18"/>
                <w:szCs w:val="18"/>
              </w:rPr>
            </w:pPr>
            <w:r w:rsidRPr="007C1C02">
              <w:rPr>
                <w:sz w:val="18"/>
                <w:szCs w:val="18"/>
              </w:rPr>
              <w:t xml:space="preserve">Totaal aantal leerlingendossiers MBO </w:t>
            </w:r>
          </w:p>
        </w:tc>
        <w:tc>
          <w:tcPr>
            <w:tcW w:w="709" w:type="dxa"/>
            <w:vAlign w:val="center"/>
          </w:tcPr>
          <w:p w:rsidRPr="007C1C02" w:rsidR="00F41E29" w:rsidP="00836438" w:rsidRDefault="00F41E29" w14:paraId="666D1828" w14:textId="77777777">
            <w:pPr>
              <w:rPr>
                <w:sz w:val="18"/>
                <w:szCs w:val="18"/>
              </w:rPr>
            </w:pPr>
            <w:r w:rsidRPr="007C1C02">
              <w:rPr>
                <w:sz w:val="18"/>
                <w:szCs w:val="18"/>
              </w:rPr>
              <w:t>185</w:t>
            </w:r>
          </w:p>
        </w:tc>
        <w:tc>
          <w:tcPr>
            <w:tcW w:w="709" w:type="dxa"/>
            <w:vAlign w:val="center"/>
          </w:tcPr>
          <w:p w:rsidRPr="007C1C02" w:rsidR="00F41E29" w:rsidP="00836438" w:rsidRDefault="00F41E29" w14:paraId="0244A85A" w14:textId="77777777">
            <w:pPr>
              <w:rPr>
                <w:sz w:val="18"/>
                <w:szCs w:val="18"/>
              </w:rPr>
            </w:pPr>
            <w:r w:rsidRPr="007C1C02">
              <w:rPr>
                <w:sz w:val="18"/>
                <w:szCs w:val="18"/>
              </w:rPr>
              <w:t>157</w:t>
            </w:r>
          </w:p>
        </w:tc>
        <w:tc>
          <w:tcPr>
            <w:tcW w:w="709" w:type="dxa"/>
            <w:vAlign w:val="center"/>
          </w:tcPr>
          <w:p w:rsidRPr="007C1C02" w:rsidR="00F41E29" w:rsidP="00836438" w:rsidRDefault="00F41E29" w14:paraId="1EFB34CD" w14:textId="77777777">
            <w:pPr>
              <w:rPr>
                <w:sz w:val="18"/>
                <w:szCs w:val="18"/>
              </w:rPr>
            </w:pPr>
            <w:r w:rsidRPr="007C1C02">
              <w:rPr>
                <w:sz w:val="18"/>
                <w:szCs w:val="18"/>
              </w:rPr>
              <w:t>171</w:t>
            </w:r>
          </w:p>
        </w:tc>
        <w:tc>
          <w:tcPr>
            <w:tcW w:w="709" w:type="dxa"/>
            <w:vAlign w:val="center"/>
          </w:tcPr>
          <w:p w:rsidRPr="007C1C02" w:rsidR="00F41E29" w:rsidP="00836438" w:rsidRDefault="00F41E29" w14:paraId="2625677B" w14:textId="77777777">
            <w:pPr>
              <w:rPr>
                <w:sz w:val="18"/>
                <w:szCs w:val="18"/>
              </w:rPr>
            </w:pPr>
            <w:r w:rsidRPr="007C1C02">
              <w:rPr>
                <w:sz w:val="18"/>
                <w:szCs w:val="18"/>
              </w:rPr>
              <w:t>159</w:t>
            </w:r>
          </w:p>
        </w:tc>
        <w:tc>
          <w:tcPr>
            <w:tcW w:w="709" w:type="dxa"/>
            <w:vAlign w:val="center"/>
          </w:tcPr>
          <w:p w:rsidRPr="007C1C02" w:rsidR="00F41E29" w:rsidP="00836438" w:rsidRDefault="00F41E29" w14:paraId="03FF9D59" w14:textId="77777777">
            <w:pPr>
              <w:rPr>
                <w:sz w:val="18"/>
                <w:szCs w:val="18"/>
              </w:rPr>
            </w:pPr>
            <w:r w:rsidRPr="007C1C02">
              <w:rPr>
                <w:sz w:val="18"/>
                <w:szCs w:val="18"/>
              </w:rPr>
              <w:t>253</w:t>
            </w:r>
          </w:p>
        </w:tc>
      </w:tr>
      <w:tr w:rsidR="00F41E29" w:rsidTr="00276E8B" w14:paraId="7C604E7E" w14:textId="77777777">
        <w:tc>
          <w:tcPr>
            <w:tcW w:w="4264" w:type="dxa"/>
          </w:tcPr>
          <w:p w:rsidRPr="007C1C02" w:rsidR="00F41E29" w:rsidP="002A4C08" w:rsidRDefault="00F41E29" w14:paraId="1DA1B134" w14:textId="04790417">
            <w:pPr>
              <w:rPr>
                <w:sz w:val="18"/>
                <w:szCs w:val="18"/>
              </w:rPr>
            </w:pPr>
            <w:r w:rsidRPr="007C1C02">
              <w:rPr>
                <w:sz w:val="18"/>
                <w:szCs w:val="18"/>
              </w:rPr>
              <w:t>Totaal aantal leerlingendossiers naar trajectzwaarte (0,5 – 3 uur)</w:t>
            </w:r>
          </w:p>
        </w:tc>
        <w:tc>
          <w:tcPr>
            <w:tcW w:w="709" w:type="dxa"/>
            <w:vAlign w:val="center"/>
          </w:tcPr>
          <w:p w:rsidRPr="007C1C02" w:rsidR="00F41E29" w:rsidP="00836438" w:rsidRDefault="00F41E29" w14:paraId="5F17D242" w14:textId="77777777">
            <w:pPr>
              <w:rPr>
                <w:sz w:val="18"/>
                <w:szCs w:val="18"/>
              </w:rPr>
            </w:pPr>
            <w:r w:rsidRPr="007C1C02">
              <w:rPr>
                <w:sz w:val="18"/>
                <w:szCs w:val="18"/>
              </w:rPr>
              <w:t>2099</w:t>
            </w:r>
          </w:p>
        </w:tc>
        <w:tc>
          <w:tcPr>
            <w:tcW w:w="709" w:type="dxa"/>
            <w:vAlign w:val="center"/>
          </w:tcPr>
          <w:p w:rsidRPr="007C1C02" w:rsidR="00F41E29" w:rsidP="00836438" w:rsidRDefault="00F41E29" w14:paraId="2FEA1AEC" w14:textId="77777777">
            <w:pPr>
              <w:rPr>
                <w:sz w:val="18"/>
                <w:szCs w:val="18"/>
              </w:rPr>
            </w:pPr>
            <w:r w:rsidRPr="007C1C02">
              <w:rPr>
                <w:sz w:val="18"/>
                <w:szCs w:val="18"/>
              </w:rPr>
              <w:t>2047</w:t>
            </w:r>
          </w:p>
        </w:tc>
        <w:tc>
          <w:tcPr>
            <w:tcW w:w="709" w:type="dxa"/>
            <w:vAlign w:val="center"/>
          </w:tcPr>
          <w:p w:rsidRPr="007C1C02" w:rsidR="00F41E29" w:rsidP="00836438" w:rsidRDefault="00F41E29" w14:paraId="4317AD9F" w14:textId="77777777">
            <w:pPr>
              <w:rPr>
                <w:sz w:val="18"/>
                <w:szCs w:val="18"/>
              </w:rPr>
            </w:pPr>
            <w:r w:rsidRPr="007C1C02">
              <w:rPr>
                <w:sz w:val="18"/>
                <w:szCs w:val="18"/>
              </w:rPr>
              <w:t>1991</w:t>
            </w:r>
          </w:p>
        </w:tc>
        <w:tc>
          <w:tcPr>
            <w:tcW w:w="709" w:type="dxa"/>
            <w:vAlign w:val="center"/>
          </w:tcPr>
          <w:p w:rsidRPr="007C1C02" w:rsidR="00F41E29" w:rsidP="00836438" w:rsidRDefault="00F41E29" w14:paraId="7E6C7716" w14:textId="77777777">
            <w:pPr>
              <w:rPr>
                <w:sz w:val="18"/>
                <w:szCs w:val="18"/>
              </w:rPr>
            </w:pPr>
            <w:r w:rsidRPr="007C1C02">
              <w:rPr>
                <w:sz w:val="18"/>
                <w:szCs w:val="18"/>
              </w:rPr>
              <w:t>1755</w:t>
            </w:r>
          </w:p>
        </w:tc>
        <w:tc>
          <w:tcPr>
            <w:tcW w:w="709" w:type="dxa"/>
            <w:vAlign w:val="center"/>
          </w:tcPr>
          <w:p w:rsidRPr="007C1C02" w:rsidR="00F41E29" w:rsidP="00836438" w:rsidRDefault="00F41E29" w14:paraId="22218E64" w14:textId="77777777">
            <w:pPr>
              <w:rPr>
                <w:sz w:val="18"/>
                <w:szCs w:val="18"/>
              </w:rPr>
            </w:pPr>
            <w:r w:rsidRPr="007C1C02">
              <w:rPr>
                <w:sz w:val="18"/>
                <w:szCs w:val="18"/>
              </w:rPr>
              <w:t>2133</w:t>
            </w:r>
          </w:p>
        </w:tc>
      </w:tr>
      <w:tr w:rsidR="00F41E29" w:rsidTr="00276E8B" w14:paraId="185C1BD7" w14:textId="77777777">
        <w:tc>
          <w:tcPr>
            <w:tcW w:w="4264" w:type="dxa"/>
          </w:tcPr>
          <w:p w:rsidRPr="007C1C02" w:rsidR="00F41E29" w:rsidP="002A4C08" w:rsidRDefault="00F41E29" w14:paraId="238E6D16" w14:textId="319EA778">
            <w:pPr>
              <w:rPr>
                <w:sz w:val="18"/>
                <w:szCs w:val="18"/>
              </w:rPr>
            </w:pPr>
            <w:r w:rsidRPr="007C1C02">
              <w:rPr>
                <w:sz w:val="18"/>
                <w:szCs w:val="18"/>
              </w:rPr>
              <w:t>Totaal aantal leerlinge</w:t>
            </w:r>
            <w:r w:rsidRPr="007C1C02" w:rsidR="00984198">
              <w:rPr>
                <w:sz w:val="18"/>
                <w:szCs w:val="18"/>
              </w:rPr>
              <w:t>n</w:t>
            </w:r>
            <w:r w:rsidRPr="007C1C02">
              <w:rPr>
                <w:sz w:val="18"/>
                <w:szCs w:val="18"/>
              </w:rPr>
              <w:t>dossiers naar trajectzwaarte (3 – 20 u)</w:t>
            </w:r>
          </w:p>
        </w:tc>
        <w:tc>
          <w:tcPr>
            <w:tcW w:w="709" w:type="dxa"/>
          </w:tcPr>
          <w:p w:rsidRPr="007C1C02" w:rsidR="00F41E29" w:rsidP="00836438" w:rsidRDefault="00F41E29" w14:paraId="29FB9FE3" w14:textId="77777777">
            <w:pPr>
              <w:rPr>
                <w:sz w:val="18"/>
                <w:szCs w:val="18"/>
              </w:rPr>
            </w:pPr>
            <w:r w:rsidRPr="007C1C02">
              <w:rPr>
                <w:sz w:val="18"/>
                <w:szCs w:val="18"/>
              </w:rPr>
              <w:t>2332</w:t>
            </w:r>
          </w:p>
        </w:tc>
        <w:tc>
          <w:tcPr>
            <w:tcW w:w="709" w:type="dxa"/>
          </w:tcPr>
          <w:p w:rsidRPr="007C1C02" w:rsidR="00F41E29" w:rsidP="00836438" w:rsidRDefault="00F41E29" w14:paraId="35319877" w14:textId="77777777">
            <w:pPr>
              <w:rPr>
                <w:sz w:val="18"/>
                <w:szCs w:val="18"/>
              </w:rPr>
            </w:pPr>
            <w:r w:rsidRPr="007C1C02">
              <w:rPr>
                <w:sz w:val="18"/>
                <w:szCs w:val="18"/>
              </w:rPr>
              <w:t>2100</w:t>
            </w:r>
          </w:p>
        </w:tc>
        <w:tc>
          <w:tcPr>
            <w:tcW w:w="709" w:type="dxa"/>
          </w:tcPr>
          <w:p w:rsidRPr="007C1C02" w:rsidR="00F41E29" w:rsidP="00836438" w:rsidRDefault="00F41E29" w14:paraId="4AB2CE45" w14:textId="77777777">
            <w:pPr>
              <w:rPr>
                <w:sz w:val="18"/>
                <w:szCs w:val="18"/>
              </w:rPr>
            </w:pPr>
            <w:r w:rsidRPr="007C1C02">
              <w:rPr>
                <w:sz w:val="18"/>
                <w:szCs w:val="18"/>
              </w:rPr>
              <w:t>2094</w:t>
            </w:r>
          </w:p>
        </w:tc>
        <w:tc>
          <w:tcPr>
            <w:tcW w:w="709" w:type="dxa"/>
          </w:tcPr>
          <w:p w:rsidRPr="007C1C02" w:rsidR="00F41E29" w:rsidP="00836438" w:rsidRDefault="00F41E29" w14:paraId="489FFA04" w14:textId="77777777">
            <w:pPr>
              <w:rPr>
                <w:sz w:val="18"/>
                <w:szCs w:val="18"/>
              </w:rPr>
            </w:pPr>
            <w:r w:rsidRPr="007C1C02">
              <w:rPr>
                <w:sz w:val="18"/>
                <w:szCs w:val="18"/>
              </w:rPr>
              <w:t>1909</w:t>
            </w:r>
          </w:p>
        </w:tc>
        <w:tc>
          <w:tcPr>
            <w:tcW w:w="709" w:type="dxa"/>
          </w:tcPr>
          <w:p w:rsidRPr="007C1C02" w:rsidR="00F41E29" w:rsidP="00836438" w:rsidRDefault="00F41E29" w14:paraId="3C475A33" w14:textId="77777777">
            <w:pPr>
              <w:rPr>
                <w:sz w:val="18"/>
                <w:szCs w:val="18"/>
              </w:rPr>
            </w:pPr>
            <w:r w:rsidRPr="007C1C02">
              <w:rPr>
                <w:sz w:val="18"/>
                <w:szCs w:val="18"/>
              </w:rPr>
              <w:t>2492</w:t>
            </w:r>
          </w:p>
        </w:tc>
      </w:tr>
      <w:tr w:rsidR="00F41E29" w:rsidTr="00276E8B" w14:paraId="28148AF0" w14:textId="77777777">
        <w:tc>
          <w:tcPr>
            <w:tcW w:w="4264" w:type="dxa"/>
          </w:tcPr>
          <w:p w:rsidRPr="007C1C02" w:rsidR="00F41E29" w:rsidP="002A4C08" w:rsidRDefault="00F41E29" w14:paraId="6AB096A2" w14:textId="2E8B7A84">
            <w:pPr>
              <w:rPr>
                <w:sz w:val="18"/>
                <w:szCs w:val="18"/>
              </w:rPr>
            </w:pPr>
            <w:r w:rsidRPr="007C1C02">
              <w:rPr>
                <w:sz w:val="18"/>
                <w:szCs w:val="18"/>
              </w:rPr>
              <w:t>Totaal aantal leerlinge</w:t>
            </w:r>
            <w:r w:rsidRPr="007C1C02" w:rsidR="00984198">
              <w:rPr>
                <w:sz w:val="18"/>
                <w:szCs w:val="18"/>
              </w:rPr>
              <w:t>n</w:t>
            </w:r>
            <w:r w:rsidRPr="007C1C02">
              <w:rPr>
                <w:sz w:val="18"/>
                <w:szCs w:val="18"/>
              </w:rPr>
              <w:t>dossiers naar trajectzwaarte (20 – 40 u)</w:t>
            </w:r>
          </w:p>
        </w:tc>
        <w:tc>
          <w:tcPr>
            <w:tcW w:w="709" w:type="dxa"/>
          </w:tcPr>
          <w:p w:rsidRPr="007C1C02" w:rsidR="00F41E29" w:rsidP="00836438" w:rsidRDefault="00F41E29" w14:paraId="138FC5E2" w14:textId="77777777">
            <w:pPr>
              <w:rPr>
                <w:sz w:val="18"/>
                <w:szCs w:val="18"/>
              </w:rPr>
            </w:pPr>
            <w:r w:rsidRPr="007C1C02">
              <w:rPr>
                <w:sz w:val="18"/>
                <w:szCs w:val="18"/>
              </w:rPr>
              <w:t>605</w:t>
            </w:r>
          </w:p>
        </w:tc>
        <w:tc>
          <w:tcPr>
            <w:tcW w:w="709" w:type="dxa"/>
          </w:tcPr>
          <w:p w:rsidRPr="007C1C02" w:rsidR="00F41E29" w:rsidP="00836438" w:rsidRDefault="00F41E29" w14:paraId="0DA71A57" w14:textId="77777777">
            <w:pPr>
              <w:rPr>
                <w:sz w:val="18"/>
                <w:szCs w:val="18"/>
              </w:rPr>
            </w:pPr>
            <w:r w:rsidRPr="007C1C02">
              <w:rPr>
                <w:sz w:val="18"/>
                <w:szCs w:val="18"/>
              </w:rPr>
              <w:t>486</w:t>
            </w:r>
          </w:p>
        </w:tc>
        <w:tc>
          <w:tcPr>
            <w:tcW w:w="709" w:type="dxa"/>
          </w:tcPr>
          <w:p w:rsidRPr="007C1C02" w:rsidR="00F41E29" w:rsidP="00836438" w:rsidRDefault="00F41E29" w14:paraId="5EAA27A9" w14:textId="77777777">
            <w:pPr>
              <w:rPr>
                <w:sz w:val="18"/>
                <w:szCs w:val="18"/>
              </w:rPr>
            </w:pPr>
            <w:r w:rsidRPr="007C1C02">
              <w:rPr>
                <w:sz w:val="18"/>
                <w:szCs w:val="18"/>
              </w:rPr>
              <w:t>523</w:t>
            </w:r>
          </w:p>
        </w:tc>
        <w:tc>
          <w:tcPr>
            <w:tcW w:w="709" w:type="dxa"/>
          </w:tcPr>
          <w:p w:rsidRPr="007C1C02" w:rsidR="00F41E29" w:rsidP="00836438" w:rsidRDefault="00F41E29" w14:paraId="40C0771B" w14:textId="77777777">
            <w:pPr>
              <w:rPr>
                <w:sz w:val="18"/>
                <w:szCs w:val="18"/>
              </w:rPr>
            </w:pPr>
            <w:r w:rsidRPr="007C1C02">
              <w:rPr>
                <w:sz w:val="18"/>
                <w:szCs w:val="18"/>
              </w:rPr>
              <w:t>364</w:t>
            </w:r>
          </w:p>
        </w:tc>
        <w:tc>
          <w:tcPr>
            <w:tcW w:w="709" w:type="dxa"/>
          </w:tcPr>
          <w:p w:rsidRPr="007C1C02" w:rsidR="00F41E29" w:rsidP="00836438" w:rsidRDefault="00F41E29" w14:paraId="32A61230" w14:textId="77777777">
            <w:pPr>
              <w:rPr>
                <w:sz w:val="18"/>
                <w:szCs w:val="18"/>
              </w:rPr>
            </w:pPr>
            <w:r w:rsidRPr="007C1C02">
              <w:rPr>
                <w:sz w:val="18"/>
                <w:szCs w:val="18"/>
              </w:rPr>
              <w:t>657</w:t>
            </w:r>
          </w:p>
        </w:tc>
      </w:tr>
      <w:tr w:rsidR="00F41E29" w:rsidTr="00276E8B" w14:paraId="60FDCA4C" w14:textId="77777777">
        <w:tc>
          <w:tcPr>
            <w:tcW w:w="4264" w:type="dxa"/>
          </w:tcPr>
          <w:p w:rsidRPr="007C1C02" w:rsidR="00F41E29" w:rsidP="00F41E29" w:rsidRDefault="00F41E29" w14:paraId="513717B5" w14:textId="37E7DE37">
            <w:pPr>
              <w:rPr>
                <w:sz w:val="18"/>
                <w:szCs w:val="18"/>
              </w:rPr>
            </w:pPr>
            <w:r w:rsidRPr="007C1C02">
              <w:rPr>
                <w:sz w:val="18"/>
                <w:szCs w:val="18"/>
              </w:rPr>
              <w:t>Totaal aantal leerlinge</w:t>
            </w:r>
            <w:r w:rsidRPr="007C1C02" w:rsidR="00984198">
              <w:rPr>
                <w:sz w:val="18"/>
                <w:szCs w:val="18"/>
              </w:rPr>
              <w:t>n</w:t>
            </w:r>
            <w:r w:rsidRPr="007C1C02">
              <w:rPr>
                <w:sz w:val="18"/>
                <w:szCs w:val="18"/>
              </w:rPr>
              <w:t>dossiers naar trajectzwaarte (&gt;</w:t>
            </w:r>
            <w:r w:rsidR="002A4C08">
              <w:rPr>
                <w:sz w:val="18"/>
                <w:szCs w:val="18"/>
              </w:rPr>
              <w:t xml:space="preserve"> </w:t>
            </w:r>
            <w:r w:rsidRPr="007C1C02">
              <w:rPr>
                <w:sz w:val="18"/>
                <w:szCs w:val="18"/>
              </w:rPr>
              <w:t>40 u)</w:t>
            </w:r>
          </w:p>
        </w:tc>
        <w:tc>
          <w:tcPr>
            <w:tcW w:w="709" w:type="dxa"/>
          </w:tcPr>
          <w:p w:rsidRPr="007C1C02" w:rsidR="00F41E29" w:rsidP="00836438" w:rsidRDefault="00F41E29" w14:paraId="49956201" w14:textId="77777777">
            <w:pPr>
              <w:rPr>
                <w:sz w:val="18"/>
                <w:szCs w:val="18"/>
              </w:rPr>
            </w:pPr>
            <w:r w:rsidRPr="007C1C02">
              <w:rPr>
                <w:sz w:val="18"/>
                <w:szCs w:val="18"/>
              </w:rPr>
              <w:t>88</w:t>
            </w:r>
          </w:p>
        </w:tc>
        <w:tc>
          <w:tcPr>
            <w:tcW w:w="709" w:type="dxa"/>
          </w:tcPr>
          <w:p w:rsidRPr="007C1C02" w:rsidR="00F41E29" w:rsidP="00836438" w:rsidRDefault="00F41E29" w14:paraId="02DDA5BF" w14:textId="77777777">
            <w:pPr>
              <w:rPr>
                <w:sz w:val="18"/>
                <w:szCs w:val="18"/>
              </w:rPr>
            </w:pPr>
            <w:r w:rsidRPr="007C1C02">
              <w:rPr>
                <w:sz w:val="18"/>
                <w:szCs w:val="18"/>
              </w:rPr>
              <w:t>99</w:t>
            </w:r>
          </w:p>
        </w:tc>
        <w:tc>
          <w:tcPr>
            <w:tcW w:w="709" w:type="dxa"/>
          </w:tcPr>
          <w:p w:rsidRPr="007C1C02" w:rsidR="00F41E29" w:rsidP="00836438" w:rsidRDefault="00F41E29" w14:paraId="0C2C3AA6" w14:textId="77777777">
            <w:pPr>
              <w:rPr>
                <w:sz w:val="18"/>
                <w:szCs w:val="18"/>
              </w:rPr>
            </w:pPr>
            <w:r w:rsidRPr="007C1C02">
              <w:rPr>
                <w:sz w:val="18"/>
                <w:szCs w:val="18"/>
              </w:rPr>
              <w:t>92</w:t>
            </w:r>
          </w:p>
        </w:tc>
        <w:tc>
          <w:tcPr>
            <w:tcW w:w="709" w:type="dxa"/>
          </w:tcPr>
          <w:p w:rsidRPr="007C1C02" w:rsidR="00F41E29" w:rsidP="00836438" w:rsidRDefault="00F41E29" w14:paraId="17D2B6DF" w14:textId="77777777">
            <w:pPr>
              <w:rPr>
                <w:sz w:val="18"/>
                <w:szCs w:val="18"/>
              </w:rPr>
            </w:pPr>
            <w:r w:rsidRPr="007C1C02">
              <w:rPr>
                <w:sz w:val="18"/>
                <w:szCs w:val="18"/>
              </w:rPr>
              <w:t>105</w:t>
            </w:r>
          </w:p>
        </w:tc>
        <w:tc>
          <w:tcPr>
            <w:tcW w:w="709" w:type="dxa"/>
          </w:tcPr>
          <w:p w:rsidRPr="007C1C02" w:rsidR="00F41E29" w:rsidP="00836438" w:rsidRDefault="00F41E29" w14:paraId="09BE34D7" w14:textId="77777777">
            <w:pPr>
              <w:rPr>
                <w:sz w:val="18"/>
                <w:szCs w:val="18"/>
              </w:rPr>
            </w:pPr>
            <w:r w:rsidRPr="007C1C02">
              <w:rPr>
                <w:sz w:val="18"/>
                <w:szCs w:val="18"/>
              </w:rPr>
              <w:t>128</w:t>
            </w:r>
          </w:p>
        </w:tc>
      </w:tr>
    </w:tbl>
    <w:p w:rsidRPr="008A31DB" w:rsidR="007D7FED" w:rsidP="007D7FED" w:rsidRDefault="007D7FED" w14:paraId="2626778F" w14:textId="77777777">
      <w:pPr>
        <w:rPr>
          <w:szCs w:val="18"/>
        </w:rPr>
      </w:pPr>
      <w:r w:rsidRPr="008A31DB">
        <w:rPr>
          <w:szCs w:val="18"/>
        </w:rPr>
        <w:drawing>
          <wp:inline distT="0" distB="0" distL="0" distR="0" wp14:anchorId="5B58DD79" wp14:editId="044A0973">
            <wp:extent cx="4062682" cy="2551001"/>
            <wp:effectExtent l="0" t="0" r="0" b="1905"/>
            <wp:docPr id="8110922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3072" cy="2576362"/>
                    </a:xfrm>
                    <a:prstGeom prst="rect">
                      <a:avLst/>
                    </a:prstGeom>
                    <a:noFill/>
                    <a:ln>
                      <a:noFill/>
                    </a:ln>
                  </pic:spPr>
                </pic:pic>
              </a:graphicData>
            </a:graphic>
          </wp:inline>
        </w:drawing>
      </w:r>
    </w:p>
    <w:p w:rsidR="0018060A" w:rsidP="007D7FED" w:rsidRDefault="0018060A" w14:paraId="7DEEC757" w14:textId="77777777">
      <w:pPr>
        <w:rPr>
          <w:sz w:val="18"/>
          <w:szCs w:val="18"/>
        </w:rPr>
      </w:pPr>
    </w:p>
    <w:p w:rsidR="007D7FED" w:rsidP="007D7FED" w:rsidRDefault="007D7FED" w14:paraId="2CC5827D" w14:textId="4E71C711">
      <w:pPr>
        <w:rPr>
          <w:sz w:val="18"/>
          <w:szCs w:val="18"/>
        </w:rPr>
      </w:pPr>
      <w:r w:rsidRPr="008A31DB">
        <w:rPr>
          <w:sz w:val="18"/>
          <w:szCs w:val="18"/>
        </w:rPr>
        <w:t>De cijfers laten een terugloop van het aantal leerling</w:t>
      </w:r>
      <w:r w:rsidR="003C493F">
        <w:rPr>
          <w:sz w:val="18"/>
          <w:szCs w:val="18"/>
        </w:rPr>
        <w:t>en</w:t>
      </w:r>
      <w:r w:rsidRPr="008A31DB">
        <w:rPr>
          <w:sz w:val="18"/>
          <w:szCs w:val="18"/>
        </w:rPr>
        <w:t>dossiers</w:t>
      </w:r>
      <w:r>
        <w:rPr>
          <w:sz w:val="18"/>
          <w:szCs w:val="18"/>
        </w:rPr>
        <w:t xml:space="preserve"> in de coronaperiode zien. De cijfers geven geen indicatie van een toegenomen druk op</w:t>
      </w:r>
      <w:r w:rsidRPr="00342790">
        <w:rPr>
          <w:sz w:val="18"/>
          <w:szCs w:val="18"/>
        </w:rPr>
        <w:t xml:space="preserve"> ozl; het aantal dossiers in 2023 ligt lager dan </w:t>
      </w:r>
      <w:r>
        <w:rPr>
          <w:sz w:val="18"/>
          <w:szCs w:val="18"/>
        </w:rPr>
        <w:t>voor de coronaperiode</w:t>
      </w:r>
      <w:r w:rsidRPr="00342790">
        <w:rPr>
          <w:sz w:val="18"/>
          <w:szCs w:val="18"/>
        </w:rPr>
        <w:t xml:space="preserve">. </w:t>
      </w:r>
    </w:p>
    <w:p w:rsidR="007D7FED" w:rsidP="007D7FED" w:rsidRDefault="007D7FED" w14:paraId="302BD193" w14:textId="77777777">
      <w:pPr>
        <w:rPr>
          <w:sz w:val="18"/>
          <w:szCs w:val="18"/>
        </w:rPr>
      </w:pPr>
    </w:p>
    <w:p w:rsidRPr="000C766C" w:rsidR="007D7FED" w:rsidP="007D7FED" w:rsidRDefault="007D7FED" w14:paraId="1C13B7EA" w14:textId="77777777">
      <w:pPr>
        <w:rPr>
          <w:sz w:val="18"/>
          <w:szCs w:val="18"/>
          <w:u w:val="single"/>
        </w:rPr>
      </w:pPr>
      <w:r w:rsidRPr="000C766C">
        <w:rPr>
          <w:sz w:val="18"/>
          <w:szCs w:val="18"/>
          <w:u w:val="single"/>
        </w:rPr>
        <w:t>Trajectzwaarte</w:t>
      </w:r>
    </w:p>
    <w:p w:rsidR="007D7FED" w:rsidP="007D7FED" w:rsidRDefault="007D7FED" w14:paraId="3B8358BC" w14:textId="77777777">
      <w:pPr>
        <w:rPr>
          <w:color w:val="000000" w:themeColor="text1"/>
          <w:sz w:val="18"/>
          <w:szCs w:val="18"/>
        </w:rPr>
      </w:pPr>
      <w:r>
        <w:rPr>
          <w:color w:val="000000" w:themeColor="text1"/>
          <w:sz w:val="18"/>
          <w:szCs w:val="18"/>
        </w:rPr>
        <w:t xml:space="preserve">Ook de geregistreerde trajectzwaarte geeft geen indicatie van toename in de druk op de ozl-dienstverlening; het aantal dossiers waarbij sprake is van langdurige ondersteuning is in 2023 niet toegenomen ten opzichte van 2019. </w:t>
      </w:r>
    </w:p>
    <w:p w:rsidR="007D7FED" w:rsidP="007D7FED" w:rsidRDefault="007D7FED" w14:paraId="38EFFE23" w14:textId="77777777">
      <w:pPr>
        <w:rPr>
          <w:color w:val="000000" w:themeColor="text1"/>
          <w:sz w:val="18"/>
          <w:szCs w:val="18"/>
        </w:rPr>
      </w:pPr>
    </w:p>
    <w:p w:rsidRPr="00C72D30" w:rsidR="007D7FED" w:rsidP="007D7FED" w:rsidRDefault="007D7FED" w14:paraId="69F55662" w14:textId="77777777">
      <w:pPr>
        <w:rPr>
          <w:color w:val="000000" w:themeColor="text1"/>
          <w:sz w:val="18"/>
          <w:szCs w:val="18"/>
        </w:rPr>
      </w:pPr>
      <w:r>
        <w:rPr>
          <w:color w:val="000000" w:themeColor="text1"/>
          <w:sz w:val="18"/>
          <w:szCs w:val="18"/>
        </w:rPr>
        <w:t>De cijfers tonen dat het bij ozl-ondersteuning meestal gaat</w:t>
      </w:r>
      <w:r w:rsidRPr="00164132">
        <w:rPr>
          <w:color w:val="000000" w:themeColor="text1"/>
          <w:sz w:val="18"/>
          <w:szCs w:val="18"/>
        </w:rPr>
        <w:t xml:space="preserve"> om</w:t>
      </w:r>
      <w:r>
        <w:rPr>
          <w:color w:val="000000" w:themeColor="text1"/>
          <w:sz w:val="18"/>
          <w:szCs w:val="18"/>
        </w:rPr>
        <w:t xml:space="preserve"> een</w:t>
      </w:r>
      <w:r w:rsidRPr="00164132">
        <w:rPr>
          <w:color w:val="000000" w:themeColor="text1"/>
          <w:sz w:val="18"/>
          <w:szCs w:val="18"/>
        </w:rPr>
        <w:t xml:space="preserve"> (zeer) kortdurende</w:t>
      </w:r>
      <w:r>
        <w:rPr>
          <w:color w:val="000000" w:themeColor="text1"/>
          <w:sz w:val="18"/>
          <w:szCs w:val="18"/>
        </w:rPr>
        <w:t xml:space="preserve"> situatie: i</w:t>
      </w:r>
      <w:r w:rsidRPr="00C72D30">
        <w:rPr>
          <w:color w:val="000000" w:themeColor="text1"/>
          <w:sz w:val="18"/>
          <w:szCs w:val="18"/>
        </w:rPr>
        <w:t xml:space="preserve">n 2023 ging het </w:t>
      </w:r>
      <w:r>
        <w:rPr>
          <w:color w:val="000000" w:themeColor="text1"/>
          <w:sz w:val="18"/>
          <w:szCs w:val="18"/>
        </w:rPr>
        <w:t>in 41% van de dossiers</w:t>
      </w:r>
      <w:r w:rsidRPr="00C72D30">
        <w:rPr>
          <w:color w:val="000000" w:themeColor="text1"/>
          <w:sz w:val="18"/>
          <w:szCs w:val="18"/>
        </w:rPr>
        <w:t xml:space="preserve"> om ondersteuning tussen de 0,3 en 3 uur</w:t>
      </w:r>
      <w:r>
        <w:rPr>
          <w:color w:val="000000" w:themeColor="text1"/>
          <w:sz w:val="18"/>
          <w:szCs w:val="18"/>
        </w:rPr>
        <w:t xml:space="preserve"> en 45% van de dossiers</w:t>
      </w:r>
      <w:r w:rsidRPr="00C72D30">
        <w:rPr>
          <w:color w:val="000000" w:themeColor="text1"/>
          <w:sz w:val="18"/>
          <w:szCs w:val="18"/>
        </w:rPr>
        <w:t xml:space="preserve"> om ondersteuning tussen 3-20 uur. In </w:t>
      </w:r>
      <w:r>
        <w:rPr>
          <w:color w:val="000000" w:themeColor="text1"/>
          <w:sz w:val="18"/>
          <w:szCs w:val="18"/>
        </w:rPr>
        <w:t>12% van de dossiers ging het om een trajectzwaarte van 20 – 40 uur. In slechts 2% ging het om ondersteuning</w:t>
      </w:r>
      <w:r w:rsidRPr="00C72D30">
        <w:rPr>
          <w:color w:val="000000" w:themeColor="text1"/>
          <w:sz w:val="18"/>
          <w:szCs w:val="18"/>
        </w:rPr>
        <w:t xml:space="preserve"> langer dan 40 uur. </w:t>
      </w:r>
      <w:r w:rsidRPr="00B72422" w:rsidDel="00FE69D1">
        <w:rPr>
          <w:color w:val="000000" w:themeColor="text1"/>
          <w:sz w:val="18"/>
          <w:szCs w:val="18"/>
        </w:rPr>
        <w:t xml:space="preserve"> </w:t>
      </w:r>
    </w:p>
    <w:p w:rsidR="007D7FED" w:rsidP="007D7FED" w:rsidRDefault="007D7FED" w14:paraId="03FFED5C" w14:textId="77777777">
      <w:pPr>
        <w:rPr>
          <w:sz w:val="18"/>
          <w:szCs w:val="18"/>
        </w:rPr>
      </w:pPr>
    </w:p>
    <w:p w:rsidR="007D7FED" w:rsidP="007D7FED" w:rsidRDefault="007D7FED" w14:paraId="0C418A4A" w14:textId="77777777">
      <w:pPr>
        <w:rPr>
          <w:sz w:val="18"/>
          <w:szCs w:val="18"/>
        </w:rPr>
      </w:pPr>
      <w:r w:rsidRPr="00FE69D1">
        <w:rPr>
          <w:sz w:val="18"/>
          <w:szCs w:val="18"/>
        </w:rPr>
        <w:drawing>
          <wp:inline distT="0" distB="0" distL="0" distR="0" wp14:anchorId="4640F069" wp14:editId="4453C0E3">
            <wp:extent cx="2468880" cy="1877909"/>
            <wp:effectExtent l="0" t="0" r="7620" b="8255"/>
            <wp:docPr id="187669243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315" cy="1888128"/>
                    </a:xfrm>
                    <a:prstGeom prst="rect">
                      <a:avLst/>
                    </a:prstGeom>
                    <a:noFill/>
                    <a:ln>
                      <a:noFill/>
                    </a:ln>
                  </pic:spPr>
                </pic:pic>
              </a:graphicData>
            </a:graphic>
          </wp:inline>
        </w:drawing>
      </w:r>
      <w:r>
        <w:rPr>
          <w:sz w:val="18"/>
          <w:szCs w:val="18"/>
        </w:rPr>
        <w:t xml:space="preserve">  </w:t>
      </w:r>
      <w:r>
        <w:rPr>
          <w:sz w:val="18"/>
          <w:szCs w:val="18"/>
        </w:rPr>
        <w:drawing>
          <wp:inline distT="0" distB="0" distL="0" distR="0" wp14:anchorId="5C1BAF03" wp14:editId="2D15EB2B">
            <wp:extent cx="2608580" cy="1876736"/>
            <wp:effectExtent l="0" t="0" r="1270" b="9525"/>
            <wp:docPr id="30385570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0738" r="5710"/>
                    <a:stretch/>
                  </pic:blipFill>
                  <pic:spPr bwMode="auto">
                    <a:xfrm>
                      <a:off x="0" y="0"/>
                      <a:ext cx="2618786" cy="1884079"/>
                    </a:xfrm>
                    <a:prstGeom prst="rect">
                      <a:avLst/>
                    </a:prstGeom>
                    <a:noFill/>
                    <a:ln>
                      <a:noFill/>
                    </a:ln>
                    <a:extLst>
                      <a:ext uri="{53640926-AAD7-44D8-BBD7-CCE9431645EC}">
                        <a14:shadowObscured xmlns:a14="http://schemas.microsoft.com/office/drawing/2010/main"/>
                      </a:ext>
                    </a:extLst>
                  </pic:spPr>
                </pic:pic>
              </a:graphicData>
            </a:graphic>
          </wp:inline>
        </w:drawing>
      </w:r>
    </w:p>
    <w:p w:rsidR="007D7FED" w:rsidP="007D7FED" w:rsidRDefault="007D7FED" w14:paraId="4962DE46" w14:textId="77777777">
      <w:pPr>
        <w:rPr>
          <w:sz w:val="18"/>
          <w:szCs w:val="18"/>
        </w:rPr>
      </w:pPr>
    </w:p>
    <w:p w:rsidRPr="007D7FED" w:rsidR="007D7FED" w:rsidP="007D7FED" w:rsidRDefault="007D7FED" w14:paraId="70F5EF68" w14:textId="7CDAA7E1">
      <w:pPr>
        <w:rPr>
          <w:color w:val="000000" w:themeColor="text1"/>
          <w:sz w:val="18"/>
          <w:szCs w:val="18"/>
        </w:rPr>
      </w:pPr>
      <w:r w:rsidRPr="00DD0B6B">
        <w:rPr>
          <w:sz w:val="18"/>
          <w:szCs w:val="18"/>
        </w:rPr>
        <w:t>Het aantal organisaties, de hoogte van de subsidie en het aantal leerlingen dat is ondersteund, zeggen niets over het totaal aantal leerlingen dat ziek is.</w:t>
      </w:r>
      <w:r>
        <w:rPr>
          <w:sz w:val="18"/>
          <w:szCs w:val="18"/>
        </w:rPr>
        <w:t xml:space="preserve"> </w:t>
      </w:r>
      <w:r w:rsidRPr="00DD0B6B">
        <w:rPr>
          <w:sz w:val="18"/>
          <w:szCs w:val="18"/>
        </w:rPr>
        <w:t>Niet alle scholen hebben behoefte aan ozl-ondersteunin</w:t>
      </w:r>
      <w:r w:rsidR="00B07AD6">
        <w:rPr>
          <w:sz w:val="18"/>
          <w:szCs w:val="18"/>
        </w:rPr>
        <w:t xml:space="preserve">g; sommige scholen </w:t>
      </w:r>
      <w:r>
        <w:rPr>
          <w:sz w:val="18"/>
          <w:szCs w:val="18"/>
        </w:rPr>
        <w:t>kunnen het zelfstandig regelen</w:t>
      </w:r>
      <w:r w:rsidRPr="00DD0B6B">
        <w:rPr>
          <w:sz w:val="18"/>
          <w:szCs w:val="18"/>
        </w:rPr>
        <w:t xml:space="preserve">. Ook zijn niet </w:t>
      </w:r>
      <w:r w:rsidRPr="007D7FED">
        <w:rPr>
          <w:color w:val="000000" w:themeColor="text1"/>
          <w:sz w:val="18"/>
          <w:szCs w:val="18"/>
        </w:rPr>
        <w:t xml:space="preserve">alle scholen op de hoogte van de ondersteuning die de voorziening kan bieden. </w:t>
      </w:r>
    </w:p>
    <w:p w:rsidRPr="007D7FED" w:rsidR="0095176A" w:rsidP="007D7FED" w:rsidRDefault="0095176A" w14:paraId="1585B4CF" w14:textId="77777777">
      <w:pPr>
        <w:rPr>
          <w:color w:val="000000" w:themeColor="text1"/>
          <w:sz w:val="18"/>
          <w:szCs w:val="18"/>
        </w:rPr>
      </w:pPr>
    </w:p>
    <w:p w:rsidRPr="000C766C" w:rsidR="007D7FED" w:rsidP="007D7FED" w:rsidRDefault="007D7FED" w14:paraId="418CD35A" w14:textId="77777777">
      <w:pPr>
        <w:pStyle w:val="xmsonormal"/>
        <w:spacing w:line="300" w:lineRule="atLeast"/>
        <w:rPr>
          <w:rFonts w:ascii="Verdana" w:hAnsi="Verdana"/>
          <w:color w:val="000000" w:themeColor="text1"/>
          <w:sz w:val="18"/>
          <w:szCs w:val="18"/>
          <w:u w:val="single"/>
        </w:rPr>
      </w:pPr>
      <w:r w:rsidRPr="000C766C">
        <w:rPr>
          <w:rFonts w:ascii="Verdana" w:hAnsi="Verdana"/>
          <w:color w:val="000000" w:themeColor="text1"/>
          <w:sz w:val="18"/>
          <w:szCs w:val="18"/>
          <w:u w:val="single"/>
        </w:rPr>
        <w:t>Arbeidsvoorwaarden</w:t>
      </w:r>
    </w:p>
    <w:p w:rsidRPr="00145564" w:rsidR="007D7FED" w:rsidP="007D7FED" w:rsidRDefault="007D7FED" w14:paraId="39399DA8" w14:textId="4FE039DB">
      <w:pPr>
        <w:pStyle w:val="xmsonormal"/>
        <w:spacing w:line="300" w:lineRule="atLeast"/>
        <w:rPr>
          <w:rFonts w:ascii="Verdana" w:hAnsi="Verdana" w:eastAsia="Times New Roman" w:cs="Times New Roman"/>
          <w:noProof/>
          <w:sz w:val="18"/>
          <w:szCs w:val="18"/>
          <w:lang w:eastAsia="en-US"/>
        </w:rPr>
      </w:pPr>
      <w:r w:rsidRPr="00581448">
        <w:rPr>
          <w:rFonts w:ascii="Verdana" w:hAnsi="Verdana" w:eastAsia="Times New Roman" w:cs="Times New Roman"/>
          <w:noProof/>
          <w:sz w:val="18"/>
          <w:szCs w:val="18"/>
          <w:lang w:eastAsia="en-US"/>
        </w:rPr>
        <w:t xml:space="preserve">De diverse ozl-organisaties hebben </w:t>
      </w:r>
      <w:r w:rsidRPr="00581448" w:rsidR="00B07AD6">
        <w:rPr>
          <w:rFonts w:ascii="Verdana" w:hAnsi="Verdana" w:eastAsia="Times New Roman" w:cs="Times New Roman"/>
          <w:noProof/>
          <w:sz w:val="18"/>
          <w:szCs w:val="18"/>
          <w:lang w:eastAsia="en-US"/>
        </w:rPr>
        <w:t>vijf</w:t>
      </w:r>
      <w:r w:rsidRPr="00581448">
        <w:rPr>
          <w:rFonts w:ascii="Verdana" w:hAnsi="Verdana" w:eastAsia="Times New Roman" w:cs="Times New Roman"/>
          <w:noProof/>
          <w:sz w:val="18"/>
          <w:szCs w:val="18"/>
          <w:lang w:eastAsia="en-US"/>
        </w:rPr>
        <w:t xml:space="preserve"> verschillende cao’s. Dat leidt tot aanzienlijke verschillen in arbeidsvoorwaarden tussen consulenten ozl. In de nieuwe situatie krijgen alle consulenten een arbeidsovereenkomst </w:t>
      </w:r>
      <w:r w:rsidRPr="00145564">
        <w:rPr>
          <w:rFonts w:ascii="Verdana" w:hAnsi="Verdana" w:eastAsia="Times New Roman" w:cs="Times New Roman"/>
          <w:noProof/>
          <w:sz w:val="18"/>
          <w:szCs w:val="18"/>
          <w:lang w:eastAsia="en-US"/>
        </w:rPr>
        <w:t xml:space="preserve">aangeboden op basis van de cao </w:t>
      </w:r>
      <w:r w:rsidR="00F52068">
        <w:rPr>
          <w:rFonts w:ascii="Verdana" w:hAnsi="Verdana" w:eastAsia="Times New Roman" w:cs="Times New Roman"/>
          <w:noProof/>
          <w:sz w:val="18"/>
          <w:szCs w:val="18"/>
          <w:lang w:eastAsia="en-US"/>
        </w:rPr>
        <w:t>po</w:t>
      </w:r>
      <w:r w:rsidRPr="00145564" w:rsidR="00DB4B42">
        <w:rPr>
          <w:rFonts w:ascii="Verdana" w:hAnsi="Verdana" w:eastAsia="Times New Roman" w:cs="Times New Roman"/>
          <w:noProof/>
          <w:sz w:val="18"/>
          <w:szCs w:val="18"/>
          <w:lang w:eastAsia="en-US"/>
        </w:rPr>
        <w:t>, waarbij gegarandeerd is dat ook toekomstige cao</w:t>
      </w:r>
      <w:r w:rsidR="00554FB7">
        <w:rPr>
          <w:rFonts w:ascii="Verdana" w:hAnsi="Verdana" w:eastAsia="Times New Roman" w:cs="Times New Roman"/>
          <w:noProof/>
          <w:sz w:val="18"/>
          <w:szCs w:val="18"/>
          <w:lang w:eastAsia="en-US"/>
        </w:rPr>
        <w:t>-</w:t>
      </w:r>
      <w:r w:rsidRPr="00145564" w:rsidR="00DB4B42">
        <w:rPr>
          <w:rFonts w:ascii="Verdana" w:hAnsi="Verdana" w:eastAsia="Times New Roman" w:cs="Times New Roman"/>
          <w:noProof/>
          <w:sz w:val="18"/>
          <w:szCs w:val="18"/>
          <w:lang w:eastAsia="en-US"/>
        </w:rPr>
        <w:t>afspraken voor hen gelden</w:t>
      </w:r>
      <w:r w:rsidR="00F42DF3">
        <w:rPr>
          <w:rFonts w:ascii="Verdana" w:hAnsi="Verdana" w:eastAsia="Times New Roman" w:cs="Times New Roman"/>
          <w:noProof/>
          <w:sz w:val="18"/>
          <w:szCs w:val="18"/>
          <w:lang w:eastAsia="en-US"/>
        </w:rPr>
        <w:t xml:space="preserve"> en dat </w:t>
      </w:r>
      <w:r w:rsidRPr="00145564">
        <w:rPr>
          <w:rFonts w:ascii="Verdana" w:hAnsi="Verdana" w:eastAsia="Times New Roman" w:cs="Times New Roman"/>
          <w:noProof/>
          <w:sz w:val="18"/>
          <w:szCs w:val="18"/>
          <w:lang w:eastAsia="en-US"/>
        </w:rPr>
        <w:t>niemand er op achteruit gaat</w:t>
      </w:r>
      <w:r w:rsidRPr="00145564" w:rsidR="00DB4B42">
        <w:rPr>
          <w:rFonts w:ascii="Verdana" w:hAnsi="Verdana" w:eastAsia="Times New Roman" w:cs="Times New Roman"/>
          <w:noProof/>
          <w:sz w:val="18"/>
          <w:szCs w:val="18"/>
          <w:lang w:eastAsia="en-US"/>
        </w:rPr>
        <w:t>. Zie ook</w:t>
      </w:r>
      <w:r w:rsidRPr="00145564" w:rsidR="00B07AD6">
        <w:rPr>
          <w:rFonts w:ascii="Verdana" w:hAnsi="Verdana" w:eastAsia="Times New Roman" w:cs="Times New Roman"/>
          <w:noProof/>
          <w:sz w:val="18"/>
          <w:szCs w:val="18"/>
          <w:lang w:eastAsia="en-US"/>
        </w:rPr>
        <w:t xml:space="preserve"> </w:t>
      </w:r>
      <w:r w:rsidR="00E94D64">
        <w:rPr>
          <w:rFonts w:ascii="Verdana" w:hAnsi="Verdana" w:eastAsia="Times New Roman" w:cs="Times New Roman"/>
          <w:noProof/>
          <w:sz w:val="18"/>
          <w:szCs w:val="18"/>
          <w:lang w:eastAsia="en-US"/>
        </w:rPr>
        <w:t>hoofdstuk</w:t>
      </w:r>
      <w:r w:rsidRPr="00145564" w:rsidR="00B07AD6">
        <w:rPr>
          <w:rFonts w:ascii="Verdana" w:hAnsi="Verdana" w:eastAsia="Times New Roman" w:cs="Times New Roman"/>
          <w:noProof/>
          <w:sz w:val="18"/>
          <w:szCs w:val="18"/>
          <w:lang w:eastAsia="en-US"/>
        </w:rPr>
        <w:t xml:space="preserve"> 9 </w:t>
      </w:r>
      <w:r w:rsidR="00E94D64">
        <w:rPr>
          <w:rFonts w:ascii="Verdana" w:hAnsi="Verdana" w:eastAsia="Times New Roman" w:cs="Times New Roman"/>
          <w:noProof/>
          <w:sz w:val="18"/>
          <w:szCs w:val="18"/>
          <w:lang w:eastAsia="en-US"/>
        </w:rPr>
        <w:t>‘</w:t>
      </w:r>
      <w:r w:rsidRPr="00145564">
        <w:rPr>
          <w:rFonts w:ascii="Verdana" w:hAnsi="Verdana" w:eastAsia="Times New Roman" w:cs="Times New Roman"/>
          <w:noProof/>
          <w:sz w:val="18"/>
          <w:szCs w:val="18"/>
          <w:lang w:eastAsia="en-US"/>
        </w:rPr>
        <w:t xml:space="preserve">Arbeidsvoorwaardelijke </w:t>
      </w:r>
      <w:r w:rsidRPr="00145564" w:rsidR="00B07AD6">
        <w:rPr>
          <w:rFonts w:ascii="Verdana" w:hAnsi="Verdana" w:eastAsia="Times New Roman" w:cs="Times New Roman"/>
          <w:noProof/>
          <w:sz w:val="18"/>
          <w:szCs w:val="18"/>
          <w:lang w:eastAsia="en-US"/>
        </w:rPr>
        <w:t>z</w:t>
      </w:r>
      <w:r w:rsidRPr="00145564">
        <w:rPr>
          <w:rFonts w:ascii="Verdana" w:hAnsi="Verdana" w:eastAsia="Times New Roman" w:cs="Times New Roman"/>
          <w:noProof/>
          <w:sz w:val="18"/>
          <w:szCs w:val="18"/>
          <w:lang w:eastAsia="en-US"/>
        </w:rPr>
        <w:t>aken</w:t>
      </w:r>
      <w:r w:rsidR="00E94D64">
        <w:rPr>
          <w:rFonts w:ascii="Verdana" w:hAnsi="Verdana" w:eastAsia="Times New Roman" w:cs="Times New Roman"/>
          <w:noProof/>
          <w:sz w:val="18"/>
          <w:szCs w:val="18"/>
          <w:lang w:eastAsia="en-US"/>
        </w:rPr>
        <w:t>’</w:t>
      </w:r>
      <w:r w:rsidRPr="00145564">
        <w:rPr>
          <w:rFonts w:ascii="Verdana" w:hAnsi="Verdana" w:eastAsia="Times New Roman" w:cs="Times New Roman"/>
          <w:noProof/>
          <w:sz w:val="18"/>
          <w:szCs w:val="18"/>
          <w:lang w:eastAsia="en-US"/>
        </w:rPr>
        <w:t>.</w:t>
      </w:r>
    </w:p>
    <w:p w:rsidRPr="00145564" w:rsidR="007D7FED" w:rsidP="007D7FED" w:rsidRDefault="007D7FED" w14:paraId="72621064" w14:textId="77777777">
      <w:pPr>
        <w:rPr>
          <w:sz w:val="18"/>
          <w:szCs w:val="18"/>
        </w:rPr>
      </w:pPr>
    </w:p>
    <w:p w:rsidRPr="000C766C" w:rsidR="007D7FED" w:rsidP="007D7FED" w:rsidRDefault="007D7FED" w14:paraId="371BCEC7" w14:textId="77777777">
      <w:pPr>
        <w:rPr>
          <w:color w:val="000000" w:themeColor="text1"/>
          <w:sz w:val="18"/>
          <w:szCs w:val="18"/>
          <w:u w:val="single"/>
        </w:rPr>
      </w:pPr>
      <w:r w:rsidRPr="000C766C">
        <w:rPr>
          <w:color w:val="000000" w:themeColor="text1"/>
          <w:sz w:val="18"/>
          <w:szCs w:val="18"/>
          <w:u w:val="single"/>
        </w:rPr>
        <w:t>Verpleegduur</w:t>
      </w:r>
    </w:p>
    <w:p w:rsidR="007D7FED" w:rsidP="007D7FED" w:rsidRDefault="007D7FED" w14:paraId="4E63D43F" w14:textId="7CD004F1">
      <w:pPr>
        <w:rPr>
          <w:color w:val="FF0000"/>
          <w:sz w:val="18"/>
          <w:szCs w:val="18"/>
        </w:rPr>
      </w:pPr>
      <w:r w:rsidRPr="00932D46">
        <w:rPr>
          <w:sz w:val="18"/>
          <w:szCs w:val="18"/>
        </w:rPr>
        <w:t>De</w:t>
      </w:r>
      <w:r w:rsidRPr="00673973">
        <w:rPr>
          <w:sz w:val="18"/>
          <w:szCs w:val="18"/>
        </w:rPr>
        <w:t xml:space="preserve"> gemiddelde verpleegduur van </w:t>
      </w:r>
      <w:r w:rsidR="00B07AD6">
        <w:rPr>
          <w:sz w:val="18"/>
          <w:szCs w:val="18"/>
        </w:rPr>
        <w:t>jongeren tot 20 jaar</w:t>
      </w:r>
      <w:r w:rsidRPr="00673973">
        <w:rPr>
          <w:sz w:val="18"/>
          <w:szCs w:val="18"/>
        </w:rPr>
        <w:t xml:space="preserve"> nam tot 2012 sterk af en is daarna redelijk stabiel gebleven met in 2022 </w:t>
      </w:r>
      <w:r>
        <w:rPr>
          <w:sz w:val="18"/>
          <w:szCs w:val="18"/>
        </w:rPr>
        <w:t>g</w:t>
      </w:r>
      <w:r w:rsidRPr="00673973">
        <w:rPr>
          <w:sz w:val="18"/>
          <w:szCs w:val="18"/>
        </w:rPr>
        <w:t xml:space="preserve">emiddeld </w:t>
      </w:r>
      <w:r>
        <w:rPr>
          <w:sz w:val="18"/>
          <w:szCs w:val="18"/>
        </w:rPr>
        <w:t xml:space="preserve">4,2 </w:t>
      </w:r>
      <w:r w:rsidRPr="00673973">
        <w:rPr>
          <w:sz w:val="18"/>
          <w:szCs w:val="18"/>
        </w:rPr>
        <w:t>verpleegdagen</w:t>
      </w:r>
      <w:r w:rsidR="00B07AD6">
        <w:rPr>
          <w:sz w:val="18"/>
          <w:szCs w:val="18"/>
        </w:rPr>
        <w:t>.</w:t>
      </w:r>
      <w:r w:rsidRPr="00673973">
        <w:rPr>
          <w:rStyle w:val="Voetnootmarkering"/>
          <w:sz w:val="18"/>
          <w:szCs w:val="18"/>
        </w:rPr>
        <w:footnoteReference w:id="12"/>
      </w:r>
      <w:r w:rsidRPr="00673973">
        <w:rPr>
          <w:sz w:val="18"/>
          <w:szCs w:val="18"/>
        </w:rPr>
        <w:t xml:space="preserve"> Leerlingen met een aangeboren</w:t>
      </w:r>
      <w:r w:rsidR="006E2C72">
        <w:rPr>
          <w:sz w:val="18"/>
          <w:szCs w:val="18"/>
        </w:rPr>
        <w:t xml:space="preserve"> lichamelijke</w:t>
      </w:r>
      <w:r w:rsidRPr="00673973">
        <w:rPr>
          <w:sz w:val="18"/>
          <w:szCs w:val="18"/>
        </w:rPr>
        <w:t xml:space="preserve"> afwijking (die liggen meestal in </w:t>
      </w:r>
      <w:r w:rsidRPr="006E2C72" w:rsidR="006E2C72">
        <w:rPr>
          <w:sz w:val="18"/>
          <w:szCs w:val="18"/>
        </w:rPr>
        <w:t>het kinderziekenhuis van een Universitair Medisch Centrum</w:t>
      </w:r>
      <w:r w:rsidRPr="00673973">
        <w:rPr>
          <w:sz w:val="18"/>
          <w:szCs w:val="18"/>
        </w:rPr>
        <w:t>) worden significant langer opgenomen</w:t>
      </w:r>
      <w:r w:rsidR="00B07AD6">
        <w:rPr>
          <w:sz w:val="18"/>
          <w:szCs w:val="18"/>
        </w:rPr>
        <w:t>.</w:t>
      </w:r>
      <w:r w:rsidRPr="00673973">
        <w:rPr>
          <w:rStyle w:val="Voetnootmarkering"/>
          <w:sz w:val="18"/>
          <w:szCs w:val="18"/>
        </w:rPr>
        <w:footnoteReference w:id="13"/>
      </w:r>
      <w:r w:rsidRPr="00673973">
        <w:rPr>
          <w:sz w:val="18"/>
          <w:szCs w:val="18"/>
        </w:rPr>
        <w:t xml:space="preserve"> </w:t>
      </w:r>
      <w:r>
        <w:rPr>
          <w:sz w:val="18"/>
          <w:szCs w:val="18"/>
        </w:rPr>
        <w:t xml:space="preserve">De afname van de verpleegduur sinds de invoering van de </w:t>
      </w:r>
      <w:r w:rsidRPr="006E2C72" w:rsidR="006E2C72">
        <w:rPr>
          <w:sz w:val="18"/>
          <w:szCs w:val="18"/>
        </w:rPr>
        <w:t>Wet Ondersteuning Onderwijs Zieke leerlingen</w:t>
      </w:r>
      <w:r w:rsidR="00692E1F">
        <w:rPr>
          <w:sz w:val="18"/>
          <w:szCs w:val="18"/>
        </w:rPr>
        <w:t xml:space="preserve"> (WOOZ)</w:t>
      </w:r>
      <w:r w:rsidRPr="006E2C72" w:rsidR="006E2C72">
        <w:rPr>
          <w:sz w:val="18"/>
          <w:szCs w:val="18"/>
        </w:rPr>
        <w:t>,</w:t>
      </w:r>
      <w:r>
        <w:rPr>
          <w:sz w:val="18"/>
          <w:szCs w:val="18"/>
        </w:rPr>
        <w:t xml:space="preserve"> in 1999 voor toekenning van ozl-subsidie voor de ev’s, betekent dat leerlingen langer ziek thuis zijn</w:t>
      </w:r>
      <w:r w:rsidR="003A11A0">
        <w:rPr>
          <w:sz w:val="18"/>
          <w:szCs w:val="18"/>
        </w:rPr>
        <w:t xml:space="preserve"> en dus korter in het ziekenhuis</w:t>
      </w:r>
      <w:r w:rsidR="003B71B9">
        <w:rPr>
          <w:sz w:val="18"/>
          <w:szCs w:val="18"/>
        </w:rPr>
        <w:t xml:space="preserve"> verblijven</w:t>
      </w:r>
      <w:r>
        <w:rPr>
          <w:sz w:val="18"/>
          <w:szCs w:val="18"/>
        </w:rPr>
        <w:t xml:space="preserve">. </w:t>
      </w:r>
    </w:p>
    <w:p w:rsidRPr="00673973" w:rsidR="00673973" w:rsidP="00673973" w:rsidRDefault="00673973" w14:paraId="6CF2BE3E" w14:textId="77777777">
      <w:pPr>
        <w:rPr>
          <w:b/>
          <w:bCs/>
          <w:sz w:val="18"/>
          <w:szCs w:val="18"/>
        </w:rPr>
      </w:pPr>
    </w:p>
    <w:p w:rsidRPr="00673973" w:rsidR="00673973" w:rsidP="00673973" w:rsidRDefault="007D7FED" w14:paraId="37794F87" w14:textId="6222A23B">
      <w:pPr>
        <w:rPr>
          <w:b/>
          <w:bCs/>
          <w:sz w:val="18"/>
          <w:szCs w:val="18"/>
        </w:rPr>
      </w:pPr>
      <w:r>
        <w:rPr>
          <w:b/>
          <w:bCs/>
          <w:sz w:val="18"/>
          <w:szCs w:val="18"/>
        </w:rPr>
        <w:t>4</w:t>
      </w:r>
      <w:r w:rsidR="00A8218D">
        <w:rPr>
          <w:b/>
          <w:bCs/>
          <w:sz w:val="18"/>
          <w:szCs w:val="18"/>
        </w:rPr>
        <w:t>.</w:t>
      </w:r>
      <w:r w:rsidRPr="00673973" w:rsidR="00673973">
        <w:rPr>
          <w:b/>
          <w:bCs/>
          <w:sz w:val="18"/>
          <w:szCs w:val="18"/>
        </w:rPr>
        <w:t xml:space="preserve"> </w:t>
      </w:r>
      <w:r w:rsidR="00A8218D">
        <w:rPr>
          <w:b/>
          <w:bCs/>
          <w:sz w:val="18"/>
          <w:szCs w:val="18"/>
        </w:rPr>
        <w:tab/>
      </w:r>
      <w:r w:rsidR="00490C01">
        <w:rPr>
          <w:b/>
          <w:bCs/>
          <w:sz w:val="18"/>
          <w:szCs w:val="18"/>
        </w:rPr>
        <w:t>Overwogen</w:t>
      </w:r>
      <w:r w:rsidRPr="00673973" w:rsidR="00673973">
        <w:rPr>
          <w:b/>
          <w:bCs/>
          <w:sz w:val="18"/>
          <w:szCs w:val="18"/>
        </w:rPr>
        <w:t xml:space="preserve"> alternatieven</w:t>
      </w:r>
    </w:p>
    <w:p w:rsidRPr="00673973" w:rsidR="00257418" w:rsidP="0037619D" w:rsidRDefault="004D0893" w14:paraId="0AABB2FC" w14:textId="43228726">
      <w:pPr>
        <w:rPr>
          <w:szCs w:val="18"/>
        </w:rPr>
      </w:pPr>
      <w:r w:rsidRPr="00DD0B6B">
        <w:rPr>
          <w:i/>
          <w:iCs/>
          <w:sz w:val="18"/>
          <w:szCs w:val="18"/>
        </w:rPr>
        <w:t>Verschillende fracties</w:t>
      </w:r>
      <w:r w:rsidR="00E175A5">
        <w:rPr>
          <w:i/>
          <w:iCs/>
          <w:sz w:val="18"/>
          <w:szCs w:val="18"/>
        </w:rPr>
        <w:t xml:space="preserve"> (BBB, VVD, D66, SGP, ChristenUnie, NSC, GroenLinks-PvdA)</w:t>
      </w:r>
      <w:r w:rsidRPr="00DD0B6B">
        <w:rPr>
          <w:i/>
          <w:iCs/>
          <w:sz w:val="18"/>
          <w:szCs w:val="18"/>
        </w:rPr>
        <w:t xml:space="preserve"> hebben gevraagd naar mogelijke </w:t>
      </w:r>
      <w:r w:rsidR="00B90A72">
        <w:rPr>
          <w:i/>
          <w:iCs/>
          <w:sz w:val="18"/>
          <w:szCs w:val="18"/>
        </w:rPr>
        <w:t xml:space="preserve">en minder ingrijpende </w:t>
      </w:r>
      <w:r w:rsidRPr="00DD0B6B">
        <w:rPr>
          <w:i/>
          <w:iCs/>
          <w:sz w:val="18"/>
          <w:szCs w:val="18"/>
        </w:rPr>
        <w:t xml:space="preserve">alternatieven voor het wetsvoorstel waarin een landelijke stichting voor onderwijsondersteuning voor zieke leerlingen wordt opgericht. Zo vragen </w:t>
      </w:r>
      <w:r w:rsidR="00B90A72">
        <w:rPr>
          <w:i/>
          <w:iCs/>
          <w:sz w:val="18"/>
          <w:szCs w:val="18"/>
        </w:rPr>
        <w:t>enkele</w:t>
      </w:r>
      <w:r w:rsidRPr="00DD0B6B">
        <w:rPr>
          <w:i/>
          <w:iCs/>
          <w:sz w:val="18"/>
          <w:szCs w:val="18"/>
        </w:rPr>
        <w:t xml:space="preserve"> fracties (NSC, ChristenUnie, VVD) of er geen alternatief is voor een landelijke stichting, waarbij vanuit de regio’s gewerkt zal worden. </w:t>
      </w:r>
      <w:r w:rsidR="008A28D6">
        <w:rPr>
          <w:i/>
          <w:iCs/>
          <w:sz w:val="18"/>
          <w:szCs w:val="18"/>
        </w:rPr>
        <w:t xml:space="preserve">Verder vraagt de NSC-fractie of het </w:t>
      </w:r>
      <w:r w:rsidRPr="008A28D6" w:rsidR="008A28D6">
        <w:rPr>
          <w:i/>
          <w:iCs/>
          <w:sz w:val="18"/>
          <w:szCs w:val="18"/>
        </w:rPr>
        <w:t xml:space="preserve">niet beter </w:t>
      </w:r>
      <w:r w:rsidR="008A28D6">
        <w:rPr>
          <w:i/>
          <w:iCs/>
          <w:sz w:val="18"/>
          <w:szCs w:val="18"/>
        </w:rPr>
        <w:t xml:space="preserve">zou </w:t>
      </w:r>
      <w:r w:rsidRPr="008A28D6" w:rsidR="008A28D6">
        <w:rPr>
          <w:i/>
          <w:iCs/>
          <w:sz w:val="18"/>
          <w:szCs w:val="18"/>
        </w:rPr>
        <w:t>zijn het aantal oab’s terug te dringen, te voorzien van een duidelijk kwaliteitskeurmerk en onderhevig te maken aan duidelijke kwaliteitsafspraken, bijvoorbeeld over de minimale omvang van dienstverbanden van consulenten (bijvoorbeeld minimaal 0</w:t>
      </w:r>
      <w:r w:rsidR="00984198">
        <w:rPr>
          <w:i/>
          <w:iCs/>
          <w:sz w:val="18"/>
          <w:szCs w:val="18"/>
        </w:rPr>
        <w:t>,</w:t>
      </w:r>
      <w:r w:rsidRPr="008A28D6" w:rsidR="008A28D6">
        <w:rPr>
          <w:i/>
          <w:iCs/>
          <w:sz w:val="18"/>
          <w:szCs w:val="18"/>
        </w:rPr>
        <w:t>5 fte)</w:t>
      </w:r>
      <w:r w:rsidR="008A28D6">
        <w:rPr>
          <w:i/>
          <w:iCs/>
          <w:sz w:val="18"/>
          <w:szCs w:val="18"/>
        </w:rPr>
        <w:t>.</w:t>
      </w:r>
      <w:r w:rsidRPr="008A28D6" w:rsidR="008A28D6">
        <w:rPr>
          <w:i/>
          <w:iCs/>
          <w:sz w:val="18"/>
          <w:szCs w:val="18"/>
        </w:rPr>
        <w:t xml:space="preserve"> </w:t>
      </w:r>
      <w:r w:rsidR="008A798D">
        <w:rPr>
          <w:i/>
          <w:iCs/>
          <w:sz w:val="18"/>
          <w:szCs w:val="18"/>
        </w:rPr>
        <w:t>L</w:t>
      </w:r>
      <w:r w:rsidRPr="00DD0B6B" w:rsidR="00966C47">
        <w:rPr>
          <w:i/>
          <w:iCs/>
          <w:sz w:val="18"/>
          <w:szCs w:val="18"/>
        </w:rPr>
        <w:t>eden van de fracties van SGP, D66, NSC en GroenLinks</w:t>
      </w:r>
      <w:r w:rsidR="001E47CA">
        <w:rPr>
          <w:i/>
          <w:iCs/>
          <w:sz w:val="18"/>
          <w:szCs w:val="18"/>
        </w:rPr>
        <w:t>-</w:t>
      </w:r>
      <w:r w:rsidRPr="00DD0B6B" w:rsidR="00966C47">
        <w:rPr>
          <w:i/>
          <w:iCs/>
          <w:sz w:val="18"/>
          <w:szCs w:val="18"/>
        </w:rPr>
        <w:t xml:space="preserve">PvdA </w:t>
      </w:r>
      <w:r w:rsidR="008A798D">
        <w:rPr>
          <w:i/>
          <w:iCs/>
          <w:sz w:val="18"/>
          <w:szCs w:val="18"/>
        </w:rPr>
        <w:t xml:space="preserve">vragen </w:t>
      </w:r>
      <w:r w:rsidRPr="00DD0B6B" w:rsidR="00966C47">
        <w:rPr>
          <w:i/>
          <w:iCs/>
          <w:sz w:val="18"/>
          <w:szCs w:val="18"/>
        </w:rPr>
        <w:t xml:space="preserve">of het mogelijk is om een andere </w:t>
      </w:r>
      <w:r w:rsidR="00966C47">
        <w:rPr>
          <w:i/>
          <w:iCs/>
          <w:sz w:val="18"/>
          <w:szCs w:val="18"/>
        </w:rPr>
        <w:t xml:space="preserve">juridische </w:t>
      </w:r>
      <w:r w:rsidRPr="00DD0B6B" w:rsidR="00966C47">
        <w:rPr>
          <w:i/>
          <w:iCs/>
          <w:sz w:val="18"/>
          <w:szCs w:val="18"/>
        </w:rPr>
        <w:t xml:space="preserve">oplossing te zoeken </w:t>
      </w:r>
      <w:r w:rsidR="00966C47">
        <w:rPr>
          <w:i/>
          <w:iCs/>
          <w:sz w:val="18"/>
          <w:szCs w:val="18"/>
        </w:rPr>
        <w:t>waarbij</w:t>
      </w:r>
      <w:r w:rsidRPr="00DD0B6B" w:rsidR="00966C47">
        <w:rPr>
          <w:i/>
          <w:iCs/>
          <w:sz w:val="18"/>
          <w:szCs w:val="18"/>
        </w:rPr>
        <w:t xml:space="preserve"> niet-academische ziekenhuizen</w:t>
      </w:r>
      <w:r w:rsidR="00966C47">
        <w:rPr>
          <w:i/>
          <w:iCs/>
          <w:sz w:val="18"/>
          <w:szCs w:val="18"/>
        </w:rPr>
        <w:t xml:space="preserve"> rechtstreeks subsidie ontvangen</w:t>
      </w:r>
      <w:r w:rsidRPr="00DD0B6B" w:rsidR="00966C47">
        <w:rPr>
          <w:i/>
          <w:iCs/>
          <w:sz w:val="18"/>
          <w:szCs w:val="18"/>
        </w:rPr>
        <w:t>.</w:t>
      </w:r>
    </w:p>
    <w:p w:rsidR="00DF5BE4" w:rsidP="0037619D" w:rsidRDefault="00DF5BE4" w14:paraId="69889713" w14:textId="77777777">
      <w:pPr>
        <w:rPr>
          <w:sz w:val="18"/>
          <w:szCs w:val="18"/>
        </w:rPr>
      </w:pPr>
    </w:p>
    <w:p w:rsidRPr="00673973" w:rsidR="00673973" w:rsidP="0037619D" w:rsidRDefault="00673973" w14:paraId="4AE7C3F2" w14:textId="16AF98E0">
      <w:pPr>
        <w:rPr>
          <w:sz w:val="18"/>
          <w:szCs w:val="18"/>
        </w:rPr>
      </w:pPr>
      <w:r w:rsidRPr="00673973">
        <w:rPr>
          <w:sz w:val="18"/>
          <w:szCs w:val="18"/>
        </w:rPr>
        <w:t>In het wetsvoorstel is de keuze gemaakt om de bestaande voorzieningen voor ozl samen te voegen in een landelijke stichting met een wettelijke taak, die de verantwoording draagt voor een passende verdeling van middelen en capaciteit in de regio. De voorziening blij</w:t>
      </w:r>
      <w:r w:rsidR="00813F12">
        <w:rPr>
          <w:sz w:val="18"/>
          <w:szCs w:val="18"/>
        </w:rPr>
        <w:t>f</w:t>
      </w:r>
      <w:r w:rsidRPr="00673973">
        <w:rPr>
          <w:sz w:val="18"/>
          <w:szCs w:val="18"/>
        </w:rPr>
        <w:t xml:space="preserve">t </w:t>
      </w:r>
      <w:r w:rsidR="00813F12">
        <w:rPr>
          <w:sz w:val="18"/>
          <w:szCs w:val="18"/>
        </w:rPr>
        <w:t>daarmee</w:t>
      </w:r>
      <w:r w:rsidRPr="00673973" w:rsidR="00813F12">
        <w:rPr>
          <w:sz w:val="18"/>
          <w:szCs w:val="18"/>
        </w:rPr>
        <w:t xml:space="preserve"> </w:t>
      </w:r>
      <w:r w:rsidRPr="00673973">
        <w:rPr>
          <w:sz w:val="18"/>
          <w:szCs w:val="18"/>
        </w:rPr>
        <w:t xml:space="preserve">bestaan, de stichting behoudt dezelfde taken en het werk zelf wordt zo veel mogelijk uitgevoerd door de huidige consulenten. </w:t>
      </w:r>
      <w:r w:rsidR="00813F12">
        <w:rPr>
          <w:sz w:val="18"/>
          <w:szCs w:val="18"/>
        </w:rPr>
        <w:t>D</w:t>
      </w:r>
      <w:r w:rsidRPr="00673973">
        <w:rPr>
          <w:sz w:val="18"/>
          <w:szCs w:val="18"/>
        </w:rPr>
        <w:t xml:space="preserve">e wijze waarop het wordt georganiseerd verandert </w:t>
      </w:r>
      <w:r w:rsidR="00813F12">
        <w:rPr>
          <w:sz w:val="18"/>
          <w:szCs w:val="18"/>
        </w:rPr>
        <w:t xml:space="preserve">echter wel, en dat </w:t>
      </w:r>
      <w:r w:rsidR="00D10680">
        <w:rPr>
          <w:sz w:val="18"/>
          <w:szCs w:val="18"/>
        </w:rPr>
        <w:t xml:space="preserve">moet leiden </w:t>
      </w:r>
      <w:r w:rsidR="00813F12">
        <w:rPr>
          <w:sz w:val="18"/>
          <w:szCs w:val="18"/>
        </w:rPr>
        <w:t xml:space="preserve">tot een kwaliteitsverbetering </w:t>
      </w:r>
      <w:r w:rsidRPr="00673973">
        <w:rPr>
          <w:sz w:val="18"/>
          <w:szCs w:val="18"/>
        </w:rPr>
        <w:t>(zie d</w:t>
      </w:r>
      <w:r w:rsidR="003A3D0A">
        <w:rPr>
          <w:sz w:val="18"/>
          <w:szCs w:val="18"/>
        </w:rPr>
        <w:t xml:space="preserve">aarover </w:t>
      </w:r>
      <w:r w:rsidRPr="00984198" w:rsidR="003A3D0A">
        <w:rPr>
          <w:sz w:val="18"/>
          <w:szCs w:val="18"/>
        </w:rPr>
        <w:t xml:space="preserve">ook </w:t>
      </w:r>
      <w:r w:rsidR="00E94D64">
        <w:rPr>
          <w:sz w:val="18"/>
          <w:szCs w:val="18"/>
        </w:rPr>
        <w:t>hoofdstuk</w:t>
      </w:r>
      <w:r w:rsidRPr="00984198" w:rsidR="00FF660B">
        <w:rPr>
          <w:sz w:val="18"/>
          <w:szCs w:val="18"/>
        </w:rPr>
        <w:t xml:space="preserve"> </w:t>
      </w:r>
      <w:r w:rsidRPr="00984198" w:rsidR="003A3D0A">
        <w:rPr>
          <w:sz w:val="18"/>
          <w:szCs w:val="18"/>
        </w:rPr>
        <w:t>2</w:t>
      </w:r>
      <w:r w:rsidR="00984198">
        <w:rPr>
          <w:sz w:val="18"/>
          <w:szCs w:val="18"/>
        </w:rPr>
        <w:t xml:space="preserve"> </w:t>
      </w:r>
      <w:r w:rsidR="00E94D64">
        <w:rPr>
          <w:sz w:val="18"/>
          <w:szCs w:val="18"/>
        </w:rPr>
        <w:t>‘</w:t>
      </w:r>
      <w:r w:rsidR="00984198">
        <w:rPr>
          <w:sz w:val="18"/>
          <w:szCs w:val="18"/>
        </w:rPr>
        <w:t>Aanleiding voor een landelijke stichting</w:t>
      </w:r>
      <w:r w:rsidR="00E94D64">
        <w:rPr>
          <w:sz w:val="18"/>
          <w:szCs w:val="18"/>
        </w:rPr>
        <w:t>’</w:t>
      </w:r>
      <w:r w:rsidRPr="00984198">
        <w:rPr>
          <w:sz w:val="18"/>
          <w:szCs w:val="18"/>
        </w:rPr>
        <w:t>).</w:t>
      </w:r>
    </w:p>
    <w:p w:rsidRPr="00673973" w:rsidR="00673973" w:rsidP="0037619D" w:rsidRDefault="00673973" w14:paraId="3854FC06" w14:textId="77777777">
      <w:pPr>
        <w:rPr>
          <w:sz w:val="18"/>
          <w:szCs w:val="18"/>
        </w:rPr>
      </w:pPr>
    </w:p>
    <w:p w:rsidRPr="00673973" w:rsidR="00673973" w:rsidP="0037619D" w:rsidRDefault="00673973" w14:paraId="2F55353E" w14:textId="2058E658">
      <w:pPr>
        <w:rPr>
          <w:sz w:val="18"/>
          <w:szCs w:val="18"/>
        </w:rPr>
      </w:pPr>
      <w:r w:rsidRPr="00673973">
        <w:rPr>
          <w:sz w:val="18"/>
          <w:szCs w:val="18"/>
        </w:rPr>
        <w:t xml:space="preserve">Bij de keuze voor een landelijke stichting zijn diverse (soms minder vergaande) alternatieven overwogen. De betreffende alternatieven kunnen </w:t>
      </w:r>
      <w:r w:rsidR="003864CF">
        <w:rPr>
          <w:sz w:val="18"/>
          <w:szCs w:val="18"/>
        </w:rPr>
        <w:t xml:space="preserve">echter </w:t>
      </w:r>
      <w:r w:rsidRPr="00673973">
        <w:rPr>
          <w:sz w:val="18"/>
          <w:szCs w:val="18"/>
        </w:rPr>
        <w:t>niet de knelpunten oplossen die zijn geconstateerd en leiden niet tot een vergelijkbaar resultaat</w:t>
      </w:r>
      <w:r w:rsidR="004D0893">
        <w:rPr>
          <w:sz w:val="18"/>
          <w:szCs w:val="18"/>
        </w:rPr>
        <w:t>. De doelstelling is</w:t>
      </w:r>
      <w:r w:rsidRPr="00673973">
        <w:rPr>
          <w:sz w:val="18"/>
          <w:szCs w:val="18"/>
        </w:rPr>
        <w:t xml:space="preserve"> namelijk een flexibele en toekomstbestendige structuur waar scholen voor alle leerlingen, ongeacht waar ze </w:t>
      </w:r>
      <w:r w:rsidR="004D0893">
        <w:rPr>
          <w:sz w:val="18"/>
          <w:szCs w:val="18"/>
        </w:rPr>
        <w:t xml:space="preserve">zich bevinden </w:t>
      </w:r>
      <w:r w:rsidR="003864CF">
        <w:rPr>
          <w:sz w:val="18"/>
          <w:szCs w:val="18"/>
        </w:rPr>
        <w:t>en waar ze wonen in Nederland</w:t>
      </w:r>
      <w:r w:rsidRPr="00673973">
        <w:rPr>
          <w:sz w:val="18"/>
          <w:szCs w:val="18"/>
        </w:rPr>
        <w:t>, kwalitatief goede ondersteuning krijgen. Hieronder wordt uitvoeriger ingegaan op de redenen waarom de alternatieven waarover vragen zijn gesteld</w:t>
      </w:r>
      <w:r w:rsidR="00A10CB3">
        <w:rPr>
          <w:sz w:val="18"/>
          <w:szCs w:val="18"/>
        </w:rPr>
        <w:t xml:space="preserve"> uiteindelijk</w:t>
      </w:r>
      <w:r w:rsidRPr="00673973">
        <w:rPr>
          <w:sz w:val="18"/>
          <w:szCs w:val="18"/>
        </w:rPr>
        <w:t xml:space="preserve"> geen oplossing bieden</w:t>
      </w:r>
      <w:r w:rsidR="00A10CB3">
        <w:rPr>
          <w:sz w:val="18"/>
          <w:szCs w:val="18"/>
        </w:rPr>
        <w:t xml:space="preserve"> met dezelfde kwaliteit als van wat nu wordt voorgesteld</w:t>
      </w:r>
      <w:r w:rsidRPr="00673973">
        <w:rPr>
          <w:sz w:val="18"/>
          <w:szCs w:val="18"/>
        </w:rPr>
        <w:t>.</w:t>
      </w:r>
    </w:p>
    <w:p w:rsidRPr="00673973" w:rsidR="00673973" w:rsidP="0037619D" w:rsidRDefault="00673973" w14:paraId="72E854CD" w14:textId="77777777">
      <w:pPr>
        <w:rPr>
          <w:sz w:val="18"/>
          <w:szCs w:val="18"/>
        </w:rPr>
      </w:pPr>
    </w:p>
    <w:p w:rsidRPr="00673973" w:rsidR="00673973" w:rsidP="0037619D" w:rsidRDefault="00673973" w14:paraId="560A2F09" w14:textId="0B828FED">
      <w:pPr>
        <w:rPr>
          <w:sz w:val="18"/>
          <w:szCs w:val="18"/>
          <w:u w:val="single"/>
        </w:rPr>
      </w:pPr>
      <w:r w:rsidRPr="00673973">
        <w:rPr>
          <w:sz w:val="18"/>
          <w:szCs w:val="18"/>
          <w:u w:val="single"/>
        </w:rPr>
        <w:t>Regionale stichtingen (bijvoorbeeld belegd bij een oab)</w:t>
      </w:r>
    </w:p>
    <w:p w:rsidR="00D178FF" w:rsidP="0037619D" w:rsidRDefault="00673973" w14:paraId="7FE9E2C6" w14:textId="5E4B719D">
      <w:pPr>
        <w:rPr>
          <w:sz w:val="18"/>
          <w:szCs w:val="18"/>
        </w:rPr>
      </w:pPr>
      <w:r w:rsidRPr="00673973">
        <w:rPr>
          <w:sz w:val="18"/>
          <w:szCs w:val="18"/>
        </w:rPr>
        <w:t xml:space="preserve">Een </w:t>
      </w:r>
      <w:r w:rsidRPr="00673973" w:rsidR="009A1113">
        <w:rPr>
          <w:sz w:val="18"/>
          <w:szCs w:val="18"/>
        </w:rPr>
        <w:t xml:space="preserve">onderzocht </w:t>
      </w:r>
      <w:r w:rsidRPr="00673973">
        <w:rPr>
          <w:sz w:val="18"/>
          <w:szCs w:val="18"/>
        </w:rPr>
        <w:t>alternatief is om met</w:t>
      </w:r>
      <w:r w:rsidR="00EC4D5D">
        <w:rPr>
          <w:sz w:val="18"/>
          <w:szCs w:val="18"/>
        </w:rPr>
        <w:t xml:space="preserve"> een aantal</w:t>
      </w:r>
      <w:r w:rsidRPr="00673973">
        <w:rPr>
          <w:sz w:val="18"/>
          <w:szCs w:val="18"/>
        </w:rPr>
        <w:t xml:space="preserve"> regionale stichtingen (met een landelijke schil die kwaliteit en uniformiteit regelt) te gaan werken, die verantwoordelijk worden voor de ondersteuning van zieke leerlingen, ongeacht waar ze zijn. </w:t>
      </w:r>
      <w:r w:rsidR="0062234F">
        <w:rPr>
          <w:sz w:val="18"/>
          <w:szCs w:val="18"/>
        </w:rPr>
        <w:t xml:space="preserve">Daarbij </w:t>
      </w:r>
      <w:r w:rsidR="00D178FF">
        <w:rPr>
          <w:sz w:val="18"/>
          <w:szCs w:val="18"/>
        </w:rPr>
        <w:t xml:space="preserve">is geen minimale omvang van het dienstverband </w:t>
      </w:r>
      <w:r w:rsidR="008A28D6">
        <w:rPr>
          <w:sz w:val="18"/>
          <w:szCs w:val="18"/>
        </w:rPr>
        <w:t>van consul</w:t>
      </w:r>
      <w:r w:rsidR="000F72E2">
        <w:rPr>
          <w:sz w:val="18"/>
          <w:szCs w:val="18"/>
        </w:rPr>
        <w:t>enten</w:t>
      </w:r>
      <w:r w:rsidR="008A28D6">
        <w:rPr>
          <w:sz w:val="18"/>
          <w:szCs w:val="18"/>
        </w:rPr>
        <w:t xml:space="preserve"> bij oab’s </w:t>
      </w:r>
      <w:r w:rsidR="00D178FF">
        <w:rPr>
          <w:sz w:val="18"/>
          <w:szCs w:val="18"/>
        </w:rPr>
        <w:t xml:space="preserve">overwogen. Dat is in de optiek van de regering ook niet nodig, omdat de stichting die naar aanleiding van dit wetsvoorstel zal worden opgericht één wettelijke taak heeft. </w:t>
      </w:r>
    </w:p>
    <w:p w:rsidR="00D178FF" w:rsidP="00673973" w:rsidRDefault="00D178FF" w14:paraId="69FF63B0" w14:textId="77777777">
      <w:pPr>
        <w:rPr>
          <w:sz w:val="18"/>
          <w:szCs w:val="18"/>
        </w:rPr>
      </w:pPr>
    </w:p>
    <w:p w:rsidRPr="00673973" w:rsidR="00673973" w:rsidP="00673973" w:rsidRDefault="00EC4D5D" w14:paraId="5FBB6221" w14:textId="05BCAECC">
      <w:pPr>
        <w:rPr>
          <w:sz w:val="18"/>
          <w:szCs w:val="18"/>
        </w:rPr>
      </w:pPr>
      <w:r>
        <w:rPr>
          <w:sz w:val="18"/>
          <w:szCs w:val="18"/>
        </w:rPr>
        <w:t>Voor deze</w:t>
      </w:r>
      <w:r w:rsidRPr="00673973">
        <w:rPr>
          <w:sz w:val="18"/>
          <w:szCs w:val="18"/>
        </w:rPr>
        <w:t xml:space="preserve"> </w:t>
      </w:r>
      <w:r w:rsidR="00141B43">
        <w:rPr>
          <w:sz w:val="18"/>
          <w:szCs w:val="18"/>
        </w:rPr>
        <w:t>s</w:t>
      </w:r>
      <w:r w:rsidRPr="00673973" w:rsidR="00673973">
        <w:rPr>
          <w:sz w:val="18"/>
          <w:szCs w:val="18"/>
        </w:rPr>
        <w:t xml:space="preserve">tichtingen zouden </w:t>
      </w:r>
      <w:r>
        <w:rPr>
          <w:sz w:val="18"/>
          <w:szCs w:val="18"/>
        </w:rPr>
        <w:t xml:space="preserve">in dat scenario de oab’s verantwoordelijk </w:t>
      </w:r>
      <w:r w:rsidRPr="00673973" w:rsidR="00673973">
        <w:rPr>
          <w:sz w:val="18"/>
          <w:szCs w:val="18"/>
        </w:rPr>
        <w:t xml:space="preserve">kunnen </w:t>
      </w:r>
      <w:r>
        <w:rPr>
          <w:sz w:val="18"/>
          <w:szCs w:val="18"/>
        </w:rPr>
        <w:t>zijn</w:t>
      </w:r>
      <w:r w:rsidRPr="00673973" w:rsidR="00673973">
        <w:rPr>
          <w:sz w:val="18"/>
          <w:szCs w:val="18"/>
        </w:rPr>
        <w:t>. In dit model zou in wet- en regelgeving vastgelegd moeten worden op welke wijze de subsidie wordt toegekend aan de regionale stichtingen. Gevolg zou zijn dat er – gemiddeld –</w:t>
      </w:r>
      <w:r w:rsidR="00A10993">
        <w:rPr>
          <w:sz w:val="18"/>
          <w:szCs w:val="18"/>
        </w:rPr>
        <w:t xml:space="preserve"> </w:t>
      </w:r>
      <w:r w:rsidRPr="00673973" w:rsidR="00673973">
        <w:rPr>
          <w:sz w:val="18"/>
          <w:szCs w:val="18"/>
        </w:rPr>
        <w:t xml:space="preserve">kleine eenheden ontstaan van circa 15 fte, met </w:t>
      </w:r>
      <w:r w:rsidR="00D178FF">
        <w:rPr>
          <w:sz w:val="18"/>
          <w:szCs w:val="18"/>
        </w:rPr>
        <w:t>ieder hun</w:t>
      </w:r>
      <w:r w:rsidRPr="00673973" w:rsidR="00673973">
        <w:rPr>
          <w:sz w:val="18"/>
          <w:szCs w:val="18"/>
        </w:rPr>
        <w:t xml:space="preserve"> eigen overhead.</w:t>
      </w:r>
      <w:r w:rsidR="006E3602">
        <w:rPr>
          <w:sz w:val="18"/>
          <w:szCs w:val="18"/>
        </w:rPr>
        <w:t xml:space="preserve"> </w:t>
      </w:r>
      <w:r w:rsidRPr="00673973" w:rsidR="00673973">
        <w:rPr>
          <w:sz w:val="18"/>
          <w:szCs w:val="18"/>
        </w:rPr>
        <w:t>Niet alleen vanuit het oogpunt van kwaliteitsborging en ontwikkeling van expertise is dit niet wenselijk, maar vooral ook vanwege de inflexibiliteit en bekostigingsvraagstukken die met deze inrichting gepaard gaan. De voor- en nadelen van diverse bekostigingsmodellen zijn onderzocht, zoals een bedrag per leerling of een bedrag per leerling aangevuld met een bedrag voor umc’s of perifere kinderziekenhuizen. Er zou namelijk een nieuw verdeelsysteem voor de middelen moeten komen (de ziekenhuizen zijn niet evenredig over de oab-regio’s verdeeld) en als het zorglandschap verandert, moet de verdeling steeds worden aangepast.</w:t>
      </w:r>
    </w:p>
    <w:p w:rsidR="004D0893" w:rsidP="00673973" w:rsidRDefault="004D0893" w14:paraId="17E0AAB5" w14:textId="77777777">
      <w:pPr>
        <w:rPr>
          <w:sz w:val="18"/>
          <w:szCs w:val="18"/>
        </w:rPr>
      </w:pPr>
    </w:p>
    <w:p w:rsidRPr="00673973" w:rsidR="00673973" w:rsidP="00673973" w:rsidRDefault="00673973" w14:paraId="32B0817A" w14:textId="1959C8CC">
      <w:pPr>
        <w:rPr>
          <w:sz w:val="18"/>
          <w:szCs w:val="18"/>
        </w:rPr>
      </w:pPr>
      <w:r w:rsidRPr="00673973">
        <w:rPr>
          <w:sz w:val="18"/>
          <w:szCs w:val="18"/>
        </w:rPr>
        <w:t xml:space="preserve">Een dergelijk model brengt </w:t>
      </w:r>
      <w:r w:rsidR="003864CF">
        <w:rPr>
          <w:sz w:val="18"/>
          <w:szCs w:val="18"/>
        </w:rPr>
        <w:t xml:space="preserve">daardoor dus </w:t>
      </w:r>
      <w:r w:rsidRPr="00673973">
        <w:rPr>
          <w:sz w:val="18"/>
          <w:szCs w:val="18"/>
        </w:rPr>
        <w:t>minder flexibiliteit bij de inzet van consulenten met zich mee omdat budget en capaciteit gekoppeld zijn aan een bepaalde regio.</w:t>
      </w:r>
      <w:r w:rsidR="003864CF">
        <w:rPr>
          <w:sz w:val="18"/>
          <w:szCs w:val="18"/>
        </w:rPr>
        <w:t xml:space="preserve"> Bovendien zouden er zo nog steeds verschillen in uitvoering tussen deze regio’s kunnen </w:t>
      </w:r>
      <w:r w:rsidR="00D178FF">
        <w:rPr>
          <w:sz w:val="18"/>
          <w:szCs w:val="18"/>
        </w:rPr>
        <w:t xml:space="preserve">blijven bestaan of </w:t>
      </w:r>
      <w:r w:rsidR="003864CF">
        <w:rPr>
          <w:sz w:val="18"/>
          <w:szCs w:val="18"/>
        </w:rPr>
        <w:t>ontstaan.</w:t>
      </w:r>
      <w:r w:rsidRPr="00673973">
        <w:rPr>
          <w:sz w:val="18"/>
          <w:szCs w:val="18"/>
        </w:rPr>
        <w:t xml:space="preserve"> Indien er in de toekomst in een regio concentratie van specifieke zorg wordt ingericht (en in andere regio’s deze zorg verdwijnt), zal er een wijziging moeten worden aangebracht in de verdeling van de middelen over de verschillende regio’s, naast de jaarlijkse aanpassing op basis van </w:t>
      </w:r>
      <w:r w:rsidR="00141B43">
        <w:rPr>
          <w:sz w:val="18"/>
          <w:szCs w:val="18"/>
        </w:rPr>
        <w:t xml:space="preserve">het </w:t>
      </w:r>
      <w:r w:rsidRPr="00673973">
        <w:rPr>
          <w:sz w:val="18"/>
          <w:szCs w:val="18"/>
        </w:rPr>
        <w:t xml:space="preserve">aantal leerlingen. Een aanpassing van deze verdeling kost tijd en maakt daarmee dit model inflexibel. Het periodiek aanpassen van de verdeling van de middelen, zou ook kunnen betekenen dat er in de ene regio consulenten moeten afvloeien terwijl er in een andere regio juist vacatures ontstaan. Een landelijke stichting heeft wel de mogelijkheid om die flexibiliteit te bieden, rekening houdend met de ondersteuningsbehoefte en de inzet van ozl-consulenten. </w:t>
      </w:r>
    </w:p>
    <w:p w:rsidR="004D0893" w:rsidP="00673973" w:rsidRDefault="004D0893" w14:paraId="3096485D" w14:textId="77777777">
      <w:pPr>
        <w:rPr>
          <w:sz w:val="18"/>
          <w:szCs w:val="18"/>
        </w:rPr>
      </w:pPr>
    </w:p>
    <w:p w:rsidRPr="00AB332E" w:rsidR="00673973" w:rsidP="00673973" w:rsidRDefault="00673973" w14:paraId="6E2CA5FB" w14:textId="7CB3CFE8">
      <w:pPr>
        <w:rPr>
          <w:color w:val="FF0000"/>
          <w:sz w:val="18"/>
          <w:szCs w:val="18"/>
        </w:rPr>
      </w:pPr>
      <w:r w:rsidRPr="00673973">
        <w:rPr>
          <w:sz w:val="18"/>
          <w:szCs w:val="18"/>
        </w:rPr>
        <w:t xml:space="preserve">Uiteraard betekent dit niet dat </w:t>
      </w:r>
      <w:r w:rsidR="007F7DC1">
        <w:rPr>
          <w:sz w:val="18"/>
          <w:szCs w:val="18"/>
        </w:rPr>
        <w:t xml:space="preserve">een </w:t>
      </w:r>
      <w:r w:rsidRPr="00673973">
        <w:rPr>
          <w:sz w:val="18"/>
          <w:szCs w:val="18"/>
        </w:rPr>
        <w:t xml:space="preserve">ozl-consulent door heel Nederland moet gaan werken. </w:t>
      </w:r>
      <w:r w:rsidR="00EC4D5D">
        <w:rPr>
          <w:sz w:val="18"/>
          <w:szCs w:val="18"/>
        </w:rPr>
        <w:t>Uitgangspunt is dat</w:t>
      </w:r>
      <w:r w:rsidRPr="00673973" w:rsidR="00EC4D5D">
        <w:rPr>
          <w:sz w:val="18"/>
          <w:szCs w:val="18"/>
        </w:rPr>
        <w:t xml:space="preserve"> </w:t>
      </w:r>
      <w:r w:rsidRPr="00673973">
        <w:rPr>
          <w:sz w:val="18"/>
          <w:szCs w:val="18"/>
        </w:rPr>
        <w:t xml:space="preserve">medewerkers bij de overgang naar de nieuwe stichting hun huidige </w:t>
      </w:r>
      <w:r w:rsidR="006D0936">
        <w:rPr>
          <w:sz w:val="18"/>
          <w:szCs w:val="18"/>
        </w:rPr>
        <w:t xml:space="preserve">standplaats </w:t>
      </w:r>
      <w:r w:rsidR="006D0936">
        <w:rPr>
          <w:rFonts w:cstheme="minorHAnsi"/>
          <w:sz w:val="18"/>
          <w:szCs w:val="18"/>
        </w:rPr>
        <w:t xml:space="preserve">(de regio waar de consulent nu al ambulant werkzaam is of de ev waar de consulent nu werkt) </w:t>
      </w:r>
      <w:r w:rsidRPr="00F330E8" w:rsidR="00EC4D5D">
        <w:rPr>
          <w:rStyle w:val="Kop1Char"/>
          <w:b w:val="0"/>
          <w:bCs w:val="0"/>
          <w:sz w:val="18"/>
          <w:szCs w:val="18"/>
        </w:rPr>
        <w:t>behouden</w:t>
      </w:r>
      <w:r w:rsidRPr="00F330E8" w:rsidR="00F330E8">
        <w:rPr>
          <w:rStyle w:val="Kop1Char"/>
          <w:b w:val="0"/>
          <w:bCs w:val="0"/>
          <w:sz w:val="18"/>
          <w:szCs w:val="18"/>
        </w:rPr>
        <w:t xml:space="preserve">. Zij </w:t>
      </w:r>
      <w:r w:rsidRPr="00F330E8">
        <w:rPr>
          <w:rStyle w:val="Kop1Char"/>
          <w:b w:val="0"/>
          <w:bCs w:val="0"/>
          <w:sz w:val="18"/>
          <w:szCs w:val="18"/>
        </w:rPr>
        <w:t xml:space="preserve">kunnen er </w:t>
      </w:r>
      <w:r w:rsidRPr="00F330E8" w:rsidR="00F330E8">
        <w:rPr>
          <w:rStyle w:val="Kop1Char"/>
          <w:b w:val="0"/>
          <w:bCs w:val="0"/>
          <w:sz w:val="18"/>
          <w:szCs w:val="18"/>
        </w:rPr>
        <w:t xml:space="preserve">echter </w:t>
      </w:r>
      <w:r w:rsidRPr="00F330E8">
        <w:rPr>
          <w:rStyle w:val="Kop1Char"/>
          <w:b w:val="0"/>
          <w:bCs w:val="0"/>
          <w:sz w:val="18"/>
          <w:szCs w:val="18"/>
        </w:rPr>
        <w:t>ook - in overleg met de stichting - voor kiezen om voortaan in een andere regio</w:t>
      </w:r>
      <w:r w:rsidRPr="00673973">
        <w:rPr>
          <w:sz w:val="18"/>
          <w:szCs w:val="18"/>
        </w:rPr>
        <w:t xml:space="preserve"> te werken. In het kader van goed werkgeverschap zal </w:t>
      </w:r>
      <w:r w:rsidR="00EC4D5D">
        <w:rPr>
          <w:sz w:val="18"/>
          <w:szCs w:val="18"/>
        </w:rPr>
        <w:t xml:space="preserve">aan de stichting worden verzocht om </w:t>
      </w:r>
      <w:r w:rsidRPr="00673973">
        <w:rPr>
          <w:sz w:val="18"/>
          <w:szCs w:val="18"/>
        </w:rPr>
        <w:t xml:space="preserve">rekening </w:t>
      </w:r>
      <w:r w:rsidR="00EC4D5D">
        <w:rPr>
          <w:sz w:val="18"/>
          <w:szCs w:val="18"/>
        </w:rPr>
        <w:t>te houden</w:t>
      </w:r>
      <w:r w:rsidRPr="00673973">
        <w:rPr>
          <w:sz w:val="18"/>
          <w:szCs w:val="18"/>
        </w:rPr>
        <w:t xml:space="preserve"> met de mogelijkheden en wensen van de ozl-consulenten op dit vlak.</w:t>
      </w:r>
      <w:r w:rsidR="00F330E8">
        <w:rPr>
          <w:sz w:val="18"/>
          <w:szCs w:val="18"/>
        </w:rPr>
        <w:t xml:space="preserve"> </w:t>
      </w:r>
      <w:r w:rsidRPr="00673973">
        <w:rPr>
          <w:sz w:val="18"/>
          <w:szCs w:val="18"/>
        </w:rPr>
        <w:t xml:space="preserve">Ook als er veranderingen plaatsvinden in de ondersteuningsbehoeften tussen regio’s zal er in het kader van </w:t>
      </w:r>
      <w:r w:rsidR="00470328">
        <w:rPr>
          <w:sz w:val="18"/>
          <w:szCs w:val="18"/>
        </w:rPr>
        <w:t xml:space="preserve">strategisch </w:t>
      </w:r>
      <w:r w:rsidRPr="00673973">
        <w:rPr>
          <w:sz w:val="18"/>
          <w:szCs w:val="18"/>
        </w:rPr>
        <w:t xml:space="preserve">personeelsbeleid gekeken </w:t>
      </w:r>
      <w:r w:rsidR="00EC4D5D">
        <w:rPr>
          <w:sz w:val="18"/>
          <w:szCs w:val="18"/>
        </w:rPr>
        <w:t xml:space="preserve">moeten </w:t>
      </w:r>
      <w:r w:rsidRPr="00673973">
        <w:rPr>
          <w:sz w:val="18"/>
          <w:szCs w:val="18"/>
        </w:rPr>
        <w:t>worden hoe deze inzet kan worden aangepast</w:t>
      </w:r>
      <w:r w:rsidRPr="00673973">
        <w:rPr>
          <w:i/>
          <w:iCs/>
          <w:sz w:val="18"/>
          <w:szCs w:val="18"/>
        </w:rPr>
        <w:t>.</w:t>
      </w:r>
      <w:r w:rsidR="00AB332E">
        <w:rPr>
          <w:sz w:val="18"/>
          <w:szCs w:val="18"/>
        </w:rPr>
        <w:t xml:space="preserve"> Een belangrijk voordeel van dit scenario – het behouden van de regionale</w:t>
      </w:r>
      <w:r w:rsidR="00E00D47">
        <w:rPr>
          <w:sz w:val="18"/>
          <w:szCs w:val="18"/>
        </w:rPr>
        <w:t xml:space="preserve"> infrastructuur </w:t>
      </w:r>
      <w:r w:rsidR="00E86BA1">
        <w:rPr>
          <w:sz w:val="18"/>
          <w:szCs w:val="18"/>
        </w:rPr>
        <w:t xml:space="preserve">- </w:t>
      </w:r>
      <w:r w:rsidR="007F7DC1">
        <w:rPr>
          <w:sz w:val="18"/>
          <w:szCs w:val="18"/>
        </w:rPr>
        <w:t xml:space="preserve">is </w:t>
      </w:r>
      <w:r w:rsidRPr="00984198" w:rsidR="00AB332E">
        <w:rPr>
          <w:sz w:val="18"/>
          <w:szCs w:val="18"/>
        </w:rPr>
        <w:t xml:space="preserve">inmiddels </w:t>
      </w:r>
      <w:r w:rsidRPr="00984198" w:rsidR="007F7DC1">
        <w:rPr>
          <w:sz w:val="18"/>
          <w:szCs w:val="18"/>
        </w:rPr>
        <w:t xml:space="preserve">in </w:t>
      </w:r>
      <w:r w:rsidRPr="00984198" w:rsidR="00AB332E">
        <w:rPr>
          <w:sz w:val="18"/>
          <w:szCs w:val="18"/>
        </w:rPr>
        <w:t xml:space="preserve">het wetsvoorstel verwerkt door middel van </w:t>
      </w:r>
      <w:r w:rsidRPr="00984198" w:rsidR="00E86BA1">
        <w:rPr>
          <w:sz w:val="18"/>
          <w:szCs w:val="18"/>
        </w:rPr>
        <w:t xml:space="preserve">een </w:t>
      </w:r>
      <w:r w:rsidRPr="00984198" w:rsidR="00AB332E">
        <w:rPr>
          <w:sz w:val="18"/>
          <w:szCs w:val="18"/>
        </w:rPr>
        <w:t>nota van wijziging.</w:t>
      </w:r>
      <w:r w:rsidRPr="00984198" w:rsidR="00DD0B6B">
        <w:rPr>
          <w:sz w:val="18"/>
          <w:szCs w:val="18"/>
        </w:rPr>
        <w:t xml:space="preserve"> Hierop wordt later (in </w:t>
      </w:r>
      <w:r w:rsidR="00E94D64">
        <w:rPr>
          <w:sz w:val="18"/>
          <w:szCs w:val="18"/>
        </w:rPr>
        <w:t>hoofdstuk</w:t>
      </w:r>
      <w:r w:rsidRPr="00984198" w:rsidR="00FF660B">
        <w:rPr>
          <w:sz w:val="18"/>
          <w:szCs w:val="18"/>
        </w:rPr>
        <w:t xml:space="preserve"> </w:t>
      </w:r>
      <w:r w:rsidRPr="00984198" w:rsidR="00984198">
        <w:rPr>
          <w:sz w:val="18"/>
          <w:szCs w:val="18"/>
        </w:rPr>
        <w:t>6</w:t>
      </w:r>
      <w:r w:rsidRPr="00984198" w:rsidR="00DD0B6B">
        <w:rPr>
          <w:sz w:val="18"/>
          <w:szCs w:val="18"/>
        </w:rPr>
        <w:t xml:space="preserve"> van deze nota) uitgebreider ingegaan.</w:t>
      </w:r>
      <w:r w:rsidR="00DD0B6B">
        <w:rPr>
          <w:sz w:val="18"/>
          <w:szCs w:val="18"/>
        </w:rPr>
        <w:t xml:space="preserve"> </w:t>
      </w:r>
    </w:p>
    <w:p w:rsidR="00673973" w:rsidP="00673973" w:rsidRDefault="00673973" w14:paraId="41E87390" w14:textId="77777777">
      <w:pPr>
        <w:rPr>
          <w:i/>
          <w:iCs/>
          <w:color w:val="FF0000"/>
          <w:sz w:val="18"/>
          <w:szCs w:val="18"/>
        </w:rPr>
      </w:pPr>
    </w:p>
    <w:p w:rsidRPr="00673973" w:rsidR="00E36091" w:rsidP="00E36091" w:rsidRDefault="00E36091" w14:paraId="07F2CC8D" w14:textId="77777777">
      <w:pPr>
        <w:rPr>
          <w:sz w:val="18"/>
          <w:szCs w:val="18"/>
          <w:u w:val="single"/>
        </w:rPr>
      </w:pPr>
      <w:r w:rsidRPr="00673973">
        <w:rPr>
          <w:sz w:val="18"/>
          <w:szCs w:val="18"/>
          <w:u w:val="single"/>
        </w:rPr>
        <w:t>Ozl bij de samenwerkingsverbanden passend onderwijs</w:t>
      </w:r>
    </w:p>
    <w:p w:rsidRPr="00673973" w:rsidR="00E36091" w:rsidP="00E36091" w:rsidRDefault="00E36091" w14:paraId="089E032C" w14:textId="5EE7F3C3">
      <w:pPr>
        <w:rPr>
          <w:sz w:val="18"/>
          <w:szCs w:val="18"/>
        </w:rPr>
      </w:pPr>
      <w:r w:rsidRPr="00673973">
        <w:rPr>
          <w:sz w:val="18"/>
          <w:szCs w:val="18"/>
        </w:rPr>
        <w:t>Verder is overwogen of de taken die nu vervuld worden door de oab’s en de umc</w:t>
      </w:r>
      <w:r w:rsidR="00E86BA1">
        <w:rPr>
          <w:sz w:val="18"/>
          <w:szCs w:val="18"/>
        </w:rPr>
        <w:t>’</w:t>
      </w:r>
      <w:r w:rsidRPr="00673973">
        <w:rPr>
          <w:sz w:val="18"/>
          <w:szCs w:val="18"/>
        </w:rPr>
        <w:t xml:space="preserve">s </w:t>
      </w:r>
      <w:r w:rsidR="00E86BA1">
        <w:rPr>
          <w:sz w:val="18"/>
          <w:szCs w:val="18"/>
        </w:rPr>
        <w:t xml:space="preserve">zouden </w:t>
      </w:r>
      <w:r w:rsidRPr="00673973">
        <w:rPr>
          <w:sz w:val="18"/>
          <w:szCs w:val="18"/>
        </w:rPr>
        <w:t>kunnen worden uitgevoerd door de (circa 150) samenwerkingsverbanden passend onderwijs voor het primair en voortgezet onderwijs. Daar is uitdrukkelijk niet voor gekozen. De ondersteuning van scholen bij het onderwijs aan zieke leerlingen wordt sinds jaar en dag uitgevoerd door de onderwijsconsulenten van de (opvolgers van de) voormalige schoolbegeleidingsdiensten en de educatieve voorzieningen in de universitair medische centra. Het onderbrengen van de taken met betrekking tot het ondersteunen van de scholen voor het onderwijs aan zieke leerlingen bij de samenwerkingsverbanden passend onderwijs draagt het risico in zich van versnippering van de jarenlang opgebouwde expertise en tot afbraak hiervan. Dat zou de effectiviteit niet ten goede komen. Consulenten van de oab’s die nu ozl bieden en educatieve voorzieningen zijn thans zo ingebed in het systeem dat een landelijke stichting voor de ondersteuning van de scholen bij het onderwijs aan zieke leerlingen, waar de ozl-consulenten in dienst komen, in de rede ligt.</w:t>
      </w:r>
    </w:p>
    <w:p w:rsidRPr="00673973" w:rsidR="00E36091" w:rsidP="00673973" w:rsidRDefault="00E36091" w14:paraId="4E0DEFD7" w14:textId="77777777">
      <w:pPr>
        <w:rPr>
          <w:i/>
          <w:iCs/>
          <w:color w:val="FF0000"/>
          <w:sz w:val="18"/>
          <w:szCs w:val="18"/>
        </w:rPr>
      </w:pPr>
    </w:p>
    <w:p w:rsidRPr="00673973" w:rsidR="00673973" w:rsidP="00673973" w:rsidRDefault="00673973" w14:paraId="0DA62C03" w14:textId="77777777">
      <w:pPr>
        <w:rPr>
          <w:sz w:val="18"/>
          <w:szCs w:val="18"/>
          <w:u w:val="single"/>
        </w:rPr>
      </w:pPr>
      <w:bookmarkStart w:name="_Hlk180587697" w:id="8"/>
      <w:r w:rsidRPr="00673973">
        <w:rPr>
          <w:sz w:val="18"/>
          <w:szCs w:val="18"/>
          <w:u w:val="single"/>
        </w:rPr>
        <w:t>Herijking subsidies umc’s (wettelijk)</w:t>
      </w:r>
    </w:p>
    <w:bookmarkEnd w:id="8"/>
    <w:p w:rsidRPr="00673973" w:rsidR="00673973" w:rsidP="00673973" w:rsidRDefault="00673973" w14:paraId="3AF33A9E" w14:textId="0F1CCA58">
      <w:pPr>
        <w:rPr>
          <w:sz w:val="18"/>
          <w:szCs w:val="18"/>
        </w:rPr>
      </w:pPr>
      <w:r w:rsidRPr="00673973">
        <w:rPr>
          <w:sz w:val="18"/>
          <w:szCs w:val="18"/>
        </w:rPr>
        <w:t xml:space="preserve">Voorts is het herijken van de subsidies aan umc’s overwogen. De huidige </w:t>
      </w:r>
      <w:r w:rsidR="005C5FEA">
        <w:rPr>
          <w:sz w:val="18"/>
          <w:szCs w:val="18"/>
        </w:rPr>
        <w:t xml:space="preserve">subsidiëring </w:t>
      </w:r>
      <w:r w:rsidRPr="00673973">
        <w:rPr>
          <w:sz w:val="18"/>
          <w:szCs w:val="18"/>
        </w:rPr>
        <w:t>is gebaseerd op data uit 199</w:t>
      </w:r>
      <w:r w:rsidR="006413F6">
        <w:rPr>
          <w:sz w:val="18"/>
          <w:szCs w:val="18"/>
        </w:rPr>
        <w:t>4-1995</w:t>
      </w:r>
      <w:r w:rsidRPr="00673973">
        <w:rPr>
          <w:sz w:val="18"/>
          <w:szCs w:val="18"/>
        </w:rPr>
        <w:t>. In dit scenario word</w:t>
      </w:r>
      <w:r w:rsidR="005C5FEA">
        <w:rPr>
          <w:sz w:val="18"/>
          <w:szCs w:val="18"/>
        </w:rPr>
        <w:t>en</w:t>
      </w:r>
      <w:r w:rsidRPr="00673973">
        <w:rPr>
          <w:sz w:val="18"/>
          <w:szCs w:val="18"/>
        </w:rPr>
        <w:t xml:space="preserve"> de organisatie en middelenverdeling van de oab’s niet aangepast. Dit betekent dat er een verdeelsleutel </w:t>
      </w:r>
      <w:r w:rsidR="00E86BA1">
        <w:rPr>
          <w:sz w:val="18"/>
          <w:szCs w:val="18"/>
        </w:rPr>
        <w:t xml:space="preserve">zou </w:t>
      </w:r>
      <w:r w:rsidRPr="00673973">
        <w:rPr>
          <w:sz w:val="18"/>
          <w:szCs w:val="18"/>
        </w:rPr>
        <w:t>moet</w:t>
      </w:r>
      <w:r w:rsidR="00E86BA1">
        <w:rPr>
          <w:sz w:val="18"/>
          <w:szCs w:val="18"/>
        </w:rPr>
        <w:t>en</w:t>
      </w:r>
      <w:r w:rsidRPr="00673973">
        <w:rPr>
          <w:sz w:val="18"/>
          <w:szCs w:val="18"/>
        </w:rPr>
        <w:t xml:space="preserve"> worden ontwikkeld om de middelen over de educatieve voorzieningen te kunnen verdelen, bijvoorbeeld op basis van het aantal leerlingen dat langer dan </w:t>
      </w:r>
      <w:r w:rsidR="007F7DC1">
        <w:rPr>
          <w:sz w:val="18"/>
          <w:szCs w:val="18"/>
        </w:rPr>
        <w:t>twee</w:t>
      </w:r>
      <w:r w:rsidRPr="00673973" w:rsidR="007F7DC1">
        <w:rPr>
          <w:sz w:val="18"/>
          <w:szCs w:val="18"/>
        </w:rPr>
        <w:t xml:space="preserve"> </w:t>
      </w:r>
      <w:r w:rsidRPr="00673973">
        <w:rPr>
          <w:sz w:val="18"/>
          <w:szCs w:val="18"/>
        </w:rPr>
        <w:t xml:space="preserve">weken is opgenomen. Nadeel van die optie is dat het aantal opgenomen leerlingen ieder jaar kan wijzigen, ook zonder grote veranderingen in de zorg. Dat betekent dat deze optie onvoldoende toekomstbestendig is. </w:t>
      </w:r>
    </w:p>
    <w:p w:rsidR="004D0893" w:rsidP="00673973" w:rsidRDefault="004D0893" w14:paraId="1DB620FC" w14:textId="77777777">
      <w:pPr>
        <w:rPr>
          <w:sz w:val="18"/>
          <w:szCs w:val="18"/>
        </w:rPr>
      </w:pPr>
    </w:p>
    <w:p w:rsidRPr="00673973" w:rsidR="00673973" w:rsidP="00673973" w:rsidRDefault="00673973" w14:paraId="201C9CD6" w14:textId="10CDAD87">
      <w:pPr>
        <w:rPr>
          <w:sz w:val="18"/>
          <w:szCs w:val="18"/>
        </w:rPr>
      </w:pPr>
      <w:r w:rsidRPr="00673973">
        <w:rPr>
          <w:sz w:val="18"/>
          <w:szCs w:val="18"/>
        </w:rPr>
        <w:t>Een ander nadeel van dit scenario is dat het geen mogelijkheid biedt om te komen tot een andere verdeling tussen subsidies voor umc’s en subsidies voor oab’s als veranderende omstandigheden daarom vragen. In beide gevallen blijven de oab’s dezelfde subsidie ontvangen, terwijl leerlingen vaker ziek thuis zijn ten opzichte van ziekenhuisopnames in het verleden</w:t>
      </w:r>
      <w:r w:rsidRPr="00673973" w:rsidR="00745AD1">
        <w:rPr>
          <w:sz w:val="18"/>
          <w:szCs w:val="18"/>
        </w:rPr>
        <w:t>.</w:t>
      </w:r>
      <w:r w:rsidR="007F7DC1">
        <w:rPr>
          <w:sz w:val="18"/>
          <w:szCs w:val="18"/>
        </w:rPr>
        <w:t xml:space="preserve"> </w:t>
      </w:r>
      <w:r w:rsidR="00745AD1">
        <w:rPr>
          <w:sz w:val="18"/>
          <w:szCs w:val="18"/>
        </w:rPr>
        <w:t xml:space="preserve">De flexibiliteit die noodzakelijk is om de voorziening toekomstbestendig in te zetten, afhankelijk van de locatie waar de zieke leerling zich bevindt, is niet te realiseren met een vastgelegde verdeelsleutel voor umc’s en oab’s, die los van elkaar gefinancierd worden. </w:t>
      </w:r>
    </w:p>
    <w:p w:rsidR="004D0893" w:rsidP="00673973" w:rsidRDefault="004D0893" w14:paraId="374C48C9" w14:textId="77777777">
      <w:pPr>
        <w:rPr>
          <w:sz w:val="18"/>
          <w:szCs w:val="18"/>
        </w:rPr>
      </w:pPr>
    </w:p>
    <w:p w:rsidRPr="00673973" w:rsidR="00673973" w:rsidP="00673973" w:rsidRDefault="00673973" w14:paraId="04B984A1" w14:textId="65B6AEF0">
      <w:pPr>
        <w:rPr>
          <w:sz w:val="18"/>
          <w:szCs w:val="18"/>
        </w:rPr>
      </w:pPr>
      <w:r w:rsidRPr="00673973">
        <w:rPr>
          <w:sz w:val="18"/>
          <w:szCs w:val="18"/>
        </w:rPr>
        <w:t>Dit wetsvoorstel moet juist waarborgen dat scholen waar zieke leerlingen zijn ingeschreven afdoende kunnen worden ondersteund, ongeacht waar de leerlingen zich bevinden. Op het moment dat zou worden ingezet op een vaste subsidiestroom aan de umc’s, kan niet adequaat worden aangesloten bij veranderingen in de zorg. Het beleggen van de voorgestelde taken bij een stichting met landelijke dekking zorgt ervoor dat direct kan worden ingespeeld op veranderingen als die zich voordoen. Het gaat dan zowel om veranderingen in zorglocaties, als om veranderingen in de medische behandelingen die zieke leerlingen ondergaan en de duur van de opname. Beide kunnen immers van invloed zijn op de ondersteuningsbehoefte van de scholen waar die leerlingen zijn ingeschreven.</w:t>
      </w:r>
    </w:p>
    <w:p w:rsidRPr="00673973" w:rsidR="002A4C08" w:rsidP="00673973" w:rsidRDefault="002A4C08" w14:paraId="462DB5C0" w14:textId="77777777">
      <w:pPr>
        <w:rPr>
          <w:sz w:val="18"/>
          <w:szCs w:val="18"/>
        </w:rPr>
      </w:pPr>
    </w:p>
    <w:p w:rsidRPr="00673973" w:rsidR="00673973" w:rsidP="00673973" w:rsidRDefault="00673973" w14:paraId="1609EB87" w14:textId="77777777">
      <w:pPr>
        <w:rPr>
          <w:sz w:val="18"/>
          <w:szCs w:val="18"/>
          <w:u w:val="single"/>
        </w:rPr>
      </w:pPr>
      <w:r w:rsidRPr="00673973">
        <w:rPr>
          <w:sz w:val="18"/>
          <w:szCs w:val="18"/>
          <w:u w:val="single"/>
        </w:rPr>
        <w:t>Herijking subsidies umc’s (lagere regelgeving)</w:t>
      </w:r>
    </w:p>
    <w:p w:rsidRPr="00673973" w:rsidR="00673973" w:rsidP="00673973" w:rsidRDefault="00673973" w14:paraId="159D5637" w14:textId="4D8CD454">
      <w:pPr>
        <w:rPr>
          <w:sz w:val="18"/>
          <w:szCs w:val="18"/>
        </w:rPr>
      </w:pPr>
      <w:r w:rsidRPr="00673973">
        <w:rPr>
          <w:sz w:val="18"/>
          <w:szCs w:val="18"/>
        </w:rPr>
        <w:t xml:space="preserve">Een andere optie die is overwogen, is het aanpassen van de rigide bekostigingsartikelen voor de subsidie aan de umc’s. In dat geval kan de verdeelsleutel in lagere regelgeving   worden neergelegd. Bij nieuwe ontwikkelingen zou dan makkelijker een herverdeling kunnen plaatsvinden tussen de huidige umc’s. Het wordt voor een umc in dat geval </w:t>
      </w:r>
      <w:r w:rsidR="00E86BA1">
        <w:rPr>
          <w:sz w:val="18"/>
          <w:szCs w:val="18"/>
        </w:rPr>
        <w:t xml:space="preserve">echter </w:t>
      </w:r>
      <w:r w:rsidRPr="00673973">
        <w:rPr>
          <w:sz w:val="18"/>
          <w:szCs w:val="18"/>
        </w:rPr>
        <w:t>moeilijk om een zorgvuldig personeelsbeleid te voeren</w:t>
      </w:r>
      <w:r w:rsidR="00F73E23">
        <w:rPr>
          <w:sz w:val="18"/>
          <w:szCs w:val="18"/>
        </w:rPr>
        <w:t xml:space="preserve"> vanwege fluctuatie in het budget</w:t>
      </w:r>
      <w:r w:rsidRPr="00673973">
        <w:rPr>
          <w:sz w:val="18"/>
          <w:szCs w:val="18"/>
        </w:rPr>
        <w:t>. In dit scenario zou ook het ongewenste onderscheid tussen umc’s en perifere ziekenhuizen blijven bestaan en kan er bij minder opnames en kortere opnameduur geen schuif plaatsvinden tussen de twee subsidiestromen.</w:t>
      </w:r>
      <w:r w:rsidR="00F330E8">
        <w:rPr>
          <w:sz w:val="18"/>
          <w:szCs w:val="18"/>
        </w:rPr>
        <w:t xml:space="preserve"> Bovendien zou dit scenario niet van invloed zijn op de oab’s. </w:t>
      </w:r>
    </w:p>
    <w:p w:rsidRPr="00673973" w:rsidR="00673973" w:rsidP="00673973" w:rsidRDefault="00673973" w14:paraId="500129FC" w14:textId="77777777">
      <w:pPr>
        <w:rPr>
          <w:sz w:val="18"/>
          <w:szCs w:val="18"/>
        </w:rPr>
      </w:pPr>
    </w:p>
    <w:p w:rsidRPr="00673973" w:rsidR="00673973" w:rsidP="00673973" w:rsidRDefault="00673973" w14:paraId="57B4969E" w14:textId="77777777">
      <w:pPr>
        <w:rPr>
          <w:sz w:val="18"/>
          <w:szCs w:val="18"/>
          <w:u w:val="single"/>
        </w:rPr>
      </w:pPr>
      <w:r w:rsidRPr="00673973">
        <w:rPr>
          <w:sz w:val="18"/>
          <w:szCs w:val="18"/>
          <w:u w:val="single"/>
        </w:rPr>
        <w:t>Schrappen onderscheid perifere ziekenhuizen en umc’s</w:t>
      </w:r>
    </w:p>
    <w:p w:rsidRPr="00673973" w:rsidR="00673973" w:rsidP="00673973" w:rsidRDefault="00673973" w14:paraId="3D63AF23" w14:textId="2A86A0FC">
      <w:pPr>
        <w:rPr>
          <w:sz w:val="18"/>
          <w:szCs w:val="18"/>
        </w:rPr>
      </w:pPr>
      <w:r w:rsidRPr="00673973">
        <w:rPr>
          <w:sz w:val="18"/>
          <w:szCs w:val="18"/>
        </w:rPr>
        <w:t>Er is ook gedacht aan het schrappen van het onderscheid tussen perifere ziekenhuizen en umc’s, omdat het op dit moment niet mogelijk is om een subsidie te verstrekken aan een perifeer ziekenhuis voor het inrichten van een educatieve voorziening. Dit raakt onder meer het PMC en het Juliana Kinderziekenhuis. Gekeken is of het mogelijk is om alleen ziekenhuizen met een grote populatie opgenomen leerlingen voor een subsidie in aanmerking te laten komen, ongeacht of het een umc of een perifeer ziekenhuis is, zoals het PMC. Dit leidt echter tot problemen in de uitvoering</w:t>
      </w:r>
      <w:r w:rsidR="00745AD1">
        <w:rPr>
          <w:sz w:val="18"/>
          <w:szCs w:val="18"/>
        </w:rPr>
        <w:t xml:space="preserve"> (</w:t>
      </w:r>
      <w:r w:rsidR="007C1C02">
        <w:rPr>
          <w:sz w:val="18"/>
          <w:szCs w:val="18"/>
        </w:rPr>
        <w:t>afbakening van de grens van de omvang van de populatie)</w:t>
      </w:r>
      <w:r w:rsidRPr="00673973">
        <w:rPr>
          <w:sz w:val="18"/>
          <w:szCs w:val="18"/>
        </w:rPr>
        <w:t xml:space="preserve"> en het aantal opgenomen leerlingen kan ook steeds wisselen. Daarnaast zullen de subsidie en de voorziening verder versnipperen als de middelen over meer of wellicht alle ziekenhuizen zouden worden verdeeld.</w:t>
      </w:r>
    </w:p>
    <w:p w:rsidR="00673973" w:rsidP="00673973" w:rsidRDefault="00673973" w14:paraId="5B06BBEE" w14:textId="77777777">
      <w:pPr>
        <w:rPr>
          <w:sz w:val="18"/>
          <w:szCs w:val="18"/>
        </w:rPr>
      </w:pPr>
    </w:p>
    <w:p w:rsidRPr="00673973" w:rsidR="001002CC" w:rsidP="00673973" w:rsidRDefault="001002CC" w14:paraId="36583F03" w14:textId="77777777">
      <w:pPr>
        <w:rPr>
          <w:sz w:val="18"/>
          <w:szCs w:val="18"/>
        </w:rPr>
      </w:pPr>
    </w:p>
    <w:p w:rsidRPr="00673973" w:rsidR="00673973" w:rsidP="00673973" w:rsidRDefault="007D7FED" w14:paraId="2C647AC2" w14:textId="2C62108B">
      <w:pPr>
        <w:rPr>
          <w:b/>
          <w:bCs/>
          <w:sz w:val="18"/>
          <w:szCs w:val="18"/>
        </w:rPr>
      </w:pPr>
      <w:r>
        <w:rPr>
          <w:b/>
          <w:bCs/>
          <w:sz w:val="18"/>
          <w:szCs w:val="18"/>
        </w:rPr>
        <w:t>5</w:t>
      </w:r>
      <w:r w:rsidR="00A8218D">
        <w:rPr>
          <w:b/>
          <w:bCs/>
          <w:sz w:val="18"/>
          <w:szCs w:val="18"/>
        </w:rPr>
        <w:t>.</w:t>
      </w:r>
      <w:r w:rsidR="00A8218D">
        <w:rPr>
          <w:b/>
          <w:bCs/>
          <w:sz w:val="18"/>
          <w:szCs w:val="18"/>
        </w:rPr>
        <w:tab/>
        <w:t>K</w:t>
      </w:r>
      <w:r w:rsidRPr="00673973" w:rsidR="00673973">
        <w:rPr>
          <w:b/>
          <w:bCs/>
          <w:sz w:val="18"/>
          <w:szCs w:val="18"/>
        </w:rPr>
        <w:t>waliteit</w:t>
      </w:r>
      <w:r w:rsidR="003D1B76">
        <w:rPr>
          <w:b/>
          <w:bCs/>
          <w:sz w:val="18"/>
          <w:szCs w:val="18"/>
        </w:rPr>
        <w:t xml:space="preserve"> van de huidige en toekomstige onderwijsondersteuning</w:t>
      </w:r>
    </w:p>
    <w:p w:rsidRPr="003B4C1B" w:rsidR="003B4C1B" w:rsidP="00EB2D67" w:rsidRDefault="004C7626" w14:paraId="69708A64" w14:textId="4D84B628">
      <w:pPr>
        <w:rPr>
          <w:bCs/>
        </w:rPr>
      </w:pPr>
      <w:r>
        <w:rPr>
          <w:i/>
          <w:iCs/>
          <w:sz w:val="18"/>
          <w:szCs w:val="18"/>
        </w:rPr>
        <w:t xml:space="preserve">De </w:t>
      </w:r>
      <w:r w:rsidR="002903E0">
        <w:rPr>
          <w:i/>
          <w:iCs/>
          <w:sz w:val="18"/>
          <w:szCs w:val="18"/>
        </w:rPr>
        <w:t>D66</w:t>
      </w:r>
      <w:r w:rsidR="007C1C02">
        <w:rPr>
          <w:i/>
          <w:iCs/>
          <w:sz w:val="18"/>
          <w:szCs w:val="18"/>
        </w:rPr>
        <w:t>-fractie</w:t>
      </w:r>
      <w:r>
        <w:rPr>
          <w:i/>
          <w:iCs/>
          <w:sz w:val="18"/>
          <w:szCs w:val="18"/>
        </w:rPr>
        <w:t xml:space="preserve"> vraagt hoe de brede kennis en expertise die nu bij personeel van oab’s aanwezig is in het vervolg zal worden gegarandeerd bij de overgang naar de landelijke stichting. Zowel d</w:t>
      </w:r>
      <w:r w:rsidRPr="00DD0B6B" w:rsidR="004A4508">
        <w:rPr>
          <w:i/>
          <w:iCs/>
          <w:sz w:val="18"/>
          <w:szCs w:val="18"/>
        </w:rPr>
        <w:t>e leden van de fracties van D66</w:t>
      </w:r>
      <w:r>
        <w:rPr>
          <w:i/>
          <w:iCs/>
          <w:sz w:val="18"/>
          <w:szCs w:val="18"/>
        </w:rPr>
        <w:t xml:space="preserve"> als</w:t>
      </w:r>
      <w:r w:rsidRPr="00DD0B6B" w:rsidR="004A4508">
        <w:rPr>
          <w:i/>
          <w:iCs/>
          <w:sz w:val="18"/>
          <w:szCs w:val="18"/>
        </w:rPr>
        <w:t xml:space="preserve"> SGP</w:t>
      </w:r>
      <w:r>
        <w:rPr>
          <w:i/>
          <w:iCs/>
          <w:sz w:val="18"/>
          <w:szCs w:val="18"/>
        </w:rPr>
        <w:t xml:space="preserve"> vragen</w:t>
      </w:r>
      <w:r w:rsidRPr="00DD0B6B" w:rsidR="004A4508">
        <w:rPr>
          <w:i/>
          <w:iCs/>
          <w:sz w:val="18"/>
          <w:szCs w:val="18"/>
        </w:rPr>
        <w:t xml:space="preserve"> naar de wijze waarop de</w:t>
      </w:r>
      <w:r w:rsidR="004A4508">
        <w:rPr>
          <w:i/>
          <w:iCs/>
          <w:sz w:val="18"/>
          <w:szCs w:val="18"/>
        </w:rPr>
        <w:t xml:space="preserve"> regering erop stuurt dat de</w:t>
      </w:r>
      <w:r w:rsidRPr="00DD0B6B" w:rsidR="004A4508">
        <w:rPr>
          <w:i/>
          <w:iCs/>
          <w:sz w:val="18"/>
          <w:szCs w:val="18"/>
        </w:rPr>
        <w:t xml:space="preserve"> kwaliteit van de ondersteuning blijft gewaarborgd en de huidige expertise </w:t>
      </w:r>
      <w:r w:rsidR="00A062EB">
        <w:rPr>
          <w:i/>
          <w:iCs/>
          <w:sz w:val="18"/>
          <w:szCs w:val="18"/>
        </w:rPr>
        <w:t>vanuit zowel de oab’s als de umc’s</w:t>
      </w:r>
      <w:r w:rsidR="00560C4B">
        <w:rPr>
          <w:i/>
          <w:iCs/>
          <w:sz w:val="18"/>
          <w:szCs w:val="18"/>
        </w:rPr>
        <w:t xml:space="preserve"> </w:t>
      </w:r>
      <w:r w:rsidRPr="00DD0B6B" w:rsidR="004A4508">
        <w:rPr>
          <w:i/>
          <w:iCs/>
          <w:sz w:val="18"/>
          <w:szCs w:val="18"/>
        </w:rPr>
        <w:t xml:space="preserve">hierbij wordt benut. </w:t>
      </w:r>
      <w:r w:rsidR="00560C4B">
        <w:rPr>
          <w:i/>
          <w:iCs/>
          <w:sz w:val="18"/>
          <w:szCs w:val="18"/>
        </w:rPr>
        <w:t xml:space="preserve">Daarbij wordt door de SGP gevraagd hoe de inbedding van ozl binnen ziekenhuizen blijft gewaarborgd. </w:t>
      </w:r>
      <w:r w:rsidR="00EB2D67">
        <w:rPr>
          <w:i/>
          <w:iCs/>
          <w:sz w:val="18"/>
          <w:szCs w:val="18"/>
        </w:rPr>
        <w:t>De SGP-fractie vraagt in dat kader ook om een nadere toelichting op de indruk die in de toelichting wordt gewekt dat het voor de umc’s makkelijker zal worden om de continu</w:t>
      </w:r>
      <w:r w:rsidR="007C1C02">
        <w:rPr>
          <w:i/>
          <w:iCs/>
          <w:sz w:val="18"/>
          <w:szCs w:val="18"/>
        </w:rPr>
        <w:t>ï</w:t>
      </w:r>
      <w:r w:rsidR="00EB2D67">
        <w:rPr>
          <w:i/>
          <w:iCs/>
          <w:sz w:val="18"/>
          <w:szCs w:val="18"/>
        </w:rPr>
        <w:t xml:space="preserve">teit van de voorziening te waarborgen. </w:t>
      </w:r>
      <w:r w:rsidR="00202F1D">
        <w:rPr>
          <w:i/>
          <w:iCs/>
          <w:sz w:val="18"/>
          <w:szCs w:val="18"/>
        </w:rPr>
        <w:t xml:space="preserve">De leden van NSC </w:t>
      </w:r>
      <w:r w:rsidRPr="00202F1D" w:rsidR="00202F1D">
        <w:rPr>
          <w:i/>
          <w:iCs/>
          <w:sz w:val="18"/>
          <w:szCs w:val="18"/>
        </w:rPr>
        <w:t>wijzen op de expertise-functie die de nieuw op te richten stichting krijgt</w:t>
      </w:r>
      <w:r w:rsidR="00202F1D">
        <w:rPr>
          <w:i/>
          <w:iCs/>
          <w:sz w:val="18"/>
          <w:szCs w:val="18"/>
        </w:rPr>
        <w:t xml:space="preserve">. Ze </w:t>
      </w:r>
      <w:r w:rsidRPr="00202F1D" w:rsidR="00202F1D">
        <w:rPr>
          <w:i/>
          <w:iCs/>
          <w:sz w:val="18"/>
          <w:szCs w:val="18"/>
        </w:rPr>
        <w:t>willen weten waarom</w:t>
      </w:r>
      <w:r w:rsidR="00202F1D">
        <w:rPr>
          <w:i/>
          <w:iCs/>
          <w:sz w:val="18"/>
          <w:szCs w:val="18"/>
        </w:rPr>
        <w:t xml:space="preserve"> </w:t>
      </w:r>
      <w:r w:rsidRPr="00202F1D" w:rsidR="00202F1D">
        <w:rPr>
          <w:i/>
          <w:iCs/>
          <w:sz w:val="18"/>
          <w:szCs w:val="18"/>
        </w:rPr>
        <w:t xml:space="preserve">de stichting ook deze functie krijgt en hoe dit zich tot de bestaande infrastructuur van expertise en ondersteuning verhoudt. </w:t>
      </w:r>
      <w:r w:rsidR="00EB2D67">
        <w:rPr>
          <w:i/>
          <w:iCs/>
          <w:sz w:val="18"/>
          <w:szCs w:val="18"/>
        </w:rPr>
        <w:t>De SGP-fractie stelt hier eveneens een vraag over, en wil tevens weten welke</w:t>
      </w:r>
      <w:r w:rsidRPr="00EB2D67" w:rsidR="00EB2D67">
        <w:rPr>
          <w:i/>
          <w:iCs/>
          <w:sz w:val="18"/>
          <w:szCs w:val="18"/>
        </w:rPr>
        <w:t xml:space="preserve"> nieuwe mogelijkhede</w:t>
      </w:r>
      <w:r w:rsidR="00EB2D67">
        <w:rPr>
          <w:i/>
          <w:iCs/>
          <w:sz w:val="18"/>
          <w:szCs w:val="18"/>
        </w:rPr>
        <w:t>n</w:t>
      </w:r>
      <w:r w:rsidRPr="00EB2D67" w:rsidR="00EB2D67">
        <w:rPr>
          <w:i/>
          <w:iCs/>
          <w:sz w:val="18"/>
          <w:szCs w:val="18"/>
        </w:rPr>
        <w:t xml:space="preserve"> de landelijke stichting</w:t>
      </w:r>
      <w:r w:rsidR="00EB2D67">
        <w:rPr>
          <w:i/>
          <w:iCs/>
          <w:sz w:val="18"/>
          <w:szCs w:val="18"/>
        </w:rPr>
        <w:t xml:space="preserve"> zou</w:t>
      </w:r>
      <w:r w:rsidRPr="00EB2D67" w:rsidR="00EB2D67">
        <w:rPr>
          <w:i/>
          <w:iCs/>
          <w:sz w:val="18"/>
          <w:szCs w:val="18"/>
        </w:rPr>
        <w:t xml:space="preserve"> hebben om expertise in te zetten</w:t>
      </w:r>
      <w:r w:rsidR="00EB2D67">
        <w:rPr>
          <w:i/>
          <w:iCs/>
          <w:sz w:val="18"/>
          <w:szCs w:val="18"/>
        </w:rPr>
        <w:t>, en w</w:t>
      </w:r>
      <w:r w:rsidRPr="00EB2D67" w:rsidR="00EB2D67">
        <w:rPr>
          <w:i/>
          <w:iCs/>
          <w:sz w:val="18"/>
          <w:szCs w:val="18"/>
        </w:rPr>
        <w:t xml:space="preserve">aarin deze taak </w:t>
      </w:r>
      <w:r w:rsidR="00EB2D67">
        <w:rPr>
          <w:i/>
          <w:iCs/>
          <w:sz w:val="18"/>
          <w:szCs w:val="18"/>
        </w:rPr>
        <w:t xml:space="preserve">verschilt </w:t>
      </w:r>
      <w:r w:rsidRPr="00EB2D67" w:rsidR="00EB2D67">
        <w:rPr>
          <w:i/>
          <w:iCs/>
          <w:sz w:val="18"/>
          <w:szCs w:val="18"/>
        </w:rPr>
        <w:t>van het huidige netwerk en de praktijk</w:t>
      </w:r>
      <w:r w:rsidR="00581448">
        <w:rPr>
          <w:i/>
          <w:iCs/>
          <w:sz w:val="18"/>
          <w:szCs w:val="18"/>
        </w:rPr>
        <w:t>.</w:t>
      </w:r>
      <w:r w:rsidRPr="00EB2D67" w:rsidR="00EB2D67">
        <w:rPr>
          <w:i/>
          <w:iCs/>
          <w:sz w:val="18"/>
          <w:szCs w:val="18"/>
        </w:rPr>
        <w:t xml:space="preserve"> </w:t>
      </w:r>
      <w:r w:rsidR="00EB2D67">
        <w:rPr>
          <w:i/>
          <w:iCs/>
          <w:sz w:val="18"/>
          <w:szCs w:val="18"/>
        </w:rPr>
        <w:t xml:space="preserve">Daaraan gerelateerd vraagt de fractie in hoeverre de regering een risico ziet en tegengaat dat de consulenten in de nieuwe situatie op een minder natuurlijke wijze </w:t>
      </w:r>
      <w:r w:rsidRPr="00EB2D67" w:rsidR="00EB2D67">
        <w:rPr>
          <w:i/>
          <w:iCs/>
          <w:sz w:val="18"/>
          <w:szCs w:val="18"/>
        </w:rPr>
        <w:t>kennis op</w:t>
      </w:r>
      <w:r w:rsidR="00EB2D67">
        <w:rPr>
          <w:i/>
          <w:iCs/>
          <w:sz w:val="18"/>
          <w:szCs w:val="18"/>
        </w:rPr>
        <w:t xml:space="preserve"> zouden doen</w:t>
      </w:r>
      <w:r w:rsidRPr="00EB2D67" w:rsidR="00EB2D67">
        <w:rPr>
          <w:i/>
          <w:iCs/>
          <w:sz w:val="18"/>
          <w:szCs w:val="18"/>
        </w:rPr>
        <w:t xml:space="preserve"> van didactische en onderwijskundige ontwikkelingen binnen het bredere onderwijs</w:t>
      </w:r>
      <w:r w:rsidR="00EB2D67">
        <w:rPr>
          <w:i/>
          <w:iCs/>
          <w:sz w:val="18"/>
          <w:szCs w:val="18"/>
        </w:rPr>
        <w:t>, gelet op</w:t>
      </w:r>
      <w:r w:rsidRPr="00EB2D67" w:rsidR="00EB2D67">
        <w:rPr>
          <w:i/>
          <w:iCs/>
          <w:sz w:val="18"/>
          <w:szCs w:val="18"/>
        </w:rPr>
        <w:t xml:space="preserve"> de specialistische situatie van de stichting</w:t>
      </w:r>
      <w:r w:rsidR="00EB2D67">
        <w:rPr>
          <w:i/>
          <w:iCs/>
          <w:sz w:val="18"/>
          <w:szCs w:val="18"/>
        </w:rPr>
        <w:t xml:space="preserve">. </w:t>
      </w:r>
      <w:bookmarkStart w:name="_Hlk191459652" w:id="9"/>
      <w:bookmarkStart w:name="_Hlk179981411" w:id="10"/>
    </w:p>
    <w:bookmarkEnd w:id="9"/>
    <w:bookmarkEnd w:id="10"/>
    <w:p w:rsidR="002E5650" w:rsidP="001D4BEB" w:rsidRDefault="002E5650" w14:paraId="5283BF39" w14:textId="77777777">
      <w:pPr>
        <w:rPr>
          <w:sz w:val="18"/>
          <w:szCs w:val="18"/>
        </w:rPr>
      </w:pPr>
    </w:p>
    <w:p w:rsidR="001D4BEB" w:rsidP="001D4BEB" w:rsidRDefault="00767BEC" w14:paraId="2B6C156B" w14:textId="7554D531">
      <w:pPr>
        <w:rPr>
          <w:sz w:val="18"/>
          <w:szCs w:val="18"/>
        </w:rPr>
      </w:pPr>
      <w:r>
        <w:rPr>
          <w:sz w:val="18"/>
          <w:szCs w:val="18"/>
        </w:rPr>
        <w:t xml:space="preserve">Dit wetsvoorstel regelt dat scholen bij het het onderwijs kunnen worden ondersteund, ongeacht waar de leerling zich bevindt. </w:t>
      </w:r>
      <w:r w:rsidR="001A099C">
        <w:rPr>
          <w:sz w:val="18"/>
          <w:szCs w:val="18"/>
        </w:rPr>
        <w:t xml:space="preserve">Of dat nu thuis is, in een perifeer ziekenhuis of </w:t>
      </w:r>
      <w:r w:rsidR="00615248">
        <w:rPr>
          <w:sz w:val="18"/>
          <w:szCs w:val="18"/>
        </w:rPr>
        <w:t xml:space="preserve">in </w:t>
      </w:r>
      <w:r w:rsidR="001A099C">
        <w:rPr>
          <w:sz w:val="18"/>
          <w:szCs w:val="18"/>
        </w:rPr>
        <w:t xml:space="preserve">een umc. </w:t>
      </w:r>
      <w:r w:rsidRPr="001D4BEB" w:rsidR="001D4BEB">
        <w:rPr>
          <w:sz w:val="18"/>
          <w:szCs w:val="18"/>
        </w:rPr>
        <w:t xml:space="preserve">De </w:t>
      </w:r>
      <w:r>
        <w:rPr>
          <w:sz w:val="18"/>
          <w:szCs w:val="18"/>
        </w:rPr>
        <w:t>s</w:t>
      </w:r>
      <w:r w:rsidRPr="001D4BEB" w:rsidR="001D4BEB">
        <w:rPr>
          <w:sz w:val="18"/>
          <w:szCs w:val="18"/>
        </w:rPr>
        <w:t>tichting geeft invulling aan haar taken</w:t>
      </w:r>
      <w:r>
        <w:rPr>
          <w:sz w:val="18"/>
          <w:szCs w:val="18"/>
        </w:rPr>
        <w:t xml:space="preserve"> </w:t>
      </w:r>
      <w:r w:rsidRPr="001D4BEB" w:rsidR="001D4BEB">
        <w:rPr>
          <w:sz w:val="18"/>
          <w:szCs w:val="18"/>
        </w:rPr>
        <w:t>onder meer</w:t>
      </w:r>
      <w:r w:rsidR="001D4BEB">
        <w:rPr>
          <w:sz w:val="18"/>
          <w:szCs w:val="18"/>
        </w:rPr>
        <w:t xml:space="preserve"> door het </w:t>
      </w:r>
      <w:r w:rsidRPr="001D4BEB" w:rsidR="001D4BEB">
        <w:rPr>
          <w:sz w:val="18"/>
          <w:szCs w:val="18"/>
        </w:rPr>
        <w:t>inrichten van fysieke ozl-voorzieningen bij umc’s en perifere</w:t>
      </w:r>
      <w:r>
        <w:rPr>
          <w:sz w:val="18"/>
          <w:szCs w:val="18"/>
        </w:rPr>
        <w:t xml:space="preserve"> </w:t>
      </w:r>
      <w:r w:rsidRPr="001D4BEB" w:rsidR="001D4BEB">
        <w:rPr>
          <w:sz w:val="18"/>
          <w:szCs w:val="18"/>
        </w:rPr>
        <w:t>ziekenhuizen waar dit nodig is</w:t>
      </w:r>
      <w:r>
        <w:rPr>
          <w:sz w:val="18"/>
          <w:szCs w:val="18"/>
        </w:rPr>
        <w:t>. Uiteraa</w:t>
      </w:r>
      <w:r w:rsidR="007C1C02">
        <w:rPr>
          <w:sz w:val="18"/>
          <w:szCs w:val="18"/>
        </w:rPr>
        <w:t>r</w:t>
      </w:r>
      <w:r>
        <w:rPr>
          <w:sz w:val="18"/>
          <w:szCs w:val="18"/>
        </w:rPr>
        <w:t xml:space="preserve">d </w:t>
      </w:r>
      <w:r w:rsidR="001A099C">
        <w:rPr>
          <w:sz w:val="18"/>
          <w:szCs w:val="18"/>
        </w:rPr>
        <w:t xml:space="preserve">wordt </w:t>
      </w:r>
      <w:r>
        <w:rPr>
          <w:sz w:val="18"/>
          <w:szCs w:val="18"/>
        </w:rPr>
        <w:t xml:space="preserve">door de stichting </w:t>
      </w:r>
      <w:r w:rsidR="00615248">
        <w:rPr>
          <w:sz w:val="18"/>
          <w:szCs w:val="18"/>
        </w:rPr>
        <w:t xml:space="preserve">ook </w:t>
      </w:r>
      <w:r>
        <w:rPr>
          <w:sz w:val="18"/>
          <w:szCs w:val="18"/>
        </w:rPr>
        <w:t xml:space="preserve">bezien hoe groot deze voorziening moet zijn. De huidige </w:t>
      </w:r>
      <w:r w:rsidR="0081267D">
        <w:rPr>
          <w:sz w:val="18"/>
          <w:szCs w:val="18"/>
        </w:rPr>
        <w:t xml:space="preserve">omvang </w:t>
      </w:r>
      <w:r>
        <w:rPr>
          <w:sz w:val="18"/>
          <w:szCs w:val="18"/>
        </w:rPr>
        <w:t xml:space="preserve">van de voorziening </w:t>
      </w:r>
      <w:r w:rsidR="0081267D">
        <w:rPr>
          <w:sz w:val="18"/>
          <w:szCs w:val="18"/>
        </w:rPr>
        <w:t xml:space="preserve">bij de verschillende umc’s </w:t>
      </w:r>
      <w:r>
        <w:rPr>
          <w:sz w:val="18"/>
          <w:szCs w:val="18"/>
        </w:rPr>
        <w:t>is gebaseerd op data uit 1994-1995</w:t>
      </w:r>
      <w:r w:rsidR="001A099C">
        <w:rPr>
          <w:sz w:val="18"/>
          <w:szCs w:val="18"/>
        </w:rPr>
        <w:t xml:space="preserve"> en </w:t>
      </w:r>
      <w:r w:rsidR="0081267D">
        <w:rPr>
          <w:sz w:val="18"/>
          <w:szCs w:val="18"/>
        </w:rPr>
        <w:t xml:space="preserve">is sterk </w:t>
      </w:r>
      <w:r w:rsidR="001A099C">
        <w:rPr>
          <w:sz w:val="18"/>
          <w:szCs w:val="18"/>
        </w:rPr>
        <w:t xml:space="preserve">verouderd. </w:t>
      </w:r>
      <w:r w:rsidR="0065477B">
        <w:rPr>
          <w:sz w:val="18"/>
          <w:szCs w:val="18"/>
        </w:rPr>
        <w:t>Het is de verwachting, gelet op de overschotten en tekorten (zie</w:t>
      </w:r>
      <w:r w:rsidR="00EB2D67">
        <w:rPr>
          <w:sz w:val="18"/>
          <w:szCs w:val="18"/>
        </w:rPr>
        <w:t xml:space="preserve"> daarover ook </w:t>
      </w:r>
      <w:r w:rsidR="00E94D64">
        <w:rPr>
          <w:sz w:val="18"/>
          <w:szCs w:val="18"/>
        </w:rPr>
        <w:t>hoofdstuk</w:t>
      </w:r>
      <w:r w:rsidR="00FF660B">
        <w:rPr>
          <w:sz w:val="18"/>
          <w:szCs w:val="18"/>
        </w:rPr>
        <w:t xml:space="preserve"> </w:t>
      </w:r>
      <w:r w:rsidR="00853B7D">
        <w:rPr>
          <w:sz w:val="18"/>
          <w:szCs w:val="18"/>
        </w:rPr>
        <w:t>7</w:t>
      </w:r>
      <w:r w:rsidR="00587189">
        <w:rPr>
          <w:sz w:val="18"/>
          <w:szCs w:val="18"/>
        </w:rPr>
        <w:t xml:space="preserve"> </w:t>
      </w:r>
      <w:r w:rsidR="007C1C02">
        <w:rPr>
          <w:sz w:val="18"/>
          <w:szCs w:val="18"/>
        </w:rPr>
        <w:t>‘</w:t>
      </w:r>
      <w:r w:rsidR="00853B7D">
        <w:rPr>
          <w:sz w:val="18"/>
          <w:szCs w:val="18"/>
        </w:rPr>
        <w:t>Financiën’</w:t>
      </w:r>
      <w:r w:rsidR="0065477B">
        <w:rPr>
          <w:sz w:val="18"/>
          <w:szCs w:val="18"/>
        </w:rPr>
        <w:t xml:space="preserve">) dat </w:t>
      </w:r>
      <w:r>
        <w:rPr>
          <w:sz w:val="18"/>
          <w:szCs w:val="18"/>
        </w:rPr>
        <w:t>deze voorzieningen op bepaalde plekken groter of kleiner word</w:t>
      </w:r>
      <w:r w:rsidR="001A099C">
        <w:rPr>
          <w:sz w:val="18"/>
          <w:szCs w:val="18"/>
        </w:rPr>
        <w:t>en</w:t>
      </w:r>
      <w:r>
        <w:rPr>
          <w:sz w:val="18"/>
          <w:szCs w:val="18"/>
        </w:rPr>
        <w:t xml:space="preserve">. </w:t>
      </w:r>
      <w:r w:rsidR="00BC55DB">
        <w:rPr>
          <w:sz w:val="18"/>
          <w:szCs w:val="18"/>
        </w:rPr>
        <w:t>De omvang kan meebewegen</w:t>
      </w:r>
      <w:r w:rsidR="001A099C">
        <w:rPr>
          <w:sz w:val="18"/>
          <w:szCs w:val="18"/>
        </w:rPr>
        <w:t xml:space="preserve"> als er in de toekomst ontwikkeling</w:t>
      </w:r>
      <w:r w:rsidR="00615248">
        <w:rPr>
          <w:sz w:val="18"/>
          <w:szCs w:val="18"/>
        </w:rPr>
        <w:t>en</w:t>
      </w:r>
      <w:r w:rsidR="00EB2D67">
        <w:rPr>
          <w:sz w:val="18"/>
          <w:szCs w:val="18"/>
        </w:rPr>
        <w:t xml:space="preserve"> zijn</w:t>
      </w:r>
      <w:r w:rsidR="001A099C">
        <w:rPr>
          <w:sz w:val="18"/>
          <w:szCs w:val="18"/>
        </w:rPr>
        <w:t xml:space="preserve"> in </w:t>
      </w:r>
      <w:r w:rsidR="00615248">
        <w:rPr>
          <w:sz w:val="18"/>
          <w:szCs w:val="18"/>
        </w:rPr>
        <w:t>het aantal opgenomen leerlinge</w:t>
      </w:r>
      <w:r w:rsidR="00BC55DB">
        <w:rPr>
          <w:sz w:val="18"/>
          <w:szCs w:val="18"/>
        </w:rPr>
        <w:t>n,</w:t>
      </w:r>
      <w:r w:rsidR="00615248">
        <w:rPr>
          <w:sz w:val="18"/>
          <w:szCs w:val="18"/>
        </w:rPr>
        <w:t xml:space="preserve"> </w:t>
      </w:r>
      <w:r w:rsidR="001A099C">
        <w:rPr>
          <w:sz w:val="18"/>
          <w:szCs w:val="18"/>
        </w:rPr>
        <w:t xml:space="preserve">de opnameduur of het zorglandschap. </w:t>
      </w:r>
      <w:r>
        <w:rPr>
          <w:sz w:val="18"/>
          <w:szCs w:val="18"/>
        </w:rPr>
        <w:t xml:space="preserve">Het gaat erom dat alle leerlingen voldoende </w:t>
      </w:r>
      <w:r w:rsidR="00F041E8">
        <w:rPr>
          <w:sz w:val="18"/>
          <w:szCs w:val="18"/>
        </w:rPr>
        <w:t xml:space="preserve">en met voldoende kwaliteit </w:t>
      </w:r>
      <w:r>
        <w:rPr>
          <w:sz w:val="18"/>
          <w:szCs w:val="18"/>
        </w:rPr>
        <w:t>kunnen worden ondersteund</w:t>
      </w:r>
      <w:r w:rsidR="00CE71F4">
        <w:rPr>
          <w:sz w:val="18"/>
          <w:szCs w:val="18"/>
        </w:rPr>
        <w:t xml:space="preserve"> en niet dat een fysieke voorziening </w:t>
      </w:r>
      <w:r w:rsidR="007534C8">
        <w:rPr>
          <w:sz w:val="18"/>
          <w:szCs w:val="18"/>
        </w:rPr>
        <w:t xml:space="preserve">kleiner wordt bij een afname van opgenomen leerlingen of </w:t>
      </w:r>
      <w:r w:rsidR="00CE71F4">
        <w:rPr>
          <w:sz w:val="18"/>
          <w:szCs w:val="18"/>
        </w:rPr>
        <w:t>wordt gecontinueerd als deze niet meer nodig is</w:t>
      </w:r>
      <w:r w:rsidR="008A31DB">
        <w:rPr>
          <w:sz w:val="18"/>
          <w:szCs w:val="18"/>
        </w:rPr>
        <w:t>.</w:t>
      </w:r>
      <w:r w:rsidR="00CE71F4">
        <w:rPr>
          <w:sz w:val="18"/>
          <w:szCs w:val="18"/>
        </w:rPr>
        <w:t xml:space="preserve"> Indien er weinig leerlingen in een ziekenhuis worden opgenomen, is het ook mogelijk om een ambulante voorziening in te schakelen. </w:t>
      </w:r>
    </w:p>
    <w:p w:rsidR="006A09D0" w:rsidP="001D4BEB" w:rsidRDefault="006A09D0" w14:paraId="3CACE9FA" w14:textId="77777777">
      <w:pPr>
        <w:rPr>
          <w:i/>
          <w:iCs/>
          <w:sz w:val="18"/>
          <w:szCs w:val="18"/>
          <w:highlight w:val="green"/>
        </w:rPr>
      </w:pPr>
    </w:p>
    <w:p w:rsidR="0095176A" w:rsidP="004B4F21" w:rsidRDefault="00693EA4" w14:paraId="17219209" w14:textId="4BC0B569">
      <w:pPr>
        <w:rPr>
          <w:sz w:val="18"/>
          <w:szCs w:val="18"/>
        </w:rPr>
      </w:pPr>
      <w:bookmarkStart w:name="_Hlk194325026" w:id="11"/>
      <w:r w:rsidRPr="00693EA4">
        <w:rPr>
          <w:sz w:val="18"/>
          <w:szCs w:val="18"/>
        </w:rPr>
        <w:t xml:space="preserve">Op dit moment krijgt Onderwijs Ontwikkeling </w:t>
      </w:r>
      <w:r>
        <w:rPr>
          <w:sz w:val="18"/>
          <w:szCs w:val="18"/>
        </w:rPr>
        <w:t>N</w:t>
      </w:r>
      <w:r w:rsidRPr="00693EA4">
        <w:rPr>
          <w:sz w:val="18"/>
          <w:szCs w:val="18"/>
        </w:rPr>
        <w:t xml:space="preserve">ederland </w:t>
      </w:r>
      <w:r w:rsidR="00F42628">
        <w:rPr>
          <w:sz w:val="18"/>
          <w:szCs w:val="18"/>
        </w:rPr>
        <w:t xml:space="preserve">(OON) </w:t>
      </w:r>
      <w:r w:rsidRPr="00693EA4">
        <w:rPr>
          <w:sz w:val="18"/>
          <w:szCs w:val="18"/>
        </w:rPr>
        <w:t>subsidie voor het netwerk Ziezon, het landelijk expertisenetwerk voor ziek zijn &amp; onderwijs. Alle ozl-consulenten in Nederland zijn aangesloten bij dit netwerk</w:t>
      </w:r>
      <w:r w:rsidR="00F42628">
        <w:rPr>
          <w:sz w:val="18"/>
          <w:szCs w:val="18"/>
        </w:rPr>
        <w:t>. Er is geen arbeidsrechtelijke relatie tussen OON/Ziezon en de consulenten die in dienst zijn van 18 verschillende organisaties</w:t>
      </w:r>
      <w:r w:rsidRPr="00693EA4">
        <w:rPr>
          <w:sz w:val="18"/>
          <w:szCs w:val="18"/>
        </w:rPr>
        <w:t xml:space="preserve">. Deze subsidie gaat met de invoering van het wetsvoorstel </w:t>
      </w:r>
      <w:r w:rsidR="0042385A">
        <w:rPr>
          <w:sz w:val="18"/>
          <w:szCs w:val="18"/>
        </w:rPr>
        <w:t xml:space="preserve">over </w:t>
      </w:r>
      <w:r w:rsidRPr="00693EA4">
        <w:rPr>
          <w:sz w:val="18"/>
          <w:szCs w:val="18"/>
        </w:rPr>
        <w:t xml:space="preserve">naar de </w:t>
      </w:r>
      <w:r w:rsidR="0042385A">
        <w:rPr>
          <w:sz w:val="18"/>
          <w:szCs w:val="18"/>
        </w:rPr>
        <w:t>s</w:t>
      </w:r>
      <w:r w:rsidRPr="00693EA4">
        <w:rPr>
          <w:sz w:val="18"/>
          <w:szCs w:val="18"/>
        </w:rPr>
        <w:t xml:space="preserve">tichting, die een wettelijke </w:t>
      </w:r>
      <w:r w:rsidRPr="00693EA4" w:rsidR="004B4F21">
        <w:rPr>
          <w:sz w:val="18"/>
          <w:szCs w:val="18"/>
        </w:rPr>
        <w:t>expertise</w:t>
      </w:r>
      <w:r w:rsidR="00487702">
        <w:rPr>
          <w:sz w:val="18"/>
          <w:szCs w:val="18"/>
        </w:rPr>
        <w:t>-</w:t>
      </w:r>
      <w:r w:rsidRPr="00693EA4" w:rsidR="004B4F21">
        <w:rPr>
          <w:sz w:val="18"/>
          <w:szCs w:val="18"/>
        </w:rPr>
        <w:t xml:space="preserve">functie </w:t>
      </w:r>
      <w:r w:rsidRPr="00693EA4">
        <w:rPr>
          <w:sz w:val="18"/>
          <w:szCs w:val="18"/>
        </w:rPr>
        <w:t xml:space="preserve">krijgt </w:t>
      </w:r>
      <w:r w:rsidRPr="00693EA4" w:rsidR="004B4F21">
        <w:rPr>
          <w:sz w:val="18"/>
          <w:szCs w:val="18"/>
        </w:rPr>
        <w:t xml:space="preserve">op het terrein van het ondersteunen </w:t>
      </w:r>
      <w:r w:rsidR="0095176A">
        <w:rPr>
          <w:sz w:val="18"/>
          <w:szCs w:val="18"/>
        </w:rPr>
        <w:t xml:space="preserve">van </w:t>
      </w:r>
      <w:r w:rsidRPr="00693EA4" w:rsidR="004B4F21">
        <w:rPr>
          <w:sz w:val="18"/>
          <w:szCs w:val="18"/>
        </w:rPr>
        <w:t>scholen en mbo-instellingen bij het onderwijs aan zieke leerlingen en studenten.</w:t>
      </w:r>
      <w:r w:rsidRPr="002E3371" w:rsidR="004B4F21">
        <w:rPr>
          <w:sz w:val="18"/>
          <w:szCs w:val="18"/>
        </w:rPr>
        <w:t xml:space="preserve"> </w:t>
      </w:r>
      <w:r w:rsidRPr="002E3371">
        <w:rPr>
          <w:sz w:val="18"/>
          <w:szCs w:val="18"/>
        </w:rPr>
        <w:t>De stichting neem</w:t>
      </w:r>
      <w:r>
        <w:rPr>
          <w:sz w:val="18"/>
          <w:szCs w:val="18"/>
        </w:rPr>
        <w:t xml:space="preserve">t hiermee de taken over van Ziezon, zoals het beschikken over </w:t>
      </w:r>
      <w:r w:rsidRPr="002E3371" w:rsidR="004B4F21">
        <w:rPr>
          <w:sz w:val="18"/>
          <w:szCs w:val="18"/>
        </w:rPr>
        <w:t>expertise op het gebied van ziektebeelden,</w:t>
      </w:r>
      <w:r>
        <w:rPr>
          <w:sz w:val="18"/>
          <w:szCs w:val="18"/>
        </w:rPr>
        <w:t xml:space="preserve"> </w:t>
      </w:r>
      <w:r w:rsidRPr="002E3371" w:rsidR="004B4F21">
        <w:rPr>
          <w:sz w:val="18"/>
          <w:szCs w:val="18"/>
        </w:rPr>
        <w:t>de consequenties daarvan voor de belastbaarheid en aanpakken in het</w:t>
      </w:r>
      <w:r>
        <w:rPr>
          <w:sz w:val="18"/>
          <w:szCs w:val="18"/>
        </w:rPr>
        <w:t xml:space="preserve"> </w:t>
      </w:r>
      <w:r w:rsidRPr="002E3371" w:rsidR="004B4F21">
        <w:rPr>
          <w:sz w:val="18"/>
          <w:szCs w:val="18"/>
        </w:rPr>
        <w:t>onderwijsproces om achterstanden zoveel mogelijk te voorkomen.</w:t>
      </w:r>
    </w:p>
    <w:p w:rsidR="004B4F21" w:rsidP="004B4F21" w:rsidRDefault="00693EA4" w14:paraId="66940F76" w14:textId="1137721E">
      <w:pPr>
        <w:rPr>
          <w:sz w:val="18"/>
          <w:szCs w:val="18"/>
        </w:rPr>
      </w:pPr>
      <w:r>
        <w:rPr>
          <w:sz w:val="18"/>
          <w:szCs w:val="18"/>
        </w:rPr>
        <w:t xml:space="preserve"> </w:t>
      </w:r>
    </w:p>
    <w:p w:rsidR="00693EA4" w:rsidP="004B4F21" w:rsidRDefault="00693EA4" w14:paraId="7987AE08" w14:textId="2DD0B2ED">
      <w:pPr>
        <w:rPr>
          <w:sz w:val="18"/>
          <w:szCs w:val="18"/>
        </w:rPr>
      </w:pPr>
      <w:r>
        <w:rPr>
          <w:sz w:val="18"/>
          <w:szCs w:val="18"/>
        </w:rPr>
        <w:t>Met het wetsvoorstel komen alle ozl-consulenten in dien</w:t>
      </w:r>
      <w:r w:rsidR="00877A93">
        <w:rPr>
          <w:sz w:val="18"/>
          <w:szCs w:val="18"/>
        </w:rPr>
        <w:t>s</w:t>
      </w:r>
      <w:r>
        <w:rPr>
          <w:sz w:val="18"/>
          <w:szCs w:val="18"/>
        </w:rPr>
        <w:t>t van</w:t>
      </w:r>
      <w:r w:rsidR="0042385A">
        <w:rPr>
          <w:sz w:val="18"/>
          <w:szCs w:val="18"/>
        </w:rPr>
        <w:t xml:space="preserve"> </w:t>
      </w:r>
      <w:r>
        <w:rPr>
          <w:sz w:val="18"/>
          <w:szCs w:val="18"/>
        </w:rPr>
        <w:t>de stichting. Hiermee bestaat er een directe relatie tussen de expertise-functie en de ozl-consulenten, wat nu niet het geval is</w:t>
      </w:r>
      <w:r w:rsidR="00F42628">
        <w:rPr>
          <w:sz w:val="18"/>
          <w:szCs w:val="18"/>
        </w:rPr>
        <w:t>, wat een voordeel is in vergelijking tot de huidige situatie.</w:t>
      </w:r>
    </w:p>
    <w:p w:rsidRPr="004B4F21" w:rsidR="004B4F21" w:rsidP="004B4F21" w:rsidRDefault="0042385A" w14:paraId="06EF224D" w14:textId="511B1254">
      <w:pPr>
        <w:rPr>
          <w:sz w:val="18"/>
          <w:szCs w:val="18"/>
        </w:rPr>
      </w:pPr>
      <w:r>
        <w:rPr>
          <w:sz w:val="18"/>
          <w:szCs w:val="18"/>
        </w:rPr>
        <w:t>Daarnaast kan er, d</w:t>
      </w:r>
      <w:r w:rsidRPr="004B4F21" w:rsidR="004B4F21">
        <w:rPr>
          <w:sz w:val="18"/>
          <w:szCs w:val="18"/>
        </w:rPr>
        <w:t>oordat</w:t>
      </w:r>
      <w:r>
        <w:rPr>
          <w:sz w:val="18"/>
          <w:szCs w:val="18"/>
        </w:rPr>
        <w:t xml:space="preserve"> er</w:t>
      </w:r>
      <w:r w:rsidRPr="004B4F21" w:rsidR="004B4F21">
        <w:rPr>
          <w:sz w:val="18"/>
          <w:szCs w:val="18"/>
        </w:rPr>
        <w:t xml:space="preserve"> sprake is</w:t>
      </w:r>
      <w:r>
        <w:rPr>
          <w:sz w:val="18"/>
          <w:szCs w:val="18"/>
        </w:rPr>
        <w:t xml:space="preserve"> </w:t>
      </w:r>
      <w:r w:rsidRPr="004B4F21" w:rsidR="004B4F21">
        <w:rPr>
          <w:sz w:val="18"/>
          <w:szCs w:val="18"/>
        </w:rPr>
        <w:t>van een organisatie op landelijk niveau, worden ingezet op het</w:t>
      </w:r>
      <w:r>
        <w:rPr>
          <w:sz w:val="18"/>
          <w:szCs w:val="18"/>
        </w:rPr>
        <w:t xml:space="preserve"> </w:t>
      </w:r>
      <w:r w:rsidRPr="004B4F21" w:rsidR="004B4F21">
        <w:rPr>
          <w:sz w:val="18"/>
          <w:szCs w:val="18"/>
        </w:rPr>
        <w:t xml:space="preserve">verkrijgen van verschillende soorten expertise, die nu nog over </w:t>
      </w:r>
      <w:r>
        <w:rPr>
          <w:sz w:val="18"/>
          <w:szCs w:val="18"/>
        </w:rPr>
        <w:t xml:space="preserve">18 </w:t>
      </w:r>
      <w:r w:rsidRPr="004B4F21" w:rsidR="004B4F21">
        <w:rPr>
          <w:sz w:val="18"/>
          <w:szCs w:val="18"/>
        </w:rPr>
        <w:t xml:space="preserve">organisaties is verspreid. De </w:t>
      </w:r>
      <w:r>
        <w:rPr>
          <w:sz w:val="18"/>
          <w:szCs w:val="18"/>
        </w:rPr>
        <w:t>st</w:t>
      </w:r>
      <w:r w:rsidRPr="004B4F21" w:rsidR="004B4F21">
        <w:rPr>
          <w:sz w:val="18"/>
          <w:szCs w:val="18"/>
        </w:rPr>
        <w:t>ichting kan – op basis van een helder</w:t>
      </w:r>
    </w:p>
    <w:p w:rsidRPr="004B4F21" w:rsidR="004B4F21" w:rsidP="004B4F21" w:rsidRDefault="004B4F21" w14:paraId="1F03A8C2" w14:textId="77777777">
      <w:pPr>
        <w:rPr>
          <w:sz w:val="18"/>
          <w:szCs w:val="18"/>
        </w:rPr>
      </w:pPr>
      <w:r w:rsidRPr="004B4F21">
        <w:rPr>
          <w:sz w:val="18"/>
          <w:szCs w:val="18"/>
        </w:rPr>
        <w:t>beeld van wat er nodig is – sturen op het verbeteren van de kwaliteit van</w:t>
      </w:r>
    </w:p>
    <w:p w:rsidR="006A09D0" w:rsidP="004B4F21" w:rsidRDefault="004B4F21" w14:paraId="3F4733EA" w14:textId="41303169">
      <w:pPr>
        <w:rPr>
          <w:sz w:val="18"/>
          <w:szCs w:val="18"/>
        </w:rPr>
      </w:pPr>
      <w:r w:rsidRPr="004B4F21">
        <w:rPr>
          <w:sz w:val="18"/>
          <w:szCs w:val="18"/>
        </w:rPr>
        <w:t>de dienstverlening</w:t>
      </w:r>
      <w:r w:rsidR="002E3371">
        <w:rPr>
          <w:sz w:val="18"/>
          <w:szCs w:val="18"/>
        </w:rPr>
        <w:t>.</w:t>
      </w:r>
    </w:p>
    <w:bookmarkEnd w:id="11"/>
    <w:p w:rsidR="006A09D0" w:rsidP="001D4BEB" w:rsidRDefault="006A09D0" w14:paraId="6A953306" w14:textId="77777777">
      <w:pPr>
        <w:rPr>
          <w:sz w:val="18"/>
          <w:szCs w:val="18"/>
        </w:rPr>
      </w:pPr>
    </w:p>
    <w:p w:rsidR="004F6E1D" w:rsidP="001D4BEB" w:rsidRDefault="0005093A" w14:paraId="35573132" w14:textId="03CDE6DC">
      <w:pPr>
        <w:rPr>
          <w:sz w:val="18"/>
          <w:szCs w:val="18"/>
        </w:rPr>
      </w:pPr>
      <w:r>
        <w:rPr>
          <w:sz w:val="18"/>
          <w:szCs w:val="18"/>
        </w:rPr>
        <w:t xml:space="preserve">De regering is niet bezorgd dat de consulenten binnen de landelijke stichting op </w:t>
      </w:r>
      <w:r w:rsidR="004F6E1D">
        <w:rPr>
          <w:sz w:val="18"/>
          <w:szCs w:val="18"/>
        </w:rPr>
        <w:t xml:space="preserve">minder natuurlijke wijze kennis op doen van didactische en onderwijskundige ontwikkelingen. Veel consulenten </w:t>
      </w:r>
      <w:r w:rsidR="00F24840">
        <w:rPr>
          <w:sz w:val="18"/>
          <w:szCs w:val="18"/>
        </w:rPr>
        <w:t>beschikken over</w:t>
      </w:r>
      <w:r w:rsidR="004F6E1D">
        <w:rPr>
          <w:sz w:val="18"/>
          <w:szCs w:val="18"/>
        </w:rPr>
        <w:t xml:space="preserve"> een onderwijsbevoegdheid</w:t>
      </w:r>
      <w:r w:rsidR="00F24840">
        <w:rPr>
          <w:sz w:val="18"/>
          <w:szCs w:val="18"/>
        </w:rPr>
        <w:t>, hebben jarenlange ervaring binnen het onderwijs en hebben door hun werk intensief contact met het onderwijsveld</w:t>
      </w:r>
      <w:r w:rsidR="00933B68">
        <w:rPr>
          <w:sz w:val="18"/>
          <w:szCs w:val="18"/>
        </w:rPr>
        <w:t xml:space="preserve"> en alle relevante ketenpartners. </w:t>
      </w:r>
      <w:r w:rsidR="00F24840">
        <w:rPr>
          <w:sz w:val="18"/>
          <w:szCs w:val="18"/>
        </w:rPr>
        <w:t xml:space="preserve">Consulenten zijn zeer betrokken </w:t>
      </w:r>
      <w:r w:rsidRPr="006A09D0" w:rsidR="00F24840">
        <w:rPr>
          <w:sz w:val="18"/>
          <w:szCs w:val="18"/>
        </w:rPr>
        <w:t xml:space="preserve">bij hun werk en </w:t>
      </w:r>
      <w:r w:rsidRPr="006A09D0" w:rsidR="006A09D0">
        <w:rPr>
          <w:sz w:val="18"/>
          <w:szCs w:val="18"/>
        </w:rPr>
        <w:t xml:space="preserve">bij </w:t>
      </w:r>
      <w:r w:rsidRPr="006A09D0" w:rsidR="00F24840">
        <w:rPr>
          <w:sz w:val="18"/>
          <w:szCs w:val="18"/>
        </w:rPr>
        <w:t xml:space="preserve">hun </w:t>
      </w:r>
      <w:r w:rsidRPr="006A09D0" w:rsidR="006A09D0">
        <w:rPr>
          <w:sz w:val="18"/>
          <w:szCs w:val="18"/>
        </w:rPr>
        <w:t>persoonlijke</w:t>
      </w:r>
      <w:r w:rsidRPr="006A09D0" w:rsidR="00F24840">
        <w:rPr>
          <w:sz w:val="18"/>
          <w:szCs w:val="18"/>
        </w:rPr>
        <w:t xml:space="preserve"> ontwikkeling. De stichting zal als goed werkgever op </w:t>
      </w:r>
      <w:r w:rsidRPr="006A09D0" w:rsidR="006A09D0">
        <w:rPr>
          <w:sz w:val="18"/>
          <w:szCs w:val="18"/>
        </w:rPr>
        <w:t xml:space="preserve">de </w:t>
      </w:r>
      <w:r w:rsidRPr="006A09D0" w:rsidR="00F24840">
        <w:rPr>
          <w:sz w:val="18"/>
          <w:szCs w:val="18"/>
        </w:rPr>
        <w:t xml:space="preserve">professionele ontwikkeling </w:t>
      </w:r>
      <w:r w:rsidR="006A09D0">
        <w:rPr>
          <w:sz w:val="18"/>
          <w:szCs w:val="18"/>
        </w:rPr>
        <w:t xml:space="preserve">van haar medewerkers </w:t>
      </w:r>
      <w:r w:rsidR="00A10993">
        <w:rPr>
          <w:sz w:val="18"/>
          <w:szCs w:val="18"/>
        </w:rPr>
        <w:t xml:space="preserve">moeten </w:t>
      </w:r>
      <w:r w:rsidRPr="006A09D0" w:rsidR="00F24840">
        <w:rPr>
          <w:sz w:val="18"/>
          <w:szCs w:val="18"/>
        </w:rPr>
        <w:t xml:space="preserve">sturen en dit </w:t>
      </w:r>
      <w:r w:rsidRPr="006A09D0" w:rsidR="006A09D0">
        <w:rPr>
          <w:sz w:val="18"/>
          <w:szCs w:val="18"/>
        </w:rPr>
        <w:t>financieel</w:t>
      </w:r>
      <w:r w:rsidR="006A09D0">
        <w:rPr>
          <w:sz w:val="18"/>
          <w:szCs w:val="18"/>
        </w:rPr>
        <w:t xml:space="preserve"> en praktisch moeten </w:t>
      </w:r>
      <w:r w:rsidR="00F24840">
        <w:rPr>
          <w:sz w:val="18"/>
          <w:szCs w:val="18"/>
        </w:rPr>
        <w:t>faciliteren</w:t>
      </w:r>
      <w:r w:rsidRPr="006A09D0" w:rsidR="00F24840">
        <w:rPr>
          <w:sz w:val="18"/>
          <w:szCs w:val="18"/>
        </w:rPr>
        <w:t xml:space="preserve">. Zij heeft </w:t>
      </w:r>
      <w:r w:rsidRPr="006A09D0" w:rsidR="006A09D0">
        <w:rPr>
          <w:sz w:val="18"/>
          <w:szCs w:val="18"/>
        </w:rPr>
        <w:t xml:space="preserve">hiervoor </w:t>
      </w:r>
      <w:r w:rsidRPr="006A09D0" w:rsidR="00F24840">
        <w:rPr>
          <w:sz w:val="18"/>
          <w:szCs w:val="18"/>
        </w:rPr>
        <w:t xml:space="preserve">ook de financiële middelen. </w:t>
      </w:r>
      <w:r w:rsidRPr="006A09D0">
        <w:rPr>
          <w:sz w:val="18"/>
          <w:szCs w:val="18"/>
        </w:rPr>
        <w:t>Doordat</w:t>
      </w:r>
      <w:r w:rsidRPr="006A09D0" w:rsidR="004F6E1D">
        <w:rPr>
          <w:sz w:val="18"/>
          <w:szCs w:val="18"/>
        </w:rPr>
        <w:t xml:space="preserve"> de stichting </w:t>
      </w:r>
      <w:r w:rsidRPr="006A09D0" w:rsidR="00F24840">
        <w:rPr>
          <w:sz w:val="18"/>
          <w:szCs w:val="18"/>
        </w:rPr>
        <w:t>aan de medewerkers</w:t>
      </w:r>
      <w:r w:rsidR="00F24840">
        <w:rPr>
          <w:sz w:val="18"/>
          <w:szCs w:val="18"/>
        </w:rPr>
        <w:t xml:space="preserve"> </w:t>
      </w:r>
      <w:r w:rsidR="004F6E1D">
        <w:rPr>
          <w:sz w:val="18"/>
          <w:szCs w:val="18"/>
        </w:rPr>
        <w:t xml:space="preserve">arbeidsvoorwaarden </w:t>
      </w:r>
      <w:r w:rsidR="00F24840">
        <w:rPr>
          <w:sz w:val="18"/>
          <w:szCs w:val="18"/>
        </w:rPr>
        <w:t>biedt</w:t>
      </w:r>
      <w:r w:rsidR="004F6E1D">
        <w:rPr>
          <w:sz w:val="18"/>
          <w:szCs w:val="18"/>
        </w:rPr>
        <w:t xml:space="preserve"> op basis van de cao po is ook voor de toekomst geborgd dat de stichting consulenten met een onderwijsbevoegdheid kan aantrekken</w:t>
      </w:r>
      <w:r>
        <w:rPr>
          <w:sz w:val="18"/>
          <w:szCs w:val="18"/>
        </w:rPr>
        <w:t xml:space="preserve">. </w:t>
      </w:r>
      <w:r w:rsidR="006A09D0">
        <w:rPr>
          <w:sz w:val="18"/>
          <w:szCs w:val="18"/>
        </w:rPr>
        <w:t>Juist dit</w:t>
      </w:r>
      <w:r>
        <w:rPr>
          <w:sz w:val="18"/>
          <w:szCs w:val="18"/>
        </w:rPr>
        <w:t xml:space="preserve"> staat in de huidige situatie onder druk, omdat </w:t>
      </w:r>
      <w:r w:rsidR="00F24840">
        <w:rPr>
          <w:sz w:val="18"/>
          <w:szCs w:val="18"/>
        </w:rPr>
        <w:t>met name</w:t>
      </w:r>
      <w:r w:rsidR="001C7EBC">
        <w:rPr>
          <w:sz w:val="18"/>
          <w:szCs w:val="18"/>
        </w:rPr>
        <w:t xml:space="preserve"> de primaire arbeidsvoorwaarden van </w:t>
      </w:r>
      <w:r w:rsidR="00F24840">
        <w:rPr>
          <w:sz w:val="18"/>
          <w:szCs w:val="18"/>
        </w:rPr>
        <w:t>de</w:t>
      </w:r>
      <w:r w:rsidR="001C7EBC">
        <w:rPr>
          <w:sz w:val="18"/>
          <w:szCs w:val="18"/>
        </w:rPr>
        <w:t xml:space="preserve"> cao’s die gelden bij de</w:t>
      </w:r>
      <w:r w:rsidR="00F24840">
        <w:rPr>
          <w:sz w:val="18"/>
          <w:szCs w:val="18"/>
        </w:rPr>
        <w:t xml:space="preserve"> oab</w:t>
      </w:r>
      <w:r w:rsidR="001C7EBC">
        <w:rPr>
          <w:sz w:val="18"/>
          <w:szCs w:val="18"/>
        </w:rPr>
        <w:t>’</w:t>
      </w:r>
      <w:r w:rsidR="00F24840">
        <w:rPr>
          <w:sz w:val="18"/>
          <w:szCs w:val="18"/>
        </w:rPr>
        <w:t xml:space="preserve">s </w:t>
      </w:r>
      <w:r w:rsidR="001C7EBC">
        <w:rPr>
          <w:sz w:val="18"/>
          <w:szCs w:val="18"/>
        </w:rPr>
        <w:t>minder gunstig zijn dan die van de cao po</w:t>
      </w:r>
      <w:r w:rsidR="004F6E1D">
        <w:rPr>
          <w:sz w:val="18"/>
          <w:szCs w:val="18"/>
        </w:rPr>
        <w:t>.</w:t>
      </w:r>
      <w:r w:rsidR="004F6E1D">
        <w:rPr>
          <w:rStyle w:val="Voetnootmarkering"/>
          <w:sz w:val="18"/>
          <w:szCs w:val="18"/>
        </w:rPr>
        <w:footnoteReference w:id="14"/>
      </w:r>
    </w:p>
    <w:p w:rsidR="001D4BEB" w:rsidP="00673973" w:rsidRDefault="001D4BEB" w14:paraId="42E9E134" w14:textId="77777777">
      <w:pPr>
        <w:rPr>
          <w:sz w:val="18"/>
          <w:szCs w:val="18"/>
        </w:rPr>
      </w:pPr>
    </w:p>
    <w:p w:rsidRPr="008A31DB" w:rsidR="00586563" w:rsidP="00586563" w:rsidRDefault="00586563" w14:paraId="6FAD304C" w14:textId="29B9C243">
      <w:pPr>
        <w:rPr>
          <w:i/>
          <w:iCs/>
          <w:sz w:val="18"/>
          <w:szCs w:val="18"/>
        </w:rPr>
      </w:pPr>
      <w:r w:rsidRPr="008A31DB">
        <w:rPr>
          <w:i/>
          <w:iCs/>
          <w:sz w:val="18"/>
          <w:szCs w:val="18"/>
        </w:rPr>
        <w:t>De leden van de fracties van D66 en VVD vragen naar (toezicht op) de kwaliteit van de huidige onderwijsondersteuning aan zieke leerlingen en willen weten of hierover klachten bekend zijn. De D66-fractie vraa</w:t>
      </w:r>
      <w:r w:rsidR="000A573E">
        <w:rPr>
          <w:i/>
          <w:iCs/>
          <w:sz w:val="18"/>
          <w:szCs w:val="18"/>
        </w:rPr>
        <w:t>g</w:t>
      </w:r>
      <w:r w:rsidRPr="008A31DB">
        <w:rPr>
          <w:i/>
          <w:iCs/>
          <w:sz w:val="18"/>
          <w:szCs w:val="18"/>
        </w:rPr>
        <w:t>t in hoeverre leerlingen, ouders en leerkrachten de problemen die in het wetsvoorstel worden geschetst ervaren en waar die conclusie op is gebaseerd. Indien de regering zelf niet bekend is met klachten over de voorziening verzoekt de D66-fractie de regering om te informeren bij de PO-Raad, VO-Raad en Ouders &amp; Onderwijs of zij wel klachten hebben ontvangen. D66 vraagt ook naar tevredenheidscijfers van scholen en samenwerkingsverbanden en verzoekt de regering om deze, indien zij hier zelf geen zicht op heeft, op te vragen bij de uitvoeringsorganisaties en aan de Kamer te sturen.</w:t>
      </w:r>
    </w:p>
    <w:p w:rsidR="0027300F" w:rsidP="00673973" w:rsidRDefault="0027300F" w14:paraId="54C4C69F" w14:textId="77777777">
      <w:pPr>
        <w:rPr>
          <w:sz w:val="18"/>
          <w:szCs w:val="18"/>
        </w:rPr>
      </w:pPr>
    </w:p>
    <w:p w:rsidR="00673973" w:rsidP="00673973" w:rsidRDefault="00673973" w14:paraId="07D86546" w14:textId="5C443A82">
      <w:pPr>
        <w:rPr>
          <w:sz w:val="18"/>
          <w:szCs w:val="18"/>
        </w:rPr>
      </w:pPr>
      <w:r w:rsidRPr="00673973">
        <w:rPr>
          <w:sz w:val="18"/>
          <w:szCs w:val="18"/>
        </w:rPr>
        <w:t>Op dit moment zijn er in het land</w:t>
      </w:r>
      <w:r w:rsidR="00DB6AA9">
        <w:rPr>
          <w:sz w:val="18"/>
          <w:szCs w:val="18"/>
        </w:rPr>
        <w:t xml:space="preserve"> 1</w:t>
      </w:r>
      <w:r w:rsidR="00BC55DB">
        <w:rPr>
          <w:sz w:val="18"/>
          <w:szCs w:val="18"/>
        </w:rPr>
        <w:t>8</w:t>
      </w:r>
      <w:r w:rsidR="00DF59CE">
        <w:rPr>
          <w:sz w:val="18"/>
          <w:szCs w:val="18"/>
        </w:rPr>
        <w:t xml:space="preserve"> </w:t>
      </w:r>
      <w:r w:rsidR="00CC4165">
        <w:rPr>
          <w:sz w:val="18"/>
          <w:szCs w:val="18"/>
        </w:rPr>
        <w:t xml:space="preserve">autonoom werkende </w:t>
      </w:r>
      <w:r w:rsidRPr="00673973">
        <w:rPr>
          <w:sz w:val="18"/>
          <w:szCs w:val="18"/>
        </w:rPr>
        <w:t xml:space="preserve">organisaties </w:t>
      </w:r>
      <w:r w:rsidR="009E1CFD">
        <w:rPr>
          <w:sz w:val="18"/>
          <w:szCs w:val="18"/>
        </w:rPr>
        <w:t xml:space="preserve">met consulenten ozl </w:t>
      </w:r>
      <w:r w:rsidRPr="00673973">
        <w:rPr>
          <w:sz w:val="18"/>
          <w:szCs w:val="18"/>
        </w:rPr>
        <w:t>naast elkaar actie</w:t>
      </w:r>
      <w:r w:rsidR="00E86BA1">
        <w:rPr>
          <w:sz w:val="18"/>
          <w:szCs w:val="18"/>
        </w:rPr>
        <w:t>f. Z</w:t>
      </w:r>
      <w:r w:rsidRPr="00673973">
        <w:rPr>
          <w:sz w:val="18"/>
          <w:szCs w:val="18"/>
        </w:rPr>
        <w:t>ij werken</w:t>
      </w:r>
      <w:r w:rsidR="00B80778">
        <w:rPr>
          <w:sz w:val="18"/>
          <w:szCs w:val="18"/>
        </w:rPr>
        <w:t xml:space="preserve"> niet allemaal op dezelfde</w:t>
      </w:r>
      <w:r w:rsidRPr="00673973">
        <w:rPr>
          <w:sz w:val="18"/>
          <w:szCs w:val="18"/>
        </w:rPr>
        <w:t xml:space="preserve"> manier. Het aanbod waar scholen gebruik van kunnen maken verschilt daarmee ook, afhankelijk van </w:t>
      </w:r>
      <w:r w:rsidR="00CF78B8">
        <w:rPr>
          <w:sz w:val="18"/>
          <w:szCs w:val="18"/>
        </w:rPr>
        <w:t>waar de school in Nederland staat</w:t>
      </w:r>
      <w:r w:rsidRPr="00673973">
        <w:rPr>
          <w:sz w:val="18"/>
          <w:szCs w:val="18"/>
        </w:rPr>
        <w:t xml:space="preserve">. </w:t>
      </w:r>
      <w:r w:rsidR="00CF78B8">
        <w:rPr>
          <w:sz w:val="18"/>
          <w:szCs w:val="18"/>
        </w:rPr>
        <w:t>Sommige</w:t>
      </w:r>
      <w:r w:rsidR="006E2C72">
        <w:rPr>
          <w:sz w:val="18"/>
          <w:szCs w:val="18"/>
        </w:rPr>
        <w:t xml:space="preserve"> organisatie</w:t>
      </w:r>
      <w:r w:rsidR="00CF78B8">
        <w:rPr>
          <w:sz w:val="18"/>
          <w:szCs w:val="18"/>
        </w:rPr>
        <w:t>s</w:t>
      </w:r>
      <w:r w:rsidR="006E2C72">
        <w:rPr>
          <w:sz w:val="18"/>
          <w:szCs w:val="18"/>
        </w:rPr>
        <w:t xml:space="preserve"> voor ozl</w:t>
      </w:r>
      <w:r w:rsidRPr="00673973">
        <w:rPr>
          <w:sz w:val="18"/>
          <w:szCs w:val="18"/>
        </w:rPr>
        <w:t xml:space="preserve"> </w:t>
      </w:r>
      <w:r w:rsidR="00CF78B8">
        <w:rPr>
          <w:sz w:val="18"/>
          <w:szCs w:val="18"/>
        </w:rPr>
        <w:t xml:space="preserve">bieden </w:t>
      </w:r>
      <w:r w:rsidRPr="00673973">
        <w:rPr>
          <w:sz w:val="18"/>
          <w:szCs w:val="18"/>
        </w:rPr>
        <w:t>intensie</w:t>
      </w:r>
      <w:r w:rsidR="00CF78B8">
        <w:rPr>
          <w:sz w:val="18"/>
          <w:szCs w:val="18"/>
        </w:rPr>
        <w:t>ve</w:t>
      </w:r>
      <w:r w:rsidRPr="00673973">
        <w:rPr>
          <w:sz w:val="18"/>
          <w:szCs w:val="18"/>
        </w:rPr>
        <w:t xml:space="preserve"> en langdurig</w:t>
      </w:r>
      <w:r w:rsidR="00CF78B8">
        <w:rPr>
          <w:sz w:val="18"/>
          <w:szCs w:val="18"/>
        </w:rPr>
        <w:t xml:space="preserve">e ondersteuning met </w:t>
      </w:r>
      <w:r w:rsidRPr="00673973">
        <w:rPr>
          <w:sz w:val="18"/>
          <w:szCs w:val="18"/>
        </w:rPr>
        <w:t>veel persoonlijke begeleiding</w:t>
      </w:r>
      <w:r w:rsidR="00CF78B8">
        <w:rPr>
          <w:sz w:val="18"/>
          <w:szCs w:val="18"/>
        </w:rPr>
        <w:t>, bij andere ozl-</w:t>
      </w:r>
      <w:r w:rsidR="006E2C72">
        <w:rPr>
          <w:sz w:val="18"/>
          <w:szCs w:val="18"/>
        </w:rPr>
        <w:t>organisatie</w:t>
      </w:r>
      <w:r w:rsidR="00F7035B">
        <w:rPr>
          <w:sz w:val="18"/>
          <w:szCs w:val="18"/>
        </w:rPr>
        <w:t>s</w:t>
      </w:r>
      <w:r w:rsidR="006E2C72">
        <w:rPr>
          <w:sz w:val="18"/>
          <w:szCs w:val="18"/>
        </w:rPr>
        <w:t xml:space="preserve"> </w:t>
      </w:r>
      <w:r w:rsidR="00CF78B8">
        <w:rPr>
          <w:sz w:val="18"/>
          <w:szCs w:val="18"/>
        </w:rPr>
        <w:t>heeft de ondersteuning een veel</w:t>
      </w:r>
      <w:r w:rsidRPr="00673973">
        <w:rPr>
          <w:sz w:val="18"/>
          <w:szCs w:val="18"/>
        </w:rPr>
        <w:t xml:space="preserve"> beperkter karakter. Daar blijft het bijvoorbeeld bij één adviesgesprek of een telefoontje met tips. Ook kan </w:t>
      </w:r>
      <w:r w:rsidR="006E2C72">
        <w:rPr>
          <w:sz w:val="18"/>
          <w:szCs w:val="18"/>
        </w:rPr>
        <w:t>per organisatie voor ozl</w:t>
      </w:r>
      <w:r w:rsidRPr="00673973">
        <w:rPr>
          <w:sz w:val="18"/>
          <w:szCs w:val="18"/>
        </w:rPr>
        <w:t xml:space="preserve"> de doelgroep verschillen, waardoor </w:t>
      </w:r>
      <w:r w:rsidR="00CF78B8">
        <w:rPr>
          <w:sz w:val="18"/>
          <w:szCs w:val="18"/>
        </w:rPr>
        <w:t xml:space="preserve">afhankelijk van waar een leerling met een bepaald ziektebeeld woont diens school </w:t>
      </w:r>
      <w:r w:rsidRPr="00673973">
        <w:rPr>
          <w:sz w:val="18"/>
          <w:szCs w:val="18"/>
        </w:rPr>
        <w:t>wel</w:t>
      </w:r>
      <w:r w:rsidR="00CF78B8">
        <w:rPr>
          <w:sz w:val="18"/>
          <w:szCs w:val="18"/>
        </w:rPr>
        <w:t xml:space="preserve"> of niet</w:t>
      </w:r>
      <w:r w:rsidRPr="00673973">
        <w:rPr>
          <w:sz w:val="18"/>
          <w:szCs w:val="18"/>
        </w:rPr>
        <w:t xml:space="preserve"> geholpen word</w:t>
      </w:r>
      <w:r w:rsidR="007D5DEF">
        <w:rPr>
          <w:sz w:val="18"/>
          <w:szCs w:val="18"/>
        </w:rPr>
        <w:t>en</w:t>
      </w:r>
      <w:r w:rsidRPr="00673973">
        <w:rPr>
          <w:sz w:val="18"/>
          <w:szCs w:val="18"/>
        </w:rPr>
        <w:t>. Denk hierbij bijv</w:t>
      </w:r>
      <w:r w:rsidR="00DF59CE">
        <w:rPr>
          <w:sz w:val="18"/>
          <w:szCs w:val="18"/>
        </w:rPr>
        <w:t>oorbeeld</w:t>
      </w:r>
      <w:r w:rsidRPr="00673973">
        <w:rPr>
          <w:sz w:val="18"/>
          <w:szCs w:val="18"/>
        </w:rPr>
        <w:t xml:space="preserve"> aan kinderen met </w:t>
      </w:r>
      <w:r w:rsidR="003A4608">
        <w:rPr>
          <w:sz w:val="18"/>
          <w:szCs w:val="18"/>
        </w:rPr>
        <w:t>aanhoudend</w:t>
      </w:r>
      <w:r w:rsidR="00FC4822">
        <w:rPr>
          <w:sz w:val="18"/>
          <w:szCs w:val="18"/>
        </w:rPr>
        <w:t>e</w:t>
      </w:r>
      <w:r w:rsidR="003A4608">
        <w:rPr>
          <w:sz w:val="18"/>
          <w:szCs w:val="18"/>
        </w:rPr>
        <w:t xml:space="preserve"> lichamelijke</w:t>
      </w:r>
      <w:r w:rsidR="00CF78B8">
        <w:rPr>
          <w:sz w:val="18"/>
          <w:szCs w:val="18"/>
        </w:rPr>
        <w:t xml:space="preserve"> </w:t>
      </w:r>
      <w:r w:rsidRPr="00673973">
        <w:rPr>
          <w:sz w:val="18"/>
          <w:szCs w:val="18"/>
        </w:rPr>
        <w:t>klachten</w:t>
      </w:r>
      <w:r w:rsidR="003A4608">
        <w:rPr>
          <w:sz w:val="18"/>
          <w:szCs w:val="18"/>
        </w:rPr>
        <w:t xml:space="preserve"> (ALK)</w:t>
      </w:r>
      <w:r w:rsidRPr="00673973">
        <w:rPr>
          <w:sz w:val="18"/>
          <w:szCs w:val="18"/>
        </w:rPr>
        <w:t xml:space="preserve"> of mbo-studenten die volgens de wet niet tot de doelgroep behoren. </w:t>
      </w:r>
      <w:r w:rsidR="00770664">
        <w:rPr>
          <w:sz w:val="18"/>
          <w:szCs w:val="18"/>
        </w:rPr>
        <w:t xml:space="preserve">Op dit moment zijn deze verschillen aan de orde omdat er geen eisen worden gesteld aan </w:t>
      </w:r>
      <w:r w:rsidR="006E1810">
        <w:rPr>
          <w:sz w:val="18"/>
          <w:szCs w:val="18"/>
        </w:rPr>
        <w:t xml:space="preserve">de </w:t>
      </w:r>
      <w:r w:rsidR="00770664">
        <w:rPr>
          <w:sz w:val="18"/>
          <w:szCs w:val="18"/>
        </w:rPr>
        <w:t xml:space="preserve">wijze waarop de voorziening wordt ingezet of aan de kwaliteit ervan. Daardoor is er ook geen sprake van een uniforme werkwijze. </w:t>
      </w:r>
    </w:p>
    <w:p w:rsidR="00853B7D" w:rsidP="00673973" w:rsidRDefault="00853B7D" w14:paraId="39943BCA" w14:textId="77777777">
      <w:pPr>
        <w:rPr>
          <w:sz w:val="18"/>
          <w:szCs w:val="18"/>
        </w:rPr>
      </w:pPr>
    </w:p>
    <w:p w:rsidR="00E44E8E" w:rsidP="00673973" w:rsidRDefault="00673973" w14:paraId="48BAA2AB" w14:textId="5D6F921C">
      <w:pPr>
        <w:rPr>
          <w:sz w:val="18"/>
          <w:szCs w:val="18"/>
        </w:rPr>
      </w:pPr>
      <w:r w:rsidRPr="00673973">
        <w:rPr>
          <w:sz w:val="18"/>
          <w:szCs w:val="18"/>
        </w:rPr>
        <w:t>Er zijn over alle bovengenoemde punten signalen</w:t>
      </w:r>
      <w:r w:rsidR="00586563">
        <w:rPr>
          <w:sz w:val="18"/>
          <w:szCs w:val="18"/>
        </w:rPr>
        <w:t xml:space="preserve"> van ontevredenheid</w:t>
      </w:r>
      <w:r w:rsidRPr="00673973">
        <w:rPr>
          <w:sz w:val="18"/>
          <w:szCs w:val="18"/>
        </w:rPr>
        <w:t xml:space="preserve"> afgegeven</w:t>
      </w:r>
      <w:r w:rsidR="00F43F5C">
        <w:rPr>
          <w:sz w:val="18"/>
          <w:szCs w:val="18"/>
        </w:rPr>
        <w:t xml:space="preserve"> en een enkele offici</w:t>
      </w:r>
      <w:r w:rsidR="00FA1FEC">
        <w:rPr>
          <w:sz w:val="18"/>
          <w:szCs w:val="18"/>
        </w:rPr>
        <w:t>ë</w:t>
      </w:r>
      <w:r w:rsidR="00F43F5C">
        <w:rPr>
          <w:sz w:val="18"/>
          <w:szCs w:val="18"/>
        </w:rPr>
        <w:t xml:space="preserve">le klacht </w:t>
      </w:r>
      <w:r w:rsidR="007D5D17">
        <w:rPr>
          <w:sz w:val="18"/>
          <w:szCs w:val="18"/>
        </w:rPr>
        <w:t xml:space="preserve">(over een tekortschietende sluitende aanpak) </w:t>
      </w:r>
      <w:r w:rsidR="00F43F5C">
        <w:rPr>
          <w:sz w:val="18"/>
          <w:szCs w:val="18"/>
        </w:rPr>
        <w:t>is bij de regering bekend</w:t>
      </w:r>
      <w:r w:rsidR="007D5D17">
        <w:rPr>
          <w:sz w:val="18"/>
          <w:szCs w:val="18"/>
        </w:rPr>
        <w:t xml:space="preserve">. </w:t>
      </w:r>
      <w:r w:rsidR="000271D3">
        <w:rPr>
          <w:sz w:val="18"/>
          <w:szCs w:val="18"/>
        </w:rPr>
        <w:t xml:space="preserve">De 18 organisaties voor ozl hebben </w:t>
      </w:r>
      <w:r w:rsidR="006077F4">
        <w:rPr>
          <w:sz w:val="18"/>
          <w:szCs w:val="18"/>
        </w:rPr>
        <w:t xml:space="preserve">ieder </w:t>
      </w:r>
      <w:r w:rsidR="000271D3">
        <w:rPr>
          <w:sz w:val="18"/>
          <w:szCs w:val="18"/>
        </w:rPr>
        <w:t xml:space="preserve">een eigen klachtenprocedure, hetgeen </w:t>
      </w:r>
      <w:r w:rsidRPr="00487702" w:rsidR="000271D3">
        <w:rPr>
          <w:sz w:val="18"/>
          <w:szCs w:val="18"/>
        </w:rPr>
        <w:t xml:space="preserve">niet </w:t>
      </w:r>
      <w:r w:rsidRPr="00487702" w:rsidR="002C17E4">
        <w:rPr>
          <w:sz w:val="18"/>
          <w:szCs w:val="18"/>
        </w:rPr>
        <w:t xml:space="preserve">heeft </w:t>
      </w:r>
      <w:r w:rsidR="00487702">
        <w:rPr>
          <w:sz w:val="18"/>
          <w:szCs w:val="18"/>
        </w:rPr>
        <w:t>bijgedragen aan</w:t>
      </w:r>
      <w:r w:rsidR="000271D3">
        <w:rPr>
          <w:sz w:val="18"/>
          <w:szCs w:val="18"/>
        </w:rPr>
        <w:t xml:space="preserve"> transparantie over de aard, de inhoud en het aantal klachten. De </w:t>
      </w:r>
      <w:r w:rsidR="00E44E8E">
        <w:rPr>
          <w:sz w:val="18"/>
          <w:szCs w:val="18"/>
        </w:rPr>
        <w:t xml:space="preserve">zelfstandige positie van de verschillende ozl-organisaties, met hun eigen bevoegd gezag, staat ook </w:t>
      </w:r>
      <w:r w:rsidR="000271D3">
        <w:rPr>
          <w:sz w:val="18"/>
          <w:szCs w:val="18"/>
        </w:rPr>
        <w:t>integra</w:t>
      </w:r>
      <w:r w:rsidR="00E44E8E">
        <w:rPr>
          <w:sz w:val="18"/>
          <w:szCs w:val="18"/>
        </w:rPr>
        <w:t>le sturing</w:t>
      </w:r>
      <w:r w:rsidR="000271D3">
        <w:rPr>
          <w:sz w:val="18"/>
          <w:szCs w:val="18"/>
        </w:rPr>
        <w:t xml:space="preserve"> op verbetering</w:t>
      </w:r>
      <w:r w:rsidR="00E44E8E">
        <w:rPr>
          <w:sz w:val="18"/>
          <w:szCs w:val="18"/>
        </w:rPr>
        <w:t xml:space="preserve"> in de weg. </w:t>
      </w:r>
    </w:p>
    <w:p w:rsidR="00487702" w:rsidP="00673973" w:rsidRDefault="00487702" w14:paraId="21FCDC2B" w14:textId="77777777">
      <w:pPr>
        <w:rPr>
          <w:sz w:val="18"/>
          <w:szCs w:val="18"/>
        </w:rPr>
      </w:pPr>
    </w:p>
    <w:p w:rsidR="00673973" w:rsidP="00673973" w:rsidRDefault="00586563" w14:paraId="13B1E009" w14:textId="39B23E9E">
      <w:pPr>
        <w:rPr>
          <w:sz w:val="18"/>
          <w:szCs w:val="18"/>
        </w:rPr>
      </w:pPr>
      <w:r>
        <w:rPr>
          <w:sz w:val="18"/>
          <w:szCs w:val="18"/>
        </w:rPr>
        <w:t xml:space="preserve">Er is </w:t>
      </w:r>
      <w:r w:rsidR="007534C8">
        <w:rPr>
          <w:sz w:val="18"/>
          <w:szCs w:val="18"/>
        </w:rPr>
        <w:t xml:space="preserve">door de regering </w:t>
      </w:r>
      <w:r>
        <w:rPr>
          <w:sz w:val="18"/>
          <w:szCs w:val="18"/>
        </w:rPr>
        <w:t xml:space="preserve">niet specifiek aan de sectorraden en Ouders &amp; Onderwijs gevraagd of </w:t>
      </w:r>
      <w:r w:rsidR="008A31DB">
        <w:rPr>
          <w:sz w:val="18"/>
          <w:szCs w:val="18"/>
        </w:rPr>
        <w:t xml:space="preserve">zij </w:t>
      </w:r>
      <w:r>
        <w:rPr>
          <w:sz w:val="18"/>
          <w:szCs w:val="18"/>
        </w:rPr>
        <w:t xml:space="preserve">klachten </w:t>
      </w:r>
      <w:r w:rsidR="008A31DB">
        <w:rPr>
          <w:sz w:val="18"/>
          <w:szCs w:val="18"/>
        </w:rPr>
        <w:t>hebben</w:t>
      </w:r>
      <w:r>
        <w:rPr>
          <w:sz w:val="18"/>
          <w:szCs w:val="18"/>
        </w:rPr>
        <w:t xml:space="preserve"> ontvangen, </w:t>
      </w:r>
      <w:r w:rsidR="007534C8">
        <w:rPr>
          <w:sz w:val="18"/>
          <w:szCs w:val="18"/>
        </w:rPr>
        <w:t>onder andere</w:t>
      </w:r>
      <w:r>
        <w:rPr>
          <w:sz w:val="18"/>
          <w:szCs w:val="18"/>
        </w:rPr>
        <w:t xml:space="preserve"> omdat scholen verantwoordelijk zijn en blijven </w:t>
      </w:r>
      <w:r w:rsidR="007534C8">
        <w:rPr>
          <w:sz w:val="18"/>
          <w:szCs w:val="18"/>
        </w:rPr>
        <w:t xml:space="preserve">voor het onderwijs. Het gaat om </w:t>
      </w:r>
      <w:r>
        <w:rPr>
          <w:sz w:val="18"/>
          <w:szCs w:val="18"/>
        </w:rPr>
        <w:t>een ondersteunende voorziening</w:t>
      </w:r>
      <w:r w:rsidR="007534C8">
        <w:rPr>
          <w:sz w:val="18"/>
          <w:szCs w:val="18"/>
        </w:rPr>
        <w:t>, die niet door onderwijsorganisaties wordt geleverd</w:t>
      </w:r>
      <w:r>
        <w:rPr>
          <w:sz w:val="18"/>
          <w:szCs w:val="18"/>
        </w:rPr>
        <w:t xml:space="preserve">. </w:t>
      </w:r>
      <w:r w:rsidR="007534C8">
        <w:rPr>
          <w:sz w:val="18"/>
          <w:szCs w:val="18"/>
        </w:rPr>
        <w:t xml:space="preserve">Verder </w:t>
      </w:r>
      <w:r w:rsidR="008211F3">
        <w:rPr>
          <w:sz w:val="18"/>
          <w:szCs w:val="18"/>
        </w:rPr>
        <w:t>gaat</w:t>
      </w:r>
      <w:r w:rsidR="007534C8">
        <w:rPr>
          <w:sz w:val="18"/>
          <w:szCs w:val="18"/>
        </w:rPr>
        <w:t xml:space="preserve"> het</w:t>
      </w:r>
      <w:r w:rsidR="008211F3">
        <w:rPr>
          <w:sz w:val="18"/>
          <w:szCs w:val="18"/>
        </w:rPr>
        <w:t xml:space="preserve"> landelijk gezien om zeer geringe aantallen</w:t>
      </w:r>
      <w:r w:rsidR="007534C8">
        <w:rPr>
          <w:sz w:val="18"/>
          <w:szCs w:val="18"/>
        </w:rPr>
        <w:t xml:space="preserve">. </w:t>
      </w:r>
      <w:r w:rsidR="008211F3">
        <w:rPr>
          <w:sz w:val="18"/>
          <w:szCs w:val="18"/>
        </w:rPr>
        <w:t>Veel scholen hebben zelden of nooit met deze voorziening te maken. Ook is niet bekend welke scholen dat wel hebben</w:t>
      </w:r>
      <w:r w:rsidR="00495479">
        <w:rPr>
          <w:sz w:val="18"/>
          <w:szCs w:val="18"/>
        </w:rPr>
        <w:t xml:space="preserve"> gehad</w:t>
      </w:r>
      <w:r w:rsidR="008211F3">
        <w:rPr>
          <w:sz w:val="18"/>
          <w:szCs w:val="18"/>
        </w:rPr>
        <w:t xml:space="preserve">, </w:t>
      </w:r>
      <w:r w:rsidR="00495479">
        <w:rPr>
          <w:sz w:val="18"/>
          <w:szCs w:val="18"/>
        </w:rPr>
        <w:t>het ministerie organiseert deze voorziening tenslotte niet</w:t>
      </w:r>
      <w:r w:rsidR="007534C8">
        <w:rPr>
          <w:sz w:val="18"/>
          <w:szCs w:val="18"/>
        </w:rPr>
        <w:t>. Daarom</w:t>
      </w:r>
      <w:r w:rsidR="00495479">
        <w:rPr>
          <w:sz w:val="18"/>
          <w:szCs w:val="18"/>
        </w:rPr>
        <w:t xml:space="preserve"> </w:t>
      </w:r>
      <w:r w:rsidR="008211F3">
        <w:rPr>
          <w:sz w:val="18"/>
          <w:szCs w:val="18"/>
        </w:rPr>
        <w:t xml:space="preserve">is het niet aan te bevelen om een tevredenheidsonderzoek </w:t>
      </w:r>
      <w:r w:rsidR="007534C8">
        <w:rPr>
          <w:sz w:val="18"/>
          <w:szCs w:val="18"/>
        </w:rPr>
        <w:t xml:space="preserve">te laten uitvoeren </w:t>
      </w:r>
      <w:r w:rsidR="008211F3">
        <w:rPr>
          <w:sz w:val="18"/>
          <w:szCs w:val="18"/>
        </w:rPr>
        <w:t xml:space="preserve">onder alle scholen in het primair, voortgezet en (voortgezet) speciaal </w:t>
      </w:r>
      <w:r w:rsidR="00495479">
        <w:rPr>
          <w:sz w:val="18"/>
          <w:szCs w:val="18"/>
        </w:rPr>
        <w:t xml:space="preserve">onderwijs en mbo-instellingen. Het was logisch geweest als </w:t>
      </w:r>
      <w:r w:rsidR="00C06AB9">
        <w:rPr>
          <w:sz w:val="18"/>
          <w:szCs w:val="18"/>
        </w:rPr>
        <w:t>alle</w:t>
      </w:r>
      <w:r w:rsidR="00495479">
        <w:rPr>
          <w:sz w:val="18"/>
          <w:szCs w:val="18"/>
        </w:rPr>
        <w:t xml:space="preserve"> organisaties die nu verantwoordelijk zijn voor ozl </w:t>
      </w:r>
      <w:r w:rsidR="007534C8">
        <w:rPr>
          <w:sz w:val="18"/>
          <w:szCs w:val="18"/>
        </w:rPr>
        <w:t>een teveredenheidsonderzoek hadden laten uitvoeren.</w:t>
      </w:r>
      <w:r w:rsidR="00495479">
        <w:rPr>
          <w:sz w:val="18"/>
          <w:szCs w:val="18"/>
        </w:rPr>
        <w:t xml:space="preserve"> </w:t>
      </w:r>
      <w:r w:rsidR="007534C8">
        <w:rPr>
          <w:sz w:val="18"/>
          <w:szCs w:val="18"/>
        </w:rPr>
        <w:t xml:space="preserve">De regering vindt het heel belangrijk dat dit in de toekomst </w:t>
      </w:r>
      <w:r w:rsidR="008A31DB">
        <w:rPr>
          <w:sz w:val="18"/>
          <w:szCs w:val="18"/>
        </w:rPr>
        <w:t>wel plaatsvindt</w:t>
      </w:r>
      <w:r w:rsidR="007534C8">
        <w:rPr>
          <w:sz w:val="18"/>
          <w:szCs w:val="18"/>
        </w:rPr>
        <w:t xml:space="preserve">. </w:t>
      </w:r>
      <w:r w:rsidR="00560C4B">
        <w:rPr>
          <w:sz w:val="18"/>
          <w:szCs w:val="18"/>
        </w:rPr>
        <w:t xml:space="preserve">Daarom </w:t>
      </w:r>
      <w:r w:rsidR="006E1810">
        <w:rPr>
          <w:sz w:val="18"/>
          <w:szCs w:val="18"/>
        </w:rPr>
        <w:t>vereist de regering van</w:t>
      </w:r>
      <w:r w:rsidRPr="00673973" w:rsidR="00673973">
        <w:rPr>
          <w:sz w:val="18"/>
          <w:szCs w:val="18"/>
        </w:rPr>
        <w:t xml:space="preserve"> de</w:t>
      </w:r>
      <w:r w:rsidR="00560C4B">
        <w:rPr>
          <w:sz w:val="18"/>
          <w:szCs w:val="18"/>
        </w:rPr>
        <w:t xml:space="preserve"> op te richten</w:t>
      </w:r>
      <w:r w:rsidRPr="00673973" w:rsidR="00673973">
        <w:rPr>
          <w:sz w:val="18"/>
          <w:szCs w:val="18"/>
        </w:rPr>
        <w:t xml:space="preserve"> landelijke stichting </w:t>
      </w:r>
      <w:r w:rsidR="006E1810">
        <w:rPr>
          <w:sz w:val="18"/>
          <w:szCs w:val="18"/>
        </w:rPr>
        <w:t xml:space="preserve">dat zij </w:t>
      </w:r>
      <w:r w:rsidRPr="00673973" w:rsidR="00673973">
        <w:rPr>
          <w:sz w:val="18"/>
          <w:szCs w:val="18"/>
        </w:rPr>
        <w:t>een klachten</w:t>
      </w:r>
      <w:r w:rsidR="008C7C9D">
        <w:rPr>
          <w:sz w:val="18"/>
          <w:szCs w:val="18"/>
        </w:rPr>
        <w:t>meld</w:t>
      </w:r>
      <w:r w:rsidRPr="00673973" w:rsidR="00673973">
        <w:rPr>
          <w:sz w:val="18"/>
          <w:szCs w:val="18"/>
        </w:rPr>
        <w:t>punt</w:t>
      </w:r>
      <w:r w:rsidR="006E1810">
        <w:rPr>
          <w:sz w:val="18"/>
          <w:szCs w:val="18"/>
        </w:rPr>
        <w:t xml:space="preserve"> instelt</w:t>
      </w:r>
      <w:r w:rsidR="00495479">
        <w:rPr>
          <w:sz w:val="18"/>
          <w:szCs w:val="18"/>
        </w:rPr>
        <w:t xml:space="preserve"> en regelmatig een tevredenheidsonderzoek uitzet</w:t>
      </w:r>
      <w:r w:rsidRPr="00673973" w:rsidR="00673973">
        <w:rPr>
          <w:sz w:val="18"/>
          <w:szCs w:val="18"/>
        </w:rPr>
        <w:t xml:space="preserve">. </w:t>
      </w:r>
      <w:r w:rsidR="003B71B9">
        <w:rPr>
          <w:sz w:val="18"/>
          <w:szCs w:val="18"/>
        </w:rPr>
        <w:t xml:space="preserve">Dit zal worden opgenomen in de kaderbrief.  </w:t>
      </w:r>
    </w:p>
    <w:p w:rsidRPr="00673973" w:rsidR="008A31DB" w:rsidP="00673973" w:rsidRDefault="008A31DB" w14:paraId="2FF6D015" w14:textId="77777777">
      <w:pPr>
        <w:rPr>
          <w:sz w:val="18"/>
          <w:szCs w:val="18"/>
        </w:rPr>
      </w:pPr>
    </w:p>
    <w:p w:rsidRPr="008A31DB" w:rsidR="0081267D" w:rsidP="00673973" w:rsidRDefault="0081267D" w14:paraId="191B4B56" w14:textId="32C7933F">
      <w:pPr>
        <w:rPr>
          <w:sz w:val="18"/>
          <w:szCs w:val="18"/>
          <w:u w:val="single"/>
        </w:rPr>
      </w:pPr>
      <w:r w:rsidRPr="008A31DB">
        <w:rPr>
          <w:sz w:val="18"/>
          <w:szCs w:val="18"/>
          <w:u w:val="single"/>
        </w:rPr>
        <w:t>Kwaliteitsslag door inrichten van een landelijke stichting</w:t>
      </w:r>
    </w:p>
    <w:p w:rsidRPr="00673973" w:rsidR="00673973" w:rsidP="00673973" w:rsidRDefault="00673973" w14:paraId="6F7EDCC3" w14:textId="4EC29001">
      <w:pPr>
        <w:rPr>
          <w:sz w:val="18"/>
          <w:szCs w:val="18"/>
        </w:rPr>
      </w:pPr>
      <w:r w:rsidRPr="00673973">
        <w:rPr>
          <w:sz w:val="18"/>
          <w:szCs w:val="18"/>
        </w:rPr>
        <w:t>In aanvulling op het voorgaande is een voordeel van de keuze voor één stichting met een wettelijke taak, in</w:t>
      </w:r>
      <w:r w:rsidR="00560C4B">
        <w:rPr>
          <w:sz w:val="18"/>
          <w:szCs w:val="18"/>
        </w:rPr>
        <w:t xml:space="preserve"> </w:t>
      </w:r>
      <w:r w:rsidRPr="00673973">
        <w:rPr>
          <w:sz w:val="18"/>
          <w:szCs w:val="18"/>
        </w:rPr>
        <w:t>plaats van verschillende stichtingen, dat op die manier een kwaliteitsslag gemaakt kan worden. Omdat één specifieke stichting verantwoordelijk wordt voor de ondersteuning van scholen met zieke leerlingen, kan sterker dan nu het geval is worden ingezet op kennisdeling en -ontwikkeling binnen de organisatie.</w:t>
      </w:r>
      <w:r w:rsidR="00FA051F">
        <w:rPr>
          <w:sz w:val="18"/>
          <w:szCs w:val="18"/>
        </w:rPr>
        <w:t xml:space="preserve"> Consulenten komen te werken onder één paraplu en kunnen zodoende veel meer dan nu het geval is samen het werk verdelen, intervisie organiseren en afspraken over kwaliteit maken.</w:t>
      </w:r>
      <w:r w:rsidRPr="00673973">
        <w:rPr>
          <w:sz w:val="18"/>
          <w:szCs w:val="18"/>
        </w:rPr>
        <w:t xml:space="preserve"> Doordat sprake is van een organisatie op landelijk niveau, kan worden ingezet op het verkrijgen van verschillende soorten expertise en kennisdeling, die nu nog over verschillende organisaties is verspreid. </w:t>
      </w:r>
      <w:r w:rsidR="00E00D47">
        <w:rPr>
          <w:sz w:val="18"/>
          <w:szCs w:val="18"/>
        </w:rPr>
        <w:t>Daarmee wordt de expertise behouden die nu aanwezig is</w:t>
      </w:r>
      <w:r w:rsidR="0062234F">
        <w:rPr>
          <w:sz w:val="18"/>
          <w:szCs w:val="18"/>
        </w:rPr>
        <w:t xml:space="preserve"> in het netwerk Ziezon en</w:t>
      </w:r>
      <w:r w:rsidR="00E00D47">
        <w:rPr>
          <w:sz w:val="18"/>
          <w:szCs w:val="18"/>
        </w:rPr>
        <w:t xml:space="preserve"> binnen de afzonderlijke organisaties die opgaan in de stichting. </w:t>
      </w:r>
      <w:r w:rsidRPr="00673973">
        <w:rPr>
          <w:sz w:val="18"/>
          <w:szCs w:val="18"/>
        </w:rPr>
        <w:t xml:space="preserve">De </w:t>
      </w:r>
      <w:r w:rsidR="008A28D6">
        <w:rPr>
          <w:sz w:val="18"/>
          <w:szCs w:val="18"/>
        </w:rPr>
        <w:t>s</w:t>
      </w:r>
      <w:r w:rsidRPr="00673973">
        <w:rPr>
          <w:sz w:val="18"/>
          <w:szCs w:val="18"/>
        </w:rPr>
        <w:t xml:space="preserve">tichting kan – op basis van een helder beeld van wat er nodig is – sturen op het verbeteren van de kwaliteit van de dienstverlening. </w:t>
      </w:r>
    </w:p>
    <w:p w:rsidRPr="00673973" w:rsidR="00673973" w:rsidP="00673973" w:rsidRDefault="00673973" w14:paraId="70E8100F" w14:textId="77777777">
      <w:pPr>
        <w:rPr>
          <w:i/>
          <w:iCs/>
          <w:color w:val="FF0000"/>
          <w:sz w:val="18"/>
          <w:szCs w:val="18"/>
        </w:rPr>
      </w:pPr>
    </w:p>
    <w:p w:rsidRPr="008A31DB" w:rsidR="0081267D" w:rsidP="00673973" w:rsidRDefault="0081267D" w14:paraId="38DD0F2F" w14:textId="05039B64">
      <w:pPr>
        <w:rPr>
          <w:sz w:val="18"/>
          <w:szCs w:val="18"/>
          <w:u w:val="single"/>
        </w:rPr>
      </w:pPr>
      <w:r w:rsidRPr="008A31DB">
        <w:rPr>
          <w:sz w:val="18"/>
          <w:szCs w:val="18"/>
          <w:u w:val="single"/>
        </w:rPr>
        <w:t>Sturing en toezicht</w:t>
      </w:r>
    </w:p>
    <w:p w:rsidRPr="00673973" w:rsidR="00673973" w:rsidP="00673973" w:rsidRDefault="00673973" w14:paraId="11BD0CF5" w14:textId="612E9499">
      <w:pPr>
        <w:rPr>
          <w:color w:val="FF0000"/>
          <w:sz w:val="18"/>
          <w:szCs w:val="18"/>
        </w:rPr>
      </w:pPr>
      <w:r w:rsidRPr="00673973">
        <w:rPr>
          <w:sz w:val="18"/>
          <w:szCs w:val="18"/>
        </w:rPr>
        <w:t xml:space="preserve">Zoals reeds hierboven beschreven vindt de inhoudelijke sturing </w:t>
      </w:r>
      <w:r w:rsidR="00455A0B">
        <w:rPr>
          <w:sz w:val="18"/>
          <w:szCs w:val="18"/>
        </w:rPr>
        <w:t xml:space="preserve">in de nieuwe situatie </w:t>
      </w:r>
      <w:r w:rsidR="007739AD">
        <w:rPr>
          <w:sz w:val="18"/>
          <w:szCs w:val="18"/>
        </w:rPr>
        <w:t xml:space="preserve">plaats </w:t>
      </w:r>
      <w:r w:rsidRPr="00673973">
        <w:rPr>
          <w:sz w:val="18"/>
          <w:szCs w:val="18"/>
        </w:rPr>
        <w:t>vanuit het Ministerie van OCW met betrekking tot de in dit wetsvoorstel neergelegde wettelijke taken</w:t>
      </w:r>
      <w:r w:rsidR="007739AD">
        <w:rPr>
          <w:sz w:val="18"/>
          <w:szCs w:val="18"/>
        </w:rPr>
        <w:t>,</w:t>
      </w:r>
      <w:r w:rsidRPr="00673973">
        <w:rPr>
          <w:sz w:val="18"/>
          <w:szCs w:val="18"/>
        </w:rPr>
        <w:t xml:space="preserve"> aan de hand van de subsidiebeschikking, een tweejaarlijkse kaderbrief aan de Tweede Kamer, en een jaarlijkse startbrie</w:t>
      </w:r>
      <w:r w:rsidR="00DD61E7">
        <w:rPr>
          <w:sz w:val="18"/>
          <w:szCs w:val="18"/>
        </w:rPr>
        <w:t>f</w:t>
      </w:r>
      <w:r w:rsidR="00350096">
        <w:rPr>
          <w:rStyle w:val="Voetnootmarkering"/>
          <w:sz w:val="18"/>
          <w:szCs w:val="18"/>
        </w:rPr>
        <w:footnoteReference w:id="15"/>
      </w:r>
      <w:r w:rsidRPr="00673973">
        <w:rPr>
          <w:sz w:val="18"/>
          <w:szCs w:val="18"/>
        </w:rPr>
        <w:t xml:space="preserve"> aan de </w:t>
      </w:r>
      <w:r w:rsidRPr="007F5EE1" w:rsidR="00BB481D">
        <w:rPr>
          <w:sz w:val="18"/>
          <w:szCs w:val="18"/>
        </w:rPr>
        <w:t>stichting</w:t>
      </w:r>
      <w:r w:rsidRPr="007F5EE1">
        <w:rPr>
          <w:sz w:val="18"/>
          <w:szCs w:val="18"/>
        </w:rPr>
        <w:t>. Hierin zal ook het belang van een regionale uitvoering worden opgenomen</w:t>
      </w:r>
      <w:r w:rsidRPr="007F5EE1" w:rsidR="00FA1FEC">
        <w:rPr>
          <w:sz w:val="18"/>
          <w:szCs w:val="18"/>
        </w:rPr>
        <w:t>, overeenkomstig de nota van wijziging</w:t>
      </w:r>
      <w:r w:rsidRPr="007F5EE1">
        <w:rPr>
          <w:sz w:val="18"/>
          <w:szCs w:val="18"/>
        </w:rPr>
        <w:t>. In het kader van deze brieven vinden gesprekken plaats met de</w:t>
      </w:r>
      <w:r w:rsidRPr="00673973">
        <w:rPr>
          <w:sz w:val="18"/>
          <w:szCs w:val="18"/>
        </w:rPr>
        <w:t xml:space="preserve"> </w:t>
      </w:r>
      <w:r w:rsidR="008A28D6">
        <w:rPr>
          <w:sz w:val="18"/>
          <w:szCs w:val="18"/>
        </w:rPr>
        <w:t>s</w:t>
      </w:r>
      <w:r w:rsidRPr="00673973">
        <w:rPr>
          <w:sz w:val="18"/>
          <w:szCs w:val="18"/>
        </w:rPr>
        <w:t>tichting. Die gesprekken zullen in ieder geval periodiek plaatsvinden, maar er kan</w:t>
      </w:r>
      <w:r w:rsidR="00FA07F5">
        <w:rPr>
          <w:sz w:val="18"/>
          <w:szCs w:val="18"/>
        </w:rPr>
        <w:t>,</w:t>
      </w:r>
      <w:r w:rsidRPr="00673973">
        <w:rPr>
          <w:sz w:val="18"/>
          <w:szCs w:val="18"/>
        </w:rPr>
        <w:t xml:space="preserve"> als er aanleiding toe is</w:t>
      </w:r>
      <w:r w:rsidR="00FA07F5">
        <w:rPr>
          <w:sz w:val="18"/>
          <w:szCs w:val="18"/>
        </w:rPr>
        <w:t>,</w:t>
      </w:r>
      <w:r w:rsidRPr="00673973">
        <w:rPr>
          <w:sz w:val="18"/>
          <w:szCs w:val="18"/>
        </w:rPr>
        <w:t xml:space="preserve"> ook ad hoc overleg plaatsvinden om eventueel bij te</w:t>
      </w:r>
      <w:r w:rsidR="00BB481D">
        <w:rPr>
          <w:sz w:val="18"/>
          <w:szCs w:val="18"/>
        </w:rPr>
        <w:t xml:space="preserve"> kunnen</w:t>
      </w:r>
      <w:r w:rsidRPr="00673973">
        <w:rPr>
          <w:sz w:val="18"/>
          <w:szCs w:val="18"/>
        </w:rPr>
        <w:t xml:space="preserve"> sturen in de taakuitoefening. De kwaliteit van de uitvoering van ozl maakt onderdeel uit van het jaarverslag en de</w:t>
      </w:r>
      <w:r w:rsidR="00BB481D">
        <w:rPr>
          <w:sz w:val="18"/>
          <w:szCs w:val="18"/>
        </w:rPr>
        <w:t xml:space="preserve"> vijf</w:t>
      </w:r>
      <w:r w:rsidRPr="00673973">
        <w:rPr>
          <w:sz w:val="18"/>
          <w:szCs w:val="18"/>
        </w:rPr>
        <w:t>jaarlijkse evaluatie</w:t>
      </w:r>
      <w:r w:rsidR="00FA051F">
        <w:rPr>
          <w:sz w:val="18"/>
          <w:szCs w:val="18"/>
        </w:rPr>
        <w:t>, op basis van vooraf bepaalde criteria</w:t>
      </w:r>
      <w:r w:rsidRPr="00673973">
        <w:rPr>
          <w:sz w:val="18"/>
          <w:szCs w:val="18"/>
        </w:rPr>
        <w:t xml:space="preserve">. Daarnaast moet de </w:t>
      </w:r>
      <w:r w:rsidR="008A28D6">
        <w:rPr>
          <w:sz w:val="18"/>
          <w:szCs w:val="18"/>
        </w:rPr>
        <w:t>s</w:t>
      </w:r>
      <w:r w:rsidRPr="00673973">
        <w:rPr>
          <w:sz w:val="18"/>
          <w:szCs w:val="18"/>
        </w:rPr>
        <w:t>tichting stelselmatig bij scholen, ouders en leerlingen vragen naar tevredenheid van de geleverde dienst</w:t>
      </w:r>
      <w:r w:rsidR="00CC4165">
        <w:rPr>
          <w:sz w:val="18"/>
          <w:szCs w:val="18"/>
        </w:rPr>
        <w:t xml:space="preserve"> en hierover rapporteren</w:t>
      </w:r>
      <w:r w:rsidRPr="00673973">
        <w:rPr>
          <w:sz w:val="18"/>
          <w:szCs w:val="18"/>
        </w:rPr>
        <w:t>. Ook in de</w:t>
      </w:r>
      <w:r w:rsidR="00FA051F">
        <w:rPr>
          <w:sz w:val="18"/>
          <w:szCs w:val="18"/>
        </w:rPr>
        <w:t xml:space="preserve"> concept</w:t>
      </w:r>
      <w:r w:rsidR="001C4FF6">
        <w:rPr>
          <w:sz w:val="18"/>
          <w:szCs w:val="18"/>
        </w:rPr>
        <w:t>-</w:t>
      </w:r>
      <w:r w:rsidRPr="00673973">
        <w:rPr>
          <w:sz w:val="18"/>
          <w:szCs w:val="18"/>
        </w:rPr>
        <w:t xml:space="preserve">statuten van de </w:t>
      </w:r>
      <w:r w:rsidR="008A28D6">
        <w:rPr>
          <w:sz w:val="18"/>
          <w:szCs w:val="18"/>
        </w:rPr>
        <w:t>s</w:t>
      </w:r>
      <w:r w:rsidRPr="00673973">
        <w:rPr>
          <w:sz w:val="18"/>
          <w:szCs w:val="18"/>
        </w:rPr>
        <w:t>tichting zijn artikelen die de kwaliteit borgen</w:t>
      </w:r>
      <w:r w:rsidR="00192504">
        <w:rPr>
          <w:sz w:val="18"/>
          <w:szCs w:val="18"/>
        </w:rPr>
        <w:t xml:space="preserve"> opgenomen</w:t>
      </w:r>
      <w:r w:rsidRPr="00673973">
        <w:rPr>
          <w:rStyle w:val="Verwijzingopmerking"/>
          <w:sz w:val="18"/>
          <w:szCs w:val="18"/>
        </w:rPr>
        <w:t xml:space="preserve">, </w:t>
      </w:r>
      <w:r w:rsidRPr="00673973">
        <w:rPr>
          <w:sz w:val="18"/>
          <w:szCs w:val="18"/>
        </w:rPr>
        <w:t xml:space="preserve">zoals het functieprofiel voor een consulent ozl, waarin staat welke competenties en opleiding een consulent moet bezitten. Mochten er in de loop van de tijd wijzigingen komen in de statuten, </w:t>
      </w:r>
      <w:r w:rsidR="001662AE">
        <w:rPr>
          <w:sz w:val="18"/>
          <w:szCs w:val="18"/>
        </w:rPr>
        <w:t xml:space="preserve">dan </w:t>
      </w:r>
      <w:r w:rsidRPr="00673973">
        <w:rPr>
          <w:sz w:val="18"/>
          <w:szCs w:val="18"/>
        </w:rPr>
        <w:t xml:space="preserve">worden de kwaliteitseisen in de </w:t>
      </w:r>
      <w:r w:rsidR="002A6854">
        <w:rPr>
          <w:sz w:val="18"/>
          <w:szCs w:val="18"/>
        </w:rPr>
        <w:t>k</w:t>
      </w:r>
      <w:r w:rsidRPr="00673973">
        <w:rPr>
          <w:sz w:val="18"/>
          <w:szCs w:val="18"/>
        </w:rPr>
        <w:t>aderbrief en de subsidiebeschikking gewaarborgd.</w:t>
      </w:r>
    </w:p>
    <w:p w:rsidRPr="00673973" w:rsidR="00673973" w:rsidP="00673973" w:rsidRDefault="00673973" w14:paraId="1CA6D013" w14:textId="77777777">
      <w:pPr>
        <w:rPr>
          <w:sz w:val="18"/>
          <w:szCs w:val="18"/>
        </w:rPr>
      </w:pPr>
    </w:p>
    <w:p w:rsidRPr="00673973" w:rsidR="00673973" w:rsidP="00673973" w:rsidRDefault="00673973" w14:paraId="46891DCD" w14:textId="677242ED">
      <w:pPr>
        <w:rPr>
          <w:sz w:val="18"/>
          <w:szCs w:val="18"/>
        </w:rPr>
      </w:pPr>
      <w:r w:rsidRPr="00673973">
        <w:rPr>
          <w:sz w:val="18"/>
          <w:szCs w:val="18"/>
        </w:rPr>
        <w:t xml:space="preserve">Mocht de </w:t>
      </w:r>
      <w:r w:rsidR="008A28D6">
        <w:rPr>
          <w:sz w:val="18"/>
          <w:szCs w:val="18"/>
        </w:rPr>
        <w:t>s</w:t>
      </w:r>
      <w:r w:rsidRPr="00673973">
        <w:rPr>
          <w:sz w:val="18"/>
          <w:szCs w:val="18"/>
        </w:rPr>
        <w:t>tichting haar taken niet naar behoren uitvoeren of mocht blijken dat de werkzaamheden niet in lijn zijn met de inhoudelijke sturing in bovengenoemde kader- en startbrief, dan zijn er mogelijkheden voor de Minister</w:t>
      </w:r>
      <w:r w:rsidR="002E6368">
        <w:rPr>
          <w:sz w:val="18"/>
          <w:szCs w:val="18"/>
        </w:rPr>
        <w:t xml:space="preserve"> van OCW</w:t>
      </w:r>
      <w:r w:rsidRPr="00673973">
        <w:rPr>
          <w:sz w:val="18"/>
          <w:szCs w:val="18"/>
        </w:rPr>
        <w:t xml:space="preserve"> om bij te sturen of in te grijpen. Dat hiervan sprake is kan blijken uit de door de </w:t>
      </w:r>
      <w:r w:rsidR="008A28D6">
        <w:rPr>
          <w:sz w:val="18"/>
          <w:szCs w:val="18"/>
        </w:rPr>
        <w:t>s</w:t>
      </w:r>
      <w:r w:rsidRPr="00673973">
        <w:rPr>
          <w:sz w:val="18"/>
          <w:szCs w:val="18"/>
        </w:rPr>
        <w:t xml:space="preserve">tichting te verstrekken informatie of uit andere bronnen. Ook kan het voorkomen dat de </w:t>
      </w:r>
      <w:r w:rsidR="002E6368">
        <w:rPr>
          <w:sz w:val="18"/>
          <w:szCs w:val="18"/>
        </w:rPr>
        <w:t>minister</w:t>
      </w:r>
      <w:r w:rsidRPr="00673973">
        <w:rPr>
          <w:sz w:val="18"/>
          <w:szCs w:val="18"/>
        </w:rPr>
        <w:t xml:space="preserve"> van andere partijen signalen ontvangt over het niet naar behoren uitvoeren van de taken. Als dat het geval is, is het van belang dat de </w:t>
      </w:r>
      <w:r w:rsidR="002E6368">
        <w:rPr>
          <w:sz w:val="18"/>
          <w:szCs w:val="18"/>
        </w:rPr>
        <w:t>minister</w:t>
      </w:r>
      <w:r w:rsidRPr="00673973">
        <w:rPr>
          <w:sz w:val="18"/>
          <w:szCs w:val="18"/>
        </w:rPr>
        <w:t xml:space="preserve"> kan ingrijpen</w:t>
      </w:r>
      <w:r w:rsidR="006516A8">
        <w:rPr>
          <w:sz w:val="18"/>
          <w:szCs w:val="18"/>
        </w:rPr>
        <w:t xml:space="preserve">. In </w:t>
      </w:r>
      <w:r w:rsidR="00E94D64">
        <w:rPr>
          <w:sz w:val="18"/>
          <w:szCs w:val="18"/>
        </w:rPr>
        <w:t>hoofdstuk</w:t>
      </w:r>
      <w:r w:rsidR="006516A8">
        <w:rPr>
          <w:sz w:val="18"/>
          <w:szCs w:val="18"/>
        </w:rPr>
        <w:t xml:space="preserve"> 10 over de verantwoording wordt hier nader op ingegaan</w:t>
      </w:r>
      <w:r w:rsidRPr="00673973">
        <w:rPr>
          <w:sz w:val="18"/>
          <w:szCs w:val="18"/>
        </w:rPr>
        <w:t>.</w:t>
      </w:r>
    </w:p>
    <w:p w:rsidRPr="00673973" w:rsidR="00673973" w:rsidP="00673973" w:rsidRDefault="00673973" w14:paraId="15492475" w14:textId="77777777">
      <w:pPr>
        <w:rPr>
          <w:sz w:val="18"/>
          <w:szCs w:val="18"/>
        </w:rPr>
      </w:pPr>
    </w:p>
    <w:p w:rsidRPr="00673973" w:rsidR="00673973" w:rsidP="00673973" w:rsidRDefault="007D7FED" w14:paraId="32084DF5" w14:textId="6B0FD28C">
      <w:pPr>
        <w:rPr>
          <w:b/>
          <w:bCs/>
          <w:color w:val="FF0000"/>
          <w:sz w:val="18"/>
          <w:szCs w:val="18"/>
        </w:rPr>
      </w:pPr>
      <w:r>
        <w:rPr>
          <w:b/>
          <w:bCs/>
          <w:sz w:val="18"/>
          <w:szCs w:val="18"/>
        </w:rPr>
        <w:t>6</w:t>
      </w:r>
      <w:r w:rsidR="003D1B76">
        <w:rPr>
          <w:b/>
          <w:bCs/>
          <w:sz w:val="18"/>
          <w:szCs w:val="18"/>
        </w:rPr>
        <w:t xml:space="preserve">. </w:t>
      </w:r>
      <w:r w:rsidR="003D1B76">
        <w:rPr>
          <w:b/>
          <w:bCs/>
          <w:sz w:val="18"/>
          <w:szCs w:val="18"/>
        </w:rPr>
        <w:tab/>
        <w:t>R</w:t>
      </w:r>
      <w:r w:rsidRPr="00673973" w:rsidR="00673973">
        <w:rPr>
          <w:b/>
          <w:bCs/>
          <w:sz w:val="18"/>
          <w:szCs w:val="18"/>
        </w:rPr>
        <w:t xml:space="preserve">egionale </w:t>
      </w:r>
      <w:r w:rsidR="003D1B76">
        <w:rPr>
          <w:b/>
          <w:bCs/>
          <w:sz w:val="18"/>
          <w:szCs w:val="18"/>
        </w:rPr>
        <w:t>ondersteuningsstructuur</w:t>
      </w:r>
    </w:p>
    <w:p w:rsidRPr="00673973" w:rsidR="00673973" w:rsidP="00673973" w:rsidRDefault="00673973" w14:paraId="1284D967" w14:textId="076FB293">
      <w:pPr>
        <w:rPr>
          <w:i/>
          <w:iCs/>
          <w:sz w:val="18"/>
          <w:szCs w:val="18"/>
        </w:rPr>
      </w:pPr>
      <w:r w:rsidRPr="00673973">
        <w:rPr>
          <w:i/>
          <w:iCs/>
          <w:sz w:val="18"/>
          <w:szCs w:val="18"/>
        </w:rPr>
        <w:t xml:space="preserve">Verschillende fracties </w:t>
      </w:r>
      <w:r w:rsidR="00E175A5">
        <w:rPr>
          <w:i/>
          <w:iCs/>
          <w:sz w:val="18"/>
          <w:szCs w:val="18"/>
        </w:rPr>
        <w:t xml:space="preserve">(VVD, D66, BBB, SGP, NSC, CDA, GroenLinks-PvdA, ChristenUnie) </w:t>
      </w:r>
      <w:r w:rsidRPr="00673973">
        <w:rPr>
          <w:i/>
          <w:iCs/>
          <w:sz w:val="18"/>
          <w:szCs w:val="18"/>
        </w:rPr>
        <w:t xml:space="preserve">uiten zorgen over de inbedding van </w:t>
      </w:r>
      <w:r w:rsidR="00A2372C">
        <w:rPr>
          <w:i/>
          <w:iCs/>
          <w:sz w:val="18"/>
          <w:szCs w:val="18"/>
        </w:rPr>
        <w:t>ozl</w:t>
      </w:r>
      <w:r w:rsidRPr="00673973" w:rsidR="00A2372C">
        <w:rPr>
          <w:i/>
          <w:iCs/>
          <w:sz w:val="18"/>
          <w:szCs w:val="18"/>
        </w:rPr>
        <w:t xml:space="preserve"> </w:t>
      </w:r>
      <w:r w:rsidRPr="00673973">
        <w:rPr>
          <w:i/>
          <w:iCs/>
          <w:sz w:val="18"/>
          <w:szCs w:val="18"/>
        </w:rPr>
        <w:t xml:space="preserve">in de regio. Zo merken de leden van de NSC-fractie op dat het regionale karakter van de voorziening door het wetsvoorstel onder druk zou staan en vragen zij hoe de </w:t>
      </w:r>
      <w:r w:rsidRPr="007D436C">
        <w:rPr>
          <w:i/>
          <w:iCs/>
          <w:sz w:val="18"/>
          <w:szCs w:val="18"/>
        </w:rPr>
        <w:t xml:space="preserve">regering hiernaar kijkt. De leden van de GroenLinks-PvdA-fractie vragen in hoeverre de regionale context en kennis geborgd blijven als een landelijke </w:t>
      </w:r>
      <w:r w:rsidRPr="007D436C" w:rsidR="008A28D6">
        <w:rPr>
          <w:i/>
          <w:iCs/>
          <w:sz w:val="18"/>
          <w:szCs w:val="18"/>
        </w:rPr>
        <w:t>s</w:t>
      </w:r>
      <w:r w:rsidRPr="007D436C">
        <w:rPr>
          <w:i/>
          <w:iCs/>
          <w:sz w:val="18"/>
          <w:szCs w:val="18"/>
        </w:rPr>
        <w:t xml:space="preserve">tichting de ondersteuning gaat regelen. De leden van de D66-fractie uiten zorgen over het verlies aan kennis en gebrek aan regionale verankering, en vragen of een regionale aanpak flexibiliteit en maatwerk in de praktijk zou vergroten. De leden van de BBB-fractie maken zich zorgen over het afbreken van de regionale inbedding en verbinding met de ziekenhuisorganisaties. Zij vragen om een nadere toelichting waarom de regering ervoor heeft gekozen deze inbedding uit de wet te schrappen. D66 vraagt mede gelet op de reacties van Ouders &amp; Onderwijs en Oudervereniging Balans in de internetconsultatie, in hoeverre de mogelijkheid om een regionale ondersteuningsstructuur met een landelijk expertisecentrum is verkend, in plaats van de voorgestelde centralisatie. De D66-fractie vraagt ook om een reactie op de kritiek van de bovengenoemde organisaties, die de noodzakelijkheid van regionale inbedding bepleiten. De leden van de SGP-fractie vragen waarom de regering er niet voor heeft gekozen om vast te leggen dat de statuten moeten bepalen hoe de stichting vormgeeft aan de regionale inbedding en de samenwerking met partners. De leden van </w:t>
      </w:r>
      <w:r w:rsidRPr="007D436C" w:rsidR="0059555C">
        <w:rPr>
          <w:i/>
          <w:iCs/>
          <w:sz w:val="18"/>
          <w:szCs w:val="18"/>
        </w:rPr>
        <w:t>de</w:t>
      </w:r>
      <w:r w:rsidRPr="007D436C">
        <w:rPr>
          <w:i/>
          <w:iCs/>
          <w:sz w:val="18"/>
          <w:szCs w:val="18"/>
        </w:rPr>
        <w:t xml:space="preserve"> CDA</w:t>
      </w:r>
      <w:r w:rsidRPr="007D436C" w:rsidR="0059555C">
        <w:rPr>
          <w:i/>
          <w:iCs/>
          <w:sz w:val="18"/>
          <w:szCs w:val="18"/>
        </w:rPr>
        <w:t>-fractie</w:t>
      </w:r>
      <w:r w:rsidRPr="007D436C">
        <w:rPr>
          <w:i/>
          <w:iCs/>
          <w:sz w:val="18"/>
          <w:szCs w:val="18"/>
        </w:rPr>
        <w:t xml:space="preserve"> stellen een soortgelijke vraag: zij willen weten waarom de regering niet meer stuurt</w:t>
      </w:r>
      <w:r w:rsidRPr="007D436C" w:rsidR="0059555C">
        <w:rPr>
          <w:i/>
          <w:iCs/>
          <w:sz w:val="18"/>
          <w:szCs w:val="18"/>
        </w:rPr>
        <w:t xml:space="preserve"> en </w:t>
      </w:r>
      <w:r w:rsidRPr="007D436C">
        <w:rPr>
          <w:i/>
          <w:iCs/>
          <w:sz w:val="18"/>
          <w:szCs w:val="18"/>
        </w:rPr>
        <w:t>zij de regionale uitvoering aan de stichting</w:t>
      </w:r>
      <w:r w:rsidRPr="007D436C" w:rsidR="0059555C">
        <w:rPr>
          <w:i/>
          <w:iCs/>
          <w:sz w:val="18"/>
          <w:szCs w:val="18"/>
        </w:rPr>
        <w:t xml:space="preserve"> </w:t>
      </w:r>
      <w:r w:rsidRPr="007D436C" w:rsidR="00BB481D">
        <w:rPr>
          <w:i/>
          <w:iCs/>
          <w:sz w:val="18"/>
          <w:szCs w:val="18"/>
        </w:rPr>
        <w:t xml:space="preserve">laat </w:t>
      </w:r>
      <w:r w:rsidRPr="007D436C" w:rsidR="0059555C">
        <w:rPr>
          <w:i/>
          <w:iCs/>
          <w:sz w:val="18"/>
          <w:szCs w:val="18"/>
        </w:rPr>
        <w:t xml:space="preserve">zonder criteria vooraf. </w:t>
      </w:r>
      <w:r w:rsidRPr="007D436C">
        <w:rPr>
          <w:i/>
          <w:iCs/>
          <w:sz w:val="18"/>
          <w:szCs w:val="18"/>
        </w:rPr>
        <w:t>De leden van verschillende fracties (CDA, D66, ChristenUnie en VVD) vragen om</w:t>
      </w:r>
      <w:r w:rsidRPr="00673973">
        <w:rPr>
          <w:i/>
          <w:iCs/>
          <w:sz w:val="18"/>
          <w:szCs w:val="18"/>
        </w:rPr>
        <w:t xml:space="preserve"> een nadere reflectie op het advies van de Raad van State inzake de wettelijke verankering van de regionale uitvoering. </w:t>
      </w:r>
    </w:p>
    <w:p w:rsidR="007F137F" w:rsidP="00A14E9B" w:rsidRDefault="007F137F" w14:paraId="43581A6C" w14:textId="77777777">
      <w:pPr>
        <w:rPr>
          <w:sz w:val="18"/>
          <w:szCs w:val="18"/>
        </w:rPr>
      </w:pPr>
    </w:p>
    <w:p w:rsidRPr="00A14E9B" w:rsidR="00A14E9B" w:rsidP="00A14E9B" w:rsidRDefault="00673973" w14:paraId="2A2F5C5F" w14:textId="15ED1555">
      <w:pPr>
        <w:rPr>
          <w:sz w:val="18"/>
          <w:szCs w:val="18"/>
        </w:rPr>
      </w:pPr>
      <w:r w:rsidRPr="00673973">
        <w:rPr>
          <w:sz w:val="18"/>
          <w:szCs w:val="18"/>
        </w:rPr>
        <w:t xml:space="preserve">In de vragen die door verschillende fracties zijn gesteld klinken zorgen door over de </w:t>
      </w:r>
      <w:r>
        <w:rPr>
          <w:sz w:val="18"/>
          <w:szCs w:val="18"/>
        </w:rPr>
        <w:t>verankering van</w:t>
      </w:r>
      <w:r w:rsidRPr="00673973">
        <w:rPr>
          <w:sz w:val="18"/>
          <w:szCs w:val="18"/>
        </w:rPr>
        <w:t xml:space="preserve"> de inbedding van </w:t>
      </w:r>
      <w:r w:rsidR="00770664">
        <w:rPr>
          <w:sz w:val="18"/>
          <w:szCs w:val="18"/>
        </w:rPr>
        <w:t>ozl</w:t>
      </w:r>
      <w:r w:rsidRPr="00673973">
        <w:rPr>
          <w:sz w:val="18"/>
          <w:szCs w:val="18"/>
        </w:rPr>
        <w:t xml:space="preserve"> in de regio. </w:t>
      </w:r>
      <w:bookmarkStart w:name="_Hlk191478334" w:id="12"/>
      <w:r>
        <w:rPr>
          <w:sz w:val="18"/>
          <w:szCs w:val="18"/>
        </w:rPr>
        <w:t xml:space="preserve">De regering deelt het belang </w:t>
      </w:r>
      <w:r w:rsidR="00D248A7">
        <w:rPr>
          <w:sz w:val="18"/>
          <w:szCs w:val="18"/>
        </w:rPr>
        <w:t>van een goede regionale inbedding. Daarom is het wetsvoorstel</w:t>
      </w:r>
      <w:r w:rsidR="00BF0DB5">
        <w:rPr>
          <w:sz w:val="18"/>
          <w:szCs w:val="18"/>
        </w:rPr>
        <w:t xml:space="preserve"> - mede naar aanleiding van de door de leden gestelde vragen en gedeelde zorgen -</w:t>
      </w:r>
      <w:r w:rsidR="00D248A7">
        <w:rPr>
          <w:sz w:val="18"/>
          <w:szCs w:val="18"/>
        </w:rPr>
        <w:t xml:space="preserve"> aangepast middels een nota van wijziging</w:t>
      </w:r>
      <w:r w:rsidR="005F7AFE">
        <w:rPr>
          <w:sz w:val="18"/>
          <w:szCs w:val="18"/>
        </w:rPr>
        <w:t xml:space="preserve"> die expliciteert dat de op te richten stichting die tot taak heeft om te ondersteunen bij het onderwijs aan zieke leerlingen, een regionale ondersteuningsstructuur moet aanbieden met landelijke dekking. </w:t>
      </w:r>
      <w:r w:rsidRPr="00A14E9B" w:rsidR="00A14E9B">
        <w:rPr>
          <w:sz w:val="18"/>
          <w:szCs w:val="18"/>
        </w:rPr>
        <w:t xml:space="preserve">Het </w:t>
      </w:r>
      <w:r w:rsidR="00A14E9B">
        <w:rPr>
          <w:sz w:val="18"/>
          <w:szCs w:val="18"/>
        </w:rPr>
        <w:t xml:space="preserve">gaat </w:t>
      </w:r>
      <w:r w:rsidR="00BA7ED4">
        <w:rPr>
          <w:sz w:val="18"/>
          <w:szCs w:val="18"/>
        </w:rPr>
        <w:t xml:space="preserve">dan </w:t>
      </w:r>
      <w:r w:rsidR="00A14E9B">
        <w:rPr>
          <w:sz w:val="18"/>
          <w:szCs w:val="18"/>
        </w:rPr>
        <w:t xml:space="preserve">om het </w:t>
      </w:r>
      <w:r w:rsidRPr="00A14E9B" w:rsidR="00A14E9B">
        <w:rPr>
          <w:sz w:val="18"/>
          <w:szCs w:val="18"/>
        </w:rPr>
        <w:t xml:space="preserve">inrichten en onderhouden van een </w:t>
      </w:r>
      <w:r w:rsidR="005F7AFE">
        <w:rPr>
          <w:sz w:val="18"/>
          <w:szCs w:val="18"/>
        </w:rPr>
        <w:t>infrastructuur,</w:t>
      </w:r>
      <w:r w:rsidRPr="00A14E9B" w:rsidR="00A14E9B">
        <w:rPr>
          <w:sz w:val="18"/>
          <w:szCs w:val="18"/>
        </w:rPr>
        <w:t xml:space="preserve"> waarbij </w:t>
      </w:r>
      <w:r w:rsidR="00BA7ED4">
        <w:rPr>
          <w:sz w:val="18"/>
          <w:szCs w:val="18"/>
        </w:rPr>
        <w:t>de</w:t>
      </w:r>
      <w:r w:rsidRPr="00A14E9B" w:rsidR="00A14E9B">
        <w:rPr>
          <w:sz w:val="18"/>
          <w:szCs w:val="18"/>
        </w:rPr>
        <w:t xml:space="preserve"> adviserende en ondersteunende taken </w:t>
      </w:r>
      <w:r w:rsidR="00BA7ED4">
        <w:rPr>
          <w:sz w:val="18"/>
          <w:szCs w:val="18"/>
        </w:rPr>
        <w:t>worden uitgevoerd</w:t>
      </w:r>
      <w:r w:rsidRPr="00A14E9B" w:rsidR="00A14E9B">
        <w:rPr>
          <w:sz w:val="18"/>
          <w:szCs w:val="18"/>
        </w:rPr>
        <w:t xml:space="preserve"> binnen de regio en de ziekenhuizen.</w:t>
      </w:r>
      <w:bookmarkEnd w:id="12"/>
    </w:p>
    <w:p w:rsidR="006E1810" w:rsidP="00A14E9B" w:rsidRDefault="00AB332E" w14:paraId="58BE05F0" w14:textId="34CACF93">
      <w:pPr>
        <w:rPr>
          <w:sz w:val="18"/>
          <w:szCs w:val="18"/>
        </w:rPr>
      </w:pPr>
      <w:r>
        <w:rPr>
          <w:rFonts w:cs="Cambria Math"/>
          <w:sz w:val="18"/>
          <w:szCs w:val="18"/>
        </w:rPr>
        <w:t>Binnen de</w:t>
      </w:r>
      <w:r w:rsidR="00BA7ED4">
        <w:rPr>
          <w:rFonts w:cs="Cambria Math"/>
          <w:sz w:val="18"/>
          <w:szCs w:val="18"/>
        </w:rPr>
        <w:t xml:space="preserve"> </w:t>
      </w:r>
      <w:r w:rsidRPr="00E77646" w:rsidR="00A14E9B">
        <w:rPr>
          <w:sz w:val="18"/>
          <w:szCs w:val="18"/>
        </w:rPr>
        <w:t>landelijke voorziening m</w:t>
      </w:r>
      <w:r>
        <w:rPr>
          <w:sz w:val="18"/>
          <w:szCs w:val="18"/>
        </w:rPr>
        <w:t>o</w:t>
      </w:r>
      <w:r w:rsidRPr="00E77646" w:rsidR="00A14E9B">
        <w:rPr>
          <w:sz w:val="18"/>
          <w:szCs w:val="18"/>
        </w:rPr>
        <w:t xml:space="preserve">et </w:t>
      </w:r>
      <w:r>
        <w:rPr>
          <w:sz w:val="18"/>
          <w:szCs w:val="18"/>
        </w:rPr>
        <w:t xml:space="preserve">sprake zijn van </w:t>
      </w:r>
      <w:r w:rsidRPr="00E77646" w:rsidR="00A14E9B">
        <w:rPr>
          <w:sz w:val="18"/>
          <w:szCs w:val="18"/>
        </w:rPr>
        <w:t>een doelmatige verdeling van de beschikbare</w:t>
      </w:r>
      <w:r w:rsidRPr="00A14E9B" w:rsidR="00A14E9B">
        <w:rPr>
          <w:sz w:val="18"/>
          <w:szCs w:val="18"/>
        </w:rPr>
        <w:t xml:space="preserve"> capaciteit over en binnen de verschillende regio</w:t>
      </w:r>
      <w:r w:rsidRPr="00A14E9B" w:rsidR="00A14E9B">
        <w:rPr>
          <w:rFonts w:cs="Verdana"/>
          <w:sz w:val="18"/>
          <w:szCs w:val="18"/>
        </w:rPr>
        <w:t>’</w:t>
      </w:r>
      <w:r w:rsidRPr="00A14E9B" w:rsidR="00A14E9B">
        <w:rPr>
          <w:sz w:val="18"/>
          <w:szCs w:val="18"/>
        </w:rPr>
        <w:t>s</w:t>
      </w:r>
      <w:r w:rsidR="00BA7ED4">
        <w:rPr>
          <w:sz w:val="18"/>
          <w:szCs w:val="18"/>
        </w:rPr>
        <w:t>. Die capaciteitsverdeling moet</w:t>
      </w:r>
      <w:r w:rsidRPr="00A14E9B" w:rsidR="00A14E9B">
        <w:rPr>
          <w:sz w:val="18"/>
          <w:szCs w:val="18"/>
        </w:rPr>
        <w:t xml:space="preserve"> recht doe</w:t>
      </w:r>
      <w:r w:rsidR="006E1810">
        <w:rPr>
          <w:sz w:val="18"/>
          <w:szCs w:val="18"/>
        </w:rPr>
        <w:t>n</w:t>
      </w:r>
      <w:r w:rsidRPr="00A14E9B" w:rsidR="00A14E9B">
        <w:rPr>
          <w:sz w:val="18"/>
          <w:szCs w:val="18"/>
        </w:rPr>
        <w:t xml:space="preserve"> aan de behoeften binnen </w:t>
      </w:r>
      <w:r w:rsidR="00BA7ED4">
        <w:rPr>
          <w:sz w:val="18"/>
          <w:szCs w:val="18"/>
        </w:rPr>
        <w:t>de</w:t>
      </w:r>
      <w:r w:rsidRPr="00A14E9B" w:rsidR="00A14E9B">
        <w:rPr>
          <w:sz w:val="18"/>
          <w:szCs w:val="18"/>
        </w:rPr>
        <w:t xml:space="preserve"> regio</w:t>
      </w:r>
      <w:r w:rsidRPr="00A14E9B" w:rsidR="00A14E9B">
        <w:rPr>
          <w:rFonts w:cs="Verdana"/>
          <w:sz w:val="18"/>
          <w:szCs w:val="18"/>
        </w:rPr>
        <w:t>’</w:t>
      </w:r>
      <w:r w:rsidRPr="00A14E9B" w:rsidR="00A14E9B">
        <w:rPr>
          <w:sz w:val="18"/>
          <w:szCs w:val="18"/>
        </w:rPr>
        <w:t>s</w:t>
      </w:r>
      <w:r w:rsidR="00BA7ED4">
        <w:rPr>
          <w:sz w:val="18"/>
          <w:szCs w:val="18"/>
        </w:rPr>
        <w:t xml:space="preserve">. </w:t>
      </w:r>
      <w:bookmarkStart w:name="_Hlk191478436" w:id="13"/>
      <w:r w:rsidR="00BA7ED4">
        <w:rPr>
          <w:sz w:val="18"/>
          <w:szCs w:val="18"/>
        </w:rPr>
        <w:t>Daarbij wordt ge</w:t>
      </w:r>
      <w:r w:rsidRPr="00A14E9B" w:rsidR="00A14E9B">
        <w:rPr>
          <w:sz w:val="18"/>
          <w:szCs w:val="18"/>
        </w:rPr>
        <w:t>waarborg</w:t>
      </w:r>
      <w:r w:rsidR="00BA7ED4">
        <w:rPr>
          <w:sz w:val="18"/>
          <w:szCs w:val="18"/>
        </w:rPr>
        <w:t>d</w:t>
      </w:r>
      <w:r w:rsidRPr="00A14E9B" w:rsidR="00A14E9B">
        <w:rPr>
          <w:sz w:val="18"/>
          <w:szCs w:val="18"/>
        </w:rPr>
        <w:t xml:space="preserve"> dat de betreffende scholen en instellingen ongeacht hun vestigingsplaats in gelijke mate een beroep kunnen doen op de voorziening.</w:t>
      </w:r>
      <w:r w:rsidR="00756F2C">
        <w:rPr>
          <w:sz w:val="18"/>
          <w:szCs w:val="18"/>
        </w:rPr>
        <w:t xml:space="preserve"> </w:t>
      </w:r>
    </w:p>
    <w:p w:rsidR="006E1810" w:rsidP="00A14E9B" w:rsidRDefault="006E1810" w14:paraId="6E4ED997" w14:textId="77777777">
      <w:pPr>
        <w:rPr>
          <w:sz w:val="18"/>
          <w:szCs w:val="18"/>
        </w:rPr>
      </w:pPr>
    </w:p>
    <w:p w:rsidR="00673973" w:rsidP="00A14E9B" w:rsidRDefault="00EA34B2" w14:paraId="6A1B7D57" w14:textId="3C91030E">
      <w:pPr>
        <w:rPr>
          <w:sz w:val="18"/>
          <w:szCs w:val="18"/>
        </w:rPr>
      </w:pPr>
      <w:r>
        <w:rPr>
          <w:sz w:val="18"/>
          <w:szCs w:val="18"/>
        </w:rPr>
        <w:t>De indeling van de regio’s is aan de stichting zelf en zal niet door de regering worden voorgeschreven.</w:t>
      </w:r>
      <w:bookmarkEnd w:id="13"/>
      <w:r>
        <w:rPr>
          <w:sz w:val="18"/>
          <w:szCs w:val="18"/>
        </w:rPr>
        <w:t xml:space="preserve"> Daarbij bepaalt de stichting</w:t>
      </w:r>
      <w:r w:rsidRPr="00756F2C" w:rsidR="00756F2C">
        <w:rPr>
          <w:sz w:val="18"/>
          <w:szCs w:val="18"/>
        </w:rPr>
        <w:t xml:space="preserve"> of er </w:t>
      </w:r>
      <w:r w:rsidR="00AB332E">
        <w:rPr>
          <w:sz w:val="18"/>
          <w:szCs w:val="18"/>
        </w:rPr>
        <w:t xml:space="preserve">al dan niet </w:t>
      </w:r>
      <w:r w:rsidRPr="00756F2C" w:rsidR="00756F2C">
        <w:rPr>
          <w:sz w:val="18"/>
          <w:szCs w:val="18"/>
        </w:rPr>
        <w:t>wordt aangesloten bij de bestaande ozl-regio</w:t>
      </w:r>
      <w:r w:rsidRPr="00756F2C" w:rsidR="00756F2C">
        <w:rPr>
          <w:rFonts w:cs="Verdana"/>
          <w:sz w:val="18"/>
          <w:szCs w:val="18"/>
        </w:rPr>
        <w:t>’</w:t>
      </w:r>
      <w:r w:rsidRPr="00756F2C" w:rsidR="00756F2C">
        <w:rPr>
          <w:sz w:val="18"/>
          <w:szCs w:val="18"/>
        </w:rPr>
        <w:t>s</w:t>
      </w:r>
      <w:r w:rsidR="00AB332E">
        <w:rPr>
          <w:sz w:val="18"/>
          <w:szCs w:val="18"/>
        </w:rPr>
        <w:t xml:space="preserve">. </w:t>
      </w:r>
      <w:r w:rsidRPr="00756F2C" w:rsidR="00756F2C">
        <w:rPr>
          <w:sz w:val="18"/>
          <w:szCs w:val="18"/>
        </w:rPr>
        <w:t xml:space="preserve">De stichting </w:t>
      </w:r>
      <w:r w:rsidR="00AB332E">
        <w:rPr>
          <w:sz w:val="18"/>
          <w:szCs w:val="18"/>
        </w:rPr>
        <w:t>moet wel</w:t>
      </w:r>
      <w:r w:rsidRPr="00756F2C" w:rsidR="00756F2C">
        <w:rPr>
          <w:sz w:val="18"/>
          <w:szCs w:val="18"/>
        </w:rPr>
        <w:t xml:space="preserve"> </w:t>
      </w:r>
      <w:r w:rsidR="002C4B3B">
        <w:rPr>
          <w:sz w:val="18"/>
          <w:szCs w:val="18"/>
        </w:rPr>
        <w:t xml:space="preserve">intern en extern </w:t>
      </w:r>
      <w:r w:rsidRPr="00756F2C" w:rsidR="00756F2C">
        <w:rPr>
          <w:sz w:val="18"/>
          <w:szCs w:val="18"/>
        </w:rPr>
        <w:t>onderbouwen waarom er voor een bepaalde regio-indeling wordt gekozen.</w:t>
      </w:r>
      <w:r w:rsidR="00BA7ED4">
        <w:rPr>
          <w:sz w:val="18"/>
          <w:szCs w:val="18"/>
        </w:rPr>
        <w:t xml:space="preserve"> </w:t>
      </w:r>
      <w:r>
        <w:rPr>
          <w:sz w:val="18"/>
          <w:szCs w:val="18"/>
        </w:rPr>
        <w:t>Dit geeft ook flexibiliteit voor een andere indeling van regio’s, indien dit nodig is voor een optimaal ondersteuningsaanbod. De stichting wordt wel gevraagd om de regio-indeling op te nemen in de statuten ten behoeve van duidelijkheid en continuïteit.</w:t>
      </w:r>
      <w:r w:rsidR="00BA7ED4">
        <w:rPr>
          <w:sz w:val="18"/>
          <w:szCs w:val="18"/>
        </w:rPr>
        <w:t xml:space="preserve"> Hierop zal de regering ook aansturen in</w:t>
      </w:r>
      <w:r w:rsidRPr="00BA7ED4" w:rsidR="00BA7ED4">
        <w:rPr>
          <w:sz w:val="18"/>
          <w:szCs w:val="18"/>
        </w:rPr>
        <w:t xml:space="preserve"> de kaderbrief</w:t>
      </w:r>
      <w:r w:rsidR="00BA7ED4">
        <w:rPr>
          <w:sz w:val="18"/>
          <w:szCs w:val="18"/>
        </w:rPr>
        <w:t xml:space="preserve">. </w:t>
      </w:r>
    </w:p>
    <w:p w:rsidRPr="00673973" w:rsidR="00D248A7" w:rsidP="00673973" w:rsidRDefault="00D248A7" w14:paraId="15E8553A" w14:textId="77777777">
      <w:pPr>
        <w:rPr>
          <w:i/>
          <w:iCs/>
          <w:sz w:val="18"/>
          <w:szCs w:val="18"/>
        </w:rPr>
      </w:pPr>
    </w:p>
    <w:p w:rsidRPr="00673973" w:rsidR="00673973" w:rsidP="00673973" w:rsidRDefault="00673973" w14:paraId="26C60010" w14:textId="2DC53E15">
      <w:pPr>
        <w:rPr>
          <w:bCs/>
          <w:sz w:val="18"/>
          <w:szCs w:val="18"/>
        </w:rPr>
      </w:pPr>
      <w:r w:rsidRPr="00673973">
        <w:rPr>
          <w:bCs/>
          <w:sz w:val="18"/>
          <w:szCs w:val="18"/>
        </w:rPr>
        <w:t xml:space="preserve">Het doel van dit wetsvoorstel is om een </w:t>
      </w:r>
      <w:r w:rsidR="001C4FF6">
        <w:rPr>
          <w:bCs/>
          <w:sz w:val="18"/>
          <w:szCs w:val="18"/>
        </w:rPr>
        <w:t xml:space="preserve">kwalitatief uniforme, </w:t>
      </w:r>
      <w:r w:rsidRPr="00673973">
        <w:rPr>
          <w:bCs/>
          <w:sz w:val="18"/>
          <w:szCs w:val="18"/>
        </w:rPr>
        <w:t>eenvoudig</w:t>
      </w:r>
      <w:r w:rsidR="001C7EBC">
        <w:rPr>
          <w:bCs/>
          <w:sz w:val="18"/>
          <w:szCs w:val="18"/>
        </w:rPr>
        <w:t xml:space="preserve"> georganiseerde en </w:t>
      </w:r>
      <w:r w:rsidRPr="00673973">
        <w:rPr>
          <w:bCs/>
          <w:sz w:val="18"/>
          <w:szCs w:val="18"/>
        </w:rPr>
        <w:t xml:space="preserve">toegankelijke, toekomstbestendige en flexibele voorziening te realiseren. Vanuit die voorziening worden scholen en instellingen ondersteund bij het bieden van onderwijs aan zieke leerlingen en studenten. Er is gekozen voor een landelijk opererende organisatie, omdat op die manier een organisatie ontstaat die kan inspelen op veranderende behoeften. De stichting moet voorzien in landelijke dekking. Om dat op een goede manier te kunnen doen, moet de stichting zorgen voor een passende verdeling van capaciteit in de regio. </w:t>
      </w:r>
    </w:p>
    <w:p w:rsidRPr="00673973" w:rsidR="00673973" w:rsidP="00673973" w:rsidRDefault="00673973" w14:paraId="14FD3889" w14:textId="77777777">
      <w:pPr>
        <w:rPr>
          <w:bCs/>
          <w:sz w:val="18"/>
          <w:szCs w:val="18"/>
        </w:rPr>
      </w:pPr>
    </w:p>
    <w:p w:rsidRPr="00673973" w:rsidR="00673973" w:rsidP="00673973" w:rsidRDefault="00673973" w14:paraId="516EA7A0" w14:textId="4972B03C">
      <w:pPr>
        <w:rPr>
          <w:sz w:val="18"/>
          <w:szCs w:val="18"/>
        </w:rPr>
      </w:pPr>
      <w:bookmarkStart w:name="_Hlk182998891" w:id="14"/>
      <w:r w:rsidRPr="00673973">
        <w:rPr>
          <w:bCs/>
          <w:sz w:val="18"/>
          <w:szCs w:val="18"/>
        </w:rPr>
        <w:t xml:space="preserve">Het realiseren van een landelijk dekkend aanbod is niet mogelijk zonder rekening te houden met de verschillen, belangen en netwerken op regionaal niveau. </w:t>
      </w:r>
      <w:r w:rsidRPr="00673973">
        <w:rPr>
          <w:sz w:val="18"/>
          <w:szCs w:val="18"/>
        </w:rPr>
        <w:t>In de dagelijkse praktijk hebben ozl-consulenten binnen hun werkgebied persoonlijke contacten met allerlei verschillende partijen</w:t>
      </w:r>
      <w:r w:rsidR="00412D2F">
        <w:rPr>
          <w:sz w:val="18"/>
          <w:szCs w:val="18"/>
        </w:rPr>
        <w:t xml:space="preserve"> – op de eerste plaats scholen</w:t>
      </w:r>
      <w:r w:rsidRPr="00673973">
        <w:rPr>
          <w:sz w:val="18"/>
          <w:szCs w:val="18"/>
        </w:rPr>
        <w:t xml:space="preserve">. Te denken valt dan </w:t>
      </w:r>
      <w:r w:rsidR="00412D2F">
        <w:rPr>
          <w:sz w:val="18"/>
          <w:szCs w:val="18"/>
        </w:rPr>
        <w:t>ook aan</w:t>
      </w:r>
      <w:r w:rsidRPr="00673973">
        <w:rPr>
          <w:sz w:val="18"/>
          <w:szCs w:val="18"/>
        </w:rPr>
        <w:t xml:space="preserve"> samenwerkingsverbanden en leerplichtambtenaren, maar bijvoorbeeld ook aan de lokale ziekenhuizen, schoolartsen, wijkteams of instellingen voor het onderwijs aan leerlingen met een auditieve, communicatieve of visuele beperking, zoals Kentalis en Visio. Dit zal niet veranderen, want ozl kan simpelweg niet goed worden vormgegeven zonder dat sprake is van nauwe inbedding in de regio. </w:t>
      </w:r>
    </w:p>
    <w:bookmarkEnd w:id="14"/>
    <w:p w:rsidRPr="00673973" w:rsidR="00673973" w:rsidP="00673973" w:rsidRDefault="00673973" w14:paraId="1D218662" w14:textId="77777777">
      <w:pPr>
        <w:rPr>
          <w:sz w:val="18"/>
          <w:szCs w:val="18"/>
        </w:rPr>
      </w:pPr>
    </w:p>
    <w:p w:rsidRPr="00673973" w:rsidR="00E77646" w:rsidP="00673973" w:rsidRDefault="00673973" w14:paraId="095980CE" w14:textId="2B79A70E">
      <w:pPr>
        <w:rPr>
          <w:sz w:val="18"/>
          <w:szCs w:val="18"/>
        </w:rPr>
      </w:pPr>
      <w:r w:rsidRPr="00673973">
        <w:rPr>
          <w:sz w:val="18"/>
          <w:szCs w:val="18"/>
        </w:rPr>
        <w:t xml:space="preserve">Dit is ook de reden waarom de regering </w:t>
      </w:r>
      <w:r>
        <w:rPr>
          <w:sz w:val="18"/>
          <w:szCs w:val="18"/>
        </w:rPr>
        <w:t xml:space="preserve">aanvankelijk </w:t>
      </w:r>
      <w:r w:rsidRPr="00673973">
        <w:rPr>
          <w:sz w:val="18"/>
          <w:szCs w:val="18"/>
        </w:rPr>
        <w:t xml:space="preserve">geen expliciete regels </w:t>
      </w:r>
      <w:r w:rsidR="00FE43F9">
        <w:rPr>
          <w:sz w:val="18"/>
          <w:szCs w:val="18"/>
        </w:rPr>
        <w:t>voorstelde</w:t>
      </w:r>
      <w:r w:rsidRPr="00673973" w:rsidR="00FE43F9">
        <w:rPr>
          <w:sz w:val="18"/>
          <w:szCs w:val="18"/>
        </w:rPr>
        <w:t xml:space="preserve"> </w:t>
      </w:r>
      <w:r w:rsidRPr="00673973">
        <w:rPr>
          <w:sz w:val="18"/>
          <w:szCs w:val="18"/>
        </w:rPr>
        <w:t xml:space="preserve">over de regionale indeling van de voorziening. Om te kunnen voorzien in een landelijk dekkend aanbod waarmee scholen en instellingen hun zieke leerlingen en studenten op een goede manier van onderwijs kunnen voorzien, is het </w:t>
      </w:r>
      <w:r>
        <w:rPr>
          <w:sz w:val="18"/>
          <w:szCs w:val="18"/>
        </w:rPr>
        <w:t xml:space="preserve">immers </w:t>
      </w:r>
      <w:r w:rsidRPr="00673973">
        <w:rPr>
          <w:sz w:val="18"/>
          <w:szCs w:val="18"/>
        </w:rPr>
        <w:t xml:space="preserve">noodzakelijk dat de voorziening op regionaal niveau goed is ingebed. Het voorschrijven van expliciete regels over de manier waarop die inbedding precies georganiseerd zou moeten worden, zou afbreuk doen aan de flexibiliteit van de organisatie. Een dergelijke indeling zou juist de mogelijkheid tot het realiseren van maatwerk in specifieke regio’s doorkruisen, terwijl dat van grote meerwaarde kan zijn. Er zal dus, kortom, sprake blijven van een regionale </w:t>
      </w:r>
      <w:r w:rsidR="00B3696B">
        <w:rPr>
          <w:sz w:val="18"/>
          <w:szCs w:val="18"/>
        </w:rPr>
        <w:t xml:space="preserve">ondersteuningsstructuur </w:t>
      </w:r>
      <w:r w:rsidR="00265E46">
        <w:rPr>
          <w:sz w:val="18"/>
          <w:szCs w:val="18"/>
        </w:rPr>
        <w:t>en dit wordt ook wettelijk vastgelegd</w:t>
      </w:r>
      <w:r w:rsidR="001C4FF6">
        <w:rPr>
          <w:sz w:val="18"/>
          <w:szCs w:val="18"/>
        </w:rPr>
        <w:t>.</w:t>
      </w:r>
      <w:r w:rsidR="00BA7ED4">
        <w:rPr>
          <w:sz w:val="18"/>
          <w:szCs w:val="18"/>
        </w:rPr>
        <w:t xml:space="preserve"> </w:t>
      </w:r>
      <w:r w:rsidR="001C4FF6">
        <w:rPr>
          <w:sz w:val="18"/>
          <w:szCs w:val="18"/>
        </w:rPr>
        <w:t xml:space="preserve">De </w:t>
      </w:r>
      <w:r>
        <w:rPr>
          <w:sz w:val="18"/>
          <w:szCs w:val="18"/>
        </w:rPr>
        <w:t>wij</w:t>
      </w:r>
      <w:r w:rsidRPr="00673973">
        <w:rPr>
          <w:sz w:val="18"/>
          <w:szCs w:val="18"/>
        </w:rPr>
        <w:t xml:space="preserve">ze </w:t>
      </w:r>
      <w:r>
        <w:rPr>
          <w:sz w:val="18"/>
          <w:szCs w:val="18"/>
        </w:rPr>
        <w:t>waarop hier door de stichting</w:t>
      </w:r>
      <w:r w:rsidR="00D248A7">
        <w:rPr>
          <w:sz w:val="18"/>
          <w:szCs w:val="18"/>
        </w:rPr>
        <w:t xml:space="preserve"> precies</w:t>
      </w:r>
      <w:r>
        <w:rPr>
          <w:sz w:val="18"/>
          <w:szCs w:val="18"/>
        </w:rPr>
        <w:t xml:space="preserve"> in moet worden voorzien</w:t>
      </w:r>
      <w:r w:rsidR="001C4FF6">
        <w:rPr>
          <w:sz w:val="18"/>
          <w:szCs w:val="18"/>
        </w:rPr>
        <w:t>,</w:t>
      </w:r>
      <w:r>
        <w:rPr>
          <w:sz w:val="18"/>
          <w:szCs w:val="18"/>
        </w:rPr>
        <w:t xml:space="preserve"> </w:t>
      </w:r>
      <w:r w:rsidR="00265E46">
        <w:rPr>
          <w:sz w:val="18"/>
          <w:szCs w:val="18"/>
        </w:rPr>
        <w:t xml:space="preserve">zoals </w:t>
      </w:r>
      <w:r w:rsidR="001C4FF6">
        <w:rPr>
          <w:sz w:val="18"/>
          <w:szCs w:val="18"/>
        </w:rPr>
        <w:t>de exacte</w:t>
      </w:r>
      <w:r w:rsidR="00265E46">
        <w:rPr>
          <w:sz w:val="18"/>
          <w:szCs w:val="18"/>
        </w:rPr>
        <w:t xml:space="preserve"> regionale indeling</w:t>
      </w:r>
      <w:r w:rsidR="001C4FF6">
        <w:rPr>
          <w:sz w:val="18"/>
          <w:szCs w:val="18"/>
        </w:rPr>
        <w:t>,</w:t>
      </w:r>
      <w:r w:rsidR="00265E46">
        <w:rPr>
          <w:sz w:val="18"/>
          <w:szCs w:val="18"/>
        </w:rPr>
        <w:t xml:space="preserve"> </w:t>
      </w:r>
      <w:r w:rsidRPr="00673973">
        <w:rPr>
          <w:sz w:val="18"/>
          <w:szCs w:val="18"/>
        </w:rPr>
        <w:t xml:space="preserve">wordt </w:t>
      </w:r>
      <w:r w:rsidR="00183889">
        <w:rPr>
          <w:sz w:val="18"/>
          <w:szCs w:val="18"/>
        </w:rPr>
        <w:t>echter</w:t>
      </w:r>
      <w:r w:rsidR="005F7AFE">
        <w:rPr>
          <w:sz w:val="18"/>
          <w:szCs w:val="18"/>
        </w:rPr>
        <w:t xml:space="preserve"> </w:t>
      </w:r>
      <w:r w:rsidRPr="00673973">
        <w:rPr>
          <w:sz w:val="18"/>
          <w:szCs w:val="18"/>
        </w:rPr>
        <w:t xml:space="preserve">niet wettelijk verankerd. </w:t>
      </w:r>
    </w:p>
    <w:p w:rsidRPr="00673973" w:rsidR="00673973" w:rsidP="00673973" w:rsidRDefault="00673973" w14:paraId="131DB280" w14:textId="77777777">
      <w:pPr>
        <w:rPr>
          <w:i/>
          <w:iCs/>
          <w:sz w:val="18"/>
          <w:szCs w:val="18"/>
        </w:rPr>
      </w:pPr>
    </w:p>
    <w:p w:rsidR="00673973" w:rsidP="00673973" w:rsidRDefault="00673973" w14:paraId="7555A0E1" w14:textId="49079A27">
      <w:pPr>
        <w:rPr>
          <w:i/>
          <w:iCs/>
          <w:sz w:val="18"/>
          <w:szCs w:val="18"/>
        </w:rPr>
      </w:pPr>
      <w:r w:rsidRPr="00673973">
        <w:rPr>
          <w:i/>
          <w:iCs/>
          <w:sz w:val="18"/>
          <w:szCs w:val="18"/>
        </w:rPr>
        <w:t>De leden van de NSC-fractie willen graag dat mensen decentraal in dienst kunnen blijven, in de regio waar ze bekend zijn, waar ze de scholen kennen en de scholen hen. Deze leden zouden graag landelijke sturing met regionale verankering zien en daarbij streven naar uniforme werking. Zij vragen welke garanties het nieuwe wetsvoorstel hiertoe biedt.</w:t>
      </w:r>
      <w:r w:rsidR="00A678B7">
        <w:rPr>
          <w:i/>
          <w:iCs/>
          <w:sz w:val="18"/>
          <w:szCs w:val="18"/>
        </w:rPr>
        <w:t xml:space="preserve"> Ook </w:t>
      </w:r>
      <w:r w:rsidRPr="00673973">
        <w:rPr>
          <w:i/>
          <w:iCs/>
          <w:sz w:val="18"/>
          <w:szCs w:val="18"/>
        </w:rPr>
        <w:t xml:space="preserve">vragen de leden van de GroenLinks-PvdA-fractie of consulenten in hun eigen omgeving blijven werken, of vanuit de landelijke stichting door heel het land gestuurd zullen worden. </w:t>
      </w:r>
    </w:p>
    <w:p w:rsidR="0014730A" w:rsidP="00673973" w:rsidRDefault="0014730A" w14:paraId="0A7352E7" w14:textId="77777777">
      <w:pPr>
        <w:rPr>
          <w:sz w:val="18"/>
          <w:szCs w:val="18"/>
        </w:rPr>
      </w:pPr>
    </w:p>
    <w:p w:rsidR="00980003" w:rsidP="00673973" w:rsidRDefault="00BF0DB5" w14:paraId="7CAA9431" w14:textId="1353A1D0">
      <w:pPr>
        <w:rPr>
          <w:i/>
          <w:iCs/>
          <w:sz w:val="18"/>
          <w:szCs w:val="18"/>
        </w:rPr>
      </w:pPr>
      <w:r>
        <w:rPr>
          <w:sz w:val="18"/>
          <w:szCs w:val="18"/>
        </w:rPr>
        <w:t xml:space="preserve">De regering deelt de wens van de NSC-fractie en benadrukt dat consulenten regionaal hun werk kunnen blijven uitvoeren. </w:t>
      </w:r>
      <w:r w:rsidRPr="00673973" w:rsidR="00980003">
        <w:rPr>
          <w:sz w:val="18"/>
          <w:szCs w:val="18"/>
        </w:rPr>
        <w:t>De ozl-consulenten zijn straks werkzaam voor een landelijke stichting</w:t>
      </w:r>
      <w:r w:rsidR="001C7EBC">
        <w:rPr>
          <w:sz w:val="18"/>
          <w:szCs w:val="18"/>
        </w:rPr>
        <w:t>, die regionaal werkt</w:t>
      </w:r>
      <w:r w:rsidRPr="00673973" w:rsidR="00980003">
        <w:rPr>
          <w:sz w:val="18"/>
          <w:szCs w:val="18"/>
        </w:rPr>
        <w:t xml:space="preserve">. </w:t>
      </w:r>
      <w:r w:rsidRPr="00E77646" w:rsidR="00980003">
        <w:rPr>
          <w:sz w:val="18"/>
          <w:szCs w:val="18"/>
        </w:rPr>
        <w:t>Hoewel alle activiteiten en middelen in de toekomst bij een landelijke stichting</w:t>
      </w:r>
      <w:r w:rsidR="00980003">
        <w:rPr>
          <w:sz w:val="18"/>
          <w:szCs w:val="18"/>
        </w:rPr>
        <w:t xml:space="preserve"> worden </w:t>
      </w:r>
      <w:r w:rsidRPr="00E77646" w:rsidR="00980003">
        <w:rPr>
          <w:sz w:val="18"/>
          <w:szCs w:val="18"/>
        </w:rPr>
        <w:t>beleg</w:t>
      </w:r>
      <w:r w:rsidR="00980003">
        <w:rPr>
          <w:sz w:val="18"/>
          <w:szCs w:val="18"/>
        </w:rPr>
        <w:t xml:space="preserve">d, </w:t>
      </w:r>
      <w:r w:rsidRPr="00673973" w:rsidR="00980003">
        <w:rPr>
          <w:sz w:val="18"/>
          <w:szCs w:val="18"/>
        </w:rPr>
        <w:t xml:space="preserve">betekent </w:t>
      </w:r>
      <w:r w:rsidR="00980003">
        <w:rPr>
          <w:sz w:val="18"/>
          <w:szCs w:val="18"/>
        </w:rPr>
        <w:t>dit</w:t>
      </w:r>
      <w:r w:rsidR="001C7EBC">
        <w:rPr>
          <w:sz w:val="18"/>
          <w:szCs w:val="18"/>
        </w:rPr>
        <w:t xml:space="preserve"> nadrukkelijk</w:t>
      </w:r>
      <w:r w:rsidR="00980003">
        <w:rPr>
          <w:sz w:val="18"/>
          <w:szCs w:val="18"/>
        </w:rPr>
        <w:t xml:space="preserve"> </w:t>
      </w:r>
      <w:r w:rsidRPr="00673973" w:rsidR="00980003">
        <w:rPr>
          <w:sz w:val="18"/>
          <w:szCs w:val="18"/>
        </w:rPr>
        <w:t xml:space="preserve">niet dat </w:t>
      </w:r>
      <w:r w:rsidR="00980003">
        <w:rPr>
          <w:sz w:val="18"/>
          <w:szCs w:val="18"/>
        </w:rPr>
        <w:t>de consulenten</w:t>
      </w:r>
      <w:r w:rsidRPr="00673973" w:rsidR="00980003">
        <w:rPr>
          <w:sz w:val="18"/>
          <w:szCs w:val="18"/>
        </w:rPr>
        <w:t xml:space="preserve"> ‘het hele land door gestuurd’ zullen worden vanuit één centrale locatie. </w:t>
      </w:r>
      <w:r w:rsidR="00980003">
        <w:rPr>
          <w:sz w:val="18"/>
          <w:szCs w:val="18"/>
        </w:rPr>
        <w:t xml:space="preserve">Het is aan de stichting om zorg te dragen voor een evenwichtige inzet van mensen en middelen. </w:t>
      </w:r>
      <w:r w:rsidRPr="00E77646" w:rsidR="00980003">
        <w:rPr>
          <w:sz w:val="18"/>
          <w:szCs w:val="18"/>
        </w:rPr>
        <w:t>De uitvoering van de ondersteuning door consulenten blijft op regionaal niveau plaatsvinden</w:t>
      </w:r>
      <w:r w:rsidR="00980003">
        <w:rPr>
          <w:sz w:val="18"/>
          <w:szCs w:val="18"/>
        </w:rPr>
        <w:t>. De regionale inbedding wordt ook in de wet vastgelegd.</w:t>
      </w:r>
    </w:p>
    <w:p w:rsidR="00202F1D" w:rsidP="00673973" w:rsidRDefault="00202F1D" w14:paraId="51CF53E0" w14:textId="77777777">
      <w:pPr>
        <w:rPr>
          <w:i/>
          <w:iCs/>
          <w:sz w:val="18"/>
          <w:szCs w:val="18"/>
        </w:rPr>
      </w:pPr>
    </w:p>
    <w:p w:rsidR="00202F1D" w:rsidP="00673973" w:rsidRDefault="00202F1D" w14:paraId="06FB43C9" w14:textId="2C80AB97">
      <w:pPr>
        <w:rPr>
          <w:i/>
          <w:iCs/>
          <w:sz w:val="18"/>
          <w:szCs w:val="18"/>
        </w:rPr>
      </w:pPr>
      <w:r>
        <w:rPr>
          <w:i/>
          <w:iCs/>
          <w:sz w:val="18"/>
          <w:szCs w:val="18"/>
        </w:rPr>
        <w:t>De SGP</w:t>
      </w:r>
      <w:r w:rsidR="00E175A5">
        <w:rPr>
          <w:i/>
          <w:iCs/>
          <w:sz w:val="18"/>
          <w:szCs w:val="18"/>
        </w:rPr>
        <w:t>-fractie</w:t>
      </w:r>
      <w:r>
        <w:rPr>
          <w:i/>
          <w:iCs/>
          <w:sz w:val="18"/>
          <w:szCs w:val="18"/>
        </w:rPr>
        <w:t xml:space="preserve"> wijst erop dat consulenten die nu in ziekenhuizen werken </w:t>
      </w:r>
      <w:r w:rsidRPr="00202F1D">
        <w:rPr>
          <w:i/>
          <w:iCs/>
          <w:sz w:val="18"/>
          <w:szCs w:val="18"/>
        </w:rPr>
        <w:t>eenvoudig toegang</w:t>
      </w:r>
      <w:r>
        <w:rPr>
          <w:i/>
          <w:iCs/>
          <w:sz w:val="18"/>
          <w:szCs w:val="18"/>
        </w:rPr>
        <w:t xml:space="preserve"> hebben</w:t>
      </w:r>
      <w:r w:rsidRPr="00202F1D">
        <w:rPr>
          <w:i/>
          <w:iCs/>
          <w:sz w:val="18"/>
          <w:szCs w:val="18"/>
        </w:rPr>
        <w:t xml:space="preserve"> tot medische informatie en kennis, aangezien zij werknemers van de ziekenhuizen zijn. </w:t>
      </w:r>
      <w:r>
        <w:rPr>
          <w:i/>
          <w:iCs/>
          <w:sz w:val="18"/>
          <w:szCs w:val="18"/>
        </w:rPr>
        <w:t xml:space="preserve">Zij vragen hoe de regering wil </w:t>
      </w:r>
      <w:r w:rsidRPr="00202F1D">
        <w:rPr>
          <w:i/>
          <w:iCs/>
          <w:sz w:val="18"/>
          <w:szCs w:val="18"/>
        </w:rPr>
        <w:t>waarborgen dat op dit punt geen verslechtering optreedt als gevolg van de nieuwe structuur</w:t>
      </w:r>
      <w:r>
        <w:rPr>
          <w:i/>
          <w:iCs/>
          <w:sz w:val="18"/>
          <w:szCs w:val="18"/>
        </w:rPr>
        <w:t>, en willen ook weten in hoe</w:t>
      </w:r>
      <w:r w:rsidRPr="00202F1D">
        <w:rPr>
          <w:i/>
          <w:iCs/>
          <w:sz w:val="18"/>
          <w:szCs w:val="18"/>
        </w:rPr>
        <w:t xml:space="preserve">verre </w:t>
      </w:r>
      <w:r>
        <w:rPr>
          <w:i/>
          <w:iCs/>
          <w:sz w:val="18"/>
          <w:szCs w:val="18"/>
        </w:rPr>
        <w:t xml:space="preserve">er een risico optreedt </w:t>
      </w:r>
      <w:r w:rsidRPr="00202F1D">
        <w:rPr>
          <w:i/>
          <w:iCs/>
          <w:sz w:val="18"/>
          <w:szCs w:val="18"/>
        </w:rPr>
        <w:t>dat de stichting minder middelen en personeel ter beschikking zal stellen aan de voorzieningen dan momenteel het geval is</w:t>
      </w:r>
      <w:r>
        <w:rPr>
          <w:i/>
          <w:iCs/>
          <w:sz w:val="18"/>
          <w:szCs w:val="18"/>
        </w:rPr>
        <w:t>. De SGP</w:t>
      </w:r>
      <w:r w:rsidR="00E175A5">
        <w:rPr>
          <w:i/>
          <w:iCs/>
          <w:sz w:val="18"/>
          <w:szCs w:val="18"/>
        </w:rPr>
        <w:t>-fractie</w:t>
      </w:r>
      <w:r>
        <w:rPr>
          <w:i/>
          <w:iCs/>
          <w:sz w:val="18"/>
          <w:szCs w:val="18"/>
        </w:rPr>
        <w:t xml:space="preserve"> wil weten welke r</w:t>
      </w:r>
      <w:r w:rsidRPr="00202F1D">
        <w:rPr>
          <w:i/>
          <w:iCs/>
          <w:sz w:val="18"/>
          <w:szCs w:val="18"/>
        </w:rPr>
        <w:t>ichtlijnen en kader</w:t>
      </w:r>
      <w:r>
        <w:rPr>
          <w:i/>
          <w:iCs/>
          <w:sz w:val="18"/>
          <w:szCs w:val="18"/>
        </w:rPr>
        <w:t>s</w:t>
      </w:r>
      <w:r w:rsidRPr="00202F1D">
        <w:rPr>
          <w:i/>
          <w:iCs/>
          <w:sz w:val="18"/>
          <w:szCs w:val="18"/>
        </w:rPr>
        <w:t xml:space="preserve"> voorhanden </w:t>
      </w:r>
      <w:r>
        <w:rPr>
          <w:i/>
          <w:iCs/>
          <w:sz w:val="18"/>
          <w:szCs w:val="18"/>
        </w:rPr>
        <w:t xml:space="preserve">zijn </w:t>
      </w:r>
      <w:r w:rsidRPr="00202F1D">
        <w:rPr>
          <w:i/>
          <w:iCs/>
          <w:sz w:val="18"/>
          <w:szCs w:val="18"/>
        </w:rPr>
        <w:t xml:space="preserve">om te komen tot een evenwichtige verdeling van de middelen en op welke wijze </w:t>
      </w:r>
      <w:r>
        <w:rPr>
          <w:i/>
          <w:iCs/>
          <w:sz w:val="18"/>
          <w:szCs w:val="18"/>
        </w:rPr>
        <w:t>alle</w:t>
      </w:r>
      <w:r w:rsidRPr="00202F1D">
        <w:rPr>
          <w:i/>
          <w:iCs/>
          <w:sz w:val="18"/>
          <w:szCs w:val="18"/>
        </w:rPr>
        <w:t xml:space="preserve"> ziekenhuizen hierin </w:t>
      </w:r>
      <w:r>
        <w:rPr>
          <w:i/>
          <w:iCs/>
          <w:sz w:val="18"/>
          <w:szCs w:val="18"/>
        </w:rPr>
        <w:t xml:space="preserve">worden </w:t>
      </w:r>
      <w:r w:rsidRPr="00202F1D">
        <w:rPr>
          <w:i/>
          <w:iCs/>
          <w:sz w:val="18"/>
          <w:szCs w:val="18"/>
        </w:rPr>
        <w:t>betrokke</w:t>
      </w:r>
      <w:r>
        <w:rPr>
          <w:i/>
          <w:iCs/>
          <w:sz w:val="18"/>
          <w:szCs w:val="18"/>
        </w:rPr>
        <w:t>n</w:t>
      </w:r>
      <w:r w:rsidR="00980003">
        <w:rPr>
          <w:i/>
          <w:iCs/>
          <w:sz w:val="18"/>
          <w:szCs w:val="18"/>
        </w:rPr>
        <w:t>.</w:t>
      </w:r>
    </w:p>
    <w:p w:rsidR="0014730A" w:rsidP="00E77646" w:rsidRDefault="0014730A" w14:paraId="0542BC12" w14:textId="77777777">
      <w:pPr>
        <w:rPr>
          <w:sz w:val="18"/>
          <w:szCs w:val="18"/>
        </w:rPr>
      </w:pPr>
    </w:p>
    <w:p w:rsidR="00E77646" w:rsidP="00E77646" w:rsidRDefault="00AB332E" w14:paraId="66D997BD" w14:textId="05400D16">
      <w:pPr>
        <w:rPr>
          <w:sz w:val="18"/>
          <w:szCs w:val="18"/>
        </w:rPr>
      </w:pPr>
      <w:r>
        <w:rPr>
          <w:sz w:val="18"/>
          <w:szCs w:val="18"/>
        </w:rPr>
        <w:t>D</w:t>
      </w:r>
      <w:r w:rsidRPr="00E77646" w:rsidR="00E77646">
        <w:rPr>
          <w:sz w:val="18"/>
          <w:szCs w:val="18"/>
        </w:rPr>
        <w:t>e consulenten die in de ziekenhuizen ondersteuning bieden, zullen indien nodig fysiek ingebed blijven binnen ziekenhuizen.</w:t>
      </w:r>
      <w:r w:rsidR="00355E74">
        <w:rPr>
          <w:sz w:val="18"/>
          <w:szCs w:val="18"/>
        </w:rPr>
        <w:t xml:space="preserve"> </w:t>
      </w:r>
      <w:r w:rsidRPr="00E77646" w:rsidR="00E77646">
        <w:rPr>
          <w:sz w:val="18"/>
          <w:szCs w:val="18"/>
        </w:rPr>
        <w:t xml:space="preserve">In de ziekenhuizen zullen </w:t>
      </w:r>
      <w:r w:rsidR="00546C26">
        <w:rPr>
          <w:sz w:val="18"/>
          <w:szCs w:val="18"/>
        </w:rPr>
        <w:t xml:space="preserve">in dat geval </w:t>
      </w:r>
      <w:r w:rsidRPr="00E77646" w:rsidR="00E77646">
        <w:rPr>
          <w:sz w:val="18"/>
          <w:szCs w:val="18"/>
        </w:rPr>
        <w:t>teams van consulenten blijven werken, die daarmee direct beschikbaar zijn voor de scholen bij de ondersteuning van zieke leerlingen en daarvoor nauw kunnen samenwerken met de medische staf</w:t>
      </w:r>
      <w:r w:rsidR="00815B8A">
        <w:rPr>
          <w:sz w:val="18"/>
          <w:szCs w:val="18"/>
        </w:rPr>
        <w:t>, en op die manier de informatie die noodzakelijk is voor het leerproces van de leerling kunnen verkrijgen</w:t>
      </w:r>
      <w:r>
        <w:rPr>
          <w:sz w:val="18"/>
          <w:szCs w:val="18"/>
        </w:rPr>
        <w:t xml:space="preserve">. </w:t>
      </w:r>
      <w:r w:rsidRPr="00E411CA" w:rsidR="00E411CA">
        <w:rPr>
          <w:sz w:val="18"/>
          <w:szCs w:val="18"/>
        </w:rPr>
        <w:t>Hiervoor zullen convenanten tussen de ziekenhuizen en de stichting worden gesloten.</w:t>
      </w:r>
    </w:p>
    <w:p w:rsidR="00355E74" w:rsidP="00E77646" w:rsidRDefault="00355E74" w14:paraId="50534480" w14:textId="77777777">
      <w:pPr>
        <w:rPr>
          <w:sz w:val="18"/>
          <w:szCs w:val="18"/>
        </w:rPr>
      </w:pPr>
    </w:p>
    <w:p w:rsidRPr="007D436C" w:rsidR="00673973" w:rsidP="00673973" w:rsidRDefault="00673973" w14:paraId="1E9A6DBC" w14:textId="28C1A9F9">
      <w:pPr>
        <w:rPr>
          <w:sz w:val="18"/>
          <w:szCs w:val="18"/>
        </w:rPr>
      </w:pPr>
      <w:r w:rsidRPr="00673973">
        <w:rPr>
          <w:sz w:val="18"/>
          <w:szCs w:val="18"/>
        </w:rPr>
        <w:t xml:space="preserve">Het is van belang dat de nieuwe stichting de kennis en ervaring van de consulenten zo veel mogelijk benut. </w:t>
      </w:r>
      <w:bookmarkStart w:name="_Hlk182317857" w:id="15"/>
      <w:r w:rsidRPr="00673973">
        <w:rPr>
          <w:sz w:val="18"/>
          <w:szCs w:val="18"/>
        </w:rPr>
        <w:t xml:space="preserve">De medewerkers behouden bij de overgang naar de nieuwe stichting hun huidige </w:t>
      </w:r>
      <w:r w:rsidRPr="007D436C" w:rsidR="00546C26">
        <w:rPr>
          <w:sz w:val="18"/>
          <w:szCs w:val="18"/>
        </w:rPr>
        <w:t xml:space="preserve">werkgebied, </w:t>
      </w:r>
      <w:r w:rsidRPr="007D436C">
        <w:rPr>
          <w:sz w:val="18"/>
          <w:szCs w:val="18"/>
        </w:rPr>
        <w:t xml:space="preserve">maar kunnen er ook - in overleg met de </w:t>
      </w:r>
      <w:r w:rsidRPr="007D436C" w:rsidR="0059555C">
        <w:rPr>
          <w:sz w:val="18"/>
          <w:szCs w:val="18"/>
        </w:rPr>
        <w:t>s</w:t>
      </w:r>
      <w:r w:rsidRPr="007D436C">
        <w:rPr>
          <w:sz w:val="18"/>
          <w:szCs w:val="18"/>
        </w:rPr>
        <w:t xml:space="preserve">tichting - voor kiezen om voortaan in een ander </w:t>
      </w:r>
      <w:r w:rsidRPr="007D436C" w:rsidR="00546C26">
        <w:rPr>
          <w:sz w:val="18"/>
          <w:szCs w:val="18"/>
        </w:rPr>
        <w:t>gebied</w:t>
      </w:r>
      <w:r w:rsidRPr="007D436C">
        <w:rPr>
          <w:sz w:val="18"/>
          <w:szCs w:val="18"/>
        </w:rPr>
        <w:t xml:space="preserve"> te werken. In het kader van goed werkgeverschap zal rekening gehouden worden met de mogelijkheden en wensen van de ozl-consulenten op dit vlak.</w:t>
      </w:r>
      <w:bookmarkEnd w:id="15"/>
    </w:p>
    <w:p w:rsidRPr="007D436C" w:rsidR="00673973" w:rsidP="00673973" w:rsidRDefault="00673973" w14:paraId="25709001" w14:textId="77777777">
      <w:pPr>
        <w:rPr>
          <w:sz w:val="18"/>
          <w:szCs w:val="18"/>
        </w:rPr>
      </w:pPr>
    </w:p>
    <w:p w:rsidRPr="00673973" w:rsidR="00673973" w:rsidP="00673973" w:rsidRDefault="00673973" w14:paraId="6A512D82" w14:textId="14AE9B24">
      <w:pPr>
        <w:rPr>
          <w:i/>
          <w:iCs/>
          <w:sz w:val="18"/>
          <w:szCs w:val="18"/>
        </w:rPr>
      </w:pPr>
      <w:r w:rsidRPr="007D436C">
        <w:rPr>
          <w:i/>
          <w:iCs/>
          <w:sz w:val="18"/>
          <w:szCs w:val="18"/>
        </w:rPr>
        <w:t>De leden van de D66-fractie vragen om een expliciete reflectie op de voordelen van de huidige stelselinrichting. De regionale inbedding leidt in hun optiek tot flexibiliteit, maatwerk en snelheid. De leden van de ChristenUnie-fractie vragen hoe het behoud van de laagdrempeligheid en nabijheid van de huidige regionale structuren wordt gegarandeerd</w:t>
      </w:r>
      <w:r w:rsidRPr="007D436C" w:rsidR="005F7AFE">
        <w:rPr>
          <w:i/>
          <w:iCs/>
          <w:sz w:val="18"/>
          <w:szCs w:val="18"/>
        </w:rPr>
        <w:t>.</w:t>
      </w:r>
    </w:p>
    <w:p w:rsidR="0014730A" w:rsidP="00673973" w:rsidRDefault="0014730A" w14:paraId="6023D5D8" w14:textId="77777777">
      <w:pPr>
        <w:rPr>
          <w:sz w:val="18"/>
          <w:szCs w:val="18"/>
        </w:rPr>
      </w:pPr>
    </w:p>
    <w:p w:rsidR="00673973" w:rsidP="00673973" w:rsidRDefault="00673973" w14:paraId="41556653" w14:textId="6C359F0E">
      <w:pPr>
        <w:rPr>
          <w:sz w:val="18"/>
          <w:szCs w:val="18"/>
        </w:rPr>
      </w:pPr>
      <w:r w:rsidRPr="00673973">
        <w:rPr>
          <w:sz w:val="18"/>
          <w:szCs w:val="18"/>
        </w:rPr>
        <w:t>Omdat een regionale uitvoering ook in de nieuwe situatie wordt gewaarborgd,</w:t>
      </w:r>
      <w:r w:rsidR="00D248A7">
        <w:rPr>
          <w:sz w:val="18"/>
          <w:szCs w:val="18"/>
        </w:rPr>
        <w:t xml:space="preserve"> wat met de aanpassing van het wetsvoorstel</w:t>
      </w:r>
      <w:r w:rsidR="00412D2F">
        <w:rPr>
          <w:sz w:val="18"/>
          <w:szCs w:val="18"/>
        </w:rPr>
        <w:t xml:space="preserve"> nog</w:t>
      </w:r>
      <w:r w:rsidR="00D248A7">
        <w:rPr>
          <w:sz w:val="18"/>
          <w:szCs w:val="18"/>
        </w:rPr>
        <w:t xml:space="preserve"> extra is onderstreept,</w:t>
      </w:r>
      <w:r w:rsidRPr="00673973">
        <w:rPr>
          <w:sz w:val="18"/>
          <w:szCs w:val="18"/>
        </w:rPr>
        <w:t xml:space="preserve"> </w:t>
      </w:r>
      <w:r w:rsidR="00F8333F">
        <w:rPr>
          <w:sz w:val="18"/>
          <w:szCs w:val="18"/>
        </w:rPr>
        <w:t>zullen</w:t>
      </w:r>
      <w:r w:rsidRPr="00673973" w:rsidR="00F8333F">
        <w:rPr>
          <w:sz w:val="18"/>
          <w:szCs w:val="18"/>
        </w:rPr>
        <w:t xml:space="preserve"> </w:t>
      </w:r>
      <w:r w:rsidRPr="00673973">
        <w:rPr>
          <w:sz w:val="18"/>
          <w:szCs w:val="18"/>
        </w:rPr>
        <w:t>flexibiliteit, maatwerk en snelheid ook in de toekomstige situatie niet alleen worden gehandhaafd, maar door een landelijke organisatie zelfs verbeterd worden. De ondersteuning zal in de toekomst herkenbaar en eenvoudiger vindbaar zijn</w:t>
      </w:r>
      <w:r w:rsidR="00F8333F">
        <w:rPr>
          <w:sz w:val="18"/>
          <w:szCs w:val="18"/>
        </w:rPr>
        <w:t>,</w:t>
      </w:r>
      <w:r w:rsidRPr="00673973">
        <w:rPr>
          <w:sz w:val="18"/>
          <w:szCs w:val="18"/>
        </w:rPr>
        <w:t xml:space="preserve"> doordat er één organisatie voor verantwoordelijk is.</w:t>
      </w:r>
    </w:p>
    <w:p w:rsidRPr="00673973" w:rsidR="0035688E" w:rsidP="00673973" w:rsidRDefault="0035688E" w14:paraId="685D8EA0" w14:textId="77777777">
      <w:pPr>
        <w:rPr>
          <w:sz w:val="18"/>
          <w:szCs w:val="18"/>
        </w:rPr>
      </w:pPr>
    </w:p>
    <w:p w:rsidR="00553C77" w:rsidP="00553C77" w:rsidRDefault="00673973" w14:paraId="0439B57E" w14:textId="1EBDB83C">
      <w:pPr>
        <w:rPr>
          <w:sz w:val="18"/>
          <w:szCs w:val="18"/>
        </w:rPr>
      </w:pPr>
      <w:r w:rsidRPr="00673973">
        <w:rPr>
          <w:sz w:val="18"/>
          <w:szCs w:val="18"/>
        </w:rPr>
        <w:t xml:space="preserve">Voor de </w:t>
      </w:r>
      <w:r w:rsidR="007C7E4A">
        <w:rPr>
          <w:sz w:val="18"/>
          <w:szCs w:val="18"/>
        </w:rPr>
        <w:t xml:space="preserve">op te richten landelijke </w:t>
      </w:r>
      <w:r w:rsidR="008A28D6">
        <w:rPr>
          <w:sz w:val="18"/>
          <w:szCs w:val="18"/>
        </w:rPr>
        <w:t>s</w:t>
      </w:r>
      <w:r w:rsidRPr="00673973">
        <w:rPr>
          <w:sz w:val="18"/>
          <w:szCs w:val="18"/>
        </w:rPr>
        <w:t>tichting</w:t>
      </w:r>
      <w:r w:rsidR="007C7E4A">
        <w:rPr>
          <w:sz w:val="18"/>
          <w:szCs w:val="18"/>
        </w:rPr>
        <w:t xml:space="preserve"> voor ozl</w:t>
      </w:r>
      <w:r w:rsidRPr="00673973">
        <w:rPr>
          <w:sz w:val="18"/>
          <w:szCs w:val="18"/>
        </w:rPr>
        <w:t xml:space="preserve"> zal de Minister </w:t>
      </w:r>
      <w:r w:rsidR="002E6368">
        <w:rPr>
          <w:sz w:val="18"/>
          <w:szCs w:val="18"/>
        </w:rPr>
        <w:t xml:space="preserve">van OCW </w:t>
      </w:r>
      <w:r w:rsidRPr="00673973">
        <w:rPr>
          <w:sz w:val="18"/>
          <w:szCs w:val="18"/>
        </w:rPr>
        <w:t xml:space="preserve">een kaderbrief opstellen. In deze </w:t>
      </w:r>
      <w:r w:rsidR="002A6854">
        <w:rPr>
          <w:sz w:val="18"/>
          <w:szCs w:val="18"/>
        </w:rPr>
        <w:t>k</w:t>
      </w:r>
      <w:r w:rsidRPr="00673973">
        <w:rPr>
          <w:sz w:val="18"/>
          <w:szCs w:val="18"/>
        </w:rPr>
        <w:t xml:space="preserve">aderbrief zal de </w:t>
      </w:r>
      <w:r w:rsidR="002E6368">
        <w:rPr>
          <w:sz w:val="18"/>
          <w:szCs w:val="18"/>
        </w:rPr>
        <w:t>m</w:t>
      </w:r>
      <w:r w:rsidRPr="00673973">
        <w:rPr>
          <w:sz w:val="18"/>
          <w:szCs w:val="18"/>
        </w:rPr>
        <w:t xml:space="preserve">inister inhoudelijke invulling geven aan de taken zoals die in onderhavig wetsvoorstel zijn neergelegd, zoals een regionale uitvoering van ozl. </w:t>
      </w:r>
      <w:r w:rsidR="00FA1FEC">
        <w:rPr>
          <w:sz w:val="18"/>
          <w:szCs w:val="18"/>
        </w:rPr>
        <w:t>Daarbij zal erop worden aangestuurd dat de</w:t>
      </w:r>
      <w:r w:rsidRPr="0035688E" w:rsidR="00FA1FEC">
        <w:rPr>
          <w:sz w:val="18"/>
          <w:szCs w:val="18"/>
        </w:rPr>
        <w:t xml:space="preserve"> </w:t>
      </w:r>
      <w:r w:rsidRPr="0035688E" w:rsidR="006445B6">
        <w:rPr>
          <w:sz w:val="18"/>
          <w:szCs w:val="18"/>
        </w:rPr>
        <w:t xml:space="preserve">regionale inbedding wordt verankerd in de statuten van de </w:t>
      </w:r>
      <w:r w:rsidR="006445B6">
        <w:rPr>
          <w:sz w:val="18"/>
          <w:szCs w:val="18"/>
        </w:rPr>
        <w:t>s</w:t>
      </w:r>
      <w:r w:rsidRPr="0035688E" w:rsidR="006445B6">
        <w:rPr>
          <w:sz w:val="18"/>
          <w:szCs w:val="18"/>
        </w:rPr>
        <w:t xml:space="preserve">tichting. </w:t>
      </w:r>
      <w:r w:rsidR="006445B6">
        <w:rPr>
          <w:sz w:val="18"/>
          <w:szCs w:val="18"/>
        </w:rPr>
        <w:t xml:space="preserve">In de </w:t>
      </w:r>
      <w:r w:rsidR="002A6854">
        <w:rPr>
          <w:sz w:val="18"/>
          <w:szCs w:val="18"/>
        </w:rPr>
        <w:t>k</w:t>
      </w:r>
      <w:r w:rsidR="006445B6">
        <w:rPr>
          <w:sz w:val="18"/>
          <w:szCs w:val="18"/>
        </w:rPr>
        <w:t>aderbrief komen verder vereisten te staan als het inrichten van een cli</w:t>
      </w:r>
      <w:r w:rsidR="006E5103">
        <w:rPr>
          <w:sz w:val="18"/>
          <w:szCs w:val="18"/>
        </w:rPr>
        <w:t>ë</w:t>
      </w:r>
      <w:r w:rsidR="006445B6">
        <w:rPr>
          <w:sz w:val="18"/>
          <w:szCs w:val="18"/>
        </w:rPr>
        <w:t>ntenraad en een klachten</w:t>
      </w:r>
      <w:r w:rsidR="002A6854">
        <w:rPr>
          <w:sz w:val="18"/>
          <w:szCs w:val="18"/>
        </w:rPr>
        <w:t>m</w:t>
      </w:r>
      <w:r w:rsidR="006445B6">
        <w:rPr>
          <w:sz w:val="18"/>
          <w:szCs w:val="18"/>
        </w:rPr>
        <w:t xml:space="preserve">eldpunt, het uitvoeren van tevredenheidsonderzoeken en de wijze waarop de Raad van Toezicht dient te worden samengesteld. </w:t>
      </w:r>
      <w:r w:rsidRPr="00673973">
        <w:rPr>
          <w:sz w:val="18"/>
          <w:szCs w:val="18"/>
        </w:rPr>
        <w:t xml:space="preserve">Op deze manier kan door de </w:t>
      </w:r>
      <w:r w:rsidR="002E6368">
        <w:rPr>
          <w:sz w:val="18"/>
          <w:szCs w:val="18"/>
        </w:rPr>
        <w:t>m</w:t>
      </w:r>
      <w:r w:rsidRPr="00673973">
        <w:rPr>
          <w:sz w:val="18"/>
          <w:szCs w:val="18"/>
        </w:rPr>
        <w:t xml:space="preserve">inister gestuurd worden op de inhoud van de taken. </w:t>
      </w:r>
      <w:r w:rsidR="00553C77">
        <w:rPr>
          <w:sz w:val="18"/>
          <w:szCs w:val="18"/>
        </w:rPr>
        <w:t>In</w:t>
      </w:r>
      <w:r w:rsidRPr="0035688E" w:rsidR="00553C77">
        <w:rPr>
          <w:sz w:val="18"/>
          <w:szCs w:val="18"/>
        </w:rPr>
        <w:t xml:space="preserve"> de samenstelling van de Raad van Toezicht</w:t>
      </w:r>
      <w:r w:rsidR="00553C77">
        <w:rPr>
          <w:sz w:val="18"/>
          <w:szCs w:val="18"/>
        </w:rPr>
        <w:t xml:space="preserve"> zal oog zijn voor </w:t>
      </w:r>
      <w:r w:rsidRPr="0035688E" w:rsidR="00553C77">
        <w:rPr>
          <w:sz w:val="18"/>
          <w:szCs w:val="18"/>
        </w:rPr>
        <w:t>een evenwichtige vertegenwoordiging van het onderwijs(advies)veld en de medische sector.</w:t>
      </w:r>
      <w:r w:rsidRPr="006445B6" w:rsidR="006445B6">
        <w:rPr>
          <w:sz w:val="18"/>
          <w:szCs w:val="18"/>
        </w:rPr>
        <w:t xml:space="preserve"> </w:t>
      </w:r>
    </w:p>
    <w:p w:rsidRPr="00673973" w:rsidR="00673973" w:rsidP="00673973" w:rsidRDefault="00673973" w14:paraId="1F6A95D0" w14:textId="77777777">
      <w:pPr>
        <w:rPr>
          <w:sz w:val="18"/>
          <w:szCs w:val="18"/>
        </w:rPr>
      </w:pPr>
    </w:p>
    <w:p w:rsidRPr="00673973" w:rsidR="00AA2C1F" w:rsidP="00AA2C1F" w:rsidRDefault="00AA2C1F" w14:paraId="6FD9340B" w14:textId="77777777">
      <w:pPr>
        <w:rPr>
          <w:b/>
          <w:bCs/>
          <w:color w:val="FF0000"/>
          <w:sz w:val="18"/>
          <w:szCs w:val="18"/>
        </w:rPr>
      </w:pPr>
      <w:r>
        <w:rPr>
          <w:b/>
          <w:bCs/>
          <w:sz w:val="18"/>
          <w:szCs w:val="18"/>
        </w:rPr>
        <w:t>7.</w:t>
      </w:r>
      <w:r>
        <w:rPr>
          <w:b/>
          <w:bCs/>
          <w:sz w:val="18"/>
          <w:szCs w:val="18"/>
        </w:rPr>
        <w:tab/>
        <w:t>F</w:t>
      </w:r>
      <w:r w:rsidRPr="00673973">
        <w:rPr>
          <w:b/>
          <w:bCs/>
          <w:sz w:val="18"/>
          <w:szCs w:val="18"/>
        </w:rPr>
        <w:t xml:space="preserve">inanciën </w:t>
      </w:r>
    </w:p>
    <w:p w:rsidRPr="00E13F9B" w:rsidR="00AA2C1F" w:rsidP="00AA2C1F" w:rsidRDefault="00AA2C1F" w14:paraId="7AAE78F6" w14:textId="77777777">
      <w:pPr>
        <w:rPr>
          <w:i/>
          <w:iCs/>
          <w:sz w:val="18"/>
          <w:szCs w:val="18"/>
        </w:rPr>
      </w:pPr>
      <w:r w:rsidRPr="00673973">
        <w:rPr>
          <w:i/>
          <w:iCs/>
          <w:sz w:val="18"/>
          <w:szCs w:val="18"/>
        </w:rPr>
        <w:t xml:space="preserve">De leden van de GroenLinks-PvdA-fractie lezen in de paragraaf over de financiële gevolgen nog oude cijfers over het vorige coalitieakkoord. </w:t>
      </w:r>
      <w:r>
        <w:rPr>
          <w:i/>
          <w:iCs/>
          <w:sz w:val="18"/>
          <w:szCs w:val="18"/>
        </w:rPr>
        <w:t>Zij vragen of de</w:t>
      </w:r>
      <w:r w:rsidRPr="00673973">
        <w:rPr>
          <w:i/>
          <w:iCs/>
          <w:sz w:val="18"/>
          <w:szCs w:val="18"/>
        </w:rPr>
        <w:t xml:space="preserve"> regering de financiële gevolgen van dit wetsvoorstel in beeld </w:t>
      </w:r>
      <w:r>
        <w:rPr>
          <w:i/>
          <w:iCs/>
          <w:sz w:val="18"/>
          <w:szCs w:val="18"/>
        </w:rPr>
        <w:t xml:space="preserve">kan </w:t>
      </w:r>
      <w:r w:rsidRPr="00673973">
        <w:rPr>
          <w:i/>
          <w:iCs/>
          <w:sz w:val="18"/>
          <w:szCs w:val="18"/>
        </w:rPr>
        <w:t>brengen binnen het huidige regeerakkoord</w:t>
      </w:r>
      <w:r>
        <w:rPr>
          <w:i/>
          <w:iCs/>
          <w:sz w:val="18"/>
          <w:szCs w:val="18"/>
        </w:rPr>
        <w:t>, h</w:t>
      </w:r>
      <w:r w:rsidRPr="00673973">
        <w:rPr>
          <w:i/>
          <w:iCs/>
          <w:sz w:val="18"/>
          <w:szCs w:val="18"/>
        </w:rPr>
        <w:t>oeveel geld er in 2025</w:t>
      </w:r>
      <w:r>
        <w:rPr>
          <w:i/>
          <w:iCs/>
          <w:sz w:val="18"/>
          <w:szCs w:val="18"/>
        </w:rPr>
        <w:t xml:space="preserve"> en de komende jaren (tot 2029)</w:t>
      </w:r>
      <w:r w:rsidRPr="00673973">
        <w:rPr>
          <w:i/>
          <w:iCs/>
          <w:sz w:val="18"/>
          <w:szCs w:val="18"/>
        </w:rPr>
        <w:t xml:space="preserve"> naar deze voorziening</w:t>
      </w:r>
      <w:r>
        <w:rPr>
          <w:i/>
          <w:iCs/>
          <w:sz w:val="18"/>
          <w:szCs w:val="18"/>
        </w:rPr>
        <w:t xml:space="preserve"> gaat en of het klopt dat de subsidie voor de voorziening ozl vanaf 2026 is geschrapt in de begroting.</w:t>
      </w:r>
      <w:r w:rsidRPr="00E13F9B">
        <w:rPr>
          <w:i/>
          <w:iCs/>
          <w:sz w:val="18"/>
          <w:szCs w:val="18"/>
        </w:rPr>
        <w:t xml:space="preserve"> </w:t>
      </w:r>
    </w:p>
    <w:p w:rsidR="00AA2C1F" w:rsidP="00AA2C1F" w:rsidRDefault="00AA2C1F" w14:paraId="12637606" w14:textId="77777777">
      <w:pPr>
        <w:rPr>
          <w:sz w:val="18"/>
          <w:szCs w:val="18"/>
        </w:rPr>
      </w:pPr>
    </w:p>
    <w:p w:rsidR="00AA2C1F" w:rsidP="00AA2C1F" w:rsidRDefault="00AA2C1F" w14:paraId="0CB37303" w14:textId="26F3AC42">
      <w:pPr>
        <w:rPr>
          <w:sz w:val="18"/>
          <w:szCs w:val="18"/>
        </w:rPr>
      </w:pPr>
      <w:r>
        <w:rPr>
          <w:sz w:val="18"/>
          <w:szCs w:val="18"/>
        </w:rPr>
        <w:t>Het</w:t>
      </w:r>
      <w:r w:rsidRPr="003650DE">
        <w:rPr>
          <w:sz w:val="18"/>
          <w:szCs w:val="18"/>
        </w:rPr>
        <w:t xml:space="preserve"> beschikbare budget voor de stichting </w:t>
      </w:r>
      <w:r>
        <w:rPr>
          <w:sz w:val="18"/>
          <w:szCs w:val="18"/>
        </w:rPr>
        <w:t xml:space="preserve">komt </w:t>
      </w:r>
      <w:r w:rsidRPr="007E7FBD">
        <w:rPr>
          <w:sz w:val="18"/>
          <w:szCs w:val="18"/>
        </w:rPr>
        <w:t xml:space="preserve">op </w:t>
      </w:r>
      <w:r w:rsidRPr="007E7FBD">
        <w:rPr>
          <w:noProof w:val="0"/>
          <w:color w:val="000000"/>
          <w:sz w:val="18"/>
          <w:szCs w:val="18"/>
          <w:lang w:eastAsia="nl-NL"/>
        </w:rPr>
        <w:t>€ 10,4 miljoen per jaar</w:t>
      </w:r>
      <w:r>
        <w:rPr>
          <w:noProof w:val="0"/>
          <w:color w:val="000000"/>
          <w:sz w:val="18"/>
          <w:szCs w:val="18"/>
          <w:lang w:eastAsia="nl-NL"/>
        </w:rPr>
        <w:t>.</w:t>
      </w:r>
      <w:r>
        <w:rPr>
          <w:sz w:val="18"/>
          <w:szCs w:val="18"/>
        </w:rPr>
        <w:t xml:space="preserve"> </w:t>
      </w:r>
      <w:r w:rsidRPr="00C65743">
        <w:rPr>
          <w:sz w:val="18"/>
          <w:szCs w:val="18"/>
        </w:rPr>
        <w:t xml:space="preserve">Dat betekent dat het budget voor de voorziening </w:t>
      </w:r>
      <w:r>
        <w:rPr>
          <w:sz w:val="18"/>
          <w:szCs w:val="18"/>
        </w:rPr>
        <w:t xml:space="preserve">aanzienlijk </w:t>
      </w:r>
      <w:r w:rsidRPr="00C65743">
        <w:rPr>
          <w:sz w:val="18"/>
          <w:szCs w:val="18"/>
        </w:rPr>
        <w:t xml:space="preserve">wordt </w:t>
      </w:r>
      <w:r>
        <w:rPr>
          <w:sz w:val="18"/>
          <w:szCs w:val="18"/>
        </w:rPr>
        <w:t>ver</w:t>
      </w:r>
      <w:r w:rsidRPr="00C65743">
        <w:rPr>
          <w:sz w:val="18"/>
          <w:szCs w:val="18"/>
        </w:rPr>
        <w:t>hoogd</w:t>
      </w:r>
      <w:r>
        <w:rPr>
          <w:sz w:val="18"/>
          <w:szCs w:val="18"/>
        </w:rPr>
        <w:t xml:space="preserve">. In 2024 is namelijk </w:t>
      </w:r>
      <w:r w:rsidRPr="00C65743">
        <w:rPr>
          <w:sz w:val="18"/>
          <w:szCs w:val="18"/>
        </w:rPr>
        <w:t>€</w:t>
      </w:r>
      <w:r>
        <w:rPr>
          <w:sz w:val="18"/>
          <w:szCs w:val="18"/>
        </w:rPr>
        <w:t xml:space="preserve"> 8,2</w:t>
      </w:r>
      <w:r w:rsidRPr="00C65743">
        <w:rPr>
          <w:sz w:val="18"/>
          <w:szCs w:val="18"/>
        </w:rPr>
        <w:t xml:space="preserve"> m</w:t>
      </w:r>
      <w:r>
        <w:rPr>
          <w:sz w:val="18"/>
          <w:szCs w:val="18"/>
        </w:rPr>
        <w:t xml:space="preserve">iljoen </w:t>
      </w:r>
      <w:r w:rsidRPr="00C65743">
        <w:rPr>
          <w:sz w:val="18"/>
          <w:szCs w:val="18"/>
        </w:rPr>
        <w:t>subsidie verstrekt aan de oab’s en umc’s</w:t>
      </w:r>
      <w:r>
        <w:rPr>
          <w:sz w:val="18"/>
          <w:szCs w:val="18"/>
        </w:rPr>
        <w:t>.</w:t>
      </w:r>
      <w:r w:rsidRPr="00C342D3">
        <w:rPr>
          <w:sz w:val="18"/>
          <w:szCs w:val="18"/>
        </w:rPr>
        <w:t xml:space="preserve"> </w:t>
      </w:r>
      <w:r w:rsidRPr="00673973">
        <w:rPr>
          <w:sz w:val="18"/>
          <w:szCs w:val="18"/>
        </w:rPr>
        <w:t xml:space="preserve">Het wordt tevens de taak van de stichting om een expertisefunctie met betrekking tot het ondersteunen van het bevoegd gezag van scholen en mbo-instellingen bij het onderwijs aan zieke leerlingen te vervullen. Om deze reden </w:t>
      </w:r>
      <w:r>
        <w:rPr>
          <w:sz w:val="18"/>
          <w:szCs w:val="18"/>
        </w:rPr>
        <w:t>maken de</w:t>
      </w:r>
      <w:r w:rsidRPr="00673973">
        <w:rPr>
          <w:sz w:val="18"/>
          <w:szCs w:val="18"/>
        </w:rPr>
        <w:t xml:space="preserve"> middelen </w:t>
      </w:r>
      <w:r>
        <w:rPr>
          <w:sz w:val="18"/>
          <w:szCs w:val="18"/>
        </w:rPr>
        <w:t xml:space="preserve">die momenteel voor </w:t>
      </w:r>
      <w:r w:rsidRPr="00673973">
        <w:rPr>
          <w:sz w:val="18"/>
          <w:szCs w:val="18"/>
        </w:rPr>
        <w:t xml:space="preserve">expertise- en kennisdeling op het gebied van ozl </w:t>
      </w:r>
      <w:r>
        <w:rPr>
          <w:sz w:val="18"/>
          <w:szCs w:val="18"/>
        </w:rPr>
        <w:t>worden uitgekeerd</w:t>
      </w:r>
      <w:r w:rsidR="004E2036">
        <w:rPr>
          <w:sz w:val="18"/>
          <w:szCs w:val="18"/>
        </w:rPr>
        <w:t>,</w:t>
      </w:r>
      <w:r>
        <w:rPr>
          <w:sz w:val="18"/>
          <w:szCs w:val="18"/>
        </w:rPr>
        <w:t xml:space="preserve"> deel uit van </w:t>
      </w:r>
      <w:r w:rsidRPr="00673973">
        <w:rPr>
          <w:sz w:val="18"/>
          <w:szCs w:val="18"/>
        </w:rPr>
        <w:t>het budget</w:t>
      </w:r>
      <w:r>
        <w:rPr>
          <w:sz w:val="18"/>
          <w:szCs w:val="18"/>
        </w:rPr>
        <w:t xml:space="preserve"> van de nieuwe stichting. Dat betreft de € 160.000 die nu wordt uitgekeerd aan stichting Ziezon.</w:t>
      </w:r>
    </w:p>
    <w:p w:rsidR="00AA2C1F" w:rsidP="00AA2C1F" w:rsidRDefault="00AA2C1F" w14:paraId="5B5001B8" w14:textId="77777777">
      <w:pPr>
        <w:rPr>
          <w:sz w:val="18"/>
          <w:szCs w:val="18"/>
        </w:rPr>
      </w:pPr>
    </w:p>
    <w:p w:rsidRPr="00673973" w:rsidR="00AA2C1F" w:rsidP="00AA2C1F" w:rsidRDefault="00AA2C1F" w14:paraId="275EE290" w14:textId="7685994A">
      <w:pPr>
        <w:rPr>
          <w:sz w:val="18"/>
          <w:szCs w:val="18"/>
        </w:rPr>
      </w:pPr>
      <w:r w:rsidRPr="0097303E">
        <w:rPr>
          <w:sz w:val="18"/>
          <w:szCs w:val="18"/>
        </w:rPr>
        <w:t xml:space="preserve">Het budget van </w:t>
      </w:r>
      <w:r w:rsidRPr="007E7FBD" w:rsidR="004E2036">
        <w:rPr>
          <w:noProof w:val="0"/>
          <w:color w:val="000000"/>
          <w:sz w:val="18"/>
          <w:szCs w:val="18"/>
          <w:lang w:eastAsia="nl-NL"/>
        </w:rPr>
        <w:t xml:space="preserve">€ </w:t>
      </w:r>
      <w:r>
        <w:rPr>
          <w:sz w:val="18"/>
          <w:szCs w:val="18"/>
        </w:rPr>
        <w:t>10,4</w:t>
      </w:r>
      <w:r w:rsidRPr="0097303E">
        <w:rPr>
          <w:sz w:val="18"/>
          <w:szCs w:val="18"/>
        </w:rPr>
        <w:t xml:space="preserve"> miljoen is structureel beschikbaar</w:t>
      </w:r>
      <w:r>
        <w:rPr>
          <w:sz w:val="18"/>
          <w:szCs w:val="18"/>
        </w:rPr>
        <w:t>; z</w:t>
      </w:r>
      <w:r w:rsidRPr="00673973">
        <w:rPr>
          <w:sz w:val="18"/>
          <w:szCs w:val="18"/>
        </w:rPr>
        <w:t xml:space="preserve">oals blijkt uit de </w:t>
      </w:r>
      <w:r>
        <w:rPr>
          <w:sz w:val="18"/>
          <w:szCs w:val="18"/>
        </w:rPr>
        <w:t>n</w:t>
      </w:r>
      <w:r w:rsidRPr="00673973">
        <w:rPr>
          <w:sz w:val="18"/>
          <w:szCs w:val="18"/>
        </w:rPr>
        <w:t xml:space="preserve">ota van </w:t>
      </w:r>
      <w:r>
        <w:rPr>
          <w:sz w:val="18"/>
          <w:szCs w:val="18"/>
        </w:rPr>
        <w:t>w</w:t>
      </w:r>
      <w:r w:rsidRPr="00673973">
        <w:rPr>
          <w:sz w:val="18"/>
          <w:szCs w:val="18"/>
        </w:rPr>
        <w:t>ijziging op de OCW-begroting, maakt de voorziening Onderwijsondersteuning Zieke Leerlingen (ozl) geen deel uit van de invulling van de subsidietaakstelling</w:t>
      </w:r>
      <w:r>
        <w:rPr>
          <w:sz w:val="18"/>
          <w:szCs w:val="18"/>
        </w:rPr>
        <w:t>.</w:t>
      </w:r>
      <w:r w:rsidRPr="00673973">
        <w:rPr>
          <w:rStyle w:val="Voetnootmarkering"/>
          <w:sz w:val="18"/>
          <w:szCs w:val="18"/>
        </w:rPr>
        <w:footnoteReference w:id="16"/>
      </w:r>
      <w:r w:rsidRPr="00673973">
        <w:rPr>
          <w:sz w:val="18"/>
          <w:szCs w:val="18"/>
        </w:rPr>
        <w:t xml:space="preserve"> </w:t>
      </w:r>
      <w:r>
        <w:rPr>
          <w:sz w:val="18"/>
          <w:szCs w:val="18"/>
        </w:rPr>
        <w:t xml:space="preserve">De subsidie is dus niet geschrapt. </w:t>
      </w:r>
    </w:p>
    <w:p w:rsidRPr="00673973" w:rsidR="00AA2C1F" w:rsidP="00AA2C1F" w:rsidRDefault="00AA2C1F" w14:paraId="7E26654E" w14:textId="77777777">
      <w:pPr>
        <w:rPr>
          <w:sz w:val="18"/>
          <w:szCs w:val="18"/>
        </w:rPr>
      </w:pPr>
    </w:p>
    <w:p w:rsidRPr="00673973" w:rsidR="00AA2C1F" w:rsidP="00AA2C1F" w:rsidRDefault="00AA2C1F" w14:paraId="22096DFA" w14:textId="77777777">
      <w:pPr>
        <w:rPr>
          <w:i/>
          <w:iCs/>
          <w:sz w:val="18"/>
          <w:szCs w:val="18"/>
        </w:rPr>
      </w:pPr>
      <w:r>
        <w:rPr>
          <w:i/>
          <w:iCs/>
          <w:sz w:val="18"/>
          <w:szCs w:val="18"/>
        </w:rPr>
        <w:t>D</w:t>
      </w:r>
      <w:r w:rsidRPr="00673973">
        <w:rPr>
          <w:i/>
          <w:iCs/>
          <w:sz w:val="18"/>
          <w:szCs w:val="18"/>
        </w:rPr>
        <w:t>e GroenLinks-PvdA-fractie</w:t>
      </w:r>
      <w:r>
        <w:rPr>
          <w:i/>
          <w:iCs/>
          <w:sz w:val="18"/>
          <w:szCs w:val="18"/>
        </w:rPr>
        <w:t xml:space="preserve"> vraagt o</w:t>
      </w:r>
      <w:r w:rsidRPr="00673973">
        <w:rPr>
          <w:i/>
          <w:iCs/>
          <w:sz w:val="18"/>
          <w:szCs w:val="18"/>
        </w:rPr>
        <w:t>p welke manier de regering financiële stabiliteit en zekerheid</w:t>
      </w:r>
      <w:r>
        <w:rPr>
          <w:i/>
          <w:iCs/>
          <w:sz w:val="18"/>
          <w:szCs w:val="18"/>
        </w:rPr>
        <w:t xml:space="preserve"> biedt</w:t>
      </w:r>
      <w:r w:rsidRPr="00673973">
        <w:rPr>
          <w:i/>
          <w:iCs/>
          <w:sz w:val="18"/>
          <w:szCs w:val="18"/>
        </w:rPr>
        <w:t>, zodat de ondersteuning aan zieke leerlingen gecontinueerd blijft</w:t>
      </w:r>
      <w:r>
        <w:rPr>
          <w:i/>
          <w:iCs/>
          <w:sz w:val="18"/>
          <w:szCs w:val="18"/>
        </w:rPr>
        <w:t>.</w:t>
      </w:r>
      <w:r w:rsidRPr="00673973">
        <w:rPr>
          <w:i/>
          <w:iCs/>
          <w:sz w:val="18"/>
          <w:szCs w:val="18"/>
        </w:rPr>
        <w:t xml:space="preserve"> </w:t>
      </w:r>
      <w:r>
        <w:rPr>
          <w:i/>
          <w:iCs/>
          <w:sz w:val="18"/>
          <w:szCs w:val="18"/>
        </w:rPr>
        <w:t xml:space="preserve">Deze leden willen tevens weten hoe de oprichting van de landelijke stichting wordt gefinancierd, of daar ook frictie- en uitvoeringskosten bij komen kijken en – zo ja – hoe die worden gefinancierd. </w:t>
      </w:r>
    </w:p>
    <w:p w:rsidR="00AA2C1F" w:rsidP="00AA2C1F" w:rsidRDefault="00AA2C1F" w14:paraId="5ECCE769" w14:textId="77777777">
      <w:pPr>
        <w:rPr>
          <w:sz w:val="18"/>
          <w:szCs w:val="18"/>
        </w:rPr>
      </w:pPr>
    </w:p>
    <w:p w:rsidRPr="00FA311F" w:rsidR="00AA2C1F" w:rsidP="00AA2C1F" w:rsidRDefault="00AA2C1F" w14:paraId="75D68DF1" w14:textId="77777777">
      <w:pPr>
        <w:rPr>
          <w:szCs w:val="20"/>
        </w:rPr>
      </w:pPr>
      <w:r>
        <w:rPr>
          <w:sz w:val="18"/>
          <w:szCs w:val="18"/>
        </w:rPr>
        <w:t xml:space="preserve">De op te richten stichting krijgt met dit wetsvoorstel een wettelijke taak. </w:t>
      </w:r>
      <w:r w:rsidRPr="00673973">
        <w:rPr>
          <w:sz w:val="18"/>
          <w:szCs w:val="18"/>
        </w:rPr>
        <w:t xml:space="preserve">Voor de uitvoering van </w:t>
      </w:r>
      <w:r>
        <w:rPr>
          <w:sz w:val="18"/>
          <w:szCs w:val="18"/>
        </w:rPr>
        <w:t xml:space="preserve">die taak </w:t>
      </w:r>
      <w:r w:rsidRPr="00673973">
        <w:rPr>
          <w:sz w:val="18"/>
          <w:szCs w:val="18"/>
        </w:rPr>
        <w:t xml:space="preserve">is structureel budget beschikbaar op de begroting van OCW. </w:t>
      </w:r>
      <w:r w:rsidRPr="00AF4D74">
        <w:rPr>
          <w:sz w:val="18"/>
          <w:szCs w:val="18"/>
        </w:rPr>
        <w:t xml:space="preserve">Zodra het wetsvoorstel is aangenomen en de stichting een feit is, wordt de financiering geregeld volgens de </w:t>
      </w:r>
      <w:r>
        <w:rPr>
          <w:sz w:val="18"/>
          <w:szCs w:val="18"/>
        </w:rPr>
        <w:t xml:space="preserve">systematiek van de </w:t>
      </w:r>
      <w:r w:rsidRPr="00AF4D74">
        <w:rPr>
          <w:sz w:val="18"/>
          <w:szCs w:val="18"/>
        </w:rPr>
        <w:t>wet SLOA</w:t>
      </w:r>
      <w:r w:rsidRPr="00AF4D74">
        <w:rPr>
          <w:sz w:val="18"/>
          <w:szCs w:val="18"/>
          <w:vertAlign w:val="superscript"/>
        </w:rPr>
        <w:footnoteReference w:id="17"/>
      </w:r>
      <w:r w:rsidRPr="00AF4D74">
        <w:rPr>
          <w:sz w:val="18"/>
          <w:szCs w:val="18"/>
        </w:rPr>
        <w:t xml:space="preserve">. </w:t>
      </w:r>
      <w:r w:rsidRPr="00DF5795">
        <w:rPr>
          <w:sz w:val="18"/>
          <w:szCs w:val="18"/>
        </w:rPr>
        <w:t>Hieruit volgt dat het ministerie iedere twee jaar een kaderbrief stuurt met de financiële kaders aan de nieuwe stichting.</w:t>
      </w:r>
      <w:r>
        <w:rPr>
          <w:rStyle w:val="Voetnootmarkering"/>
          <w:sz w:val="18"/>
          <w:szCs w:val="18"/>
        </w:rPr>
        <w:footnoteReference w:id="18"/>
      </w:r>
      <w:r w:rsidRPr="00DF5795">
        <w:rPr>
          <w:sz w:val="18"/>
          <w:szCs w:val="18"/>
        </w:rPr>
        <w:t xml:space="preserve"> </w:t>
      </w:r>
    </w:p>
    <w:p w:rsidRPr="00673973" w:rsidR="00AA2C1F" w:rsidP="00AA2C1F" w:rsidRDefault="00AA2C1F" w14:paraId="43105ED8" w14:textId="77777777">
      <w:pPr>
        <w:rPr>
          <w:sz w:val="18"/>
          <w:szCs w:val="18"/>
        </w:rPr>
      </w:pPr>
    </w:p>
    <w:p w:rsidRPr="00673973" w:rsidR="00AA2C1F" w:rsidP="00AA2C1F" w:rsidRDefault="00AA2C1F" w14:paraId="66136DE4" w14:textId="4D789DA9">
      <w:pPr>
        <w:rPr>
          <w:sz w:val="18"/>
          <w:szCs w:val="18"/>
        </w:rPr>
      </w:pPr>
      <w:r w:rsidRPr="00673973">
        <w:rPr>
          <w:sz w:val="18"/>
          <w:szCs w:val="18"/>
        </w:rPr>
        <w:t xml:space="preserve">Voor de uitvoering van </w:t>
      </w:r>
      <w:r>
        <w:rPr>
          <w:sz w:val="18"/>
          <w:szCs w:val="18"/>
        </w:rPr>
        <w:t>di</w:t>
      </w:r>
      <w:r w:rsidRPr="00673973">
        <w:rPr>
          <w:sz w:val="18"/>
          <w:szCs w:val="18"/>
        </w:rPr>
        <w:t xml:space="preserve">t wetsvoorstel </w:t>
      </w:r>
      <w:r>
        <w:rPr>
          <w:sz w:val="18"/>
          <w:szCs w:val="18"/>
        </w:rPr>
        <w:t>zijn</w:t>
      </w:r>
      <w:r w:rsidRPr="00673973">
        <w:rPr>
          <w:sz w:val="18"/>
          <w:szCs w:val="18"/>
        </w:rPr>
        <w:t xml:space="preserve"> structureel </w:t>
      </w:r>
      <w:r>
        <w:rPr>
          <w:sz w:val="18"/>
          <w:szCs w:val="18"/>
        </w:rPr>
        <w:t>extra middelen</w:t>
      </w:r>
      <w:r w:rsidRPr="00673973">
        <w:rPr>
          <w:sz w:val="18"/>
          <w:szCs w:val="18"/>
        </w:rPr>
        <w:t xml:space="preserve"> toegevoegd aan het budget voor ozl bij de eerste suppletoire begroting van 2024. </w:t>
      </w:r>
      <w:r>
        <w:rPr>
          <w:sz w:val="18"/>
          <w:szCs w:val="18"/>
        </w:rPr>
        <w:t xml:space="preserve">Er wordt dus geïnvesteerd in de voorziening. </w:t>
      </w:r>
      <w:r w:rsidRPr="00673973">
        <w:rPr>
          <w:sz w:val="18"/>
          <w:szCs w:val="18"/>
        </w:rPr>
        <w:t xml:space="preserve">Dit budget is onderdeel van het totale budget van € </w:t>
      </w:r>
      <w:r>
        <w:rPr>
          <w:sz w:val="18"/>
          <w:szCs w:val="18"/>
        </w:rPr>
        <w:t>10,4</w:t>
      </w:r>
      <w:r w:rsidRPr="00673973">
        <w:rPr>
          <w:sz w:val="18"/>
          <w:szCs w:val="18"/>
        </w:rPr>
        <w:t xml:space="preserve"> miljoen voor 2025 en de opvolgende jaren</w:t>
      </w:r>
      <w:r w:rsidR="00DB6FEE">
        <w:rPr>
          <w:sz w:val="18"/>
          <w:szCs w:val="18"/>
        </w:rPr>
        <w:t>. Dit wordt ook zichtbaar in de begroting die met Prinsjesdag naar de Kamer wordt verzonden</w:t>
      </w:r>
      <w:r w:rsidRPr="00673973">
        <w:rPr>
          <w:sz w:val="18"/>
          <w:szCs w:val="18"/>
        </w:rPr>
        <w:t xml:space="preserve">. De incidentele kosten van de (voorbereiding van de) herstructurering worden geraamd op eenmalig € 300.000. </w:t>
      </w:r>
      <w:r>
        <w:rPr>
          <w:sz w:val="18"/>
          <w:szCs w:val="18"/>
        </w:rPr>
        <w:t xml:space="preserve">Deze opstartkosten kunnen worden betaald uit </w:t>
      </w:r>
      <w:r w:rsidRPr="00673973">
        <w:rPr>
          <w:sz w:val="18"/>
          <w:szCs w:val="18"/>
        </w:rPr>
        <w:t xml:space="preserve">de </w:t>
      </w:r>
      <w:r>
        <w:rPr>
          <w:sz w:val="18"/>
          <w:szCs w:val="18"/>
        </w:rPr>
        <w:t xml:space="preserve">ruimte tussen het huidige budget voor de nieuwe stichting en de uitputting van de subsidie aan de oab’s en umc’s. </w:t>
      </w:r>
    </w:p>
    <w:p w:rsidRPr="00673973" w:rsidR="00673973" w:rsidP="00673973" w:rsidRDefault="00673973" w14:paraId="18D20F3E" w14:textId="77777777">
      <w:pPr>
        <w:rPr>
          <w:color w:val="365F91" w:themeColor="accent1" w:themeShade="BF"/>
          <w:sz w:val="18"/>
          <w:szCs w:val="18"/>
        </w:rPr>
      </w:pPr>
    </w:p>
    <w:p w:rsidRPr="00673973" w:rsidR="00673973" w:rsidP="00673973" w:rsidRDefault="00673973" w14:paraId="4D9F79FD" w14:textId="77777777">
      <w:pPr>
        <w:rPr>
          <w:i/>
          <w:iCs/>
          <w:sz w:val="18"/>
          <w:szCs w:val="18"/>
        </w:rPr>
      </w:pPr>
      <w:bookmarkStart w:name="_Hlk198106701" w:id="16"/>
      <w:r w:rsidRPr="00673973">
        <w:rPr>
          <w:i/>
          <w:iCs/>
          <w:sz w:val="18"/>
          <w:szCs w:val="18"/>
        </w:rPr>
        <w:t>De leden van de D66-fractie vragen of de regering een tabel of grafiek kan delen met de financiering voor de ondersteuningsstructuur van de afgelopen 25 jaar. Deze leden vragen daarbij of de regering in een tabel expliciet per jaar kan aangeven wanneer het budget geïndexeerd is en met welk percentage en wat de inflatie was op dat moment.</w:t>
      </w:r>
    </w:p>
    <w:p w:rsidR="00345BD7" w:rsidP="00CF600A" w:rsidRDefault="00345BD7" w14:paraId="1EB16939" w14:textId="77777777">
      <w:pPr>
        <w:rPr>
          <w:sz w:val="18"/>
          <w:szCs w:val="18"/>
        </w:rPr>
      </w:pPr>
    </w:p>
    <w:p w:rsidRPr="00C44206" w:rsidR="00CF600A" w:rsidP="00CF600A" w:rsidRDefault="004606D6" w14:paraId="1E198CB6" w14:textId="24CE4DC6">
      <w:pPr>
        <w:rPr>
          <w:noProof w:val="0"/>
          <w:color w:val="1F497D"/>
          <w:sz w:val="18"/>
          <w:szCs w:val="18"/>
        </w:rPr>
      </w:pPr>
      <w:r w:rsidRPr="00673973">
        <w:rPr>
          <w:sz w:val="18"/>
          <w:szCs w:val="18"/>
        </w:rPr>
        <w:t xml:space="preserve">De financiële administratie van het ministerie </w:t>
      </w:r>
      <w:r>
        <w:rPr>
          <w:sz w:val="18"/>
          <w:szCs w:val="18"/>
        </w:rPr>
        <w:t>gaat niet tot 25 jaar terug. Er worden bewaartermijnen voor financiële administratie aangehouden. Het stellen van bewaartermijnen vloeit voort</w:t>
      </w:r>
      <w:r w:rsidRPr="00C44206">
        <w:rPr>
          <w:sz w:val="18"/>
          <w:szCs w:val="18"/>
        </w:rPr>
        <w:t xml:space="preserve"> uit artikel 5 van de Archiefwet en onderliggende regelgeving, waaronder de Generieke selectielijst Onderwijs, Cultuur en Wetenschap (OCW</w:t>
      </w:r>
      <w:r w:rsidRPr="00C44206" w:rsidR="00673973">
        <w:rPr>
          <w:sz w:val="18"/>
          <w:szCs w:val="18"/>
        </w:rPr>
        <w:t>)</w:t>
      </w:r>
      <w:r w:rsidR="00C44206">
        <w:rPr>
          <w:sz w:val="18"/>
          <w:szCs w:val="18"/>
        </w:rPr>
        <w:t>.</w:t>
      </w:r>
      <w:r w:rsidRPr="00C44206" w:rsidR="00673973">
        <w:rPr>
          <w:rStyle w:val="Voetnootmarkering"/>
          <w:sz w:val="18"/>
          <w:szCs w:val="18"/>
        </w:rPr>
        <w:footnoteReference w:id="19"/>
      </w:r>
      <w:r w:rsidRPr="00C44206" w:rsidR="00673973">
        <w:rPr>
          <w:sz w:val="18"/>
          <w:szCs w:val="18"/>
        </w:rPr>
        <w:t xml:space="preserve"> </w:t>
      </w:r>
      <w:r w:rsidRPr="004606D6">
        <w:rPr>
          <w:sz w:val="18"/>
          <w:szCs w:val="18"/>
        </w:rPr>
        <w:t>Vanaf 2013 wordt het budget voor academische ziekenhuizen en SBD’s voor onderwijs aan zieke leerlingen afzonderlijk van het budget voor expertise- en kennisdeling op het gebied van ozl weergegeven in de subsidiebijlage</w:t>
      </w:r>
      <w:r>
        <w:rPr>
          <w:sz w:val="18"/>
          <w:szCs w:val="18"/>
        </w:rPr>
        <w:t xml:space="preserve"> van de begroting van OCW</w:t>
      </w:r>
      <w:r w:rsidRPr="004606D6">
        <w:rPr>
          <w:sz w:val="18"/>
          <w:szCs w:val="18"/>
        </w:rPr>
        <w:t>. In de onderstaande tabel wordt daardoor een overzicht vanaf 2013 getoond.</w:t>
      </w:r>
    </w:p>
    <w:p w:rsidRPr="00C44206" w:rsidR="00CF600A" w:rsidP="00CF600A" w:rsidRDefault="00CF600A" w14:paraId="5537F3DD" w14:textId="77777777">
      <w:pPr>
        <w:rPr>
          <w:color w:val="1F497D"/>
          <w:sz w:val="18"/>
          <w:szCs w:val="18"/>
        </w:rPr>
      </w:pPr>
    </w:p>
    <w:tbl>
      <w:tblPr>
        <w:tblW w:w="8212" w:type="dxa"/>
        <w:tblCellMar>
          <w:left w:w="0" w:type="dxa"/>
          <w:right w:w="0" w:type="dxa"/>
        </w:tblCellMar>
        <w:tblLook w:val="04A0" w:firstRow="1" w:lastRow="0" w:firstColumn="1" w:lastColumn="0" w:noHBand="0" w:noVBand="1"/>
      </w:tblPr>
      <w:tblGrid>
        <w:gridCol w:w="649"/>
        <w:gridCol w:w="2280"/>
        <w:gridCol w:w="1597"/>
        <w:gridCol w:w="2410"/>
        <w:gridCol w:w="1276"/>
      </w:tblGrid>
      <w:tr w:rsidRPr="00C44206" w:rsidR="00CF600A" w:rsidTr="002A4C08" w14:paraId="308C825D" w14:textId="77777777">
        <w:trPr>
          <w:trHeight w:val="1890"/>
        </w:trPr>
        <w:tc>
          <w:tcPr>
            <w:tcW w:w="649"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C44206" w:rsidR="00CF600A" w:rsidRDefault="00CF600A" w14:paraId="5E9345A4" w14:textId="77777777">
            <w:pPr>
              <w:jc w:val="right"/>
              <w:rPr>
                <w:color w:val="000000"/>
                <w:sz w:val="18"/>
                <w:szCs w:val="18"/>
                <w:lang w:eastAsia="nl-NL"/>
              </w:rPr>
            </w:pPr>
            <w:r w:rsidRPr="00C44206">
              <w:rPr>
                <w:color w:val="000000"/>
                <w:sz w:val="18"/>
                <w:szCs w:val="18"/>
                <w:lang w:eastAsia="nl-NL"/>
              </w:rPr>
              <w:t>Jaar</w:t>
            </w:r>
          </w:p>
        </w:tc>
        <w:tc>
          <w:tcPr>
            <w:tcW w:w="2280" w:type="dxa"/>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C44206" w:rsidR="00CF600A" w:rsidRDefault="00CF600A" w14:paraId="52E3950B" w14:textId="2A33DCC6">
            <w:pPr>
              <w:jc w:val="right"/>
              <w:rPr>
                <w:color w:val="000000"/>
                <w:sz w:val="18"/>
                <w:szCs w:val="18"/>
                <w:lang w:eastAsia="nl-NL"/>
              </w:rPr>
            </w:pPr>
            <w:r w:rsidRPr="00C44206">
              <w:rPr>
                <w:color w:val="000000"/>
                <w:sz w:val="18"/>
                <w:szCs w:val="18"/>
                <w:lang w:eastAsia="nl-NL"/>
              </w:rPr>
              <w:t>Gerealiseerd budget Umc’ en oab's voor onderwijs aan zieke leerlingen art. 1</w:t>
            </w:r>
          </w:p>
        </w:tc>
        <w:tc>
          <w:tcPr>
            <w:tcW w:w="1597" w:type="dxa"/>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C44206" w:rsidR="00CF600A" w:rsidRDefault="00CF600A" w14:paraId="7FD9B97C" w14:textId="77777777">
            <w:pPr>
              <w:jc w:val="right"/>
              <w:rPr>
                <w:color w:val="000000"/>
                <w:sz w:val="18"/>
                <w:szCs w:val="18"/>
                <w:lang w:eastAsia="nl-NL"/>
              </w:rPr>
            </w:pPr>
            <w:r w:rsidRPr="00C44206">
              <w:rPr>
                <w:color w:val="000000"/>
                <w:sz w:val="18"/>
                <w:szCs w:val="18"/>
                <w:lang w:eastAsia="nl-NL"/>
              </w:rPr>
              <w:t>%-verandering bedrag per leerling (t.o.v. voorgaand jaar)</w:t>
            </w:r>
          </w:p>
        </w:tc>
        <w:tc>
          <w:tcPr>
            <w:tcW w:w="2410" w:type="dxa"/>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C44206" w:rsidR="00CF600A" w:rsidRDefault="00CF600A" w14:paraId="5EADB8DD" w14:textId="77777777">
            <w:pPr>
              <w:jc w:val="right"/>
              <w:rPr>
                <w:color w:val="000000"/>
                <w:sz w:val="18"/>
                <w:szCs w:val="18"/>
                <w:lang w:eastAsia="nl-NL"/>
              </w:rPr>
            </w:pPr>
            <w:r w:rsidRPr="00C44206">
              <w:rPr>
                <w:color w:val="000000"/>
                <w:sz w:val="18"/>
                <w:szCs w:val="18"/>
                <w:lang w:eastAsia="nl-NL"/>
              </w:rPr>
              <w:t>CPI (%-verandering t.o.v. voorgaand jaar) (Bron: CBS)</w:t>
            </w:r>
          </w:p>
        </w:tc>
        <w:tc>
          <w:tcPr>
            <w:tcW w:w="1276" w:type="dxa"/>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C44206" w:rsidR="00CF600A" w:rsidRDefault="00CF600A" w14:paraId="4999E900" w14:textId="77777777">
            <w:pPr>
              <w:jc w:val="right"/>
              <w:rPr>
                <w:color w:val="000000"/>
                <w:sz w:val="18"/>
                <w:szCs w:val="18"/>
                <w:lang w:eastAsia="nl-NL"/>
              </w:rPr>
            </w:pPr>
            <w:r w:rsidRPr="00C44206">
              <w:rPr>
                <w:color w:val="000000"/>
                <w:sz w:val="18"/>
                <w:szCs w:val="18"/>
                <w:lang w:eastAsia="nl-NL"/>
              </w:rPr>
              <w:t>Indexatie</w:t>
            </w:r>
          </w:p>
        </w:tc>
      </w:tr>
      <w:tr w:rsidRPr="00C44206" w:rsidR="004606D6" w:rsidTr="00E51F49" w14:paraId="631C6293"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971E9B4" w14:textId="40723B15">
            <w:pPr>
              <w:jc w:val="right"/>
              <w:rPr>
                <w:color w:val="000000"/>
                <w:sz w:val="18"/>
                <w:szCs w:val="18"/>
                <w:lang w:eastAsia="nl-NL"/>
              </w:rPr>
            </w:pPr>
            <w:r w:rsidRPr="00BD4DC0">
              <w:rPr>
                <w:sz w:val="18"/>
                <w:szCs w:val="18"/>
              </w:rPr>
              <w:t>2013</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421F4F8B" w14:textId="421C3961">
            <w:pPr>
              <w:jc w:val="right"/>
              <w:rPr>
                <w:color w:val="000000"/>
                <w:sz w:val="18"/>
                <w:szCs w:val="18"/>
                <w:lang w:eastAsia="nl-NL"/>
              </w:rPr>
            </w:pPr>
            <w:r w:rsidRPr="00BD4DC0">
              <w:rPr>
                <w:sz w:val="18"/>
                <w:szCs w:val="18"/>
              </w:rPr>
              <w:t xml:space="preserve"> €      6.706.000,00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463B6754" w14:textId="4C037124">
            <w:pPr>
              <w:rPr>
                <w:sz w:val="18"/>
                <w:szCs w:val="18"/>
                <w:lang w:eastAsia="nl-NL"/>
              </w:rPr>
            </w:pPr>
            <w:r w:rsidRPr="00BD4DC0">
              <w:rPr>
                <w:sz w:val="18"/>
                <w:szCs w:val="18"/>
              </w:rPr>
              <w:t> </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6FF7E791" w14:textId="2F6CF94D">
            <w:pPr>
              <w:jc w:val="right"/>
              <w:rPr>
                <w:color w:val="000000"/>
                <w:sz w:val="18"/>
                <w:szCs w:val="18"/>
                <w:lang w:eastAsia="nl-NL"/>
              </w:rPr>
            </w:pPr>
            <w:r w:rsidRPr="00BD4DC0">
              <w:rPr>
                <w:sz w:val="18"/>
                <w:szCs w:val="18"/>
              </w:rPr>
              <w:t>2,5%</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47B8EA7" w14:textId="07A3064F">
            <w:pPr>
              <w:jc w:val="right"/>
              <w:rPr>
                <w:color w:val="000000"/>
                <w:sz w:val="18"/>
                <w:szCs w:val="18"/>
                <w:lang w:eastAsia="nl-NL"/>
              </w:rPr>
            </w:pPr>
            <w:r w:rsidRPr="00BD4DC0">
              <w:rPr>
                <w:sz w:val="18"/>
                <w:szCs w:val="18"/>
              </w:rPr>
              <w:t>0,0%</w:t>
            </w:r>
          </w:p>
        </w:tc>
      </w:tr>
      <w:tr w:rsidRPr="00C44206" w:rsidR="004606D6" w:rsidTr="00E51F49" w14:paraId="3FDE91DB"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2FE8D4C" w14:textId="6CDEB3E4">
            <w:pPr>
              <w:jc w:val="right"/>
              <w:rPr>
                <w:color w:val="000000"/>
                <w:sz w:val="18"/>
                <w:szCs w:val="18"/>
                <w:lang w:eastAsia="nl-NL"/>
              </w:rPr>
            </w:pPr>
            <w:r w:rsidRPr="00BD4DC0">
              <w:rPr>
                <w:sz w:val="18"/>
                <w:szCs w:val="18"/>
              </w:rPr>
              <w:t>2014</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0A7F8C08" w14:textId="687F7935">
            <w:pPr>
              <w:jc w:val="right"/>
              <w:rPr>
                <w:color w:val="000000"/>
                <w:sz w:val="18"/>
                <w:szCs w:val="18"/>
                <w:lang w:eastAsia="nl-NL"/>
              </w:rPr>
            </w:pPr>
            <w:r w:rsidRPr="00BD4DC0">
              <w:rPr>
                <w:sz w:val="18"/>
                <w:szCs w:val="18"/>
              </w:rPr>
              <w:t xml:space="preserve"> €      6.840.000,00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A2BC634" w14:textId="7C2A50D6">
            <w:pPr>
              <w:jc w:val="right"/>
              <w:rPr>
                <w:sz w:val="18"/>
                <w:szCs w:val="18"/>
                <w:lang w:eastAsia="nl-NL"/>
              </w:rPr>
            </w:pPr>
            <w:r w:rsidRPr="00BD4DC0">
              <w:rPr>
                <w:sz w:val="18"/>
                <w:szCs w:val="18"/>
              </w:rPr>
              <w:t>0,6%</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C5F94AD" w14:textId="16730640">
            <w:pPr>
              <w:jc w:val="right"/>
              <w:rPr>
                <w:color w:val="000000"/>
                <w:sz w:val="18"/>
                <w:szCs w:val="18"/>
                <w:lang w:eastAsia="nl-NL"/>
              </w:rPr>
            </w:pPr>
            <w:r w:rsidRPr="00BD4DC0">
              <w:rPr>
                <w:sz w:val="18"/>
                <w:szCs w:val="18"/>
              </w:rPr>
              <w:t>1,0%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9D79E3E" w14:textId="462C528E">
            <w:pPr>
              <w:jc w:val="right"/>
              <w:rPr>
                <w:color w:val="000000"/>
                <w:sz w:val="18"/>
                <w:szCs w:val="18"/>
                <w:lang w:eastAsia="nl-NL"/>
              </w:rPr>
            </w:pPr>
            <w:r w:rsidRPr="00BD4DC0">
              <w:rPr>
                <w:sz w:val="18"/>
                <w:szCs w:val="18"/>
              </w:rPr>
              <w:t>0,2%</w:t>
            </w:r>
          </w:p>
        </w:tc>
      </w:tr>
      <w:tr w:rsidRPr="00C44206" w:rsidR="004606D6" w:rsidTr="00E51F49" w14:paraId="4B662AC6"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88E5686" w14:textId="052758A3">
            <w:pPr>
              <w:jc w:val="right"/>
              <w:rPr>
                <w:color w:val="000000"/>
                <w:sz w:val="18"/>
                <w:szCs w:val="18"/>
                <w:lang w:eastAsia="nl-NL"/>
              </w:rPr>
            </w:pPr>
            <w:r w:rsidRPr="00BD4DC0">
              <w:rPr>
                <w:sz w:val="18"/>
                <w:szCs w:val="18"/>
              </w:rPr>
              <w:t>2015</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679A35F5" w14:textId="3BA47FF0">
            <w:pPr>
              <w:jc w:val="right"/>
              <w:rPr>
                <w:color w:val="000000"/>
                <w:sz w:val="18"/>
                <w:szCs w:val="18"/>
                <w:lang w:eastAsia="nl-NL"/>
              </w:rPr>
            </w:pPr>
            <w:r w:rsidRPr="00BD4DC0">
              <w:rPr>
                <w:sz w:val="18"/>
                <w:szCs w:val="18"/>
              </w:rPr>
              <w:t xml:space="preserve"> €      6.840.000,00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2214EBB2" w14:textId="3FD1D833">
            <w:pPr>
              <w:jc w:val="right"/>
              <w:rPr>
                <w:sz w:val="18"/>
                <w:szCs w:val="18"/>
                <w:lang w:eastAsia="nl-NL"/>
              </w:rPr>
            </w:pPr>
            <w:r w:rsidRPr="00BD4DC0">
              <w:rPr>
                <w:sz w:val="18"/>
                <w:szCs w:val="18"/>
              </w:rPr>
              <w:t>0,6%</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7A2D087" w14:textId="2DEB3545">
            <w:pPr>
              <w:jc w:val="right"/>
              <w:rPr>
                <w:color w:val="000000"/>
                <w:sz w:val="18"/>
                <w:szCs w:val="18"/>
                <w:lang w:eastAsia="nl-NL"/>
              </w:rPr>
            </w:pPr>
            <w:r w:rsidRPr="00BD4DC0">
              <w:rPr>
                <w:sz w:val="18"/>
                <w:szCs w:val="18"/>
              </w:rPr>
              <w:t>0,6%</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C267BBF" w14:textId="1E2E5522">
            <w:pPr>
              <w:jc w:val="right"/>
              <w:rPr>
                <w:color w:val="000000"/>
                <w:sz w:val="18"/>
                <w:szCs w:val="18"/>
                <w:lang w:eastAsia="nl-NL"/>
              </w:rPr>
            </w:pPr>
            <w:r w:rsidRPr="00BD4DC0">
              <w:rPr>
                <w:sz w:val="18"/>
                <w:szCs w:val="18"/>
              </w:rPr>
              <w:t>0,4%</w:t>
            </w:r>
          </w:p>
        </w:tc>
      </w:tr>
      <w:tr w:rsidRPr="00C44206" w:rsidR="004606D6" w:rsidTr="00E51F49" w14:paraId="00627B09"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2983C659" w14:textId="6ABE2675">
            <w:pPr>
              <w:jc w:val="right"/>
              <w:rPr>
                <w:color w:val="000000"/>
                <w:sz w:val="18"/>
                <w:szCs w:val="18"/>
                <w:lang w:eastAsia="nl-NL"/>
              </w:rPr>
            </w:pPr>
            <w:r w:rsidRPr="00BD4DC0">
              <w:rPr>
                <w:sz w:val="18"/>
                <w:szCs w:val="18"/>
              </w:rPr>
              <w:t>2016</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3F5D04B2" w14:textId="04796117">
            <w:pPr>
              <w:jc w:val="right"/>
              <w:rPr>
                <w:color w:val="000000"/>
                <w:sz w:val="18"/>
                <w:szCs w:val="18"/>
                <w:lang w:eastAsia="nl-NL"/>
              </w:rPr>
            </w:pPr>
            <w:r w:rsidRPr="00BD4DC0">
              <w:rPr>
                <w:sz w:val="18"/>
                <w:szCs w:val="18"/>
              </w:rPr>
              <w:t xml:space="preserve"> €      6.920.000,00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6E89FBA0" w14:textId="55D10746">
            <w:pPr>
              <w:jc w:val="right"/>
              <w:rPr>
                <w:sz w:val="18"/>
                <w:szCs w:val="18"/>
                <w:lang w:eastAsia="nl-NL"/>
              </w:rPr>
            </w:pPr>
            <w:r w:rsidRPr="00BD4DC0">
              <w:rPr>
                <w:sz w:val="18"/>
                <w:szCs w:val="18"/>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3E871698" w14:textId="5518CA7F">
            <w:pPr>
              <w:jc w:val="right"/>
              <w:rPr>
                <w:color w:val="000000"/>
                <w:sz w:val="18"/>
                <w:szCs w:val="18"/>
                <w:lang w:eastAsia="nl-NL"/>
              </w:rPr>
            </w:pPr>
            <w:r w:rsidRPr="00BD4DC0">
              <w:rPr>
                <w:sz w:val="18"/>
                <w:szCs w:val="18"/>
              </w:rPr>
              <w:t>0,3%</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F7AAD98" w14:textId="0743C2C9">
            <w:pPr>
              <w:jc w:val="right"/>
              <w:rPr>
                <w:color w:val="000000"/>
                <w:sz w:val="18"/>
                <w:szCs w:val="18"/>
                <w:lang w:eastAsia="nl-NL"/>
              </w:rPr>
            </w:pPr>
            <w:r w:rsidRPr="00BD4DC0">
              <w:rPr>
                <w:sz w:val="18"/>
                <w:szCs w:val="18"/>
              </w:rPr>
              <w:t>0,0%</w:t>
            </w:r>
          </w:p>
        </w:tc>
      </w:tr>
      <w:tr w:rsidRPr="00C44206" w:rsidR="004606D6" w:rsidTr="00E51F49" w14:paraId="4FB20CA6"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D16C170" w14:textId="4E166C7F">
            <w:pPr>
              <w:jc w:val="right"/>
              <w:rPr>
                <w:color w:val="000000"/>
                <w:sz w:val="18"/>
                <w:szCs w:val="18"/>
                <w:lang w:eastAsia="nl-NL"/>
              </w:rPr>
            </w:pPr>
            <w:r w:rsidRPr="00BD4DC0">
              <w:rPr>
                <w:sz w:val="18"/>
                <w:szCs w:val="18"/>
              </w:rPr>
              <w:t>2017</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4D07D63B" w14:textId="23F980AF">
            <w:pPr>
              <w:jc w:val="right"/>
              <w:rPr>
                <w:color w:val="000000"/>
                <w:sz w:val="18"/>
                <w:szCs w:val="18"/>
                <w:lang w:eastAsia="nl-NL"/>
              </w:rPr>
            </w:pPr>
            <w:r w:rsidRPr="00BD4DC0">
              <w:rPr>
                <w:sz w:val="18"/>
                <w:szCs w:val="18"/>
              </w:rPr>
              <w:t xml:space="preserve"> €      6.920.000,00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40B276EA" w14:textId="31E8DBD8">
            <w:pPr>
              <w:jc w:val="right"/>
              <w:rPr>
                <w:sz w:val="18"/>
                <w:szCs w:val="18"/>
                <w:lang w:eastAsia="nl-NL"/>
              </w:rPr>
            </w:pPr>
            <w:r w:rsidRPr="00BD4DC0">
              <w:rPr>
                <w:sz w:val="18"/>
                <w:szCs w:val="18"/>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988D4EA" w14:textId="2D9E474A">
            <w:pPr>
              <w:jc w:val="right"/>
              <w:rPr>
                <w:color w:val="000000"/>
                <w:sz w:val="18"/>
                <w:szCs w:val="18"/>
                <w:lang w:eastAsia="nl-NL"/>
              </w:rPr>
            </w:pPr>
            <w:r w:rsidRPr="00BD4DC0">
              <w:rPr>
                <w:sz w:val="18"/>
                <w:szCs w:val="18"/>
              </w:rPr>
              <w:t>1,4%</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315CC9AF" w14:textId="227998EB">
            <w:pPr>
              <w:jc w:val="right"/>
              <w:rPr>
                <w:color w:val="000000"/>
                <w:sz w:val="18"/>
                <w:szCs w:val="18"/>
                <w:lang w:eastAsia="nl-NL"/>
              </w:rPr>
            </w:pPr>
            <w:r w:rsidRPr="00BD4DC0">
              <w:rPr>
                <w:sz w:val="18"/>
                <w:szCs w:val="18"/>
              </w:rPr>
              <w:t>0,0%</w:t>
            </w:r>
          </w:p>
        </w:tc>
      </w:tr>
      <w:tr w:rsidRPr="00C44206" w:rsidR="004606D6" w:rsidTr="00E51F49" w14:paraId="5365B26C"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7C9C207B" w14:textId="5B6E3D8C">
            <w:pPr>
              <w:jc w:val="right"/>
              <w:rPr>
                <w:color w:val="000000"/>
                <w:sz w:val="18"/>
                <w:szCs w:val="18"/>
                <w:lang w:eastAsia="nl-NL"/>
              </w:rPr>
            </w:pPr>
            <w:r w:rsidRPr="00BD4DC0">
              <w:rPr>
                <w:sz w:val="18"/>
                <w:szCs w:val="18"/>
              </w:rPr>
              <w:t>2018</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0C970945" w14:textId="2F51E1BB">
            <w:pPr>
              <w:jc w:val="right"/>
              <w:rPr>
                <w:color w:val="000000"/>
                <w:sz w:val="18"/>
                <w:szCs w:val="18"/>
                <w:lang w:eastAsia="nl-NL"/>
              </w:rPr>
            </w:pPr>
            <w:r w:rsidRPr="00BD4DC0">
              <w:rPr>
                <w:sz w:val="18"/>
                <w:szCs w:val="18"/>
              </w:rPr>
              <w:t xml:space="preserve"> €      6.920.000,00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94B55D7" w14:textId="00708D0B">
            <w:pPr>
              <w:jc w:val="right"/>
              <w:rPr>
                <w:sz w:val="18"/>
                <w:szCs w:val="18"/>
                <w:lang w:eastAsia="nl-NL"/>
              </w:rPr>
            </w:pPr>
            <w:r w:rsidRPr="00BD4DC0">
              <w:rPr>
                <w:sz w:val="18"/>
                <w:szCs w:val="18"/>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7A28CE4D" w14:textId="30B023E9">
            <w:pPr>
              <w:jc w:val="right"/>
              <w:rPr>
                <w:color w:val="000000"/>
                <w:sz w:val="18"/>
                <w:szCs w:val="18"/>
                <w:lang w:eastAsia="nl-NL"/>
              </w:rPr>
            </w:pPr>
            <w:r w:rsidRPr="00BD4DC0">
              <w:rPr>
                <w:sz w:val="18"/>
                <w:szCs w:val="18"/>
              </w:rPr>
              <w:t>1,7%</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0A7F5ED4" w14:textId="74329007">
            <w:pPr>
              <w:jc w:val="right"/>
              <w:rPr>
                <w:color w:val="000000"/>
                <w:sz w:val="18"/>
                <w:szCs w:val="18"/>
                <w:lang w:eastAsia="nl-NL"/>
              </w:rPr>
            </w:pPr>
            <w:r w:rsidRPr="00BD4DC0">
              <w:rPr>
                <w:sz w:val="18"/>
                <w:szCs w:val="18"/>
              </w:rPr>
              <w:t>0,0%</w:t>
            </w:r>
          </w:p>
        </w:tc>
      </w:tr>
      <w:tr w:rsidRPr="00C44206" w:rsidR="004606D6" w:rsidTr="00E51F49" w14:paraId="07D7DBD8"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7F7AB70B" w14:textId="00D60DC4">
            <w:pPr>
              <w:jc w:val="right"/>
              <w:rPr>
                <w:color w:val="000000"/>
                <w:sz w:val="18"/>
                <w:szCs w:val="18"/>
                <w:lang w:eastAsia="nl-NL"/>
              </w:rPr>
            </w:pPr>
            <w:r w:rsidRPr="00BD4DC0">
              <w:rPr>
                <w:sz w:val="18"/>
                <w:szCs w:val="18"/>
              </w:rPr>
              <w:t>2019</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21CD0AB9" w14:textId="183DE0FC">
            <w:pPr>
              <w:jc w:val="right"/>
              <w:rPr>
                <w:color w:val="000000"/>
                <w:sz w:val="18"/>
                <w:szCs w:val="18"/>
                <w:lang w:eastAsia="nl-NL"/>
              </w:rPr>
            </w:pPr>
            <w:r w:rsidRPr="00BD4DC0">
              <w:rPr>
                <w:sz w:val="18"/>
                <w:szCs w:val="18"/>
              </w:rPr>
              <w:t xml:space="preserve"> €      6.767.000,00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2211A12" w14:textId="53A3E486">
            <w:pPr>
              <w:jc w:val="right"/>
              <w:rPr>
                <w:sz w:val="18"/>
                <w:szCs w:val="18"/>
                <w:lang w:eastAsia="nl-NL"/>
              </w:rPr>
            </w:pPr>
            <w:r w:rsidRPr="00BD4DC0">
              <w:rPr>
                <w:sz w:val="18"/>
                <w:szCs w:val="18"/>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AF20D96" w14:textId="2223963B">
            <w:pPr>
              <w:jc w:val="right"/>
              <w:rPr>
                <w:color w:val="000000"/>
                <w:sz w:val="18"/>
                <w:szCs w:val="18"/>
                <w:lang w:eastAsia="nl-NL"/>
              </w:rPr>
            </w:pPr>
            <w:r w:rsidRPr="00BD4DC0">
              <w:rPr>
                <w:sz w:val="18"/>
                <w:szCs w:val="18"/>
              </w:rPr>
              <w:t>2,6%</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30026A9" w14:textId="2524822D">
            <w:pPr>
              <w:jc w:val="right"/>
              <w:rPr>
                <w:color w:val="000000"/>
                <w:sz w:val="18"/>
                <w:szCs w:val="18"/>
                <w:lang w:eastAsia="nl-NL"/>
              </w:rPr>
            </w:pPr>
            <w:r w:rsidRPr="00BD4DC0">
              <w:rPr>
                <w:sz w:val="18"/>
                <w:szCs w:val="18"/>
              </w:rPr>
              <w:t>0,0%</w:t>
            </w:r>
          </w:p>
        </w:tc>
      </w:tr>
      <w:tr w:rsidRPr="00C44206" w:rsidR="004606D6" w:rsidTr="00E51F49" w14:paraId="55D970CB"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7F1994A7" w14:textId="734425AE">
            <w:pPr>
              <w:jc w:val="right"/>
              <w:rPr>
                <w:color w:val="000000"/>
                <w:sz w:val="18"/>
                <w:szCs w:val="18"/>
                <w:lang w:eastAsia="nl-NL"/>
              </w:rPr>
            </w:pPr>
            <w:r w:rsidRPr="00BD4DC0">
              <w:rPr>
                <w:sz w:val="18"/>
                <w:szCs w:val="18"/>
              </w:rPr>
              <w:t>2020</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368CACC" w14:textId="2C7D5017">
            <w:pPr>
              <w:jc w:val="right"/>
              <w:rPr>
                <w:color w:val="000000"/>
                <w:sz w:val="18"/>
                <w:szCs w:val="18"/>
                <w:lang w:eastAsia="nl-NL"/>
              </w:rPr>
            </w:pPr>
            <w:r w:rsidRPr="00BD4DC0">
              <w:rPr>
                <w:sz w:val="18"/>
                <w:szCs w:val="18"/>
              </w:rPr>
              <w:t xml:space="preserve"> €      6.239.000,00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3638BEF7" w14:textId="79748D1B">
            <w:pPr>
              <w:jc w:val="right"/>
              <w:rPr>
                <w:sz w:val="18"/>
                <w:szCs w:val="18"/>
                <w:lang w:eastAsia="nl-NL"/>
              </w:rPr>
            </w:pPr>
            <w:r w:rsidRPr="00BD4DC0">
              <w:rPr>
                <w:sz w:val="18"/>
                <w:szCs w:val="18"/>
              </w:rPr>
              <w:t>0,0%</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3A02CED1" w14:textId="1326BB53">
            <w:pPr>
              <w:jc w:val="right"/>
              <w:rPr>
                <w:color w:val="000000"/>
                <w:sz w:val="18"/>
                <w:szCs w:val="18"/>
                <w:lang w:eastAsia="nl-NL"/>
              </w:rPr>
            </w:pPr>
            <w:r w:rsidRPr="00BD4DC0">
              <w:rPr>
                <w:sz w:val="18"/>
                <w:szCs w:val="18"/>
              </w:rPr>
              <w:t>1,3%</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8C4ED89" w14:textId="586E73F0">
            <w:pPr>
              <w:jc w:val="right"/>
              <w:rPr>
                <w:color w:val="000000"/>
                <w:sz w:val="18"/>
                <w:szCs w:val="18"/>
                <w:lang w:eastAsia="nl-NL"/>
              </w:rPr>
            </w:pPr>
            <w:r w:rsidRPr="00BD4DC0">
              <w:rPr>
                <w:sz w:val="18"/>
                <w:szCs w:val="18"/>
              </w:rPr>
              <w:t>0,0%</w:t>
            </w:r>
          </w:p>
        </w:tc>
      </w:tr>
      <w:tr w:rsidRPr="00C44206" w:rsidR="004606D6" w:rsidTr="00E51F49" w14:paraId="491C6D3F"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1C8F54A" w14:textId="04C4CFCF">
            <w:pPr>
              <w:jc w:val="right"/>
              <w:rPr>
                <w:color w:val="000000"/>
                <w:sz w:val="18"/>
                <w:szCs w:val="18"/>
                <w:lang w:eastAsia="nl-NL"/>
              </w:rPr>
            </w:pPr>
            <w:r w:rsidRPr="00BD4DC0">
              <w:rPr>
                <w:sz w:val="18"/>
                <w:szCs w:val="18"/>
              </w:rPr>
              <w:t>2021</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6576CDAE" w14:textId="742DB7F5">
            <w:pPr>
              <w:jc w:val="right"/>
              <w:rPr>
                <w:color w:val="000000"/>
                <w:sz w:val="18"/>
                <w:szCs w:val="18"/>
                <w:lang w:eastAsia="nl-NL"/>
              </w:rPr>
            </w:pPr>
            <w:r w:rsidRPr="00BD4DC0">
              <w:rPr>
                <w:sz w:val="18"/>
                <w:szCs w:val="18"/>
              </w:rPr>
              <w:t xml:space="preserve"> €      7.140.000,00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9BD7616" w14:textId="5AAD76B2">
            <w:pPr>
              <w:jc w:val="right"/>
              <w:rPr>
                <w:sz w:val="18"/>
                <w:szCs w:val="18"/>
                <w:lang w:eastAsia="nl-NL"/>
              </w:rPr>
            </w:pPr>
            <w:r w:rsidRPr="00BD4DC0">
              <w:rPr>
                <w:sz w:val="18"/>
                <w:szCs w:val="18"/>
              </w:rPr>
              <w:t>5,6%</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467F6B9" w14:textId="26A06D25">
            <w:pPr>
              <w:jc w:val="right"/>
              <w:rPr>
                <w:color w:val="000000"/>
                <w:sz w:val="18"/>
                <w:szCs w:val="18"/>
                <w:lang w:eastAsia="nl-NL"/>
              </w:rPr>
            </w:pPr>
            <w:r w:rsidRPr="00BD4DC0">
              <w:rPr>
                <w:sz w:val="18"/>
                <w:szCs w:val="18"/>
              </w:rPr>
              <w:t>2,7%</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7370CAAE" w14:textId="3F13F14B">
            <w:pPr>
              <w:jc w:val="right"/>
              <w:rPr>
                <w:color w:val="000000"/>
                <w:sz w:val="18"/>
                <w:szCs w:val="18"/>
                <w:lang w:eastAsia="nl-NL"/>
              </w:rPr>
            </w:pPr>
            <w:r w:rsidRPr="00BD4DC0">
              <w:rPr>
                <w:sz w:val="18"/>
                <w:szCs w:val="18"/>
              </w:rPr>
              <w:t>5,4%</w:t>
            </w:r>
          </w:p>
        </w:tc>
      </w:tr>
      <w:tr w:rsidRPr="00C44206" w:rsidR="004606D6" w:rsidTr="00E51F49" w14:paraId="7E4FBE76" w14:textId="77777777">
        <w:trPr>
          <w:trHeight w:val="270"/>
        </w:trPr>
        <w:tc>
          <w:tcPr>
            <w:tcW w:w="649"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6297E36D" w14:textId="11715877">
            <w:pPr>
              <w:jc w:val="right"/>
              <w:rPr>
                <w:color w:val="000000"/>
                <w:sz w:val="18"/>
                <w:szCs w:val="18"/>
                <w:lang w:eastAsia="nl-NL"/>
              </w:rPr>
            </w:pPr>
            <w:r w:rsidRPr="00BD4DC0">
              <w:rPr>
                <w:sz w:val="18"/>
                <w:szCs w:val="18"/>
              </w:rPr>
              <w:t>2022</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77FCA8C2" w14:textId="06A762F2">
            <w:pPr>
              <w:jc w:val="right"/>
              <w:rPr>
                <w:color w:val="000000"/>
                <w:sz w:val="18"/>
                <w:szCs w:val="18"/>
                <w:lang w:eastAsia="nl-NL"/>
              </w:rPr>
            </w:pPr>
            <w:r w:rsidRPr="00BD4DC0">
              <w:rPr>
                <w:sz w:val="18"/>
                <w:szCs w:val="18"/>
              </w:rPr>
              <w:t xml:space="preserve"> €      7.444.000,00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32E3045A" w14:textId="2B163DD9">
            <w:pPr>
              <w:jc w:val="right"/>
              <w:rPr>
                <w:sz w:val="18"/>
                <w:szCs w:val="18"/>
                <w:lang w:eastAsia="nl-NL"/>
              </w:rPr>
            </w:pPr>
            <w:r w:rsidRPr="00BD4DC0">
              <w:rPr>
                <w:sz w:val="18"/>
                <w:szCs w:val="18"/>
              </w:rPr>
              <w:t>4,7%</w:t>
            </w:r>
          </w:p>
        </w:tc>
        <w:tc>
          <w:tcPr>
            <w:tcW w:w="241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4A2ABD7F" w14:textId="755A4E17">
            <w:pPr>
              <w:jc w:val="right"/>
              <w:rPr>
                <w:color w:val="000000"/>
                <w:sz w:val="18"/>
                <w:szCs w:val="18"/>
                <w:lang w:eastAsia="nl-NL"/>
              </w:rPr>
            </w:pPr>
            <w:r w:rsidRPr="00BD4DC0">
              <w:rPr>
                <w:sz w:val="18"/>
                <w:szCs w:val="18"/>
              </w:rPr>
              <w:t>10,0%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64B491F1" w14:textId="60853EB7">
            <w:pPr>
              <w:jc w:val="right"/>
              <w:rPr>
                <w:color w:val="000000"/>
                <w:sz w:val="18"/>
                <w:szCs w:val="18"/>
                <w:lang w:eastAsia="nl-NL"/>
              </w:rPr>
            </w:pPr>
            <w:r w:rsidRPr="00BD4DC0">
              <w:rPr>
                <w:sz w:val="18"/>
                <w:szCs w:val="18"/>
              </w:rPr>
              <w:t>5,4%</w:t>
            </w:r>
          </w:p>
        </w:tc>
      </w:tr>
      <w:tr w:rsidRPr="00C44206" w:rsidR="004606D6" w:rsidTr="00E51F49" w14:paraId="2C963A80" w14:textId="77777777">
        <w:trPr>
          <w:trHeight w:val="270"/>
        </w:trPr>
        <w:tc>
          <w:tcPr>
            <w:tcW w:w="649" w:type="dxa"/>
            <w:tcBorders>
              <w:top w:val="nil"/>
              <w:left w:val="single" w:color="auto" w:sz="8" w:space="0"/>
              <w:bottom w:val="nil"/>
              <w:right w:val="single" w:color="auto" w:sz="8" w:space="0"/>
            </w:tcBorders>
            <w:noWrap/>
            <w:tcMar>
              <w:top w:w="0" w:type="dxa"/>
              <w:left w:w="70" w:type="dxa"/>
              <w:bottom w:w="0" w:type="dxa"/>
              <w:right w:w="70" w:type="dxa"/>
            </w:tcMar>
            <w:hideMark/>
          </w:tcPr>
          <w:p w:rsidRPr="00C44206" w:rsidR="004606D6" w:rsidP="004606D6" w:rsidRDefault="004606D6" w14:paraId="544AB4FE" w14:textId="5E2E8431">
            <w:pPr>
              <w:jc w:val="right"/>
              <w:rPr>
                <w:color w:val="000000"/>
                <w:sz w:val="18"/>
                <w:szCs w:val="18"/>
                <w:lang w:eastAsia="nl-NL"/>
              </w:rPr>
            </w:pPr>
            <w:r w:rsidRPr="00BD4DC0">
              <w:rPr>
                <w:sz w:val="18"/>
                <w:szCs w:val="18"/>
              </w:rPr>
              <w:t>2023</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10E657D" w14:textId="36A3D749">
            <w:pPr>
              <w:jc w:val="right"/>
              <w:rPr>
                <w:color w:val="000000"/>
                <w:sz w:val="18"/>
                <w:szCs w:val="18"/>
                <w:lang w:eastAsia="nl-NL"/>
              </w:rPr>
            </w:pPr>
            <w:r w:rsidRPr="00BD4DC0">
              <w:rPr>
                <w:sz w:val="18"/>
                <w:szCs w:val="18"/>
              </w:rPr>
              <w:t xml:space="preserve"> €      7.716.000,00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305857DC" w14:textId="3F39962E">
            <w:pPr>
              <w:jc w:val="right"/>
              <w:rPr>
                <w:sz w:val="18"/>
                <w:szCs w:val="18"/>
                <w:lang w:eastAsia="nl-NL"/>
              </w:rPr>
            </w:pPr>
            <w:r w:rsidRPr="00BD4DC0">
              <w:rPr>
                <w:sz w:val="18"/>
                <w:szCs w:val="18"/>
              </w:rPr>
              <w:t>5,1%</w:t>
            </w:r>
          </w:p>
        </w:tc>
        <w:tc>
          <w:tcPr>
            <w:tcW w:w="2410" w:type="dxa"/>
            <w:tcBorders>
              <w:top w:val="nil"/>
              <w:left w:val="nil"/>
              <w:bottom w:val="nil"/>
              <w:right w:val="single" w:color="auto" w:sz="8" w:space="0"/>
            </w:tcBorders>
            <w:noWrap/>
            <w:tcMar>
              <w:top w:w="0" w:type="dxa"/>
              <w:left w:w="70" w:type="dxa"/>
              <w:bottom w:w="0" w:type="dxa"/>
              <w:right w:w="70" w:type="dxa"/>
            </w:tcMar>
            <w:hideMark/>
          </w:tcPr>
          <w:p w:rsidRPr="00C44206" w:rsidR="004606D6" w:rsidP="004606D6" w:rsidRDefault="004606D6" w14:paraId="482F5888" w14:textId="73932694">
            <w:pPr>
              <w:jc w:val="right"/>
              <w:rPr>
                <w:color w:val="000000"/>
                <w:sz w:val="18"/>
                <w:szCs w:val="18"/>
                <w:lang w:eastAsia="nl-NL"/>
              </w:rPr>
            </w:pPr>
            <w:r w:rsidRPr="00BD4DC0">
              <w:rPr>
                <w:sz w:val="18"/>
                <w:szCs w:val="18"/>
              </w:rPr>
              <w:t>3,8%</w:t>
            </w:r>
          </w:p>
        </w:tc>
        <w:tc>
          <w:tcPr>
            <w:tcW w:w="1276" w:type="dxa"/>
            <w:tcBorders>
              <w:top w:val="nil"/>
              <w:left w:val="nil"/>
              <w:bottom w:val="nil"/>
              <w:right w:val="single" w:color="auto" w:sz="8" w:space="0"/>
            </w:tcBorders>
            <w:noWrap/>
            <w:tcMar>
              <w:top w:w="0" w:type="dxa"/>
              <w:left w:w="70" w:type="dxa"/>
              <w:bottom w:w="0" w:type="dxa"/>
              <w:right w:w="70" w:type="dxa"/>
            </w:tcMar>
            <w:hideMark/>
          </w:tcPr>
          <w:p w:rsidRPr="00C44206" w:rsidR="004606D6" w:rsidP="004606D6" w:rsidRDefault="004606D6" w14:paraId="5B64296E" w14:textId="6A0D788C">
            <w:pPr>
              <w:jc w:val="right"/>
              <w:rPr>
                <w:color w:val="000000"/>
                <w:sz w:val="18"/>
                <w:szCs w:val="18"/>
                <w:lang w:eastAsia="nl-NL"/>
              </w:rPr>
            </w:pPr>
            <w:r w:rsidRPr="00BD4DC0">
              <w:rPr>
                <w:sz w:val="18"/>
                <w:szCs w:val="18"/>
              </w:rPr>
              <w:t>5,2%</w:t>
            </w:r>
          </w:p>
        </w:tc>
      </w:tr>
      <w:tr w:rsidRPr="00C44206" w:rsidR="004606D6" w:rsidTr="00E51F49" w14:paraId="127355A6" w14:textId="77777777">
        <w:trPr>
          <w:trHeight w:val="270"/>
        </w:trPr>
        <w:tc>
          <w:tcPr>
            <w:tcW w:w="64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A4F1CAA" w14:textId="3D4AFBB6">
            <w:pPr>
              <w:jc w:val="right"/>
              <w:rPr>
                <w:color w:val="000000"/>
                <w:sz w:val="18"/>
                <w:szCs w:val="18"/>
                <w:lang w:eastAsia="nl-NL"/>
              </w:rPr>
            </w:pPr>
            <w:r w:rsidRPr="00BD4DC0">
              <w:rPr>
                <w:sz w:val="18"/>
                <w:szCs w:val="18"/>
              </w:rPr>
              <w:t>2024</w:t>
            </w:r>
          </w:p>
        </w:tc>
        <w:tc>
          <w:tcPr>
            <w:tcW w:w="2280"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680B6944" w14:textId="2F13CD17">
            <w:pPr>
              <w:jc w:val="right"/>
              <w:rPr>
                <w:color w:val="000000"/>
                <w:sz w:val="18"/>
                <w:szCs w:val="18"/>
                <w:lang w:eastAsia="nl-NL"/>
              </w:rPr>
            </w:pPr>
            <w:r w:rsidRPr="00BD4DC0">
              <w:rPr>
                <w:sz w:val="18"/>
                <w:szCs w:val="18"/>
              </w:rPr>
              <w:t xml:space="preserve"> €      8.212.000,00 </w:t>
            </w:r>
          </w:p>
        </w:tc>
        <w:tc>
          <w:tcPr>
            <w:tcW w:w="1597" w:type="dxa"/>
            <w:tcBorders>
              <w:top w:val="nil"/>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18D248CC" w14:textId="5F9AD576">
            <w:pPr>
              <w:jc w:val="right"/>
              <w:rPr>
                <w:sz w:val="18"/>
                <w:szCs w:val="18"/>
                <w:lang w:eastAsia="nl-NL"/>
              </w:rPr>
            </w:pPr>
            <w:r w:rsidRPr="00BD4DC0">
              <w:rPr>
                <w:sz w:val="18"/>
                <w:szCs w:val="18"/>
              </w:rPr>
              <w:t>5,3%</w:t>
            </w:r>
          </w:p>
        </w:tc>
        <w:tc>
          <w:tcPr>
            <w:tcW w:w="2410"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63F6D96" w14:textId="4B4E035A">
            <w:pPr>
              <w:jc w:val="right"/>
              <w:rPr>
                <w:color w:val="000000"/>
                <w:sz w:val="18"/>
                <w:szCs w:val="18"/>
                <w:lang w:eastAsia="nl-NL"/>
              </w:rPr>
            </w:pPr>
            <w:r w:rsidRPr="00BD4DC0">
              <w:rPr>
                <w:sz w:val="18"/>
                <w:szCs w:val="18"/>
              </w:rPr>
              <w:t>3,3%</w:t>
            </w:r>
          </w:p>
        </w:tc>
        <w:tc>
          <w:tcPr>
            <w:tcW w:w="1276" w:type="dxa"/>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C44206" w:rsidR="004606D6" w:rsidP="004606D6" w:rsidRDefault="004606D6" w14:paraId="5A5BE52A" w14:textId="5CFE9E5A">
            <w:pPr>
              <w:jc w:val="right"/>
              <w:rPr>
                <w:color w:val="000000"/>
                <w:sz w:val="18"/>
                <w:szCs w:val="18"/>
                <w:lang w:eastAsia="nl-NL"/>
              </w:rPr>
            </w:pPr>
            <w:r w:rsidRPr="00BD4DC0">
              <w:rPr>
                <w:sz w:val="18"/>
                <w:szCs w:val="18"/>
              </w:rPr>
              <w:t>5</w:t>
            </w:r>
            <w:r>
              <w:rPr>
                <w:sz w:val="18"/>
                <w:szCs w:val="18"/>
              </w:rPr>
              <w:t>,</w:t>
            </w:r>
            <w:r w:rsidRPr="00BD4DC0">
              <w:rPr>
                <w:sz w:val="18"/>
                <w:szCs w:val="18"/>
              </w:rPr>
              <w:t>7%</w:t>
            </w:r>
          </w:p>
        </w:tc>
      </w:tr>
    </w:tbl>
    <w:p w:rsidRPr="00C44206" w:rsidR="00CF600A" w:rsidP="00CF600A" w:rsidRDefault="00CF600A" w14:paraId="1CF42029" w14:textId="77777777">
      <w:pPr>
        <w:rPr>
          <w:sz w:val="18"/>
          <w:szCs w:val="18"/>
        </w:rPr>
      </w:pPr>
    </w:p>
    <w:p w:rsidR="00E1619F" w:rsidP="00673973" w:rsidRDefault="00673973" w14:paraId="1943EEE6" w14:textId="462CB31E">
      <w:pPr>
        <w:rPr>
          <w:sz w:val="18"/>
          <w:szCs w:val="18"/>
        </w:rPr>
      </w:pPr>
      <w:r w:rsidRPr="00C44206">
        <w:rPr>
          <w:sz w:val="18"/>
          <w:szCs w:val="18"/>
        </w:rPr>
        <w:t>Het percentage waarmee het subsidiebudget met ingang van het betreffende jaar is</w:t>
      </w:r>
      <w:r w:rsidRPr="00673973">
        <w:rPr>
          <w:sz w:val="18"/>
          <w:szCs w:val="18"/>
        </w:rPr>
        <w:t xml:space="preserve"> geïndexeerd staat rechts in de tabel </w:t>
      </w:r>
      <w:r w:rsidRPr="0097303E">
        <w:rPr>
          <w:sz w:val="18"/>
          <w:szCs w:val="18"/>
        </w:rPr>
        <w:t xml:space="preserve">getoond. </w:t>
      </w:r>
      <w:r w:rsidRPr="0097303E" w:rsidR="0097303E">
        <w:rPr>
          <w:sz w:val="18"/>
          <w:szCs w:val="18"/>
        </w:rPr>
        <w:t>Er is geen verplichting om subsidiebudgetten op de begroting te verhogen in het kader van loon- en prijsstijgingen.</w:t>
      </w:r>
      <w:r w:rsidRPr="00E1619F" w:rsidR="00E1619F">
        <w:rPr>
          <w:sz w:val="18"/>
          <w:szCs w:val="18"/>
        </w:rPr>
        <w:t xml:space="preserve"> </w:t>
      </w:r>
      <w:r w:rsidRPr="00673973" w:rsidR="00E1619F">
        <w:rPr>
          <w:sz w:val="18"/>
          <w:szCs w:val="18"/>
        </w:rPr>
        <w:t xml:space="preserve">Met ingang van 2021, 2022 en 2023 zijn de tarieven </w:t>
      </w:r>
      <w:r w:rsidR="00E1619F">
        <w:rPr>
          <w:sz w:val="18"/>
          <w:szCs w:val="18"/>
        </w:rPr>
        <w:t>toch</w:t>
      </w:r>
      <w:r w:rsidRPr="00673973" w:rsidR="00E1619F">
        <w:rPr>
          <w:sz w:val="18"/>
          <w:szCs w:val="18"/>
        </w:rPr>
        <w:t xml:space="preserve"> meer dan 5% </w:t>
      </w:r>
      <w:r w:rsidR="00E1619F">
        <w:rPr>
          <w:sz w:val="18"/>
          <w:szCs w:val="18"/>
        </w:rPr>
        <w:t>naar boven b</w:t>
      </w:r>
      <w:r w:rsidRPr="00673973" w:rsidR="00E1619F">
        <w:rPr>
          <w:sz w:val="18"/>
          <w:szCs w:val="18"/>
        </w:rPr>
        <w:t>ijgesteld</w:t>
      </w:r>
      <w:r w:rsidR="00E1619F">
        <w:rPr>
          <w:sz w:val="18"/>
          <w:szCs w:val="18"/>
        </w:rPr>
        <w:t xml:space="preserve">, </w:t>
      </w:r>
      <w:r w:rsidR="00A94FE7">
        <w:rPr>
          <w:sz w:val="18"/>
          <w:szCs w:val="18"/>
        </w:rPr>
        <w:t xml:space="preserve">onder meer </w:t>
      </w:r>
      <w:r w:rsidR="00E1619F">
        <w:rPr>
          <w:sz w:val="18"/>
          <w:szCs w:val="18"/>
        </w:rPr>
        <w:t xml:space="preserve">omdat dat noodzakelijk werd geacht vanwege stijgende loonkosten. </w:t>
      </w:r>
    </w:p>
    <w:p w:rsidR="00F739CC" w:rsidP="00673973" w:rsidRDefault="00F739CC" w14:paraId="7394DAB2" w14:textId="77777777">
      <w:pPr>
        <w:rPr>
          <w:sz w:val="18"/>
          <w:szCs w:val="18"/>
        </w:rPr>
      </w:pPr>
    </w:p>
    <w:p w:rsidRPr="00715A0A" w:rsidR="00E03520" w:rsidP="00E03520" w:rsidRDefault="000C4800" w14:paraId="7E7B9D8E" w14:textId="4379E160">
      <w:pPr>
        <w:rPr>
          <w:sz w:val="18"/>
          <w:szCs w:val="18"/>
        </w:rPr>
      </w:pPr>
      <w:r>
        <w:rPr>
          <w:sz w:val="18"/>
          <w:szCs w:val="18"/>
        </w:rPr>
        <w:t>Overigens blijkt over</w:t>
      </w:r>
      <w:r w:rsidRPr="00D208F8" w:rsidR="00E03520">
        <w:rPr>
          <w:sz w:val="18"/>
          <w:szCs w:val="18"/>
        </w:rPr>
        <w:t xml:space="preserve"> de subsidiejaren 2021–2023 uit de gegevens van DUO dat drie ev’s niet alle subsidiemiddelen nodig hebben (overschot</w:t>
      </w:r>
      <w:r w:rsidRPr="00A645D1" w:rsidR="00E03520">
        <w:rPr>
          <w:sz w:val="18"/>
          <w:szCs w:val="18"/>
        </w:rPr>
        <w:t>)</w:t>
      </w:r>
      <w:r w:rsidR="00E03520">
        <w:rPr>
          <w:sz w:val="18"/>
          <w:szCs w:val="18"/>
        </w:rPr>
        <w:t>; i</w:t>
      </w:r>
      <w:r w:rsidRPr="00A645D1" w:rsidR="00E03520">
        <w:rPr>
          <w:sz w:val="18"/>
          <w:szCs w:val="18"/>
        </w:rPr>
        <w:t xml:space="preserve">n 2023 is bij de ev’s in totaal € 309.473 teruggevorderd, waarvan bij </w:t>
      </w:r>
      <w:r w:rsidR="00E03520">
        <w:rPr>
          <w:sz w:val="18"/>
          <w:szCs w:val="18"/>
        </w:rPr>
        <w:t>één</w:t>
      </w:r>
      <w:r w:rsidRPr="00A645D1" w:rsidR="00E03520">
        <w:rPr>
          <w:sz w:val="18"/>
          <w:szCs w:val="18"/>
        </w:rPr>
        <w:t xml:space="preserve"> </w:t>
      </w:r>
      <w:r w:rsidR="00E03520">
        <w:rPr>
          <w:sz w:val="18"/>
          <w:szCs w:val="18"/>
        </w:rPr>
        <w:t>ev</w:t>
      </w:r>
      <w:r w:rsidRPr="00A645D1" w:rsidR="00E03520">
        <w:rPr>
          <w:sz w:val="18"/>
          <w:szCs w:val="18"/>
        </w:rPr>
        <w:t xml:space="preserve"> 35 procent</w:t>
      </w:r>
      <w:r w:rsidR="00E03520">
        <w:rPr>
          <w:sz w:val="18"/>
          <w:szCs w:val="18"/>
        </w:rPr>
        <w:t xml:space="preserve"> van de subsidie (€ 240.534)</w:t>
      </w:r>
      <w:r w:rsidRPr="00A645D1" w:rsidR="00E03520">
        <w:rPr>
          <w:sz w:val="18"/>
          <w:szCs w:val="18"/>
        </w:rPr>
        <w:t>.</w:t>
      </w:r>
      <w:r w:rsidR="00E03520">
        <w:rPr>
          <w:sz w:val="18"/>
          <w:szCs w:val="18"/>
        </w:rPr>
        <w:t xml:space="preserve"> Andere </w:t>
      </w:r>
      <w:r w:rsidRPr="00A645D1" w:rsidR="00E03520">
        <w:rPr>
          <w:sz w:val="18"/>
          <w:szCs w:val="18"/>
        </w:rPr>
        <w:t>ev</w:t>
      </w:r>
      <w:r w:rsidR="00E03520">
        <w:rPr>
          <w:sz w:val="18"/>
          <w:szCs w:val="18"/>
        </w:rPr>
        <w:t>’</w:t>
      </w:r>
      <w:r w:rsidRPr="00A645D1" w:rsidR="00E03520">
        <w:rPr>
          <w:sz w:val="18"/>
          <w:szCs w:val="18"/>
        </w:rPr>
        <w:t xml:space="preserve">s </w:t>
      </w:r>
      <w:r w:rsidR="00E03520">
        <w:rPr>
          <w:sz w:val="18"/>
          <w:szCs w:val="18"/>
        </w:rPr>
        <w:t xml:space="preserve">ervaren </w:t>
      </w:r>
      <w:r w:rsidRPr="00A645D1" w:rsidR="00E03520">
        <w:rPr>
          <w:sz w:val="18"/>
          <w:szCs w:val="18"/>
        </w:rPr>
        <w:t xml:space="preserve">een tekort en </w:t>
      </w:r>
      <w:r w:rsidR="00E03520">
        <w:rPr>
          <w:sz w:val="18"/>
          <w:szCs w:val="18"/>
        </w:rPr>
        <w:t xml:space="preserve">hebben </w:t>
      </w:r>
      <w:r w:rsidRPr="00A645D1" w:rsidR="00E03520">
        <w:rPr>
          <w:sz w:val="18"/>
          <w:szCs w:val="18"/>
        </w:rPr>
        <w:t>meer uitg</w:t>
      </w:r>
      <w:r w:rsidR="00E03520">
        <w:rPr>
          <w:sz w:val="18"/>
          <w:szCs w:val="18"/>
        </w:rPr>
        <w:t>a</w:t>
      </w:r>
      <w:r w:rsidRPr="00A645D1" w:rsidR="00E03520">
        <w:rPr>
          <w:sz w:val="18"/>
          <w:szCs w:val="18"/>
        </w:rPr>
        <w:t xml:space="preserve">ven dan de subsidie die ze </w:t>
      </w:r>
      <w:r w:rsidR="00E03520">
        <w:rPr>
          <w:sz w:val="18"/>
          <w:szCs w:val="18"/>
        </w:rPr>
        <w:t>ontvangen, die door de ziekenhuizen zelf wordt opgevangen</w:t>
      </w:r>
      <w:r w:rsidRPr="00A645D1" w:rsidR="00E03520">
        <w:rPr>
          <w:sz w:val="18"/>
          <w:szCs w:val="18"/>
        </w:rPr>
        <w:t>. Ook bij de oab’s blijkt uit de gegevens van DU</w:t>
      </w:r>
      <w:r w:rsidR="00E03520">
        <w:rPr>
          <w:sz w:val="18"/>
          <w:szCs w:val="18"/>
        </w:rPr>
        <w:t>O</w:t>
      </w:r>
      <w:r w:rsidRPr="00A645D1" w:rsidR="00E03520">
        <w:rPr>
          <w:sz w:val="18"/>
          <w:szCs w:val="18"/>
        </w:rPr>
        <w:t xml:space="preserve"> dat niet alle ozl-middelen worden besteed. In 2023 is bij </w:t>
      </w:r>
      <w:r w:rsidR="00E03520">
        <w:rPr>
          <w:sz w:val="18"/>
          <w:szCs w:val="18"/>
        </w:rPr>
        <w:t>vijf</w:t>
      </w:r>
      <w:r w:rsidRPr="00A645D1" w:rsidR="00E03520">
        <w:rPr>
          <w:sz w:val="18"/>
          <w:szCs w:val="18"/>
        </w:rPr>
        <w:t xml:space="preserve"> oab’s in totaal € 119.024,50 teruggevorderd, waarvan de helft bij </w:t>
      </w:r>
      <w:r w:rsidR="00E03520">
        <w:rPr>
          <w:sz w:val="18"/>
          <w:szCs w:val="18"/>
        </w:rPr>
        <w:t>één</w:t>
      </w:r>
      <w:r w:rsidRPr="00A645D1" w:rsidR="00E03520">
        <w:rPr>
          <w:sz w:val="18"/>
          <w:szCs w:val="18"/>
        </w:rPr>
        <w:t xml:space="preserve"> oab. </w:t>
      </w:r>
      <w:r w:rsidR="00E03520">
        <w:rPr>
          <w:sz w:val="18"/>
          <w:szCs w:val="18"/>
        </w:rPr>
        <w:t xml:space="preserve">Het overhevelen van een overschot van een ozl-organisatie naar een ozl-organisatie met een tekort is in de huidige situatie niet mogelijk. </w:t>
      </w:r>
      <w:r w:rsidRPr="00A645D1" w:rsidR="00E03520">
        <w:rPr>
          <w:sz w:val="18"/>
          <w:szCs w:val="18"/>
        </w:rPr>
        <w:t xml:space="preserve">In de nieuwe situatie </w:t>
      </w:r>
      <w:r w:rsidR="00E03520">
        <w:rPr>
          <w:sz w:val="18"/>
          <w:szCs w:val="18"/>
        </w:rPr>
        <w:t>is er één subsidiestroom, namelijk naar</w:t>
      </w:r>
      <w:r w:rsidRPr="00A645D1" w:rsidR="00E03520">
        <w:rPr>
          <w:sz w:val="18"/>
          <w:szCs w:val="18"/>
        </w:rPr>
        <w:t xml:space="preserve"> de stichting. </w:t>
      </w:r>
      <w:r w:rsidRPr="00715A0A" w:rsidR="00E03520">
        <w:rPr>
          <w:sz w:val="18"/>
          <w:szCs w:val="18"/>
        </w:rPr>
        <w:t>Daarmee kan capaciteit beter worden ingezet waar dat nodig is.</w:t>
      </w:r>
    </w:p>
    <w:p w:rsidR="00E03520" w:rsidP="00673973" w:rsidRDefault="00E03520" w14:paraId="29B05ABD" w14:textId="77777777">
      <w:pPr>
        <w:rPr>
          <w:sz w:val="18"/>
          <w:szCs w:val="18"/>
        </w:rPr>
      </w:pPr>
    </w:p>
    <w:p w:rsidRPr="00673973" w:rsidR="00673973" w:rsidP="00E1619F" w:rsidRDefault="00E1619F" w14:paraId="2529A8D4" w14:textId="6D7987EA">
      <w:pPr>
        <w:rPr>
          <w:sz w:val="18"/>
          <w:szCs w:val="18"/>
        </w:rPr>
      </w:pPr>
      <w:r>
        <w:rPr>
          <w:sz w:val="18"/>
          <w:szCs w:val="18"/>
        </w:rPr>
        <w:t>In de nieuwe situatie ontstaat een subsidierelatie met een stichting die een wettelijke taak vervult. De subsidie krijgt daarmee het karakter van een in</w:t>
      </w:r>
      <w:r w:rsidRPr="00E1619F">
        <w:rPr>
          <w:sz w:val="18"/>
          <w:szCs w:val="18"/>
        </w:rPr>
        <w:t xml:space="preserve">stellingssubsidie: </w:t>
      </w:r>
      <w:bookmarkStart w:name="_Hlk191478692" w:id="17"/>
      <w:r w:rsidRPr="00E1619F">
        <w:rPr>
          <w:sz w:val="18"/>
          <w:szCs w:val="18"/>
        </w:rPr>
        <w:t xml:space="preserve">de </w:t>
      </w:r>
      <w:r>
        <w:rPr>
          <w:sz w:val="18"/>
          <w:szCs w:val="18"/>
        </w:rPr>
        <w:t>middelen zijn bedoeld voor de instandhouding van s</w:t>
      </w:r>
      <w:r w:rsidRPr="00E1619F">
        <w:rPr>
          <w:sz w:val="18"/>
          <w:szCs w:val="18"/>
        </w:rPr>
        <w:t>tructurele activiteiten</w:t>
      </w:r>
      <w:r>
        <w:rPr>
          <w:sz w:val="18"/>
          <w:szCs w:val="18"/>
        </w:rPr>
        <w:t>.</w:t>
      </w:r>
      <w:bookmarkEnd w:id="17"/>
    </w:p>
    <w:p w:rsidR="00F643D1" w:rsidP="00673973" w:rsidRDefault="00F643D1" w14:paraId="71B42786" w14:textId="77777777">
      <w:pPr>
        <w:rPr>
          <w:b/>
          <w:bCs/>
          <w:sz w:val="18"/>
          <w:szCs w:val="18"/>
        </w:rPr>
      </w:pPr>
    </w:p>
    <w:p w:rsidR="00F643D1" w:rsidP="00673973" w:rsidRDefault="00F25314" w14:paraId="2514979E" w14:textId="2F9B8934">
      <w:pPr>
        <w:rPr>
          <w:i/>
          <w:iCs/>
          <w:sz w:val="18"/>
          <w:szCs w:val="18"/>
        </w:rPr>
      </w:pPr>
      <w:r w:rsidRPr="00E13F9B">
        <w:rPr>
          <w:i/>
          <w:iCs/>
          <w:sz w:val="18"/>
          <w:szCs w:val="18"/>
        </w:rPr>
        <w:t>De SGP merkt op dat de umc’s</w:t>
      </w:r>
      <w:r>
        <w:rPr>
          <w:i/>
          <w:iCs/>
          <w:sz w:val="18"/>
          <w:szCs w:val="18"/>
        </w:rPr>
        <w:t xml:space="preserve"> </w:t>
      </w:r>
      <w:r w:rsidRPr="00E13F9B">
        <w:rPr>
          <w:i/>
          <w:iCs/>
          <w:sz w:val="18"/>
          <w:szCs w:val="18"/>
        </w:rPr>
        <w:t xml:space="preserve">straks in plaats van bekostigingsregelingen van de overheid afhankelijk zullen zijn van de interne regelingen van de stichting op grond waarvan zij al dan niet voor een voorziening </w:t>
      </w:r>
      <w:r w:rsidRPr="00F52068">
        <w:rPr>
          <w:i/>
          <w:iCs/>
          <w:sz w:val="18"/>
          <w:szCs w:val="18"/>
        </w:rPr>
        <w:t>en een bepaalde formatie in aanmerking komen. De fractie wil weten op welke wijze de regering garandeert dat ziekenhuizen dan op een bepaalde basis kunnen rekenen</w:t>
      </w:r>
      <w:r w:rsidR="00487702">
        <w:rPr>
          <w:i/>
          <w:iCs/>
          <w:sz w:val="18"/>
          <w:szCs w:val="18"/>
        </w:rPr>
        <w:t>. Zij</w:t>
      </w:r>
      <w:r w:rsidR="002D3B0C">
        <w:rPr>
          <w:i/>
          <w:iCs/>
          <w:sz w:val="18"/>
          <w:szCs w:val="18"/>
        </w:rPr>
        <w:t xml:space="preserve"> vraagt </w:t>
      </w:r>
      <w:r w:rsidR="00487702">
        <w:rPr>
          <w:i/>
          <w:iCs/>
          <w:sz w:val="18"/>
          <w:szCs w:val="18"/>
        </w:rPr>
        <w:t xml:space="preserve">daarnaast </w:t>
      </w:r>
      <w:r w:rsidR="002D3B0C">
        <w:rPr>
          <w:i/>
          <w:iCs/>
          <w:sz w:val="18"/>
          <w:szCs w:val="18"/>
        </w:rPr>
        <w:t>of</w:t>
      </w:r>
      <w:r w:rsidRPr="00DA4687" w:rsidR="00F643D1">
        <w:rPr>
          <w:i/>
          <w:iCs/>
          <w:sz w:val="18"/>
          <w:szCs w:val="18"/>
        </w:rPr>
        <w:t xml:space="preserve"> </w:t>
      </w:r>
      <w:r w:rsidR="002D3B0C">
        <w:rPr>
          <w:i/>
          <w:iCs/>
          <w:sz w:val="18"/>
          <w:szCs w:val="18"/>
        </w:rPr>
        <w:t>het</w:t>
      </w:r>
      <w:r w:rsidRPr="00DA4687" w:rsidR="00F643D1">
        <w:rPr>
          <w:i/>
          <w:iCs/>
          <w:sz w:val="18"/>
          <w:szCs w:val="18"/>
        </w:rPr>
        <w:t xml:space="preserve"> in de nieuwe situatie zo kan zijn dat de stichting minder middelen en mogelijkheden aan een ziekenhuis toekent dan momenteel het geval is, als gevolg van een zekere standaardisatie en vaste berekeningswijze</w:t>
      </w:r>
      <w:r w:rsidR="002D3B0C">
        <w:rPr>
          <w:i/>
          <w:iCs/>
          <w:sz w:val="18"/>
          <w:szCs w:val="18"/>
        </w:rPr>
        <w:t>.</w:t>
      </w:r>
      <w:r w:rsidR="00F643D1">
        <w:rPr>
          <w:i/>
          <w:iCs/>
          <w:sz w:val="18"/>
          <w:szCs w:val="18"/>
        </w:rPr>
        <w:t xml:space="preserve"> </w:t>
      </w:r>
    </w:p>
    <w:p w:rsidR="00345BD7" w:rsidP="00AD537D" w:rsidRDefault="00345BD7" w14:paraId="03E6D2B7" w14:textId="77777777">
      <w:pPr>
        <w:rPr>
          <w:sz w:val="18"/>
          <w:szCs w:val="18"/>
        </w:rPr>
      </w:pPr>
    </w:p>
    <w:p w:rsidRPr="00AD537D" w:rsidR="00AD537D" w:rsidP="00AD537D" w:rsidRDefault="009025CF" w14:paraId="42B47733" w14:textId="171E63C9">
      <w:pPr>
        <w:rPr>
          <w:sz w:val="18"/>
          <w:szCs w:val="18"/>
        </w:rPr>
      </w:pPr>
      <w:r>
        <w:rPr>
          <w:sz w:val="18"/>
          <w:szCs w:val="18"/>
        </w:rPr>
        <w:t xml:space="preserve">Op dit moment krijgen alle umc’s een subsidie op basis van </w:t>
      </w:r>
      <w:r w:rsidR="00622B17">
        <w:rPr>
          <w:sz w:val="18"/>
          <w:szCs w:val="18"/>
        </w:rPr>
        <w:t>data uit 1994-1995</w:t>
      </w:r>
      <w:r>
        <w:rPr>
          <w:sz w:val="18"/>
          <w:szCs w:val="18"/>
        </w:rPr>
        <w:t xml:space="preserve">. In de nieuwe situatie krijgen umc’s geen subsidie meer </w:t>
      </w:r>
      <w:r w:rsidR="009800FC">
        <w:rPr>
          <w:sz w:val="18"/>
          <w:szCs w:val="18"/>
        </w:rPr>
        <w:t>(deze subsidie gaat</w:t>
      </w:r>
      <w:r w:rsidR="00C731D0">
        <w:rPr>
          <w:sz w:val="18"/>
          <w:szCs w:val="18"/>
        </w:rPr>
        <w:t xml:space="preserve"> immers</w:t>
      </w:r>
      <w:r w:rsidR="009800FC">
        <w:rPr>
          <w:sz w:val="18"/>
          <w:szCs w:val="18"/>
        </w:rPr>
        <w:t xml:space="preserve"> naar de stichting) </w:t>
      </w:r>
      <w:r>
        <w:rPr>
          <w:sz w:val="18"/>
          <w:szCs w:val="18"/>
        </w:rPr>
        <w:t xml:space="preserve">en verdwijnt ook het onderscheid tussen umc’s en perifere ziekenhuizen, maar worden er consulenten ingezet afhankelijk van de </w:t>
      </w:r>
      <w:r w:rsidR="00AD537D">
        <w:rPr>
          <w:sz w:val="18"/>
          <w:szCs w:val="18"/>
        </w:rPr>
        <w:t>ozl-</w:t>
      </w:r>
      <w:r>
        <w:rPr>
          <w:sz w:val="18"/>
          <w:szCs w:val="18"/>
        </w:rPr>
        <w:t xml:space="preserve">behoefte in een ziekenhuis. </w:t>
      </w:r>
      <w:r w:rsidR="00AD537D">
        <w:rPr>
          <w:sz w:val="18"/>
          <w:szCs w:val="18"/>
        </w:rPr>
        <w:t>De  stichting heeft als taak h</w:t>
      </w:r>
      <w:r w:rsidRPr="00AD537D" w:rsidR="00AD537D">
        <w:rPr>
          <w:sz w:val="18"/>
          <w:szCs w:val="18"/>
        </w:rPr>
        <w:t>et inrichten van fysieke ozl-voorzieningen bij umc’s en perifere</w:t>
      </w:r>
    </w:p>
    <w:p w:rsidR="00673973" w:rsidP="00AD537D" w:rsidRDefault="00AD537D" w14:paraId="5BD9C7AD" w14:textId="4D688A43">
      <w:pPr>
        <w:rPr>
          <w:b/>
          <w:bCs/>
          <w:sz w:val="18"/>
          <w:szCs w:val="18"/>
        </w:rPr>
      </w:pPr>
      <w:r w:rsidRPr="00AD537D">
        <w:rPr>
          <w:sz w:val="18"/>
          <w:szCs w:val="18"/>
        </w:rPr>
        <w:t>ziekenhuizen waar dit nodig is</w:t>
      </w:r>
      <w:r>
        <w:rPr>
          <w:sz w:val="18"/>
          <w:szCs w:val="18"/>
        </w:rPr>
        <w:t xml:space="preserve">. </w:t>
      </w:r>
      <w:r w:rsidR="009025CF">
        <w:rPr>
          <w:sz w:val="18"/>
          <w:szCs w:val="18"/>
        </w:rPr>
        <w:t>Het is aan de stich</w:t>
      </w:r>
      <w:r w:rsidR="002D3B0C">
        <w:rPr>
          <w:sz w:val="18"/>
          <w:szCs w:val="18"/>
        </w:rPr>
        <w:t>t</w:t>
      </w:r>
      <w:r w:rsidR="009025CF">
        <w:rPr>
          <w:sz w:val="18"/>
          <w:szCs w:val="18"/>
        </w:rPr>
        <w:t xml:space="preserve">ing om te bepalen hoeveel consulenten er in de diverse ziekenhuizen (ook </w:t>
      </w:r>
      <w:r w:rsidR="00561C31">
        <w:rPr>
          <w:sz w:val="18"/>
          <w:szCs w:val="18"/>
        </w:rPr>
        <w:t xml:space="preserve">als deze </w:t>
      </w:r>
      <w:r w:rsidR="009025CF">
        <w:rPr>
          <w:sz w:val="18"/>
          <w:szCs w:val="18"/>
        </w:rPr>
        <w:t>niet universitair</w:t>
      </w:r>
      <w:r w:rsidR="00561C31">
        <w:rPr>
          <w:sz w:val="18"/>
          <w:szCs w:val="18"/>
        </w:rPr>
        <w:t xml:space="preserve"> zijn</w:t>
      </w:r>
      <w:r w:rsidR="009025CF">
        <w:rPr>
          <w:sz w:val="18"/>
          <w:szCs w:val="18"/>
        </w:rPr>
        <w:t>) nodig zijn. Door ontwikkelingen in de zorg kan dit in de toekomst fluctueren.</w:t>
      </w:r>
    </w:p>
    <w:p w:rsidRPr="00673973" w:rsidR="00326393" w:rsidP="00673973" w:rsidRDefault="00326393" w14:paraId="4223ADA3" w14:textId="77777777">
      <w:pPr>
        <w:rPr>
          <w:b/>
          <w:bCs/>
          <w:sz w:val="18"/>
          <w:szCs w:val="18"/>
        </w:rPr>
      </w:pPr>
    </w:p>
    <w:bookmarkEnd w:id="16"/>
    <w:p w:rsidR="00375F0A" w:rsidP="00375F0A" w:rsidRDefault="007D7FED" w14:paraId="6F78F6B5" w14:textId="0E33ADE7">
      <w:pPr>
        <w:rPr>
          <w:b/>
          <w:bCs/>
          <w:sz w:val="18"/>
          <w:szCs w:val="18"/>
        </w:rPr>
      </w:pPr>
      <w:r>
        <w:rPr>
          <w:b/>
          <w:bCs/>
          <w:sz w:val="18"/>
          <w:szCs w:val="18"/>
        </w:rPr>
        <w:t>8</w:t>
      </w:r>
      <w:r w:rsidR="00375F0A">
        <w:rPr>
          <w:b/>
          <w:bCs/>
          <w:sz w:val="18"/>
          <w:szCs w:val="18"/>
        </w:rPr>
        <w:t>.</w:t>
      </w:r>
      <w:r w:rsidR="00375F0A">
        <w:rPr>
          <w:b/>
          <w:bCs/>
          <w:sz w:val="18"/>
          <w:szCs w:val="18"/>
        </w:rPr>
        <w:tab/>
        <w:t>I</w:t>
      </w:r>
      <w:r w:rsidRPr="00673973" w:rsidR="00375F0A">
        <w:rPr>
          <w:b/>
          <w:bCs/>
          <w:sz w:val="18"/>
          <w:szCs w:val="18"/>
        </w:rPr>
        <w:t xml:space="preserve">mplementatieproces </w:t>
      </w:r>
    </w:p>
    <w:p w:rsidR="00375F0A" w:rsidP="00375F0A" w:rsidRDefault="00E175A5" w14:paraId="0F73CF55" w14:textId="751C9E20">
      <w:pPr>
        <w:rPr>
          <w:i/>
          <w:iCs/>
          <w:sz w:val="18"/>
          <w:szCs w:val="18"/>
        </w:rPr>
      </w:pPr>
      <w:r>
        <w:rPr>
          <w:i/>
          <w:iCs/>
          <w:sz w:val="18"/>
          <w:szCs w:val="18"/>
        </w:rPr>
        <w:t>Er</w:t>
      </w:r>
      <w:r w:rsidRPr="00673973" w:rsidR="00375F0A">
        <w:rPr>
          <w:i/>
          <w:iCs/>
          <w:sz w:val="18"/>
          <w:szCs w:val="18"/>
        </w:rPr>
        <w:t xml:space="preserve"> zijn vragen gesteld over de transitiefase</w:t>
      </w:r>
      <w:r w:rsidR="00375F0A">
        <w:rPr>
          <w:i/>
          <w:iCs/>
          <w:sz w:val="18"/>
          <w:szCs w:val="18"/>
        </w:rPr>
        <w:t xml:space="preserve"> naar de nieuw op te richten landelijke stichting voor onderwijsondersteuning aan zieke leerlingen</w:t>
      </w:r>
      <w:r w:rsidRPr="00673973" w:rsidR="00375F0A">
        <w:rPr>
          <w:i/>
          <w:iCs/>
          <w:sz w:val="18"/>
          <w:szCs w:val="18"/>
        </w:rPr>
        <w:t>. De leden van de GroenLinks</w:t>
      </w:r>
      <w:r w:rsidRPr="002C1517" w:rsidR="00375F0A">
        <w:rPr>
          <w:i/>
          <w:iCs/>
          <w:sz w:val="18"/>
          <w:szCs w:val="18"/>
        </w:rPr>
        <w:t xml:space="preserve">-PvdA-fractie stellen vragen </w:t>
      </w:r>
      <w:r w:rsidRPr="00B60DD8" w:rsidR="00375F0A">
        <w:rPr>
          <w:i/>
          <w:iCs/>
          <w:sz w:val="18"/>
          <w:szCs w:val="18"/>
        </w:rPr>
        <w:t>over de structuur</w:t>
      </w:r>
      <w:r w:rsidRPr="002C1517" w:rsidR="00375F0A">
        <w:rPr>
          <w:i/>
          <w:iCs/>
          <w:sz w:val="18"/>
          <w:szCs w:val="18"/>
        </w:rPr>
        <w:t xml:space="preserve"> van de nieuwe stichting, zoals </w:t>
      </w:r>
      <w:r w:rsidRPr="00B60DD8" w:rsidR="00375F0A">
        <w:rPr>
          <w:i/>
          <w:iCs/>
          <w:sz w:val="18"/>
          <w:szCs w:val="18"/>
        </w:rPr>
        <w:t>de omvang en bezoldiging van het bestuur en ondersteunend bureau, en naar de mogelijke inrichting van een Raad van Toezicht</w:t>
      </w:r>
      <w:r w:rsidRPr="002C1517" w:rsidR="00375F0A">
        <w:rPr>
          <w:i/>
          <w:iCs/>
          <w:sz w:val="18"/>
          <w:szCs w:val="18"/>
        </w:rPr>
        <w:t>. Zij vragen aandacht voor de personeelstekorten in zowel onderwijs</w:t>
      </w:r>
      <w:r w:rsidRPr="00673973" w:rsidR="00375F0A">
        <w:rPr>
          <w:i/>
          <w:iCs/>
          <w:sz w:val="18"/>
          <w:szCs w:val="18"/>
        </w:rPr>
        <w:t xml:space="preserve"> </w:t>
      </w:r>
      <w:r w:rsidR="00375F0A">
        <w:rPr>
          <w:i/>
          <w:iCs/>
          <w:sz w:val="18"/>
          <w:szCs w:val="18"/>
        </w:rPr>
        <w:t>als</w:t>
      </w:r>
      <w:r w:rsidRPr="00673973" w:rsidR="00375F0A">
        <w:rPr>
          <w:i/>
          <w:iCs/>
          <w:sz w:val="18"/>
          <w:szCs w:val="18"/>
        </w:rPr>
        <w:t xml:space="preserve"> zorg, en drukken de regering in dat kader op het hart om te zorgen dat niet meer budget en mensen uit het primaire proces worden getrokken.</w:t>
      </w:r>
    </w:p>
    <w:p w:rsidR="00A216F5" w:rsidP="00375F0A" w:rsidRDefault="00A216F5" w14:paraId="2034AEE8" w14:textId="77777777">
      <w:pPr>
        <w:rPr>
          <w:sz w:val="18"/>
          <w:szCs w:val="18"/>
        </w:rPr>
      </w:pPr>
      <w:bookmarkStart w:name="_Hlk191472476" w:id="18"/>
    </w:p>
    <w:p w:rsidR="00375F0A" w:rsidP="00375F0A" w:rsidRDefault="00F55568" w14:paraId="4FE58C4E" w14:textId="59E779B3">
      <w:pPr>
        <w:rPr>
          <w:bCs/>
          <w:i/>
          <w:iCs/>
          <w:sz w:val="18"/>
          <w:szCs w:val="18"/>
        </w:rPr>
      </w:pPr>
      <w:r w:rsidRPr="00673973">
        <w:rPr>
          <w:sz w:val="18"/>
          <w:szCs w:val="18"/>
        </w:rPr>
        <w:t xml:space="preserve">De regering vindt het net als deze leden van groot belang dat zo min mogelijk budget en mensen </w:t>
      </w:r>
      <w:r w:rsidRPr="0025554C">
        <w:rPr>
          <w:sz w:val="18"/>
          <w:szCs w:val="18"/>
        </w:rPr>
        <w:t xml:space="preserve">uit het primaire proces worden onttrokken. Dit wetsvoorstel voorziet in één organisatie </w:t>
      </w:r>
      <w:r w:rsidR="00D3772B">
        <w:rPr>
          <w:sz w:val="18"/>
          <w:szCs w:val="18"/>
        </w:rPr>
        <w:t>waarbij de regering zal aansturen op een overzichtelijke structuur</w:t>
      </w:r>
      <w:r w:rsidRPr="0025554C">
        <w:rPr>
          <w:sz w:val="18"/>
          <w:szCs w:val="18"/>
        </w:rPr>
        <w:t xml:space="preserve"> en </w:t>
      </w:r>
      <w:r w:rsidR="00D3772B">
        <w:rPr>
          <w:sz w:val="18"/>
          <w:szCs w:val="18"/>
        </w:rPr>
        <w:t xml:space="preserve">een </w:t>
      </w:r>
      <w:r w:rsidRPr="0025554C">
        <w:rPr>
          <w:sz w:val="18"/>
          <w:szCs w:val="18"/>
        </w:rPr>
        <w:t>kleine ondersteunende bedrijfsvoering (</w:t>
      </w:r>
      <w:r w:rsidR="006C5772">
        <w:rPr>
          <w:sz w:val="18"/>
          <w:szCs w:val="18"/>
        </w:rPr>
        <w:t>staf</w:t>
      </w:r>
      <w:r w:rsidRPr="0025554C">
        <w:rPr>
          <w:sz w:val="18"/>
          <w:szCs w:val="18"/>
        </w:rPr>
        <w:t xml:space="preserve"> en secretari</w:t>
      </w:r>
      <w:r w:rsidR="001D275F">
        <w:rPr>
          <w:sz w:val="18"/>
          <w:szCs w:val="18"/>
        </w:rPr>
        <w:t>aat</w:t>
      </w:r>
      <w:r w:rsidRPr="0025554C">
        <w:rPr>
          <w:sz w:val="18"/>
          <w:szCs w:val="18"/>
        </w:rPr>
        <w:t xml:space="preserve">/administratie). </w:t>
      </w:r>
      <w:r w:rsidR="00D3772B">
        <w:rPr>
          <w:sz w:val="18"/>
          <w:szCs w:val="18"/>
        </w:rPr>
        <w:t>De regering</w:t>
      </w:r>
      <w:r w:rsidR="00B83424">
        <w:rPr>
          <w:sz w:val="18"/>
          <w:szCs w:val="18"/>
        </w:rPr>
        <w:t xml:space="preserve"> beoog</w:t>
      </w:r>
      <w:r w:rsidR="00D3772B">
        <w:rPr>
          <w:sz w:val="18"/>
          <w:szCs w:val="18"/>
        </w:rPr>
        <w:t>t</w:t>
      </w:r>
      <w:r w:rsidR="00B83424">
        <w:rPr>
          <w:sz w:val="18"/>
          <w:szCs w:val="18"/>
        </w:rPr>
        <w:t xml:space="preserve"> een </w:t>
      </w:r>
      <w:r w:rsidRPr="0025554C">
        <w:rPr>
          <w:sz w:val="18"/>
          <w:szCs w:val="18"/>
        </w:rPr>
        <w:t xml:space="preserve">stichting </w:t>
      </w:r>
      <w:r w:rsidR="00B83424">
        <w:rPr>
          <w:sz w:val="18"/>
          <w:szCs w:val="18"/>
        </w:rPr>
        <w:t>met</w:t>
      </w:r>
      <w:r w:rsidRPr="0025554C" w:rsidR="00B83424">
        <w:rPr>
          <w:sz w:val="18"/>
          <w:szCs w:val="18"/>
        </w:rPr>
        <w:t xml:space="preserve"> </w:t>
      </w:r>
      <w:r w:rsidRPr="0025554C">
        <w:rPr>
          <w:sz w:val="18"/>
          <w:szCs w:val="18"/>
        </w:rPr>
        <w:t>een platte organisatie</w:t>
      </w:r>
      <w:r>
        <w:rPr>
          <w:sz w:val="18"/>
          <w:szCs w:val="18"/>
        </w:rPr>
        <w:t>,</w:t>
      </w:r>
      <w:r w:rsidRPr="0025554C">
        <w:rPr>
          <w:sz w:val="18"/>
          <w:szCs w:val="18"/>
        </w:rPr>
        <w:t xml:space="preserve"> die word</w:t>
      </w:r>
      <w:r>
        <w:rPr>
          <w:sz w:val="18"/>
          <w:szCs w:val="18"/>
        </w:rPr>
        <w:t>t</w:t>
      </w:r>
      <w:r w:rsidRPr="0025554C">
        <w:rPr>
          <w:sz w:val="18"/>
          <w:szCs w:val="18"/>
        </w:rPr>
        <w:t xml:space="preserve"> bestuurd door één bestuurder. De bestuurder </w:t>
      </w:r>
      <w:r w:rsidR="00B17155">
        <w:rPr>
          <w:sz w:val="18"/>
          <w:szCs w:val="18"/>
        </w:rPr>
        <w:t>zal</w:t>
      </w:r>
      <w:r w:rsidRPr="0025554C">
        <w:rPr>
          <w:sz w:val="18"/>
          <w:szCs w:val="18"/>
        </w:rPr>
        <w:t xml:space="preserve"> verantwoording afleggen aan een Raad van Toezicht. De bezoldiging en arbeidsvoorwaarden van de bestuurder zullen worden vastgesteld door de Raad</w:t>
      </w:r>
      <w:r w:rsidRPr="00673973">
        <w:rPr>
          <w:sz w:val="18"/>
          <w:szCs w:val="18"/>
        </w:rPr>
        <w:t xml:space="preserve"> van Toezicht</w:t>
      </w:r>
      <w:r>
        <w:rPr>
          <w:sz w:val="18"/>
          <w:szCs w:val="18"/>
        </w:rPr>
        <w:t>, op basis van een objectieve functiewaardering door een daartoe gecertificeerde instantie, passend binnen het salarisgebouw van de cao</w:t>
      </w:r>
      <w:r w:rsidR="00B36C37">
        <w:rPr>
          <w:sz w:val="18"/>
          <w:szCs w:val="18"/>
        </w:rPr>
        <w:t xml:space="preserve"> </w:t>
      </w:r>
      <w:r w:rsidR="00F52068">
        <w:rPr>
          <w:sz w:val="18"/>
          <w:szCs w:val="18"/>
        </w:rPr>
        <w:t>po</w:t>
      </w:r>
      <w:r w:rsidRPr="00673973">
        <w:rPr>
          <w:sz w:val="18"/>
          <w:szCs w:val="18"/>
        </w:rPr>
        <w:t xml:space="preserve">. </w:t>
      </w:r>
      <w:r>
        <w:rPr>
          <w:sz w:val="18"/>
          <w:szCs w:val="18"/>
        </w:rPr>
        <w:t>De leden van de Raad van Toezicht</w:t>
      </w:r>
      <w:r w:rsidRPr="00673973">
        <w:rPr>
          <w:sz w:val="18"/>
          <w:szCs w:val="18"/>
        </w:rPr>
        <w:t xml:space="preserve"> krijgen geen vergoeding voor de door hen te verrichten werkzaamheden, behoudens een onkostenvergoeding.</w:t>
      </w:r>
      <w:r w:rsidR="00C44206">
        <w:rPr>
          <w:sz w:val="18"/>
          <w:szCs w:val="18"/>
        </w:rPr>
        <w:t xml:space="preserve"> </w:t>
      </w:r>
      <w:r>
        <w:rPr>
          <w:sz w:val="18"/>
          <w:szCs w:val="18"/>
        </w:rPr>
        <w:t>Juist met het oog op doelmatigheid</w:t>
      </w:r>
      <w:r w:rsidRPr="00673973">
        <w:rPr>
          <w:sz w:val="18"/>
          <w:szCs w:val="18"/>
        </w:rPr>
        <w:t xml:space="preserve"> acht </w:t>
      </w:r>
      <w:r>
        <w:rPr>
          <w:sz w:val="18"/>
          <w:szCs w:val="18"/>
        </w:rPr>
        <w:t>de regering</w:t>
      </w:r>
      <w:r w:rsidRPr="00673973">
        <w:rPr>
          <w:sz w:val="18"/>
          <w:szCs w:val="18"/>
        </w:rPr>
        <w:t xml:space="preserve"> het noodzakelijk om toe te werken naar een </w:t>
      </w:r>
      <w:r>
        <w:rPr>
          <w:sz w:val="18"/>
          <w:szCs w:val="18"/>
        </w:rPr>
        <w:t xml:space="preserve">eenvoudige, </w:t>
      </w:r>
      <w:r w:rsidRPr="00673973">
        <w:rPr>
          <w:sz w:val="18"/>
          <w:szCs w:val="18"/>
        </w:rPr>
        <w:t>solide</w:t>
      </w:r>
      <w:r>
        <w:rPr>
          <w:sz w:val="18"/>
          <w:szCs w:val="18"/>
        </w:rPr>
        <w:t xml:space="preserve"> en</w:t>
      </w:r>
      <w:r w:rsidRPr="00673973">
        <w:rPr>
          <w:sz w:val="18"/>
          <w:szCs w:val="18"/>
        </w:rPr>
        <w:t xml:space="preserve"> toekomstbestendige organisatie. </w:t>
      </w:r>
      <w:r w:rsidRPr="00005BC0">
        <w:rPr>
          <w:sz w:val="18"/>
          <w:szCs w:val="18"/>
        </w:rPr>
        <w:t xml:space="preserve">Dit zal </w:t>
      </w:r>
      <w:r>
        <w:rPr>
          <w:sz w:val="18"/>
          <w:szCs w:val="18"/>
        </w:rPr>
        <w:t>moeten</w:t>
      </w:r>
      <w:r w:rsidRPr="00005BC0">
        <w:rPr>
          <w:sz w:val="18"/>
          <w:szCs w:val="18"/>
        </w:rPr>
        <w:t xml:space="preserve"> leiden tot reductie van overheadkosten</w:t>
      </w:r>
      <w:r>
        <w:rPr>
          <w:sz w:val="18"/>
          <w:szCs w:val="18"/>
        </w:rPr>
        <w:t xml:space="preserve"> ten opzichte van de huidige situatie waarbij </w:t>
      </w:r>
      <w:r w:rsidR="00096EB7">
        <w:rPr>
          <w:sz w:val="18"/>
          <w:szCs w:val="18"/>
        </w:rPr>
        <w:t>6</w:t>
      </w:r>
      <w:r w:rsidR="00815E94">
        <w:rPr>
          <w:sz w:val="18"/>
          <w:szCs w:val="18"/>
        </w:rPr>
        <w:t>9</w:t>
      </w:r>
      <w:r>
        <w:rPr>
          <w:sz w:val="18"/>
          <w:szCs w:val="18"/>
        </w:rPr>
        <w:t xml:space="preserve"> fte aan ozl-medewerkers is versnipperd over 1</w:t>
      </w:r>
      <w:r w:rsidR="00A41E1F">
        <w:rPr>
          <w:sz w:val="18"/>
          <w:szCs w:val="18"/>
        </w:rPr>
        <w:t>8</w:t>
      </w:r>
      <w:r>
        <w:rPr>
          <w:sz w:val="18"/>
          <w:szCs w:val="18"/>
        </w:rPr>
        <w:t xml:space="preserve"> organisaties</w:t>
      </w:r>
      <w:r w:rsidR="00D2435C">
        <w:rPr>
          <w:sz w:val="18"/>
          <w:szCs w:val="18"/>
        </w:rPr>
        <w:t xml:space="preserve"> (zie ook </w:t>
      </w:r>
      <w:r w:rsidR="00E94D64">
        <w:rPr>
          <w:sz w:val="18"/>
          <w:szCs w:val="18"/>
        </w:rPr>
        <w:t>hoofdstuk</w:t>
      </w:r>
      <w:r w:rsidR="00D2435C">
        <w:rPr>
          <w:sz w:val="18"/>
          <w:szCs w:val="18"/>
        </w:rPr>
        <w:t xml:space="preserve"> </w:t>
      </w:r>
      <w:r w:rsidR="007346EA">
        <w:rPr>
          <w:sz w:val="18"/>
          <w:szCs w:val="18"/>
        </w:rPr>
        <w:t>2</w:t>
      </w:r>
      <w:r w:rsidR="00D2435C">
        <w:rPr>
          <w:sz w:val="18"/>
          <w:szCs w:val="18"/>
        </w:rPr>
        <w:t xml:space="preserve"> </w:t>
      </w:r>
      <w:r w:rsidR="00E94D64">
        <w:rPr>
          <w:sz w:val="18"/>
          <w:szCs w:val="18"/>
        </w:rPr>
        <w:t>‘</w:t>
      </w:r>
      <w:r w:rsidR="007346EA">
        <w:rPr>
          <w:sz w:val="18"/>
          <w:szCs w:val="18"/>
        </w:rPr>
        <w:t>Aanleiding voor een landelijke stichting</w:t>
      </w:r>
      <w:r w:rsidR="00E94D64">
        <w:rPr>
          <w:sz w:val="18"/>
          <w:szCs w:val="18"/>
        </w:rPr>
        <w:t>’</w:t>
      </w:r>
      <w:r w:rsidR="000C7E6C">
        <w:rPr>
          <w:sz w:val="18"/>
          <w:szCs w:val="18"/>
        </w:rPr>
        <w:t xml:space="preserve"> en hoofdstuk 3 ‘Feiten en cijfers’</w:t>
      </w:r>
      <w:r w:rsidR="00D2435C">
        <w:rPr>
          <w:sz w:val="18"/>
          <w:szCs w:val="18"/>
        </w:rPr>
        <w:t>)</w:t>
      </w:r>
      <w:r>
        <w:rPr>
          <w:sz w:val="18"/>
          <w:szCs w:val="18"/>
        </w:rPr>
        <w:t>.</w:t>
      </w:r>
      <w:r w:rsidR="00E31E04">
        <w:rPr>
          <w:sz w:val="18"/>
          <w:szCs w:val="18"/>
        </w:rPr>
        <w:t xml:space="preserve"> </w:t>
      </w:r>
    </w:p>
    <w:p w:rsidR="00483B37" w:rsidP="00375F0A" w:rsidRDefault="00483B37" w14:paraId="325FEAB7" w14:textId="77777777">
      <w:pPr>
        <w:rPr>
          <w:bCs/>
          <w:i/>
          <w:iCs/>
          <w:sz w:val="18"/>
          <w:szCs w:val="18"/>
        </w:rPr>
      </w:pPr>
      <w:bookmarkStart w:name="_Hlk190872526" w:id="19"/>
    </w:p>
    <w:p w:rsidRPr="00005BC0" w:rsidR="00375F0A" w:rsidP="00375F0A" w:rsidRDefault="00375F0A" w14:paraId="091975DF" w14:textId="71E9D366">
      <w:pPr>
        <w:rPr>
          <w:bCs/>
          <w:i/>
          <w:iCs/>
          <w:sz w:val="18"/>
          <w:szCs w:val="18"/>
        </w:rPr>
      </w:pPr>
      <w:r w:rsidRPr="00005BC0">
        <w:rPr>
          <w:bCs/>
          <w:i/>
          <w:iCs/>
          <w:sz w:val="18"/>
          <w:szCs w:val="18"/>
        </w:rPr>
        <w:t>De leden van de GroenLinks-PvdA-fractie vragen eveneens of de consulenten voldoende worden meegenomen en inspraak hebben in wat dit wetsvoorstel voor hen gaat betekenen. Ook vragen zij of bekend is hoe de consulenten kijken naar dit wetsvoorstel</w:t>
      </w:r>
      <w:r>
        <w:rPr>
          <w:bCs/>
          <w:i/>
          <w:iCs/>
          <w:sz w:val="18"/>
          <w:szCs w:val="18"/>
        </w:rPr>
        <w:t xml:space="preserve"> </w:t>
      </w:r>
      <w:r w:rsidR="00B36C37">
        <w:rPr>
          <w:bCs/>
          <w:i/>
          <w:iCs/>
          <w:sz w:val="18"/>
          <w:szCs w:val="18"/>
        </w:rPr>
        <w:t xml:space="preserve">en </w:t>
      </w:r>
      <w:r>
        <w:rPr>
          <w:bCs/>
          <w:i/>
          <w:iCs/>
          <w:sz w:val="18"/>
          <w:szCs w:val="18"/>
        </w:rPr>
        <w:t>stellen zij vragen over een</w:t>
      </w:r>
      <w:r w:rsidRPr="00DB5E35">
        <w:rPr>
          <w:i/>
          <w:iCs/>
          <w:sz w:val="18"/>
          <w:szCs w:val="18"/>
        </w:rPr>
        <w:t xml:space="preserve"> medezeggenschapsraad</w:t>
      </w:r>
      <w:r>
        <w:rPr>
          <w:bCs/>
          <w:i/>
          <w:iCs/>
          <w:sz w:val="18"/>
          <w:szCs w:val="18"/>
        </w:rPr>
        <w:t>.</w:t>
      </w:r>
      <w:r w:rsidR="005A0900">
        <w:rPr>
          <w:bCs/>
          <w:i/>
          <w:iCs/>
          <w:sz w:val="18"/>
          <w:szCs w:val="18"/>
        </w:rPr>
        <w:t xml:space="preserve"> </w:t>
      </w:r>
      <w:r w:rsidRPr="00005BC0">
        <w:rPr>
          <w:bCs/>
          <w:i/>
          <w:iCs/>
          <w:sz w:val="18"/>
          <w:szCs w:val="18"/>
        </w:rPr>
        <w:t xml:space="preserve">De leden van de SGP-fractie vragen om een toelichting op hoe de inspraak en medezeggenschap van de consulenten in de nieuwe situatie geregeld zal zijn, nu consulenten niet meer in dienst van het ziekenhuis zijn. </w:t>
      </w:r>
    </w:p>
    <w:p w:rsidR="00A216F5" w:rsidP="005A0900" w:rsidRDefault="00A216F5" w14:paraId="09268328" w14:textId="77777777">
      <w:pPr>
        <w:rPr>
          <w:sz w:val="18"/>
          <w:szCs w:val="18"/>
        </w:rPr>
      </w:pPr>
      <w:bookmarkStart w:name="_Hlk190875918" w:id="20"/>
    </w:p>
    <w:p w:rsidR="005A0900" w:rsidP="005A0900" w:rsidRDefault="005A0900" w14:paraId="698CA7C8" w14:textId="2026BCD2">
      <w:pPr>
        <w:rPr>
          <w:sz w:val="18"/>
          <w:szCs w:val="18"/>
        </w:rPr>
      </w:pPr>
      <w:r w:rsidRPr="003F47CE">
        <w:rPr>
          <w:sz w:val="18"/>
          <w:szCs w:val="18"/>
        </w:rPr>
        <w:t xml:space="preserve">De regering vindt het </w:t>
      </w:r>
      <w:r>
        <w:rPr>
          <w:sz w:val="18"/>
          <w:szCs w:val="18"/>
        </w:rPr>
        <w:t>essentieel</w:t>
      </w:r>
      <w:r w:rsidRPr="003F47CE">
        <w:rPr>
          <w:sz w:val="18"/>
          <w:szCs w:val="18"/>
        </w:rPr>
        <w:t xml:space="preserve"> dat de belangen van de toekomstige medewerkers van de stichting goed worden behartigd</w:t>
      </w:r>
      <w:r>
        <w:rPr>
          <w:sz w:val="18"/>
          <w:szCs w:val="18"/>
        </w:rPr>
        <w:t xml:space="preserve"> en dat zij inspraak hebben bij de inrichting van de nieuwe organisatie en het transitieproces</w:t>
      </w:r>
      <w:r w:rsidRPr="003F47CE">
        <w:rPr>
          <w:sz w:val="18"/>
          <w:szCs w:val="18"/>
        </w:rPr>
        <w:t xml:space="preserve">. </w:t>
      </w:r>
      <w:r>
        <w:rPr>
          <w:sz w:val="18"/>
          <w:szCs w:val="18"/>
        </w:rPr>
        <w:t xml:space="preserve">Ook in de aanloopperiode wordt de </w:t>
      </w:r>
      <w:r w:rsidR="00B17155">
        <w:rPr>
          <w:sz w:val="18"/>
          <w:szCs w:val="18"/>
        </w:rPr>
        <w:t>inspraak</w:t>
      </w:r>
      <w:r>
        <w:rPr>
          <w:sz w:val="18"/>
          <w:szCs w:val="18"/>
        </w:rPr>
        <w:t xml:space="preserve"> van de consulenten gewaarborgd</w:t>
      </w:r>
      <w:r w:rsidR="00B17155">
        <w:rPr>
          <w:sz w:val="18"/>
          <w:szCs w:val="18"/>
        </w:rPr>
        <w:t>, evenals voorlichting en kennisdeling</w:t>
      </w:r>
      <w:r>
        <w:rPr>
          <w:sz w:val="18"/>
          <w:szCs w:val="18"/>
        </w:rPr>
        <w:t xml:space="preserve">. </w:t>
      </w:r>
      <w:bookmarkStart w:name="_Hlk194059875" w:id="21"/>
      <w:r>
        <w:rPr>
          <w:sz w:val="18"/>
          <w:szCs w:val="18"/>
        </w:rPr>
        <w:t>Afgelopen september heeft hier</w:t>
      </w:r>
      <w:r w:rsidR="00F13EF2">
        <w:rPr>
          <w:sz w:val="18"/>
          <w:szCs w:val="18"/>
        </w:rPr>
        <w:t>over</w:t>
      </w:r>
      <w:r>
        <w:rPr>
          <w:sz w:val="18"/>
          <w:szCs w:val="18"/>
        </w:rPr>
        <w:t xml:space="preserve"> vanuit het </w:t>
      </w:r>
      <w:r w:rsidR="002E6368">
        <w:rPr>
          <w:sz w:val="18"/>
          <w:szCs w:val="18"/>
        </w:rPr>
        <w:t>M</w:t>
      </w:r>
      <w:r>
        <w:rPr>
          <w:sz w:val="18"/>
          <w:szCs w:val="18"/>
        </w:rPr>
        <w:t xml:space="preserve">inisterie van OCW reeds een verkennende bijeenkomst plaatsgevonden, waarbij </w:t>
      </w:r>
      <w:r w:rsidR="00F13EF2">
        <w:rPr>
          <w:sz w:val="18"/>
          <w:szCs w:val="18"/>
        </w:rPr>
        <w:t xml:space="preserve">vertegenwoordigers van </w:t>
      </w:r>
      <w:r w:rsidR="003C1680">
        <w:rPr>
          <w:sz w:val="18"/>
          <w:szCs w:val="18"/>
        </w:rPr>
        <w:t>oab’s</w:t>
      </w:r>
      <w:r w:rsidR="00F13EF2">
        <w:rPr>
          <w:sz w:val="18"/>
          <w:szCs w:val="18"/>
        </w:rPr>
        <w:t xml:space="preserve">, </w:t>
      </w:r>
      <w:r w:rsidR="003C1680">
        <w:rPr>
          <w:sz w:val="18"/>
          <w:szCs w:val="18"/>
        </w:rPr>
        <w:t>umc</w:t>
      </w:r>
      <w:r w:rsidR="00F13EF2">
        <w:rPr>
          <w:sz w:val="18"/>
          <w:szCs w:val="18"/>
        </w:rPr>
        <w:t>’</w:t>
      </w:r>
      <w:r w:rsidR="003C1680">
        <w:rPr>
          <w:sz w:val="18"/>
          <w:szCs w:val="18"/>
        </w:rPr>
        <w:t>s</w:t>
      </w:r>
      <w:r w:rsidR="00F13EF2">
        <w:rPr>
          <w:sz w:val="18"/>
          <w:szCs w:val="18"/>
        </w:rPr>
        <w:t xml:space="preserve"> en het PMC</w:t>
      </w:r>
      <w:r w:rsidR="00B17155">
        <w:rPr>
          <w:sz w:val="18"/>
          <w:szCs w:val="18"/>
        </w:rPr>
        <w:t xml:space="preserve"> </w:t>
      </w:r>
      <w:r>
        <w:rPr>
          <w:sz w:val="18"/>
          <w:szCs w:val="18"/>
        </w:rPr>
        <w:t>waren uitgenodigd</w:t>
      </w:r>
      <w:r w:rsidR="000C7E6C">
        <w:rPr>
          <w:sz w:val="18"/>
          <w:szCs w:val="18"/>
        </w:rPr>
        <w:t xml:space="preserve"> en in mei 2025 is een vervolgbijeenkomst gepland</w:t>
      </w:r>
      <w:r>
        <w:rPr>
          <w:sz w:val="18"/>
          <w:szCs w:val="18"/>
        </w:rPr>
        <w:t>.</w:t>
      </w:r>
      <w:r w:rsidR="00F13EF2">
        <w:rPr>
          <w:sz w:val="18"/>
          <w:szCs w:val="18"/>
        </w:rPr>
        <w:t xml:space="preserve">In de oprichtingsfase </w:t>
      </w:r>
      <w:r w:rsidR="005974A6">
        <w:rPr>
          <w:sz w:val="18"/>
          <w:szCs w:val="18"/>
        </w:rPr>
        <w:t>wordt beoogd</w:t>
      </w:r>
      <w:r w:rsidR="00F13EF2">
        <w:rPr>
          <w:sz w:val="18"/>
          <w:szCs w:val="18"/>
        </w:rPr>
        <w:t xml:space="preserve"> o</w:t>
      </w:r>
      <w:r w:rsidR="00B17155">
        <w:rPr>
          <w:sz w:val="18"/>
          <w:szCs w:val="18"/>
        </w:rPr>
        <w:t>p grond van een convenant tussen de kwartiermaker</w:t>
      </w:r>
      <w:r w:rsidR="003C1680">
        <w:rPr>
          <w:sz w:val="18"/>
          <w:szCs w:val="18"/>
        </w:rPr>
        <w:t>/beoogd directeur-bestuurder van de stichting</w:t>
      </w:r>
      <w:r w:rsidR="00F13EF2">
        <w:rPr>
          <w:sz w:val="18"/>
          <w:szCs w:val="18"/>
        </w:rPr>
        <w:t xml:space="preserve">, </w:t>
      </w:r>
      <w:r w:rsidR="00B17155">
        <w:rPr>
          <w:sz w:val="18"/>
          <w:szCs w:val="18"/>
        </w:rPr>
        <w:t>de huidige werkgevers</w:t>
      </w:r>
      <w:r w:rsidR="003C1680">
        <w:rPr>
          <w:sz w:val="18"/>
          <w:szCs w:val="18"/>
        </w:rPr>
        <w:t xml:space="preserve"> </w:t>
      </w:r>
      <w:r w:rsidR="00F13EF2">
        <w:rPr>
          <w:sz w:val="18"/>
          <w:szCs w:val="18"/>
        </w:rPr>
        <w:t xml:space="preserve">en </w:t>
      </w:r>
      <w:r w:rsidR="005974A6">
        <w:rPr>
          <w:sz w:val="18"/>
          <w:szCs w:val="18"/>
        </w:rPr>
        <w:t xml:space="preserve">de </w:t>
      </w:r>
      <w:r w:rsidR="00F13EF2">
        <w:rPr>
          <w:sz w:val="18"/>
          <w:szCs w:val="18"/>
        </w:rPr>
        <w:t xml:space="preserve">medewerkersvertegenwoordiging </w:t>
      </w:r>
      <w:r w:rsidR="00BC45E9">
        <w:rPr>
          <w:sz w:val="18"/>
          <w:szCs w:val="18"/>
        </w:rPr>
        <w:t xml:space="preserve">al </w:t>
      </w:r>
      <w:r w:rsidR="00B17155">
        <w:rPr>
          <w:sz w:val="18"/>
          <w:szCs w:val="18"/>
        </w:rPr>
        <w:t xml:space="preserve">medezeggenschap </w:t>
      </w:r>
      <w:r w:rsidR="00774018">
        <w:rPr>
          <w:sz w:val="18"/>
          <w:szCs w:val="18"/>
        </w:rPr>
        <w:t>te organiseren</w:t>
      </w:r>
      <w:r w:rsidR="00B17155">
        <w:rPr>
          <w:sz w:val="18"/>
          <w:szCs w:val="18"/>
        </w:rPr>
        <w:t>.</w:t>
      </w:r>
      <w:r>
        <w:rPr>
          <w:sz w:val="18"/>
          <w:szCs w:val="18"/>
        </w:rPr>
        <w:t xml:space="preserve"> </w:t>
      </w:r>
      <w:bookmarkStart w:name="_Hlk194059808" w:id="22"/>
      <w:bookmarkStart w:name="_Hlk192058563" w:id="23"/>
      <w:r w:rsidR="00745A46">
        <w:rPr>
          <w:sz w:val="18"/>
          <w:szCs w:val="18"/>
        </w:rPr>
        <w:t>Totdat er een medezeggenschapsconvenant is gesloten, kunnen betrokken medewerkers vrijwillig deelnemen aan een klankbordgroep</w:t>
      </w:r>
      <w:bookmarkEnd w:id="22"/>
      <w:r w:rsidR="00745A46">
        <w:rPr>
          <w:sz w:val="18"/>
          <w:szCs w:val="18"/>
        </w:rPr>
        <w:t xml:space="preserve">. </w:t>
      </w:r>
      <w:r w:rsidR="00921E4C">
        <w:rPr>
          <w:sz w:val="18"/>
          <w:szCs w:val="18"/>
        </w:rPr>
        <w:t>Na</w:t>
      </w:r>
      <w:r w:rsidRPr="00D3772B" w:rsidR="00D3772B">
        <w:rPr>
          <w:sz w:val="18"/>
          <w:szCs w:val="18"/>
        </w:rPr>
        <w:t>dat de nieuwe stichting is opgericht en de organisatie formeel is gestart</w:t>
      </w:r>
      <w:r w:rsidR="00921E4C">
        <w:rPr>
          <w:sz w:val="18"/>
          <w:szCs w:val="18"/>
        </w:rPr>
        <w:t xml:space="preserve"> zullen</w:t>
      </w:r>
      <w:r w:rsidRPr="00D3772B" w:rsidR="00921E4C">
        <w:rPr>
          <w:sz w:val="18"/>
          <w:szCs w:val="18"/>
        </w:rPr>
        <w:t xml:space="preserve"> de werknemers van de stichting </w:t>
      </w:r>
      <w:r w:rsidR="00921E4C">
        <w:rPr>
          <w:sz w:val="18"/>
          <w:szCs w:val="18"/>
        </w:rPr>
        <w:t xml:space="preserve">de leden van een </w:t>
      </w:r>
      <w:r w:rsidRPr="003F47CE" w:rsidR="00921E4C">
        <w:rPr>
          <w:sz w:val="18"/>
          <w:szCs w:val="18"/>
        </w:rPr>
        <w:t xml:space="preserve">Ondernemingsraad (OR) </w:t>
      </w:r>
      <w:r w:rsidR="00921E4C">
        <w:rPr>
          <w:sz w:val="18"/>
          <w:szCs w:val="18"/>
        </w:rPr>
        <w:t xml:space="preserve">kiezen. </w:t>
      </w:r>
      <w:r w:rsidRPr="003F47CE" w:rsidR="00921E4C">
        <w:rPr>
          <w:sz w:val="18"/>
          <w:szCs w:val="18"/>
        </w:rPr>
        <w:t xml:space="preserve">Gelet op de </w:t>
      </w:r>
      <w:r w:rsidR="00921E4C">
        <w:rPr>
          <w:sz w:val="18"/>
          <w:szCs w:val="18"/>
        </w:rPr>
        <w:t xml:space="preserve">verwachte </w:t>
      </w:r>
      <w:r w:rsidRPr="003F47CE" w:rsidR="00921E4C">
        <w:rPr>
          <w:sz w:val="18"/>
          <w:szCs w:val="18"/>
        </w:rPr>
        <w:t>omvang van de stichting is het instellen van een OR wettelijk verplicht</w:t>
      </w:r>
      <w:r w:rsidR="00BC45E9">
        <w:rPr>
          <w:sz w:val="18"/>
          <w:szCs w:val="18"/>
        </w:rPr>
        <w:t xml:space="preserve"> op grond van de Wet op de ondernemingsraden</w:t>
      </w:r>
      <w:r w:rsidRPr="003F47CE" w:rsidR="00921E4C">
        <w:rPr>
          <w:sz w:val="18"/>
          <w:szCs w:val="18"/>
        </w:rPr>
        <w:t>.</w:t>
      </w:r>
      <w:bookmarkEnd w:id="23"/>
    </w:p>
    <w:bookmarkEnd w:id="20"/>
    <w:bookmarkEnd w:id="19"/>
    <w:bookmarkEnd w:id="21"/>
    <w:p w:rsidRPr="00005BC0" w:rsidR="00EC7ED9" w:rsidP="00375F0A" w:rsidRDefault="00EC7ED9" w14:paraId="2EF15E56" w14:textId="77777777">
      <w:pPr>
        <w:rPr>
          <w:sz w:val="18"/>
          <w:szCs w:val="18"/>
        </w:rPr>
      </w:pPr>
    </w:p>
    <w:p w:rsidRPr="003F47CE" w:rsidR="00375F0A" w:rsidP="00375F0A" w:rsidRDefault="00375F0A" w14:paraId="5C097B40" w14:textId="6F05C8ED">
      <w:pPr>
        <w:rPr>
          <w:sz w:val="18"/>
          <w:szCs w:val="18"/>
        </w:rPr>
      </w:pPr>
      <w:r>
        <w:rPr>
          <w:sz w:val="18"/>
          <w:szCs w:val="18"/>
        </w:rPr>
        <w:t>Vanaf de eerste verkennende fase om te komen tot een landelijke stichting ozl heeft</w:t>
      </w:r>
      <w:r w:rsidRPr="003F47CE">
        <w:rPr>
          <w:sz w:val="18"/>
          <w:szCs w:val="18"/>
        </w:rPr>
        <w:t xml:space="preserve"> regelmatig informeel contact plaatsgevonden tussen het </w:t>
      </w:r>
      <w:r w:rsidR="002E6368">
        <w:rPr>
          <w:sz w:val="18"/>
          <w:szCs w:val="18"/>
        </w:rPr>
        <w:t>M</w:t>
      </w:r>
      <w:r w:rsidRPr="003F47CE">
        <w:rPr>
          <w:sz w:val="18"/>
          <w:szCs w:val="18"/>
        </w:rPr>
        <w:t xml:space="preserve">inisterie van OCW en </w:t>
      </w:r>
      <w:r>
        <w:rPr>
          <w:sz w:val="18"/>
          <w:szCs w:val="18"/>
        </w:rPr>
        <w:t>de</w:t>
      </w:r>
      <w:r w:rsidRPr="003F47CE">
        <w:rPr>
          <w:sz w:val="18"/>
          <w:szCs w:val="18"/>
        </w:rPr>
        <w:t xml:space="preserve"> verschillende organisaties die door dit wetsvoorstel worden geraakt. Al in mei 2021 hebben alle betrokken organisaties een brief van het </w:t>
      </w:r>
      <w:r w:rsidR="002E6368">
        <w:rPr>
          <w:sz w:val="18"/>
          <w:szCs w:val="18"/>
        </w:rPr>
        <w:t>M</w:t>
      </w:r>
      <w:r w:rsidRPr="003F47CE">
        <w:rPr>
          <w:sz w:val="18"/>
          <w:szCs w:val="18"/>
        </w:rPr>
        <w:t>inisterie van OCW ontvangen</w:t>
      </w:r>
      <w:r>
        <w:rPr>
          <w:sz w:val="18"/>
          <w:szCs w:val="18"/>
        </w:rPr>
        <w:t>,</w:t>
      </w:r>
      <w:r w:rsidRPr="003F47CE">
        <w:rPr>
          <w:sz w:val="18"/>
          <w:szCs w:val="18"/>
        </w:rPr>
        <w:t xml:space="preserve"> waarin het voornemen is gedeeld om een wetgevingstraject te starten dat implicaties heeft voor de structuur en de medewerkers van de voorziening. Alle onderwerpen in die brief waren destijds in samenspraak met de betrokken organisaties voorbereid. </w:t>
      </w:r>
    </w:p>
    <w:p w:rsidRPr="00005BC0" w:rsidR="00375F0A" w:rsidP="00375F0A" w:rsidRDefault="00375F0A" w14:paraId="72CA257B" w14:textId="4B7DE0FC">
      <w:pPr>
        <w:rPr>
          <w:sz w:val="18"/>
          <w:szCs w:val="18"/>
        </w:rPr>
      </w:pPr>
      <w:r w:rsidRPr="00005BC0">
        <w:rPr>
          <w:sz w:val="18"/>
          <w:szCs w:val="18"/>
        </w:rPr>
        <w:t xml:space="preserve">Een deel van de </w:t>
      </w:r>
      <w:r>
        <w:rPr>
          <w:sz w:val="18"/>
          <w:szCs w:val="18"/>
        </w:rPr>
        <w:t>consulenten ozl</w:t>
      </w:r>
      <w:r w:rsidRPr="00005BC0">
        <w:rPr>
          <w:sz w:val="18"/>
          <w:szCs w:val="18"/>
        </w:rPr>
        <w:t xml:space="preserve"> ervaart al jaren frustratie en onrust door de wijze waarop de voorziening nu is georganiseerd. Ook uw Kamer is hiervan op de hoogte. Zo wordt deze frustratie meermaals benoemd in brieven die vanuit het werkveld aan de Vaste Tweede Kamercommissie OCW en de voormalige </w:t>
      </w:r>
      <w:r w:rsidR="002E6368">
        <w:rPr>
          <w:sz w:val="18"/>
          <w:szCs w:val="18"/>
        </w:rPr>
        <w:t>M</w:t>
      </w:r>
      <w:r w:rsidRPr="00005BC0">
        <w:rPr>
          <w:sz w:val="18"/>
          <w:szCs w:val="18"/>
        </w:rPr>
        <w:t xml:space="preserve">inister voor PO/VO zijn gestuurd. Toen het wetsvoorstel in het voorjaar van 2024 mogelijk controversieel zou worden verklaard, hebben tientallen van hen contact met uw Kamer gezocht om op die manier hun wens om de voorziening in één organisatie te regelen expliciet kenbaar te kunnen maken. </w:t>
      </w:r>
    </w:p>
    <w:p w:rsidR="00375F0A" w:rsidP="00375F0A" w:rsidRDefault="00375F0A" w14:paraId="500CDAB7" w14:textId="77777777">
      <w:pPr>
        <w:rPr>
          <w:sz w:val="18"/>
          <w:szCs w:val="18"/>
        </w:rPr>
      </w:pPr>
    </w:p>
    <w:p w:rsidR="00375F0A" w:rsidP="00375F0A" w:rsidRDefault="00375F0A" w14:paraId="1A6B28D4" w14:textId="17B4AA69">
      <w:pPr>
        <w:rPr>
          <w:bCs/>
          <w:i/>
          <w:iCs/>
          <w:sz w:val="18"/>
          <w:szCs w:val="18"/>
        </w:rPr>
      </w:pPr>
      <w:r w:rsidRPr="00005BC0">
        <w:rPr>
          <w:i/>
          <w:iCs/>
          <w:sz w:val="18"/>
          <w:szCs w:val="18"/>
        </w:rPr>
        <w:t>Vanuit verschillende fracties</w:t>
      </w:r>
      <w:r w:rsidR="00E175A5">
        <w:rPr>
          <w:i/>
          <w:iCs/>
          <w:sz w:val="18"/>
          <w:szCs w:val="18"/>
        </w:rPr>
        <w:t xml:space="preserve"> (ChristenUnie, NSC, VVD, D66, SGP) </w:t>
      </w:r>
      <w:r w:rsidRPr="00005BC0">
        <w:rPr>
          <w:i/>
          <w:iCs/>
          <w:sz w:val="18"/>
          <w:szCs w:val="18"/>
        </w:rPr>
        <w:t xml:space="preserve">worden zorgen geuit over </w:t>
      </w:r>
      <w:r w:rsidRPr="00756C2C">
        <w:rPr>
          <w:i/>
          <w:iCs/>
          <w:sz w:val="18"/>
          <w:szCs w:val="18"/>
        </w:rPr>
        <w:t>het kennis- en personeelsbehoud voor ozl. Diverse fracties vragen om een indicatie van het aantal consu</w:t>
      </w:r>
      <w:r w:rsidRPr="00005BC0">
        <w:rPr>
          <w:i/>
          <w:iCs/>
          <w:sz w:val="18"/>
          <w:szCs w:val="18"/>
        </w:rPr>
        <w:t>lenten dat zal stoppen met hun werk als deze wet in werking treedt. De NSC-fractie vraagt of is geïnventariseerd of de consulenten straks wel bij de landelijke stichting willen gaan werken. De VVD-fractie vraagt in hoeverre het vereiste om in dienst te treden bij de landelijke stichting tot verloop onder de consulenten gaat zorgen, omdat veel van hen hun werk nu doe</w:t>
      </w:r>
      <w:r w:rsidR="00B36C37">
        <w:rPr>
          <w:i/>
          <w:iCs/>
          <w:sz w:val="18"/>
          <w:szCs w:val="18"/>
        </w:rPr>
        <w:t>n</w:t>
      </w:r>
      <w:r w:rsidRPr="00005BC0">
        <w:rPr>
          <w:i/>
          <w:iCs/>
          <w:sz w:val="18"/>
          <w:szCs w:val="18"/>
        </w:rPr>
        <w:t xml:space="preserve"> naast andere werkzaamheden. De D66- en SGP-fracties vragen om een reactie op de claim van de Bazalt groep dat op zijn minst een derde van de consulenten niet mee zal gaan naar de landelijke stichting. Zij vragen hoe de regering het hiermee gepaard gaande verlies aan kennis en expertise beoordeelt, en wat de regering hiernaast in algemene zin doet aan behoud daarvan. De ChristenUnie vraagt, in het verlengde hiervan, wat de regering gaat doen als bestaande medewerkers niet overstappen naar de nieuwe stichting, en zo veel ervaring verloren zou gaan. Deze leden vragen ook hoe</w:t>
      </w:r>
      <w:r w:rsidRPr="00005BC0">
        <w:rPr>
          <w:sz w:val="18"/>
          <w:szCs w:val="18"/>
        </w:rPr>
        <w:t xml:space="preserve"> </w:t>
      </w:r>
      <w:r w:rsidRPr="00005BC0">
        <w:rPr>
          <w:i/>
          <w:iCs/>
          <w:sz w:val="18"/>
          <w:szCs w:val="18"/>
        </w:rPr>
        <w:t>de regering ervoor gaat zorgen dat de zorg niet zal verminderen op het moment dat de nieuwe wet ingaat en er veel aandacht gaat naar de overgang naar de nieuwe stichting. Zij vragen welke risico’s de regering ziet bij de overgang en hoe ze deze tracht te ondervangen.</w:t>
      </w:r>
      <w:r w:rsidR="00B36C37">
        <w:rPr>
          <w:i/>
          <w:iCs/>
          <w:sz w:val="18"/>
          <w:szCs w:val="18"/>
        </w:rPr>
        <w:t xml:space="preserve"> </w:t>
      </w:r>
      <w:r w:rsidRPr="00005BC0">
        <w:rPr>
          <w:bCs/>
          <w:i/>
          <w:iCs/>
          <w:sz w:val="18"/>
          <w:szCs w:val="18"/>
        </w:rPr>
        <w:t xml:space="preserve">Verder vragen zij hoe de transitiefase er voor hen uitziet en of de regering er ook voor zorgt dat, gezien de personeelstekorten in zowel onderwijs als zorg, voldoende consulenten werkzaam blijven bij de stichting. </w:t>
      </w:r>
    </w:p>
    <w:p w:rsidR="0095573D" w:rsidP="00D95D54" w:rsidRDefault="0095573D" w14:paraId="18D2B58F" w14:textId="77777777">
      <w:pPr>
        <w:rPr>
          <w:sz w:val="18"/>
          <w:szCs w:val="18"/>
        </w:rPr>
      </w:pPr>
    </w:p>
    <w:p w:rsidRPr="0025554C" w:rsidR="00D95D54" w:rsidP="00D95D54" w:rsidRDefault="00D95D54" w14:paraId="1DB3ECCB" w14:textId="1970D61C">
      <w:pPr>
        <w:rPr>
          <w:sz w:val="18"/>
          <w:szCs w:val="18"/>
        </w:rPr>
      </w:pPr>
      <w:r w:rsidRPr="00005BC0">
        <w:rPr>
          <w:sz w:val="18"/>
          <w:szCs w:val="18"/>
        </w:rPr>
        <w:t xml:space="preserve">Consulenten zijn over het algemeen zeer betrokken bij hun werk en </w:t>
      </w:r>
      <w:r>
        <w:rPr>
          <w:sz w:val="18"/>
          <w:szCs w:val="18"/>
        </w:rPr>
        <w:t xml:space="preserve">zijn zich bewust van </w:t>
      </w:r>
      <w:r w:rsidRPr="00005BC0">
        <w:rPr>
          <w:sz w:val="18"/>
          <w:szCs w:val="18"/>
        </w:rPr>
        <w:t xml:space="preserve">de grote maatschappelijke impact die zij daarmee hebben, is de stellige indruk van de regering. </w:t>
      </w:r>
      <w:bookmarkStart w:name="_Hlk191480555" w:id="24"/>
      <w:r w:rsidRPr="00005BC0">
        <w:rPr>
          <w:sz w:val="18"/>
          <w:szCs w:val="18"/>
        </w:rPr>
        <w:t xml:space="preserve">Op basis </w:t>
      </w:r>
      <w:r w:rsidRPr="0025554C">
        <w:rPr>
          <w:sz w:val="18"/>
          <w:szCs w:val="18"/>
        </w:rPr>
        <w:t xml:space="preserve">van </w:t>
      </w:r>
      <w:r w:rsidR="006C5772">
        <w:rPr>
          <w:sz w:val="18"/>
          <w:szCs w:val="18"/>
        </w:rPr>
        <w:t>gesprekken</w:t>
      </w:r>
      <w:r w:rsidRPr="0025554C">
        <w:rPr>
          <w:sz w:val="18"/>
          <w:szCs w:val="18"/>
        </w:rPr>
        <w:t xml:space="preserve"> met de ozl-consulenten heeft de regering er vertrouwen in dat </w:t>
      </w:r>
      <w:r w:rsidR="007A26E2">
        <w:rPr>
          <w:sz w:val="18"/>
          <w:szCs w:val="18"/>
        </w:rPr>
        <w:t>veel</w:t>
      </w:r>
      <w:r w:rsidRPr="0025554C">
        <w:rPr>
          <w:sz w:val="18"/>
          <w:szCs w:val="18"/>
        </w:rPr>
        <w:t xml:space="preserve"> consulenten graag de overstap naar de nieuwe stichting </w:t>
      </w:r>
      <w:r w:rsidRPr="0025554C" w:rsidR="00340244">
        <w:rPr>
          <w:sz w:val="18"/>
          <w:szCs w:val="18"/>
        </w:rPr>
        <w:t>z</w:t>
      </w:r>
      <w:r w:rsidR="00340244">
        <w:rPr>
          <w:sz w:val="18"/>
          <w:szCs w:val="18"/>
        </w:rPr>
        <w:t>ullen</w:t>
      </w:r>
      <w:r w:rsidRPr="0025554C" w:rsidR="00340244">
        <w:rPr>
          <w:sz w:val="18"/>
          <w:szCs w:val="18"/>
        </w:rPr>
        <w:t xml:space="preserve"> </w:t>
      </w:r>
      <w:r w:rsidRPr="0025554C">
        <w:rPr>
          <w:sz w:val="18"/>
          <w:szCs w:val="18"/>
        </w:rPr>
        <w:t xml:space="preserve">maken. De huidige kennis en expertise </w:t>
      </w:r>
      <w:r w:rsidR="005E70BA">
        <w:rPr>
          <w:sz w:val="18"/>
          <w:szCs w:val="18"/>
        </w:rPr>
        <w:t>zullen</w:t>
      </w:r>
      <w:r w:rsidRPr="0025554C" w:rsidR="005E70BA">
        <w:rPr>
          <w:sz w:val="18"/>
          <w:szCs w:val="18"/>
        </w:rPr>
        <w:t xml:space="preserve"> </w:t>
      </w:r>
      <w:r w:rsidR="00340244">
        <w:rPr>
          <w:sz w:val="18"/>
          <w:szCs w:val="18"/>
        </w:rPr>
        <w:t xml:space="preserve">daarmee naar verwachting </w:t>
      </w:r>
      <w:r w:rsidRPr="0025554C">
        <w:rPr>
          <w:sz w:val="18"/>
          <w:szCs w:val="18"/>
        </w:rPr>
        <w:t>in voldoende mate behouden blijven.</w:t>
      </w:r>
      <w:bookmarkEnd w:id="24"/>
      <w:r w:rsidRPr="0025554C">
        <w:rPr>
          <w:sz w:val="18"/>
          <w:szCs w:val="18"/>
        </w:rPr>
        <w:t xml:space="preserve"> </w:t>
      </w:r>
    </w:p>
    <w:p w:rsidRPr="0025554C" w:rsidR="00D95D54" w:rsidP="00D95D54" w:rsidRDefault="00D95D54" w14:paraId="1A8FFA9F" w14:textId="77777777">
      <w:pPr>
        <w:rPr>
          <w:sz w:val="18"/>
          <w:szCs w:val="18"/>
        </w:rPr>
      </w:pPr>
    </w:p>
    <w:p w:rsidRPr="00005BC0" w:rsidR="00D95D54" w:rsidP="00D95D54" w:rsidRDefault="00D02661" w14:paraId="208E5532" w14:textId="605A44A5">
      <w:pPr>
        <w:rPr>
          <w:sz w:val="18"/>
          <w:szCs w:val="18"/>
        </w:rPr>
      </w:pPr>
      <w:r>
        <w:rPr>
          <w:sz w:val="18"/>
          <w:szCs w:val="18"/>
        </w:rPr>
        <w:t xml:space="preserve">Zoals eerder aangegeven, blijkt draagvlak bij veel consulenten ook </w:t>
      </w:r>
      <w:r w:rsidRPr="0025554C" w:rsidR="00D95D54">
        <w:rPr>
          <w:sz w:val="18"/>
          <w:szCs w:val="18"/>
        </w:rPr>
        <w:t xml:space="preserve">uit vele brieven die door </w:t>
      </w:r>
      <w:r>
        <w:rPr>
          <w:sz w:val="18"/>
          <w:szCs w:val="18"/>
        </w:rPr>
        <w:t>hen</w:t>
      </w:r>
      <w:r w:rsidRPr="0025554C" w:rsidR="00D95D54">
        <w:rPr>
          <w:sz w:val="18"/>
          <w:szCs w:val="18"/>
        </w:rPr>
        <w:t xml:space="preserve"> aan de Vaste Tweede Kamercommissie OCW en de voormalige </w:t>
      </w:r>
      <w:r w:rsidR="002E6368">
        <w:rPr>
          <w:sz w:val="18"/>
          <w:szCs w:val="18"/>
        </w:rPr>
        <w:t>M</w:t>
      </w:r>
      <w:r w:rsidRPr="0025554C" w:rsidR="00D95D54">
        <w:rPr>
          <w:sz w:val="18"/>
          <w:szCs w:val="18"/>
        </w:rPr>
        <w:t xml:space="preserve">inister voor PO/VO zijn gestuurd, toen het wetsvoorstel in het voorjaar van 2024 mogelijk controversieel zou worden verklaard. </w:t>
      </w:r>
      <w:r w:rsidR="000C7E6C">
        <w:rPr>
          <w:sz w:val="18"/>
          <w:szCs w:val="18"/>
        </w:rPr>
        <w:t>In veel</w:t>
      </w:r>
      <w:r w:rsidRPr="0025554C" w:rsidR="00D95D54">
        <w:rPr>
          <w:sz w:val="18"/>
          <w:szCs w:val="18"/>
        </w:rPr>
        <w:t xml:space="preserve"> brieven </w:t>
      </w:r>
      <w:r w:rsidR="000C7E6C">
        <w:rPr>
          <w:sz w:val="18"/>
          <w:szCs w:val="18"/>
        </w:rPr>
        <w:t xml:space="preserve">werd </w:t>
      </w:r>
      <w:r w:rsidRPr="0025554C" w:rsidR="00D95D54">
        <w:rPr>
          <w:sz w:val="18"/>
          <w:szCs w:val="18"/>
        </w:rPr>
        <w:t xml:space="preserve">expliciet de wens kenbaar gemaakt om de voorziening in één stichting te organiseren, zoals het wetsvoorstel beoogt. </w:t>
      </w:r>
      <w:r w:rsidR="00D95D54">
        <w:rPr>
          <w:sz w:val="18"/>
          <w:szCs w:val="18"/>
        </w:rPr>
        <w:t xml:space="preserve">De inhoud van de brieven laat zien dat </w:t>
      </w:r>
      <w:r w:rsidRPr="0025554C" w:rsidR="00D95D54">
        <w:rPr>
          <w:sz w:val="18"/>
          <w:szCs w:val="18"/>
        </w:rPr>
        <w:t>binnen de ozl-praktijk frustratie en onrust bestaat over de wijze waarop de voorziening nu is georganiseerd.</w:t>
      </w:r>
      <w:r w:rsidR="00AB2862">
        <w:rPr>
          <w:sz w:val="18"/>
          <w:szCs w:val="18"/>
        </w:rPr>
        <w:t xml:space="preserve"> Uiteraard zijn er ook consulenten ozl die de huidige situatie in stand zouden </w:t>
      </w:r>
      <w:r w:rsidR="0095573D">
        <w:rPr>
          <w:sz w:val="18"/>
          <w:szCs w:val="18"/>
        </w:rPr>
        <w:t xml:space="preserve">willen </w:t>
      </w:r>
      <w:r w:rsidR="00AB2862">
        <w:rPr>
          <w:sz w:val="18"/>
          <w:szCs w:val="18"/>
        </w:rPr>
        <w:t>houden en vanuit hun huidige werkgever het ozl-werk willen blijven doen.</w:t>
      </w:r>
      <w:r w:rsidR="00EB2F9C">
        <w:rPr>
          <w:sz w:val="18"/>
          <w:szCs w:val="18"/>
        </w:rPr>
        <w:t xml:space="preserve"> </w:t>
      </w:r>
    </w:p>
    <w:p w:rsidR="00D95D54" w:rsidP="00D95D54" w:rsidRDefault="00D95D54" w14:paraId="002350AD" w14:textId="77777777">
      <w:pPr>
        <w:rPr>
          <w:sz w:val="18"/>
          <w:szCs w:val="18"/>
        </w:rPr>
      </w:pPr>
    </w:p>
    <w:p w:rsidRPr="00C90D55" w:rsidR="00387E39" w:rsidP="00387E39" w:rsidRDefault="003C3F28" w14:paraId="39C2BCA2" w14:textId="6DD92E0D">
      <w:pPr>
        <w:rPr>
          <w:sz w:val="18"/>
          <w:szCs w:val="18"/>
        </w:rPr>
      </w:pPr>
      <w:r w:rsidRPr="00C90D55">
        <w:rPr>
          <w:sz w:val="18"/>
          <w:szCs w:val="18"/>
        </w:rPr>
        <w:t>Zoals uit hoofdstuk 3 ‘Feiten en cijfers’ blijkt</w:t>
      </w:r>
      <w:r w:rsidRPr="00C90D55" w:rsidR="00C90D55">
        <w:rPr>
          <w:sz w:val="18"/>
          <w:szCs w:val="18"/>
        </w:rPr>
        <w:t xml:space="preserve">, heeft </w:t>
      </w:r>
      <w:r w:rsidRPr="00C90D55" w:rsidR="00A72B81">
        <w:rPr>
          <w:sz w:val="18"/>
          <w:szCs w:val="18"/>
        </w:rPr>
        <w:t xml:space="preserve">het merendeel </w:t>
      </w:r>
      <w:r w:rsidRPr="00C90D55" w:rsidR="00D95D54">
        <w:rPr>
          <w:sz w:val="18"/>
          <w:szCs w:val="18"/>
        </w:rPr>
        <w:t>van de ozl</w:t>
      </w:r>
      <w:r w:rsidR="00F52068">
        <w:rPr>
          <w:sz w:val="18"/>
          <w:szCs w:val="18"/>
        </w:rPr>
        <w:t>-medewerkers</w:t>
      </w:r>
      <w:r w:rsidRPr="00C90D55" w:rsidR="00D95D54">
        <w:rPr>
          <w:sz w:val="18"/>
          <w:szCs w:val="18"/>
        </w:rPr>
        <w:t xml:space="preserve"> uitsluitend ozl-taken; bij de educatieve voorzieningen geldt dit voor </w:t>
      </w:r>
      <w:r w:rsidRPr="00C90D55" w:rsidR="00D342B9">
        <w:rPr>
          <w:sz w:val="18"/>
          <w:szCs w:val="18"/>
        </w:rPr>
        <w:t xml:space="preserve">100% van de </w:t>
      </w:r>
      <w:r w:rsidRPr="00C90D55" w:rsidR="00D95D54">
        <w:rPr>
          <w:sz w:val="18"/>
          <w:szCs w:val="18"/>
        </w:rPr>
        <w:t xml:space="preserve">consulenten, bij de onderwijsadviesbureaus heeft bijna 70% </w:t>
      </w:r>
      <w:r w:rsidRPr="00C90D55" w:rsidR="00C90D55">
        <w:rPr>
          <w:sz w:val="18"/>
          <w:szCs w:val="18"/>
        </w:rPr>
        <w:t xml:space="preserve">(42 van de 64 </w:t>
      </w:r>
      <w:r w:rsidRPr="00C90D55" w:rsidR="00D95D54">
        <w:rPr>
          <w:sz w:val="18"/>
          <w:szCs w:val="18"/>
        </w:rPr>
        <w:t xml:space="preserve">van de </w:t>
      </w:r>
      <w:r w:rsidR="00F52068">
        <w:rPr>
          <w:sz w:val="18"/>
          <w:szCs w:val="18"/>
        </w:rPr>
        <w:t>ozl-medewerkers</w:t>
      </w:r>
      <w:r w:rsidRPr="00C90D55" w:rsidR="00C90D55">
        <w:rPr>
          <w:sz w:val="18"/>
          <w:szCs w:val="18"/>
        </w:rPr>
        <w:t>)</w:t>
      </w:r>
      <w:r w:rsidRPr="00C90D55" w:rsidR="00D95D54">
        <w:rPr>
          <w:sz w:val="18"/>
          <w:szCs w:val="18"/>
        </w:rPr>
        <w:t xml:space="preserve"> een functie </w:t>
      </w:r>
      <w:r w:rsidRPr="00C90D55" w:rsidR="00C90D55">
        <w:rPr>
          <w:sz w:val="18"/>
          <w:szCs w:val="18"/>
        </w:rPr>
        <w:t xml:space="preserve">met </w:t>
      </w:r>
      <w:r w:rsidRPr="00C90D55" w:rsidR="00D95D54">
        <w:rPr>
          <w:sz w:val="18"/>
          <w:szCs w:val="18"/>
        </w:rPr>
        <w:t xml:space="preserve">alleen ozl-taken </w:t>
      </w:r>
      <w:r w:rsidRPr="00C90D55" w:rsidR="00D33B0A">
        <w:rPr>
          <w:sz w:val="18"/>
          <w:szCs w:val="18"/>
        </w:rPr>
        <w:t>(</w:t>
      </w:r>
      <w:r w:rsidRPr="00C90D55" w:rsidR="00C90D55">
        <w:rPr>
          <w:sz w:val="18"/>
          <w:szCs w:val="18"/>
        </w:rPr>
        <w:t xml:space="preserve">en </w:t>
      </w:r>
      <w:r w:rsidRPr="00C90D55" w:rsidR="00D33B0A">
        <w:rPr>
          <w:sz w:val="18"/>
          <w:szCs w:val="18"/>
        </w:rPr>
        <w:t xml:space="preserve">zij bemensen ruim 80% van de </w:t>
      </w:r>
      <w:r w:rsidRPr="00C90D55" w:rsidR="007C3E54">
        <w:rPr>
          <w:sz w:val="18"/>
          <w:szCs w:val="18"/>
        </w:rPr>
        <w:t>ozl-</w:t>
      </w:r>
      <w:r w:rsidRPr="00C90D55" w:rsidR="00D33B0A">
        <w:rPr>
          <w:sz w:val="18"/>
          <w:szCs w:val="18"/>
        </w:rPr>
        <w:t>formatie</w:t>
      </w:r>
      <w:r w:rsidRPr="00C90D55" w:rsidR="007C3E54">
        <w:rPr>
          <w:sz w:val="18"/>
          <w:szCs w:val="18"/>
        </w:rPr>
        <w:t xml:space="preserve"> bij de oab’s</w:t>
      </w:r>
      <w:r w:rsidRPr="00C90D55" w:rsidR="00D33B0A">
        <w:rPr>
          <w:sz w:val="18"/>
          <w:szCs w:val="18"/>
        </w:rPr>
        <w:t>)</w:t>
      </w:r>
      <w:r w:rsidRPr="00C90D55" w:rsidR="00D95D54">
        <w:rPr>
          <w:sz w:val="18"/>
          <w:szCs w:val="18"/>
        </w:rPr>
        <w:t xml:space="preserve">. </w:t>
      </w:r>
      <w:bookmarkStart w:name="_Hlk193973229" w:id="25"/>
      <w:r w:rsidRPr="00C90D55" w:rsidR="00387E39">
        <w:rPr>
          <w:sz w:val="18"/>
          <w:szCs w:val="18"/>
        </w:rPr>
        <w:t>Bij 15 van de</w:t>
      </w:r>
      <w:r w:rsidRPr="00C90D55">
        <w:rPr>
          <w:sz w:val="18"/>
          <w:szCs w:val="18"/>
        </w:rPr>
        <w:t xml:space="preserve"> 22</w:t>
      </w:r>
      <w:r w:rsidRPr="00C90D55" w:rsidR="00387E39">
        <w:rPr>
          <w:sz w:val="18"/>
          <w:szCs w:val="18"/>
        </w:rPr>
        <w:t xml:space="preserve"> </w:t>
      </w:r>
      <w:r w:rsidR="00F52068">
        <w:rPr>
          <w:sz w:val="18"/>
          <w:szCs w:val="18"/>
        </w:rPr>
        <w:t>ozl-medewerkers</w:t>
      </w:r>
      <w:r w:rsidRPr="00C90D55" w:rsidR="00387E39">
        <w:rPr>
          <w:sz w:val="18"/>
          <w:szCs w:val="18"/>
        </w:rPr>
        <w:t xml:space="preserve"> met een combinatiefunctie maakt het ozl werk minder dan 0,3 fte deel uit van hun takenpakket. De regering acht </w:t>
      </w:r>
      <w:r w:rsidR="00412310">
        <w:rPr>
          <w:sz w:val="18"/>
          <w:szCs w:val="18"/>
        </w:rPr>
        <w:t>deze kleine taakomvang</w:t>
      </w:r>
      <w:r w:rsidRPr="00C90D55" w:rsidR="00387E39">
        <w:rPr>
          <w:sz w:val="18"/>
          <w:szCs w:val="18"/>
        </w:rPr>
        <w:t xml:space="preserve"> onwenselijk voor de kwaliteit van de ozl-dienstverlening. In de toekomstige situatie hebben </w:t>
      </w:r>
      <w:r w:rsidR="00F52068">
        <w:rPr>
          <w:sz w:val="18"/>
          <w:szCs w:val="18"/>
        </w:rPr>
        <w:t>medewerkers van de stichting</w:t>
      </w:r>
      <w:r w:rsidRPr="00C90D55" w:rsidR="00387E39">
        <w:rPr>
          <w:sz w:val="18"/>
          <w:szCs w:val="18"/>
        </w:rPr>
        <w:t xml:space="preserve"> alleen ozl-taken.</w:t>
      </w:r>
    </w:p>
    <w:bookmarkEnd w:id="25"/>
    <w:p w:rsidR="00387E39" w:rsidP="00D95D54" w:rsidRDefault="00387E39" w14:paraId="1C842D0E" w14:textId="77777777">
      <w:pPr>
        <w:rPr>
          <w:sz w:val="18"/>
          <w:szCs w:val="18"/>
        </w:rPr>
      </w:pPr>
    </w:p>
    <w:p w:rsidR="00D95D54" w:rsidP="00D95D54" w:rsidRDefault="00D95D54" w14:paraId="12A54694" w14:textId="0CC7A01D">
      <w:pPr>
        <w:rPr>
          <w:sz w:val="18"/>
          <w:szCs w:val="18"/>
        </w:rPr>
      </w:pPr>
      <w:r>
        <w:rPr>
          <w:sz w:val="18"/>
          <w:szCs w:val="18"/>
        </w:rPr>
        <w:t xml:space="preserve">Bij een verandering </w:t>
      </w:r>
      <w:r w:rsidR="005A0900">
        <w:rPr>
          <w:sz w:val="18"/>
          <w:szCs w:val="18"/>
        </w:rPr>
        <w:t>zo</w:t>
      </w:r>
      <w:r>
        <w:rPr>
          <w:sz w:val="18"/>
          <w:szCs w:val="18"/>
        </w:rPr>
        <w:t>als deze is, zal altijd sprake zijn van enige mate van verloop. Het is aan de stichting om de vacatures die daardoor ontstaan in te vullen. D</w:t>
      </w:r>
      <w:r w:rsidRPr="00005BC0">
        <w:rPr>
          <w:sz w:val="18"/>
          <w:szCs w:val="18"/>
        </w:rPr>
        <w:t xml:space="preserve">e stichting </w:t>
      </w:r>
      <w:r>
        <w:rPr>
          <w:sz w:val="18"/>
          <w:szCs w:val="18"/>
        </w:rPr>
        <w:t>zal beschikken</w:t>
      </w:r>
      <w:r w:rsidRPr="00005BC0">
        <w:rPr>
          <w:sz w:val="18"/>
          <w:szCs w:val="18"/>
        </w:rPr>
        <w:t xml:space="preserve"> over voldoende budget om </w:t>
      </w:r>
      <w:r>
        <w:rPr>
          <w:sz w:val="18"/>
          <w:szCs w:val="18"/>
        </w:rPr>
        <w:t xml:space="preserve">de huidige formatieomvang op peil te houden. De ervaring leert dat op een vacature voor de functie van consulent ozl </w:t>
      </w:r>
      <w:r w:rsidR="00DA0F40">
        <w:rPr>
          <w:sz w:val="18"/>
          <w:szCs w:val="18"/>
        </w:rPr>
        <w:t>grote aantallen</w:t>
      </w:r>
      <w:r>
        <w:rPr>
          <w:sz w:val="18"/>
          <w:szCs w:val="18"/>
        </w:rPr>
        <w:t xml:space="preserve"> goede kandidaten solliciteren; veel daartoe gekwalificeerde mensen zouden graag in het ozl-veld komen werken.</w:t>
      </w:r>
    </w:p>
    <w:p w:rsidR="00375F0A" w:rsidP="00375F0A" w:rsidRDefault="00375F0A" w14:paraId="5C6A2D80" w14:textId="77777777">
      <w:pPr>
        <w:rPr>
          <w:i/>
          <w:iCs/>
          <w:color w:val="FF0000"/>
          <w:sz w:val="18"/>
          <w:szCs w:val="18"/>
        </w:rPr>
      </w:pPr>
    </w:p>
    <w:p w:rsidR="00375F0A" w:rsidP="00375F0A" w:rsidRDefault="00375F0A" w14:paraId="3FECF0F6" w14:textId="66C7843B">
      <w:pPr>
        <w:rPr>
          <w:i/>
          <w:iCs/>
          <w:sz w:val="18"/>
          <w:szCs w:val="18"/>
        </w:rPr>
      </w:pPr>
      <w:r w:rsidRPr="00992836">
        <w:rPr>
          <w:i/>
          <w:iCs/>
          <w:sz w:val="18"/>
          <w:szCs w:val="18"/>
        </w:rPr>
        <w:t xml:space="preserve">De leden van de GroenLinks-PvdA-fractie vinden het belangrijk dat de continuïteit, kwaliteit en beschikbaarheid van ondersteuning voor leerlingen ook tijdens de transitiefase (na het aannemen van dit wetsvoorstel) behouden </w:t>
      </w:r>
      <w:r w:rsidR="005E70BA">
        <w:rPr>
          <w:i/>
          <w:iCs/>
          <w:sz w:val="18"/>
          <w:szCs w:val="18"/>
        </w:rPr>
        <w:t>blijven</w:t>
      </w:r>
      <w:r w:rsidRPr="00992836">
        <w:rPr>
          <w:i/>
          <w:iCs/>
          <w:sz w:val="18"/>
          <w:szCs w:val="18"/>
        </w:rPr>
        <w:t xml:space="preserve">. Zij vragen of er </w:t>
      </w:r>
      <w:r w:rsidRPr="00756C2C">
        <w:rPr>
          <w:i/>
          <w:iCs/>
          <w:sz w:val="18"/>
          <w:szCs w:val="18"/>
        </w:rPr>
        <w:t>een implementatieplan is waarin</w:t>
      </w:r>
      <w:r w:rsidRPr="00992836">
        <w:rPr>
          <w:i/>
          <w:iCs/>
          <w:sz w:val="18"/>
          <w:szCs w:val="18"/>
        </w:rPr>
        <w:t xml:space="preserve"> duidelijk staat hoe de overgang naar de nieuwe landelijke stichting wordt georganiseerd. Ook vragen zij hoe ervoor gezorgd wordt dat leerlingen en ouders geen problemen ondervinden door de overgang.</w:t>
      </w:r>
      <w:r w:rsidRPr="00673973">
        <w:rPr>
          <w:color w:val="FF0000"/>
          <w:sz w:val="18"/>
          <w:szCs w:val="18"/>
        </w:rPr>
        <w:t xml:space="preserve"> </w:t>
      </w:r>
      <w:r w:rsidRPr="00673973">
        <w:rPr>
          <w:i/>
          <w:iCs/>
          <w:sz w:val="18"/>
          <w:szCs w:val="18"/>
        </w:rPr>
        <w:t>De SGP-fractie vraagt om een toelichting op hoe en binnen welk tijdpad de nieuwe organisatie in werking dient te zijn. Zij willen weten of het klopt dat hiervoor in beginsel een periode van een jaar is gekozen, en vragen of de regering het voornemen heeft om reeds na de aanvaarding van het wetsvoorstel in de Kamer de beoogde stichting op te richten</w:t>
      </w:r>
      <w:r>
        <w:rPr>
          <w:i/>
          <w:iCs/>
          <w:sz w:val="18"/>
          <w:szCs w:val="18"/>
        </w:rPr>
        <w:t>.</w:t>
      </w:r>
      <w:r w:rsidRPr="00673973">
        <w:rPr>
          <w:i/>
          <w:iCs/>
          <w:sz w:val="18"/>
          <w:szCs w:val="18"/>
        </w:rPr>
        <w:t xml:space="preserve"> De leden van de SGP-fractie wijzen er tevens op dat consulenten in de regio’s veel ervaring en contacten hebben, waarvan het zorgelijk zou zijn als die bij een gebrek aan coördinatie wegvallen. Zij willen weten of er een specifiek invoeringsplan is dat zich richt op het benaderen en behouden van personen die als cruciale schakelpunten in het huidige stelsel functioneren. </w:t>
      </w:r>
    </w:p>
    <w:p w:rsidR="00A27103" w:rsidP="00D95D54" w:rsidRDefault="00A27103" w14:paraId="4616BEDC" w14:textId="77777777">
      <w:pPr>
        <w:rPr>
          <w:sz w:val="18"/>
          <w:szCs w:val="18"/>
        </w:rPr>
      </w:pPr>
    </w:p>
    <w:p w:rsidRPr="00673973" w:rsidR="00D95D54" w:rsidP="00D95D54" w:rsidRDefault="00D95D54" w14:paraId="20592172" w14:textId="534CD867">
      <w:pPr>
        <w:rPr>
          <w:sz w:val="18"/>
          <w:szCs w:val="18"/>
        </w:rPr>
      </w:pPr>
      <w:r w:rsidRPr="00673973">
        <w:rPr>
          <w:sz w:val="18"/>
          <w:szCs w:val="18"/>
        </w:rPr>
        <w:t xml:space="preserve">Het is van het allergrootste belang dat de zieke leerlingen </w:t>
      </w:r>
      <w:r w:rsidR="005E70BA">
        <w:rPr>
          <w:sz w:val="18"/>
          <w:szCs w:val="18"/>
        </w:rPr>
        <w:t>voor wie</w:t>
      </w:r>
      <w:r w:rsidRPr="00673973" w:rsidR="005E70BA">
        <w:rPr>
          <w:sz w:val="18"/>
          <w:szCs w:val="18"/>
        </w:rPr>
        <w:t xml:space="preserve"> </w:t>
      </w:r>
      <w:r w:rsidRPr="00673973">
        <w:rPr>
          <w:sz w:val="18"/>
          <w:szCs w:val="18"/>
        </w:rPr>
        <w:t xml:space="preserve">de </w:t>
      </w:r>
      <w:r>
        <w:rPr>
          <w:sz w:val="18"/>
          <w:szCs w:val="18"/>
        </w:rPr>
        <w:t>c</w:t>
      </w:r>
      <w:r w:rsidRPr="00673973">
        <w:rPr>
          <w:sz w:val="18"/>
          <w:szCs w:val="18"/>
        </w:rPr>
        <w:t>onsulenten</w:t>
      </w:r>
      <w:r>
        <w:rPr>
          <w:sz w:val="18"/>
          <w:szCs w:val="18"/>
        </w:rPr>
        <w:t xml:space="preserve"> ozl</w:t>
      </w:r>
      <w:r w:rsidRPr="00673973">
        <w:rPr>
          <w:sz w:val="18"/>
          <w:szCs w:val="18"/>
        </w:rPr>
        <w:t xml:space="preserve"> zich inzetten op een goede manier geholpen blijven worden, ongeacht de transitie.</w:t>
      </w:r>
      <w:r>
        <w:rPr>
          <w:sz w:val="18"/>
          <w:szCs w:val="18"/>
        </w:rPr>
        <w:t xml:space="preserve"> De regering staat een transitieproces voor ogen dat zich kenmerkt door zorgvuldigheid en geleidelijkheid. Dat vraagt van de stichting dat zij een goede werkgever is voor de consulenten. </w:t>
      </w:r>
      <w:r w:rsidRPr="00005BC0">
        <w:rPr>
          <w:sz w:val="18"/>
          <w:szCs w:val="18"/>
        </w:rPr>
        <w:t>Gedurende de transitiefase zijn de nieuwe stichting en de organisaties waar de consulenten van afkomstig</w:t>
      </w:r>
      <w:r w:rsidRPr="00673973">
        <w:rPr>
          <w:sz w:val="18"/>
          <w:szCs w:val="18"/>
        </w:rPr>
        <w:t xml:space="preserve"> zijn gezamenlijk verantwoordelijk voor een </w:t>
      </w:r>
      <w:r>
        <w:rPr>
          <w:sz w:val="18"/>
          <w:szCs w:val="18"/>
        </w:rPr>
        <w:t xml:space="preserve">zorgvuldige en </w:t>
      </w:r>
      <w:r w:rsidRPr="00673973">
        <w:rPr>
          <w:sz w:val="18"/>
          <w:szCs w:val="18"/>
        </w:rPr>
        <w:t xml:space="preserve">soepele </w:t>
      </w:r>
      <w:r>
        <w:rPr>
          <w:sz w:val="18"/>
          <w:szCs w:val="18"/>
        </w:rPr>
        <w:t xml:space="preserve">voorbereiding van de </w:t>
      </w:r>
      <w:r w:rsidRPr="00673973">
        <w:rPr>
          <w:sz w:val="18"/>
          <w:szCs w:val="18"/>
        </w:rPr>
        <w:t>overgang.</w:t>
      </w:r>
      <w:r>
        <w:rPr>
          <w:sz w:val="18"/>
          <w:szCs w:val="18"/>
        </w:rPr>
        <w:t xml:space="preserve"> Een kwartiermaker (tevens beoogd directeur-bestuurder) zal aan dit proces leiding geven. </w:t>
      </w:r>
    </w:p>
    <w:p w:rsidR="00D95D54" w:rsidP="00D95D54" w:rsidRDefault="00D95D54" w14:paraId="318965BE" w14:textId="77777777">
      <w:pPr>
        <w:rPr>
          <w:sz w:val="18"/>
          <w:szCs w:val="18"/>
        </w:rPr>
      </w:pPr>
    </w:p>
    <w:p w:rsidRPr="00FA32F9" w:rsidR="00D95D54" w:rsidP="00D95D54" w:rsidRDefault="00D95D54" w14:paraId="35DA0D0A" w14:textId="0BAB920A">
      <w:pPr>
        <w:rPr>
          <w:szCs w:val="20"/>
        </w:rPr>
      </w:pPr>
      <w:r>
        <w:rPr>
          <w:rFonts w:cstheme="minorHAnsi"/>
          <w:sz w:val="18"/>
          <w:szCs w:val="18"/>
        </w:rPr>
        <w:t>Na de formele start van de nieuwe stichting en de formele overgang van medewerkers,</w:t>
      </w:r>
      <w:r w:rsidRPr="00673973">
        <w:rPr>
          <w:rFonts w:cstheme="minorHAnsi"/>
          <w:sz w:val="18"/>
          <w:szCs w:val="18"/>
        </w:rPr>
        <w:t xml:space="preserve"> zal </w:t>
      </w:r>
      <w:r>
        <w:rPr>
          <w:rFonts w:cstheme="minorHAnsi"/>
          <w:sz w:val="18"/>
          <w:szCs w:val="18"/>
        </w:rPr>
        <w:t xml:space="preserve">in de eerste periode (bijvoorbeeld gedurende het eerste jaar) zoveel mogelijk </w:t>
      </w:r>
      <w:r w:rsidRPr="00673973">
        <w:rPr>
          <w:rFonts w:cstheme="minorHAnsi"/>
          <w:sz w:val="18"/>
          <w:szCs w:val="18"/>
        </w:rPr>
        <w:t>gewerkt worden op de manier die tot dat moment gangbaar was</w:t>
      </w:r>
      <w:r>
        <w:rPr>
          <w:rFonts w:cstheme="minorHAnsi"/>
          <w:sz w:val="18"/>
          <w:szCs w:val="18"/>
        </w:rPr>
        <w:t xml:space="preserve">. De consulenten zullen </w:t>
      </w:r>
      <w:r w:rsidR="00AB2862">
        <w:rPr>
          <w:rFonts w:cstheme="minorHAnsi"/>
          <w:sz w:val="18"/>
          <w:szCs w:val="18"/>
        </w:rPr>
        <w:t xml:space="preserve">in de transitieperiode </w:t>
      </w:r>
      <w:r>
        <w:rPr>
          <w:rFonts w:cstheme="minorHAnsi"/>
          <w:sz w:val="18"/>
          <w:szCs w:val="18"/>
        </w:rPr>
        <w:t xml:space="preserve">vanuit hun huidige standplaats </w:t>
      </w:r>
      <w:r w:rsidR="00AB2862">
        <w:rPr>
          <w:rFonts w:cstheme="minorHAnsi"/>
          <w:sz w:val="18"/>
          <w:szCs w:val="18"/>
        </w:rPr>
        <w:t xml:space="preserve">(de regio waar de consulent nu al ambulant werkzaam is of de ev waar de consulent nu werkt) </w:t>
      </w:r>
      <w:r>
        <w:rPr>
          <w:rFonts w:cstheme="minorHAnsi"/>
          <w:sz w:val="18"/>
          <w:szCs w:val="18"/>
        </w:rPr>
        <w:t>beschikbaar blijven voor de ondersteuning van scholen en leerlingen.</w:t>
      </w:r>
      <w:r w:rsidR="00AB2862">
        <w:rPr>
          <w:rFonts w:cstheme="minorHAnsi"/>
          <w:sz w:val="18"/>
          <w:szCs w:val="18"/>
        </w:rPr>
        <w:t xml:space="preserve"> Wijzigingen hierin zullen plaatsvinden in overleg met de betreffende consulent, rekening houdend met hun belangen en wensen.</w:t>
      </w:r>
      <w:r>
        <w:rPr>
          <w:rFonts w:cstheme="minorHAnsi"/>
          <w:sz w:val="18"/>
          <w:szCs w:val="18"/>
        </w:rPr>
        <w:t xml:space="preserve"> </w:t>
      </w:r>
      <w:bookmarkStart w:name="_Hlk191399860" w:id="26"/>
      <w:r>
        <w:rPr>
          <w:sz w:val="18"/>
          <w:szCs w:val="18"/>
        </w:rPr>
        <w:t xml:space="preserve">Het </w:t>
      </w:r>
      <w:r w:rsidR="002E6368">
        <w:rPr>
          <w:sz w:val="18"/>
          <w:szCs w:val="18"/>
        </w:rPr>
        <w:t>M</w:t>
      </w:r>
      <w:r>
        <w:rPr>
          <w:sz w:val="18"/>
          <w:szCs w:val="18"/>
        </w:rPr>
        <w:t xml:space="preserve">inisterie van OCW zal er als subsidieverstrekker op sturen dat de </w:t>
      </w:r>
      <w:r>
        <w:rPr>
          <w:rFonts w:cstheme="minorHAnsi"/>
          <w:sz w:val="18"/>
          <w:szCs w:val="18"/>
        </w:rPr>
        <w:t xml:space="preserve">kwartiermaker de consulenten actief betrekt bij de inrichting van de nieuwe organisatie (procedures, werkwijzen etc.); juist zij hebben immers de hiervoor vanuit de praktijk noodzakelijke kennis en het inzicht. </w:t>
      </w:r>
      <w:bookmarkEnd w:id="26"/>
      <w:r>
        <w:rPr>
          <w:sz w:val="18"/>
          <w:szCs w:val="18"/>
        </w:rPr>
        <w:t xml:space="preserve">Hiermee </w:t>
      </w:r>
      <w:r w:rsidRPr="00005BC0">
        <w:rPr>
          <w:sz w:val="18"/>
          <w:szCs w:val="18"/>
        </w:rPr>
        <w:t xml:space="preserve">blijven de opgebouwde expertise en netwerken behouden en ontstaat er ook </w:t>
      </w:r>
      <w:r>
        <w:rPr>
          <w:sz w:val="18"/>
          <w:szCs w:val="18"/>
        </w:rPr>
        <w:t>gedurende</w:t>
      </w:r>
      <w:r w:rsidRPr="00005BC0">
        <w:rPr>
          <w:sz w:val="18"/>
          <w:szCs w:val="18"/>
        </w:rPr>
        <w:t xml:space="preserve"> de transitie geen groot risico op discontinuïteit</w:t>
      </w:r>
      <w:r w:rsidRPr="00673973">
        <w:rPr>
          <w:rFonts w:cstheme="minorHAnsi"/>
          <w:sz w:val="18"/>
          <w:szCs w:val="18"/>
        </w:rPr>
        <w:t>.</w:t>
      </w:r>
      <w:r>
        <w:rPr>
          <w:rFonts w:cstheme="minorHAnsi"/>
          <w:sz w:val="18"/>
          <w:szCs w:val="18"/>
        </w:rPr>
        <w:t xml:space="preserve"> </w:t>
      </w:r>
      <w:r w:rsidRPr="00673973">
        <w:rPr>
          <w:rFonts w:cstheme="minorHAnsi"/>
          <w:sz w:val="18"/>
          <w:szCs w:val="18"/>
        </w:rPr>
        <w:t xml:space="preserve">Dit moet ervoor zorgen dat de overgang </w:t>
      </w:r>
      <w:r>
        <w:rPr>
          <w:rFonts w:cstheme="minorHAnsi"/>
          <w:sz w:val="18"/>
          <w:szCs w:val="18"/>
        </w:rPr>
        <w:t>zo min mogelijk problemen oplevert</w:t>
      </w:r>
      <w:r w:rsidRPr="00673973">
        <w:rPr>
          <w:rFonts w:cstheme="minorHAnsi"/>
          <w:sz w:val="18"/>
          <w:szCs w:val="18"/>
        </w:rPr>
        <w:t xml:space="preserve"> voor scholen, ouders</w:t>
      </w:r>
      <w:r>
        <w:rPr>
          <w:rFonts w:cstheme="minorHAnsi"/>
          <w:sz w:val="18"/>
          <w:szCs w:val="18"/>
        </w:rPr>
        <w:t>,</w:t>
      </w:r>
      <w:r w:rsidRPr="00673973">
        <w:rPr>
          <w:rFonts w:cstheme="minorHAnsi"/>
          <w:sz w:val="18"/>
          <w:szCs w:val="18"/>
        </w:rPr>
        <w:t xml:space="preserve"> leerlingen</w:t>
      </w:r>
      <w:r>
        <w:rPr>
          <w:rFonts w:cstheme="minorHAnsi"/>
          <w:sz w:val="18"/>
          <w:szCs w:val="18"/>
        </w:rPr>
        <w:t xml:space="preserve"> en de consulenten ozl zelf</w:t>
      </w:r>
      <w:r w:rsidRPr="00673973">
        <w:rPr>
          <w:rFonts w:cstheme="minorHAnsi"/>
          <w:sz w:val="18"/>
          <w:szCs w:val="18"/>
        </w:rPr>
        <w:t xml:space="preserve">. </w:t>
      </w:r>
      <w:r>
        <w:rPr>
          <w:sz w:val="18"/>
          <w:szCs w:val="18"/>
        </w:rPr>
        <w:t xml:space="preserve"> </w:t>
      </w:r>
    </w:p>
    <w:bookmarkEnd w:id="18"/>
    <w:p w:rsidR="00375F0A" w:rsidP="00673973" w:rsidRDefault="00375F0A" w14:paraId="77871E55" w14:textId="21F59E7D">
      <w:pPr>
        <w:rPr>
          <w:sz w:val="18"/>
          <w:szCs w:val="18"/>
        </w:rPr>
      </w:pPr>
      <w:r>
        <w:rPr>
          <w:sz w:val="18"/>
          <w:szCs w:val="18"/>
        </w:rPr>
        <w:t xml:space="preserve"> </w:t>
      </w:r>
    </w:p>
    <w:p w:rsidRPr="0034497F" w:rsidR="00375F0A" w:rsidP="000012ED" w:rsidRDefault="00CC31FE" w14:paraId="11B2BB09" w14:textId="4D48C1CE">
      <w:pPr>
        <w:rPr>
          <w:color w:val="FF0000"/>
          <w:sz w:val="18"/>
          <w:szCs w:val="18"/>
        </w:rPr>
      </w:pPr>
      <w:r>
        <w:rPr>
          <w:b/>
          <w:bCs/>
          <w:sz w:val="18"/>
          <w:szCs w:val="18"/>
        </w:rPr>
        <w:t>9</w:t>
      </w:r>
      <w:r w:rsidR="00375F0A">
        <w:rPr>
          <w:b/>
          <w:bCs/>
          <w:sz w:val="18"/>
          <w:szCs w:val="18"/>
        </w:rPr>
        <w:t>.</w:t>
      </w:r>
      <w:r w:rsidR="00375F0A">
        <w:rPr>
          <w:b/>
          <w:bCs/>
          <w:sz w:val="18"/>
          <w:szCs w:val="18"/>
        </w:rPr>
        <w:tab/>
        <w:t>A</w:t>
      </w:r>
      <w:r w:rsidRPr="00673973" w:rsidR="00375F0A">
        <w:rPr>
          <w:b/>
          <w:bCs/>
          <w:sz w:val="18"/>
          <w:szCs w:val="18"/>
        </w:rPr>
        <w:t xml:space="preserve">rbeidsvoorwaardelijke zaken </w:t>
      </w:r>
    </w:p>
    <w:p w:rsidR="00375F0A" w:rsidP="00375F0A" w:rsidRDefault="00375F0A" w14:paraId="745DD006" w14:textId="3E0CAA33">
      <w:pPr>
        <w:rPr>
          <w:color w:val="FF0000"/>
          <w:sz w:val="18"/>
          <w:szCs w:val="18"/>
        </w:rPr>
      </w:pPr>
      <w:r w:rsidRPr="00673973">
        <w:rPr>
          <w:bCs/>
          <w:i/>
          <w:iCs/>
          <w:sz w:val="18"/>
          <w:szCs w:val="18"/>
        </w:rPr>
        <w:t>De leden van de GroenLinks</w:t>
      </w:r>
      <w:r>
        <w:rPr>
          <w:bCs/>
          <w:i/>
          <w:iCs/>
          <w:sz w:val="18"/>
          <w:szCs w:val="18"/>
        </w:rPr>
        <w:t>-</w:t>
      </w:r>
      <w:r w:rsidRPr="00673973">
        <w:rPr>
          <w:bCs/>
          <w:i/>
          <w:iCs/>
          <w:sz w:val="18"/>
          <w:szCs w:val="18"/>
        </w:rPr>
        <w:t>PvdA-fractie vragen of de regering een garantie kan geven dat de huidige consulenten hun huidige functie kunnen blijven uitvoeren en in dienst komen van de stichting. Zij vragen of alle huidige consulenten daadwerkelijk over kunnen naar de stichting, onafhankelijk van hoeveel uur het arbeidscontract is dat een consulent heeft</w:t>
      </w:r>
      <w:r>
        <w:rPr>
          <w:bCs/>
          <w:i/>
          <w:iCs/>
          <w:sz w:val="18"/>
          <w:szCs w:val="18"/>
        </w:rPr>
        <w:t>.</w:t>
      </w:r>
      <w:r w:rsidRPr="00673973">
        <w:rPr>
          <w:bCs/>
          <w:i/>
          <w:iCs/>
          <w:sz w:val="18"/>
          <w:szCs w:val="18"/>
        </w:rPr>
        <w:t xml:space="preserve"> </w:t>
      </w:r>
      <w:r w:rsidRPr="00673973">
        <w:rPr>
          <w:i/>
          <w:iCs/>
          <w:sz w:val="18"/>
          <w:szCs w:val="18"/>
        </w:rPr>
        <w:t>De leden van de SGP-fractie vragen of zij uit de toelichting terecht hebben opgemaakt dat alle huidige consulenten van de stichting een aanbod zullen krijgen om in dienst</w:t>
      </w:r>
      <w:r w:rsidRPr="00673973">
        <w:rPr>
          <w:sz w:val="18"/>
          <w:szCs w:val="18"/>
        </w:rPr>
        <w:t xml:space="preserve"> te treden. </w:t>
      </w:r>
    </w:p>
    <w:p w:rsidR="006B430D" w:rsidP="00375F0A" w:rsidRDefault="006B430D" w14:paraId="6524CDE3" w14:textId="77777777">
      <w:pPr>
        <w:rPr>
          <w:sz w:val="18"/>
          <w:szCs w:val="18"/>
        </w:rPr>
      </w:pPr>
      <w:bookmarkStart w:name="_Hlk191480650" w:id="27"/>
    </w:p>
    <w:p w:rsidRPr="00934808" w:rsidR="00375F0A" w:rsidP="00375F0A" w:rsidRDefault="00375F0A" w14:paraId="4BC44A8B" w14:textId="0F630789">
      <w:pPr>
        <w:rPr>
          <w:sz w:val="18"/>
          <w:szCs w:val="18"/>
        </w:rPr>
      </w:pPr>
      <w:r>
        <w:rPr>
          <w:sz w:val="18"/>
          <w:szCs w:val="18"/>
        </w:rPr>
        <w:t xml:space="preserve">Alle ozl-consulenten werkzaam bij de oab’s, umc’s en het PMC </w:t>
      </w:r>
      <w:r w:rsidR="000C7E6C">
        <w:rPr>
          <w:sz w:val="18"/>
          <w:szCs w:val="18"/>
        </w:rPr>
        <w:t xml:space="preserve">krijgen een arbeidsovereenkomst aangeboden bij </w:t>
      </w:r>
      <w:r>
        <w:rPr>
          <w:sz w:val="18"/>
          <w:szCs w:val="18"/>
        </w:rPr>
        <w:t xml:space="preserve">de nieuwe stichting. Het is immers van groot belang dat deze waardevolle voorziening, die valt of staat bij de </w:t>
      </w:r>
      <w:r w:rsidRPr="00934808">
        <w:rPr>
          <w:sz w:val="18"/>
          <w:szCs w:val="18"/>
        </w:rPr>
        <w:t>mensen die hem leveren, blijft bestaan.</w:t>
      </w:r>
    </w:p>
    <w:bookmarkEnd w:id="27"/>
    <w:p w:rsidRPr="00934808" w:rsidR="00375F0A" w:rsidP="00375F0A" w:rsidRDefault="00375F0A" w14:paraId="446C9235" w14:textId="77777777">
      <w:pPr>
        <w:rPr>
          <w:sz w:val="18"/>
          <w:szCs w:val="18"/>
        </w:rPr>
      </w:pPr>
    </w:p>
    <w:p w:rsidR="00375F0A" w:rsidP="00375F0A" w:rsidRDefault="00375F0A" w14:paraId="1431E1AF" w14:textId="53D8C5BA">
      <w:pPr>
        <w:rPr>
          <w:sz w:val="18"/>
          <w:szCs w:val="18"/>
        </w:rPr>
      </w:pPr>
      <w:r w:rsidRPr="00934808">
        <w:rPr>
          <w:sz w:val="18"/>
          <w:szCs w:val="18"/>
        </w:rPr>
        <w:t xml:space="preserve">Op basis van een uitgebreide arbeidsvoorwaardenvergelijking is geconcludeerd dat de cao </w:t>
      </w:r>
      <w:r w:rsidR="00F52068">
        <w:rPr>
          <w:sz w:val="18"/>
          <w:szCs w:val="18"/>
        </w:rPr>
        <w:t>primair onderwijs (cao po)</w:t>
      </w:r>
      <w:r w:rsidRPr="00934808" w:rsidR="000012ED">
        <w:rPr>
          <w:sz w:val="18"/>
          <w:szCs w:val="18"/>
        </w:rPr>
        <w:t xml:space="preserve"> </w:t>
      </w:r>
      <w:r w:rsidRPr="00934808">
        <w:rPr>
          <w:sz w:val="18"/>
          <w:szCs w:val="18"/>
        </w:rPr>
        <w:t xml:space="preserve">het meest passend is bij de nieuwe stichting en de functie van consulent ozl. </w:t>
      </w:r>
      <w:r w:rsidRPr="00934808" w:rsidR="004C3D1E">
        <w:rPr>
          <w:sz w:val="18"/>
          <w:szCs w:val="18"/>
        </w:rPr>
        <w:t xml:space="preserve">Het ministerie van </w:t>
      </w:r>
      <w:r w:rsidRPr="005F3DD4" w:rsidR="004C3D1E">
        <w:rPr>
          <w:rStyle w:val="Zwaar"/>
          <w:b w:val="0"/>
          <w:bCs w:val="0"/>
          <w:sz w:val="18"/>
          <w:szCs w:val="18"/>
        </w:rPr>
        <w:t xml:space="preserve">OCW garandeert dat alle consulenten bij de overgang naar de </w:t>
      </w:r>
      <w:r w:rsidRPr="005F3DD4" w:rsidR="007B21E2">
        <w:rPr>
          <w:rStyle w:val="Zwaar"/>
          <w:b w:val="0"/>
          <w:bCs w:val="0"/>
          <w:sz w:val="18"/>
          <w:szCs w:val="18"/>
        </w:rPr>
        <w:t>s</w:t>
      </w:r>
      <w:r w:rsidRPr="005F3DD4" w:rsidR="004C3D1E">
        <w:rPr>
          <w:rStyle w:val="Zwaar"/>
          <w:b w:val="0"/>
          <w:bCs w:val="0"/>
          <w:sz w:val="18"/>
          <w:szCs w:val="18"/>
        </w:rPr>
        <w:t xml:space="preserve">tichting een arbeidsovereenkomst aangeboden krijgen op basis van de cao </w:t>
      </w:r>
      <w:r w:rsidR="00F52068">
        <w:rPr>
          <w:rStyle w:val="Zwaar"/>
          <w:b w:val="0"/>
          <w:bCs w:val="0"/>
          <w:sz w:val="18"/>
          <w:szCs w:val="18"/>
        </w:rPr>
        <w:t>po</w:t>
      </w:r>
      <w:r w:rsidRPr="005F3DD4" w:rsidR="007B21E2">
        <w:rPr>
          <w:rStyle w:val="Zwaar"/>
          <w:b w:val="0"/>
          <w:bCs w:val="0"/>
          <w:sz w:val="18"/>
          <w:szCs w:val="18"/>
        </w:rPr>
        <w:t>. Ook</w:t>
      </w:r>
      <w:r w:rsidRPr="005F3DD4" w:rsidR="004C3D1E">
        <w:rPr>
          <w:rStyle w:val="Zwaar"/>
          <w:b w:val="0"/>
          <w:bCs w:val="0"/>
          <w:sz w:val="18"/>
          <w:szCs w:val="18"/>
        </w:rPr>
        <w:t xml:space="preserve"> toekomstige cao</w:t>
      </w:r>
      <w:r w:rsidR="005F3DD4">
        <w:rPr>
          <w:rStyle w:val="Zwaar"/>
          <w:b w:val="0"/>
          <w:bCs w:val="0"/>
          <w:sz w:val="18"/>
          <w:szCs w:val="18"/>
        </w:rPr>
        <w:t>-</w:t>
      </w:r>
      <w:r w:rsidRPr="005F3DD4" w:rsidR="004C3D1E">
        <w:rPr>
          <w:rStyle w:val="Zwaar"/>
          <w:b w:val="0"/>
          <w:bCs w:val="0"/>
          <w:sz w:val="18"/>
          <w:szCs w:val="18"/>
        </w:rPr>
        <w:t xml:space="preserve">afspraken </w:t>
      </w:r>
      <w:r w:rsidRPr="005F3DD4" w:rsidR="007B21E2">
        <w:rPr>
          <w:rStyle w:val="Zwaar"/>
          <w:b w:val="0"/>
          <w:bCs w:val="0"/>
          <w:sz w:val="18"/>
          <w:szCs w:val="18"/>
        </w:rPr>
        <w:t xml:space="preserve">zullen </w:t>
      </w:r>
      <w:r w:rsidRPr="005F3DD4" w:rsidR="004C3D1E">
        <w:rPr>
          <w:rStyle w:val="Zwaar"/>
          <w:b w:val="0"/>
          <w:bCs w:val="0"/>
          <w:sz w:val="18"/>
          <w:szCs w:val="18"/>
        </w:rPr>
        <w:t>voor hen gelden</w:t>
      </w:r>
      <w:r w:rsidRPr="005F3DD4" w:rsidR="002377CD">
        <w:rPr>
          <w:rStyle w:val="Zwaar"/>
          <w:b w:val="0"/>
          <w:bCs w:val="0"/>
          <w:sz w:val="18"/>
          <w:szCs w:val="18"/>
        </w:rPr>
        <w:t>,</w:t>
      </w:r>
      <w:r w:rsidRPr="005F3DD4" w:rsidR="004C3D1E">
        <w:rPr>
          <w:rStyle w:val="Zwaar"/>
          <w:b w:val="0"/>
          <w:bCs w:val="0"/>
          <w:sz w:val="18"/>
          <w:szCs w:val="18"/>
        </w:rPr>
        <w:t xml:space="preserve"> door</w:t>
      </w:r>
      <w:r w:rsidRPr="005F3DD4" w:rsidR="007B21E2">
        <w:rPr>
          <w:rStyle w:val="Zwaar"/>
          <w:b w:val="0"/>
          <w:bCs w:val="0"/>
          <w:sz w:val="18"/>
          <w:szCs w:val="18"/>
        </w:rPr>
        <w:t>dat</w:t>
      </w:r>
      <w:r w:rsidRPr="005F3DD4" w:rsidR="004C3D1E">
        <w:rPr>
          <w:rStyle w:val="Zwaar"/>
          <w:b w:val="0"/>
          <w:bCs w:val="0"/>
          <w:sz w:val="18"/>
          <w:szCs w:val="18"/>
        </w:rPr>
        <w:t xml:space="preserve"> dit met een dynamisch incorporatiebeding in de arbeidsovereenkomst </w:t>
      </w:r>
      <w:r w:rsidRPr="005F3DD4" w:rsidR="007B21E2">
        <w:rPr>
          <w:rStyle w:val="Zwaar"/>
          <w:b w:val="0"/>
          <w:bCs w:val="0"/>
          <w:sz w:val="18"/>
          <w:szCs w:val="18"/>
        </w:rPr>
        <w:t>wordt vastgelegd</w:t>
      </w:r>
      <w:r w:rsidRPr="005F3DD4" w:rsidR="004C3D1E">
        <w:rPr>
          <w:rStyle w:val="Zwaar"/>
          <w:b w:val="0"/>
          <w:bCs w:val="0"/>
          <w:sz w:val="18"/>
          <w:szCs w:val="18"/>
        </w:rPr>
        <w:t>.</w:t>
      </w:r>
      <w:r w:rsidRPr="005F3DD4" w:rsidR="007B21E2">
        <w:rPr>
          <w:rStyle w:val="Zwaar"/>
          <w:b w:val="0"/>
          <w:bCs w:val="0"/>
          <w:sz w:val="18"/>
          <w:szCs w:val="18"/>
        </w:rPr>
        <w:t xml:space="preserve"> </w:t>
      </w:r>
      <w:r w:rsidRPr="00934808">
        <w:rPr>
          <w:sz w:val="18"/>
          <w:szCs w:val="18"/>
        </w:rPr>
        <w:t>Hierbij is verzekerd dat zij minimaal hun bestaande aanstellingsvoorwaarden</w:t>
      </w:r>
      <w:r w:rsidRPr="00E93B50">
        <w:rPr>
          <w:sz w:val="18"/>
          <w:szCs w:val="18"/>
        </w:rPr>
        <w:t xml:space="preserve"> behouden</w:t>
      </w:r>
      <w:r w:rsidR="007B21E2">
        <w:rPr>
          <w:sz w:val="18"/>
          <w:szCs w:val="18"/>
        </w:rPr>
        <w:t>:</w:t>
      </w:r>
      <w:r>
        <w:rPr>
          <w:sz w:val="18"/>
          <w:szCs w:val="18"/>
        </w:rPr>
        <w:t xml:space="preserve"> </w:t>
      </w:r>
      <w:r w:rsidR="007B21E2">
        <w:rPr>
          <w:sz w:val="18"/>
          <w:szCs w:val="18"/>
        </w:rPr>
        <w:t xml:space="preserve">gegarandeerd wordt dat </w:t>
      </w:r>
      <w:r>
        <w:rPr>
          <w:sz w:val="18"/>
          <w:szCs w:val="18"/>
        </w:rPr>
        <w:t>niemand er in arbeidsvoorwaarden op achter</w:t>
      </w:r>
      <w:r w:rsidR="00107997">
        <w:rPr>
          <w:sz w:val="18"/>
          <w:szCs w:val="18"/>
        </w:rPr>
        <w:t>uit</w:t>
      </w:r>
      <w:r>
        <w:rPr>
          <w:sz w:val="18"/>
          <w:szCs w:val="18"/>
        </w:rPr>
        <w:t xml:space="preserve"> gaa</w:t>
      </w:r>
      <w:r w:rsidR="007B21E2">
        <w:rPr>
          <w:sz w:val="18"/>
          <w:szCs w:val="18"/>
        </w:rPr>
        <w:t>t</w:t>
      </w:r>
      <w:r>
        <w:rPr>
          <w:sz w:val="18"/>
          <w:szCs w:val="18"/>
        </w:rPr>
        <w:t xml:space="preserve">. In het algemeen zal een arbeidsovereenkomst op basis van de cao </w:t>
      </w:r>
      <w:r w:rsidR="00F52068">
        <w:rPr>
          <w:sz w:val="18"/>
          <w:szCs w:val="18"/>
        </w:rPr>
        <w:t>po</w:t>
      </w:r>
      <w:r>
        <w:rPr>
          <w:sz w:val="18"/>
          <w:szCs w:val="18"/>
        </w:rPr>
        <w:t xml:space="preserve"> voor consulenten ozl juist een verbetering van arbeidsvoorwaarden betekenen.</w:t>
      </w:r>
      <w:r w:rsidRPr="00E93B50">
        <w:rPr>
          <w:sz w:val="18"/>
          <w:szCs w:val="18"/>
        </w:rPr>
        <w:t xml:space="preserve"> Medewerkers behouden bij de overgang </w:t>
      </w:r>
      <w:r>
        <w:rPr>
          <w:sz w:val="18"/>
          <w:szCs w:val="18"/>
        </w:rPr>
        <w:t xml:space="preserve">ook </w:t>
      </w:r>
      <w:r w:rsidRPr="00E93B50">
        <w:rPr>
          <w:sz w:val="18"/>
          <w:szCs w:val="18"/>
        </w:rPr>
        <w:t xml:space="preserve">hun huidige </w:t>
      </w:r>
      <w:r w:rsidR="004C3D1E">
        <w:rPr>
          <w:sz w:val="18"/>
          <w:szCs w:val="18"/>
        </w:rPr>
        <w:t>standplaats (</w:t>
      </w:r>
      <w:r w:rsidR="004C3D1E">
        <w:rPr>
          <w:rFonts w:cstheme="minorHAnsi"/>
          <w:sz w:val="18"/>
          <w:szCs w:val="18"/>
        </w:rPr>
        <w:t>de regio waar de consulent nu al ambulant werkzaam is of de ev waar de consulent nu werkt)</w:t>
      </w:r>
      <w:r>
        <w:rPr>
          <w:sz w:val="18"/>
          <w:szCs w:val="18"/>
        </w:rPr>
        <w:t>, in overleg met de stichting kunnen zij in de toekomst desgewenst</w:t>
      </w:r>
      <w:r w:rsidRPr="00E93B50">
        <w:rPr>
          <w:sz w:val="18"/>
          <w:szCs w:val="18"/>
        </w:rPr>
        <w:t xml:space="preserve"> ook in een andere regio hun werk doen.</w:t>
      </w:r>
      <w:r>
        <w:rPr>
          <w:sz w:val="18"/>
          <w:szCs w:val="18"/>
        </w:rPr>
        <w:t xml:space="preserve"> </w:t>
      </w:r>
    </w:p>
    <w:p w:rsidR="00375F0A" w:rsidP="00375F0A" w:rsidRDefault="00375F0A" w14:paraId="58ABB5AA" w14:textId="77777777">
      <w:pPr>
        <w:rPr>
          <w:sz w:val="18"/>
          <w:szCs w:val="18"/>
        </w:rPr>
      </w:pPr>
    </w:p>
    <w:p w:rsidR="00375F0A" w:rsidP="00375F0A" w:rsidRDefault="0078223F" w14:paraId="167DC723" w14:textId="0808CE0B">
      <w:pPr>
        <w:rPr>
          <w:sz w:val="18"/>
          <w:szCs w:val="18"/>
        </w:rPr>
      </w:pPr>
      <w:r>
        <w:rPr>
          <w:sz w:val="18"/>
          <w:szCs w:val="18"/>
        </w:rPr>
        <w:t xml:space="preserve">De stichting richt </w:t>
      </w:r>
      <w:r w:rsidRPr="001F7177" w:rsidR="00375F0A">
        <w:rPr>
          <w:sz w:val="18"/>
          <w:szCs w:val="18"/>
        </w:rPr>
        <w:t xml:space="preserve">een zorgvuldig proces </w:t>
      </w:r>
      <w:r w:rsidR="001025C8">
        <w:rPr>
          <w:sz w:val="18"/>
          <w:szCs w:val="18"/>
        </w:rPr>
        <w:t xml:space="preserve">in </w:t>
      </w:r>
      <w:r w:rsidRPr="001F7177" w:rsidR="00375F0A">
        <w:rPr>
          <w:sz w:val="18"/>
          <w:szCs w:val="18"/>
        </w:rPr>
        <w:t xml:space="preserve">om voor iedere individuele consulent </w:t>
      </w:r>
      <w:r w:rsidR="00375F0A">
        <w:rPr>
          <w:sz w:val="18"/>
          <w:szCs w:val="18"/>
        </w:rPr>
        <w:t xml:space="preserve">inzichtelijk te maken </w:t>
      </w:r>
      <w:r w:rsidRPr="001F7177" w:rsidR="00375F0A">
        <w:rPr>
          <w:sz w:val="18"/>
          <w:szCs w:val="18"/>
        </w:rPr>
        <w:t xml:space="preserve">wat de overgang </w:t>
      </w:r>
      <w:r w:rsidR="00375F0A">
        <w:rPr>
          <w:sz w:val="18"/>
          <w:szCs w:val="18"/>
        </w:rPr>
        <w:t xml:space="preserve">voor hem of haar </w:t>
      </w:r>
      <w:r w:rsidR="007C3E54">
        <w:rPr>
          <w:sz w:val="18"/>
          <w:szCs w:val="18"/>
        </w:rPr>
        <w:t xml:space="preserve">arbeidsvoorwaardelijk </w:t>
      </w:r>
      <w:r w:rsidRPr="001F7177" w:rsidR="00375F0A">
        <w:rPr>
          <w:sz w:val="18"/>
          <w:szCs w:val="18"/>
        </w:rPr>
        <w:t>betekent</w:t>
      </w:r>
      <w:r w:rsidR="00375F0A">
        <w:rPr>
          <w:sz w:val="18"/>
          <w:szCs w:val="18"/>
        </w:rPr>
        <w:t xml:space="preserve">. Hiermee zullen consulenten ozl </w:t>
      </w:r>
      <w:r w:rsidR="007C3E54">
        <w:rPr>
          <w:sz w:val="18"/>
          <w:szCs w:val="18"/>
        </w:rPr>
        <w:t xml:space="preserve">tijdig </w:t>
      </w:r>
      <w:r w:rsidR="00375F0A">
        <w:rPr>
          <w:sz w:val="18"/>
          <w:szCs w:val="18"/>
        </w:rPr>
        <w:t>en volledig geïnformeerd zijn over alle voorwaarden die zij bij de overgang kunnen verwachten.</w:t>
      </w:r>
      <w:r w:rsidR="00EC7ED9">
        <w:rPr>
          <w:sz w:val="18"/>
          <w:szCs w:val="18"/>
        </w:rPr>
        <w:t xml:space="preserve"> </w:t>
      </w:r>
      <w:r w:rsidR="00375F0A">
        <w:rPr>
          <w:sz w:val="18"/>
          <w:szCs w:val="18"/>
        </w:rPr>
        <w:t xml:space="preserve">Hoe dan ook kunnen </w:t>
      </w:r>
      <w:r w:rsidR="00773B7E">
        <w:rPr>
          <w:sz w:val="18"/>
          <w:szCs w:val="18"/>
        </w:rPr>
        <w:t xml:space="preserve">de betrokken medewerkers </w:t>
      </w:r>
      <w:r w:rsidR="007D7EA2">
        <w:rPr>
          <w:sz w:val="18"/>
          <w:szCs w:val="18"/>
        </w:rPr>
        <w:t>die hun arbeidsovereenkomst van rechtswege over zien gaan naar de nieuwe stichting op grond van de Wet overgang van onderneming</w:t>
      </w:r>
      <w:r w:rsidR="00375F0A">
        <w:rPr>
          <w:sz w:val="18"/>
          <w:szCs w:val="18"/>
        </w:rPr>
        <w:t xml:space="preserve"> een beroep doen op behoud van arbeidsvoorwaarden</w:t>
      </w:r>
      <w:r w:rsidR="00773B7E">
        <w:rPr>
          <w:sz w:val="18"/>
          <w:szCs w:val="18"/>
        </w:rPr>
        <w:t>. D</w:t>
      </w:r>
      <w:r w:rsidR="007D7EA2">
        <w:rPr>
          <w:sz w:val="18"/>
          <w:szCs w:val="18"/>
        </w:rPr>
        <w:t xml:space="preserve">it kan </w:t>
      </w:r>
      <w:r w:rsidR="00773B7E">
        <w:rPr>
          <w:sz w:val="18"/>
          <w:szCs w:val="18"/>
        </w:rPr>
        <w:t>gewenst</w:t>
      </w:r>
      <w:r w:rsidR="007D7EA2">
        <w:rPr>
          <w:sz w:val="18"/>
          <w:szCs w:val="18"/>
        </w:rPr>
        <w:t xml:space="preserve"> zijn indien hun huidige arbeidsvoorwaarden beter zijn dan de arbeidsvoorwaarden die de stichting aanbiedt op basis van de cao po.</w:t>
      </w:r>
      <w:r w:rsidR="00107997">
        <w:rPr>
          <w:rStyle w:val="Voetnootmarkering"/>
          <w:sz w:val="18"/>
          <w:szCs w:val="18"/>
        </w:rPr>
        <w:footnoteReference w:id="20"/>
      </w:r>
    </w:p>
    <w:p w:rsidRPr="00673973" w:rsidR="00375F0A" w:rsidP="00673973" w:rsidRDefault="00375F0A" w14:paraId="36853F7D" w14:textId="77777777">
      <w:pPr>
        <w:rPr>
          <w:b/>
          <w:bCs/>
          <w:sz w:val="18"/>
          <w:szCs w:val="18"/>
        </w:rPr>
      </w:pPr>
    </w:p>
    <w:p w:rsidRPr="00673973" w:rsidR="00673973" w:rsidP="00673973" w:rsidRDefault="001510CA" w14:paraId="7B665986" w14:textId="7B3FCC15">
      <w:pPr>
        <w:rPr>
          <w:b/>
          <w:bCs/>
          <w:sz w:val="18"/>
          <w:szCs w:val="18"/>
        </w:rPr>
      </w:pPr>
      <w:r>
        <w:rPr>
          <w:b/>
          <w:bCs/>
          <w:sz w:val="18"/>
          <w:szCs w:val="18"/>
        </w:rPr>
        <w:t>10</w:t>
      </w:r>
      <w:r w:rsidR="003D1B76">
        <w:rPr>
          <w:b/>
          <w:bCs/>
          <w:sz w:val="18"/>
          <w:szCs w:val="18"/>
        </w:rPr>
        <w:t xml:space="preserve">. </w:t>
      </w:r>
      <w:r w:rsidR="003D1B76">
        <w:rPr>
          <w:b/>
          <w:bCs/>
          <w:sz w:val="18"/>
          <w:szCs w:val="18"/>
        </w:rPr>
        <w:tab/>
        <w:t>V</w:t>
      </w:r>
      <w:r w:rsidRPr="00673973" w:rsidR="00673973">
        <w:rPr>
          <w:b/>
          <w:bCs/>
          <w:sz w:val="18"/>
          <w:szCs w:val="18"/>
        </w:rPr>
        <w:t xml:space="preserve">erantwoording en evaluatie </w:t>
      </w:r>
    </w:p>
    <w:p w:rsidRPr="00673973" w:rsidR="00673973" w:rsidP="00673973" w:rsidRDefault="00E175A5" w14:paraId="366A553C" w14:textId="779856D0">
      <w:pPr>
        <w:rPr>
          <w:i/>
          <w:iCs/>
          <w:sz w:val="18"/>
          <w:szCs w:val="18"/>
        </w:rPr>
      </w:pPr>
      <w:r>
        <w:rPr>
          <w:i/>
          <w:iCs/>
          <w:sz w:val="18"/>
          <w:szCs w:val="18"/>
        </w:rPr>
        <w:t>Er zijn vragen gesteld</w:t>
      </w:r>
      <w:r w:rsidRPr="00673973" w:rsidR="00673973">
        <w:rPr>
          <w:i/>
          <w:iCs/>
          <w:sz w:val="18"/>
          <w:szCs w:val="18"/>
        </w:rPr>
        <w:t xml:space="preserve"> over de evaluatie van het wetsvoorstel. De NSC-fractie is benieuwd hoe de regering de effectiviteit en de tevredenheid over de nieuwe structuur gaat monitoren. De leden van de CDA-fractie vragen waarom de regering kiest voor een evaluatie na vijf jaar en niet drie jaar na de inwerkingtreding. De leden van de GroenLinks-PvdA-fractie vragen of de Kamer ieder jaar een uitgebreide voortgangsrapportage kan krijgen, in plaats van een wetsevaluatie na vijf jaar. Deze leden vragen, evenals de leden van de NSC-fractie, op welke manier de regering tussentijds kan bijsturen, mocht dat nodig zijn. </w:t>
      </w:r>
    </w:p>
    <w:p w:rsidR="002E251F" w:rsidP="00673973" w:rsidRDefault="002E251F" w14:paraId="1ED8AD17" w14:textId="77777777">
      <w:pPr>
        <w:rPr>
          <w:sz w:val="18"/>
          <w:szCs w:val="18"/>
        </w:rPr>
      </w:pPr>
    </w:p>
    <w:p w:rsidR="007363EF" w:rsidP="00673973" w:rsidRDefault="007363EF" w14:paraId="33C6A81F" w14:textId="574C229C">
      <w:pPr>
        <w:rPr>
          <w:sz w:val="18"/>
          <w:szCs w:val="18"/>
        </w:rPr>
      </w:pPr>
      <w:r w:rsidRPr="007363EF">
        <w:rPr>
          <w:sz w:val="18"/>
          <w:szCs w:val="18"/>
        </w:rPr>
        <w:t xml:space="preserve">Het </w:t>
      </w:r>
      <w:r w:rsidR="0048428B">
        <w:rPr>
          <w:sz w:val="18"/>
          <w:szCs w:val="18"/>
        </w:rPr>
        <w:t>wetsvoorstel</w:t>
      </w:r>
      <w:r w:rsidRPr="007363EF">
        <w:rPr>
          <w:sz w:val="18"/>
          <w:szCs w:val="18"/>
        </w:rPr>
        <w:t xml:space="preserve"> bevat de verplichting om binnen vijf jaar na de inwerkingtreding verslag uit te brengen over de doeltreffendheid en de effecten van de wet in de praktijk. Dit is de standaardtermijn voor wetsevaluaties. Het is mogelijk om voor een kortere termijn dan vijf jaar te kiezen</w:t>
      </w:r>
      <w:r w:rsidR="00663574">
        <w:rPr>
          <w:sz w:val="18"/>
          <w:szCs w:val="18"/>
        </w:rPr>
        <w:t xml:space="preserve">. Bij </w:t>
      </w:r>
      <w:r w:rsidRPr="007363EF">
        <w:rPr>
          <w:sz w:val="18"/>
          <w:szCs w:val="18"/>
        </w:rPr>
        <w:t xml:space="preserve">die keuze </w:t>
      </w:r>
      <w:r w:rsidR="00663574">
        <w:rPr>
          <w:sz w:val="18"/>
          <w:szCs w:val="18"/>
        </w:rPr>
        <w:t xml:space="preserve">moet wel expliciet </w:t>
      </w:r>
      <w:r w:rsidRPr="007363EF">
        <w:rPr>
          <w:sz w:val="18"/>
          <w:szCs w:val="18"/>
        </w:rPr>
        <w:t>rekening gehouden worden met de tijd die nodig is voor het opdoen van ervaringen met de te evalueren wet in de praktijk</w:t>
      </w:r>
      <w:r w:rsidR="00663574">
        <w:rPr>
          <w:sz w:val="18"/>
          <w:szCs w:val="18"/>
        </w:rPr>
        <w:t xml:space="preserve">. </w:t>
      </w:r>
      <w:r w:rsidR="00BB262E">
        <w:rPr>
          <w:sz w:val="18"/>
          <w:szCs w:val="18"/>
        </w:rPr>
        <w:t>Als te vroeg wordt overgegaan tot evaluatie, heeft de uitkomst daarvan</w:t>
      </w:r>
      <w:r w:rsidR="0048428B">
        <w:rPr>
          <w:sz w:val="18"/>
          <w:szCs w:val="18"/>
        </w:rPr>
        <w:t xml:space="preserve"> namelijk</w:t>
      </w:r>
      <w:r w:rsidR="00BB262E">
        <w:rPr>
          <w:sz w:val="18"/>
          <w:szCs w:val="18"/>
        </w:rPr>
        <w:t xml:space="preserve"> nog geen meerwaarde. </w:t>
      </w:r>
      <w:r w:rsidRPr="007363EF">
        <w:rPr>
          <w:sz w:val="18"/>
          <w:szCs w:val="18"/>
        </w:rPr>
        <w:t>De regering vindt het niet opportuun om bij voorbaat over te gaan tot evaluatie op een eerder moment</w:t>
      </w:r>
      <w:r w:rsidR="00BB262E">
        <w:rPr>
          <w:sz w:val="18"/>
          <w:szCs w:val="18"/>
        </w:rPr>
        <w:t xml:space="preserve"> dan nu voorgesteld</w:t>
      </w:r>
      <w:r w:rsidRPr="007363EF">
        <w:rPr>
          <w:sz w:val="18"/>
          <w:szCs w:val="18"/>
        </w:rPr>
        <w:t xml:space="preserve">, mede gelet op de mogelijkheden om in te grijpen als dat nodig is. Mocht onverhoopt </w:t>
      </w:r>
      <w:r w:rsidR="00BB262E">
        <w:rPr>
          <w:sz w:val="18"/>
          <w:szCs w:val="18"/>
        </w:rPr>
        <w:t xml:space="preserve">toch </w:t>
      </w:r>
      <w:r w:rsidRPr="007363EF">
        <w:rPr>
          <w:sz w:val="18"/>
          <w:szCs w:val="18"/>
        </w:rPr>
        <w:t>blijken dat daar aanleiding voor is, dan biedt de voorgestelde bepaling</w:t>
      </w:r>
      <w:r w:rsidR="00BB262E">
        <w:rPr>
          <w:sz w:val="18"/>
          <w:szCs w:val="18"/>
        </w:rPr>
        <w:t xml:space="preserve"> wel</w:t>
      </w:r>
      <w:r w:rsidRPr="007363EF">
        <w:rPr>
          <w:sz w:val="18"/>
          <w:szCs w:val="18"/>
        </w:rPr>
        <w:t xml:space="preserve"> de mogelijkheid om </w:t>
      </w:r>
      <w:r w:rsidR="00BB262E">
        <w:rPr>
          <w:sz w:val="18"/>
          <w:szCs w:val="18"/>
        </w:rPr>
        <w:t xml:space="preserve">toch </w:t>
      </w:r>
      <w:r w:rsidRPr="007363EF">
        <w:rPr>
          <w:sz w:val="18"/>
          <w:szCs w:val="18"/>
        </w:rPr>
        <w:t>al eerder een evaluatie te starten.</w:t>
      </w:r>
    </w:p>
    <w:p w:rsidRPr="00673973" w:rsidR="007363EF" w:rsidP="00673973" w:rsidRDefault="007363EF" w14:paraId="1F6BBA21" w14:textId="77777777">
      <w:pPr>
        <w:rPr>
          <w:sz w:val="18"/>
          <w:szCs w:val="18"/>
        </w:rPr>
      </w:pPr>
    </w:p>
    <w:p w:rsidRPr="00673973" w:rsidR="00673973" w:rsidP="00673973" w:rsidRDefault="006C4FEC" w14:paraId="38668497" w14:textId="518C1FB0">
      <w:pPr>
        <w:rPr>
          <w:sz w:val="18"/>
          <w:szCs w:val="18"/>
        </w:rPr>
      </w:pPr>
      <w:r w:rsidRPr="00673973">
        <w:rPr>
          <w:sz w:val="18"/>
          <w:szCs w:val="18"/>
        </w:rPr>
        <w:t xml:space="preserve">Als dit wetsvoorstel wordt aangenomen en in werking treedt, leidt dat tot een subsidierelatie tussen de </w:t>
      </w:r>
      <w:r w:rsidR="002E6368">
        <w:rPr>
          <w:sz w:val="18"/>
          <w:szCs w:val="18"/>
        </w:rPr>
        <w:t>M</w:t>
      </w:r>
      <w:r w:rsidRPr="00673973">
        <w:rPr>
          <w:sz w:val="18"/>
          <w:szCs w:val="18"/>
        </w:rPr>
        <w:t xml:space="preserve">inister van </w:t>
      </w:r>
      <w:r>
        <w:rPr>
          <w:sz w:val="18"/>
          <w:szCs w:val="18"/>
        </w:rPr>
        <w:t>OCW</w:t>
      </w:r>
      <w:r w:rsidRPr="00673973">
        <w:rPr>
          <w:sz w:val="18"/>
          <w:szCs w:val="18"/>
        </w:rPr>
        <w:t xml:space="preserve"> met de</w:t>
      </w:r>
      <w:r>
        <w:rPr>
          <w:sz w:val="18"/>
          <w:szCs w:val="18"/>
        </w:rPr>
        <w:t xml:space="preserve"> nieuw opgerichte</w:t>
      </w:r>
      <w:r w:rsidRPr="00673973">
        <w:rPr>
          <w:sz w:val="18"/>
          <w:szCs w:val="18"/>
        </w:rPr>
        <w:t xml:space="preserve"> landelijke stichting. </w:t>
      </w:r>
      <w:r>
        <w:rPr>
          <w:sz w:val="18"/>
          <w:szCs w:val="18"/>
        </w:rPr>
        <w:t>Wanneer</w:t>
      </w:r>
      <w:r w:rsidRPr="00673973">
        <w:rPr>
          <w:sz w:val="18"/>
          <w:szCs w:val="18"/>
        </w:rPr>
        <w:t xml:space="preserve"> </w:t>
      </w:r>
      <w:r w:rsidRPr="00673973" w:rsidR="00673973">
        <w:rPr>
          <w:sz w:val="18"/>
          <w:szCs w:val="18"/>
        </w:rPr>
        <w:t xml:space="preserve">de stichting haar taken niet naar behoren uitvoert kan de subsidie worden bijgesteld. Dat betekent dat de subsidie lager kan worden vastgesteld, kan worden ingetrokken of ten nadele van de </w:t>
      </w:r>
      <w:r w:rsidR="008A28D6">
        <w:rPr>
          <w:sz w:val="18"/>
          <w:szCs w:val="18"/>
        </w:rPr>
        <w:t>s</w:t>
      </w:r>
      <w:r w:rsidRPr="00673973" w:rsidR="00673973">
        <w:rPr>
          <w:sz w:val="18"/>
          <w:szCs w:val="18"/>
        </w:rPr>
        <w:t>tichting kan worden gewijzigd, op grond van de artikelen 4:46</w:t>
      </w:r>
      <w:r w:rsidR="00021418">
        <w:rPr>
          <w:sz w:val="18"/>
          <w:szCs w:val="18"/>
        </w:rPr>
        <w:t xml:space="preserve"> tot en met 4:50</w:t>
      </w:r>
      <w:r w:rsidRPr="00673973" w:rsidR="00673973">
        <w:rPr>
          <w:sz w:val="18"/>
          <w:szCs w:val="18"/>
        </w:rPr>
        <w:t xml:space="preserve"> van de Algemene </w:t>
      </w:r>
      <w:r w:rsidR="00D43BB9">
        <w:rPr>
          <w:sz w:val="18"/>
          <w:szCs w:val="18"/>
        </w:rPr>
        <w:t>w</w:t>
      </w:r>
      <w:r w:rsidRPr="00673973" w:rsidR="00673973">
        <w:rPr>
          <w:sz w:val="18"/>
          <w:szCs w:val="18"/>
        </w:rPr>
        <w:t xml:space="preserve">et bestuursrecht. Voor de stichting geldt verder (in </w:t>
      </w:r>
      <w:r w:rsidR="000012ED">
        <w:rPr>
          <w:sz w:val="18"/>
          <w:szCs w:val="18"/>
        </w:rPr>
        <w:t>buitengewone omstandigheden</w:t>
      </w:r>
      <w:r w:rsidRPr="00673973" w:rsidR="00673973">
        <w:rPr>
          <w:sz w:val="18"/>
          <w:szCs w:val="18"/>
        </w:rPr>
        <w:t xml:space="preserve">) dat de aanwijzing van de rechtspersoon kan worden ingetrokken. Daarvan is sprake als de nadere verplichtingen en voorwaarden omtrent toezicht en verantwoording die bij aanwijzingsbesluit worden bepaald niet naar behoren worden nagekomen. Voordat de minister daartoe overgaat, </w:t>
      </w:r>
      <w:r w:rsidR="000012ED">
        <w:rPr>
          <w:sz w:val="18"/>
          <w:szCs w:val="18"/>
        </w:rPr>
        <w:t xml:space="preserve">is het gebruikelijk om </w:t>
      </w:r>
      <w:r w:rsidRPr="00673973" w:rsidR="00673973">
        <w:rPr>
          <w:sz w:val="18"/>
          <w:szCs w:val="18"/>
        </w:rPr>
        <w:t xml:space="preserve">een waarschuwing </w:t>
      </w:r>
      <w:r w:rsidR="000012ED">
        <w:rPr>
          <w:sz w:val="18"/>
          <w:szCs w:val="18"/>
        </w:rPr>
        <w:t xml:space="preserve">te </w:t>
      </w:r>
      <w:r w:rsidRPr="00673973" w:rsidR="00673973">
        <w:rPr>
          <w:sz w:val="18"/>
          <w:szCs w:val="18"/>
        </w:rPr>
        <w:t>geven.</w:t>
      </w:r>
    </w:p>
    <w:p w:rsidRPr="00673973" w:rsidR="00673973" w:rsidP="00673973" w:rsidRDefault="00673973" w14:paraId="4FF959B7" w14:textId="77777777">
      <w:pPr>
        <w:rPr>
          <w:sz w:val="18"/>
          <w:szCs w:val="18"/>
        </w:rPr>
      </w:pPr>
    </w:p>
    <w:p w:rsidRPr="00673973" w:rsidR="00673973" w:rsidDel="00350A42" w:rsidP="00673973" w:rsidRDefault="00673973" w14:paraId="2BF3988C" w14:textId="46B5BFB3">
      <w:pPr>
        <w:rPr>
          <w:sz w:val="18"/>
          <w:szCs w:val="18"/>
        </w:rPr>
      </w:pPr>
      <w:r w:rsidRPr="00673973" w:rsidDel="00350A42">
        <w:rPr>
          <w:sz w:val="18"/>
          <w:szCs w:val="18"/>
        </w:rPr>
        <w:t>In aanvulling op de beschrijving van de taken van de stichting die op wetsniveau worden vastgelegd is in het wetsvoorstel bovendien een bepaling opgenomen over de zogenoemde Kaderbrief</w:t>
      </w:r>
      <w:r w:rsidRPr="005A4972" w:rsidR="005A4972">
        <w:t xml:space="preserve"> </w:t>
      </w:r>
      <w:r w:rsidRPr="005A4972" w:rsidR="005A4972">
        <w:rPr>
          <w:sz w:val="18"/>
          <w:szCs w:val="18"/>
        </w:rPr>
        <w:t>SLOA onderwijsondersteuning zieke</w:t>
      </w:r>
      <w:r w:rsidR="005A4972">
        <w:rPr>
          <w:sz w:val="18"/>
          <w:szCs w:val="18"/>
        </w:rPr>
        <w:t xml:space="preserve"> </w:t>
      </w:r>
      <w:r w:rsidRPr="005A4972" w:rsidR="005A4972">
        <w:rPr>
          <w:sz w:val="18"/>
          <w:szCs w:val="18"/>
        </w:rPr>
        <w:t>leerlingen</w:t>
      </w:r>
      <w:r w:rsidRPr="00673973" w:rsidDel="00350A42">
        <w:rPr>
          <w:sz w:val="18"/>
          <w:szCs w:val="18"/>
        </w:rPr>
        <w:t>.</w:t>
      </w:r>
      <w:r w:rsidR="005A4972">
        <w:rPr>
          <w:rStyle w:val="Voetnootmarkering"/>
          <w:sz w:val="18"/>
          <w:szCs w:val="18"/>
        </w:rPr>
        <w:footnoteReference w:id="21"/>
      </w:r>
      <w:r w:rsidRPr="00673973" w:rsidDel="00350A42">
        <w:rPr>
          <w:sz w:val="18"/>
          <w:szCs w:val="18"/>
        </w:rPr>
        <w:t xml:space="preserve"> Die </w:t>
      </w:r>
      <w:r w:rsidR="00F01A11">
        <w:rPr>
          <w:sz w:val="18"/>
          <w:szCs w:val="18"/>
        </w:rPr>
        <w:t>k</w:t>
      </w:r>
      <w:r w:rsidRPr="00673973" w:rsidDel="00350A42">
        <w:rPr>
          <w:sz w:val="18"/>
          <w:szCs w:val="18"/>
        </w:rPr>
        <w:t xml:space="preserve">aderbrief biedt de minister de mogelijkheid om inhoudelijke sturing te geven aan de taakvervulling door de stichting en biedt ook een meerjarenperspectief. In de </w:t>
      </w:r>
      <w:r w:rsidR="00BE6CB1">
        <w:rPr>
          <w:sz w:val="18"/>
          <w:szCs w:val="18"/>
        </w:rPr>
        <w:t xml:space="preserve">aanvraag, en de </w:t>
      </w:r>
      <w:r w:rsidR="0027378C">
        <w:rPr>
          <w:sz w:val="18"/>
          <w:szCs w:val="18"/>
        </w:rPr>
        <w:t xml:space="preserve">beschikking die de stichting op basis </w:t>
      </w:r>
      <w:r w:rsidR="00BE6CB1">
        <w:rPr>
          <w:sz w:val="18"/>
          <w:szCs w:val="18"/>
        </w:rPr>
        <w:t>daar</w:t>
      </w:r>
      <w:r w:rsidR="0027378C">
        <w:rPr>
          <w:sz w:val="18"/>
          <w:szCs w:val="18"/>
        </w:rPr>
        <w:t>van ontvangt</w:t>
      </w:r>
      <w:r w:rsidR="00BE6CB1">
        <w:rPr>
          <w:sz w:val="18"/>
          <w:szCs w:val="18"/>
        </w:rPr>
        <w:t xml:space="preserve">, zullen </w:t>
      </w:r>
      <w:r w:rsidRPr="00673973" w:rsidDel="00350A42">
        <w:rPr>
          <w:sz w:val="18"/>
          <w:szCs w:val="18"/>
        </w:rPr>
        <w:t>de</w:t>
      </w:r>
      <w:r w:rsidR="00CF600A">
        <w:rPr>
          <w:sz w:val="18"/>
          <w:szCs w:val="18"/>
        </w:rPr>
        <w:t xml:space="preserve"> punten</w:t>
      </w:r>
      <w:r w:rsidR="00FD7F53">
        <w:rPr>
          <w:sz w:val="18"/>
          <w:szCs w:val="18"/>
        </w:rPr>
        <w:t xml:space="preserve"> </w:t>
      </w:r>
      <w:r w:rsidRPr="00673973" w:rsidDel="00350A42">
        <w:rPr>
          <w:sz w:val="18"/>
          <w:szCs w:val="18"/>
        </w:rPr>
        <w:t xml:space="preserve">uit de </w:t>
      </w:r>
      <w:r w:rsidR="00F01A11">
        <w:rPr>
          <w:sz w:val="18"/>
          <w:szCs w:val="18"/>
        </w:rPr>
        <w:t>k</w:t>
      </w:r>
      <w:r w:rsidRPr="00673973" w:rsidDel="00350A42">
        <w:rPr>
          <w:sz w:val="18"/>
          <w:szCs w:val="18"/>
        </w:rPr>
        <w:t>aderbrief vervolgens verder tot uitdrukking</w:t>
      </w:r>
      <w:r w:rsidR="00BE6CB1">
        <w:rPr>
          <w:sz w:val="18"/>
          <w:szCs w:val="18"/>
        </w:rPr>
        <w:t xml:space="preserve"> komen</w:t>
      </w:r>
      <w:r w:rsidRPr="00673973" w:rsidDel="00350A42">
        <w:rPr>
          <w:sz w:val="18"/>
          <w:szCs w:val="18"/>
        </w:rPr>
        <w:t xml:space="preserve">. </w:t>
      </w:r>
    </w:p>
    <w:p w:rsidR="00673973" w:rsidP="00673973" w:rsidRDefault="00673973" w14:paraId="3B300F3F" w14:textId="77777777">
      <w:pPr>
        <w:rPr>
          <w:sz w:val="18"/>
          <w:szCs w:val="18"/>
        </w:rPr>
      </w:pPr>
    </w:p>
    <w:p w:rsidR="00DC4893" w:rsidP="00673973" w:rsidRDefault="00DC4893" w14:paraId="676E2014" w14:textId="7D209EA7">
      <w:pPr>
        <w:rPr>
          <w:sz w:val="18"/>
          <w:szCs w:val="18"/>
        </w:rPr>
      </w:pPr>
      <w:r w:rsidRPr="00DC4893">
        <w:rPr>
          <w:sz w:val="18"/>
          <w:szCs w:val="18"/>
        </w:rPr>
        <w:t xml:space="preserve">Op de subsidieverstrekking </w:t>
      </w:r>
      <w:r>
        <w:rPr>
          <w:sz w:val="18"/>
          <w:szCs w:val="18"/>
        </w:rPr>
        <w:t xml:space="preserve">aan de stichting </w:t>
      </w:r>
      <w:r w:rsidRPr="00DC4893">
        <w:rPr>
          <w:sz w:val="18"/>
          <w:szCs w:val="18"/>
        </w:rPr>
        <w:t>is daarnaast altijd de Kaderregeling subsidies OCW, SZW en VWS</w:t>
      </w:r>
      <w:r>
        <w:rPr>
          <w:sz w:val="18"/>
          <w:szCs w:val="18"/>
        </w:rPr>
        <w:t xml:space="preserve"> </w:t>
      </w:r>
      <w:r w:rsidRPr="00DC4893">
        <w:rPr>
          <w:sz w:val="18"/>
          <w:szCs w:val="18"/>
        </w:rPr>
        <w:t xml:space="preserve">van toepassing. In de terminologie van de Kaderregeling </w:t>
      </w:r>
      <w:r w:rsidR="00436851">
        <w:rPr>
          <w:sz w:val="18"/>
          <w:szCs w:val="18"/>
        </w:rPr>
        <w:t xml:space="preserve">is hierbij sprake van </w:t>
      </w:r>
      <w:r w:rsidR="0071194A">
        <w:rPr>
          <w:sz w:val="18"/>
          <w:szCs w:val="18"/>
        </w:rPr>
        <w:t>een</w:t>
      </w:r>
      <w:r w:rsidRPr="00DC4893">
        <w:rPr>
          <w:sz w:val="18"/>
          <w:szCs w:val="18"/>
        </w:rPr>
        <w:t xml:space="preserve"> instellingssubsidie</w:t>
      </w:r>
      <w:r w:rsidR="0071194A">
        <w:rPr>
          <w:sz w:val="18"/>
          <w:szCs w:val="18"/>
        </w:rPr>
        <w:t>, namelijk een</w:t>
      </w:r>
      <w:r w:rsidRPr="00DC4893">
        <w:rPr>
          <w:sz w:val="18"/>
          <w:szCs w:val="18"/>
        </w:rPr>
        <w:t xml:space="preserve"> </w:t>
      </w:r>
      <w:r w:rsidR="0071194A">
        <w:rPr>
          <w:sz w:val="18"/>
          <w:szCs w:val="18"/>
        </w:rPr>
        <w:t xml:space="preserve">subsidie </w:t>
      </w:r>
      <w:r w:rsidRPr="0071194A" w:rsidR="0071194A">
        <w:rPr>
          <w:sz w:val="18"/>
          <w:szCs w:val="18"/>
        </w:rPr>
        <w:t>voor dezelfde of in hoofdzaak dezelfde voortdurende, structurele activiteiten van een instelling</w:t>
      </w:r>
      <w:r w:rsidRPr="00DC4893">
        <w:rPr>
          <w:sz w:val="18"/>
          <w:szCs w:val="18"/>
        </w:rPr>
        <w:t>.</w:t>
      </w:r>
      <w:r w:rsidR="0071194A">
        <w:rPr>
          <w:rStyle w:val="Voetnootmarkering"/>
          <w:sz w:val="18"/>
          <w:szCs w:val="18"/>
        </w:rPr>
        <w:footnoteReference w:id="22"/>
      </w:r>
      <w:r w:rsidRPr="00DC4893">
        <w:rPr>
          <w:sz w:val="18"/>
          <w:szCs w:val="18"/>
        </w:rPr>
        <w:t xml:space="preserve"> Op grond van artikel 8.1 van de Kaderregeling worden instellingssubsidies altijd per boekjaar (</w:t>
      </w:r>
      <w:r w:rsidR="00436851">
        <w:rPr>
          <w:sz w:val="18"/>
          <w:szCs w:val="18"/>
        </w:rPr>
        <w:t xml:space="preserve">in beginsel: </w:t>
      </w:r>
      <w:r w:rsidRPr="00DC4893">
        <w:rPr>
          <w:sz w:val="18"/>
          <w:szCs w:val="18"/>
        </w:rPr>
        <w:t xml:space="preserve">kalenderjaar) verleend en vastgesteld. </w:t>
      </w:r>
      <w:r w:rsidR="0071194A">
        <w:rPr>
          <w:sz w:val="18"/>
          <w:szCs w:val="18"/>
        </w:rPr>
        <w:t>D</w:t>
      </w:r>
      <w:r w:rsidRPr="00DC4893">
        <w:rPr>
          <w:sz w:val="18"/>
          <w:szCs w:val="18"/>
        </w:rPr>
        <w:t xml:space="preserve">e jaarlijkse subsidiecyclus </w:t>
      </w:r>
      <w:r w:rsidR="0071194A">
        <w:rPr>
          <w:sz w:val="18"/>
          <w:szCs w:val="18"/>
        </w:rPr>
        <w:t xml:space="preserve">geeft </w:t>
      </w:r>
      <w:r w:rsidRPr="00DC4893">
        <w:rPr>
          <w:sz w:val="18"/>
          <w:szCs w:val="18"/>
        </w:rPr>
        <w:t xml:space="preserve">de </w:t>
      </w:r>
      <w:r w:rsidR="002E6368">
        <w:rPr>
          <w:sz w:val="18"/>
          <w:szCs w:val="18"/>
        </w:rPr>
        <w:t>M</w:t>
      </w:r>
      <w:r w:rsidRPr="00DC4893">
        <w:rPr>
          <w:sz w:val="18"/>
          <w:szCs w:val="18"/>
        </w:rPr>
        <w:t>inister van OCW de mogelijkheid om gericht te sturen op de activiteiten</w:t>
      </w:r>
      <w:r w:rsidR="005649F0">
        <w:rPr>
          <w:sz w:val="18"/>
          <w:szCs w:val="18"/>
        </w:rPr>
        <w:t>, zoals gebruikelijk bij bestaande instellingen die worden gesubsidieerd op grond van de wet SLOA</w:t>
      </w:r>
      <w:r w:rsidRPr="00DC4893">
        <w:rPr>
          <w:sz w:val="18"/>
          <w:szCs w:val="18"/>
        </w:rPr>
        <w:t xml:space="preserve">. </w:t>
      </w:r>
      <w:r w:rsidR="005649F0">
        <w:rPr>
          <w:sz w:val="18"/>
          <w:szCs w:val="18"/>
        </w:rPr>
        <w:t>Deze jaarlijkse cyclus</w:t>
      </w:r>
      <w:r w:rsidRPr="00DC4893">
        <w:rPr>
          <w:sz w:val="18"/>
          <w:szCs w:val="18"/>
        </w:rPr>
        <w:t xml:space="preserve"> zorgt voor vaste momenten voor de minister en de </w:t>
      </w:r>
      <w:r w:rsidR="005649F0">
        <w:rPr>
          <w:sz w:val="18"/>
          <w:szCs w:val="18"/>
        </w:rPr>
        <w:t>stichting</w:t>
      </w:r>
      <w:r w:rsidRPr="00DC4893">
        <w:rPr>
          <w:sz w:val="18"/>
          <w:szCs w:val="18"/>
        </w:rPr>
        <w:t xml:space="preserve"> om in overleg te gaan over de </w:t>
      </w:r>
      <w:r w:rsidR="005649F0">
        <w:rPr>
          <w:sz w:val="18"/>
          <w:szCs w:val="18"/>
        </w:rPr>
        <w:t>plannen en activiteiten</w:t>
      </w:r>
      <w:r w:rsidRPr="00DC4893">
        <w:rPr>
          <w:sz w:val="18"/>
          <w:szCs w:val="18"/>
        </w:rPr>
        <w:t xml:space="preserve">. Aan het eind van het boekjaar </w:t>
      </w:r>
      <w:r w:rsidR="006026CC">
        <w:rPr>
          <w:sz w:val="18"/>
          <w:szCs w:val="18"/>
        </w:rPr>
        <w:t>wordt via</w:t>
      </w:r>
      <w:r w:rsidRPr="00DC4893">
        <w:rPr>
          <w:sz w:val="18"/>
          <w:szCs w:val="18"/>
        </w:rPr>
        <w:t xml:space="preserve"> de jaarverslaggeving (jaarrekening en </w:t>
      </w:r>
      <w:r w:rsidR="008A6D24">
        <w:rPr>
          <w:sz w:val="18"/>
          <w:szCs w:val="18"/>
        </w:rPr>
        <w:t>bestuurs</w:t>
      </w:r>
      <w:r w:rsidR="006026CC">
        <w:rPr>
          <w:sz w:val="18"/>
          <w:szCs w:val="18"/>
        </w:rPr>
        <w:t>verslag</w:t>
      </w:r>
      <w:r w:rsidRPr="00DC4893">
        <w:rPr>
          <w:sz w:val="18"/>
          <w:szCs w:val="18"/>
        </w:rPr>
        <w:t>)</w:t>
      </w:r>
      <w:r w:rsidR="006026CC">
        <w:rPr>
          <w:sz w:val="18"/>
          <w:szCs w:val="18"/>
        </w:rPr>
        <w:t xml:space="preserve"> aan de minister verantwoording overgelegd over </w:t>
      </w:r>
      <w:r w:rsidRPr="00DC4893">
        <w:rPr>
          <w:sz w:val="18"/>
          <w:szCs w:val="18"/>
        </w:rPr>
        <w:t>de uitgevoerde activiteiten en de financiële positie van de SLOA-instellingen. Op basis van deze informatie kan de doelmatigheid van de besteding van de subsidiemiddelen in kaart worden gebracht.</w:t>
      </w:r>
      <w:r w:rsidR="00890509">
        <w:rPr>
          <w:sz w:val="18"/>
          <w:szCs w:val="18"/>
        </w:rPr>
        <w:t xml:space="preserve"> </w:t>
      </w:r>
      <w:r w:rsidR="00BE6CB1">
        <w:rPr>
          <w:sz w:val="18"/>
          <w:szCs w:val="18"/>
        </w:rPr>
        <w:t>Indien nodig kan de minister ook aanvullende informatie opvragen.</w:t>
      </w:r>
      <w:r w:rsidR="00890509">
        <w:rPr>
          <w:rStyle w:val="Voetnootmarkering"/>
          <w:sz w:val="18"/>
          <w:szCs w:val="18"/>
        </w:rPr>
        <w:footnoteReference w:id="23"/>
      </w:r>
      <w:r w:rsidR="00BE6CB1">
        <w:rPr>
          <w:sz w:val="18"/>
          <w:szCs w:val="18"/>
        </w:rPr>
        <w:t xml:space="preserve"> </w:t>
      </w:r>
    </w:p>
    <w:p w:rsidRPr="00673973" w:rsidR="00DC4893" w:rsidDel="00350A42" w:rsidP="00673973" w:rsidRDefault="00DC4893" w14:paraId="7F4225BA" w14:textId="77777777">
      <w:pPr>
        <w:rPr>
          <w:sz w:val="18"/>
          <w:szCs w:val="18"/>
        </w:rPr>
      </w:pPr>
    </w:p>
    <w:p w:rsidRPr="00673973" w:rsidR="00673973" w:rsidDel="00350A42" w:rsidP="00673973" w:rsidRDefault="00673973" w14:paraId="3DC5BC4D" w14:textId="3C663B80">
      <w:pPr>
        <w:rPr>
          <w:sz w:val="18"/>
          <w:szCs w:val="18"/>
        </w:rPr>
      </w:pPr>
      <w:r w:rsidRPr="00673973" w:rsidDel="00350A42">
        <w:rPr>
          <w:sz w:val="18"/>
          <w:szCs w:val="18"/>
        </w:rPr>
        <w:t>Doordat de landelijke stichting een rechtspersoon met een wettelijke taak wordt, heeft ook de Algemene Rekenkamer de taak en de bevoegdheid om onderzoek te doen of het geld dat de stichting ontvangt volgens afspraak is besteed, en of de stichting haar wettelijke taken goed uitvoert.</w:t>
      </w:r>
      <w:r w:rsidR="005C2630">
        <w:rPr>
          <w:rStyle w:val="Voetnootmarkering"/>
          <w:sz w:val="18"/>
          <w:szCs w:val="18"/>
        </w:rPr>
        <w:footnoteReference w:id="24"/>
      </w:r>
      <w:r w:rsidRPr="00673973" w:rsidDel="00350A42">
        <w:rPr>
          <w:sz w:val="18"/>
          <w:szCs w:val="18"/>
        </w:rPr>
        <w:t xml:space="preserve"> </w:t>
      </w:r>
    </w:p>
    <w:p w:rsidRPr="00673973" w:rsidR="00673973" w:rsidDel="00350A42" w:rsidP="00673973" w:rsidRDefault="00673973" w14:paraId="65D5BCB3" w14:textId="77777777">
      <w:pPr>
        <w:rPr>
          <w:sz w:val="18"/>
          <w:szCs w:val="18"/>
        </w:rPr>
      </w:pPr>
    </w:p>
    <w:p w:rsidR="00673973" w:rsidP="00673973" w:rsidRDefault="00673973" w14:paraId="53B4F9FD" w14:textId="29DCCDCB">
      <w:pPr>
        <w:rPr>
          <w:sz w:val="18"/>
          <w:szCs w:val="18"/>
        </w:rPr>
      </w:pPr>
      <w:r w:rsidRPr="00673973" w:rsidDel="00350A42">
        <w:rPr>
          <w:sz w:val="18"/>
          <w:szCs w:val="18"/>
        </w:rPr>
        <w:t xml:space="preserve">Als de werkzaamheden van de stichting niet in lijn zijn met de inhoudelijke sturing die hierboven is beschreven, dan kan de minister dus bijsturen of ingrijpen. Dat een dergelijke situatie aan de orde is kan blijken uit ervaringen van </w:t>
      </w:r>
      <w:r w:rsidR="00961BB7">
        <w:rPr>
          <w:sz w:val="18"/>
          <w:szCs w:val="18"/>
        </w:rPr>
        <w:t>het ministerie</w:t>
      </w:r>
      <w:r w:rsidRPr="00673973" w:rsidDel="00350A42">
        <w:rPr>
          <w:sz w:val="18"/>
          <w:szCs w:val="18"/>
        </w:rPr>
        <w:t xml:space="preserve">, </w:t>
      </w:r>
      <w:r w:rsidR="00BE6CB1">
        <w:rPr>
          <w:sz w:val="18"/>
          <w:szCs w:val="18"/>
        </w:rPr>
        <w:t xml:space="preserve">uit hoofde van de subsidierelatie, </w:t>
      </w:r>
      <w:r w:rsidRPr="00673973" w:rsidDel="00350A42">
        <w:rPr>
          <w:sz w:val="18"/>
          <w:szCs w:val="18"/>
        </w:rPr>
        <w:t xml:space="preserve">maar ook uit de informatie die de </w:t>
      </w:r>
      <w:r w:rsidR="00F2303A">
        <w:rPr>
          <w:sz w:val="18"/>
          <w:szCs w:val="18"/>
        </w:rPr>
        <w:t>s</w:t>
      </w:r>
      <w:r w:rsidRPr="00673973" w:rsidDel="00350A42">
        <w:rPr>
          <w:sz w:val="18"/>
          <w:szCs w:val="18"/>
        </w:rPr>
        <w:t xml:space="preserve">tichting op grond van </w:t>
      </w:r>
      <w:r w:rsidR="004040A9">
        <w:rPr>
          <w:sz w:val="18"/>
          <w:szCs w:val="18"/>
        </w:rPr>
        <w:t xml:space="preserve">hoofdstuk </w:t>
      </w:r>
      <w:r w:rsidR="00DC4893">
        <w:rPr>
          <w:sz w:val="18"/>
          <w:szCs w:val="18"/>
        </w:rPr>
        <w:t xml:space="preserve">6 van </w:t>
      </w:r>
      <w:r w:rsidRPr="00673973" w:rsidDel="00350A42">
        <w:rPr>
          <w:sz w:val="18"/>
          <w:szCs w:val="18"/>
        </w:rPr>
        <w:t>de Comptabiliteitswet 2016 aan de minister moet verstrekken</w:t>
      </w:r>
      <w:r w:rsidR="00151D15">
        <w:rPr>
          <w:sz w:val="18"/>
          <w:szCs w:val="18"/>
        </w:rPr>
        <w:t>,</w:t>
      </w:r>
      <w:r w:rsidRPr="00673973" w:rsidDel="00350A42">
        <w:rPr>
          <w:sz w:val="18"/>
          <w:szCs w:val="18"/>
        </w:rPr>
        <w:t xml:space="preserve"> omdat zij een rechtspersoon met een wettelijke taak is. Het kan daarnaast voorkomen dat de minister van andere partijen signalen ontvangt dat de stichting haar taken niet naar behoren zou uitvoeren. Als dat het geval zou zijn, moet de minister uiteraard kunnen ingrijpen.</w:t>
      </w:r>
      <w:r w:rsidR="00F2303A">
        <w:rPr>
          <w:sz w:val="18"/>
          <w:szCs w:val="18"/>
        </w:rPr>
        <w:t xml:space="preserve"> </w:t>
      </w:r>
    </w:p>
    <w:p w:rsidRPr="00673973" w:rsidR="005241B3" w:rsidDel="00350A42" w:rsidP="00673973" w:rsidRDefault="005241B3" w14:paraId="58416742" w14:textId="77777777">
      <w:pPr>
        <w:rPr>
          <w:sz w:val="18"/>
          <w:szCs w:val="18"/>
        </w:rPr>
      </w:pPr>
    </w:p>
    <w:p w:rsidRPr="00673973" w:rsidR="00673973" w:rsidP="00673973" w:rsidRDefault="00D031DF" w14:paraId="058B4E21" w14:textId="6EABAAD1">
      <w:pPr>
        <w:rPr>
          <w:b/>
          <w:bCs/>
          <w:sz w:val="18"/>
          <w:szCs w:val="18"/>
        </w:rPr>
      </w:pPr>
      <w:r>
        <w:rPr>
          <w:b/>
          <w:bCs/>
          <w:sz w:val="18"/>
          <w:szCs w:val="18"/>
        </w:rPr>
        <w:t>1</w:t>
      </w:r>
      <w:r w:rsidR="001510CA">
        <w:rPr>
          <w:b/>
          <w:bCs/>
          <w:sz w:val="18"/>
          <w:szCs w:val="18"/>
        </w:rPr>
        <w:t>1</w:t>
      </w:r>
      <w:r w:rsidR="003D1B76">
        <w:rPr>
          <w:b/>
          <w:bCs/>
          <w:sz w:val="18"/>
          <w:szCs w:val="18"/>
        </w:rPr>
        <w:t xml:space="preserve">. </w:t>
      </w:r>
      <w:r w:rsidR="003D1B76">
        <w:rPr>
          <w:b/>
          <w:bCs/>
          <w:sz w:val="18"/>
          <w:szCs w:val="18"/>
        </w:rPr>
        <w:tab/>
        <w:t>Verhouding tot</w:t>
      </w:r>
      <w:r w:rsidRPr="00673973" w:rsidR="00673973">
        <w:rPr>
          <w:b/>
          <w:bCs/>
          <w:sz w:val="18"/>
          <w:szCs w:val="18"/>
        </w:rPr>
        <w:t xml:space="preserve"> passend onderwijs/samenwerkingsverbanden</w:t>
      </w:r>
    </w:p>
    <w:p w:rsidRPr="00C85169" w:rsidR="004A488F" w:rsidP="00673973" w:rsidRDefault="00F11F27" w14:paraId="1884A10D" w14:textId="14A72FCD">
      <w:pPr>
        <w:rPr>
          <w:i/>
          <w:iCs/>
          <w:sz w:val="18"/>
          <w:szCs w:val="18"/>
        </w:rPr>
      </w:pPr>
      <w:r w:rsidRPr="00C85169">
        <w:rPr>
          <w:i/>
          <w:iCs/>
          <w:sz w:val="18"/>
          <w:szCs w:val="18"/>
        </w:rPr>
        <w:t xml:space="preserve">Vanuit </w:t>
      </w:r>
      <w:r w:rsidRPr="00C85169" w:rsidR="0014784E">
        <w:rPr>
          <w:i/>
          <w:iCs/>
          <w:sz w:val="18"/>
          <w:szCs w:val="18"/>
        </w:rPr>
        <w:t>verschillende f</w:t>
      </w:r>
      <w:r w:rsidRPr="00A30C32">
        <w:rPr>
          <w:i/>
          <w:iCs/>
          <w:sz w:val="18"/>
          <w:szCs w:val="18"/>
        </w:rPr>
        <w:t>ractie</w:t>
      </w:r>
      <w:r w:rsidRPr="00A30C32" w:rsidR="005A6C8D">
        <w:rPr>
          <w:i/>
          <w:iCs/>
          <w:sz w:val="18"/>
          <w:szCs w:val="18"/>
        </w:rPr>
        <w:t>s</w:t>
      </w:r>
      <w:r w:rsidRPr="00A30C32">
        <w:rPr>
          <w:i/>
          <w:iCs/>
          <w:sz w:val="18"/>
          <w:szCs w:val="18"/>
        </w:rPr>
        <w:t xml:space="preserve"> </w:t>
      </w:r>
      <w:r w:rsidR="0014784E">
        <w:rPr>
          <w:i/>
          <w:iCs/>
          <w:sz w:val="18"/>
          <w:szCs w:val="18"/>
        </w:rPr>
        <w:t xml:space="preserve">(BBB, GroenLinks-PvdA en CDA) </w:t>
      </w:r>
      <w:r>
        <w:rPr>
          <w:i/>
          <w:iCs/>
          <w:sz w:val="18"/>
          <w:szCs w:val="18"/>
        </w:rPr>
        <w:t xml:space="preserve">worden vragen gesteld over de rolverdeling tussen de samenwerkingsverbanden passend onderwijs en de landelijke stichting. De BBB-fractie vraagt </w:t>
      </w:r>
      <w:r w:rsidR="00A30C32">
        <w:rPr>
          <w:i/>
          <w:iCs/>
          <w:sz w:val="18"/>
          <w:szCs w:val="18"/>
        </w:rPr>
        <w:t>naar de wijze waarop de</w:t>
      </w:r>
      <w:r>
        <w:rPr>
          <w:i/>
          <w:iCs/>
          <w:sz w:val="18"/>
          <w:szCs w:val="18"/>
        </w:rPr>
        <w:t xml:space="preserve"> ondersteuning na 12 weken is vormgegeven.</w:t>
      </w:r>
      <w:r w:rsidR="00A30C32">
        <w:rPr>
          <w:i/>
          <w:iCs/>
          <w:sz w:val="18"/>
          <w:szCs w:val="18"/>
        </w:rPr>
        <w:t xml:space="preserve"> De </w:t>
      </w:r>
      <w:r>
        <w:rPr>
          <w:i/>
          <w:iCs/>
          <w:sz w:val="18"/>
          <w:szCs w:val="18"/>
        </w:rPr>
        <w:t>GroenLinks-PvdA</w:t>
      </w:r>
      <w:r w:rsidR="00A30C32">
        <w:rPr>
          <w:i/>
          <w:iCs/>
          <w:sz w:val="18"/>
          <w:szCs w:val="18"/>
        </w:rPr>
        <w:t>-fractie</w:t>
      </w:r>
      <w:r>
        <w:rPr>
          <w:i/>
          <w:iCs/>
          <w:sz w:val="18"/>
          <w:szCs w:val="18"/>
        </w:rPr>
        <w:t xml:space="preserve"> vraagt </w:t>
      </w:r>
      <w:r w:rsidR="00A30C32">
        <w:rPr>
          <w:i/>
          <w:iCs/>
          <w:sz w:val="18"/>
          <w:szCs w:val="18"/>
        </w:rPr>
        <w:t>naar het functioneren</w:t>
      </w:r>
      <w:r>
        <w:rPr>
          <w:i/>
          <w:iCs/>
          <w:sz w:val="18"/>
          <w:szCs w:val="18"/>
        </w:rPr>
        <w:t xml:space="preserve"> </w:t>
      </w:r>
      <w:r w:rsidR="00CD1EAE">
        <w:rPr>
          <w:i/>
          <w:iCs/>
          <w:sz w:val="18"/>
          <w:szCs w:val="18"/>
        </w:rPr>
        <w:t xml:space="preserve">van </w:t>
      </w:r>
      <w:r>
        <w:rPr>
          <w:i/>
          <w:iCs/>
          <w:sz w:val="18"/>
          <w:szCs w:val="18"/>
        </w:rPr>
        <w:t>ozl naast de ondersteuning aan</w:t>
      </w:r>
      <w:r w:rsidR="00A30C32">
        <w:rPr>
          <w:i/>
          <w:iCs/>
          <w:sz w:val="18"/>
          <w:szCs w:val="18"/>
        </w:rPr>
        <w:t xml:space="preserve"> </w:t>
      </w:r>
      <w:r>
        <w:rPr>
          <w:i/>
          <w:iCs/>
          <w:sz w:val="18"/>
          <w:szCs w:val="18"/>
        </w:rPr>
        <w:t xml:space="preserve">leerlingen in het kader van passend onderwijs. </w:t>
      </w:r>
      <w:r w:rsidR="00A30C32">
        <w:rPr>
          <w:i/>
          <w:iCs/>
          <w:sz w:val="18"/>
          <w:szCs w:val="18"/>
        </w:rPr>
        <w:t>Zij</w:t>
      </w:r>
      <w:r>
        <w:rPr>
          <w:i/>
          <w:iCs/>
          <w:sz w:val="18"/>
          <w:szCs w:val="18"/>
        </w:rPr>
        <w:t xml:space="preserve"> </w:t>
      </w:r>
      <w:r w:rsidR="00A30C32">
        <w:rPr>
          <w:i/>
          <w:iCs/>
          <w:sz w:val="18"/>
          <w:szCs w:val="18"/>
        </w:rPr>
        <w:t xml:space="preserve">vraagt of </w:t>
      </w:r>
      <w:r>
        <w:rPr>
          <w:i/>
          <w:iCs/>
          <w:sz w:val="18"/>
          <w:szCs w:val="18"/>
        </w:rPr>
        <w:t xml:space="preserve">aan de hand van een concreet voorbeeld </w:t>
      </w:r>
      <w:r w:rsidR="00A30C32">
        <w:rPr>
          <w:i/>
          <w:iCs/>
          <w:sz w:val="18"/>
          <w:szCs w:val="18"/>
        </w:rPr>
        <w:t>kan worden geschetst</w:t>
      </w:r>
      <w:r>
        <w:rPr>
          <w:i/>
          <w:iCs/>
          <w:sz w:val="18"/>
          <w:szCs w:val="18"/>
        </w:rPr>
        <w:t xml:space="preserve"> wat onder ozl-begeleiding en wat onder passend onderwijs valt</w:t>
      </w:r>
      <w:r w:rsidR="00A30C32">
        <w:rPr>
          <w:i/>
          <w:iCs/>
          <w:sz w:val="18"/>
          <w:szCs w:val="18"/>
        </w:rPr>
        <w:t xml:space="preserve">. </w:t>
      </w:r>
      <w:r>
        <w:rPr>
          <w:i/>
          <w:iCs/>
          <w:sz w:val="18"/>
          <w:szCs w:val="18"/>
        </w:rPr>
        <w:t xml:space="preserve">Deze leden vragen ook naar de rolverdeling tussen de school, het samenwerkingsverband, </w:t>
      </w:r>
      <w:r w:rsidR="005A6C8D">
        <w:rPr>
          <w:i/>
          <w:iCs/>
          <w:sz w:val="18"/>
          <w:szCs w:val="18"/>
        </w:rPr>
        <w:t>en de stichting</w:t>
      </w:r>
      <w:r w:rsidR="00DD61E7">
        <w:rPr>
          <w:i/>
          <w:iCs/>
          <w:sz w:val="18"/>
          <w:szCs w:val="18"/>
        </w:rPr>
        <w:t>, en of duidelijk is waar ouders terecht kunnen</w:t>
      </w:r>
      <w:r w:rsidR="005A6C8D">
        <w:rPr>
          <w:i/>
          <w:iCs/>
          <w:sz w:val="18"/>
          <w:szCs w:val="18"/>
        </w:rPr>
        <w:t xml:space="preserve">. Bovendien willen zij weten </w:t>
      </w:r>
      <w:r>
        <w:rPr>
          <w:i/>
          <w:iCs/>
          <w:sz w:val="18"/>
          <w:szCs w:val="18"/>
        </w:rPr>
        <w:t>hoe de rege</w:t>
      </w:r>
      <w:r w:rsidR="005A6C8D">
        <w:rPr>
          <w:i/>
          <w:iCs/>
          <w:sz w:val="18"/>
          <w:szCs w:val="18"/>
        </w:rPr>
        <w:t>r</w:t>
      </w:r>
      <w:r>
        <w:rPr>
          <w:i/>
          <w:iCs/>
          <w:sz w:val="18"/>
          <w:szCs w:val="18"/>
        </w:rPr>
        <w:t xml:space="preserve">ing </w:t>
      </w:r>
      <w:r w:rsidR="005A6C8D">
        <w:rPr>
          <w:i/>
          <w:iCs/>
          <w:sz w:val="18"/>
          <w:szCs w:val="18"/>
        </w:rPr>
        <w:t>ervoor zorgt dat er altijd sprake is van heldere afspraken, dat de verantwoordelijkheid altijd duidelijk wordt belegd, en dat altijd helder is wie de kosten voor de extra ondersteuning betaal</w:t>
      </w:r>
      <w:r w:rsidR="00CD1EAE">
        <w:rPr>
          <w:i/>
          <w:iCs/>
          <w:sz w:val="18"/>
          <w:szCs w:val="18"/>
        </w:rPr>
        <w:t>t</w:t>
      </w:r>
      <w:r w:rsidR="0014784E">
        <w:rPr>
          <w:i/>
          <w:iCs/>
          <w:sz w:val="18"/>
          <w:szCs w:val="18"/>
        </w:rPr>
        <w:t xml:space="preserve">. </w:t>
      </w:r>
      <w:r w:rsidRPr="00C85169" w:rsidR="004A488F">
        <w:rPr>
          <w:i/>
          <w:iCs/>
          <w:sz w:val="18"/>
          <w:szCs w:val="18"/>
        </w:rPr>
        <w:t xml:space="preserve">De CDA-fractie vraagt naar de visie van de regering op mogelijke frictie tussen de driehoek stichting, regionale uitvoering en school. Wie bepaalt wie aan zet is, worden het kind zelf en diens ouders bij de afweging betrokken en leidt dat niet tot extra overleg en meer administratie? Dezelfde leden verwijzen naar </w:t>
      </w:r>
      <w:r w:rsidR="00CD1EAE">
        <w:rPr>
          <w:i/>
          <w:iCs/>
          <w:sz w:val="18"/>
          <w:szCs w:val="18"/>
        </w:rPr>
        <w:t xml:space="preserve">het advies van </w:t>
      </w:r>
      <w:r w:rsidRPr="00C85169" w:rsidR="004A488F">
        <w:rPr>
          <w:i/>
          <w:iCs/>
          <w:sz w:val="18"/>
          <w:szCs w:val="18"/>
        </w:rPr>
        <w:t>de Raad van State</w:t>
      </w:r>
      <w:r w:rsidR="008A4FAC">
        <w:rPr>
          <w:i/>
          <w:iCs/>
          <w:sz w:val="18"/>
          <w:szCs w:val="18"/>
        </w:rPr>
        <w:t xml:space="preserve"> en vragen </w:t>
      </w:r>
      <w:r w:rsidRPr="005241B3" w:rsidR="004A488F">
        <w:rPr>
          <w:i/>
          <w:iCs/>
          <w:sz w:val="18"/>
          <w:szCs w:val="18"/>
        </w:rPr>
        <w:t>waarom niet</w:t>
      </w:r>
      <w:r w:rsidR="008A4FAC">
        <w:rPr>
          <w:i/>
          <w:iCs/>
          <w:sz w:val="18"/>
          <w:szCs w:val="18"/>
        </w:rPr>
        <w:t xml:space="preserve"> is</w:t>
      </w:r>
      <w:r w:rsidRPr="00C85169" w:rsidR="004A488F">
        <w:rPr>
          <w:i/>
          <w:iCs/>
          <w:sz w:val="18"/>
          <w:szCs w:val="18"/>
        </w:rPr>
        <w:t xml:space="preserve"> gekozen voor hetzij een wettelijk gefixeerde termijn, </w:t>
      </w:r>
      <w:r w:rsidR="008A4FAC">
        <w:rPr>
          <w:i/>
          <w:iCs/>
          <w:sz w:val="18"/>
          <w:szCs w:val="18"/>
        </w:rPr>
        <w:t>hetzij</w:t>
      </w:r>
      <w:r w:rsidRPr="00C85169" w:rsidR="004A488F">
        <w:rPr>
          <w:i/>
          <w:iCs/>
          <w:sz w:val="18"/>
          <w:szCs w:val="18"/>
        </w:rPr>
        <w:t xml:space="preserve"> voor wettelijk vastgelegde criteria om deze termijn te bepalen</w:t>
      </w:r>
      <w:r w:rsidR="00CD1EAE">
        <w:rPr>
          <w:i/>
          <w:iCs/>
          <w:sz w:val="18"/>
          <w:szCs w:val="18"/>
        </w:rPr>
        <w:t>.</w:t>
      </w:r>
      <w:r w:rsidRPr="00C85169" w:rsidR="004A488F">
        <w:rPr>
          <w:i/>
          <w:iCs/>
          <w:sz w:val="18"/>
          <w:szCs w:val="18"/>
        </w:rPr>
        <w:t xml:space="preserve"> </w:t>
      </w:r>
    </w:p>
    <w:p w:rsidR="002E4E05" w:rsidP="00673973" w:rsidRDefault="002E4E05" w14:paraId="69127996" w14:textId="77777777">
      <w:pPr>
        <w:rPr>
          <w:sz w:val="18"/>
          <w:szCs w:val="18"/>
        </w:rPr>
      </w:pPr>
    </w:p>
    <w:p w:rsidRPr="00673973" w:rsidR="00673973" w:rsidP="00673973" w:rsidRDefault="00BB262E" w14:paraId="53E375FE" w14:textId="52D5A472">
      <w:pPr>
        <w:rPr>
          <w:sz w:val="18"/>
          <w:szCs w:val="18"/>
        </w:rPr>
      </w:pPr>
      <w:r>
        <w:rPr>
          <w:sz w:val="18"/>
          <w:szCs w:val="18"/>
        </w:rPr>
        <w:t>O</w:t>
      </w:r>
      <w:r w:rsidRPr="00673973" w:rsidR="00673973">
        <w:rPr>
          <w:sz w:val="18"/>
          <w:szCs w:val="18"/>
        </w:rPr>
        <w:t xml:space="preserve">m de benoemde onduidelijkheid in de rolverdeling tussen ozl, de school en het samenwerkingsverband </w:t>
      </w:r>
      <w:r w:rsidR="00CD1EAE">
        <w:rPr>
          <w:sz w:val="18"/>
          <w:szCs w:val="18"/>
        </w:rPr>
        <w:t xml:space="preserve">passend onderwijs </w:t>
      </w:r>
      <w:r w:rsidRPr="00673973" w:rsidR="00673973">
        <w:rPr>
          <w:sz w:val="18"/>
          <w:szCs w:val="18"/>
        </w:rPr>
        <w:t>te verhelderen wordt hieronder ingegaan op de ozl-voorziening, daarna op de zorgplicht in het kader van passend onderwijs en tot slot op de relatie tussen deze twee zaken.</w:t>
      </w:r>
    </w:p>
    <w:p w:rsidRPr="00673973" w:rsidR="00673973" w:rsidP="00673973" w:rsidRDefault="00673973" w14:paraId="58328064" w14:textId="77777777">
      <w:pPr>
        <w:rPr>
          <w:sz w:val="18"/>
          <w:szCs w:val="18"/>
          <w:u w:val="single"/>
        </w:rPr>
      </w:pPr>
    </w:p>
    <w:p w:rsidRPr="00673973" w:rsidR="00673973" w:rsidP="00673973" w:rsidRDefault="00673973" w14:paraId="2474647B" w14:textId="77777777">
      <w:pPr>
        <w:rPr>
          <w:sz w:val="18"/>
          <w:szCs w:val="18"/>
          <w:u w:val="single"/>
        </w:rPr>
      </w:pPr>
      <w:r w:rsidRPr="00673973">
        <w:rPr>
          <w:sz w:val="18"/>
          <w:szCs w:val="18"/>
          <w:u w:val="single"/>
        </w:rPr>
        <w:t>Ozl en de ondersteuning van de school</w:t>
      </w:r>
    </w:p>
    <w:p w:rsidRPr="00673973" w:rsidR="00673973" w:rsidP="00673973" w:rsidRDefault="00673973" w14:paraId="4067F4C1" w14:textId="08E55B07">
      <w:pPr>
        <w:rPr>
          <w:sz w:val="18"/>
          <w:szCs w:val="18"/>
        </w:rPr>
      </w:pPr>
      <w:r w:rsidRPr="00673973">
        <w:rPr>
          <w:sz w:val="18"/>
          <w:szCs w:val="18"/>
        </w:rPr>
        <w:t>De school is in alle gevallen verantwoordelijk voor het onderwijs dat de leerlingen die er zijn ingeschreven volgen, ook als een leerling ziek wordt. Om dit onderwijsproces zo goed mogelijk en met zo min mogelijk onderbrekingen te laten verlopen, kan de school kosteloos een beroep doen op een ozl-voorziening als de school met een zieke leerling te maken krijgt</w:t>
      </w:r>
      <w:r w:rsidR="00CD1EAE">
        <w:rPr>
          <w:sz w:val="18"/>
          <w:szCs w:val="18"/>
        </w:rPr>
        <w:t xml:space="preserve">. </w:t>
      </w:r>
      <w:r w:rsidRPr="00673973">
        <w:rPr>
          <w:sz w:val="18"/>
          <w:szCs w:val="18"/>
        </w:rPr>
        <w:t>Ozl is</w:t>
      </w:r>
      <w:r w:rsidR="00737B90">
        <w:rPr>
          <w:sz w:val="18"/>
          <w:szCs w:val="18"/>
        </w:rPr>
        <w:t xml:space="preserve"> dus</w:t>
      </w:r>
      <w:r w:rsidRPr="00673973">
        <w:rPr>
          <w:sz w:val="18"/>
          <w:szCs w:val="18"/>
        </w:rPr>
        <w:t xml:space="preserve"> primair gericht op de ondersteuning van scholen en </w:t>
      </w:r>
      <w:r w:rsidR="00356A1F">
        <w:rPr>
          <w:sz w:val="18"/>
          <w:szCs w:val="18"/>
        </w:rPr>
        <w:t xml:space="preserve">daarmee </w:t>
      </w:r>
      <w:r w:rsidR="002F2710">
        <w:rPr>
          <w:sz w:val="18"/>
          <w:szCs w:val="18"/>
        </w:rPr>
        <w:t xml:space="preserve">indirect </w:t>
      </w:r>
      <w:r w:rsidRPr="00673973">
        <w:rPr>
          <w:sz w:val="18"/>
          <w:szCs w:val="18"/>
        </w:rPr>
        <w:t>op de ondersteuning van leerlingen. De begeleiding door de consulent ozl kan bijvoorbeeld bestaan uit voorlichting en advies aan scholen over onderwijs aan zieke leerlingen, informatie over de ziekte en de mogelijke gevolgen daarvan voor schoolprestaties. De ondersteuning van de consulent ozl kan ook bestaan uit het maken van een plan van aanpak voor de zieke leerling samen met de school</w:t>
      </w:r>
      <w:r w:rsidR="00354AF4">
        <w:rPr>
          <w:sz w:val="18"/>
          <w:szCs w:val="18"/>
        </w:rPr>
        <w:t>, de leerling</w:t>
      </w:r>
      <w:r w:rsidRPr="00673973">
        <w:rPr>
          <w:sz w:val="18"/>
          <w:szCs w:val="18"/>
        </w:rPr>
        <w:t xml:space="preserve"> en de ouders</w:t>
      </w:r>
      <w:r w:rsidR="00CD1EAE">
        <w:rPr>
          <w:sz w:val="18"/>
          <w:szCs w:val="18"/>
        </w:rPr>
        <w:t>;</w:t>
      </w:r>
      <w:r w:rsidRPr="00673973">
        <w:rPr>
          <w:sz w:val="18"/>
          <w:szCs w:val="18"/>
        </w:rPr>
        <w:t xml:space="preserve"> afstemming en samenwerking met ketenpartners, zoals ambulant begeleiders, jeugdartsen, leerplichtambtenaren, onderwijsconsulenten en centra voor jeugd en gezin</w:t>
      </w:r>
      <w:r w:rsidR="00CD1EAE">
        <w:rPr>
          <w:sz w:val="18"/>
          <w:szCs w:val="18"/>
        </w:rPr>
        <w:t>;</w:t>
      </w:r>
      <w:r w:rsidRPr="00673973">
        <w:rPr>
          <w:sz w:val="18"/>
          <w:szCs w:val="18"/>
        </w:rPr>
        <w:t xml:space="preserve"> of </w:t>
      </w:r>
      <w:r w:rsidR="00CD1EAE">
        <w:rPr>
          <w:sz w:val="18"/>
          <w:szCs w:val="18"/>
        </w:rPr>
        <w:t>de</w:t>
      </w:r>
      <w:r w:rsidRPr="00673973">
        <w:rPr>
          <w:sz w:val="18"/>
          <w:szCs w:val="18"/>
        </w:rPr>
        <w:t xml:space="preserve"> inzet van communicatiemiddelen, zoals KlasseContact</w:t>
      </w:r>
      <w:r w:rsidR="00737B90">
        <w:rPr>
          <w:sz w:val="18"/>
          <w:szCs w:val="18"/>
        </w:rPr>
        <w:t>.</w:t>
      </w:r>
      <w:r w:rsidRPr="00673973">
        <w:rPr>
          <w:rStyle w:val="Voetnootmarkering"/>
          <w:sz w:val="18"/>
          <w:szCs w:val="18"/>
        </w:rPr>
        <w:footnoteReference w:id="25"/>
      </w:r>
    </w:p>
    <w:p w:rsidR="00737B90" w:rsidP="00673973" w:rsidRDefault="00737B90" w14:paraId="4B7F4122" w14:textId="77777777">
      <w:pPr>
        <w:rPr>
          <w:sz w:val="18"/>
          <w:szCs w:val="18"/>
        </w:rPr>
      </w:pPr>
    </w:p>
    <w:p w:rsidRPr="00673973" w:rsidR="00673973" w:rsidP="00673973" w:rsidRDefault="00673973" w14:paraId="6F25592A" w14:textId="128D9718">
      <w:pPr>
        <w:rPr>
          <w:sz w:val="18"/>
          <w:szCs w:val="18"/>
        </w:rPr>
      </w:pPr>
      <w:r w:rsidRPr="00673973">
        <w:rPr>
          <w:sz w:val="18"/>
          <w:szCs w:val="18"/>
        </w:rPr>
        <w:t>Begeleidingstrajecten van ozl</w:t>
      </w:r>
      <w:r w:rsidR="00CD1EAE">
        <w:rPr>
          <w:sz w:val="18"/>
          <w:szCs w:val="18"/>
        </w:rPr>
        <w:t>-</w:t>
      </w:r>
      <w:r w:rsidRPr="00673973">
        <w:rPr>
          <w:sz w:val="18"/>
          <w:szCs w:val="18"/>
        </w:rPr>
        <w:t>consulenten verschillen</w:t>
      </w:r>
      <w:r w:rsidR="004F58DB">
        <w:rPr>
          <w:sz w:val="18"/>
          <w:szCs w:val="18"/>
        </w:rPr>
        <w:t xml:space="preserve"> (afhankelijk van de ondersteuningsbehoefte van de school)</w:t>
      </w:r>
      <w:r w:rsidRPr="00673973">
        <w:rPr>
          <w:sz w:val="18"/>
          <w:szCs w:val="18"/>
        </w:rPr>
        <w:t xml:space="preserve"> in duur en intensiteit, maar zijn doorgaans van beperkte duur</w:t>
      </w:r>
      <w:r w:rsidR="00FD3F7C">
        <w:rPr>
          <w:sz w:val="18"/>
          <w:szCs w:val="18"/>
        </w:rPr>
        <w:t xml:space="preserve"> </w:t>
      </w:r>
      <w:r w:rsidRPr="00FD3F7C" w:rsidR="00FD3F7C">
        <w:rPr>
          <w:sz w:val="18"/>
          <w:szCs w:val="18"/>
        </w:rPr>
        <w:t xml:space="preserve">(zie ook </w:t>
      </w:r>
      <w:r w:rsidR="00E94D64">
        <w:rPr>
          <w:sz w:val="18"/>
          <w:szCs w:val="18"/>
        </w:rPr>
        <w:t>hoofdstuk</w:t>
      </w:r>
      <w:r w:rsidRPr="00B36C37" w:rsidR="004040A9">
        <w:rPr>
          <w:sz w:val="18"/>
          <w:szCs w:val="18"/>
        </w:rPr>
        <w:t xml:space="preserve"> </w:t>
      </w:r>
      <w:r w:rsidRPr="00B36C37" w:rsidR="00BE6CB1">
        <w:rPr>
          <w:sz w:val="18"/>
          <w:szCs w:val="18"/>
        </w:rPr>
        <w:t>3</w:t>
      </w:r>
      <w:r w:rsidRPr="00B36C37" w:rsidR="00FD3F7C">
        <w:rPr>
          <w:sz w:val="18"/>
          <w:szCs w:val="18"/>
        </w:rPr>
        <w:t xml:space="preserve"> </w:t>
      </w:r>
      <w:r w:rsidRPr="00B36C37" w:rsidR="00B36C37">
        <w:rPr>
          <w:sz w:val="18"/>
          <w:szCs w:val="18"/>
        </w:rPr>
        <w:t>‘</w:t>
      </w:r>
      <w:r w:rsidRPr="00B36C37" w:rsidR="00BE6CB1">
        <w:rPr>
          <w:sz w:val="18"/>
          <w:szCs w:val="18"/>
        </w:rPr>
        <w:t>F</w:t>
      </w:r>
      <w:r w:rsidRPr="00B36C37" w:rsidR="00FD3F7C">
        <w:rPr>
          <w:sz w:val="18"/>
          <w:szCs w:val="18"/>
        </w:rPr>
        <w:t>eiten en cijfers</w:t>
      </w:r>
      <w:r w:rsidRPr="00B36C37" w:rsidR="00B36C37">
        <w:rPr>
          <w:sz w:val="18"/>
          <w:szCs w:val="18"/>
        </w:rPr>
        <w:t>’</w:t>
      </w:r>
      <w:r w:rsidRPr="00B36C37" w:rsidR="00FD3F7C">
        <w:rPr>
          <w:sz w:val="18"/>
          <w:szCs w:val="18"/>
        </w:rPr>
        <w:t>)</w:t>
      </w:r>
      <w:r w:rsidRPr="00B36C37">
        <w:rPr>
          <w:sz w:val="18"/>
          <w:szCs w:val="18"/>
        </w:rPr>
        <w:t>.</w:t>
      </w:r>
      <w:r w:rsidRPr="00673973">
        <w:rPr>
          <w:sz w:val="18"/>
          <w:szCs w:val="18"/>
        </w:rPr>
        <w:t xml:space="preserve"> De insteek van de begeleiding is vooral om het onderwijsproces op de rit te krijgen en de school hierbij ondersteuning en comfort </w:t>
      </w:r>
      <w:r w:rsidR="00737B90">
        <w:rPr>
          <w:sz w:val="18"/>
          <w:szCs w:val="18"/>
        </w:rPr>
        <w:t xml:space="preserve">te </w:t>
      </w:r>
      <w:r w:rsidRPr="00673973">
        <w:rPr>
          <w:sz w:val="18"/>
          <w:szCs w:val="18"/>
        </w:rPr>
        <w:t xml:space="preserve">bieden. Er hoeft </w:t>
      </w:r>
      <w:r w:rsidR="00BB262E">
        <w:rPr>
          <w:sz w:val="18"/>
          <w:szCs w:val="18"/>
        </w:rPr>
        <w:t>bij de inzet van ozl g</w:t>
      </w:r>
      <w:r w:rsidRPr="00673973">
        <w:rPr>
          <w:sz w:val="18"/>
          <w:szCs w:val="18"/>
        </w:rPr>
        <w:t>een sprake te zijn van een aaneengesloten periode, en de ondersteuning vanuit de stichting kan ook – al dan niet verspreid – worden ingezet gedurende een langere tijd. In sommige gevallen volstaat een éénmalig contactmoment en is een klein aantal uur ondersteuning voldoende. In andere gevallen is meer ondersteuning nodig. Per leerling moet in samenspraak met de te ondersteunen school worden bezien wat de school aan ondersteuning vanuit de consulent nodig heeft en gedurende welke periode die ondersteuning wordt geboden.</w:t>
      </w:r>
      <w:r w:rsidR="00737B90">
        <w:rPr>
          <w:sz w:val="18"/>
          <w:szCs w:val="18"/>
        </w:rPr>
        <w:t xml:space="preserve"> De regering hecht sterk aan deze flexibiliteit, omdat de </w:t>
      </w:r>
      <w:r w:rsidR="00206A96">
        <w:rPr>
          <w:sz w:val="18"/>
          <w:szCs w:val="18"/>
        </w:rPr>
        <w:t>ondersteuningsbehoefte</w:t>
      </w:r>
      <w:r w:rsidR="0048428B">
        <w:rPr>
          <w:sz w:val="18"/>
          <w:szCs w:val="18"/>
        </w:rPr>
        <w:t>n</w:t>
      </w:r>
      <w:r w:rsidR="00206A96">
        <w:rPr>
          <w:sz w:val="18"/>
          <w:szCs w:val="18"/>
        </w:rPr>
        <w:t xml:space="preserve"> van de schol</w:t>
      </w:r>
      <w:r w:rsidR="0048428B">
        <w:rPr>
          <w:sz w:val="18"/>
          <w:szCs w:val="18"/>
        </w:rPr>
        <w:t>en</w:t>
      </w:r>
      <w:r w:rsidR="00737B90">
        <w:rPr>
          <w:sz w:val="18"/>
          <w:szCs w:val="18"/>
        </w:rPr>
        <w:t xml:space="preserve"> aanzienlijk </w:t>
      </w:r>
      <w:r w:rsidR="0048428B">
        <w:rPr>
          <w:sz w:val="18"/>
          <w:szCs w:val="18"/>
        </w:rPr>
        <w:t xml:space="preserve">van elkaar kunnen </w:t>
      </w:r>
      <w:r w:rsidR="00737B90">
        <w:rPr>
          <w:sz w:val="18"/>
          <w:szCs w:val="18"/>
        </w:rPr>
        <w:t>verschillen</w:t>
      </w:r>
      <w:r w:rsidR="00BB262E">
        <w:rPr>
          <w:sz w:val="18"/>
          <w:szCs w:val="18"/>
        </w:rPr>
        <w:t>. De</w:t>
      </w:r>
      <w:r w:rsidR="00737B90">
        <w:rPr>
          <w:sz w:val="18"/>
          <w:szCs w:val="18"/>
        </w:rPr>
        <w:t xml:space="preserve"> ondersteuning </w:t>
      </w:r>
      <w:r w:rsidR="00BB262E">
        <w:rPr>
          <w:sz w:val="18"/>
          <w:szCs w:val="18"/>
        </w:rPr>
        <w:t xml:space="preserve">moet </w:t>
      </w:r>
      <w:r w:rsidR="00737B90">
        <w:rPr>
          <w:sz w:val="18"/>
          <w:szCs w:val="18"/>
        </w:rPr>
        <w:t>daar</w:t>
      </w:r>
      <w:r w:rsidR="005241B3">
        <w:rPr>
          <w:sz w:val="18"/>
          <w:szCs w:val="18"/>
        </w:rPr>
        <w:t xml:space="preserve"> </w:t>
      </w:r>
      <w:r w:rsidR="00737B90">
        <w:rPr>
          <w:sz w:val="18"/>
          <w:szCs w:val="18"/>
        </w:rPr>
        <w:t>zo goed mogelijk</w:t>
      </w:r>
      <w:r w:rsidR="00BB262E">
        <w:rPr>
          <w:sz w:val="18"/>
          <w:szCs w:val="18"/>
        </w:rPr>
        <w:t xml:space="preserve"> op </w:t>
      </w:r>
      <w:r w:rsidR="00737B90">
        <w:rPr>
          <w:sz w:val="18"/>
          <w:szCs w:val="18"/>
        </w:rPr>
        <w:t xml:space="preserve">aansluiten. </w:t>
      </w:r>
    </w:p>
    <w:p w:rsidRPr="00673973" w:rsidR="00673973" w:rsidP="00673973" w:rsidRDefault="00673973" w14:paraId="06DAA449" w14:textId="77777777">
      <w:pPr>
        <w:rPr>
          <w:color w:val="FF0000"/>
          <w:sz w:val="18"/>
          <w:szCs w:val="18"/>
        </w:rPr>
      </w:pPr>
    </w:p>
    <w:p w:rsidRPr="00673973" w:rsidR="00673973" w:rsidP="00673973" w:rsidRDefault="00673973" w14:paraId="0CDD3A19" w14:textId="77777777">
      <w:pPr>
        <w:rPr>
          <w:sz w:val="18"/>
          <w:szCs w:val="18"/>
          <w:u w:val="single"/>
        </w:rPr>
      </w:pPr>
      <w:r w:rsidRPr="00673973">
        <w:rPr>
          <w:sz w:val="18"/>
          <w:szCs w:val="18"/>
          <w:u w:val="single"/>
        </w:rPr>
        <w:t>Passend onderwijs, zorgplicht en de ondersteuning van de leerling</w:t>
      </w:r>
    </w:p>
    <w:p w:rsidR="00737B90" w:rsidP="00673973" w:rsidRDefault="00673973" w14:paraId="6BF1EAD0" w14:textId="705EAF0C">
      <w:pPr>
        <w:rPr>
          <w:sz w:val="18"/>
          <w:szCs w:val="18"/>
        </w:rPr>
      </w:pPr>
      <w:r w:rsidRPr="00673973">
        <w:rPr>
          <w:sz w:val="18"/>
          <w:szCs w:val="18"/>
        </w:rPr>
        <w:t>De school heeft zorgplicht als een leerling vanwege</w:t>
      </w:r>
      <w:r w:rsidR="00737B90">
        <w:rPr>
          <w:sz w:val="18"/>
          <w:szCs w:val="18"/>
        </w:rPr>
        <w:t xml:space="preserve"> bijvoorbeeld</w:t>
      </w:r>
      <w:r w:rsidRPr="00673973">
        <w:rPr>
          <w:sz w:val="18"/>
          <w:szCs w:val="18"/>
        </w:rPr>
        <w:t xml:space="preserve"> een beperking ondersteuning nodig heeft bij het onderwijs. Dat betekent dat als een leerling chronisch ziek wordt en ondersteuning nodig heeft, in deze ondersteuning moet worden voorzien door de school. Meestal wordt dat pas na </w:t>
      </w:r>
      <w:r w:rsidR="004535B4">
        <w:rPr>
          <w:sz w:val="18"/>
          <w:szCs w:val="18"/>
        </w:rPr>
        <w:t>enige</w:t>
      </w:r>
      <w:r w:rsidRPr="00673973" w:rsidR="004535B4">
        <w:rPr>
          <w:sz w:val="18"/>
          <w:szCs w:val="18"/>
        </w:rPr>
        <w:t xml:space="preserve"> </w:t>
      </w:r>
      <w:r w:rsidRPr="00673973">
        <w:rPr>
          <w:sz w:val="18"/>
          <w:szCs w:val="18"/>
        </w:rPr>
        <w:t xml:space="preserve">tijd duidelijk. </w:t>
      </w:r>
    </w:p>
    <w:p w:rsidR="00737B90" w:rsidP="00673973" w:rsidRDefault="00737B90" w14:paraId="5200AFD8" w14:textId="77777777">
      <w:pPr>
        <w:rPr>
          <w:sz w:val="18"/>
          <w:szCs w:val="18"/>
        </w:rPr>
      </w:pPr>
    </w:p>
    <w:p w:rsidR="00673973" w:rsidP="00673973" w:rsidRDefault="00673973" w14:paraId="1E0A7FB1" w14:textId="5A39BAAA">
      <w:pPr>
        <w:rPr>
          <w:sz w:val="18"/>
          <w:szCs w:val="18"/>
        </w:rPr>
      </w:pPr>
      <w:r w:rsidRPr="00673973">
        <w:rPr>
          <w:sz w:val="18"/>
          <w:szCs w:val="18"/>
        </w:rPr>
        <w:t>Dat geldt uiteraard niet als al bekend is dat een leerling kampt met een chronische ziekte bij aanmelding op een school</w:t>
      </w:r>
      <w:r w:rsidR="00FD3F7C">
        <w:rPr>
          <w:sz w:val="18"/>
          <w:szCs w:val="18"/>
        </w:rPr>
        <w:t xml:space="preserve"> en hierdoor een ondersteuningsbehoefte heeft</w:t>
      </w:r>
      <w:r w:rsidRPr="00673973">
        <w:rPr>
          <w:sz w:val="18"/>
          <w:szCs w:val="18"/>
        </w:rPr>
        <w:t>. In dat geval ontstaat de zorgplicht bij aanmelding.</w:t>
      </w:r>
      <w:r w:rsidR="005649F0">
        <w:rPr>
          <w:rStyle w:val="Voetnootmarkering"/>
          <w:sz w:val="18"/>
          <w:szCs w:val="18"/>
        </w:rPr>
        <w:footnoteReference w:id="26"/>
      </w:r>
      <w:r w:rsidRPr="00673973">
        <w:rPr>
          <w:sz w:val="18"/>
          <w:szCs w:val="18"/>
        </w:rPr>
        <w:t xml:space="preserve"> In beide gevallen kan er een behoefte zijn aan een langdurige en structurele ondersteuning van deze leerling.</w:t>
      </w:r>
      <w:r w:rsidR="00737B90">
        <w:rPr>
          <w:sz w:val="18"/>
          <w:szCs w:val="18"/>
        </w:rPr>
        <w:t xml:space="preserve"> Het is aan de school deze te bieden</w:t>
      </w:r>
      <w:r w:rsidR="00AF1BB5">
        <w:rPr>
          <w:sz w:val="18"/>
          <w:szCs w:val="18"/>
        </w:rPr>
        <w:t xml:space="preserve"> vanuit de</w:t>
      </w:r>
      <w:r w:rsidR="00BB262E">
        <w:rPr>
          <w:sz w:val="18"/>
          <w:szCs w:val="18"/>
        </w:rPr>
        <w:t xml:space="preserve"> </w:t>
      </w:r>
      <w:r w:rsidR="00AF1BB5">
        <w:rPr>
          <w:sz w:val="18"/>
          <w:szCs w:val="18"/>
        </w:rPr>
        <w:t>ondersteuningsmiddelen voor passend onderwijs.</w:t>
      </w:r>
    </w:p>
    <w:p w:rsidR="00487702" w:rsidP="00673973" w:rsidRDefault="00487702" w14:paraId="6A58C9BD" w14:textId="77777777">
      <w:pPr>
        <w:rPr>
          <w:sz w:val="18"/>
          <w:szCs w:val="18"/>
        </w:rPr>
      </w:pPr>
    </w:p>
    <w:p w:rsidRPr="00673973" w:rsidR="00673973" w:rsidP="00673973" w:rsidRDefault="00673973" w14:paraId="13D15C08" w14:textId="556A051F">
      <w:pPr>
        <w:rPr>
          <w:sz w:val="18"/>
          <w:szCs w:val="18"/>
        </w:rPr>
      </w:pPr>
      <w:r w:rsidRPr="00673973">
        <w:rPr>
          <w:sz w:val="18"/>
          <w:szCs w:val="18"/>
        </w:rPr>
        <w:t>Is dat het geval</w:t>
      </w:r>
      <w:r w:rsidR="005241B3">
        <w:rPr>
          <w:sz w:val="18"/>
          <w:szCs w:val="18"/>
        </w:rPr>
        <w:t>,</w:t>
      </w:r>
      <w:r w:rsidRPr="00673973">
        <w:rPr>
          <w:sz w:val="18"/>
          <w:szCs w:val="18"/>
        </w:rPr>
        <w:t xml:space="preserve"> dan is of het samenwerkingsverband of de school aan zet, afhankelijk </w:t>
      </w:r>
      <w:r w:rsidR="005241B3">
        <w:rPr>
          <w:sz w:val="18"/>
          <w:szCs w:val="18"/>
        </w:rPr>
        <w:t xml:space="preserve">van </w:t>
      </w:r>
      <w:r w:rsidRPr="00673973">
        <w:rPr>
          <w:sz w:val="18"/>
          <w:szCs w:val="18"/>
        </w:rPr>
        <w:t>hoe dit binnen het samenwerkingsverband is geregeld. De leerling zal dan in het kader van passend onderwijs een passend ondersteuningsaanbod binnen het regulier onderwijs aangeboden krijgen</w:t>
      </w:r>
      <w:r w:rsidR="00CD1EAE">
        <w:rPr>
          <w:sz w:val="18"/>
          <w:szCs w:val="18"/>
        </w:rPr>
        <w:t>.</w:t>
      </w:r>
      <w:r w:rsidRPr="00673973">
        <w:rPr>
          <w:rStyle w:val="Voetnootmarkering"/>
          <w:sz w:val="18"/>
          <w:szCs w:val="18"/>
        </w:rPr>
        <w:footnoteReference w:id="27"/>
      </w:r>
      <w:r w:rsidRPr="00673973">
        <w:rPr>
          <w:sz w:val="18"/>
          <w:szCs w:val="18"/>
        </w:rPr>
        <w:t xml:space="preserve"> In beide gevallen </w:t>
      </w:r>
      <w:r w:rsidR="00CD1EAE">
        <w:rPr>
          <w:sz w:val="18"/>
          <w:szCs w:val="18"/>
        </w:rPr>
        <w:t>betreft</w:t>
      </w:r>
      <w:r w:rsidRPr="00673973" w:rsidR="00CD1EAE">
        <w:rPr>
          <w:sz w:val="18"/>
          <w:szCs w:val="18"/>
        </w:rPr>
        <w:t xml:space="preserve"> </w:t>
      </w:r>
      <w:r w:rsidRPr="00673973">
        <w:rPr>
          <w:sz w:val="18"/>
          <w:szCs w:val="18"/>
        </w:rPr>
        <w:t>de extra ondersteuning bijvoorbeeld de inzet van ambulante begeleiding vanuit het (voortgezet) speciaal onderwijs</w:t>
      </w:r>
      <w:r w:rsidR="007A2F21">
        <w:rPr>
          <w:sz w:val="18"/>
          <w:szCs w:val="18"/>
        </w:rPr>
        <w:t xml:space="preserve"> of het samenwerkingsverband</w:t>
      </w:r>
      <w:r w:rsidRPr="00673973">
        <w:rPr>
          <w:sz w:val="18"/>
          <w:szCs w:val="18"/>
        </w:rPr>
        <w:t xml:space="preserve">, </w:t>
      </w:r>
      <w:r w:rsidR="00CD1EAE">
        <w:rPr>
          <w:sz w:val="18"/>
          <w:szCs w:val="18"/>
        </w:rPr>
        <w:t>of</w:t>
      </w:r>
      <w:r w:rsidRPr="00673973">
        <w:rPr>
          <w:sz w:val="18"/>
          <w:szCs w:val="18"/>
        </w:rPr>
        <w:t xml:space="preserve"> deelname aan een specifieke groep of plusklas binnen het regulier onderwijs. Het is ook mogelijk dat de ondersteuningsbehoefte </w:t>
      </w:r>
      <w:r w:rsidR="00CD1EAE">
        <w:rPr>
          <w:sz w:val="18"/>
          <w:szCs w:val="18"/>
        </w:rPr>
        <w:t>niet te realiseren is door</w:t>
      </w:r>
      <w:r w:rsidRPr="00673973">
        <w:rPr>
          <w:sz w:val="18"/>
          <w:szCs w:val="18"/>
        </w:rPr>
        <w:t xml:space="preserve"> het reguliere onderwijs en er een toelaatbaarheidsverklaring (tlv) voor het (voortgezet</w:t>
      </w:r>
      <w:r w:rsidR="00107997">
        <w:rPr>
          <w:sz w:val="18"/>
          <w:szCs w:val="18"/>
        </w:rPr>
        <w:t>)</w:t>
      </w:r>
      <w:r w:rsidRPr="00673973">
        <w:rPr>
          <w:sz w:val="18"/>
          <w:szCs w:val="18"/>
        </w:rPr>
        <w:t xml:space="preserve"> speciaal onderwijs voor langdurig zieke leerlingen wordt aangevraagd, zodat zij elders hun onderwijsloopbaan kunnen vervolgen.</w:t>
      </w:r>
      <w:r w:rsidR="00737B90">
        <w:rPr>
          <w:sz w:val="18"/>
          <w:szCs w:val="18"/>
        </w:rPr>
        <w:t xml:space="preserve"> Bovenstaande systematiek van passend onderwijs geldt altijd, ook als leerlingen langdurig ziek zijn of voor behandeling in het ziekenhuis</w:t>
      </w:r>
      <w:r w:rsidR="00BB262E">
        <w:rPr>
          <w:sz w:val="18"/>
          <w:szCs w:val="18"/>
        </w:rPr>
        <w:t xml:space="preserve"> verblijven</w:t>
      </w:r>
      <w:r w:rsidR="00737B90">
        <w:rPr>
          <w:sz w:val="18"/>
          <w:szCs w:val="18"/>
        </w:rPr>
        <w:t xml:space="preserve">. De ondersteuning in het kader van zieke leerlingen - waar dit wetsvoorstel op ziet - is daarop een aanvulling en is een voorziening voor scholen </w:t>
      </w:r>
      <w:r w:rsidR="0048428B">
        <w:rPr>
          <w:sz w:val="18"/>
          <w:szCs w:val="18"/>
        </w:rPr>
        <w:t>die te</w:t>
      </w:r>
      <w:r w:rsidR="00BB262E">
        <w:rPr>
          <w:sz w:val="18"/>
          <w:szCs w:val="18"/>
        </w:rPr>
        <w:t xml:space="preserve"> maken krijgen met</w:t>
      </w:r>
      <w:r w:rsidR="00737B90">
        <w:rPr>
          <w:sz w:val="18"/>
          <w:szCs w:val="18"/>
        </w:rPr>
        <w:t xml:space="preserve"> een zieke leerling. </w:t>
      </w:r>
    </w:p>
    <w:p w:rsidRPr="00673973" w:rsidR="00673973" w:rsidP="00673973" w:rsidRDefault="00673973" w14:paraId="436E2D37" w14:textId="77777777">
      <w:pPr>
        <w:rPr>
          <w:sz w:val="18"/>
          <w:szCs w:val="18"/>
        </w:rPr>
      </w:pPr>
    </w:p>
    <w:p w:rsidRPr="00673973" w:rsidR="00673973" w:rsidP="00673973" w:rsidRDefault="00673973" w14:paraId="74C96175" w14:textId="0EE667C0">
      <w:pPr>
        <w:rPr>
          <w:color w:val="FF0000"/>
          <w:sz w:val="18"/>
          <w:szCs w:val="18"/>
          <w:u w:val="single"/>
        </w:rPr>
      </w:pPr>
      <w:r w:rsidRPr="00673973">
        <w:rPr>
          <w:sz w:val="18"/>
          <w:szCs w:val="18"/>
          <w:u w:val="single"/>
        </w:rPr>
        <w:t>Ozl en passend onderwijs: afbakening en samenloop</w:t>
      </w:r>
    </w:p>
    <w:p w:rsidRPr="00673973" w:rsidR="00673973" w:rsidP="00673973" w:rsidRDefault="00673973" w14:paraId="6CACB478" w14:textId="54E6CB21">
      <w:pPr>
        <w:rPr>
          <w:sz w:val="18"/>
          <w:szCs w:val="18"/>
        </w:rPr>
      </w:pPr>
      <w:r w:rsidRPr="00673973">
        <w:rPr>
          <w:sz w:val="18"/>
          <w:szCs w:val="18"/>
        </w:rPr>
        <w:t>Het bevoegd gezag van de school waar de leerling is ingeschreven dient het onderwijs zo in te richten dat zieke leerlingen op adequate wijze voldoende onderwijs kunnen ontvangen. Deze verplichting geldt nu al en verandert niet met dit wetsvoorstel. Hetzelfde geldt voor de taken en verplichtingen van de school en het samenwerkingsverband in het kader van passend onderwijs</w:t>
      </w:r>
      <w:r w:rsidR="00CC3960">
        <w:rPr>
          <w:sz w:val="18"/>
          <w:szCs w:val="18"/>
        </w:rPr>
        <w:t>.</w:t>
      </w:r>
      <w:r w:rsidR="00284BD0">
        <w:rPr>
          <w:sz w:val="18"/>
          <w:szCs w:val="18"/>
        </w:rPr>
        <w:t xml:space="preserve"> Als een leerling die langdurig ziek is, moet worden ondersteund, geldt voor de school waar de leerling staat inge</w:t>
      </w:r>
      <w:r w:rsidR="007F3DF2">
        <w:rPr>
          <w:sz w:val="18"/>
          <w:szCs w:val="18"/>
        </w:rPr>
        <w:t>s</w:t>
      </w:r>
      <w:r w:rsidR="00284BD0">
        <w:rPr>
          <w:sz w:val="18"/>
          <w:szCs w:val="18"/>
        </w:rPr>
        <w:t xml:space="preserve">chreven de zorgplicht en moet de school deze ondersteuning leveren. </w:t>
      </w:r>
    </w:p>
    <w:p w:rsidRPr="00673973" w:rsidR="00673973" w:rsidP="00673973" w:rsidRDefault="00673973" w14:paraId="3894603F" w14:textId="77777777">
      <w:pPr>
        <w:rPr>
          <w:sz w:val="18"/>
          <w:szCs w:val="18"/>
        </w:rPr>
      </w:pPr>
    </w:p>
    <w:p w:rsidRPr="00673973" w:rsidR="00673973" w:rsidP="00673973" w:rsidRDefault="0052736F" w14:paraId="2F3D2615" w14:textId="20505BFA">
      <w:pPr>
        <w:rPr>
          <w:sz w:val="18"/>
          <w:szCs w:val="18"/>
        </w:rPr>
      </w:pPr>
      <w:r>
        <w:rPr>
          <w:sz w:val="18"/>
          <w:szCs w:val="18"/>
        </w:rPr>
        <w:t>Ozl</w:t>
      </w:r>
      <w:r w:rsidR="00CC3960">
        <w:rPr>
          <w:sz w:val="18"/>
          <w:szCs w:val="18"/>
        </w:rPr>
        <w:t xml:space="preserve"> - </w:t>
      </w:r>
      <w:r w:rsidRPr="00673973" w:rsidR="00673973">
        <w:rPr>
          <w:sz w:val="18"/>
          <w:szCs w:val="18"/>
        </w:rPr>
        <w:t>dat zich richt op de ondersteuning van de school</w:t>
      </w:r>
      <w:r w:rsidR="005241B3">
        <w:rPr>
          <w:sz w:val="18"/>
          <w:szCs w:val="18"/>
        </w:rPr>
        <w:t>,</w:t>
      </w:r>
      <w:r w:rsidRPr="00673973" w:rsidR="00673973">
        <w:rPr>
          <w:sz w:val="18"/>
          <w:szCs w:val="18"/>
        </w:rPr>
        <w:t xml:space="preserve"> doorgaans in de beginperiode dat een leerling ziek wordt</w:t>
      </w:r>
      <w:r w:rsidR="00CC3960">
        <w:rPr>
          <w:sz w:val="18"/>
          <w:szCs w:val="18"/>
        </w:rPr>
        <w:t xml:space="preserve"> -,</w:t>
      </w:r>
      <w:r w:rsidRPr="00673973" w:rsidR="00673973">
        <w:rPr>
          <w:sz w:val="18"/>
          <w:szCs w:val="18"/>
        </w:rPr>
        <w:t xml:space="preserve"> en de extra ondersteuning van de leerling zelf in het kader van passend onderwijs</w:t>
      </w:r>
      <w:r w:rsidR="00CC3960">
        <w:rPr>
          <w:sz w:val="18"/>
          <w:szCs w:val="18"/>
        </w:rPr>
        <w:t xml:space="preserve">, </w:t>
      </w:r>
      <w:r w:rsidR="004535B4">
        <w:rPr>
          <w:sz w:val="18"/>
          <w:szCs w:val="18"/>
        </w:rPr>
        <w:t xml:space="preserve">kunnen </w:t>
      </w:r>
      <w:r>
        <w:rPr>
          <w:sz w:val="18"/>
          <w:szCs w:val="18"/>
        </w:rPr>
        <w:t xml:space="preserve">in de praktijk </w:t>
      </w:r>
      <w:r w:rsidRPr="00673973" w:rsidR="00673973">
        <w:rPr>
          <w:sz w:val="18"/>
          <w:szCs w:val="18"/>
        </w:rPr>
        <w:t xml:space="preserve">naast elkaar en gelijktijdig worden aangeboden. </w:t>
      </w:r>
      <w:r w:rsidR="00356A1F">
        <w:rPr>
          <w:sz w:val="18"/>
          <w:szCs w:val="18"/>
        </w:rPr>
        <w:t>Een leerling kan bijvoorbeeld ook al bij de start van de schoolloopbaan</w:t>
      </w:r>
      <w:r w:rsidR="00CC3960">
        <w:rPr>
          <w:sz w:val="18"/>
          <w:szCs w:val="18"/>
        </w:rPr>
        <w:t xml:space="preserve"> </w:t>
      </w:r>
      <w:r w:rsidR="00356A1F">
        <w:rPr>
          <w:sz w:val="18"/>
          <w:szCs w:val="18"/>
        </w:rPr>
        <w:t xml:space="preserve">chronisch ziek zijn </w:t>
      </w:r>
      <w:r w:rsidR="00166F25">
        <w:rPr>
          <w:sz w:val="18"/>
          <w:szCs w:val="18"/>
        </w:rPr>
        <w:t xml:space="preserve">en in dat kader een ondersteuningsbehoefte hebben, waarvoor hij </w:t>
      </w:r>
      <w:r w:rsidR="00356A1F">
        <w:rPr>
          <w:sz w:val="18"/>
          <w:szCs w:val="18"/>
        </w:rPr>
        <w:t>vanuit de middelen van passend onderwijs word</w:t>
      </w:r>
      <w:r w:rsidR="00166F25">
        <w:rPr>
          <w:sz w:val="18"/>
          <w:szCs w:val="18"/>
        </w:rPr>
        <w:t>t</w:t>
      </w:r>
      <w:r w:rsidR="00356A1F">
        <w:rPr>
          <w:sz w:val="18"/>
          <w:szCs w:val="18"/>
        </w:rPr>
        <w:t xml:space="preserve"> ondersteund.</w:t>
      </w:r>
      <w:r w:rsidR="00EC3FEC">
        <w:rPr>
          <w:sz w:val="18"/>
          <w:szCs w:val="18"/>
        </w:rPr>
        <w:t xml:space="preserve"> Tegelijkertijd kan de school </w:t>
      </w:r>
      <w:r w:rsidR="00737B90">
        <w:rPr>
          <w:sz w:val="18"/>
          <w:szCs w:val="18"/>
        </w:rPr>
        <w:t xml:space="preserve">moeite hebben om in aanpassingen </w:t>
      </w:r>
      <w:r w:rsidR="00DB2858">
        <w:rPr>
          <w:sz w:val="18"/>
          <w:szCs w:val="18"/>
        </w:rPr>
        <w:t xml:space="preserve">en ondersteuning </w:t>
      </w:r>
      <w:r w:rsidR="00737B90">
        <w:rPr>
          <w:sz w:val="18"/>
          <w:szCs w:val="18"/>
        </w:rPr>
        <w:t xml:space="preserve">te voorzien, </w:t>
      </w:r>
      <w:r w:rsidR="0048428B">
        <w:rPr>
          <w:sz w:val="18"/>
          <w:szCs w:val="18"/>
        </w:rPr>
        <w:t>bijvoorbeeld als de school</w:t>
      </w:r>
      <w:r w:rsidR="00CC3960">
        <w:rPr>
          <w:sz w:val="18"/>
          <w:szCs w:val="18"/>
        </w:rPr>
        <w:t xml:space="preserve"> </w:t>
      </w:r>
      <w:r w:rsidR="00EC3FEC">
        <w:rPr>
          <w:sz w:val="18"/>
          <w:szCs w:val="18"/>
        </w:rPr>
        <w:t>geen ervaring heeft met een leerling met een bepaald ziektebeeld.</w:t>
      </w:r>
    </w:p>
    <w:p w:rsidRPr="00673973" w:rsidR="00673973" w:rsidP="00673973" w:rsidRDefault="00673973" w14:paraId="57EABB42" w14:textId="77777777">
      <w:pPr>
        <w:rPr>
          <w:sz w:val="18"/>
          <w:szCs w:val="18"/>
        </w:rPr>
      </w:pPr>
    </w:p>
    <w:p w:rsidR="00673973" w:rsidP="00673973" w:rsidRDefault="00673973" w14:paraId="631EC5B1" w14:textId="2A04DAEC">
      <w:pPr>
        <w:rPr>
          <w:sz w:val="18"/>
          <w:szCs w:val="18"/>
        </w:rPr>
      </w:pPr>
      <w:r w:rsidRPr="00673973">
        <w:rPr>
          <w:sz w:val="18"/>
          <w:szCs w:val="18"/>
        </w:rPr>
        <w:t xml:space="preserve">Mocht de ondersteuning van passend onderwijs volgtijdelijk op ozl nodig zijn, dan kan een ozl-consulent dit aan de school melden. </w:t>
      </w:r>
      <w:r w:rsidR="0052736F">
        <w:rPr>
          <w:sz w:val="18"/>
          <w:szCs w:val="18"/>
        </w:rPr>
        <w:t xml:space="preserve">De school heeft </w:t>
      </w:r>
      <w:r w:rsidR="00357153">
        <w:rPr>
          <w:sz w:val="18"/>
          <w:szCs w:val="18"/>
        </w:rPr>
        <w:t xml:space="preserve">en houdt </w:t>
      </w:r>
      <w:r w:rsidR="0052736F">
        <w:rPr>
          <w:sz w:val="18"/>
          <w:szCs w:val="18"/>
        </w:rPr>
        <w:t>namelljk in het kader van de zorgplich</w:t>
      </w:r>
      <w:r w:rsidR="007F3DF2">
        <w:rPr>
          <w:sz w:val="18"/>
          <w:szCs w:val="18"/>
        </w:rPr>
        <w:t>t</w:t>
      </w:r>
      <w:r w:rsidR="0052736F">
        <w:rPr>
          <w:sz w:val="18"/>
          <w:szCs w:val="18"/>
        </w:rPr>
        <w:t xml:space="preserve"> de verantwoordelijk</w:t>
      </w:r>
      <w:r w:rsidR="00550223">
        <w:rPr>
          <w:sz w:val="18"/>
          <w:szCs w:val="18"/>
        </w:rPr>
        <w:t>heid</w:t>
      </w:r>
      <w:r w:rsidR="0052736F">
        <w:rPr>
          <w:sz w:val="18"/>
          <w:szCs w:val="18"/>
        </w:rPr>
        <w:t xml:space="preserve"> dit aan te bieden. </w:t>
      </w:r>
      <w:r w:rsidRPr="00673973">
        <w:rPr>
          <w:sz w:val="18"/>
          <w:szCs w:val="18"/>
        </w:rPr>
        <w:t>Als gevolg hiervan is geen sprake van een concreet schakelmoment waarop de ondersteuning vanuit ozl aan school overgaat in de ondersteuning van de leerling door de school/</w:t>
      </w:r>
      <w:r w:rsidR="00140BEF">
        <w:rPr>
          <w:sz w:val="18"/>
          <w:szCs w:val="18"/>
        </w:rPr>
        <w:t xml:space="preserve">het </w:t>
      </w:r>
      <w:r w:rsidRPr="00673973">
        <w:rPr>
          <w:sz w:val="18"/>
          <w:szCs w:val="18"/>
        </w:rPr>
        <w:t xml:space="preserve">samenwerkingsverband (passend onderwijs). Ozl heeft immers een andere </w:t>
      </w:r>
      <w:r w:rsidR="005E47EF">
        <w:rPr>
          <w:sz w:val="18"/>
          <w:szCs w:val="18"/>
        </w:rPr>
        <w:t>adressa</w:t>
      </w:r>
      <w:r w:rsidR="007B5855">
        <w:rPr>
          <w:sz w:val="18"/>
          <w:szCs w:val="18"/>
        </w:rPr>
        <w:t>n</w:t>
      </w:r>
      <w:r w:rsidR="005E47EF">
        <w:rPr>
          <w:sz w:val="18"/>
          <w:szCs w:val="18"/>
        </w:rPr>
        <w:t>t</w:t>
      </w:r>
      <w:r w:rsidRPr="00673973">
        <w:rPr>
          <w:sz w:val="18"/>
          <w:szCs w:val="18"/>
        </w:rPr>
        <w:t xml:space="preserve">, namelijk de school en niet de leerling. Omdat het andere vormen van ondersteuning zijn, kunnen ze naast elkaar bestaan. </w:t>
      </w:r>
    </w:p>
    <w:p w:rsidRPr="00673973" w:rsidR="00CC3960" w:rsidP="00673973" w:rsidRDefault="00CC3960" w14:paraId="2C26B933" w14:textId="77777777">
      <w:pPr>
        <w:rPr>
          <w:sz w:val="18"/>
          <w:szCs w:val="18"/>
        </w:rPr>
      </w:pPr>
    </w:p>
    <w:p w:rsidR="00673973" w:rsidP="00673973" w:rsidRDefault="00673973" w14:paraId="56C0DDAC" w14:textId="241C0F42">
      <w:pPr>
        <w:rPr>
          <w:sz w:val="18"/>
          <w:szCs w:val="18"/>
        </w:rPr>
      </w:pPr>
      <w:r w:rsidRPr="00673973">
        <w:rPr>
          <w:sz w:val="18"/>
          <w:szCs w:val="18"/>
        </w:rPr>
        <w:t>In de eerste twaalf weken dat een leerling ziek is, wordt doorgaans duidelijk of een leerling zelf langdurig ondersteund moet worden. De afweging of sprake is van een structurele ondersteuningsbehoefte van de leerling zelf én over de manier waarop de leerling het best kan worden ondersteund, maken de school</w:t>
      </w:r>
      <w:r w:rsidR="00550223">
        <w:rPr>
          <w:sz w:val="18"/>
          <w:szCs w:val="18"/>
        </w:rPr>
        <w:t xml:space="preserve"> en</w:t>
      </w:r>
      <w:r w:rsidRPr="00673973">
        <w:rPr>
          <w:sz w:val="18"/>
          <w:szCs w:val="18"/>
        </w:rPr>
        <w:t xml:space="preserve"> eventueel het samenwerkingsverban</w:t>
      </w:r>
      <w:r w:rsidR="00550223">
        <w:rPr>
          <w:sz w:val="18"/>
          <w:szCs w:val="18"/>
        </w:rPr>
        <w:t>d</w:t>
      </w:r>
      <w:r w:rsidR="00140BEF">
        <w:rPr>
          <w:sz w:val="18"/>
          <w:szCs w:val="18"/>
        </w:rPr>
        <w:t xml:space="preserve"> afspraken</w:t>
      </w:r>
      <w:r w:rsidR="00FD3F7C">
        <w:rPr>
          <w:sz w:val="18"/>
          <w:szCs w:val="18"/>
        </w:rPr>
        <w:t xml:space="preserve">. Uiteraard kan </w:t>
      </w:r>
      <w:r w:rsidRPr="00673973">
        <w:rPr>
          <w:sz w:val="18"/>
          <w:szCs w:val="18"/>
        </w:rPr>
        <w:t xml:space="preserve">de stichting </w:t>
      </w:r>
      <w:r w:rsidR="00FD3F7C">
        <w:rPr>
          <w:sz w:val="18"/>
          <w:szCs w:val="18"/>
        </w:rPr>
        <w:t>hierbij adviseren</w:t>
      </w:r>
      <w:r w:rsidRPr="00673973">
        <w:rPr>
          <w:sz w:val="18"/>
          <w:szCs w:val="18"/>
        </w:rPr>
        <w:t xml:space="preserve">. Het is goed dat ook het samenwerkingsverband op de hoogte is van de inzet van ozl. </w:t>
      </w:r>
      <w:r w:rsidR="00356A1F">
        <w:rPr>
          <w:sz w:val="18"/>
          <w:szCs w:val="18"/>
        </w:rPr>
        <w:t>Op dit moment is dit geen uniform proces</w:t>
      </w:r>
      <w:r w:rsidR="00AF1BB5">
        <w:rPr>
          <w:sz w:val="18"/>
          <w:szCs w:val="18"/>
        </w:rPr>
        <w:t xml:space="preserve"> en zijn er regionale verschillen</w:t>
      </w:r>
      <w:r w:rsidR="005E47EF">
        <w:rPr>
          <w:sz w:val="18"/>
          <w:szCs w:val="18"/>
        </w:rPr>
        <w:t>,</w:t>
      </w:r>
      <w:r w:rsidR="00AF1BB5">
        <w:rPr>
          <w:sz w:val="18"/>
          <w:szCs w:val="18"/>
        </w:rPr>
        <w:t xml:space="preserve"> wat tot veel vragen leidt</w:t>
      </w:r>
      <w:r w:rsidR="00356A1F">
        <w:rPr>
          <w:sz w:val="18"/>
          <w:szCs w:val="18"/>
        </w:rPr>
        <w:t xml:space="preserve">, </w:t>
      </w:r>
      <w:r w:rsidR="00BD76DC">
        <w:rPr>
          <w:sz w:val="18"/>
          <w:szCs w:val="18"/>
        </w:rPr>
        <w:t xml:space="preserve">zo melden consulenten aan het </w:t>
      </w:r>
      <w:r w:rsidR="00140BEF">
        <w:rPr>
          <w:sz w:val="18"/>
          <w:szCs w:val="18"/>
        </w:rPr>
        <w:t>m</w:t>
      </w:r>
      <w:r w:rsidR="00BD76DC">
        <w:rPr>
          <w:sz w:val="18"/>
          <w:szCs w:val="18"/>
        </w:rPr>
        <w:t>inisterie van OCW.</w:t>
      </w:r>
      <w:r w:rsidR="00356A1F">
        <w:rPr>
          <w:sz w:val="18"/>
          <w:szCs w:val="18"/>
        </w:rPr>
        <w:t xml:space="preserve"> </w:t>
      </w:r>
      <w:r w:rsidR="00284BD0">
        <w:rPr>
          <w:sz w:val="18"/>
          <w:szCs w:val="18"/>
        </w:rPr>
        <w:t xml:space="preserve">Als er een stichting is, kan dit op een uniforme wijze plaatsvinden. </w:t>
      </w:r>
      <w:r w:rsidRPr="00673973">
        <w:rPr>
          <w:sz w:val="18"/>
          <w:szCs w:val="18"/>
        </w:rPr>
        <w:t>Voor mbo-studenten wordt de extra ondersteuning in het kader van passend onderwijs door de instelling verzorgd. Met de invoering van passend onderwijs op 1</w:t>
      </w:r>
      <w:r w:rsidR="005E47EF">
        <w:rPr>
          <w:sz w:val="18"/>
          <w:szCs w:val="18"/>
        </w:rPr>
        <w:t xml:space="preserve"> augustus </w:t>
      </w:r>
      <w:r w:rsidRPr="00673973">
        <w:rPr>
          <w:sz w:val="18"/>
          <w:szCs w:val="18"/>
        </w:rPr>
        <w:t>2014 hebben de mbo-instellingen hiervoor de voormalige middelen van de leerlinggebonden financiering gekregen.</w:t>
      </w:r>
    </w:p>
    <w:p w:rsidR="000424C6" w:rsidP="00673973" w:rsidRDefault="000424C6" w14:paraId="5DF28AA1" w14:textId="77777777">
      <w:pPr>
        <w:rPr>
          <w:sz w:val="18"/>
          <w:szCs w:val="18"/>
        </w:rPr>
      </w:pPr>
    </w:p>
    <w:p w:rsidRPr="00673973" w:rsidR="00673973" w:rsidP="00673973" w:rsidRDefault="00CC3960" w14:paraId="171ECAD6" w14:textId="4CC4D9F7">
      <w:pPr>
        <w:rPr>
          <w:b/>
          <w:bCs/>
          <w:sz w:val="18"/>
          <w:szCs w:val="18"/>
        </w:rPr>
      </w:pPr>
      <w:r>
        <w:rPr>
          <w:sz w:val="18"/>
          <w:szCs w:val="18"/>
        </w:rPr>
        <w:t>Concluderend zijn o</w:t>
      </w:r>
      <w:r w:rsidR="00726CF2">
        <w:rPr>
          <w:sz w:val="18"/>
          <w:szCs w:val="18"/>
        </w:rPr>
        <w:t>zl</w:t>
      </w:r>
      <w:r w:rsidR="000424C6">
        <w:rPr>
          <w:sz w:val="18"/>
          <w:szCs w:val="18"/>
        </w:rPr>
        <w:t xml:space="preserve"> en passend onderwijs niet hetzelfde, maar </w:t>
      </w:r>
      <w:r>
        <w:rPr>
          <w:sz w:val="18"/>
          <w:szCs w:val="18"/>
        </w:rPr>
        <w:t>bestaan er</w:t>
      </w:r>
      <w:r w:rsidR="00453BE4">
        <w:rPr>
          <w:sz w:val="18"/>
          <w:szCs w:val="18"/>
        </w:rPr>
        <w:t xml:space="preserve"> sterke raakvlakken</w:t>
      </w:r>
      <w:r w:rsidR="000424C6">
        <w:rPr>
          <w:sz w:val="18"/>
          <w:szCs w:val="18"/>
        </w:rPr>
        <w:t xml:space="preserve">. Op het moment dat een leerling ziek is en de school ondersteuning inroept van een ozl-consulent, is het van belang dat er ook oog is voor de effecten die de ziekte op de langere termijn voor het onderwijsproces van de leerling zal hebben. </w:t>
      </w:r>
      <w:r w:rsidR="00453BE4">
        <w:rPr>
          <w:sz w:val="18"/>
          <w:szCs w:val="18"/>
        </w:rPr>
        <w:t>In een aantal gevallen is een leerling wel genezen van de ziekte zelf, maar heeft de behandeling wel blijvend effect op de leerling. Voorbeelden daarvan zijn behandelingen die leiden tot niet</w:t>
      </w:r>
      <w:r w:rsidR="005E47EF">
        <w:rPr>
          <w:sz w:val="18"/>
          <w:szCs w:val="18"/>
        </w:rPr>
        <w:t>-</w:t>
      </w:r>
      <w:r w:rsidR="00453BE4">
        <w:rPr>
          <w:sz w:val="18"/>
          <w:szCs w:val="18"/>
        </w:rPr>
        <w:t xml:space="preserve">aangeboren hersenletsel. Hoewel het de verantwoordelijkheid van de betrokken school is dat de leerling </w:t>
      </w:r>
      <w:r w:rsidR="00740CD2">
        <w:rPr>
          <w:sz w:val="18"/>
          <w:szCs w:val="18"/>
        </w:rPr>
        <w:t>goed onder</w:t>
      </w:r>
      <w:r>
        <w:rPr>
          <w:sz w:val="18"/>
          <w:szCs w:val="18"/>
        </w:rPr>
        <w:t>w</w:t>
      </w:r>
      <w:r w:rsidR="00740CD2">
        <w:rPr>
          <w:sz w:val="18"/>
          <w:szCs w:val="18"/>
        </w:rPr>
        <w:t xml:space="preserve">ijs </w:t>
      </w:r>
      <w:r w:rsidR="00284BD0">
        <w:rPr>
          <w:sz w:val="18"/>
          <w:szCs w:val="18"/>
        </w:rPr>
        <w:t xml:space="preserve">en goede onderwijsondersteuning </w:t>
      </w:r>
      <w:r w:rsidR="00740CD2">
        <w:rPr>
          <w:sz w:val="18"/>
          <w:szCs w:val="18"/>
        </w:rPr>
        <w:t>krijgt</w:t>
      </w:r>
      <w:r w:rsidR="00453BE4">
        <w:rPr>
          <w:sz w:val="18"/>
          <w:szCs w:val="18"/>
        </w:rPr>
        <w:t xml:space="preserve">, kan de stichting  wel een belangrijke </w:t>
      </w:r>
      <w:r w:rsidR="00284BD0">
        <w:rPr>
          <w:sz w:val="18"/>
          <w:szCs w:val="18"/>
        </w:rPr>
        <w:t xml:space="preserve">voorlichtende </w:t>
      </w:r>
      <w:r w:rsidR="00453BE4">
        <w:rPr>
          <w:sz w:val="18"/>
          <w:szCs w:val="18"/>
        </w:rPr>
        <w:t>rol spelen</w:t>
      </w:r>
      <w:r w:rsidR="00740CD2">
        <w:rPr>
          <w:sz w:val="18"/>
          <w:szCs w:val="18"/>
        </w:rPr>
        <w:t xml:space="preserve">. Denk daarbij </w:t>
      </w:r>
      <w:r w:rsidR="00453BE4">
        <w:rPr>
          <w:sz w:val="18"/>
          <w:szCs w:val="18"/>
        </w:rPr>
        <w:t xml:space="preserve">bijvoorbeeld </w:t>
      </w:r>
      <w:r w:rsidR="00740CD2">
        <w:rPr>
          <w:sz w:val="18"/>
          <w:szCs w:val="18"/>
        </w:rPr>
        <w:t>aan het vroe</w:t>
      </w:r>
      <w:r w:rsidR="00453BE4">
        <w:rPr>
          <w:sz w:val="18"/>
          <w:szCs w:val="18"/>
        </w:rPr>
        <w:t>gtijdig informatie delen over langetermijneffecten</w:t>
      </w:r>
      <w:r w:rsidR="008C6CB0">
        <w:rPr>
          <w:sz w:val="18"/>
          <w:szCs w:val="18"/>
        </w:rPr>
        <w:t xml:space="preserve"> bij de overdracht in het kader van passend onderwijs.</w:t>
      </w:r>
      <w:r w:rsidR="00453BE4">
        <w:rPr>
          <w:sz w:val="18"/>
          <w:szCs w:val="18"/>
        </w:rPr>
        <w:t xml:space="preserve"> </w:t>
      </w:r>
    </w:p>
    <w:p w:rsidR="003D1B76" w:rsidP="00673973" w:rsidRDefault="003D1B76" w14:paraId="3ADD023F" w14:textId="26A32A7E">
      <w:pPr>
        <w:rPr>
          <w:b/>
          <w:bCs/>
          <w:sz w:val="18"/>
          <w:szCs w:val="18"/>
        </w:rPr>
      </w:pPr>
    </w:p>
    <w:p w:rsidRPr="00673973" w:rsidR="00673973" w:rsidP="00673973" w:rsidRDefault="003D1B76" w14:paraId="0D242576" w14:textId="528330BB">
      <w:pPr>
        <w:rPr>
          <w:b/>
          <w:bCs/>
          <w:color w:val="FF0000"/>
          <w:sz w:val="18"/>
          <w:szCs w:val="18"/>
        </w:rPr>
      </w:pPr>
      <w:r>
        <w:rPr>
          <w:b/>
          <w:bCs/>
          <w:sz w:val="18"/>
          <w:szCs w:val="18"/>
        </w:rPr>
        <w:t>1</w:t>
      </w:r>
      <w:r w:rsidR="001510CA">
        <w:rPr>
          <w:b/>
          <w:bCs/>
          <w:sz w:val="18"/>
          <w:szCs w:val="18"/>
        </w:rPr>
        <w:t>2</w:t>
      </w:r>
      <w:r>
        <w:rPr>
          <w:b/>
          <w:bCs/>
          <w:sz w:val="18"/>
          <w:szCs w:val="18"/>
        </w:rPr>
        <w:t xml:space="preserve">. </w:t>
      </w:r>
      <w:r>
        <w:rPr>
          <w:b/>
          <w:bCs/>
          <w:sz w:val="18"/>
          <w:szCs w:val="18"/>
        </w:rPr>
        <w:tab/>
        <w:t>A</w:t>
      </w:r>
      <w:r w:rsidRPr="00673973" w:rsidR="00673973">
        <w:rPr>
          <w:b/>
          <w:bCs/>
          <w:sz w:val="18"/>
          <w:szCs w:val="18"/>
        </w:rPr>
        <w:t xml:space="preserve">fbakening doelgroep </w:t>
      </w:r>
    </w:p>
    <w:p w:rsidRPr="006E3311" w:rsidR="00673973" w:rsidP="00673973" w:rsidRDefault="00673973" w14:paraId="501AA5DE" w14:textId="77777777">
      <w:pPr>
        <w:rPr>
          <w:i/>
          <w:iCs/>
          <w:sz w:val="18"/>
          <w:szCs w:val="18"/>
        </w:rPr>
      </w:pPr>
      <w:r w:rsidRPr="006E3311">
        <w:rPr>
          <w:i/>
          <w:iCs/>
          <w:sz w:val="18"/>
          <w:szCs w:val="18"/>
        </w:rPr>
        <w:t>De leden van de GroenLinks-PvdA-fractie lezen dat de stichting diverse taken krijgt, waaronder ook het borgen van de expertise en het delen van kennis. Is overwogen om deze taken ook door te zetten naar het hoger onderwijs? Ook studenten kunnen immers langdurige tijd afwezig zijn en ook voor hen is studievertraging nadelig, zeker gezien de dreiging van de langstudeerboete.</w:t>
      </w:r>
    </w:p>
    <w:p w:rsidR="00DA1053" w:rsidP="00673973" w:rsidRDefault="00DA1053" w14:paraId="2A63495B" w14:textId="77777777">
      <w:pPr>
        <w:rPr>
          <w:sz w:val="18"/>
          <w:szCs w:val="18"/>
        </w:rPr>
      </w:pPr>
    </w:p>
    <w:p w:rsidRPr="00673973" w:rsidR="00673973" w:rsidP="00673973" w:rsidRDefault="00673973" w14:paraId="3E810DB4" w14:textId="6CD1096B">
      <w:pPr>
        <w:rPr>
          <w:b/>
          <w:bCs/>
          <w:sz w:val="18"/>
          <w:szCs w:val="18"/>
        </w:rPr>
      </w:pPr>
      <w:r w:rsidRPr="00673973">
        <w:rPr>
          <w:sz w:val="18"/>
          <w:szCs w:val="18"/>
        </w:rPr>
        <w:t xml:space="preserve">Ook in het hbo en wo kunnen studenten vertraging oplopen door langdurig ziek zijn en afwezigheid. Het is belangrijk dat er kennis en expertise is voor onderwijsinstellingen zodat zij deze studenten goed kunnen begeleiden en ondersteunen. In het hbo en wo worden onderwijsinstellingen hiervoor </w:t>
      </w:r>
      <w:r w:rsidR="009562B3">
        <w:rPr>
          <w:sz w:val="18"/>
          <w:szCs w:val="18"/>
        </w:rPr>
        <w:t>al o</w:t>
      </w:r>
      <w:r w:rsidRPr="00673973">
        <w:rPr>
          <w:sz w:val="18"/>
          <w:szCs w:val="18"/>
        </w:rPr>
        <w:t>ndersteund door het Expertisecentrum Inclusief Onderwijs (ECIO</w:t>
      </w:r>
      <w:r w:rsidRPr="009562B3">
        <w:rPr>
          <w:sz w:val="18"/>
          <w:szCs w:val="18"/>
        </w:rPr>
        <w:t xml:space="preserve">). </w:t>
      </w:r>
      <w:r w:rsidRPr="00C85169" w:rsidR="009562B3">
        <w:rPr>
          <w:sz w:val="18"/>
          <w:szCs w:val="18"/>
        </w:rPr>
        <w:t xml:space="preserve">ECIO ontvangt hiervoor subsidie van OCW. </w:t>
      </w:r>
      <w:r w:rsidRPr="00DF3F19">
        <w:rPr>
          <w:sz w:val="18"/>
          <w:szCs w:val="18"/>
        </w:rPr>
        <w:t>Deze organisatie</w:t>
      </w:r>
      <w:r w:rsidRPr="009562B3">
        <w:rPr>
          <w:sz w:val="18"/>
          <w:szCs w:val="18"/>
        </w:rPr>
        <w:t xml:space="preserve"> is welbekend in het hbo en wo en daarom is </w:t>
      </w:r>
      <w:r w:rsidRPr="00673973">
        <w:rPr>
          <w:sz w:val="18"/>
          <w:szCs w:val="18"/>
        </w:rPr>
        <w:t xml:space="preserve">niet overwogen om de landelijke </w:t>
      </w:r>
      <w:r w:rsidR="008A28D6">
        <w:rPr>
          <w:sz w:val="18"/>
          <w:szCs w:val="18"/>
        </w:rPr>
        <w:t>s</w:t>
      </w:r>
      <w:r w:rsidRPr="00673973">
        <w:rPr>
          <w:sz w:val="18"/>
          <w:szCs w:val="18"/>
        </w:rPr>
        <w:t xml:space="preserve">tichting, die wordt opgezet met het </w:t>
      </w:r>
      <w:r w:rsidR="00DB2858">
        <w:rPr>
          <w:sz w:val="18"/>
          <w:szCs w:val="18"/>
        </w:rPr>
        <w:t xml:space="preserve">voorliggende </w:t>
      </w:r>
      <w:r w:rsidRPr="00673973">
        <w:rPr>
          <w:sz w:val="18"/>
          <w:szCs w:val="18"/>
        </w:rPr>
        <w:t xml:space="preserve">Wetsvoorstel </w:t>
      </w:r>
      <w:r w:rsidR="00F02F2F">
        <w:rPr>
          <w:sz w:val="18"/>
          <w:szCs w:val="18"/>
        </w:rPr>
        <w:t>onderwijso</w:t>
      </w:r>
      <w:r w:rsidRPr="00673973">
        <w:rPr>
          <w:sz w:val="18"/>
          <w:szCs w:val="18"/>
        </w:rPr>
        <w:t xml:space="preserve">ndersteuning </w:t>
      </w:r>
      <w:r w:rsidR="00F02F2F">
        <w:rPr>
          <w:sz w:val="18"/>
          <w:szCs w:val="18"/>
        </w:rPr>
        <w:t>z</w:t>
      </w:r>
      <w:r w:rsidRPr="00673973">
        <w:rPr>
          <w:sz w:val="18"/>
          <w:szCs w:val="18"/>
        </w:rPr>
        <w:t xml:space="preserve">ieke </w:t>
      </w:r>
      <w:r w:rsidR="00F02F2F">
        <w:rPr>
          <w:sz w:val="18"/>
          <w:szCs w:val="18"/>
        </w:rPr>
        <w:t>l</w:t>
      </w:r>
      <w:r w:rsidRPr="00673973">
        <w:rPr>
          <w:sz w:val="18"/>
          <w:szCs w:val="18"/>
        </w:rPr>
        <w:t xml:space="preserve">eerlingen, door te trekken naar het hbo en wo. </w:t>
      </w:r>
    </w:p>
    <w:p w:rsidR="00DF3F19" w:rsidP="00490C01" w:rsidRDefault="00DF3F19" w14:paraId="1DCB32CE" w14:textId="77777777">
      <w:pPr>
        <w:rPr>
          <w:i/>
          <w:iCs/>
          <w:sz w:val="18"/>
          <w:szCs w:val="18"/>
        </w:rPr>
      </w:pPr>
      <w:bookmarkStart w:name="_Hlk185503435" w:id="28"/>
      <w:bookmarkStart w:name="_Hlk182990698" w:id="29"/>
    </w:p>
    <w:p w:rsidR="00490C01" w:rsidP="00490C01" w:rsidRDefault="00490C01" w14:paraId="106DA56C" w14:textId="08178072">
      <w:pPr>
        <w:rPr>
          <w:sz w:val="18"/>
          <w:szCs w:val="18"/>
        </w:rPr>
      </w:pPr>
      <w:r w:rsidRPr="00C85169">
        <w:rPr>
          <w:i/>
          <w:iCs/>
          <w:sz w:val="18"/>
          <w:szCs w:val="18"/>
        </w:rPr>
        <w:t xml:space="preserve">De leden van de GroenLinks-PvdA-fractie </w:t>
      </w:r>
      <w:r w:rsidR="00DF3F19">
        <w:rPr>
          <w:i/>
          <w:iCs/>
          <w:sz w:val="18"/>
          <w:szCs w:val="18"/>
        </w:rPr>
        <w:t>zijn positief over de uitbreiding van</w:t>
      </w:r>
      <w:r w:rsidRPr="00C85169">
        <w:rPr>
          <w:i/>
          <w:iCs/>
          <w:sz w:val="18"/>
          <w:szCs w:val="18"/>
        </w:rPr>
        <w:t xml:space="preserve"> de doelgroep in het mbo voor zieke studenten jonger dan 23 jaar die nog geen startkwalificatie hebben. </w:t>
      </w:r>
      <w:r w:rsidR="00DF3F19">
        <w:rPr>
          <w:i/>
          <w:iCs/>
          <w:sz w:val="18"/>
          <w:szCs w:val="18"/>
        </w:rPr>
        <w:t xml:space="preserve">Zij vragen hoe </w:t>
      </w:r>
      <w:r w:rsidRPr="00C85169">
        <w:rPr>
          <w:i/>
          <w:iCs/>
          <w:sz w:val="18"/>
          <w:szCs w:val="18"/>
        </w:rPr>
        <w:t xml:space="preserve">studenten ouder dan 23 jaar en/of in het bezit van een startkwalificatie (zoals havisten) hulp of ondersteuning wordt geboden. De leden van de ChristenUnie-fractie </w:t>
      </w:r>
      <w:r w:rsidR="00DF3F19">
        <w:rPr>
          <w:i/>
          <w:iCs/>
          <w:sz w:val="18"/>
          <w:szCs w:val="18"/>
        </w:rPr>
        <w:t>vragen</w:t>
      </w:r>
      <w:r w:rsidRPr="00C85169">
        <w:rPr>
          <w:i/>
          <w:iCs/>
          <w:sz w:val="18"/>
          <w:szCs w:val="18"/>
        </w:rPr>
        <w:t xml:space="preserve"> waarom de grens van studenten tot 23 jaar zonder startkwalificatie is getrokken. </w:t>
      </w:r>
    </w:p>
    <w:p w:rsidR="00DA1053" w:rsidP="00490C01" w:rsidRDefault="00DA1053" w14:paraId="6A49D1AE" w14:textId="77777777">
      <w:pPr>
        <w:rPr>
          <w:sz w:val="18"/>
          <w:szCs w:val="18"/>
        </w:rPr>
      </w:pPr>
    </w:p>
    <w:p w:rsidR="00490C01" w:rsidP="00490C01" w:rsidRDefault="00490C01" w14:paraId="596FE205" w14:textId="3E01E8B9">
      <w:pPr>
        <w:rPr>
          <w:sz w:val="18"/>
          <w:szCs w:val="18"/>
        </w:rPr>
      </w:pPr>
      <w:r>
        <w:rPr>
          <w:sz w:val="18"/>
          <w:szCs w:val="18"/>
        </w:rPr>
        <w:t xml:space="preserve">Het is belangrijk dat ook studenten in het mbo goed ondersteund worden bij ziekte. </w:t>
      </w:r>
      <w:r w:rsidRPr="008233C6">
        <w:rPr>
          <w:sz w:val="18"/>
          <w:szCs w:val="18"/>
        </w:rPr>
        <w:t xml:space="preserve">De regering heeft ervoor gekozen om mbo-instellingen extra te faciliteren in de ondersteuning van zieke studenten die jonger dan 23 jaar zijn en geen startkwalificatie hebben. Juist deze kwetsbare doelgroep verdient extra aandacht om te voorkomen dat zij mede door ziekte uitvallen en geen diploma halen. De regering sluit hiermee aan bij de definitie van voortijdig schoolverlaters zoals vastgelegd in artikel 8.1.8 WEB, tevens de doelgroep van het Doorstroompunt. Ook vanuit een doelmatige inzet van overheidsmiddelen is deze keuze te rechtvaardigen. </w:t>
      </w:r>
    </w:p>
    <w:p w:rsidR="00490C01" w:rsidP="00490C01" w:rsidRDefault="00490C01" w14:paraId="343EC617" w14:textId="77777777">
      <w:pPr>
        <w:rPr>
          <w:sz w:val="18"/>
          <w:szCs w:val="18"/>
        </w:rPr>
      </w:pPr>
    </w:p>
    <w:p w:rsidR="00490C01" w:rsidP="00490C01" w:rsidRDefault="00490C01" w14:paraId="674225E3" w14:textId="77777777">
      <w:pPr>
        <w:rPr>
          <w:sz w:val="18"/>
          <w:szCs w:val="18"/>
        </w:rPr>
      </w:pPr>
      <w:r w:rsidRPr="008233C6">
        <w:rPr>
          <w:sz w:val="18"/>
          <w:szCs w:val="18"/>
        </w:rPr>
        <w:t>D</w:t>
      </w:r>
      <w:r>
        <w:rPr>
          <w:sz w:val="18"/>
          <w:szCs w:val="18"/>
        </w:rPr>
        <w:t xml:space="preserve">eze afbakening betekent geenszins dat </w:t>
      </w:r>
      <w:r w:rsidRPr="008233C6">
        <w:rPr>
          <w:sz w:val="18"/>
          <w:szCs w:val="18"/>
        </w:rPr>
        <w:t xml:space="preserve">studenten die buiten deze doelgroep vallen </w:t>
      </w:r>
      <w:r>
        <w:rPr>
          <w:sz w:val="18"/>
          <w:szCs w:val="18"/>
        </w:rPr>
        <w:t xml:space="preserve">geen of minder ondersteuning zouden krijgen. De mbo-instelling heeft ook voor hen </w:t>
      </w:r>
      <w:r w:rsidRPr="008233C6">
        <w:rPr>
          <w:sz w:val="18"/>
          <w:szCs w:val="18"/>
        </w:rPr>
        <w:t xml:space="preserve">de verantwoordelijkheid bij ziekte ondersteuning te bieden. </w:t>
      </w:r>
      <w:r>
        <w:rPr>
          <w:sz w:val="18"/>
          <w:szCs w:val="18"/>
        </w:rPr>
        <w:t xml:space="preserve">Dit is geen vrijblijvende </w:t>
      </w:r>
      <w:r w:rsidRPr="008233C6">
        <w:rPr>
          <w:sz w:val="18"/>
          <w:szCs w:val="18"/>
        </w:rPr>
        <w:t xml:space="preserve">oproep. De ondersteuning van zieke studenten behoort namelijk </w:t>
      </w:r>
      <w:r>
        <w:rPr>
          <w:sz w:val="18"/>
          <w:szCs w:val="18"/>
        </w:rPr>
        <w:t xml:space="preserve">– net zoals voor scholen in het funderend onderwijs - </w:t>
      </w:r>
      <w:r w:rsidRPr="008233C6">
        <w:rPr>
          <w:sz w:val="18"/>
          <w:szCs w:val="18"/>
        </w:rPr>
        <w:t>tot de verantwoordelijkheid van de mbo-instellingen</w:t>
      </w:r>
      <w:r>
        <w:rPr>
          <w:sz w:val="18"/>
          <w:szCs w:val="18"/>
        </w:rPr>
        <w:t>, ongeacht de leeftijd of vooropleiding van de student</w:t>
      </w:r>
      <w:r w:rsidRPr="008233C6">
        <w:rPr>
          <w:sz w:val="18"/>
          <w:szCs w:val="18"/>
        </w:rPr>
        <w:t xml:space="preserve">. De middelen hiervoor zitten in de lumpsum verdisconteerd. </w:t>
      </w:r>
    </w:p>
    <w:p w:rsidR="00490C01" w:rsidP="00490C01" w:rsidRDefault="00490C01" w14:paraId="6FB464E1" w14:textId="77777777">
      <w:pPr>
        <w:rPr>
          <w:sz w:val="18"/>
          <w:szCs w:val="18"/>
        </w:rPr>
      </w:pPr>
    </w:p>
    <w:p w:rsidR="00490C01" w:rsidP="00490C01" w:rsidRDefault="00490C01" w14:paraId="695C87C6" w14:textId="7D4B9FF9">
      <w:pPr>
        <w:rPr>
          <w:sz w:val="18"/>
          <w:szCs w:val="18"/>
        </w:rPr>
      </w:pPr>
      <w:r>
        <w:rPr>
          <w:sz w:val="18"/>
          <w:szCs w:val="18"/>
        </w:rPr>
        <w:t>Op welke manier mbo-instellingen invulling geven aan hun verantwoordelijkheid om zieke studenten te ondersteunen, hangt af van het beleid van de instelling en de specifieke situatie van de student. De instelling dient de rechten en plichten van studenten vast te leggen in het studentenstatuut en te bevorderen dat dit statuut beschikbaar en bij de studenten bekend is.</w:t>
      </w:r>
      <w:r>
        <w:rPr>
          <w:rStyle w:val="Voetnootmarkering"/>
          <w:sz w:val="18"/>
          <w:szCs w:val="18"/>
        </w:rPr>
        <w:footnoteReference w:id="28"/>
      </w:r>
      <w:r>
        <w:rPr>
          <w:sz w:val="18"/>
          <w:szCs w:val="18"/>
        </w:rPr>
        <w:t xml:space="preserve"> Het studentenstatuut bevat onder andere een verzuimbeleid, dat logischerwijs dus ook gaat over ziekteverzuim.</w:t>
      </w:r>
      <w:r>
        <w:rPr>
          <w:rStyle w:val="Voetnootmarkering"/>
          <w:sz w:val="18"/>
          <w:szCs w:val="18"/>
        </w:rPr>
        <w:footnoteReference w:id="29"/>
      </w:r>
      <w:r>
        <w:rPr>
          <w:sz w:val="18"/>
          <w:szCs w:val="18"/>
        </w:rPr>
        <w:t xml:space="preserve"> In de praktijk hebben d</w:t>
      </w:r>
      <w:r w:rsidRPr="008233C6">
        <w:rPr>
          <w:sz w:val="18"/>
          <w:szCs w:val="18"/>
        </w:rPr>
        <w:t xml:space="preserve">e meeste mbo-instellingen dan ook een specifiek ziekteverzuimbeleid of besteden </w:t>
      </w:r>
      <w:r>
        <w:rPr>
          <w:sz w:val="18"/>
          <w:szCs w:val="18"/>
        </w:rPr>
        <w:t xml:space="preserve">zij </w:t>
      </w:r>
      <w:r w:rsidRPr="008233C6">
        <w:rPr>
          <w:sz w:val="18"/>
          <w:szCs w:val="18"/>
        </w:rPr>
        <w:t xml:space="preserve">in hun </w:t>
      </w:r>
      <w:r>
        <w:rPr>
          <w:sz w:val="18"/>
          <w:szCs w:val="18"/>
        </w:rPr>
        <w:t xml:space="preserve">algemene </w:t>
      </w:r>
      <w:r w:rsidRPr="008233C6">
        <w:rPr>
          <w:sz w:val="18"/>
          <w:szCs w:val="18"/>
        </w:rPr>
        <w:t xml:space="preserve">beleid specifiek aandacht aan ziekteverzuim. </w:t>
      </w:r>
      <w:r>
        <w:rPr>
          <w:sz w:val="18"/>
          <w:szCs w:val="18"/>
        </w:rPr>
        <w:t xml:space="preserve">Daarin staan bijvoorbeeld </w:t>
      </w:r>
      <w:r w:rsidRPr="008233C6">
        <w:rPr>
          <w:sz w:val="18"/>
          <w:szCs w:val="18"/>
        </w:rPr>
        <w:t>regels over hoe studenten een ziekmelding moeten doen, wie verantwoordelijk is voor het opvolgen van ziekteverzuim, wanneer en door wie de jeugdarts betrokken wordt, et cetera. Bij alle vormen van verzuim/afwezigheid wordt gekeken wat er aan de hand is, wat een student nodig heeft en hoe de instelling (met netwerkpartners zoals de leerplichtambtenaar, Doorstroompuntmedewerker, jeugdarts) kan zorgen voor een passende aanpak</w:t>
      </w:r>
      <w:r w:rsidRPr="00183367">
        <w:rPr>
          <w:sz w:val="18"/>
          <w:szCs w:val="18"/>
        </w:rPr>
        <w:t>.</w:t>
      </w:r>
    </w:p>
    <w:p w:rsidRPr="008233C6" w:rsidR="00DF3F19" w:rsidP="00490C01" w:rsidRDefault="00DF3F19" w14:paraId="4B613346" w14:textId="77777777">
      <w:pPr>
        <w:rPr>
          <w:sz w:val="18"/>
          <w:szCs w:val="18"/>
        </w:rPr>
      </w:pPr>
    </w:p>
    <w:p w:rsidRPr="00673973" w:rsidR="00490C01" w:rsidP="00490C01" w:rsidRDefault="00490C01" w14:paraId="1DD1B257" w14:textId="77777777">
      <w:pPr>
        <w:rPr>
          <w:rFonts w:cs="Calibri" w:eastAsiaTheme="minorHAnsi"/>
          <w:sz w:val="18"/>
          <w:szCs w:val="18"/>
        </w:rPr>
      </w:pPr>
      <w:r w:rsidRPr="008233C6">
        <w:rPr>
          <w:sz w:val="18"/>
          <w:szCs w:val="18"/>
        </w:rPr>
        <w:t xml:space="preserve">In het </w:t>
      </w:r>
      <w:r>
        <w:rPr>
          <w:sz w:val="18"/>
          <w:szCs w:val="18"/>
        </w:rPr>
        <w:t>W</w:t>
      </w:r>
      <w:r w:rsidRPr="008233C6">
        <w:rPr>
          <w:sz w:val="18"/>
          <w:szCs w:val="18"/>
        </w:rPr>
        <w:t xml:space="preserve">etsvoorstel van school naar duurzaam werk heeft de regering overigens de ambitie opgenomen om de doelgroep van het Doorstroompunt uit te breiden naar jongeren zonder startkwalificatie tot 27 jaar. De regering is voornemens deze wijziging ook door te trekken naar de </w:t>
      </w:r>
      <w:r>
        <w:rPr>
          <w:sz w:val="18"/>
          <w:szCs w:val="18"/>
        </w:rPr>
        <w:t>ozl</w:t>
      </w:r>
      <w:r w:rsidRPr="008233C6">
        <w:rPr>
          <w:sz w:val="18"/>
          <w:szCs w:val="18"/>
        </w:rPr>
        <w:t>-doelgroep voor het</w:t>
      </w:r>
      <w:r w:rsidRPr="003B3CA7">
        <w:rPr>
          <w:rFonts w:cs="Calibri" w:eastAsiaTheme="minorHAnsi"/>
          <w:sz w:val="18"/>
          <w:szCs w:val="18"/>
        </w:rPr>
        <w:t xml:space="preserve"> </w:t>
      </w:r>
      <w:r w:rsidRPr="00673973">
        <w:rPr>
          <w:rFonts w:cs="Calibri" w:eastAsiaTheme="minorHAnsi"/>
          <w:sz w:val="18"/>
          <w:szCs w:val="18"/>
        </w:rPr>
        <w:t>mbo.</w:t>
      </w:r>
      <w:r>
        <w:rPr>
          <w:rStyle w:val="Voetnootmarkering"/>
          <w:rFonts w:cs="Calibri" w:eastAsiaTheme="minorHAnsi"/>
          <w:sz w:val="18"/>
          <w:szCs w:val="18"/>
        </w:rPr>
        <w:footnoteReference w:id="30"/>
      </w:r>
    </w:p>
    <w:bookmarkEnd w:id="28"/>
    <w:p w:rsidRPr="00673973" w:rsidR="00673973" w:rsidP="00673973" w:rsidRDefault="00673973" w14:paraId="5B0B63E5" w14:textId="77777777">
      <w:pPr>
        <w:rPr>
          <w:rFonts w:cs="Calibri" w:eastAsiaTheme="minorHAnsi"/>
          <w:sz w:val="18"/>
          <w:szCs w:val="18"/>
        </w:rPr>
      </w:pPr>
    </w:p>
    <w:bookmarkEnd w:id="29"/>
    <w:p w:rsidRPr="00DF3F19" w:rsidR="00673973" w:rsidP="00673973" w:rsidRDefault="00673973" w14:paraId="2F7E5154" w14:textId="13FC9DFE">
      <w:pPr>
        <w:rPr>
          <w:rFonts w:cs="Calibri" w:eastAsiaTheme="minorHAnsi"/>
          <w:sz w:val="18"/>
          <w:szCs w:val="18"/>
        </w:rPr>
      </w:pPr>
      <w:r w:rsidRPr="006E3311">
        <w:rPr>
          <w:rFonts w:cs="Calibri" w:eastAsiaTheme="minorHAnsi"/>
          <w:i/>
          <w:iCs/>
          <w:sz w:val="18"/>
          <w:szCs w:val="18"/>
        </w:rPr>
        <w:t xml:space="preserve">De leden van de SGP-fractie vragen waarom in de </w:t>
      </w:r>
      <w:r w:rsidR="00827D2F">
        <w:rPr>
          <w:rFonts w:cs="Calibri" w:eastAsiaTheme="minorHAnsi"/>
          <w:i/>
          <w:iCs/>
          <w:sz w:val="18"/>
          <w:szCs w:val="18"/>
        </w:rPr>
        <w:t>Wet educatie en beroepsonderwijs (WEB)</w:t>
      </w:r>
      <w:r w:rsidRPr="006E3311">
        <w:rPr>
          <w:rFonts w:cs="Calibri" w:eastAsiaTheme="minorHAnsi"/>
          <w:i/>
          <w:iCs/>
          <w:sz w:val="18"/>
          <w:szCs w:val="18"/>
        </w:rPr>
        <w:t xml:space="preserve">, in afwijking van de andere sectorwetten, specifiek wordt opgenomen dat bij het verzorgen van onderwijs door de stichting sprake dient te zijn van instemming van het bevoegd gezag. </w:t>
      </w:r>
      <w:r w:rsidRPr="006E3311" w:rsidR="006E3311">
        <w:rPr>
          <w:rFonts w:cs="Calibri" w:eastAsiaTheme="minorHAnsi"/>
          <w:i/>
          <w:iCs/>
          <w:sz w:val="18"/>
          <w:szCs w:val="18"/>
        </w:rPr>
        <w:t>Zij vragen w</w:t>
      </w:r>
      <w:r w:rsidRPr="006E3311">
        <w:rPr>
          <w:rFonts w:cs="Calibri" w:eastAsiaTheme="minorHAnsi"/>
          <w:i/>
          <w:iCs/>
          <w:sz w:val="18"/>
          <w:szCs w:val="18"/>
        </w:rPr>
        <w:t xml:space="preserve">aarom deze formulering niet in gelijke mate ook nodig </w:t>
      </w:r>
      <w:r w:rsidRPr="006E3311" w:rsidR="006E3311">
        <w:rPr>
          <w:rFonts w:cs="Calibri" w:eastAsiaTheme="minorHAnsi"/>
          <w:i/>
          <w:iCs/>
          <w:sz w:val="18"/>
          <w:szCs w:val="18"/>
        </w:rPr>
        <w:t xml:space="preserve">is </w:t>
      </w:r>
      <w:r w:rsidR="00DF3F19">
        <w:rPr>
          <w:rFonts w:cs="Calibri" w:eastAsiaTheme="minorHAnsi"/>
          <w:i/>
          <w:iCs/>
          <w:sz w:val="18"/>
          <w:szCs w:val="18"/>
        </w:rPr>
        <w:t>i</w:t>
      </w:r>
      <w:r w:rsidRPr="006E3311">
        <w:rPr>
          <w:rFonts w:cs="Calibri" w:eastAsiaTheme="minorHAnsi"/>
          <w:i/>
          <w:iCs/>
          <w:sz w:val="18"/>
          <w:szCs w:val="18"/>
        </w:rPr>
        <w:t>n de andere wetten</w:t>
      </w:r>
      <w:r w:rsidR="00DF3F19">
        <w:rPr>
          <w:rFonts w:cs="Calibri" w:eastAsiaTheme="minorHAnsi"/>
          <w:i/>
          <w:iCs/>
          <w:sz w:val="18"/>
          <w:szCs w:val="18"/>
        </w:rPr>
        <w:t>.</w:t>
      </w:r>
    </w:p>
    <w:p w:rsidR="00E777DF" w:rsidP="00552F6E" w:rsidRDefault="00E777DF" w14:paraId="5D680439" w14:textId="77777777">
      <w:pPr>
        <w:rPr>
          <w:rFonts w:cs="Calibri" w:eastAsiaTheme="minorHAnsi"/>
          <w:sz w:val="18"/>
          <w:szCs w:val="18"/>
        </w:rPr>
      </w:pPr>
    </w:p>
    <w:p w:rsidR="00164789" w:rsidP="00552F6E" w:rsidRDefault="00673973" w14:paraId="097175B9" w14:textId="011D558F">
      <w:pPr>
        <w:rPr>
          <w:rFonts w:cs="Calibri" w:eastAsiaTheme="minorHAnsi"/>
          <w:sz w:val="18"/>
          <w:szCs w:val="18"/>
        </w:rPr>
      </w:pPr>
      <w:r w:rsidRPr="00DF3F19">
        <w:rPr>
          <w:rFonts w:cs="Calibri" w:eastAsiaTheme="minorHAnsi"/>
          <w:sz w:val="18"/>
          <w:szCs w:val="18"/>
        </w:rPr>
        <w:t>Er bestaat geen verschil tussen de onderwijssectoren ten aanzien van de vereiste overeenstemming tussen de stichting en het bevoegd gezag voordat onderwijs wordt gegeven aan een zieke leerling of student. In artikel 18a, derde lid, WEC, artikel 9a, derde lid, WPO en</w:t>
      </w:r>
      <w:r w:rsidR="00164789">
        <w:rPr>
          <w:rFonts w:cs="Calibri" w:eastAsiaTheme="minorHAnsi"/>
          <w:sz w:val="18"/>
          <w:szCs w:val="18"/>
        </w:rPr>
        <w:t xml:space="preserve"> artikel</w:t>
      </w:r>
      <w:r w:rsidRPr="00DF3F19">
        <w:rPr>
          <w:rFonts w:cs="Calibri" w:eastAsiaTheme="minorHAnsi"/>
          <w:sz w:val="18"/>
          <w:szCs w:val="18"/>
        </w:rPr>
        <w:t xml:space="preserve"> 2.4</w:t>
      </w:r>
      <w:r w:rsidR="00164789">
        <w:rPr>
          <w:rFonts w:cs="Calibri" w:eastAsiaTheme="minorHAnsi"/>
          <w:sz w:val="18"/>
          <w:szCs w:val="18"/>
        </w:rPr>
        <w:t>6</w:t>
      </w:r>
      <w:r w:rsidRPr="00DF3F19">
        <w:rPr>
          <w:rFonts w:cs="Calibri" w:eastAsiaTheme="minorHAnsi"/>
          <w:sz w:val="18"/>
          <w:szCs w:val="18"/>
        </w:rPr>
        <w:t xml:space="preserve">, derde lid, WVO 2020 is reeds opgenomen dat de ondersteuning ook kan bestaan uit het geven van onderwijs aan de leerling, indien daarover overeenstemming bestaat tussen de educatieve voorziening of de schoolbegeleidingsdienst (wordt: de rechtspersoon) en de school waarbij de leerling is ingeschreven. Dit staat ook in het huidige artikel 7.1.4, derde lid, WEB. Omdat alleen de bepaling in de WEB volledig opnieuw wordt vastgesteld, is het daar ten behoeve van de leesbaarheid toegelicht in de artikelsgewijze toelichting. </w:t>
      </w:r>
    </w:p>
    <w:p w:rsidR="00164789" w:rsidP="00673973" w:rsidRDefault="00164789" w14:paraId="070AC7FE" w14:textId="77777777">
      <w:pPr>
        <w:rPr>
          <w:rFonts w:cs="Calibri" w:eastAsiaTheme="minorHAnsi"/>
          <w:sz w:val="18"/>
          <w:szCs w:val="18"/>
        </w:rPr>
      </w:pPr>
    </w:p>
    <w:p w:rsidRPr="00202F1D" w:rsidR="00673973" w:rsidP="00164789" w:rsidRDefault="006E3311" w14:paraId="0EF6811F" w14:textId="4A4D6925">
      <w:pPr>
        <w:rPr>
          <w:sz w:val="18"/>
          <w:szCs w:val="18"/>
        </w:rPr>
      </w:pPr>
      <w:r w:rsidRPr="00C85169">
        <w:rPr>
          <w:i/>
          <w:iCs/>
          <w:sz w:val="18"/>
          <w:szCs w:val="18"/>
        </w:rPr>
        <w:t xml:space="preserve">Vanuit </w:t>
      </w:r>
      <w:r w:rsidRPr="00C85169" w:rsidR="00C24231">
        <w:rPr>
          <w:i/>
          <w:iCs/>
          <w:sz w:val="18"/>
          <w:szCs w:val="18"/>
        </w:rPr>
        <w:t>SGP</w:t>
      </w:r>
      <w:r w:rsidR="009413BE">
        <w:rPr>
          <w:i/>
          <w:iCs/>
          <w:sz w:val="18"/>
          <w:szCs w:val="18"/>
        </w:rPr>
        <w:t>-</w:t>
      </w:r>
      <w:r w:rsidRPr="00C85169" w:rsidR="00C24231">
        <w:rPr>
          <w:i/>
          <w:iCs/>
          <w:sz w:val="18"/>
          <w:szCs w:val="18"/>
        </w:rPr>
        <w:t xml:space="preserve"> </w:t>
      </w:r>
      <w:r w:rsidR="009413BE">
        <w:rPr>
          <w:i/>
          <w:iCs/>
          <w:sz w:val="18"/>
          <w:szCs w:val="18"/>
        </w:rPr>
        <w:t xml:space="preserve">en de </w:t>
      </w:r>
      <w:r w:rsidRPr="00C85169" w:rsidR="00C24231">
        <w:rPr>
          <w:i/>
          <w:iCs/>
          <w:sz w:val="18"/>
          <w:szCs w:val="18"/>
        </w:rPr>
        <w:t>GroenLinks</w:t>
      </w:r>
      <w:r w:rsidR="00BB11A8">
        <w:rPr>
          <w:i/>
          <w:iCs/>
          <w:sz w:val="18"/>
          <w:szCs w:val="18"/>
        </w:rPr>
        <w:t>-</w:t>
      </w:r>
      <w:r w:rsidRPr="00C85169" w:rsidR="00C24231">
        <w:rPr>
          <w:i/>
          <w:iCs/>
          <w:sz w:val="18"/>
          <w:szCs w:val="18"/>
        </w:rPr>
        <w:t>PvdA</w:t>
      </w:r>
      <w:r w:rsidR="009413BE">
        <w:rPr>
          <w:i/>
          <w:iCs/>
          <w:sz w:val="18"/>
          <w:szCs w:val="18"/>
        </w:rPr>
        <w:t>-fracties</w:t>
      </w:r>
      <w:r w:rsidRPr="00C85169" w:rsidR="00C24231">
        <w:rPr>
          <w:i/>
          <w:iCs/>
          <w:sz w:val="18"/>
          <w:szCs w:val="18"/>
        </w:rPr>
        <w:t xml:space="preserve"> </w:t>
      </w:r>
      <w:r w:rsidRPr="00C85169">
        <w:rPr>
          <w:i/>
          <w:iCs/>
          <w:sz w:val="18"/>
          <w:szCs w:val="18"/>
        </w:rPr>
        <w:t xml:space="preserve">worden vragen gesteld over </w:t>
      </w:r>
      <w:r w:rsidR="00164789">
        <w:rPr>
          <w:i/>
          <w:iCs/>
          <w:sz w:val="18"/>
          <w:szCs w:val="18"/>
        </w:rPr>
        <w:t xml:space="preserve">de wenselijkheid van het </w:t>
      </w:r>
      <w:r w:rsidRPr="00C85169">
        <w:rPr>
          <w:i/>
          <w:iCs/>
          <w:sz w:val="18"/>
          <w:szCs w:val="18"/>
        </w:rPr>
        <w:t xml:space="preserve">onderscheid </w:t>
      </w:r>
      <w:r w:rsidR="00164789">
        <w:rPr>
          <w:i/>
          <w:iCs/>
          <w:sz w:val="18"/>
          <w:szCs w:val="18"/>
        </w:rPr>
        <w:t>tu</w:t>
      </w:r>
      <w:r w:rsidRPr="00C85169">
        <w:rPr>
          <w:i/>
          <w:iCs/>
          <w:sz w:val="18"/>
          <w:szCs w:val="18"/>
        </w:rPr>
        <w:t>ssen leerlingen die lichamelijk ziek zijn en leerlingen die psychisch ziek zijn.</w:t>
      </w:r>
      <w:r w:rsidRPr="00C85169" w:rsidR="00C24231">
        <w:rPr>
          <w:i/>
          <w:iCs/>
          <w:sz w:val="18"/>
          <w:szCs w:val="18"/>
        </w:rPr>
        <w:t xml:space="preserve"> </w:t>
      </w:r>
      <w:r w:rsidRPr="00C85169" w:rsidR="00552F6E">
        <w:rPr>
          <w:i/>
          <w:iCs/>
          <w:sz w:val="18"/>
          <w:szCs w:val="18"/>
        </w:rPr>
        <w:t>De leden van de NSC-fractie vragen naar het grijze gebied tussen somatische ziekte en psychische ziekte</w:t>
      </w:r>
      <w:r w:rsidR="00164789">
        <w:rPr>
          <w:i/>
          <w:iCs/>
          <w:sz w:val="18"/>
          <w:szCs w:val="18"/>
        </w:rPr>
        <w:t xml:space="preserve">, hoe </w:t>
      </w:r>
      <w:r w:rsidRPr="00202F1D" w:rsidR="00552F6E">
        <w:rPr>
          <w:i/>
          <w:iCs/>
          <w:sz w:val="18"/>
          <w:szCs w:val="18"/>
        </w:rPr>
        <w:t>de nieuwe wet daarin voorzie</w:t>
      </w:r>
      <w:r w:rsidR="00164789">
        <w:rPr>
          <w:i/>
          <w:iCs/>
          <w:sz w:val="18"/>
          <w:szCs w:val="18"/>
        </w:rPr>
        <w:t xml:space="preserve">t en </w:t>
      </w:r>
      <w:r w:rsidRPr="00C85169" w:rsidR="00552F6E">
        <w:rPr>
          <w:i/>
          <w:iCs/>
          <w:sz w:val="18"/>
          <w:szCs w:val="18"/>
        </w:rPr>
        <w:t>wie</w:t>
      </w:r>
      <w:r w:rsidR="00164789">
        <w:rPr>
          <w:i/>
          <w:iCs/>
          <w:sz w:val="18"/>
          <w:szCs w:val="18"/>
        </w:rPr>
        <w:t xml:space="preserve"> verantwoordelijk</w:t>
      </w:r>
      <w:r w:rsidRPr="00C85169" w:rsidR="00552F6E">
        <w:rPr>
          <w:i/>
          <w:iCs/>
          <w:sz w:val="18"/>
          <w:szCs w:val="18"/>
        </w:rPr>
        <w:t xml:space="preserve"> is waarvoor</w:t>
      </w:r>
      <w:r w:rsidR="00164789">
        <w:rPr>
          <w:i/>
          <w:iCs/>
          <w:sz w:val="18"/>
          <w:szCs w:val="18"/>
        </w:rPr>
        <w:t xml:space="preserve">. </w:t>
      </w:r>
      <w:r w:rsidRPr="00C85169">
        <w:rPr>
          <w:i/>
          <w:iCs/>
          <w:sz w:val="18"/>
          <w:szCs w:val="18"/>
        </w:rPr>
        <w:t xml:space="preserve">De </w:t>
      </w:r>
      <w:r w:rsidRPr="00C85169" w:rsidR="00DF3F19">
        <w:rPr>
          <w:i/>
          <w:iCs/>
          <w:sz w:val="18"/>
          <w:szCs w:val="18"/>
        </w:rPr>
        <w:t>l</w:t>
      </w:r>
      <w:r w:rsidRPr="00C85169">
        <w:rPr>
          <w:i/>
          <w:iCs/>
          <w:sz w:val="18"/>
          <w:szCs w:val="18"/>
        </w:rPr>
        <w:t>eden van de GroenLinks</w:t>
      </w:r>
      <w:r w:rsidRPr="00C85169" w:rsidR="00164789">
        <w:rPr>
          <w:i/>
          <w:iCs/>
          <w:sz w:val="18"/>
          <w:szCs w:val="18"/>
        </w:rPr>
        <w:t>-</w:t>
      </w:r>
      <w:r w:rsidRPr="00202F1D">
        <w:rPr>
          <w:i/>
          <w:iCs/>
          <w:sz w:val="18"/>
          <w:szCs w:val="18"/>
        </w:rPr>
        <w:t>Pvd</w:t>
      </w:r>
      <w:r w:rsidRPr="00C85169" w:rsidR="00164789">
        <w:rPr>
          <w:i/>
          <w:iCs/>
          <w:sz w:val="18"/>
          <w:szCs w:val="18"/>
        </w:rPr>
        <w:t>A</w:t>
      </w:r>
      <w:r w:rsidRPr="00C85169">
        <w:rPr>
          <w:i/>
          <w:iCs/>
          <w:sz w:val="18"/>
          <w:szCs w:val="18"/>
        </w:rPr>
        <w:t xml:space="preserve">-fractie verwijzen in het verlengde hiervan naar </w:t>
      </w:r>
      <w:r w:rsidRPr="00C85169" w:rsidR="00164789">
        <w:rPr>
          <w:i/>
          <w:iCs/>
          <w:sz w:val="18"/>
          <w:szCs w:val="18"/>
        </w:rPr>
        <w:t xml:space="preserve">het voorgestelde </w:t>
      </w:r>
      <w:r w:rsidRPr="004C4BEC">
        <w:rPr>
          <w:i/>
          <w:iCs/>
          <w:sz w:val="18"/>
          <w:szCs w:val="18"/>
        </w:rPr>
        <w:t xml:space="preserve">artikel 18a van de Wet op de Expertisecentra, </w:t>
      </w:r>
      <w:r w:rsidRPr="00164789" w:rsidR="00164789">
        <w:rPr>
          <w:i/>
          <w:iCs/>
          <w:sz w:val="18"/>
          <w:szCs w:val="18"/>
        </w:rPr>
        <w:t>betreffende</w:t>
      </w:r>
      <w:r w:rsidRPr="00C85169">
        <w:rPr>
          <w:i/>
          <w:iCs/>
          <w:sz w:val="18"/>
          <w:szCs w:val="18"/>
        </w:rPr>
        <w:t xml:space="preserve"> “een leerling die is opgenomen in een ziekenhuis of die in verband met ziekte thuis verblijft.” Volgens de betreffende leden sluit dit niet uit dat dit ook kan gaan om een kind dat psychische problemen heeft. Zij vragen of die lez</w:t>
      </w:r>
      <w:r w:rsidRPr="00C85169" w:rsidR="00C24231">
        <w:rPr>
          <w:i/>
          <w:iCs/>
          <w:sz w:val="18"/>
          <w:szCs w:val="18"/>
        </w:rPr>
        <w:t>ing</w:t>
      </w:r>
      <w:r w:rsidRPr="00C85169">
        <w:rPr>
          <w:i/>
          <w:iCs/>
          <w:sz w:val="18"/>
          <w:szCs w:val="18"/>
        </w:rPr>
        <w:t xml:space="preserve"> klopt en, zo ja, waarom dit wetsvoorstel specifiek uitgaat van lichamelijke klachten</w:t>
      </w:r>
      <w:r w:rsidRPr="00C85169" w:rsidR="00552F6E">
        <w:rPr>
          <w:i/>
          <w:iCs/>
          <w:sz w:val="18"/>
          <w:szCs w:val="18"/>
        </w:rPr>
        <w:t>.</w:t>
      </w:r>
      <w:r w:rsidRPr="00C85169" w:rsidR="00673973">
        <w:rPr>
          <w:i/>
          <w:iCs/>
          <w:sz w:val="18"/>
          <w:szCs w:val="18"/>
        </w:rPr>
        <w:t xml:space="preserve"> </w:t>
      </w:r>
      <w:r w:rsidR="00164789">
        <w:rPr>
          <w:i/>
          <w:iCs/>
          <w:sz w:val="18"/>
          <w:szCs w:val="18"/>
        </w:rPr>
        <w:t>Verder vragen zij wie</w:t>
      </w:r>
      <w:r w:rsidRPr="00C85169" w:rsidR="00673973">
        <w:rPr>
          <w:i/>
          <w:iCs/>
          <w:sz w:val="18"/>
          <w:szCs w:val="18"/>
        </w:rPr>
        <w:t xml:space="preserve"> het onderwijs </w:t>
      </w:r>
      <w:r w:rsidR="00164789">
        <w:rPr>
          <w:i/>
          <w:iCs/>
          <w:sz w:val="18"/>
          <w:szCs w:val="18"/>
        </w:rPr>
        <w:t xml:space="preserve">geeft </w:t>
      </w:r>
      <w:r w:rsidRPr="00C85169" w:rsidR="00673973">
        <w:rPr>
          <w:i/>
          <w:iCs/>
          <w:sz w:val="18"/>
          <w:szCs w:val="18"/>
        </w:rPr>
        <w:t>aan leerlingen die psychisch ziek zijn</w:t>
      </w:r>
      <w:r w:rsidR="00164789">
        <w:rPr>
          <w:i/>
          <w:iCs/>
          <w:sz w:val="18"/>
          <w:szCs w:val="18"/>
        </w:rPr>
        <w:t xml:space="preserve"> en of zij </w:t>
      </w:r>
      <w:r w:rsidRPr="00202F1D" w:rsidR="00552F6E">
        <w:rPr>
          <w:i/>
          <w:iCs/>
          <w:sz w:val="18"/>
          <w:szCs w:val="18"/>
        </w:rPr>
        <w:t>goed en passend onderwijs geven</w:t>
      </w:r>
      <w:r w:rsidR="00164789">
        <w:rPr>
          <w:i/>
          <w:iCs/>
          <w:sz w:val="18"/>
          <w:szCs w:val="18"/>
        </w:rPr>
        <w:t>.</w:t>
      </w:r>
      <w:r w:rsidRPr="00C85169" w:rsidR="00552F6E">
        <w:rPr>
          <w:sz w:val="18"/>
          <w:szCs w:val="18"/>
        </w:rPr>
        <w:t xml:space="preserve"> </w:t>
      </w:r>
    </w:p>
    <w:p w:rsidR="00E777DF" w:rsidP="00673973" w:rsidRDefault="00E777DF" w14:paraId="3D35E64C" w14:textId="77777777">
      <w:pPr>
        <w:rPr>
          <w:sz w:val="18"/>
          <w:szCs w:val="18"/>
        </w:rPr>
      </w:pPr>
    </w:p>
    <w:p w:rsidR="00673973" w:rsidP="00673973" w:rsidRDefault="00673973" w14:paraId="3EC3F384" w14:textId="7A76DE2A">
      <w:pPr>
        <w:rPr>
          <w:sz w:val="18"/>
          <w:szCs w:val="18"/>
        </w:rPr>
      </w:pPr>
      <w:r w:rsidRPr="00DF3F19">
        <w:rPr>
          <w:sz w:val="18"/>
          <w:szCs w:val="18"/>
        </w:rPr>
        <w:t>Ozl gaat primair om leerlingen die lichamelijk ziek zijn. Dat is ook in de huidige situatie het geval en verandert niet in de nieuwe structuur. Scholen kunnen vanuit ozl worden ondersteund bij psychisch zieke leerlingen, maar alleen wanneer zij ook lichamelijke klachten hebben. Hierbij valt te denken aan leerlingen met eetstoornissen</w:t>
      </w:r>
      <w:r w:rsidRPr="00DF3F19" w:rsidR="00D525CA">
        <w:rPr>
          <w:sz w:val="18"/>
          <w:szCs w:val="18"/>
        </w:rPr>
        <w:t>, die behandeld worden in specifiek daarop gerichte centra</w:t>
      </w:r>
      <w:r w:rsidRPr="00DF3F19">
        <w:rPr>
          <w:sz w:val="18"/>
          <w:szCs w:val="18"/>
        </w:rPr>
        <w:t>. Voor deze afbakening is in het verleden gekozen</w:t>
      </w:r>
      <w:r w:rsidRPr="00DF3F19">
        <w:rPr>
          <w:rStyle w:val="Voetnootmarkering"/>
          <w:sz w:val="18"/>
          <w:szCs w:val="18"/>
        </w:rPr>
        <w:footnoteReference w:id="31"/>
      </w:r>
      <w:r w:rsidRPr="00DF3F19">
        <w:rPr>
          <w:sz w:val="18"/>
          <w:szCs w:val="18"/>
        </w:rPr>
        <w:t xml:space="preserve"> en een aanpassing in de doelgroep zou grote gevolgen met zich brengen, niet alleen financieel, maar ook wat betreft de expertise van de consulenten. Als duidelijk wordt dat de oorzaak van de ziek</w:t>
      </w:r>
      <w:r w:rsidRPr="00673973">
        <w:rPr>
          <w:sz w:val="18"/>
          <w:szCs w:val="18"/>
        </w:rPr>
        <w:t>te puur van psychisch</w:t>
      </w:r>
      <w:r w:rsidR="009413BE">
        <w:rPr>
          <w:sz w:val="18"/>
          <w:szCs w:val="18"/>
        </w:rPr>
        <w:t xml:space="preserve">e of </w:t>
      </w:r>
      <w:r w:rsidRPr="00673973">
        <w:rPr>
          <w:sz w:val="18"/>
          <w:szCs w:val="18"/>
        </w:rPr>
        <w:t xml:space="preserve">psychiatrische aard is, zoekt de stichting een passende professional en draagt de zorg over. </w:t>
      </w:r>
      <w:r w:rsidR="00D525CA">
        <w:rPr>
          <w:sz w:val="18"/>
          <w:szCs w:val="18"/>
        </w:rPr>
        <w:t xml:space="preserve">Daarbij kan bijvoorbeeld gedacht worden aan een kinder- of jeugdpsychiater, of aan een deskundige op het gebied van verslavingszorg. </w:t>
      </w:r>
      <w:r w:rsidRPr="00673973">
        <w:rPr>
          <w:sz w:val="18"/>
          <w:szCs w:val="18"/>
        </w:rPr>
        <w:t xml:space="preserve">Deze benadering sluit aan bij de huidige praktijk en bij de deskundigheid van de consulenten ozl. </w:t>
      </w:r>
    </w:p>
    <w:p w:rsidRPr="00673973" w:rsidR="00164789" w:rsidP="00673973" w:rsidRDefault="00164789" w14:paraId="6BD7BF79" w14:textId="77777777">
      <w:pPr>
        <w:rPr>
          <w:sz w:val="18"/>
          <w:szCs w:val="18"/>
        </w:rPr>
      </w:pPr>
    </w:p>
    <w:p w:rsidRPr="00673973" w:rsidR="00673973" w:rsidP="00673973" w:rsidRDefault="00673973" w14:paraId="0AE7DF8C" w14:textId="0B0423E2">
      <w:pPr>
        <w:rPr>
          <w:sz w:val="18"/>
          <w:szCs w:val="18"/>
        </w:rPr>
      </w:pPr>
      <w:r w:rsidRPr="00673973">
        <w:rPr>
          <w:sz w:val="18"/>
          <w:szCs w:val="18"/>
        </w:rPr>
        <w:t>Daarnaast hebben psychisch zieke leerlingen veelal een specifieke behandeling en begeleiding nodig en zijn doorgaans als gevolg van de ziekte (bijvoorbeeld door een psychose) de eerste periode niet in staat om onderwijs te volgen.</w:t>
      </w:r>
      <w:r w:rsidR="00164789">
        <w:rPr>
          <w:sz w:val="18"/>
          <w:szCs w:val="18"/>
        </w:rPr>
        <w:t xml:space="preserve"> </w:t>
      </w:r>
      <w:r w:rsidRPr="00673973">
        <w:rPr>
          <w:sz w:val="18"/>
          <w:szCs w:val="18"/>
        </w:rPr>
        <w:t>Het gaat in dit soort gevallen vaak om een meer langdurige ondersteuning van de leerling zelf en niet om ondersteuning van de school in de beginperiode en dus is de ondersteuning in het kader van passend onderwijs aan de orde. Als deze ondersteuning van onvoldoende kwaliteit is, kan een ouder naar de geschillencommissie passend onderwijs. De ondersteuning in het kader van passend onderwijs valt buiten de scope van dit wetsvoorstel.</w:t>
      </w:r>
    </w:p>
    <w:p w:rsidRPr="00673973" w:rsidR="00673973" w:rsidP="00673973" w:rsidRDefault="00673973" w14:paraId="7C77A558" w14:textId="77777777">
      <w:pPr>
        <w:rPr>
          <w:sz w:val="18"/>
          <w:szCs w:val="18"/>
        </w:rPr>
      </w:pPr>
    </w:p>
    <w:p w:rsidRPr="00673973" w:rsidR="00673973" w:rsidP="00673973" w:rsidRDefault="00673973" w14:paraId="7EE3190A" w14:textId="0879AC74">
      <w:pPr>
        <w:rPr>
          <w:sz w:val="18"/>
          <w:szCs w:val="18"/>
        </w:rPr>
      </w:pPr>
      <w:r w:rsidRPr="00673973">
        <w:rPr>
          <w:sz w:val="18"/>
          <w:szCs w:val="18"/>
        </w:rPr>
        <w:t xml:space="preserve">Dit geldt ook voor somatisch langdurig zieke leerlingen. In beide </w:t>
      </w:r>
      <w:r w:rsidR="00550223">
        <w:rPr>
          <w:sz w:val="18"/>
          <w:szCs w:val="18"/>
        </w:rPr>
        <w:t>gevallen</w:t>
      </w:r>
      <w:r w:rsidRPr="00673973">
        <w:rPr>
          <w:sz w:val="18"/>
          <w:szCs w:val="18"/>
        </w:rPr>
        <w:t xml:space="preserve"> worden de leerlingen begeleid vanuit de ondersteuningsmiddelen van het samenwerkingsverband passend onderwijs, omdat er geen sprake is van ondersteuning aan de school, maar van een structurele ondersteuningsbehoefte van de leerling zelf. Indien een leerling in een psychiatrische instelling moet worden opgenomen, zijn er nevenvestigingen van het (voortgezet) speciaal onderwijs aan de instelling verbonden, die voor zover dat mogelijk is het onderwijs voortzetten. Een voorbeeld hiervan is de Frits Redlschool in Utrecht</w:t>
      </w:r>
      <w:r w:rsidRPr="00673973">
        <w:rPr>
          <w:rStyle w:val="Voetnootmarkering"/>
          <w:sz w:val="18"/>
          <w:szCs w:val="18"/>
        </w:rPr>
        <w:footnoteReference w:id="32"/>
      </w:r>
      <w:r w:rsidRPr="00673973">
        <w:rPr>
          <w:sz w:val="18"/>
          <w:szCs w:val="18"/>
        </w:rPr>
        <w:t>. Deze school is nauw verbonden aan het Universitair Medisch Centrum Utrecht (UMCU). De leerlingen die hier onderwijs volgen, hebben een behandelrelatie met de afdeling psychiatrie van het UMCU of Altrecht GGZ.</w:t>
      </w:r>
    </w:p>
    <w:p w:rsidR="00673973" w:rsidP="00932D46" w:rsidRDefault="00673973" w14:paraId="13261FAD" w14:textId="77777777">
      <w:pPr>
        <w:rPr>
          <w:b/>
          <w:bCs/>
          <w:sz w:val="18"/>
          <w:szCs w:val="18"/>
        </w:rPr>
      </w:pPr>
    </w:p>
    <w:p w:rsidRPr="00673973" w:rsidR="00673973" w:rsidP="00673973" w:rsidRDefault="003D1B76" w14:paraId="05985776" w14:textId="513989BC">
      <w:pPr>
        <w:rPr>
          <w:b/>
          <w:bCs/>
          <w:sz w:val="18"/>
          <w:szCs w:val="18"/>
        </w:rPr>
      </w:pPr>
      <w:r>
        <w:rPr>
          <w:b/>
          <w:bCs/>
          <w:sz w:val="18"/>
          <w:szCs w:val="18"/>
        </w:rPr>
        <w:t>1</w:t>
      </w:r>
      <w:r w:rsidR="00C03ECB">
        <w:rPr>
          <w:b/>
          <w:bCs/>
          <w:sz w:val="18"/>
          <w:szCs w:val="18"/>
        </w:rPr>
        <w:t>3</w:t>
      </w:r>
      <w:r>
        <w:rPr>
          <w:b/>
          <w:bCs/>
          <w:sz w:val="18"/>
          <w:szCs w:val="18"/>
        </w:rPr>
        <w:t xml:space="preserve">. </w:t>
      </w:r>
      <w:r>
        <w:rPr>
          <w:b/>
          <w:bCs/>
          <w:sz w:val="18"/>
          <w:szCs w:val="18"/>
        </w:rPr>
        <w:tab/>
      </w:r>
      <w:r w:rsidRPr="00673973" w:rsidR="00673973">
        <w:rPr>
          <w:b/>
          <w:bCs/>
          <w:sz w:val="18"/>
          <w:szCs w:val="18"/>
        </w:rPr>
        <w:t>Overig</w:t>
      </w:r>
    </w:p>
    <w:p w:rsidR="00B90A72" w:rsidP="00673973" w:rsidRDefault="00015E81" w14:paraId="34C5067C" w14:textId="003FBDC4">
      <w:pPr>
        <w:rPr>
          <w:sz w:val="18"/>
          <w:szCs w:val="18"/>
        </w:rPr>
      </w:pPr>
      <w:r w:rsidRPr="005D1284">
        <w:rPr>
          <w:i/>
          <w:iCs/>
          <w:sz w:val="18"/>
          <w:szCs w:val="18"/>
        </w:rPr>
        <w:t xml:space="preserve">De SGP-fractie vraagt om een </w:t>
      </w:r>
      <w:r w:rsidRPr="005D1284" w:rsidR="00B90A72">
        <w:rPr>
          <w:i/>
          <w:iCs/>
          <w:sz w:val="18"/>
          <w:szCs w:val="18"/>
        </w:rPr>
        <w:t xml:space="preserve">reactie op het pleidooi van Ingrado om meer aandacht te besteden aan het positieve belang van aanwezigheid van de leerling op school in plaats van de negatieve focus op verzuim. </w:t>
      </w:r>
      <w:r w:rsidRPr="005D1284">
        <w:rPr>
          <w:i/>
          <w:iCs/>
          <w:sz w:val="18"/>
          <w:szCs w:val="18"/>
        </w:rPr>
        <w:t>Zij vraagt o</w:t>
      </w:r>
      <w:r w:rsidRPr="005D1284" w:rsidR="00B90A72">
        <w:rPr>
          <w:i/>
          <w:iCs/>
          <w:sz w:val="18"/>
          <w:szCs w:val="18"/>
        </w:rPr>
        <w:t>p welke wijze de regering dit mee</w:t>
      </w:r>
      <w:r w:rsidRPr="005D1284">
        <w:rPr>
          <w:i/>
          <w:iCs/>
          <w:sz w:val="18"/>
          <w:szCs w:val="18"/>
        </w:rPr>
        <w:t>neemt</w:t>
      </w:r>
      <w:r w:rsidRPr="005D1284" w:rsidR="00B90A72">
        <w:rPr>
          <w:i/>
          <w:iCs/>
          <w:sz w:val="18"/>
          <w:szCs w:val="18"/>
        </w:rPr>
        <w:t xml:space="preserve"> in de uitwerking van het voorstel</w:t>
      </w:r>
      <w:r w:rsidRPr="005D1284">
        <w:rPr>
          <w:i/>
          <w:iCs/>
          <w:sz w:val="18"/>
          <w:szCs w:val="18"/>
        </w:rPr>
        <w:t xml:space="preserve"> en</w:t>
      </w:r>
      <w:r w:rsidRPr="005D1284" w:rsidR="00B90A72">
        <w:rPr>
          <w:i/>
          <w:iCs/>
          <w:sz w:val="18"/>
          <w:szCs w:val="18"/>
        </w:rPr>
        <w:t xml:space="preserve"> </w:t>
      </w:r>
      <w:r w:rsidRPr="005D1284">
        <w:rPr>
          <w:i/>
          <w:iCs/>
          <w:sz w:val="18"/>
          <w:szCs w:val="18"/>
        </w:rPr>
        <w:t>o</w:t>
      </w:r>
      <w:r w:rsidRPr="005D1284" w:rsidR="00B90A72">
        <w:rPr>
          <w:i/>
          <w:iCs/>
          <w:sz w:val="18"/>
          <w:szCs w:val="18"/>
        </w:rPr>
        <w:t xml:space="preserve">p welke wijze regels hieraan meer dienstbaar </w:t>
      </w:r>
      <w:r w:rsidRPr="005D1284">
        <w:rPr>
          <w:i/>
          <w:iCs/>
          <w:sz w:val="18"/>
          <w:szCs w:val="18"/>
        </w:rPr>
        <w:t xml:space="preserve">kunnen </w:t>
      </w:r>
      <w:r w:rsidRPr="005D1284" w:rsidR="00B90A72">
        <w:rPr>
          <w:i/>
          <w:iCs/>
          <w:sz w:val="18"/>
          <w:szCs w:val="18"/>
        </w:rPr>
        <w:t>zijn</w:t>
      </w:r>
      <w:r w:rsidRPr="005D1284">
        <w:rPr>
          <w:i/>
          <w:iCs/>
          <w:sz w:val="18"/>
          <w:szCs w:val="18"/>
        </w:rPr>
        <w:t>.</w:t>
      </w:r>
      <w:r w:rsidR="00B90A72">
        <w:rPr>
          <w:sz w:val="18"/>
          <w:szCs w:val="18"/>
        </w:rPr>
        <w:t xml:space="preserve"> </w:t>
      </w:r>
    </w:p>
    <w:p w:rsidR="00F25CED" w:rsidP="00673973" w:rsidRDefault="00F25CED" w14:paraId="320B8F7A" w14:textId="77777777">
      <w:pPr>
        <w:rPr>
          <w:sz w:val="18"/>
          <w:szCs w:val="18"/>
        </w:rPr>
      </w:pPr>
    </w:p>
    <w:p w:rsidR="00B90A72" w:rsidP="00673973" w:rsidRDefault="00015E81" w14:paraId="65F9FC9F" w14:textId="3D7E518E">
      <w:pPr>
        <w:rPr>
          <w:sz w:val="18"/>
          <w:szCs w:val="18"/>
        </w:rPr>
      </w:pPr>
      <w:r>
        <w:rPr>
          <w:sz w:val="18"/>
          <w:szCs w:val="18"/>
        </w:rPr>
        <w:t xml:space="preserve">De regering ziet niet direct het verband tussen het onderhavige wetsvoorstel en het tegengaan van verzuim. Op dit moment ligt er bij uw Kamer een wetsvoorstel terugdringen schoolverzuim (Kamerstukken 36663) </w:t>
      </w:r>
      <w:r w:rsidR="004A683F">
        <w:rPr>
          <w:sz w:val="18"/>
          <w:szCs w:val="18"/>
        </w:rPr>
        <w:t xml:space="preserve">in de fase van de nota naar aanleiding van het verslag. </w:t>
      </w:r>
    </w:p>
    <w:p w:rsidR="00015E81" w:rsidP="00673973" w:rsidRDefault="00015E81" w14:paraId="2A9AE924" w14:textId="77777777">
      <w:pPr>
        <w:rPr>
          <w:sz w:val="18"/>
          <w:szCs w:val="18"/>
        </w:rPr>
      </w:pPr>
    </w:p>
    <w:p w:rsidR="00D94148" w:rsidP="00673973" w:rsidRDefault="00323ABC" w14:paraId="4011B73A" w14:textId="4A8F8C8C">
      <w:pPr>
        <w:rPr>
          <w:sz w:val="18"/>
          <w:szCs w:val="18"/>
        </w:rPr>
      </w:pPr>
      <w:r w:rsidRPr="00FD3F7C">
        <w:rPr>
          <w:i/>
          <w:iCs/>
          <w:sz w:val="18"/>
          <w:szCs w:val="18"/>
        </w:rPr>
        <w:t xml:space="preserve">De D66-fractie vraagt </w:t>
      </w:r>
      <w:r w:rsidRPr="00FD3F7C" w:rsidR="00D94148">
        <w:rPr>
          <w:i/>
          <w:iCs/>
          <w:sz w:val="18"/>
          <w:szCs w:val="18"/>
        </w:rPr>
        <w:t>in hoeverre dit ingrijpende voorstel daadwerkelijk leidt tot verbeteringen in de praktijk</w:t>
      </w:r>
      <w:r w:rsidRPr="00FD3F7C">
        <w:rPr>
          <w:i/>
          <w:iCs/>
          <w:sz w:val="18"/>
          <w:szCs w:val="18"/>
        </w:rPr>
        <w:t xml:space="preserve"> en ziet in dat kader graag nog een beslisnota.</w:t>
      </w:r>
      <w:r w:rsidRPr="00FD3F7C" w:rsidR="00D94148">
        <w:rPr>
          <w:i/>
          <w:iCs/>
          <w:sz w:val="18"/>
          <w:szCs w:val="18"/>
        </w:rPr>
        <w:t xml:space="preserve"> </w:t>
      </w:r>
    </w:p>
    <w:p w:rsidR="00F25CED" w:rsidP="00673973" w:rsidRDefault="00F25CED" w14:paraId="153AA3EE" w14:textId="77777777">
      <w:pPr>
        <w:rPr>
          <w:sz w:val="18"/>
          <w:szCs w:val="18"/>
        </w:rPr>
      </w:pPr>
    </w:p>
    <w:p w:rsidR="00323ABC" w:rsidP="00673973" w:rsidRDefault="00323ABC" w14:paraId="15434953" w14:textId="008BFB77">
      <w:pPr>
        <w:rPr>
          <w:sz w:val="18"/>
          <w:szCs w:val="18"/>
        </w:rPr>
      </w:pPr>
      <w:r>
        <w:rPr>
          <w:sz w:val="18"/>
          <w:szCs w:val="18"/>
        </w:rPr>
        <w:t xml:space="preserve">Voor het antwoord op het eerste deel van de vraag verwijst de regering naar de beantwoording </w:t>
      </w:r>
      <w:r w:rsidR="00357153">
        <w:rPr>
          <w:sz w:val="18"/>
          <w:szCs w:val="18"/>
        </w:rPr>
        <w:t>eerder in deze nota over het nut en de noodzaak van het wetsvoorstel</w:t>
      </w:r>
      <w:r w:rsidR="00015E81">
        <w:rPr>
          <w:sz w:val="18"/>
          <w:szCs w:val="18"/>
        </w:rPr>
        <w:t xml:space="preserve">. Voor wat betreft de beslisnota bij het wetsvoorstel ontvangt uw Kamer deze alsnog met de aanbieding van deze nota naar aanleiding van het verslag. </w:t>
      </w:r>
      <w:bookmarkStart w:name="_Hlk191481860" w:id="30"/>
      <w:r w:rsidR="009C7066">
        <w:rPr>
          <w:sz w:val="18"/>
          <w:szCs w:val="18"/>
        </w:rPr>
        <w:t xml:space="preserve">In aanvulling daarop ontvangt u nu eveneens het advies van de Algemene Rekenkamer over de oprichting van de stichting. </w:t>
      </w:r>
      <w:bookmarkEnd w:id="30"/>
      <w:r w:rsidR="009C7066">
        <w:rPr>
          <w:sz w:val="18"/>
          <w:szCs w:val="18"/>
        </w:rPr>
        <w:t>De overige nota’s zijn reeds in uw bezit.</w:t>
      </w:r>
      <w:r w:rsidR="001E672F">
        <w:rPr>
          <w:rStyle w:val="Voetnootmarkering"/>
          <w:sz w:val="18"/>
          <w:szCs w:val="18"/>
        </w:rPr>
        <w:footnoteReference w:id="33"/>
      </w:r>
      <w:r w:rsidR="009C7066">
        <w:rPr>
          <w:sz w:val="18"/>
          <w:szCs w:val="18"/>
        </w:rPr>
        <w:t xml:space="preserve"> </w:t>
      </w:r>
    </w:p>
    <w:p w:rsidR="00323ABC" w:rsidP="00673973" w:rsidRDefault="00323ABC" w14:paraId="141693D0" w14:textId="77777777">
      <w:pPr>
        <w:rPr>
          <w:sz w:val="18"/>
          <w:szCs w:val="18"/>
        </w:rPr>
      </w:pPr>
    </w:p>
    <w:p w:rsidR="00D3772B" w:rsidP="00D3772B" w:rsidRDefault="00D3772B" w14:paraId="2C2D746C" w14:textId="77777777">
      <w:pPr>
        <w:rPr>
          <w:color w:val="FF0000"/>
          <w:sz w:val="18"/>
          <w:szCs w:val="18"/>
        </w:rPr>
      </w:pPr>
      <w:r w:rsidRPr="001F0615">
        <w:rPr>
          <w:i/>
          <w:iCs/>
          <w:sz w:val="18"/>
          <w:szCs w:val="18"/>
        </w:rPr>
        <w:t>De SGP-fractie verzoekt om een toelichting op de stelling dat de stichtingsvorm in dit geval de meest voor de hand liggende is en vraagt waarom niet is gekozen voor een verenigingsvorm, waarin bijvoorbeeld de ziekenhuizen en de sectororganisaties gezamenlijk verantwoordelijkheid dragen, en wijzen op het voorbeeld van Neth-ER.</w:t>
      </w:r>
      <w:r w:rsidRPr="00A645D1">
        <w:rPr>
          <w:i/>
          <w:iCs/>
          <w:sz w:val="18"/>
          <w:szCs w:val="18"/>
        </w:rPr>
        <w:t xml:space="preserve"> </w:t>
      </w:r>
    </w:p>
    <w:p w:rsidR="000D3489" w:rsidP="00D3772B" w:rsidRDefault="000D3489" w14:paraId="1CBB8DC6" w14:textId="77777777">
      <w:pPr>
        <w:rPr>
          <w:sz w:val="18"/>
          <w:szCs w:val="18"/>
        </w:rPr>
      </w:pPr>
    </w:p>
    <w:p w:rsidRPr="001F0615" w:rsidR="00D3772B" w:rsidP="00D3772B" w:rsidRDefault="00D3772B" w14:paraId="66D82B20" w14:textId="35A52CFC">
      <w:pPr>
        <w:rPr>
          <w:sz w:val="18"/>
          <w:szCs w:val="18"/>
        </w:rPr>
      </w:pPr>
      <w:r>
        <w:rPr>
          <w:sz w:val="18"/>
          <w:szCs w:val="18"/>
        </w:rPr>
        <w:t xml:space="preserve">Een stichting is in dit geval meer voor de hand liggend, gelet op de doelstelling om op basis van continuïteit een kwalitatief goede ozl-voorziening te bieden vanuit een regionale ondersteuningsstructuur met landelijke dekking. De statuten van de rechtspersoon zullen dit moeten waarborgen, in lijn met de verplichtingen op grond van dit wetsvoorstel en de aansturing op basis van de subsidierelatie met het </w:t>
      </w:r>
      <w:r w:rsidR="002E6368">
        <w:rPr>
          <w:sz w:val="18"/>
          <w:szCs w:val="18"/>
        </w:rPr>
        <w:t>M</w:t>
      </w:r>
      <w:r>
        <w:rPr>
          <w:sz w:val="18"/>
          <w:szCs w:val="18"/>
        </w:rPr>
        <w:t xml:space="preserve">inisterie van OCW. </w:t>
      </w:r>
      <w:r w:rsidRPr="00382005">
        <w:rPr>
          <w:sz w:val="18"/>
          <w:szCs w:val="18"/>
        </w:rPr>
        <w:t xml:space="preserve">De </w:t>
      </w:r>
      <w:r>
        <w:rPr>
          <w:sz w:val="18"/>
          <w:szCs w:val="18"/>
        </w:rPr>
        <w:t>landelijke organisatie</w:t>
      </w:r>
      <w:r w:rsidRPr="00382005">
        <w:rPr>
          <w:sz w:val="18"/>
          <w:szCs w:val="18"/>
        </w:rPr>
        <w:t xml:space="preserve"> gaat een onafhankelijke rol vervullen en zal zorgdragen voor een landelijke dekking. </w:t>
      </w:r>
      <w:r>
        <w:rPr>
          <w:sz w:val="18"/>
          <w:szCs w:val="18"/>
        </w:rPr>
        <w:t xml:space="preserve">De organisatiestructuur van een stichting waarborgt onafhankelijkheid beter dan de organisatiestructuur van een vereniging, waar de leden grote mate van zeggenschap hebben. </w:t>
      </w:r>
      <w:r w:rsidRPr="001E0AC7">
        <w:rPr>
          <w:sz w:val="18"/>
          <w:szCs w:val="18"/>
        </w:rPr>
        <w:t>Wanneer een organisatie</w:t>
      </w:r>
      <w:r>
        <w:rPr>
          <w:sz w:val="18"/>
          <w:szCs w:val="18"/>
        </w:rPr>
        <w:t xml:space="preserve"> </w:t>
      </w:r>
      <w:r w:rsidRPr="001E0AC7">
        <w:rPr>
          <w:sz w:val="18"/>
          <w:szCs w:val="18"/>
        </w:rPr>
        <w:t>publieke taken uitvoert moet daar publieke (en dus democratische) controle op zijn. Dit is dan ook de reden dat de oprichting van een vereniging minder wenselijk is</w:t>
      </w:r>
      <w:r>
        <w:rPr>
          <w:sz w:val="18"/>
          <w:szCs w:val="18"/>
        </w:rPr>
        <w:t xml:space="preserve"> </w:t>
      </w:r>
      <w:r w:rsidRPr="001E0AC7">
        <w:rPr>
          <w:sz w:val="18"/>
          <w:szCs w:val="18"/>
        </w:rPr>
        <w:t>dan die van een stichting.</w:t>
      </w:r>
      <w:r>
        <w:rPr>
          <w:rStyle w:val="Voetnootmarkering"/>
          <w:sz w:val="18"/>
          <w:szCs w:val="18"/>
        </w:rPr>
        <w:footnoteReference w:id="34"/>
      </w:r>
    </w:p>
    <w:p w:rsidR="00F22901" w:rsidP="00673973" w:rsidRDefault="00F22901" w14:paraId="28CE7E5E" w14:textId="77777777">
      <w:pPr>
        <w:rPr>
          <w:color w:val="FF0000"/>
          <w:sz w:val="18"/>
          <w:szCs w:val="18"/>
        </w:rPr>
      </w:pPr>
    </w:p>
    <w:p w:rsidRPr="00A645D1" w:rsidR="00D94148" w:rsidP="00673973" w:rsidRDefault="00015E81" w14:paraId="22944332" w14:textId="5C519CE7">
      <w:pPr>
        <w:rPr>
          <w:i/>
          <w:iCs/>
          <w:sz w:val="18"/>
          <w:szCs w:val="18"/>
        </w:rPr>
      </w:pPr>
      <w:r w:rsidRPr="00A645D1">
        <w:rPr>
          <w:i/>
          <w:iCs/>
          <w:sz w:val="18"/>
          <w:szCs w:val="18"/>
        </w:rPr>
        <w:t>De VVD-fractie vraagt hoe</w:t>
      </w:r>
      <w:r w:rsidRPr="00A645D1" w:rsidR="00D94148">
        <w:rPr>
          <w:i/>
          <w:iCs/>
          <w:sz w:val="18"/>
          <w:szCs w:val="18"/>
        </w:rPr>
        <w:t xml:space="preserve"> de subsidie naar onderwijsadviesbureaus </w:t>
      </w:r>
      <w:r w:rsidRPr="00A645D1">
        <w:rPr>
          <w:i/>
          <w:iCs/>
          <w:sz w:val="18"/>
          <w:szCs w:val="18"/>
        </w:rPr>
        <w:t xml:space="preserve">verloopt </w:t>
      </w:r>
      <w:r w:rsidRPr="00A645D1" w:rsidR="00D94148">
        <w:rPr>
          <w:i/>
          <w:iCs/>
          <w:sz w:val="18"/>
          <w:szCs w:val="18"/>
        </w:rPr>
        <w:t>en of en hoe er achteraf controle plaats</w:t>
      </w:r>
      <w:r w:rsidRPr="00A645D1">
        <w:rPr>
          <w:i/>
          <w:iCs/>
          <w:sz w:val="18"/>
          <w:szCs w:val="18"/>
        </w:rPr>
        <w:t>vindt</w:t>
      </w:r>
      <w:r w:rsidRPr="00A645D1" w:rsidR="00D94148">
        <w:rPr>
          <w:i/>
          <w:iCs/>
          <w:sz w:val="18"/>
          <w:szCs w:val="18"/>
        </w:rPr>
        <w:t xml:space="preserve"> of deze subsidie is besteed volgens de eisen</w:t>
      </w:r>
      <w:r w:rsidRPr="00A645D1">
        <w:rPr>
          <w:i/>
          <w:iCs/>
          <w:sz w:val="18"/>
          <w:szCs w:val="18"/>
        </w:rPr>
        <w:t>.</w:t>
      </w:r>
      <w:r w:rsidRPr="00A645D1" w:rsidR="00D94148">
        <w:rPr>
          <w:i/>
          <w:iCs/>
          <w:sz w:val="18"/>
          <w:szCs w:val="18"/>
        </w:rPr>
        <w:t xml:space="preserve"> </w:t>
      </w:r>
    </w:p>
    <w:p w:rsidR="000D3489" w:rsidP="00673973" w:rsidRDefault="000D3489" w14:paraId="0098F58E" w14:textId="77777777">
      <w:pPr>
        <w:rPr>
          <w:sz w:val="18"/>
          <w:szCs w:val="18"/>
        </w:rPr>
      </w:pPr>
    </w:p>
    <w:p w:rsidR="008C1B5D" w:rsidP="00673973" w:rsidRDefault="008C1B5D" w14:paraId="56A9E113" w14:textId="623AB0AE">
      <w:pPr>
        <w:rPr>
          <w:sz w:val="18"/>
          <w:szCs w:val="18"/>
        </w:rPr>
      </w:pPr>
      <w:r>
        <w:rPr>
          <w:sz w:val="18"/>
          <w:szCs w:val="18"/>
        </w:rPr>
        <w:t>De sub</w:t>
      </w:r>
      <w:r w:rsidR="007C7CD8">
        <w:rPr>
          <w:sz w:val="18"/>
          <w:szCs w:val="18"/>
        </w:rPr>
        <w:t>s</w:t>
      </w:r>
      <w:r>
        <w:rPr>
          <w:sz w:val="18"/>
          <w:szCs w:val="18"/>
        </w:rPr>
        <w:t xml:space="preserve">idie aan de onderwijsadviesbureaus is gebaseerd op het aantal leerlingen in een bepaald postcodegebied vermenigvuldigd met een </w:t>
      </w:r>
      <w:r w:rsidR="009413BE">
        <w:rPr>
          <w:sz w:val="18"/>
          <w:szCs w:val="18"/>
        </w:rPr>
        <w:t xml:space="preserve">bedrag </w:t>
      </w:r>
      <w:r>
        <w:rPr>
          <w:sz w:val="18"/>
          <w:szCs w:val="18"/>
        </w:rPr>
        <w:t xml:space="preserve">per leerling. </w:t>
      </w:r>
      <w:r w:rsidR="001C30D1">
        <w:rPr>
          <w:sz w:val="18"/>
          <w:szCs w:val="18"/>
        </w:rPr>
        <w:t xml:space="preserve">Ieder jaar krijgen de onderwijsadviesbureaus </w:t>
      </w:r>
      <w:r w:rsidR="00357153">
        <w:rPr>
          <w:sz w:val="18"/>
          <w:szCs w:val="18"/>
        </w:rPr>
        <w:t>één</w:t>
      </w:r>
      <w:r w:rsidR="001C30D1">
        <w:rPr>
          <w:sz w:val="18"/>
          <w:szCs w:val="18"/>
        </w:rPr>
        <w:t xml:space="preserve"> of meerdere beschikkingen en aan het eind </w:t>
      </w:r>
      <w:r w:rsidR="00C040FE">
        <w:rPr>
          <w:sz w:val="18"/>
          <w:szCs w:val="18"/>
        </w:rPr>
        <w:t xml:space="preserve">van de looptijd </w:t>
      </w:r>
      <w:r w:rsidR="001C30D1">
        <w:rPr>
          <w:sz w:val="18"/>
          <w:szCs w:val="18"/>
        </w:rPr>
        <w:t>wordt een financïele verantwoording</w:t>
      </w:r>
      <w:r w:rsidR="00A645D1">
        <w:rPr>
          <w:sz w:val="18"/>
          <w:szCs w:val="18"/>
        </w:rPr>
        <w:t xml:space="preserve"> met een accountantsver</w:t>
      </w:r>
      <w:r w:rsidR="00C040FE">
        <w:rPr>
          <w:sz w:val="18"/>
          <w:szCs w:val="18"/>
        </w:rPr>
        <w:t>k</w:t>
      </w:r>
      <w:r w:rsidR="00A645D1">
        <w:rPr>
          <w:sz w:val="18"/>
          <w:szCs w:val="18"/>
        </w:rPr>
        <w:t xml:space="preserve">laring aan OCW gestuurd. </w:t>
      </w:r>
    </w:p>
    <w:p w:rsidRPr="00673973" w:rsidR="008C1B5D" w:rsidP="00673973" w:rsidRDefault="008C1B5D" w14:paraId="663D5065" w14:textId="77777777">
      <w:pPr>
        <w:rPr>
          <w:sz w:val="18"/>
          <w:szCs w:val="18"/>
        </w:rPr>
      </w:pPr>
    </w:p>
    <w:p w:rsidRPr="00552F6E" w:rsidR="00673973" w:rsidP="00673973" w:rsidRDefault="00552F6E" w14:paraId="04965334" w14:textId="4CCE9EFF">
      <w:pPr>
        <w:rPr>
          <w:i/>
          <w:iCs/>
          <w:sz w:val="18"/>
          <w:szCs w:val="18"/>
        </w:rPr>
      </w:pPr>
      <w:r w:rsidRPr="00552F6E">
        <w:rPr>
          <w:i/>
          <w:iCs/>
          <w:sz w:val="18"/>
          <w:szCs w:val="18"/>
        </w:rPr>
        <w:t>De GroenLinks</w:t>
      </w:r>
      <w:r w:rsidR="00022EF6">
        <w:rPr>
          <w:i/>
          <w:iCs/>
          <w:sz w:val="18"/>
          <w:szCs w:val="18"/>
        </w:rPr>
        <w:t>-</w:t>
      </w:r>
      <w:r w:rsidRPr="00552F6E">
        <w:rPr>
          <w:i/>
          <w:iCs/>
          <w:sz w:val="18"/>
          <w:szCs w:val="18"/>
        </w:rPr>
        <w:t xml:space="preserve">PvdA-fractie vraagt of </w:t>
      </w:r>
      <w:r w:rsidR="00022EF6">
        <w:rPr>
          <w:i/>
          <w:iCs/>
          <w:sz w:val="18"/>
          <w:szCs w:val="18"/>
        </w:rPr>
        <w:t xml:space="preserve">de </w:t>
      </w:r>
      <w:r w:rsidRPr="00552F6E" w:rsidR="00673973">
        <w:rPr>
          <w:i/>
          <w:iCs/>
          <w:sz w:val="18"/>
          <w:szCs w:val="18"/>
        </w:rPr>
        <w:t>regering in beeld</w:t>
      </w:r>
      <w:r w:rsidRPr="00552F6E">
        <w:rPr>
          <w:i/>
          <w:iCs/>
          <w:sz w:val="18"/>
          <w:szCs w:val="18"/>
        </w:rPr>
        <w:t xml:space="preserve"> heeft</w:t>
      </w:r>
      <w:r w:rsidRPr="00552F6E" w:rsidR="00673973">
        <w:rPr>
          <w:i/>
          <w:iCs/>
          <w:sz w:val="18"/>
          <w:szCs w:val="18"/>
        </w:rPr>
        <w:t xml:space="preserve"> of leerlingen die ziek zijn in het Caribisch deel van het Koninkrijk niet op papier, maar ook in praktijk de ondersteuning krijgen die nodig is</w:t>
      </w:r>
      <w:r w:rsidR="00022EF6">
        <w:rPr>
          <w:i/>
          <w:iCs/>
          <w:sz w:val="18"/>
          <w:szCs w:val="18"/>
        </w:rPr>
        <w:t>.</w:t>
      </w:r>
      <w:r w:rsidRPr="00552F6E">
        <w:rPr>
          <w:i/>
          <w:iCs/>
          <w:sz w:val="18"/>
          <w:szCs w:val="18"/>
        </w:rPr>
        <w:t xml:space="preserve"> De leden van deze fractie willen ook weten of </w:t>
      </w:r>
      <w:r w:rsidRPr="00552F6E" w:rsidR="00673973">
        <w:rPr>
          <w:i/>
          <w:iCs/>
          <w:sz w:val="18"/>
          <w:szCs w:val="18"/>
        </w:rPr>
        <w:t xml:space="preserve">de regering </w:t>
      </w:r>
      <w:r w:rsidRPr="00552F6E">
        <w:rPr>
          <w:i/>
          <w:iCs/>
          <w:sz w:val="18"/>
          <w:szCs w:val="18"/>
        </w:rPr>
        <w:t xml:space="preserve">al dan niet verkent </w:t>
      </w:r>
      <w:r w:rsidRPr="00552F6E" w:rsidR="00673973">
        <w:rPr>
          <w:i/>
          <w:iCs/>
          <w:sz w:val="18"/>
          <w:szCs w:val="18"/>
        </w:rPr>
        <w:t>of de voorgestelde stichting ook taken kan vervullen ten behoeve van Caribisch Nederland. Ligt het voor de hand om voor dit kleine en specialistische aandachtsgebied twee expertisecentra te hanteren?</w:t>
      </w:r>
      <w:r w:rsidRPr="00552F6E" w:rsidR="00673973">
        <w:rPr>
          <w:i/>
          <w:iCs/>
          <w:color w:val="FF0000"/>
          <w:sz w:val="18"/>
          <w:szCs w:val="18"/>
        </w:rPr>
        <w:t xml:space="preserve"> </w:t>
      </w:r>
    </w:p>
    <w:p w:rsidR="000D3489" w:rsidP="00107C9B" w:rsidRDefault="000D3489" w14:paraId="32B0F754" w14:textId="77777777">
      <w:pPr>
        <w:rPr>
          <w:sz w:val="18"/>
          <w:szCs w:val="18"/>
        </w:rPr>
      </w:pPr>
    </w:p>
    <w:p w:rsidRPr="00CD31E3" w:rsidR="00107C9B" w:rsidP="00107C9B" w:rsidRDefault="00107C9B" w14:paraId="6CEE0C65" w14:textId="0711031C">
      <w:pPr>
        <w:rPr>
          <w:sz w:val="18"/>
          <w:szCs w:val="18"/>
        </w:rPr>
      </w:pPr>
      <w:r w:rsidRPr="00CD31E3">
        <w:rPr>
          <w:sz w:val="18"/>
          <w:szCs w:val="18"/>
        </w:rPr>
        <w:t xml:space="preserve">Het aantal leerlingen in Caribisch Nederland dat ziek </w:t>
      </w:r>
      <w:r w:rsidRPr="00CD31E3" w:rsidR="00754D5E">
        <w:rPr>
          <w:sz w:val="18"/>
          <w:szCs w:val="18"/>
        </w:rPr>
        <w:t>is</w:t>
      </w:r>
      <w:r w:rsidRPr="00CD31E3">
        <w:rPr>
          <w:sz w:val="18"/>
          <w:szCs w:val="18"/>
        </w:rPr>
        <w:t xml:space="preserve"> en voor langere periode naar het ziekenhuis moet is zeer beperkt. Het gaat om </w:t>
      </w:r>
      <w:r w:rsidRPr="00CD31E3" w:rsidR="00754D5E">
        <w:rPr>
          <w:sz w:val="18"/>
          <w:szCs w:val="18"/>
        </w:rPr>
        <w:t xml:space="preserve">één </w:t>
      </w:r>
      <w:r w:rsidRPr="00CD31E3">
        <w:rPr>
          <w:sz w:val="18"/>
          <w:szCs w:val="18"/>
        </w:rPr>
        <w:t xml:space="preserve">tot </w:t>
      </w:r>
      <w:r w:rsidRPr="00CD31E3" w:rsidR="00754D5E">
        <w:rPr>
          <w:sz w:val="18"/>
          <w:szCs w:val="18"/>
        </w:rPr>
        <w:t xml:space="preserve">vier </w:t>
      </w:r>
      <w:r w:rsidRPr="00CD31E3">
        <w:rPr>
          <w:sz w:val="18"/>
          <w:szCs w:val="18"/>
        </w:rPr>
        <w:t>kinderen per jaar.</w:t>
      </w:r>
      <w:r w:rsidR="00357153">
        <w:rPr>
          <w:sz w:val="18"/>
          <w:szCs w:val="18"/>
        </w:rPr>
        <w:t xml:space="preserve"> </w:t>
      </w:r>
      <w:r w:rsidRPr="00CD31E3">
        <w:rPr>
          <w:sz w:val="18"/>
          <w:szCs w:val="18"/>
        </w:rPr>
        <w:t>De meerderheid van deze kinderen gaat naar Europees Nederland, waar het onderwijs in het ziekenhuis wordt verzorgd. Voor de enkele leerling die niet naar Europees Nederland gaat, is een ziekenhuisopname in het buitenland nodig.</w:t>
      </w:r>
      <w:r w:rsidRPr="00CD31E3" w:rsidR="00022EF6">
        <w:rPr>
          <w:sz w:val="18"/>
          <w:szCs w:val="18"/>
        </w:rPr>
        <w:t xml:space="preserve"> </w:t>
      </w:r>
      <w:r w:rsidR="00357153">
        <w:rPr>
          <w:sz w:val="18"/>
          <w:szCs w:val="18"/>
        </w:rPr>
        <w:t xml:space="preserve">De </w:t>
      </w:r>
      <w:r w:rsidRPr="00CD31E3">
        <w:rPr>
          <w:sz w:val="18"/>
          <w:szCs w:val="18"/>
        </w:rPr>
        <w:t xml:space="preserve">school waar de leerling vandaan komt </w:t>
      </w:r>
      <w:r w:rsidR="00357153">
        <w:rPr>
          <w:sz w:val="18"/>
          <w:szCs w:val="18"/>
        </w:rPr>
        <w:t>blijft v</w:t>
      </w:r>
      <w:r w:rsidRPr="00CD31E3">
        <w:rPr>
          <w:sz w:val="18"/>
          <w:szCs w:val="18"/>
        </w:rPr>
        <w:t>erantwoordelijk voor het onderwijs.</w:t>
      </w:r>
      <w:r w:rsidRPr="00CD31E3" w:rsidR="00022EF6">
        <w:rPr>
          <w:sz w:val="18"/>
          <w:szCs w:val="18"/>
        </w:rPr>
        <w:t xml:space="preserve"> </w:t>
      </w:r>
      <w:r w:rsidRPr="00CD31E3">
        <w:rPr>
          <w:sz w:val="18"/>
          <w:szCs w:val="18"/>
        </w:rPr>
        <w:t>Of de leerlingen dan onderwijs krijgen is ook afhankelijk van de medewerking en de faciliteiten van het ziekenhuis waar de leerlingen verblijven.</w:t>
      </w:r>
      <w:r w:rsidR="00A645D1">
        <w:rPr>
          <w:sz w:val="18"/>
          <w:szCs w:val="18"/>
        </w:rPr>
        <w:t xml:space="preserve"> </w:t>
      </w:r>
      <w:r w:rsidR="00357153">
        <w:rPr>
          <w:sz w:val="18"/>
          <w:szCs w:val="18"/>
        </w:rPr>
        <w:t xml:space="preserve">In </w:t>
      </w:r>
      <w:r w:rsidR="00A645D1">
        <w:rPr>
          <w:sz w:val="18"/>
          <w:szCs w:val="18"/>
        </w:rPr>
        <w:t>Caribisch Nederland</w:t>
      </w:r>
      <w:r w:rsidR="00357153">
        <w:rPr>
          <w:sz w:val="18"/>
          <w:szCs w:val="18"/>
        </w:rPr>
        <w:t xml:space="preserve"> wordt</w:t>
      </w:r>
      <w:r w:rsidR="00A645D1">
        <w:rPr>
          <w:sz w:val="18"/>
          <w:szCs w:val="18"/>
        </w:rPr>
        <w:t xml:space="preserve"> vanwege de</w:t>
      </w:r>
      <w:r w:rsidR="00357153">
        <w:rPr>
          <w:sz w:val="18"/>
          <w:szCs w:val="18"/>
        </w:rPr>
        <w:t xml:space="preserve"> beperkte</w:t>
      </w:r>
      <w:r w:rsidR="00A645D1">
        <w:rPr>
          <w:sz w:val="18"/>
          <w:szCs w:val="18"/>
        </w:rPr>
        <w:t xml:space="preserve"> schaalgrootte geen aparte stichting ingericht. Verder is het vanwege dezelfde reden niet doelmatig om de stichting </w:t>
      </w:r>
      <w:r w:rsidR="00357153">
        <w:rPr>
          <w:sz w:val="18"/>
          <w:szCs w:val="18"/>
        </w:rPr>
        <w:t xml:space="preserve">die voor Europees </w:t>
      </w:r>
      <w:r w:rsidR="00A645D1">
        <w:rPr>
          <w:sz w:val="18"/>
          <w:szCs w:val="18"/>
        </w:rPr>
        <w:t xml:space="preserve">Nederland </w:t>
      </w:r>
      <w:r w:rsidR="00357153">
        <w:rPr>
          <w:sz w:val="18"/>
          <w:szCs w:val="18"/>
        </w:rPr>
        <w:t xml:space="preserve">een wettelijke taak krijgt </w:t>
      </w:r>
      <w:r w:rsidR="00A645D1">
        <w:rPr>
          <w:sz w:val="18"/>
          <w:szCs w:val="18"/>
        </w:rPr>
        <w:t>ook werkzaamheden in Caribisch Nederland te laten verrichten.</w:t>
      </w:r>
    </w:p>
    <w:p w:rsidRPr="00CD31E3" w:rsidR="00673973" w:rsidP="00673973" w:rsidRDefault="00673973" w14:paraId="1190AEDD" w14:textId="77777777">
      <w:pPr>
        <w:rPr>
          <w:sz w:val="18"/>
          <w:szCs w:val="18"/>
        </w:rPr>
      </w:pPr>
    </w:p>
    <w:p w:rsidRPr="00E13F9B" w:rsidR="00673973" w:rsidP="00CD31E3" w:rsidRDefault="00552F6E" w14:paraId="76910476" w14:textId="71C7E61E">
      <w:pPr>
        <w:rPr>
          <w:i/>
          <w:iCs/>
          <w:color w:val="FF0000"/>
          <w:sz w:val="18"/>
          <w:szCs w:val="18"/>
        </w:rPr>
      </w:pPr>
      <w:r w:rsidRPr="00E13F9B">
        <w:rPr>
          <w:i/>
          <w:iCs/>
          <w:sz w:val="18"/>
          <w:szCs w:val="18"/>
        </w:rPr>
        <w:t>De GroenLinks</w:t>
      </w:r>
      <w:r w:rsidRPr="00E13F9B" w:rsidR="00022EF6">
        <w:rPr>
          <w:i/>
          <w:iCs/>
          <w:sz w:val="18"/>
          <w:szCs w:val="18"/>
        </w:rPr>
        <w:t>-</w:t>
      </w:r>
      <w:r w:rsidRPr="00E13F9B">
        <w:rPr>
          <w:i/>
          <w:iCs/>
          <w:sz w:val="18"/>
          <w:szCs w:val="18"/>
        </w:rPr>
        <w:t xml:space="preserve">PvdA-fractie hoort </w:t>
      </w:r>
      <w:r w:rsidRPr="00E13F9B" w:rsidR="00673973">
        <w:rPr>
          <w:i/>
          <w:iCs/>
          <w:sz w:val="18"/>
          <w:szCs w:val="18"/>
        </w:rPr>
        <w:t xml:space="preserve">regelmatig dat onderwijs in bijvoorbeeld residentiële jeugdhulp niet passend is bij het niveau van de jongeren of dat zij helemaal geen onderwijs krijgen. </w:t>
      </w:r>
      <w:r w:rsidRPr="00E13F9B">
        <w:rPr>
          <w:i/>
          <w:iCs/>
          <w:sz w:val="18"/>
          <w:szCs w:val="18"/>
        </w:rPr>
        <w:t xml:space="preserve">De leden vragen of </w:t>
      </w:r>
      <w:r w:rsidRPr="00E13F9B" w:rsidR="00673973">
        <w:rPr>
          <w:i/>
          <w:iCs/>
          <w:sz w:val="18"/>
          <w:szCs w:val="18"/>
        </w:rPr>
        <w:t xml:space="preserve">de regering deze signalen </w:t>
      </w:r>
      <w:r w:rsidRPr="00E13F9B">
        <w:rPr>
          <w:i/>
          <w:iCs/>
          <w:sz w:val="18"/>
          <w:szCs w:val="18"/>
        </w:rPr>
        <w:t xml:space="preserve">herkent en, zo ja, </w:t>
      </w:r>
      <w:r w:rsidRPr="00E13F9B" w:rsidR="00673973">
        <w:rPr>
          <w:i/>
          <w:iCs/>
          <w:sz w:val="18"/>
          <w:szCs w:val="18"/>
        </w:rPr>
        <w:t xml:space="preserve">wat de regering </w:t>
      </w:r>
      <w:r w:rsidRPr="00E13F9B">
        <w:rPr>
          <w:i/>
          <w:iCs/>
          <w:sz w:val="18"/>
          <w:szCs w:val="18"/>
        </w:rPr>
        <w:t xml:space="preserve">gaat </w:t>
      </w:r>
      <w:r w:rsidRPr="00E13F9B" w:rsidR="00673973">
        <w:rPr>
          <w:i/>
          <w:iCs/>
          <w:sz w:val="18"/>
          <w:szCs w:val="18"/>
        </w:rPr>
        <w:t>doen om dit te verbeteren</w:t>
      </w:r>
      <w:r w:rsidRPr="00E13F9B">
        <w:rPr>
          <w:i/>
          <w:iCs/>
          <w:sz w:val="18"/>
          <w:szCs w:val="18"/>
        </w:rPr>
        <w:t xml:space="preserve">. </w:t>
      </w:r>
      <w:bookmarkStart w:name="_Hlk182994004" w:id="31"/>
    </w:p>
    <w:p w:rsidR="000D3489" w:rsidP="00CD31E3" w:rsidRDefault="000D3489" w14:paraId="775D571E" w14:textId="77777777">
      <w:pPr>
        <w:rPr>
          <w:sz w:val="18"/>
          <w:szCs w:val="18"/>
        </w:rPr>
      </w:pPr>
    </w:p>
    <w:p w:rsidR="00CD31E3" w:rsidP="00CD31E3" w:rsidRDefault="00552F6E" w14:paraId="02571348" w14:textId="4A0D32A9">
      <w:pPr>
        <w:rPr>
          <w:sz w:val="18"/>
          <w:szCs w:val="18"/>
        </w:rPr>
      </w:pPr>
      <w:r w:rsidRPr="00E13F9B">
        <w:rPr>
          <w:sz w:val="18"/>
          <w:szCs w:val="18"/>
        </w:rPr>
        <w:t>D</w:t>
      </w:r>
      <w:r w:rsidRPr="00E13F9B" w:rsidR="0000039A">
        <w:rPr>
          <w:sz w:val="18"/>
          <w:szCs w:val="18"/>
        </w:rPr>
        <w:t xml:space="preserve">e </w:t>
      </w:r>
      <w:r w:rsidRPr="00E13F9B">
        <w:rPr>
          <w:sz w:val="18"/>
          <w:szCs w:val="18"/>
        </w:rPr>
        <w:t xml:space="preserve">regering herkent de </w:t>
      </w:r>
      <w:r w:rsidRPr="00E13F9B" w:rsidR="0000039A">
        <w:rPr>
          <w:sz w:val="18"/>
          <w:szCs w:val="18"/>
        </w:rPr>
        <w:t xml:space="preserve">signalen dat het niet in alle gevallen even goed lukt om onderwijs op </w:t>
      </w:r>
      <w:r w:rsidRPr="00E13F9B" w:rsidR="00022EF6">
        <w:rPr>
          <w:sz w:val="18"/>
          <w:szCs w:val="18"/>
        </w:rPr>
        <w:t xml:space="preserve">het </w:t>
      </w:r>
      <w:r w:rsidRPr="00E13F9B" w:rsidR="0000039A">
        <w:rPr>
          <w:sz w:val="18"/>
          <w:szCs w:val="18"/>
        </w:rPr>
        <w:t xml:space="preserve">voor </w:t>
      </w:r>
      <w:r w:rsidRPr="00E13F9B" w:rsidR="00022EF6">
        <w:rPr>
          <w:sz w:val="18"/>
          <w:szCs w:val="18"/>
        </w:rPr>
        <w:t>de</w:t>
      </w:r>
      <w:r w:rsidRPr="00E13F9B" w:rsidR="0000039A">
        <w:rPr>
          <w:sz w:val="18"/>
          <w:szCs w:val="18"/>
        </w:rPr>
        <w:t xml:space="preserve"> leerling best passende niveau te bieden in residenti</w:t>
      </w:r>
      <w:r w:rsidRPr="00E13F9B" w:rsidR="00165964">
        <w:rPr>
          <w:sz w:val="18"/>
          <w:szCs w:val="18"/>
        </w:rPr>
        <w:t>ë</w:t>
      </w:r>
      <w:r w:rsidRPr="00E13F9B" w:rsidR="0000039A">
        <w:rPr>
          <w:sz w:val="18"/>
          <w:szCs w:val="18"/>
        </w:rPr>
        <w:t xml:space="preserve">le jeugdhulpinstellingen. Het gaat vaak om kleine groepen leerlingen, waarin gedurende het schooljaar wisselingen zijn vanwege in- en uitstroom van nieuwe jongeren, waardoor het voor scholen niet altijd te organiseren is om alle richtingen en schoolsoorten aan te bieden. </w:t>
      </w:r>
      <w:r w:rsidRPr="00E13F9B" w:rsidR="00754D5E">
        <w:rPr>
          <w:sz w:val="18"/>
          <w:szCs w:val="18"/>
        </w:rPr>
        <w:t>V</w:t>
      </w:r>
      <w:r w:rsidRPr="00E13F9B" w:rsidR="0000039A">
        <w:rPr>
          <w:sz w:val="18"/>
          <w:szCs w:val="18"/>
        </w:rPr>
        <w:t>oor deze kwetsbare jongeren</w:t>
      </w:r>
      <w:r w:rsidRPr="00E13F9B" w:rsidR="00754D5E">
        <w:rPr>
          <w:sz w:val="18"/>
          <w:szCs w:val="18"/>
        </w:rPr>
        <w:t xml:space="preserve"> is </w:t>
      </w:r>
      <w:r w:rsidRPr="00E13F9B" w:rsidR="0000039A">
        <w:rPr>
          <w:sz w:val="18"/>
          <w:szCs w:val="18"/>
        </w:rPr>
        <w:t>onderwijs</w:t>
      </w:r>
      <w:r w:rsidRPr="00E13F9B" w:rsidR="00754D5E">
        <w:rPr>
          <w:sz w:val="18"/>
          <w:szCs w:val="18"/>
        </w:rPr>
        <w:t xml:space="preserve"> echter wel heel</w:t>
      </w:r>
      <w:r w:rsidRPr="00E13F9B" w:rsidR="0000039A">
        <w:rPr>
          <w:sz w:val="18"/>
          <w:szCs w:val="18"/>
        </w:rPr>
        <w:t xml:space="preserve"> belangrij</w:t>
      </w:r>
      <w:r w:rsidRPr="00E13F9B" w:rsidR="00022EF6">
        <w:rPr>
          <w:sz w:val="18"/>
          <w:szCs w:val="18"/>
        </w:rPr>
        <w:t>k</w:t>
      </w:r>
      <w:r w:rsidRPr="00E13F9B" w:rsidR="0000039A">
        <w:rPr>
          <w:sz w:val="18"/>
          <w:szCs w:val="18"/>
        </w:rPr>
        <w:t xml:space="preserve">. </w:t>
      </w:r>
    </w:p>
    <w:p w:rsidR="00CD31E3" w:rsidP="00CD31E3" w:rsidRDefault="00CD31E3" w14:paraId="160927B3" w14:textId="77777777">
      <w:pPr>
        <w:rPr>
          <w:sz w:val="18"/>
          <w:szCs w:val="18"/>
        </w:rPr>
      </w:pPr>
    </w:p>
    <w:p w:rsidRPr="00E13F9B" w:rsidR="0000039A" w:rsidP="00E13F9B" w:rsidRDefault="00506B39" w14:paraId="7E6AEFCB" w14:textId="5E71390F">
      <w:pPr>
        <w:rPr>
          <w:sz w:val="18"/>
          <w:szCs w:val="18"/>
        </w:rPr>
      </w:pPr>
      <w:r>
        <w:rPr>
          <w:sz w:val="18"/>
          <w:szCs w:val="18"/>
        </w:rPr>
        <w:t>Via de subsidieregeling Onder</w:t>
      </w:r>
      <w:r w:rsidR="007E27EB">
        <w:rPr>
          <w:sz w:val="18"/>
          <w:szCs w:val="18"/>
        </w:rPr>
        <w:t>w</w:t>
      </w:r>
      <w:r>
        <w:rPr>
          <w:sz w:val="18"/>
          <w:szCs w:val="18"/>
        </w:rPr>
        <w:t>ijscoalities af- en ombouw gesloten jeugdhulp ontvangen coalities van scholen en samenwerkingsverbanden passend onderwijs middelen om de onderwijskwaliteit te verbeteren.</w:t>
      </w:r>
      <w:r w:rsidR="00552AF5">
        <w:rPr>
          <w:sz w:val="18"/>
          <w:szCs w:val="18"/>
        </w:rPr>
        <w:t xml:space="preserve"> </w:t>
      </w:r>
      <w:r w:rsidRPr="00E13F9B" w:rsidR="0000039A">
        <w:rPr>
          <w:sz w:val="18"/>
          <w:szCs w:val="18"/>
        </w:rPr>
        <w:t>Scholen en samenwerkingsverbanden zetten deze middelen onder meer in voor het kleinschaliger organiseren van het onderwijs</w:t>
      </w:r>
      <w:r w:rsidRPr="00E13F9B" w:rsidR="00165964">
        <w:rPr>
          <w:sz w:val="18"/>
          <w:szCs w:val="18"/>
        </w:rPr>
        <w:t>, o</w:t>
      </w:r>
      <w:r w:rsidRPr="00E13F9B" w:rsidR="0000039A">
        <w:rPr>
          <w:sz w:val="18"/>
          <w:szCs w:val="18"/>
        </w:rPr>
        <w:t>f voor het betrokken houden van de school ‘van herkomst’ waardoor jongeren het onderwijs op hun oude school op afstand kunnen blijven volgen. Daarnaast stel</w:t>
      </w:r>
      <w:r w:rsidRPr="00E13F9B" w:rsidR="00165964">
        <w:rPr>
          <w:sz w:val="18"/>
          <w:szCs w:val="18"/>
        </w:rPr>
        <w:t xml:space="preserve">t het ministerie van OCW </w:t>
      </w:r>
      <w:r w:rsidRPr="00E13F9B" w:rsidR="0000039A">
        <w:rPr>
          <w:sz w:val="18"/>
          <w:szCs w:val="18"/>
        </w:rPr>
        <w:t>geld beschikbaar voor extra onderzoek en ondersteuning om de onderwijspartijen te helpen bij de transitie in het kader van de af- en ombouw van de gesloten jeugdhulp.</w:t>
      </w:r>
    </w:p>
    <w:p w:rsidRPr="00E13F9B" w:rsidR="0000039A" w:rsidP="00E13F9B" w:rsidRDefault="0000039A" w14:paraId="677E423E" w14:textId="77777777">
      <w:pPr>
        <w:rPr>
          <w:sz w:val="18"/>
          <w:szCs w:val="18"/>
        </w:rPr>
      </w:pPr>
    </w:p>
    <w:p w:rsidRPr="00E13F9B" w:rsidR="0000039A" w:rsidP="00E13F9B" w:rsidRDefault="0000039A" w14:paraId="71C03C55" w14:textId="39D10BE8">
      <w:pPr>
        <w:rPr>
          <w:sz w:val="18"/>
          <w:szCs w:val="18"/>
        </w:rPr>
      </w:pPr>
      <w:r w:rsidRPr="00E13F9B">
        <w:rPr>
          <w:sz w:val="18"/>
          <w:szCs w:val="18"/>
        </w:rPr>
        <w:t xml:space="preserve">Momenteel werkt </w:t>
      </w:r>
      <w:r w:rsidRPr="00E13F9B" w:rsidR="00165964">
        <w:rPr>
          <w:sz w:val="18"/>
          <w:szCs w:val="18"/>
        </w:rPr>
        <w:t xml:space="preserve">het </w:t>
      </w:r>
      <w:r w:rsidRPr="00E13F9B">
        <w:rPr>
          <w:sz w:val="18"/>
          <w:szCs w:val="18"/>
        </w:rPr>
        <w:t>ministerie in overleg met het veld uit op welke manier we de extra middelen vanaf 2025 het beste in kunnen zetten. In de tussentijd blijft de Inspectie van het Onderwijs toezien op de kwaliteit van het onderwijs bij residenti</w:t>
      </w:r>
      <w:r w:rsidRPr="00E13F9B" w:rsidR="00165964">
        <w:rPr>
          <w:sz w:val="18"/>
          <w:szCs w:val="18"/>
        </w:rPr>
        <w:t>ë</w:t>
      </w:r>
      <w:r w:rsidRPr="00E13F9B">
        <w:rPr>
          <w:sz w:val="18"/>
          <w:szCs w:val="18"/>
        </w:rPr>
        <w:t xml:space="preserve">le jeugdhulpinstellingen. </w:t>
      </w:r>
    </w:p>
    <w:p w:rsidRPr="00E13F9B" w:rsidR="0000039A" w:rsidP="00CD31E3" w:rsidRDefault="0000039A" w14:paraId="7096A7CE" w14:textId="77777777">
      <w:pPr>
        <w:rPr>
          <w:sz w:val="18"/>
          <w:szCs w:val="18"/>
        </w:rPr>
      </w:pPr>
    </w:p>
    <w:bookmarkEnd w:id="31"/>
    <w:p w:rsidRPr="00E13F9B" w:rsidR="00673973" w:rsidP="00CD31E3" w:rsidRDefault="00552F6E" w14:paraId="346526B4" w14:textId="1264D331">
      <w:pPr>
        <w:rPr>
          <w:i/>
          <w:iCs/>
          <w:sz w:val="18"/>
          <w:szCs w:val="18"/>
        </w:rPr>
      </w:pPr>
      <w:r w:rsidRPr="00E13F9B">
        <w:rPr>
          <w:i/>
          <w:iCs/>
          <w:sz w:val="18"/>
          <w:szCs w:val="18"/>
        </w:rPr>
        <w:t>De GroenLinks</w:t>
      </w:r>
      <w:r w:rsidR="001E47CA">
        <w:rPr>
          <w:i/>
          <w:iCs/>
          <w:sz w:val="18"/>
          <w:szCs w:val="18"/>
        </w:rPr>
        <w:t>-</w:t>
      </w:r>
      <w:r w:rsidRPr="00E13F9B">
        <w:rPr>
          <w:i/>
          <w:iCs/>
          <w:sz w:val="18"/>
          <w:szCs w:val="18"/>
        </w:rPr>
        <w:t>PvdA-fractie vraagt of i</w:t>
      </w:r>
      <w:r w:rsidRPr="00E13F9B" w:rsidR="00673973">
        <w:rPr>
          <w:i/>
          <w:iCs/>
          <w:sz w:val="18"/>
          <w:szCs w:val="18"/>
        </w:rPr>
        <w:t>s overwogen om residentiële jeugdhulp en justitiële jeugdinstellingen mee te nemen in dit wetsvoorstel, zodat er één structuur komt voor jongeren die in instellingen verblijven en daar onderwijs krijgen</w:t>
      </w:r>
      <w:r w:rsidRPr="00E13F9B">
        <w:rPr>
          <w:i/>
          <w:iCs/>
          <w:sz w:val="18"/>
          <w:szCs w:val="18"/>
        </w:rPr>
        <w:t xml:space="preserve">. </w:t>
      </w:r>
    </w:p>
    <w:p w:rsidR="00E5571F" w:rsidP="00E13F9B" w:rsidRDefault="00E5571F" w14:paraId="23EFEEE8" w14:textId="77777777">
      <w:pPr>
        <w:rPr>
          <w:sz w:val="18"/>
          <w:szCs w:val="18"/>
        </w:rPr>
      </w:pPr>
    </w:p>
    <w:p w:rsidRPr="00E13F9B" w:rsidR="0000039A" w:rsidP="00E13F9B" w:rsidRDefault="0000039A" w14:paraId="0E0DB978" w14:textId="0E8F20F4">
      <w:pPr>
        <w:rPr>
          <w:sz w:val="18"/>
          <w:szCs w:val="18"/>
        </w:rPr>
      </w:pPr>
      <w:r w:rsidRPr="00E13F9B">
        <w:rPr>
          <w:sz w:val="18"/>
          <w:szCs w:val="18"/>
        </w:rPr>
        <w:t>Dit is niet overwogen</w:t>
      </w:r>
      <w:r w:rsidR="00667DAF">
        <w:rPr>
          <w:sz w:val="18"/>
          <w:szCs w:val="18"/>
        </w:rPr>
        <w:t>,</w:t>
      </w:r>
      <w:r w:rsidRPr="00E13F9B">
        <w:rPr>
          <w:sz w:val="18"/>
          <w:szCs w:val="18"/>
        </w:rPr>
        <w:t xml:space="preserve"> omdat het om een andere doelgroep gaat. Voorliggend wetsvoorstel richt zich op de ondersteuning van leerlingen die tijdelijk in een ziekenhuis verblijven of ziek thuis zijn. Zij hebben andere kenmerken en behoeften dan leerlingen die tijdelijk uit huis </w:t>
      </w:r>
      <w:r w:rsidRPr="00E13F9B" w:rsidR="00165964">
        <w:rPr>
          <w:sz w:val="18"/>
          <w:szCs w:val="18"/>
        </w:rPr>
        <w:t xml:space="preserve">zijn geplaatst </w:t>
      </w:r>
      <w:r w:rsidRPr="00E13F9B">
        <w:rPr>
          <w:sz w:val="18"/>
          <w:szCs w:val="18"/>
        </w:rPr>
        <w:t xml:space="preserve">en in residentiële jeugdhulpinstellingen en justitiële jeugdinrichtingen verblijven. De specialistische ondersteuning die hier in het kader van jeugdhulp vaak nodig is, wordt regionaal door de scholen bij de instellingen en inrichtingen georganiseerd. Waar nodig gebeurt dit in samenwerking met het samenwerkingsverband passend onderwijs of een mbo-instelling. Wel </w:t>
      </w:r>
      <w:r w:rsidRPr="00E13F9B" w:rsidR="00165964">
        <w:rPr>
          <w:sz w:val="18"/>
          <w:szCs w:val="18"/>
        </w:rPr>
        <w:t xml:space="preserve">is het ministerie </w:t>
      </w:r>
      <w:r w:rsidRPr="00E13F9B">
        <w:rPr>
          <w:sz w:val="18"/>
          <w:szCs w:val="18"/>
        </w:rPr>
        <w:t>in gesprek met het veld over welke andere wijzigingen in wet- en regelgeving nodig zijn om nu en in de toekomst aan deze kinderen goed onderwijs te kunnen blijven bieden, ook wanneer de gesloten jeugdhulp in de toekomst volledig is afgebouwd.</w:t>
      </w:r>
    </w:p>
    <w:p w:rsidRPr="00673973" w:rsidR="00673973" w:rsidP="00673973" w:rsidRDefault="00673973" w14:paraId="0CE7DFA5" w14:textId="77777777">
      <w:pPr>
        <w:rPr>
          <w:sz w:val="18"/>
          <w:szCs w:val="18"/>
        </w:rPr>
      </w:pPr>
    </w:p>
    <w:p w:rsidRPr="00673973" w:rsidR="00424CB2" w:rsidP="00673973" w:rsidRDefault="00424CB2" w14:paraId="5B2D0CD8" w14:textId="77777777">
      <w:pPr>
        <w:rPr>
          <w:noProof w:val="0"/>
          <w:sz w:val="18"/>
          <w:szCs w:val="18"/>
        </w:rPr>
      </w:pPr>
    </w:p>
    <w:p w:rsidRPr="00673973" w:rsidR="00A540DC" w:rsidP="00673973" w:rsidRDefault="00465EC6" w14:paraId="6A52B187" w14:textId="37F1EF90">
      <w:pPr>
        <w:rPr>
          <w:sz w:val="18"/>
          <w:szCs w:val="18"/>
        </w:rPr>
      </w:pPr>
      <w:r w:rsidRPr="00673973">
        <w:rPr>
          <w:noProof w:val="0"/>
          <w:sz w:val="18"/>
          <w:szCs w:val="18"/>
        </w:rPr>
        <w:t xml:space="preserve">De </w:t>
      </w:r>
      <w:r w:rsidRPr="00673973" w:rsidR="00814E23">
        <w:rPr>
          <w:noProof w:val="0"/>
          <w:sz w:val="18"/>
          <w:szCs w:val="18"/>
        </w:rPr>
        <w:t xml:space="preserve">Staatssecretaris van </w:t>
      </w:r>
      <w:r w:rsidRPr="00673973" w:rsidR="00747E06">
        <w:rPr>
          <w:noProof w:val="0"/>
          <w:sz w:val="18"/>
          <w:szCs w:val="18"/>
        </w:rPr>
        <w:t>Onderwijs, Cultuur en Wetenschap</w:t>
      </w:r>
      <w:r w:rsidRPr="00673973" w:rsidR="00745AE0">
        <w:rPr>
          <w:noProof w:val="0"/>
          <w:sz w:val="18"/>
          <w:szCs w:val="18"/>
        </w:rPr>
        <w:t>,</w:t>
      </w:r>
    </w:p>
    <w:p w:rsidRPr="00673973" w:rsidR="00745AE0" w:rsidP="00673973" w:rsidRDefault="00745AE0" w14:paraId="017179F0" w14:textId="77777777">
      <w:pPr>
        <w:rPr>
          <w:sz w:val="18"/>
          <w:szCs w:val="18"/>
        </w:rPr>
      </w:pPr>
    </w:p>
    <w:p w:rsidRPr="00673973" w:rsidR="00745AE0" w:rsidP="00673973" w:rsidRDefault="00745AE0" w14:paraId="795FA342" w14:textId="77777777">
      <w:pPr>
        <w:rPr>
          <w:sz w:val="18"/>
          <w:szCs w:val="18"/>
        </w:rPr>
      </w:pPr>
    </w:p>
    <w:p w:rsidRPr="00673973" w:rsidR="00745AE0" w:rsidP="00673973" w:rsidRDefault="00745AE0" w14:paraId="65070839" w14:textId="77777777">
      <w:pPr>
        <w:rPr>
          <w:sz w:val="18"/>
          <w:szCs w:val="18"/>
        </w:rPr>
      </w:pPr>
    </w:p>
    <w:p w:rsidRPr="00673973" w:rsidR="00745AE0" w:rsidP="00673973" w:rsidRDefault="00745AE0" w14:paraId="59D351A4" w14:textId="77777777">
      <w:pPr>
        <w:rPr>
          <w:sz w:val="18"/>
          <w:szCs w:val="18"/>
        </w:rPr>
      </w:pPr>
    </w:p>
    <w:p w:rsidRPr="00E5571F" w:rsidR="00184B30" w:rsidP="00673973" w:rsidRDefault="00465EC6" w14:paraId="00826842" w14:textId="46AD11F3">
      <w:pPr>
        <w:rPr>
          <w:sz w:val="18"/>
          <w:szCs w:val="18"/>
        </w:rPr>
      </w:pPr>
      <w:r w:rsidRPr="00673973">
        <w:rPr>
          <w:sz w:val="18"/>
          <w:szCs w:val="18"/>
        </w:rPr>
        <w:t>Mariëlle Paul</w:t>
      </w:r>
    </w:p>
    <w:sectPr w:rsidRPr="00E5571F" w:rsidR="00184B30" w:rsidSect="00A540DC">
      <w:footerReference w:type="default" r:id="rId11"/>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44D8" w14:textId="77777777" w:rsidR="0026717B" w:rsidRDefault="0026717B">
      <w:pPr>
        <w:spacing w:line="240" w:lineRule="auto"/>
      </w:pPr>
      <w:r>
        <w:separator/>
      </w:r>
    </w:p>
  </w:endnote>
  <w:endnote w:type="continuationSeparator" w:id="0">
    <w:p w14:paraId="30DD5DFF" w14:textId="77777777" w:rsidR="0026717B" w:rsidRDefault="00267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21BE" w14:textId="77777777" w:rsidR="00A540DC" w:rsidRPr="00731DE4" w:rsidRDefault="00465EC6">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12A23CAF"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EED7" w14:textId="77777777" w:rsidR="0026717B" w:rsidRDefault="0026717B">
      <w:pPr>
        <w:spacing w:line="240" w:lineRule="auto"/>
      </w:pPr>
      <w:r>
        <w:separator/>
      </w:r>
    </w:p>
  </w:footnote>
  <w:footnote w:type="continuationSeparator" w:id="0">
    <w:p w14:paraId="0141BE14" w14:textId="77777777" w:rsidR="0026717B" w:rsidRDefault="0026717B">
      <w:pPr>
        <w:spacing w:line="240" w:lineRule="auto"/>
      </w:pPr>
      <w:r>
        <w:continuationSeparator/>
      </w:r>
    </w:p>
  </w:footnote>
  <w:footnote w:id="1">
    <w:p w14:paraId="44D515D1" w14:textId="5280AC31" w:rsidR="00B72461" w:rsidRPr="00B72461" w:rsidRDefault="00B72461">
      <w:pPr>
        <w:pStyle w:val="Voetnoottekst"/>
        <w:rPr>
          <w:sz w:val="16"/>
          <w:szCs w:val="16"/>
        </w:rPr>
      </w:pPr>
      <w:r w:rsidRPr="00B72461">
        <w:rPr>
          <w:rStyle w:val="Voetnootmarkering"/>
          <w:sz w:val="16"/>
          <w:szCs w:val="16"/>
        </w:rPr>
        <w:footnoteRef/>
      </w:r>
      <w:r w:rsidRPr="00B72461">
        <w:rPr>
          <w:sz w:val="16"/>
          <w:szCs w:val="16"/>
        </w:rPr>
        <w:t xml:space="preserve"> Onder leerlingen wordt tevens verstaan studenten aan een mbo-instelling, tenzij duidelijk uit de context blijkt dat anders is bedoeld. De Wet educatie en beroepsonderwijs (</w:t>
      </w:r>
      <w:r>
        <w:rPr>
          <w:sz w:val="16"/>
          <w:szCs w:val="16"/>
        </w:rPr>
        <w:t>WEB)</w:t>
      </w:r>
      <w:r w:rsidRPr="00B72461">
        <w:rPr>
          <w:sz w:val="16"/>
          <w:szCs w:val="16"/>
        </w:rPr>
        <w:t xml:space="preserve"> wijkt namelijk op een aantal onderdelen af van de Wet op het primair onderwijs (WPO), de Wet op het voortgezet onderwijs 2020 (WVO 2020) en de Wet op de expertisecentra (WEC).</w:t>
      </w:r>
    </w:p>
  </w:footnote>
  <w:footnote w:id="2">
    <w:p w14:paraId="60C2051B" w14:textId="443232B9" w:rsidR="00B72461" w:rsidRPr="00B72461" w:rsidRDefault="00B72461">
      <w:pPr>
        <w:pStyle w:val="Voetnoottekst"/>
        <w:rPr>
          <w:sz w:val="16"/>
          <w:szCs w:val="16"/>
        </w:rPr>
      </w:pPr>
      <w:r w:rsidRPr="00B72461">
        <w:rPr>
          <w:rStyle w:val="Voetnootmarkering"/>
          <w:sz w:val="16"/>
          <w:szCs w:val="16"/>
        </w:rPr>
        <w:footnoteRef/>
      </w:r>
      <w:r w:rsidRPr="00B72461">
        <w:rPr>
          <w:sz w:val="16"/>
          <w:szCs w:val="16"/>
        </w:rPr>
        <w:t xml:space="preserve"> Onder scholen wordt ten eerste verstaan scholen als bedoeld in de WPO, de WVO 2020 en de WEC. Tevens wordt onder scholen verstaan instellingen voor cluster 1 en 2 leerlingen en mbo-instellingen als bedoeld in de</w:t>
      </w:r>
      <w:r>
        <w:rPr>
          <w:sz w:val="16"/>
          <w:szCs w:val="16"/>
        </w:rPr>
        <w:t xml:space="preserve"> WEB</w:t>
      </w:r>
      <w:r w:rsidRPr="00B72461">
        <w:rPr>
          <w:sz w:val="16"/>
          <w:szCs w:val="16"/>
        </w:rPr>
        <w:t>, tenzij duidelijk uit de context blijkt dat anders is bedoeld.</w:t>
      </w:r>
    </w:p>
  </w:footnote>
  <w:footnote w:id="3">
    <w:p w14:paraId="60CC8BC6" w14:textId="59321AB6" w:rsidR="00F0181A" w:rsidRDefault="00F0181A" w:rsidP="00F0181A">
      <w:pPr>
        <w:pStyle w:val="Voetnoottekst"/>
      </w:pPr>
      <w:r w:rsidRPr="0095176A">
        <w:rPr>
          <w:rStyle w:val="Voetnootmarkering"/>
          <w:sz w:val="16"/>
          <w:szCs w:val="16"/>
        </w:rPr>
        <w:footnoteRef/>
      </w:r>
      <w:r>
        <w:t xml:space="preserve"> </w:t>
      </w:r>
      <w:r w:rsidRPr="00EE5A98">
        <w:rPr>
          <w:sz w:val="16"/>
          <w:szCs w:val="16"/>
        </w:rPr>
        <w:t xml:space="preserve">Bij de 19 organisaties is ook Onderwijs Ontwikkeling Nederland meegeteld, die subsidie ontvangt voor </w:t>
      </w:r>
      <w:r w:rsidRPr="00EE5A98">
        <w:rPr>
          <w:color w:val="000000" w:themeColor="text1"/>
          <w:sz w:val="16"/>
          <w:szCs w:val="16"/>
        </w:rPr>
        <w:t>ondersteuning van het landelijk ozl-expertisenetwerk Ziezon.</w:t>
      </w:r>
    </w:p>
  </w:footnote>
  <w:footnote w:id="4">
    <w:p w14:paraId="559FAE86" w14:textId="42A0F5E1" w:rsidR="00A062EB" w:rsidRPr="00E5041F" w:rsidRDefault="00A062EB">
      <w:pPr>
        <w:pStyle w:val="Voetnoottekst"/>
        <w:rPr>
          <w:sz w:val="16"/>
          <w:szCs w:val="16"/>
        </w:rPr>
      </w:pPr>
      <w:r w:rsidRPr="00CA3FB2">
        <w:rPr>
          <w:rStyle w:val="Voetnootmarkering"/>
          <w:sz w:val="16"/>
          <w:szCs w:val="16"/>
        </w:rPr>
        <w:footnoteRef/>
      </w:r>
      <w:r w:rsidRPr="00CA3FB2">
        <w:rPr>
          <w:sz w:val="16"/>
          <w:szCs w:val="16"/>
        </w:rPr>
        <w:t xml:space="preserve"> </w:t>
      </w:r>
      <w:r w:rsidR="00D178FF" w:rsidRPr="00CA3FB2">
        <w:rPr>
          <w:sz w:val="16"/>
          <w:szCs w:val="16"/>
        </w:rPr>
        <w:t xml:space="preserve">Wet van 10 december 1998 tot wijziging van de Wet op de expertisecentra, de Wet op het primair onderwijs, de Wet op het voortgezet onderwijs, de Wet educatie en beroepsonderwijs en de Wet op het hoger </w:t>
      </w:r>
      <w:r w:rsidR="00D178FF" w:rsidRPr="00E5041F">
        <w:rPr>
          <w:sz w:val="16"/>
          <w:szCs w:val="16"/>
        </w:rPr>
        <w:t xml:space="preserve">onderwijs en wetenschappelijk onderzoek inzake de ondersteuning bij het onderwijs aan zieke leerlingen (ondersteuning onderwijs aan zieke leerlingen); Stb. 1998, 733. </w:t>
      </w:r>
    </w:p>
  </w:footnote>
  <w:footnote w:id="5">
    <w:p w14:paraId="731755A8" w14:textId="41D8252B" w:rsidR="007346EA" w:rsidRDefault="007346EA" w:rsidP="007346EA">
      <w:pPr>
        <w:pStyle w:val="Voetnoottekst"/>
      </w:pPr>
      <w:r w:rsidRPr="00D34BC3">
        <w:rPr>
          <w:rStyle w:val="Voetnootmarkering"/>
          <w:sz w:val="16"/>
          <w:szCs w:val="16"/>
        </w:rPr>
        <w:footnoteRef/>
      </w:r>
      <w:r w:rsidRPr="00D34BC3">
        <w:rPr>
          <w:sz w:val="16"/>
          <w:szCs w:val="16"/>
        </w:rPr>
        <w:t xml:space="preserve"> O</w:t>
      </w:r>
      <w:r w:rsidR="00E94D64">
        <w:rPr>
          <w:sz w:val="16"/>
          <w:szCs w:val="16"/>
        </w:rPr>
        <w:t>p basis van</w:t>
      </w:r>
      <w:r w:rsidRPr="00D34BC3">
        <w:rPr>
          <w:sz w:val="16"/>
          <w:szCs w:val="16"/>
        </w:rPr>
        <w:t xml:space="preserve"> </w:t>
      </w:r>
      <w:r w:rsidR="00E94D64">
        <w:rPr>
          <w:sz w:val="16"/>
          <w:szCs w:val="16"/>
        </w:rPr>
        <w:t xml:space="preserve">de </w:t>
      </w:r>
      <w:r w:rsidRPr="00D34BC3">
        <w:rPr>
          <w:sz w:val="16"/>
          <w:szCs w:val="16"/>
        </w:rPr>
        <w:t xml:space="preserve">door DUO definitief vastgestelde subsidie 2023 en door de </w:t>
      </w:r>
      <w:r w:rsidR="00DD0C1D">
        <w:rPr>
          <w:sz w:val="16"/>
          <w:szCs w:val="16"/>
        </w:rPr>
        <w:t>ozl-</w:t>
      </w:r>
      <w:r w:rsidRPr="00D34BC3">
        <w:rPr>
          <w:sz w:val="16"/>
          <w:szCs w:val="16"/>
        </w:rPr>
        <w:t xml:space="preserve">organisaties recent geverifieerde cijfers over </w:t>
      </w:r>
      <w:r w:rsidR="00D7621E" w:rsidRPr="00D34BC3">
        <w:rPr>
          <w:sz w:val="16"/>
          <w:szCs w:val="16"/>
        </w:rPr>
        <w:t xml:space="preserve">hun </w:t>
      </w:r>
      <w:r w:rsidR="00930AE9">
        <w:rPr>
          <w:sz w:val="16"/>
          <w:szCs w:val="16"/>
        </w:rPr>
        <w:t>in inzet op ozl uitgedrukt in fte’s</w:t>
      </w:r>
      <w:r w:rsidRPr="00CB68EB">
        <w:rPr>
          <w:sz w:val="16"/>
          <w:szCs w:val="16"/>
        </w:rPr>
        <w:t>.</w:t>
      </w:r>
    </w:p>
  </w:footnote>
  <w:footnote w:id="6">
    <w:p w14:paraId="539C564D" w14:textId="06095ED1" w:rsidR="00945703" w:rsidRPr="00171D9F" w:rsidRDefault="00945703" w:rsidP="00945703">
      <w:pPr>
        <w:pStyle w:val="Voetnoottekst"/>
        <w:rPr>
          <w:sz w:val="16"/>
          <w:szCs w:val="16"/>
        </w:rPr>
      </w:pPr>
      <w:r w:rsidRPr="00171D9F">
        <w:rPr>
          <w:rStyle w:val="Voetnootmarkering"/>
          <w:sz w:val="16"/>
          <w:szCs w:val="16"/>
        </w:rPr>
        <w:footnoteRef/>
      </w:r>
      <w:r w:rsidRPr="00171D9F">
        <w:rPr>
          <w:sz w:val="16"/>
          <w:szCs w:val="16"/>
        </w:rPr>
        <w:t xml:space="preserve"> </w:t>
      </w:r>
      <w:r w:rsidR="00E5041F" w:rsidRPr="00171D9F">
        <w:rPr>
          <w:sz w:val="16"/>
          <w:szCs w:val="16"/>
        </w:rPr>
        <w:t xml:space="preserve">Oberon, </w:t>
      </w:r>
      <w:r w:rsidR="00E5041F" w:rsidRPr="00171D9F">
        <w:rPr>
          <w:i/>
          <w:iCs/>
          <w:sz w:val="16"/>
          <w:szCs w:val="16"/>
        </w:rPr>
        <w:t>Past de ondersteuningsstructuur van het onderwijs aan zieke leerlingen?</w:t>
      </w:r>
      <w:r w:rsidR="003F7682">
        <w:rPr>
          <w:i/>
          <w:iCs/>
          <w:sz w:val="16"/>
          <w:szCs w:val="16"/>
        </w:rPr>
        <w:t>,</w:t>
      </w:r>
      <w:r w:rsidR="00E5041F" w:rsidRPr="00171D9F">
        <w:rPr>
          <w:sz w:val="16"/>
          <w:szCs w:val="16"/>
        </w:rPr>
        <w:t xml:space="preserve"> 2017</w:t>
      </w:r>
      <w:r w:rsidR="003F7682">
        <w:rPr>
          <w:sz w:val="16"/>
          <w:szCs w:val="16"/>
        </w:rPr>
        <w:t>,</w:t>
      </w:r>
      <w:r w:rsidR="00E5041F" w:rsidRPr="00171D9F">
        <w:rPr>
          <w:sz w:val="16"/>
          <w:szCs w:val="16"/>
        </w:rPr>
        <w:t xml:space="preserve"> </w:t>
      </w:r>
      <w:r w:rsidR="003F7682">
        <w:rPr>
          <w:sz w:val="16"/>
          <w:szCs w:val="16"/>
        </w:rPr>
        <w:t>p.</w:t>
      </w:r>
      <w:r w:rsidRPr="00171D9F">
        <w:rPr>
          <w:sz w:val="16"/>
          <w:szCs w:val="16"/>
        </w:rPr>
        <w:t xml:space="preserve"> 11</w:t>
      </w:r>
      <w:r w:rsidR="003F7682">
        <w:rPr>
          <w:sz w:val="16"/>
          <w:szCs w:val="16"/>
        </w:rPr>
        <w:t>.</w:t>
      </w:r>
    </w:p>
  </w:footnote>
  <w:footnote w:id="7">
    <w:p w14:paraId="20644EC0" w14:textId="061D4D45" w:rsidR="00682212" w:rsidRPr="00171D9F" w:rsidRDefault="00682212" w:rsidP="00682212">
      <w:pPr>
        <w:pStyle w:val="Voetnoottekst"/>
        <w:rPr>
          <w:sz w:val="16"/>
          <w:szCs w:val="16"/>
        </w:rPr>
      </w:pPr>
      <w:r w:rsidRPr="00171D9F">
        <w:rPr>
          <w:rStyle w:val="Voetnootmarkering"/>
          <w:sz w:val="16"/>
          <w:szCs w:val="16"/>
        </w:rPr>
        <w:footnoteRef/>
      </w:r>
      <w:r w:rsidRPr="00171D9F">
        <w:rPr>
          <w:sz w:val="16"/>
          <w:szCs w:val="16"/>
        </w:rPr>
        <w:t xml:space="preserve"> </w:t>
      </w:r>
      <w:r w:rsidRPr="00342790">
        <w:rPr>
          <w:sz w:val="16"/>
          <w:szCs w:val="16"/>
        </w:rPr>
        <w:t xml:space="preserve">Oberon, </w:t>
      </w:r>
      <w:r w:rsidRPr="00342790">
        <w:rPr>
          <w:i/>
          <w:iCs/>
          <w:sz w:val="16"/>
          <w:szCs w:val="16"/>
        </w:rPr>
        <w:t>Past de ondersteuningsstructuur van het onderwijs aan zieke leerlingen?</w:t>
      </w:r>
      <w:r w:rsidR="003F7682">
        <w:rPr>
          <w:i/>
          <w:iCs/>
          <w:sz w:val="16"/>
          <w:szCs w:val="16"/>
        </w:rPr>
        <w:t>,</w:t>
      </w:r>
      <w:r w:rsidRPr="00342790">
        <w:rPr>
          <w:sz w:val="16"/>
          <w:szCs w:val="16"/>
        </w:rPr>
        <w:t xml:space="preserve"> 2017</w:t>
      </w:r>
      <w:r w:rsidR="003F7682">
        <w:rPr>
          <w:sz w:val="16"/>
          <w:szCs w:val="16"/>
        </w:rPr>
        <w:t>,</w:t>
      </w:r>
      <w:r w:rsidRPr="00342790">
        <w:rPr>
          <w:sz w:val="16"/>
          <w:szCs w:val="16"/>
        </w:rPr>
        <w:t xml:space="preserve"> </w:t>
      </w:r>
      <w:r w:rsidR="003F7682">
        <w:rPr>
          <w:sz w:val="16"/>
          <w:szCs w:val="16"/>
        </w:rPr>
        <w:t>p.</w:t>
      </w:r>
      <w:r w:rsidRPr="00342790">
        <w:rPr>
          <w:sz w:val="16"/>
          <w:szCs w:val="16"/>
        </w:rPr>
        <w:t xml:space="preserve"> </w:t>
      </w:r>
      <w:r>
        <w:rPr>
          <w:sz w:val="16"/>
          <w:szCs w:val="16"/>
        </w:rPr>
        <w:t>35</w:t>
      </w:r>
      <w:r w:rsidR="003F7682">
        <w:rPr>
          <w:sz w:val="16"/>
          <w:szCs w:val="16"/>
        </w:rPr>
        <w:t>.</w:t>
      </w:r>
    </w:p>
  </w:footnote>
  <w:footnote w:id="8">
    <w:p w14:paraId="76128AFE" w14:textId="77777777" w:rsidR="00945703" w:rsidRPr="00CA3FB2" w:rsidRDefault="00945703" w:rsidP="00945703">
      <w:pPr>
        <w:pStyle w:val="Voetnoottekst"/>
        <w:rPr>
          <w:sz w:val="16"/>
          <w:szCs w:val="16"/>
        </w:rPr>
      </w:pPr>
      <w:r w:rsidRPr="00CA3FB2">
        <w:rPr>
          <w:rStyle w:val="Voetnootmarkering"/>
          <w:sz w:val="16"/>
          <w:szCs w:val="16"/>
        </w:rPr>
        <w:footnoteRef/>
      </w:r>
      <w:r w:rsidRPr="00CA3FB2">
        <w:rPr>
          <w:sz w:val="16"/>
          <w:szCs w:val="16"/>
        </w:rPr>
        <w:t xml:space="preserve"> In het AOb –blad (8-2-2013) staat over de moordende concurrentie tussen de OAB’s: “Het is een vechtmarkt”.</w:t>
      </w:r>
    </w:p>
  </w:footnote>
  <w:footnote w:id="9">
    <w:p w14:paraId="75EF3EAA" w14:textId="64BA8A51" w:rsidR="00365F35" w:rsidRPr="0017436A" w:rsidRDefault="00365F35">
      <w:pPr>
        <w:pStyle w:val="Voetnoottekst"/>
        <w:rPr>
          <w:sz w:val="16"/>
          <w:szCs w:val="16"/>
        </w:rPr>
      </w:pPr>
      <w:r w:rsidRPr="00E94D64">
        <w:rPr>
          <w:rStyle w:val="Voetnootmarkering"/>
          <w:sz w:val="16"/>
          <w:szCs w:val="16"/>
        </w:rPr>
        <w:footnoteRef/>
      </w:r>
      <w:r w:rsidRPr="00E94D64">
        <w:rPr>
          <w:sz w:val="16"/>
          <w:szCs w:val="16"/>
        </w:rPr>
        <w:t xml:space="preserve"> </w:t>
      </w:r>
      <w:r w:rsidR="00C1015B">
        <w:rPr>
          <w:sz w:val="16"/>
          <w:szCs w:val="16"/>
        </w:rPr>
        <w:t>Deze organisatie heeft geen</w:t>
      </w:r>
      <w:r w:rsidRPr="0017436A">
        <w:rPr>
          <w:sz w:val="16"/>
          <w:szCs w:val="16"/>
        </w:rPr>
        <w:t xml:space="preserve"> </w:t>
      </w:r>
      <w:r w:rsidR="00975DF0" w:rsidRPr="0017436A">
        <w:rPr>
          <w:sz w:val="16"/>
          <w:szCs w:val="16"/>
        </w:rPr>
        <w:t>BRIN</w:t>
      </w:r>
      <w:r w:rsidRPr="0017436A">
        <w:rPr>
          <w:sz w:val="16"/>
          <w:szCs w:val="16"/>
        </w:rPr>
        <w:t xml:space="preserve"> </w:t>
      </w:r>
      <w:r w:rsidR="00FA2111" w:rsidRPr="0017436A">
        <w:rPr>
          <w:sz w:val="16"/>
          <w:szCs w:val="16"/>
        </w:rPr>
        <w:t>(Basisregistratie Instellingen), hetgeen een voorwaarde is voor het ontvangen van</w:t>
      </w:r>
      <w:r w:rsidR="00D7621E" w:rsidRPr="0017436A">
        <w:rPr>
          <w:sz w:val="16"/>
          <w:szCs w:val="16"/>
        </w:rPr>
        <w:t xml:space="preserve"> ozl-</w:t>
      </w:r>
      <w:r w:rsidR="00FA2111" w:rsidRPr="00FA2111">
        <w:rPr>
          <w:sz w:val="16"/>
          <w:szCs w:val="16"/>
        </w:rPr>
        <w:t>middelen</w:t>
      </w:r>
      <w:r w:rsidRPr="0017436A">
        <w:rPr>
          <w:sz w:val="16"/>
          <w:szCs w:val="16"/>
        </w:rPr>
        <w:t>.</w:t>
      </w:r>
    </w:p>
  </w:footnote>
  <w:footnote w:id="10">
    <w:p w14:paraId="1C8E53B4" w14:textId="35B5E91F" w:rsidR="007C1C02" w:rsidRDefault="007C1C02">
      <w:pPr>
        <w:pStyle w:val="Voetnoottekst"/>
      </w:pPr>
      <w:r w:rsidRPr="007C1C02">
        <w:rPr>
          <w:rStyle w:val="Voetnootmarkering"/>
          <w:sz w:val="16"/>
          <w:szCs w:val="16"/>
        </w:rPr>
        <w:footnoteRef/>
      </w:r>
      <w:r w:rsidRPr="007C1C02">
        <w:rPr>
          <w:sz w:val="16"/>
          <w:szCs w:val="16"/>
        </w:rPr>
        <w:t xml:space="preserve"> Artikel 2.18, tweede lid, van de WHW.</w:t>
      </w:r>
      <w:r>
        <w:t xml:space="preserve"> </w:t>
      </w:r>
    </w:p>
  </w:footnote>
  <w:footnote w:id="11">
    <w:p w14:paraId="2B2883D7" w14:textId="570C0EAA" w:rsidR="001265BD" w:rsidRDefault="001265BD" w:rsidP="001265BD">
      <w:pPr>
        <w:pStyle w:val="Voetnoottekst"/>
      </w:pPr>
      <w:r w:rsidRPr="0053209A">
        <w:rPr>
          <w:rStyle w:val="Voetnootmarkering"/>
          <w:sz w:val="16"/>
          <w:szCs w:val="16"/>
        </w:rPr>
        <w:footnoteRef/>
      </w:r>
      <w:r w:rsidRPr="0053209A">
        <w:rPr>
          <w:sz w:val="16"/>
          <w:szCs w:val="16"/>
        </w:rPr>
        <w:t xml:space="preserve"> </w:t>
      </w:r>
      <w:r>
        <w:rPr>
          <w:sz w:val="16"/>
          <w:szCs w:val="16"/>
        </w:rPr>
        <w:t>Opgave</w:t>
      </w:r>
      <w:r w:rsidRPr="00726DE1">
        <w:rPr>
          <w:sz w:val="16"/>
          <w:szCs w:val="16"/>
        </w:rPr>
        <w:t xml:space="preserve"> ozl-formatie</w:t>
      </w:r>
      <w:r>
        <w:rPr>
          <w:sz w:val="16"/>
          <w:szCs w:val="16"/>
        </w:rPr>
        <w:t xml:space="preserve"> en bezetting</w:t>
      </w:r>
      <w:r w:rsidRPr="00726DE1">
        <w:rPr>
          <w:sz w:val="16"/>
          <w:szCs w:val="16"/>
        </w:rPr>
        <w:t xml:space="preserve"> door de betreffende organisaties</w:t>
      </w:r>
      <w:r>
        <w:rPr>
          <w:sz w:val="16"/>
          <w:szCs w:val="16"/>
        </w:rPr>
        <w:t xml:space="preserve"> (maart 2025)</w:t>
      </w:r>
      <w:r w:rsidRPr="00726DE1">
        <w:rPr>
          <w:sz w:val="16"/>
          <w:szCs w:val="16"/>
        </w:rPr>
        <w:t>.</w:t>
      </w:r>
    </w:p>
  </w:footnote>
  <w:footnote w:id="12">
    <w:p w14:paraId="75B8BD86" w14:textId="7C0BDDE7" w:rsidR="007D7FED" w:rsidRPr="00FA4733" w:rsidRDefault="007D7FED" w:rsidP="007D7FED">
      <w:pPr>
        <w:pStyle w:val="Voetnoottekst"/>
        <w:rPr>
          <w:sz w:val="16"/>
          <w:szCs w:val="16"/>
        </w:rPr>
      </w:pPr>
      <w:r w:rsidRPr="00CA3FB2">
        <w:rPr>
          <w:rStyle w:val="Voetnootmarkering"/>
          <w:sz w:val="16"/>
          <w:szCs w:val="16"/>
        </w:rPr>
        <w:footnoteRef/>
      </w:r>
      <w:r w:rsidRPr="00CA3FB2">
        <w:rPr>
          <w:sz w:val="16"/>
          <w:szCs w:val="16"/>
        </w:rPr>
        <w:t xml:space="preserve"> </w:t>
      </w:r>
      <w:r w:rsidRPr="00FA4733">
        <w:rPr>
          <w:sz w:val="16"/>
          <w:szCs w:val="16"/>
        </w:rPr>
        <w:t>https://opendata.cbs.nl/statline/#/CBS/nl/dataset/84067NED/table?dl=4D394</w:t>
      </w:r>
      <w:r w:rsidR="00615152">
        <w:rPr>
          <w:sz w:val="16"/>
          <w:szCs w:val="16"/>
        </w:rPr>
        <w:t>.</w:t>
      </w:r>
    </w:p>
  </w:footnote>
  <w:footnote w:id="13">
    <w:p w14:paraId="4B4BBA49" w14:textId="6E4CD6A2" w:rsidR="007D7FED" w:rsidRPr="00FA4733" w:rsidRDefault="007D7FED" w:rsidP="007D7FED">
      <w:pPr>
        <w:pStyle w:val="Voetnoottekst"/>
        <w:rPr>
          <w:sz w:val="16"/>
          <w:szCs w:val="16"/>
        </w:rPr>
      </w:pPr>
      <w:r w:rsidRPr="00FA4733">
        <w:rPr>
          <w:rStyle w:val="Voetnootmarkering"/>
          <w:sz w:val="16"/>
          <w:szCs w:val="16"/>
        </w:rPr>
        <w:footnoteRef/>
      </w:r>
      <w:r w:rsidRPr="00FA4733">
        <w:rPr>
          <w:sz w:val="16"/>
          <w:szCs w:val="16"/>
        </w:rPr>
        <w:t xml:space="preserve"> https://doi.org/10.1371/journal.pone.0269874</w:t>
      </w:r>
      <w:r w:rsidR="00615152">
        <w:rPr>
          <w:sz w:val="16"/>
          <w:szCs w:val="16"/>
        </w:rPr>
        <w:t>.</w:t>
      </w:r>
    </w:p>
  </w:footnote>
  <w:footnote w:id="14">
    <w:p w14:paraId="16ED990D" w14:textId="25566020" w:rsidR="004F6E1D" w:rsidRDefault="004F6E1D">
      <w:pPr>
        <w:pStyle w:val="Voetnoottekst"/>
      </w:pPr>
      <w:r w:rsidRPr="0053209A">
        <w:rPr>
          <w:rStyle w:val="Voetnootmarkering"/>
          <w:sz w:val="16"/>
          <w:szCs w:val="16"/>
        </w:rPr>
        <w:footnoteRef/>
      </w:r>
      <w:r w:rsidRPr="0053209A">
        <w:rPr>
          <w:sz w:val="16"/>
          <w:szCs w:val="16"/>
        </w:rPr>
        <w:t xml:space="preserve"> De </w:t>
      </w:r>
      <w:r w:rsidR="0005093A" w:rsidRPr="0053209A">
        <w:rPr>
          <w:sz w:val="16"/>
          <w:szCs w:val="16"/>
        </w:rPr>
        <w:t>consulenten</w:t>
      </w:r>
      <w:r w:rsidR="0005093A">
        <w:rPr>
          <w:sz w:val="16"/>
          <w:szCs w:val="16"/>
        </w:rPr>
        <w:t xml:space="preserve"> ozl</w:t>
      </w:r>
      <w:r w:rsidRPr="0005093A">
        <w:rPr>
          <w:sz w:val="16"/>
          <w:szCs w:val="16"/>
        </w:rPr>
        <w:t xml:space="preserve"> </w:t>
      </w:r>
      <w:r w:rsidR="00F24840">
        <w:rPr>
          <w:sz w:val="16"/>
          <w:szCs w:val="16"/>
        </w:rPr>
        <w:t xml:space="preserve">bij oab’s </w:t>
      </w:r>
      <w:r w:rsidR="0005093A">
        <w:rPr>
          <w:sz w:val="16"/>
          <w:szCs w:val="16"/>
        </w:rPr>
        <w:t xml:space="preserve">vallen nu onder de </w:t>
      </w:r>
      <w:r w:rsidR="0005093A" w:rsidRPr="0005093A">
        <w:rPr>
          <w:sz w:val="16"/>
          <w:szCs w:val="16"/>
        </w:rPr>
        <w:t>cao Onderwijsadviesbureaus, cao WAOJ</w:t>
      </w:r>
      <w:r w:rsidR="00F24840">
        <w:rPr>
          <w:sz w:val="16"/>
          <w:szCs w:val="16"/>
        </w:rPr>
        <w:t xml:space="preserve"> en</w:t>
      </w:r>
      <w:r w:rsidR="0005093A" w:rsidRPr="0005093A">
        <w:rPr>
          <w:sz w:val="16"/>
          <w:szCs w:val="16"/>
        </w:rPr>
        <w:t xml:space="preserve"> cao Kinderopvang</w:t>
      </w:r>
      <w:r w:rsidR="0005093A">
        <w:rPr>
          <w:sz w:val="16"/>
          <w:szCs w:val="16"/>
        </w:rPr>
        <w:t>, afhankelijk van de organisatie waarvoor zij werken.</w:t>
      </w:r>
    </w:p>
  </w:footnote>
  <w:footnote w:id="15">
    <w:p w14:paraId="57D06538" w14:textId="674E4787" w:rsidR="00350096" w:rsidRPr="00BB481D" w:rsidRDefault="00350096">
      <w:pPr>
        <w:pStyle w:val="Voetnoottekst"/>
        <w:rPr>
          <w:sz w:val="16"/>
          <w:szCs w:val="16"/>
        </w:rPr>
      </w:pPr>
      <w:r w:rsidRPr="00BB481D">
        <w:rPr>
          <w:rStyle w:val="Voetnootmarkering"/>
          <w:sz w:val="16"/>
          <w:szCs w:val="16"/>
        </w:rPr>
        <w:footnoteRef/>
      </w:r>
      <w:r w:rsidRPr="00BB481D">
        <w:rPr>
          <w:sz w:val="16"/>
          <w:szCs w:val="16"/>
        </w:rPr>
        <w:t xml:space="preserve"> </w:t>
      </w:r>
      <w:r w:rsidR="00CA3FB2" w:rsidRPr="00BB481D">
        <w:rPr>
          <w:sz w:val="16"/>
          <w:szCs w:val="16"/>
        </w:rPr>
        <w:t xml:space="preserve">Artikel 2 van het Besluit vaststelling beleidskader SLOA. </w:t>
      </w:r>
    </w:p>
  </w:footnote>
  <w:footnote w:id="16">
    <w:p w14:paraId="1359F552" w14:textId="77777777" w:rsidR="00AA2C1F" w:rsidRPr="00CA3FB2" w:rsidRDefault="00AA2C1F" w:rsidP="00AA2C1F">
      <w:pPr>
        <w:pStyle w:val="Voetnoottekst"/>
        <w:rPr>
          <w:sz w:val="16"/>
          <w:szCs w:val="16"/>
        </w:rPr>
      </w:pPr>
      <w:r w:rsidRPr="00CA3FB2">
        <w:rPr>
          <w:rStyle w:val="Voetnootmarkering"/>
          <w:sz w:val="16"/>
          <w:szCs w:val="16"/>
        </w:rPr>
        <w:footnoteRef/>
      </w:r>
      <w:r w:rsidRPr="00CA3FB2">
        <w:rPr>
          <w:sz w:val="16"/>
          <w:szCs w:val="16"/>
        </w:rPr>
        <w:t xml:space="preserve"> Kamerstukken II 2024/25, 36600-VIII, nr. 15. </w:t>
      </w:r>
    </w:p>
  </w:footnote>
  <w:footnote w:id="17">
    <w:p w14:paraId="7D2512F1" w14:textId="77777777" w:rsidR="00AA2C1F" w:rsidRPr="00CA3FB2" w:rsidRDefault="00AA2C1F" w:rsidP="00AA2C1F">
      <w:pPr>
        <w:pStyle w:val="Voetnoottekst"/>
        <w:rPr>
          <w:sz w:val="16"/>
          <w:szCs w:val="16"/>
        </w:rPr>
      </w:pPr>
      <w:r w:rsidRPr="00CA3FB2">
        <w:rPr>
          <w:rStyle w:val="Voetnootmarkering"/>
          <w:sz w:val="16"/>
          <w:szCs w:val="16"/>
        </w:rPr>
        <w:footnoteRef/>
      </w:r>
      <w:r w:rsidRPr="00CA3FB2">
        <w:rPr>
          <w:sz w:val="16"/>
          <w:szCs w:val="16"/>
        </w:rPr>
        <w:t xml:space="preserve"> Wet subsidiëring landelijke onderwijsondersteunende activiteiten.</w:t>
      </w:r>
    </w:p>
  </w:footnote>
  <w:footnote w:id="18">
    <w:p w14:paraId="1254A4AF" w14:textId="77777777" w:rsidR="00AA2C1F" w:rsidRPr="00CA3FB2" w:rsidRDefault="00AA2C1F" w:rsidP="00AA2C1F">
      <w:pPr>
        <w:pStyle w:val="Voetnoottekst"/>
        <w:rPr>
          <w:sz w:val="16"/>
          <w:szCs w:val="16"/>
        </w:rPr>
      </w:pPr>
      <w:r w:rsidRPr="00CA3FB2">
        <w:rPr>
          <w:rStyle w:val="Voetnootmarkering"/>
          <w:sz w:val="16"/>
          <w:szCs w:val="16"/>
        </w:rPr>
        <w:footnoteRef/>
      </w:r>
      <w:r w:rsidRPr="00CA3FB2">
        <w:rPr>
          <w:sz w:val="16"/>
          <w:szCs w:val="16"/>
        </w:rPr>
        <w:t xml:space="preserve"> Voorgesteld artikel 5b van de Wet SLOA, zie Kamerstukken II 2023/24, 36530, nr. 2. </w:t>
      </w:r>
    </w:p>
  </w:footnote>
  <w:footnote w:id="19">
    <w:p w14:paraId="699A8491" w14:textId="6901738F" w:rsidR="00673973" w:rsidRPr="00BB481D" w:rsidRDefault="00673973" w:rsidP="00673973">
      <w:pPr>
        <w:pStyle w:val="Voetnoottekst"/>
        <w:rPr>
          <w:sz w:val="16"/>
          <w:szCs w:val="16"/>
        </w:rPr>
      </w:pPr>
      <w:r w:rsidRPr="00CA3FB2">
        <w:rPr>
          <w:rStyle w:val="Voetnootmarkering"/>
          <w:sz w:val="16"/>
          <w:szCs w:val="16"/>
        </w:rPr>
        <w:footnoteRef/>
      </w:r>
      <w:r w:rsidRPr="00CA3FB2">
        <w:rPr>
          <w:sz w:val="16"/>
          <w:szCs w:val="16"/>
        </w:rPr>
        <w:t xml:space="preserve"> Pagina 40 &amp; pagina 47. Link: </w:t>
      </w:r>
      <w:hyperlink r:id="rId1" w:history="1">
        <w:r w:rsidRPr="00CA3FB2">
          <w:rPr>
            <w:rStyle w:val="Hyperlink"/>
            <w:sz w:val="16"/>
            <w:szCs w:val="16"/>
          </w:rPr>
          <w:t>https://www.nationaalarchief.nl/archiveren/kennisbank/generieke-selectielijst-onderwijs-cultuur-en-wetenschap-ocw</w:t>
        </w:r>
      </w:hyperlink>
      <w:r w:rsidR="00137CF1">
        <w:rPr>
          <w:rStyle w:val="Hyperlink"/>
          <w:sz w:val="16"/>
          <w:szCs w:val="16"/>
        </w:rPr>
        <w:t>.</w:t>
      </w:r>
    </w:p>
  </w:footnote>
  <w:footnote w:id="20">
    <w:p w14:paraId="691ADD16" w14:textId="141461CC" w:rsidR="00107997" w:rsidRPr="00107997" w:rsidRDefault="00107997">
      <w:pPr>
        <w:pStyle w:val="Voetnoottekst"/>
        <w:rPr>
          <w:sz w:val="16"/>
          <w:szCs w:val="16"/>
        </w:rPr>
      </w:pPr>
      <w:r w:rsidRPr="00107997">
        <w:rPr>
          <w:rStyle w:val="Voetnootmarkering"/>
          <w:sz w:val="16"/>
          <w:szCs w:val="16"/>
        </w:rPr>
        <w:footnoteRef/>
      </w:r>
      <w:r w:rsidRPr="00107997">
        <w:rPr>
          <w:sz w:val="16"/>
          <w:szCs w:val="16"/>
        </w:rPr>
        <w:t xml:space="preserve"> Artikel 7:662 e.v. BW.</w:t>
      </w:r>
    </w:p>
  </w:footnote>
  <w:footnote w:id="21">
    <w:p w14:paraId="0805C6C6" w14:textId="6754DF56" w:rsidR="005A4972" w:rsidRPr="00CA3FB2" w:rsidRDefault="005A4972">
      <w:pPr>
        <w:pStyle w:val="Voetnoottekst"/>
        <w:rPr>
          <w:sz w:val="16"/>
          <w:szCs w:val="16"/>
        </w:rPr>
      </w:pPr>
      <w:r w:rsidRPr="00CA3FB2">
        <w:rPr>
          <w:rStyle w:val="Voetnootmarkering"/>
          <w:sz w:val="16"/>
          <w:szCs w:val="16"/>
        </w:rPr>
        <w:footnoteRef/>
      </w:r>
      <w:r w:rsidRPr="00CA3FB2">
        <w:rPr>
          <w:sz w:val="16"/>
          <w:szCs w:val="16"/>
        </w:rPr>
        <w:t xml:space="preserve"> Voorgesteld artikel 5b van de Wet SLOA. </w:t>
      </w:r>
    </w:p>
  </w:footnote>
  <w:footnote w:id="22">
    <w:p w14:paraId="02259F04" w14:textId="1541FC4B" w:rsidR="0071194A" w:rsidRPr="000012ED" w:rsidRDefault="0071194A">
      <w:pPr>
        <w:pStyle w:val="Voetnoottekst"/>
        <w:rPr>
          <w:sz w:val="16"/>
          <w:szCs w:val="16"/>
        </w:rPr>
      </w:pPr>
      <w:r w:rsidRPr="000012ED">
        <w:rPr>
          <w:rStyle w:val="Voetnootmarkering"/>
          <w:sz w:val="16"/>
          <w:szCs w:val="16"/>
        </w:rPr>
        <w:footnoteRef/>
      </w:r>
      <w:r w:rsidRPr="000012ED">
        <w:rPr>
          <w:sz w:val="16"/>
          <w:szCs w:val="16"/>
        </w:rPr>
        <w:t xml:space="preserve"> Artikel 1.1 van de Kaderregeling subsidies OCW, SZW en VWS. </w:t>
      </w:r>
    </w:p>
  </w:footnote>
  <w:footnote w:id="23">
    <w:p w14:paraId="528DF9BA" w14:textId="7A582BCE" w:rsidR="00890509" w:rsidRPr="00980003" w:rsidRDefault="00890509">
      <w:pPr>
        <w:pStyle w:val="Voetnoottekst"/>
        <w:rPr>
          <w:sz w:val="16"/>
          <w:szCs w:val="16"/>
        </w:rPr>
      </w:pPr>
      <w:r w:rsidRPr="00980003">
        <w:rPr>
          <w:rStyle w:val="Voetnootmarkering"/>
          <w:sz w:val="16"/>
          <w:szCs w:val="16"/>
        </w:rPr>
        <w:footnoteRef/>
      </w:r>
      <w:r w:rsidRPr="00980003">
        <w:rPr>
          <w:sz w:val="16"/>
          <w:szCs w:val="16"/>
        </w:rPr>
        <w:t xml:space="preserve"> Zie </w:t>
      </w:r>
      <w:r w:rsidR="00C040FE">
        <w:rPr>
          <w:sz w:val="16"/>
          <w:szCs w:val="16"/>
        </w:rPr>
        <w:t xml:space="preserve">Bijlage bij het </w:t>
      </w:r>
      <w:r w:rsidRPr="00980003">
        <w:rPr>
          <w:sz w:val="16"/>
          <w:szCs w:val="16"/>
        </w:rPr>
        <w:t xml:space="preserve">Besluit vaststelling beleidskader SLOA. </w:t>
      </w:r>
    </w:p>
  </w:footnote>
  <w:footnote w:id="24">
    <w:p w14:paraId="390578B0" w14:textId="7CAB257D" w:rsidR="005C2630" w:rsidRPr="00804D31" w:rsidRDefault="005C2630">
      <w:pPr>
        <w:pStyle w:val="Voetnoottekst"/>
        <w:rPr>
          <w:sz w:val="16"/>
          <w:szCs w:val="16"/>
        </w:rPr>
      </w:pPr>
      <w:r w:rsidRPr="00804D31">
        <w:rPr>
          <w:rStyle w:val="Voetnootmarkering"/>
          <w:sz w:val="16"/>
          <w:szCs w:val="16"/>
        </w:rPr>
        <w:footnoteRef/>
      </w:r>
      <w:r w:rsidRPr="00804D31">
        <w:rPr>
          <w:sz w:val="16"/>
          <w:szCs w:val="16"/>
        </w:rPr>
        <w:t xml:space="preserve"> Zie artikel 7</w:t>
      </w:r>
      <w:r>
        <w:rPr>
          <w:sz w:val="16"/>
          <w:szCs w:val="16"/>
        </w:rPr>
        <w:t>.</w:t>
      </w:r>
      <w:r w:rsidRPr="00804D31">
        <w:rPr>
          <w:sz w:val="16"/>
          <w:szCs w:val="16"/>
        </w:rPr>
        <w:t>24 sub b en artikel 7</w:t>
      </w:r>
      <w:r>
        <w:rPr>
          <w:sz w:val="16"/>
          <w:szCs w:val="16"/>
        </w:rPr>
        <w:t>.</w:t>
      </w:r>
      <w:r w:rsidRPr="00804D31">
        <w:rPr>
          <w:sz w:val="16"/>
          <w:szCs w:val="16"/>
        </w:rPr>
        <w:t>34 van de Comptabiliteitswet 2016.</w:t>
      </w:r>
    </w:p>
  </w:footnote>
  <w:footnote w:id="25">
    <w:p w14:paraId="15B27BFE" w14:textId="3E432757" w:rsidR="00673973" w:rsidRPr="00CA3FB2" w:rsidRDefault="00673973" w:rsidP="00673973">
      <w:pPr>
        <w:pStyle w:val="Voetnoottekst"/>
        <w:rPr>
          <w:sz w:val="16"/>
          <w:szCs w:val="16"/>
        </w:rPr>
      </w:pPr>
      <w:r w:rsidRPr="00CA3FB2">
        <w:rPr>
          <w:rStyle w:val="Voetnootmarkering"/>
          <w:sz w:val="16"/>
          <w:szCs w:val="16"/>
        </w:rPr>
        <w:footnoteRef/>
      </w:r>
      <w:r w:rsidRPr="00CA3FB2">
        <w:rPr>
          <w:sz w:val="16"/>
          <w:szCs w:val="16"/>
        </w:rPr>
        <w:t xml:space="preserve"> </w:t>
      </w:r>
      <w:r w:rsidR="00CD1EAE" w:rsidRPr="00CA3FB2">
        <w:rPr>
          <w:sz w:val="16"/>
          <w:szCs w:val="16"/>
        </w:rPr>
        <w:t>h</w:t>
      </w:r>
      <w:r w:rsidRPr="00CA3FB2">
        <w:rPr>
          <w:sz w:val="16"/>
          <w:szCs w:val="16"/>
        </w:rPr>
        <w:t>ttps://klassecontact.nl/nl</w:t>
      </w:r>
      <w:r w:rsidR="00B36C37">
        <w:rPr>
          <w:sz w:val="16"/>
          <w:szCs w:val="16"/>
        </w:rPr>
        <w:t xml:space="preserve">. </w:t>
      </w:r>
    </w:p>
  </w:footnote>
  <w:footnote w:id="26">
    <w:p w14:paraId="7561A2E2" w14:textId="6C07B6A3" w:rsidR="005649F0" w:rsidRPr="0034497F" w:rsidRDefault="005649F0">
      <w:pPr>
        <w:pStyle w:val="Voetnoottekst"/>
        <w:rPr>
          <w:sz w:val="16"/>
          <w:szCs w:val="16"/>
        </w:rPr>
      </w:pPr>
      <w:r w:rsidRPr="0034497F">
        <w:rPr>
          <w:rStyle w:val="Voetnootmarkering"/>
          <w:sz w:val="16"/>
          <w:szCs w:val="16"/>
        </w:rPr>
        <w:footnoteRef/>
      </w:r>
      <w:r w:rsidRPr="0034497F">
        <w:rPr>
          <w:sz w:val="16"/>
          <w:szCs w:val="16"/>
        </w:rPr>
        <w:t xml:space="preserve"> </w:t>
      </w:r>
      <w:r w:rsidR="00917361" w:rsidRPr="0034497F">
        <w:rPr>
          <w:sz w:val="16"/>
          <w:szCs w:val="16"/>
        </w:rPr>
        <w:t xml:space="preserve">Zie artikel 40 </w:t>
      </w:r>
      <w:r w:rsidR="00550223">
        <w:rPr>
          <w:sz w:val="16"/>
          <w:szCs w:val="16"/>
        </w:rPr>
        <w:t>WPO</w:t>
      </w:r>
      <w:r w:rsidR="00917361" w:rsidRPr="0034497F">
        <w:rPr>
          <w:sz w:val="16"/>
          <w:szCs w:val="16"/>
        </w:rPr>
        <w:t xml:space="preserve"> en artikel 8.9 </w:t>
      </w:r>
      <w:r w:rsidR="00550223">
        <w:rPr>
          <w:sz w:val="16"/>
          <w:szCs w:val="16"/>
        </w:rPr>
        <w:t xml:space="preserve">WVO </w:t>
      </w:r>
      <w:r w:rsidR="00917361" w:rsidRPr="0034497F">
        <w:rPr>
          <w:sz w:val="16"/>
          <w:szCs w:val="16"/>
        </w:rPr>
        <w:t xml:space="preserve">2020. </w:t>
      </w:r>
    </w:p>
  </w:footnote>
  <w:footnote w:id="27">
    <w:p w14:paraId="7B4B8EB2" w14:textId="77777777" w:rsidR="00673973" w:rsidRPr="00CA3FB2" w:rsidRDefault="00673973" w:rsidP="00673973">
      <w:pPr>
        <w:pStyle w:val="Voetnoottekst"/>
        <w:rPr>
          <w:sz w:val="16"/>
          <w:szCs w:val="16"/>
        </w:rPr>
      </w:pPr>
      <w:r w:rsidRPr="00CA3FB2">
        <w:rPr>
          <w:rStyle w:val="Voetnootmarkering"/>
          <w:sz w:val="16"/>
          <w:szCs w:val="16"/>
        </w:rPr>
        <w:footnoteRef/>
      </w:r>
      <w:r w:rsidRPr="00CA3FB2">
        <w:rPr>
          <w:sz w:val="16"/>
          <w:szCs w:val="16"/>
        </w:rPr>
        <w:t xml:space="preserve"> Als leerlingen met een auditieve, communicatieve of visuele beperking in het regulier onderwijs moeten worden ondersteund, regelen de instellingen vanuit cluster 1 en 2 dit in het kader van de ondersteuningsplicht</w:t>
      </w:r>
      <w:r w:rsidRPr="00E13F9B">
        <w:rPr>
          <w:sz w:val="16"/>
          <w:szCs w:val="16"/>
        </w:rPr>
        <w:t>.</w:t>
      </w:r>
    </w:p>
  </w:footnote>
  <w:footnote w:id="28">
    <w:p w14:paraId="04911B40" w14:textId="77777777" w:rsidR="00490C01" w:rsidRPr="00CA3FB2" w:rsidRDefault="00490C01" w:rsidP="00490C01">
      <w:pPr>
        <w:pStyle w:val="Voetnoottekst"/>
        <w:rPr>
          <w:sz w:val="16"/>
          <w:szCs w:val="16"/>
        </w:rPr>
      </w:pPr>
      <w:r w:rsidRPr="00CA3FB2">
        <w:rPr>
          <w:rStyle w:val="Voetnootmarkering"/>
          <w:sz w:val="16"/>
          <w:szCs w:val="16"/>
        </w:rPr>
        <w:footnoteRef/>
      </w:r>
      <w:r w:rsidRPr="00CA3FB2">
        <w:rPr>
          <w:sz w:val="16"/>
          <w:szCs w:val="16"/>
        </w:rPr>
        <w:t xml:space="preserve"> Artikel 7.4.8, vierde lid, WEB.</w:t>
      </w:r>
    </w:p>
  </w:footnote>
  <w:footnote w:id="29">
    <w:p w14:paraId="4DCF256A" w14:textId="77777777" w:rsidR="00490C01" w:rsidRPr="00CA3FB2" w:rsidRDefault="00490C01" w:rsidP="00490C01">
      <w:pPr>
        <w:pStyle w:val="Voetnoottekst"/>
        <w:rPr>
          <w:sz w:val="16"/>
          <w:szCs w:val="16"/>
        </w:rPr>
      </w:pPr>
      <w:r w:rsidRPr="00CA3FB2">
        <w:rPr>
          <w:rStyle w:val="Voetnootmarkering"/>
          <w:sz w:val="16"/>
          <w:szCs w:val="16"/>
        </w:rPr>
        <w:footnoteRef/>
      </w:r>
      <w:r w:rsidRPr="00CA3FB2">
        <w:rPr>
          <w:sz w:val="16"/>
          <w:szCs w:val="16"/>
        </w:rPr>
        <w:t xml:space="preserve"> Artikel 7.4.8, vierde lid, onderdeel i, WEB.</w:t>
      </w:r>
    </w:p>
  </w:footnote>
  <w:footnote w:id="30">
    <w:p w14:paraId="5A1C98DB" w14:textId="4885715A" w:rsidR="00490C01" w:rsidRPr="00CA3FB2" w:rsidRDefault="00490C01" w:rsidP="00490C01">
      <w:pPr>
        <w:pStyle w:val="Voetnoottekst"/>
        <w:rPr>
          <w:sz w:val="16"/>
          <w:szCs w:val="16"/>
        </w:rPr>
      </w:pPr>
      <w:r w:rsidRPr="00CA3FB2">
        <w:rPr>
          <w:rStyle w:val="Voetnootmarkering"/>
          <w:sz w:val="16"/>
          <w:szCs w:val="16"/>
        </w:rPr>
        <w:footnoteRef/>
      </w:r>
      <w:r w:rsidRPr="00CA3FB2">
        <w:rPr>
          <w:sz w:val="16"/>
          <w:szCs w:val="16"/>
        </w:rPr>
        <w:t xml:space="preserve"> Zie artikel IX van het Wetsvoorstel van school naar duurzaam werk, </w:t>
      </w:r>
      <w:r w:rsidR="00827D2F" w:rsidRPr="00CA3FB2">
        <w:rPr>
          <w:sz w:val="16"/>
          <w:szCs w:val="16"/>
        </w:rPr>
        <w:t>Kamerstukken II 2024/25, 36667, nr. 2.</w:t>
      </w:r>
      <w:r w:rsidRPr="00CA3FB2">
        <w:rPr>
          <w:sz w:val="16"/>
          <w:szCs w:val="16"/>
        </w:rPr>
        <w:t xml:space="preserve"> </w:t>
      </w:r>
    </w:p>
  </w:footnote>
  <w:footnote w:id="31">
    <w:p w14:paraId="72B873F9" w14:textId="203DDFAF" w:rsidR="00673973" w:rsidRPr="00CA3FB2" w:rsidRDefault="00673973" w:rsidP="00673973">
      <w:pPr>
        <w:pStyle w:val="Voetnoottekst"/>
        <w:rPr>
          <w:sz w:val="16"/>
          <w:szCs w:val="16"/>
        </w:rPr>
      </w:pPr>
      <w:r w:rsidRPr="002D6A50">
        <w:rPr>
          <w:rStyle w:val="Voetnootmarkering"/>
          <w:sz w:val="16"/>
          <w:szCs w:val="16"/>
        </w:rPr>
        <w:footnoteRef/>
      </w:r>
      <w:r w:rsidRPr="002D6A50">
        <w:rPr>
          <w:sz w:val="16"/>
          <w:szCs w:val="16"/>
        </w:rPr>
        <w:t xml:space="preserve"> </w:t>
      </w:r>
      <w:r w:rsidR="00827D2F" w:rsidRPr="00CA3FB2">
        <w:rPr>
          <w:sz w:val="16"/>
          <w:szCs w:val="16"/>
        </w:rPr>
        <w:t>Stb. 1998, 733 (Wet ondersteuning onderwijs aan zieke leerlingen)</w:t>
      </w:r>
      <w:r w:rsidR="00FA36D3" w:rsidRPr="00CA3FB2">
        <w:rPr>
          <w:sz w:val="16"/>
          <w:szCs w:val="16"/>
        </w:rPr>
        <w:t xml:space="preserve">. Zie ook Kamerstukken II 1997/98, 25871, nr. 3. </w:t>
      </w:r>
    </w:p>
  </w:footnote>
  <w:footnote w:id="32">
    <w:p w14:paraId="2945FD10" w14:textId="14D2FE77" w:rsidR="00673973" w:rsidRPr="002D6A50" w:rsidRDefault="00673973" w:rsidP="00673973">
      <w:pPr>
        <w:pStyle w:val="Voetnoottekst"/>
        <w:rPr>
          <w:sz w:val="16"/>
          <w:szCs w:val="16"/>
        </w:rPr>
      </w:pPr>
      <w:r w:rsidRPr="002D6A50">
        <w:rPr>
          <w:rStyle w:val="Voetnootmarkering"/>
          <w:sz w:val="16"/>
          <w:szCs w:val="16"/>
        </w:rPr>
        <w:footnoteRef/>
      </w:r>
      <w:r w:rsidRPr="002D6A50">
        <w:rPr>
          <w:sz w:val="16"/>
          <w:szCs w:val="16"/>
        </w:rPr>
        <w:t xml:space="preserve"> </w:t>
      </w:r>
      <w:r w:rsidRPr="00CA3FB2">
        <w:rPr>
          <w:sz w:val="16"/>
          <w:szCs w:val="16"/>
        </w:rPr>
        <w:t>https://www.redl.nl/</w:t>
      </w:r>
      <w:r w:rsidR="00615152">
        <w:rPr>
          <w:sz w:val="16"/>
          <w:szCs w:val="16"/>
        </w:rPr>
        <w:t>.</w:t>
      </w:r>
    </w:p>
  </w:footnote>
  <w:footnote w:id="33">
    <w:p w14:paraId="7671087B" w14:textId="77777777" w:rsidR="001E672F" w:rsidRPr="00BD76DC" w:rsidRDefault="001E672F" w:rsidP="001E672F">
      <w:pPr>
        <w:pStyle w:val="Voetnoottekst"/>
        <w:rPr>
          <w:sz w:val="16"/>
          <w:szCs w:val="16"/>
        </w:rPr>
      </w:pPr>
      <w:r w:rsidRPr="00BD76DC">
        <w:rPr>
          <w:rStyle w:val="Voetnootmarkering"/>
          <w:sz w:val="16"/>
          <w:szCs w:val="16"/>
        </w:rPr>
        <w:footnoteRef/>
      </w:r>
      <w:r w:rsidRPr="00BD76DC">
        <w:rPr>
          <w:sz w:val="16"/>
          <w:szCs w:val="16"/>
        </w:rPr>
        <w:t xml:space="preserve"> Bijlage bij Kamerstukken II 2023/24, 36530, nr. 3. </w:t>
      </w:r>
    </w:p>
  </w:footnote>
  <w:footnote w:id="34">
    <w:p w14:paraId="7E6B9695" w14:textId="77777777" w:rsidR="00D3772B" w:rsidRPr="001F0615" w:rsidRDefault="00D3772B" w:rsidP="00D3772B">
      <w:pPr>
        <w:pStyle w:val="Voetnoottekst"/>
        <w:rPr>
          <w:sz w:val="16"/>
          <w:szCs w:val="16"/>
        </w:rPr>
      </w:pPr>
      <w:r w:rsidRPr="001F0615">
        <w:rPr>
          <w:rStyle w:val="Voetnootmarkering"/>
          <w:sz w:val="16"/>
          <w:szCs w:val="16"/>
        </w:rPr>
        <w:footnoteRef/>
      </w:r>
      <w:r w:rsidRPr="001F0615">
        <w:rPr>
          <w:sz w:val="16"/>
          <w:szCs w:val="16"/>
        </w:rPr>
        <w:t xml:space="preserve"> Zie Kader voor Stichtingen en Verenigingen, Beleidskader voor betrokkenheid van het Rijk bij het oprichten van stichtingen en verenigingen (2024), p. 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828"/>
    <w:multiLevelType w:val="hybridMultilevel"/>
    <w:tmpl w:val="9FBC58C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2C6748"/>
    <w:multiLevelType w:val="hybridMultilevel"/>
    <w:tmpl w:val="E78467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620EF3"/>
    <w:multiLevelType w:val="hybridMultilevel"/>
    <w:tmpl w:val="2E62C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307D3C"/>
    <w:multiLevelType w:val="hybridMultilevel"/>
    <w:tmpl w:val="5E78B026"/>
    <w:lvl w:ilvl="0" w:tplc="F4FAD2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120A4"/>
    <w:multiLevelType w:val="hybridMultilevel"/>
    <w:tmpl w:val="1D8E1FCE"/>
    <w:lvl w:ilvl="0" w:tplc="359C24D6">
      <w:start w:val="1"/>
      <w:numFmt w:val="bullet"/>
      <w:pStyle w:val="Lijstopsomteken"/>
      <w:lvlText w:val="•"/>
      <w:lvlJc w:val="left"/>
      <w:pPr>
        <w:tabs>
          <w:tab w:val="num" w:pos="227"/>
        </w:tabs>
        <w:ind w:left="227" w:hanging="227"/>
      </w:pPr>
      <w:rPr>
        <w:rFonts w:ascii="Verdana" w:hAnsi="Verdana" w:hint="default"/>
        <w:sz w:val="18"/>
        <w:szCs w:val="18"/>
      </w:rPr>
    </w:lvl>
    <w:lvl w:ilvl="1" w:tplc="7E76F702" w:tentative="1">
      <w:start w:val="1"/>
      <w:numFmt w:val="bullet"/>
      <w:lvlText w:val="o"/>
      <w:lvlJc w:val="left"/>
      <w:pPr>
        <w:tabs>
          <w:tab w:val="num" w:pos="1440"/>
        </w:tabs>
        <w:ind w:left="1440" w:hanging="360"/>
      </w:pPr>
      <w:rPr>
        <w:rFonts w:ascii="Courier New" w:hAnsi="Courier New" w:cs="Courier New" w:hint="default"/>
      </w:rPr>
    </w:lvl>
    <w:lvl w:ilvl="2" w:tplc="B234F846" w:tentative="1">
      <w:start w:val="1"/>
      <w:numFmt w:val="bullet"/>
      <w:lvlText w:val=""/>
      <w:lvlJc w:val="left"/>
      <w:pPr>
        <w:tabs>
          <w:tab w:val="num" w:pos="2160"/>
        </w:tabs>
        <w:ind w:left="2160" w:hanging="360"/>
      </w:pPr>
      <w:rPr>
        <w:rFonts w:ascii="Wingdings" w:hAnsi="Wingdings" w:hint="default"/>
      </w:rPr>
    </w:lvl>
    <w:lvl w:ilvl="3" w:tplc="4DD2EB60" w:tentative="1">
      <w:start w:val="1"/>
      <w:numFmt w:val="bullet"/>
      <w:lvlText w:val=""/>
      <w:lvlJc w:val="left"/>
      <w:pPr>
        <w:tabs>
          <w:tab w:val="num" w:pos="2880"/>
        </w:tabs>
        <w:ind w:left="2880" w:hanging="360"/>
      </w:pPr>
      <w:rPr>
        <w:rFonts w:ascii="Symbol" w:hAnsi="Symbol" w:hint="default"/>
      </w:rPr>
    </w:lvl>
    <w:lvl w:ilvl="4" w:tplc="47586802" w:tentative="1">
      <w:start w:val="1"/>
      <w:numFmt w:val="bullet"/>
      <w:lvlText w:val="o"/>
      <w:lvlJc w:val="left"/>
      <w:pPr>
        <w:tabs>
          <w:tab w:val="num" w:pos="3600"/>
        </w:tabs>
        <w:ind w:left="3600" w:hanging="360"/>
      </w:pPr>
      <w:rPr>
        <w:rFonts w:ascii="Courier New" w:hAnsi="Courier New" w:cs="Courier New" w:hint="default"/>
      </w:rPr>
    </w:lvl>
    <w:lvl w:ilvl="5" w:tplc="A072DDA4" w:tentative="1">
      <w:start w:val="1"/>
      <w:numFmt w:val="bullet"/>
      <w:lvlText w:val=""/>
      <w:lvlJc w:val="left"/>
      <w:pPr>
        <w:tabs>
          <w:tab w:val="num" w:pos="4320"/>
        </w:tabs>
        <w:ind w:left="4320" w:hanging="360"/>
      </w:pPr>
      <w:rPr>
        <w:rFonts w:ascii="Wingdings" w:hAnsi="Wingdings" w:hint="default"/>
      </w:rPr>
    </w:lvl>
    <w:lvl w:ilvl="6" w:tplc="84D0C556" w:tentative="1">
      <w:start w:val="1"/>
      <w:numFmt w:val="bullet"/>
      <w:lvlText w:val=""/>
      <w:lvlJc w:val="left"/>
      <w:pPr>
        <w:tabs>
          <w:tab w:val="num" w:pos="5040"/>
        </w:tabs>
        <w:ind w:left="5040" w:hanging="360"/>
      </w:pPr>
      <w:rPr>
        <w:rFonts w:ascii="Symbol" w:hAnsi="Symbol" w:hint="default"/>
      </w:rPr>
    </w:lvl>
    <w:lvl w:ilvl="7" w:tplc="16865FF6" w:tentative="1">
      <w:start w:val="1"/>
      <w:numFmt w:val="bullet"/>
      <w:lvlText w:val="o"/>
      <w:lvlJc w:val="left"/>
      <w:pPr>
        <w:tabs>
          <w:tab w:val="num" w:pos="5760"/>
        </w:tabs>
        <w:ind w:left="5760" w:hanging="360"/>
      </w:pPr>
      <w:rPr>
        <w:rFonts w:ascii="Courier New" w:hAnsi="Courier New" w:cs="Courier New" w:hint="default"/>
      </w:rPr>
    </w:lvl>
    <w:lvl w:ilvl="8" w:tplc="FEBC1A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60198"/>
    <w:multiLevelType w:val="hybridMultilevel"/>
    <w:tmpl w:val="272E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4E6765"/>
    <w:multiLevelType w:val="hybridMultilevel"/>
    <w:tmpl w:val="F192F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1346FB"/>
    <w:multiLevelType w:val="hybridMultilevel"/>
    <w:tmpl w:val="683AD76C"/>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555FEF"/>
    <w:multiLevelType w:val="hybridMultilevel"/>
    <w:tmpl w:val="50F0923E"/>
    <w:lvl w:ilvl="0" w:tplc="B11C2022">
      <w:start w:val="1"/>
      <w:numFmt w:val="bullet"/>
      <w:pStyle w:val="Lijstopsomteken2"/>
      <w:lvlText w:val="–"/>
      <w:lvlJc w:val="left"/>
      <w:pPr>
        <w:tabs>
          <w:tab w:val="num" w:pos="227"/>
        </w:tabs>
        <w:ind w:left="227" w:firstLine="0"/>
      </w:pPr>
      <w:rPr>
        <w:rFonts w:ascii="Verdana" w:hAnsi="Verdana" w:hint="default"/>
      </w:rPr>
    </w:lvl>
    <w:lvl w:ilvl="1" w:tplc="3C781628" w:tentative="1">
      <w:start w:val="1"/>
      <w:numFmt w:val="bullet"/>
      <w:lvlText w:val="o"/>
      <w:lvlJc w:val="left"/>
      <w:pPr>
        <w:tabs>
          <w:tab w:val="num" w:pos="1440"/>
        </w:tabs>
        <w:ind w:left="1440" w:hanging="360"/>
      </w:pPr>
      <w:rPr>
        <w:rFonts w:ascii="Courier New" w:hAnsi="Courier New" w:cs="Courier New" w:hint="default"/>
      </w:rPr>
    </w:lvl>
    <w:lvl w:ilvl="2" w:tplc="8122822E" w:tentative="1">
      <w:start w:val="1"/>
      <w:numFmt w:val="bullet"/>
      <w:lvlText w:val=""/>
      <w:lvlJc w:val="left"/>
      <w:pPr>
        <w:tabs>
          <w:tab w:val="num" w:pos="2160"/>
        </w:tabs>
        <w:ind w:left="2160" w:hanging="360"/>
      </w:pPr>
      <w:rPr>
        <w:rFonts w:ascii="Wingdings" w:hAnsi="Wingdings" w:hint="default"/>
      </w:rPr>
    </w:lvl>
    <w:lvl w:ilvl="3" w:tplc="BD364C48" w:tentative="1">
      <w:start w:val="1"/>
      <w:numFmt w:val="bullet"/>
      <w:lvlText w:val=""/>
      <w:lvlJc w:val="left"/>
      <w:pPr>
        <w:tabs>
          <w:tab w:val="num" w:pos="2880"/>
        </w:tabs>
        <w:ind w:left="2880" w:hanging="360"/>
      </w:pPr>
      <w:rPr>
        <w:rFonts w:ascii="Symbol" w:hAnsi="Symbol" w:hint="default"/>
      </w:rPr>
    </w:lvl>
    <w:lvl w:ilvl="4" w:tplc="BFBE8C02" w:tentative="1">
      <w:start w:val="1"/>
      <w:numFmt w:val="bullet"/>
      <w:lvlText w:val="o"/>
      <w:lvlJc w:val="left"/>
      <w:pPr>
        <w:tabs>
          <w:tab w:val="num" w:pos="3600"/>
        </w:tabs>
        <w:ind w:left="3600" w:hanging="360"/>
      </w:pPr>
      <w:rPr>
        <w:rFonts w:ascii="Courier New" w:hAnsi="Courier New" w:cs="Courier New" w:hint="default"/>
      </w:rPr>
    </w:lvl>
    <w:lvl w:ilvl="5" w:tplc="CA3E5AF4" w:tentative="1">
      <w:start w:val="1"/>
      <w:numFmt w:val="bullet"/>
      <w:lvlText w:val=""/>
      <w:lvlJc w:val="left"/>
      <w:pPr>
        <w:tabs>
          <w:tab w:val="num" w:pos="4320"/>
        </w:tabs>
        <w:ind w:left="4320" w:hanging="360"/>
      </w:pPr>
      <w:rPr>
        <w:rFonts w:ascii="Wingdings" w:hAnsi="Wingdings" w:hint="default"/>
      </w:rPr>
    </w:lvl>
    <w:lvl w:ilvl="6" w:tplc="C156AF28" w:tentative="1">
      <w:start w:val="1"/>
      <w:numFmt w:val="bullet"/>
      <w:lvlText w:val=""/>
      <w:lvlJc w:val="left"/>
      <w:pPr>
        <w:tabs>
          <w:tab w:val="num" w:pos="5040"/>
        </w:tabs>
        <w:ind w:left="5040" w:hanging="360"/>
      </w:pPr>
      <w:rPr>
        <w:rFonts w:ascii="Symbol" w:hAnsi="Symbol" w:hint="default"/>
      </w:rPr>
    </w:lvl>
    <w:lvl w:ilvl="7" w:tplc="369C5746" w:tentative="1">
      <w:start w:val="1"/>
      <w:numFmt w:val="bullet"/>
      <w:lvlText w:val="o"/>
      <w:lvlJc w:val="left"/>
      <w:pPr>
        <w:tabs>
          <w:tab w:val="num" w:pos="5760"/>
        </w:tabs>
        <w:ind w:left="5760" w:hanging="360"/>
      </w:pPr>
      <w:rPr>
        <w:rFonts w:ascii="Courier New" w:hAnsi="Courier New" w:cs="Courier New" w:hint="default"/>
      </w:rPr>
    </w:lvl>
    <w:lvl w:ilvl="8" w:tplc="B40A76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63B1D"/>
    <w:multiLevelType w:val="hybridMultilevel"/>
    <w:tmpl w:val="ECDE8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950726"/>
    <w:multiLevelType w:val="hybridMultilevel"/>
    <w:tmpl w:val="E0D295BA"/>
    <w:lvl w:ilvl="0" w:tplc="04130001">
      <w:start w:val="1"/>
      <w:numFmt w:val="bullet"/>
      <w:lvlText w:val=""/>
      <w:lvlJc w:val="left"/>
      <w:pPr>
        <w:ind w:left="1486" w:hanging="360"/>
      </w:pPr>
      <w:rPr>
        <w:rFonts w:ascii="Symbol" w:hAnsi="Symbol" w:hint="default"/>
      </w:rPr>
    </w:lvl>
    <w:lvl w:ilvl="1" w:tplc="04130003" w:tentative="1">
      <w:start w:val="1"/>
      <w:numFmt w:val="bullet"/>
      <w:lvlText w:val="o"/>
      <w:lvlJc w:val="left"/>
      <w:pPr>
        <w:ind w:left="2206" w:hanging="360"/>
      </w:pPr>
      <w:rPr>
        <w:rFonts w:ascii="Courier New" w:hAnsi="Courier New" w:cs="Courier New" w:hint="default"/>
      </w:rPr>
    </w:lvl>
    <w:lvl w:ilvl="2" w:tplc="04130005" w:tentative="1">
      <w:start w:val="1"/>
      <w:numFmt w:val="bullet"/>
      <w:lvlText w:val=""/>
      <w:lvlJc w:val="left"/>
      <w:pPr>
        <w:ind w:left="2926" w:hanging="360"/>
      </w:pPr>
      <w:rPr>
        <w:rFonts w:ascii="Wingdings" w:hAnsi="Wingdings" w:hint="default"/>
      </w:rPr>
    </w:lvl>
    <w:lvl w:ilvl="3" w:tplc="04130001" w:tentative="1">
      <w:start w:val="1"/>
      <w:numFmt w:val="bullet"/>
      <w:lvlText w:val=""/>
      <w:lvlJc w:val="left"/>
      <w:pPr>
        <w:ind w:left="3646" w:hanging="360"/>
      </w:pPr>
      <w:rPr>
        <w:rFonts w:ascii="Symbol" w:hAnsi="Symbol" w:hint="default"/>
      </w:rPr>
    </w:lvl>
    <w:lvl w:ilvl="4" w:tplc="04130003" w:tentative="1">
      <w:start w:val="1"/>
      <w:numFmt w:val="bullet"/>
      <w:lvlText w:val="o"/>
      <w:lvlJc w:val="left"/>
      <w:pPr>
        <w:ind w:left="4366" w:hanging="360"/>
      </w:pPr>
      <w:rPr>
        <w:rFonts w:ascii="Courier New" w:hAnsi="Courier New" w:cs="Courier New" w:hint="default"/>
      </w:rPr>
    </w:lvl>
    <w:lvl w:ilvl="5" w:tplc="04130005" w:tentative="1">
      <w:start w:val="1"/>
      <w:numFmt w:val="bullet"/>
      <w:lvlText w:val=""/>
      <w:lvlJc w:val="left"/>
      <w:pPr>
        <w:ind w:left="5086" w:hanging="360"/>
      </w:pPr>
      <w:rPr>
        <w:rFonts w:ascii="Wingdings" w:hAnsi="Wingdings" w:hint="default"/>
      </w:rPr>
    </w:lvl>
    <w:lvl w:ilvl="6" w:tplc="04130001" w:tentative="1">
      <w:start w:val="1"/>
      <w:numFmt w:val="bullet"/>
      <w:lvlText w:val=""/>
      <w:lvlJc w:val="left"/>
      <w:pPr>
        <w:ind w:left="5806" w:hanging="360"/>
      </w:pPr>
      <w:rPr>
        <w:rFonts w:ascii="Symbol" w:hAnsi="Symbol" w:hint="default"/>
      </w:rPr>
    </w:lvl>
    <w:lvl w:ilvl="7" w:tplc="04130003" w:tentative="1">
      <w:start w:val="1"/>
      <w:numFmt w:val="bullet"/>
      <w:lvlText w:val="o"/>
      <w:lvlJc w:val="left"/>
      <w:pPr>
        <w:ind w:left="6526" w:hanging="360"/>
      </w:pPr>
      <w:rPr>
        <w:rFonts w:ascii="Courier New" w:hAnsi="Courier New" w:cs="Courier New" w:hint="default"/>
      </w:rPr>
    </w:lvl>
    <w:lvl w:ilvl="8" w:tplc="04130005" w:tentative="1">
      <w:start w:val="1"/>
      <w:numFmt w:val="bullet"/>
      <w:lvlText w:val=""/>
      <w:lvlJc w:val="left"/>
      <w:pPr>
        <w:ind w:left="7246" w:hanging="360"/>
      </w:pPr>
      <w:rPr>
        <w:rFonts w:ascii="Wingdings" w:hAnsi="Wingdings" w:hint="default"/>
      </w:rPr>
    </w:lvl>
  </w:abstractNum>
  <w:abstractNum w:abstractNumId="11" w15:restartNumberingAfterBreak="0">
    <w:nsid w:val="29F312CE"/>
    <w:multiLevelType w:val="hybridMultilevel"/>
    <w:tmpl w:val="49BC3878"/>
    <w:lvl w:ilvl="0" w:tplc="52920E92">
      <w:numFmt w:val="bullet"/>
      <w:lvlText w:val="-"/>
      <w:lvlJc w:val="left"/>
      <w:pPr>
        <w:ind w:left="420" w:hanging="360"/>
      </w:pPr>
      <w:rPr>
        <w:rFonts w:ascii="Verdana" w:eastAsia="Times New Roman" w:hAnsi="Verdana" w:cs="Times New Roman" w:hint="default"/>
      </w:rPr>
    </w:lvl>
    <w:lvl w:ilvl="1" w:tplc="04130003">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2" w15:restartNumberingAfterBreak="0">
    <w:nsid w:val="2DE67C25"/>
    <w:multiLevelType w:val="hybridMultilevel"/>
    <w:tmpl w:val="F60A8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1622D6"/>
    <w:multiLevelType w:val="hybridMultilevel"/>
    <w:tmpl w:val="648A6EE8"/>
    <w:lvl w:ilvl="0" w:tplc="2E24A448">
      <w:start w:val="1"/>
      <w:numFmt w:val="lowerLetter"/>
      <w:lvlText w:val="%1)"/>
      <w:lvlJc w:val="left"/>
      <w:pPr>
        <w:ind w:left="1440" w:hanging="360"/>
      </w:pPr>
    </w:lvl>
    <w:lvl w:ilvl="1" w:tplc="F42E1866">
      <w:start w:val="1"/>
      <w:numFmt w:val="lowerLetter"/>
      <w:lvlText w:val="%2)"/>
      <w:lvlJc w:val="left"/>
      <w:pPr>
        <w:ind w:left="1440" w:hanging="360"/>
      </w:pPr>
    </w:lvl>
    <w:lvl w:ilvl="2" w:tplc="89C824EC">
      <w:start w:val="1"/>
      <w:numFmt w:val="lowerLetter"/>
      <w:lvlText w:val="%3)"/>
      <w:lvlJc w:val="left"/>
      <w:pPr>
        <w:ind w:left="1440" w:hanging="360"/>
      </w:pPr>
    </w:lvl>
    <w:lvl w:ilvl="3" w:tplc="C504A50C">
      <w:start w:val="1"/>
      <w:numFmt w:val="lowerLetter"/>
      <w:lvlText w:val="%4)"/>
      <w:lvlJc w:val="left"/>
      <w:pPr>
        <w:ind w:left="1440" w:hanging="360"/>
      </w:pPr>
    </w:lvl>
    <w:lvl w:ilvl="4" w:tplc="51C8ED76">
      <w:start w:val="1"/>
      <w:numFmt w:val="lowerLetter"/>
      <w:lvlText w:val="%5)"/>
      <w:lvlJc w:val="left"/>
      <w:pPr>
        <w:ind w:left="1440" w:hanging="360"/>
      </w:pPr>
    </w:lvl>
    <w:lvl w:ilvl="5" w:tplc="6442B914">
      <w:start w:val="1"/>
      <w:numFmt w:val="lowerLetter"/>
      <w:lvlText w:val="%6)"/>
      <w:lvlJc w:val="left"/>
      <w:pPr>
        <w:ind w:left="1440" w:hanging="360"/>
      </w:pPr>
    </w:lvl>
    <w:lvl w:ilvl="6" w:tplc="EE40D094">
      <w:start w:val="1"/>
      <w:numFmt w:val="lowerLetter"/>
      <w:lvlText w:val="%7)"/>
      <w:lvlJc w:val="left"/>
      <w:pPr>
        <w:ind w:left="1440" w:hanging="360"/>
      </w:pPr>
    </w:lvl>
    <w:lvl w:ilvl="7" w:tplc="565C9062">
      <w:start w:val="1"/>
      <w:numFmt w:val="lowerLetter"/>
      <w:lvlText w:val="%8)"/>
      <w:lvlJc w:val="left"/>
      <w:pPr>
        <w:ind w:left="1440" w:hanging="360"/>
      </w:pPr>
    </w:lvl>
    <w:lvl w:ilvl="8" w:tplc="8C122F2A">
      <w:start w:val="1"/>
      <w:numFmt w:val="lowerLetter"/>
      <w:lvlText w:val="%9)"/>
      <w:lvlJc w:val="left"/>
      <w:pPr>
        <w:ind w:left="1440" w:hanging="360"/>
      </w:pPr>
    </w:lvl>
  </w:abstractNum>
  <w:abstractNum w:abstractNumId="14" w15:restartNumberingAfterBreak="0">
    <w:nsid w:val="35AC5821"/>
    <w:multiLevelType w:val="hybridMultilevel"/>
    <w:tmpl w:val="5714EB34"/>
    <w:lvl w:ilvl="0" w:tplc="52920E9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D3A223C"/>
    <w:multiLevelType w:val="hybridMultilevel"/>
    <w:tmpl w:val="1E5AC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676B25"/>
    <w:multiLevelType w:val="hybridMultilevel"/>
    <w:tmpl w:val="6604281A"/>
    <w:lvl w:ilvl="0" w:tplc="0B82CD6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79011D"/>
    <w:multiLevelType w:val="hybridMultilevel"/>
    <w:tmpl w:val="E9060964"/>
    <w:lvl w:ilvl="0" w:tplc="B1DE03B6">
      <w:start w:val="1"/>
      <w:numFmt w:val="decimal"/>
      <w:lvlText w:val="%1)"/>
      <w:lvlJc w:val="left"/>
      <w:pPr>
        <w:ind w:left="1440" w:hanging="360"/>
      </w:pPr>
    </w:lvl>
    <w:lvl w:ilvl="1" w:tplc="98825142">
      <w:start w:val="1"/>
      <w:numFmt w:val="decimal"/>
      <w:lvlText w:val="%2)"/>
      <w:lvlJc w:val="left"/>
      <w:pPr>
        <w:ind w:left="1440" w:hanging="360"/>
      </w:pPr>
    </w:lvl>
    <w:lvl w:ilvl="2" w:tplc="C29C6312">
      <w:start w:val="1"/>
      <w:numFmt w:val="decimal"/>
      <w:lvlText w:val="%3)"/>
      <w:lvlJc w:val="left"/>
      <w:pPr>
        <w:ind w:left="1440" w:hanging="360"/>
      </w:pPr>
    </w:lvl>
    <w:lvl w:ilvl="3" w:tplc="305CA254">
      <w:start w:val="1"/>
      <w:numFmt w:val="decimal"/>
      <w:lvlText w:val="%4)"/>
      <w:lvlJc w:val="left"/>
      <w:pPr>
        <w:ind w:left="1440" w:hanging="360"/>
      </w:pPr>
    </w:lvl>
    <w:lvl w:ilvl="4" w:tplc="223A88DE">
      <w:start w:val="1"/>
      <w:numFmt w:val="decimal"/>
      <w:lvlText w:val="%5)"/>
      <w:lvlJc w:val="left"/>
      <w:pPr>
        <w:ind w:left="1440" w:hanging="360"/>
      </w:pPr>
    </w:lvl>
    <w:lvl w:ilvl="5" w:tplc="3D0C8192">
      <w:start w:val="1"/>
      <w:numFmt w:val="decimal"/>
      <w:lvlText w:val="%6)"/>
      <w:lvlJc w:val="left"/>
      <w:pPr>
        <w:ind w:left="1440" w:hanging="360"/>
      </w:pPr>
    </w:lvl>
    <w:lvl w:ilvl="6" w:tplc="53CA0582">
      <w:start w:val="1"/>
      <w:numFmt w:val="decimal"/>
      <w:lvlText w:val="%7)"/>
      <w:lvlJc w:val="left"/>
      <w:pPr>
        <w:ind w:left="1440" w:hanging="360"/>
      </w:pPr>
    </w:lvl>
    <w:lvl w:ilvl="7" w:tplc="A0FA3AD4">
      <w:start w:val="1"/>
      <w:numFmt w:val="decimal"/>
      <w:lvlText w:val="%8)"/>
      <w:lvlJc w:val="left"/>
      <w:pPr>
        <w:ind w:left="1440" w:hanging="360"/>
      </w:pPr>
    </w:lvl>
    <w:lvl w:ilvl="8" w:tplc="68167872">
      <w:start w:val="1"/>
      <w:numFmt w:val="decimal"/>
      <w:lvlText w:val="%9)"/>
      <w:lvlJc w:val="left"/>
      <w:pPr>
        <w:ind w:left="1440" w:hanging="360"/>
      </w:pPr>
    </w:lvl>
  </w:abstractNum>
  <w:abstractNum w:abstractNumId="18" w15:restartNumberingAfterBreak="0">
    <w:nsid w:val="4136730E"/>
    <w:multiLevelType w:val="hybridMultilevel"/>
    <w:tmpl w:val="70FA87F4"/>
    <w:lvl w:ilvl="0" w:tplc="348C439A">
      <w:start w:val="1"/>
      <w:numFmt w:val="bullet"/>
      <w:lvlText w:val=""/>
      <w:lvlJc w:val="left"/>
      <w:pPr>
        <w:ind w:left="720" w:hanging="360"/>
      </w:pPr>
      <w:rPr>
        <w:rFonts w:ascii="Symbol" w:hAnsi="Symbol"/>
      </w:rPr>
    </w:lvl>
    <w:lvl w:ilvl="1" w:tplc="C9624BA0">
      <w:start w:val="1"/>
      <w:numFmt w:val="bullet"/>
      <w:lvlText w:val=""/>
      <w:lvlJc w:val="left"/>
      <w:pPr>
        <w:ind w:left="720" w:hanging="360"/>
      </w:pPr>
      <w:rPr>
        <w:rFonts w:ascii="Symbol" w:hAnsi="Symbol"/>
      </w:rPr>
    </w:lvl>
    <w:lvl w:ilvl="2" w:tplc="951867BA">
      <w:start w:val="1"/>
      <w:numFmt w:val="bullet"/>
      <w:lvlText w:val=""/>
      <w:lvlJc w:val="left"/>
      <w:pPr>
        <w:ind w:left="720" w:hanging="360"/>
      </w:pPr>
      <w:rPr>
        <w:rFonts w:ascii="Symbol" w:hAnsi="Symbol"/>
      </w:rPr>
    </w:lvl>
    <w:lvl w:ilvl="3" w:tplc="D8362ACA">
      <w:start w:val="1"/>
      <w:numFmt w:val="bullet"/>
      <w:lvlText w:val=""/>
      <w:lvlJc w:val="left"/>
      <w:pPr>
        <w:ind w:left="720" w:hanging="360"/>
      </w:pPr>
      <w:rPr>
        <w:rFonts w:ascii="Symbol" w:hAnsi="Symbol"/>
      </w:rPr>
    </w:lvl>
    <w:lvl w:ilvl="4" w:tplc="DEFAD222">
      <w:start w:val="1"/>
      <w:numFmt w:val="bullet"/>
      <w:lvlText w:val=""/>
      <w:lvlJc w:val="left"/>
      <w:pPr>
        <w:ind w:left="720" w:hanging="360"/>
      </w:pPr>
      <w:rPr>
        <w:rFonts w:ascii="Symbol" w:hAnsi="Symbol"/>
      </w:rPr>
    </w:lvl>
    <w:lvl w:ilvl="5" w:tplc="DE32E368">
      <w:start w:val="1"/>
      <w:numFmt w:val="bullet"/>
      <w:lvlText w:val=""/>
      <w:lvlJc w:val="left"/>
      <w:pPr>
        <w:ind w:left="720" w:hanging="360"/>
      </w:pPr>
      <w:rPr>
        <w:rFonts w:ascii="Symbol" w:hAnsi="Symbol"/>
      </w:rPr>
    </w:lvl>
    <w:lvl w:ilvl="6" w:tplc="BB22A9BC">
      <w:start w:val="1"/>
      <w:numFmt w:val="bullet"/>
      <w:lvlText w:val=""/>
      <w:lvlJc w:val="left"/>
      <w:pPr>
        <w:ind w:left="720" w:hanging="360"/>
      </w:pPr>
      <w:rPr>
        <w:rFonts w:ascii="Symbol" w:hAnsi="Symbol"/>
      </w:rPr>
    </w:lvl>
    <w:lvl w:ilvl="7" w:tplc="2030201E">
      <w:start w:val="1"/>
      <w:numFmt w:val="bullet"/>
      <w:lvlText w:val=""/>
      <w:lvlJc w:val="left"/>
      <w:pPr>
        <w:ind w:left="720" w:hanging="360"/>
      </w:pPr>
      <w:rPr>
        <w:rFonts w:ascii="Symbol" w:hAnsi="Symbol"/>
      </w:rPr>
    </w:lvl>
    <w:lvl w:ilvl="8" w:tplc="8E641C16">
      <w:start w:val="1"/>
      <w:numFmt w:val="bullet"/>
      <w:lvlText w:val=""/>
      <w:lvlJc w:val="left"/>
      <w:pPr>
        <w:ind w:left="720" w:hanging="360"/>
      </w:pPr>
      <w:rPr>
        <w:rFonts w:ascii="Symbol" w:hAnsi="Symbol"/>
      </w:rPr>
    </w:lvl>
  </w:abstractNum>
  <w:abstractNum w:abstractNumId="19" w15:restartNumberingAfterBreak="0">
    <w:nsid w:val="41D24666"/>
    <w:multiLevelType w:val="hybridMultilevel"/>
    <w:tmpl w:val="D78CBB5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5A13D2"/>
    <w:multiLevelType w:val="hybridMultilevel"/>
    <w:tmpl w:val="204EA9B8"/>
    <w:lvl w:ilvl="0" w:tplc="EB8E47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1946AB"/>
    <w:multiLevelType w:val="hybridMultilevel"/>
    <w:tmpl w:val="AE2EAE2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445C533F"/>
    <w:multiLevelType w:val="hybridMultilevel"/>
    <w:tmpl w:val="433495CC"/>
    <w:lvl w:ilvl="0" w:tplc="0413000B">
      <w:start w:val="9"/>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727974"/>
    <w:multiLevelType w:val="hybridMultilevel"/>
    <w:tmpl w:val="4E2C44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8855D0F"/>
    <w:multiLevelType w:val="hybridMultilevel"/>
    <w:tmpl w:val="A94E9000"/>
    <w:lvl w:ilvl="0" w:tplc="E5B62A0C">
      <w:start w:val="1"/>
      <w:numFmt w:val="bullet"/>
      <w:lvlText w:val=""/>
      <w:lvlJc w:val="left"/>
      <w:pPr>
        <w:ind w:left="1440" w:hanging="360"/>
      </w:pPr>
      <w:rPr>
        <w:rFonts w:ascii="Symbol" w:hAnsi="Symbol"/>
      </w:rPr>
    </w:lvl>
    <w:lvl w:ilvl="1" w:tplc="53BCB4D8">
      <w:start w:val="1"/>
      <w:numFmt w:val="bullet"/>
      <w:lvlText w:val=""/>
      <w:lvlJc w:val="left"/>
      <w:pPr>
        <w:ind w:left="1440" w:hanging="360"/>
      </w:pPr>
      <w:rPr>
        <w:rFonts w:ascii="Symbol" w:hAnsi="Symbol"/>
      </w:rPr>
    </w:lvl>
    <w:lvl w:ilvl="2" w:tplc="4A3EA6F2">
      <w:start w:val="1"/>
      <w:numFmt w:val="bullet"/>
      <w:lvlText w:val=""/>
      <w:lvlJc w:val="left"/>
      <w:pPr>
        <w:ind w:left="1440" w:hanging="360"/>
      </w:pPr>
      <w:rPr>
        <w:rFonts w:ascii="Symbol" w:hAnsi="Symbol"/>
      </w:rPr>
    </w:lvl>
    <w:lvl w:ilvl="3" w:tplc="1656229E">
      <w:start w:val="1"/>
      <w:numFmt w:val="bullet"/>
      <w:lvlText w:val=""/>
      <w:lvlJc w:val="left"/>
      <w:pPr>
        <w:ind w:left="1440" w:hanging="360"/>
      </w:pPr>
      <w:rPr>
        <w:rFonts w:ascii="Symbol" w:hAnsi="Symbol"/>
      </w:rPr>
    </w:lvl>
    <w:lvl w:ilvl="4" w:tplc="64546D92">
      <w:start w:val="1"/>
      <w:numFmt w:val="bullet"/>
      <w:lvlText w:val=""/>
      <w:lvlJc w:val="left"/>
      <w:pPr>
        <w:ind w:left="1440" w:hanging="360"/>
      </w:pPr>
      <w:rPr>
        <w:rFonts w:ascii="Symbol" w:hAnsi="Symbol"/>
      </w:rPr>
    </w:lvl>
    <w:lvl w:ilvl="5" w:tplc="E4B0B6E4">
      <w:start w:val="1"/>
      <w:numFmt w:val="bullet"/>
      <w:lvlText w:val=""/>
      <w:lvlJc w:val="left"/>
      <w:pPr>
        <w:ind w:left="1440" w:hanging="360"/>
      </w:pPr>
      <w:rPr>
        <w:rFonts w:ascii="Symbol" w:hAnsi="Symbol"/>
      </w:rPr>
    </w:lvl>
    <w:lvl w:ilvl="6" w:tplc="F8DCC2FC">
      <w:start w:val="1"/>
      <w:numFmt w:val="bullet"/>
      <w:lvlText w:val=""/>
      <w:lvlJc w:val="left"/>
      <w:pPr>
        <w:ind w:left="1440" w:hanging="360"/>
      </w:pPr>
      <w:rPr>
        <w:rFonts w:ascii="Symbol" w:hAnsi="Symbol"/>
      </w:rPr>
    </w:lvl>
    <w:lvl w:ilvl="7" w:tplc="F5822718">
      <w:start w:val="1"/>
      <w:numFmt w:val="bullet"/>
      <w:lvlText w:val=""/>
      <w:lvlJc w:val="left"/>
      <w:pPr>
        <w:ind w:left="1440" w:hanging="360"/>
      </w:pPr>
      <w:rPr>
        <w:rFonts w:ascii="Symbol" w:hAnsi="Symbol"/>
      </w:rPr>
    </w:lvl>
    <w:lvl w:ilvl="8" w:tplc="1F90404E">
      <w:start w:val="1"/>
      <w:numFmt w:val="bullet"/>
      <w:lvlText w:val=""/>
      <w:lvlJc w:val="left"/>
      <w:pPr>
        <w:ind w:left="1440" w:hanging="360"/>
      </w:pPr>
      <w:rPr>
        <w:rFonts w:ascii="Symbol" w:hAnsi="Symbol"/>
      </w:rPr>
    </w:lvl>
  </w:abstractNum>
  <w:abstractNum w:abstractNumId="25" w15:restartNumberingAfterBreak="0">
    <w:nsid w:val="495B6FBE"/>
    <w:multiLevelType w:val="hybridMultilevel"/>
    <w:tmpl w:val="2468EF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4006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AC10CB8"/>
    <w:multiLevelType w:val="hybridMultilevel"/>
    <w:tmpl w:val="1E7000B6"/>
    <w:lvl w:ilvl="0" w:tplc="8236AFAA">
      <w:start w:val="1"/>
      <w:numFmt w:val="bullet"/>
      <w:lvlText w:val=""/>
      <w:lvlJc w:val="left"/>
      <w:pPr>
        <w:ind w:left="1440" w:hanging="360"/>
      </w:pPr>
      <w:rPr>
        <w:rFonts w:ascii="Symbol" w:hAnsi="Symbol"/>
      </w:rPr>
    </w:lvl>
    <w:lvl w:ilvl="1" w:tplc="A2D0881A">
      <w:start w:val="1"/>
      <w:numFmt w:val="bullet"/>
      <w:lvlText w:val=""/>
      <w:lvlJc w:val="left"/>
      <w:pPr>
        <w:ind w:left="1440" w:hanging="360"/>
      </w:pPr>
      <w:rPr>
        <w:rFonts w:ascii="Symbol" w:hAnsi="Symbol"/>
      </w:rPr>
    </w:lvl>
    <w:lvl w:ilvl="2" w:tplc="EAA2EAC8">
      <w:start w:val="1"/>
      <w:numFmt w:val="bullet"/>
      <w:lvlText w:val=""/>
      <w:lvlJc w:val="left"/>
      <w:pPr>
        <w:ind w:left="1440" w:hanging="360"/>
      </w:pPr>
      <w:rPr>
        <w:rFonts w:ascii="Symbol" w:hAnsi="Symbol"/>
      </w:rPr>
    </w:lvl>
    <w:lvl w:ilvl="3" w:tplc="A7F84446">
      <w:start w:val="1"/>
      <w:numFmt w:val="bullet"/>
      <w:lvlText w:val=""/>
      <w:lvlJc w:val="left"/>
      <w:pPr>
        <w:ind w:left="1440" w:hanging="360"/>
      </w:pPr>
      <w:rPr>
        <w:rFonts w:ascii="Symbol" w:hAnsi="Symbol"/>
      </w:rPr>
    </w:lvl>
    <w:lvl w:ilvl="4" w:tplc="AA029134">
      <w:start w:val="1"/>
      <w:numFmt w:val="bullet"/>
      <w:lvlText w:val=""/>
      <w:lvlJc w:val="left"/>
      <w:pPr>
        <w:ind w:left="1440" w:hanging="360"/>
      </w:pPr>
      <w:rPr>
        <w:rFonts w:ascii="Symbol" w:hAnsi="Symbol"/>
      </w:rPr>
    </w:lvl>
    <w:lvl w:ilvl="5" w:tplc="FCAA9CBC">
      <w:start w:val="1"/>
      <w:numFmt w:val="bullet"/>
      <w:lvlText w:val=""/>
      <w:lvlJc w:val="left"/>
      <w:pPr>
        <w:ind w:left="1440" w:hanging="360"/>
      </w:pPr>
      <w:rPr>
        <w:rFonts w:ascii="Symbol" w:hAnsi="Symbol"/>
      </w:rPr>
    </w:lvl>
    <w:lvl w:ilvl="6" w:tplc="5DDAF5C4">
      <w:start w:val="1"/>
      <w:numFmt w:val="bullet"/>
      <w:lvlText w:val=""/>
      <w:lvlJc w:val="left"/>
      <w:pPr>
        <w:ind w:left="1440" w:hanging="360"/>
      </w:pPr>
      <w:rPr>
        <w:rFonts w:ascii="Symbol" w:hAnsi="Symbol"/>
      </w:rPr>
    </w:lvl>
    <w:lvl w:ilvl="7" w:tplc="0CA8E278">
      <w:start w:val="1"/>
      <w:numFmt w:val="bullet"/>
      <w:lvlText w:val=""/>
      <w:lvlJc w:val="left"/>
      <w:pPr>
        <w:ind w:left="1440" w:hanging="360"/>
      </w:pPr>
      <w:rPr>
        <w:rFonts w:ascii="Symbol" w:hAnsi="Symbol"/>
      </w:rPr>
    </w:lvl>
    <w:lvl w:ilvl="8" w:tplc="BC164D44">
      <w:start w:val="1"/>
      <w:numFmt w:val="bullet"/>
      <w:lvlText w:val=""/>
      <w:lvlJc w:val="left"/>
      <w:pPr>
        <w:ind w:left="1440" w:hanging="360"/>
      </w:pPr>
      <w:rPr>
        <w:rFonts w:ascii="Symbol" w:hAnsi="Symbol"/>
      </w:rPr>
    </w:lvl>
  </w:abstractNum>
  <w:abstractNum w:abstractNumId="28" w15:restartNumberingAfterBreak="0">
    <w:nsid w:val="4EC64615"/>
    <w:multiLevelType w:val="hybridMultilevel"/>
    <w:tmpl w:val="94F4BFA2"/>
    <w:lvl w:ilvl="0" w:tplc="358474BC">
      <w:start w:val="1"/>
      <w:numFmt w:val="bullet"/>
      <w:lvlText w:val=""/>
      <w:lvlJc w:val="left"/>
      <w:pPr>
        <w:ind w:left="720" w:hanging="360"/>
      </w:pPr>
      <w:rPr>
        <w:rFonts w:ascii="Symbol" w:hAnsi="Symbol"/>
      </w:rPr>
    </w:lvl>
    <w:lvl w:ilvl="1" w:tplc="CDB41758">
      <w:start w:val="1"/>
      <w:numFmt w:val="bullet"/>
      <w:lvlText w:val=""/>
      <w:lvlJc w:val="left"/>
      <w:pPr>
        <w:ind w:left="720" w:hanging="360"/>
      </w:pPr>
      <w:rPr>
        <w:rFonts w:ascii="Symbol" w:hAnsi="Symbol"/>
      </w:rPr>
    </w:lvl>
    <w:lvl w:ilvl="2" w:tplc="DAC2E502">
      <w:start w:val="1"/>
      <w:numFmt w:val="bullet"/>
      <w:lvlText w:val=""/>
      <w:lvlJc w:val="left"/>
      <w:pPr>
        <w:ind w:left="720" w:hanging="360"/>
      </w:pPr>
      <w:rPr>
        <w:rFonts w:ascii="Symbol" w:hAnsi="Symbol"/>
      </w:rPr>
    </w:lvl>
    <w:lvl w:ilvl="3" w:tplc="1556DBBE">
      <w:start w:val="1"/>
      <w:numFmt w:val="bullet"/>
      <w:lvlText w:val=""/>
      <w:lvlJc w:val="left"/>
      <w:pPr>
        <w:ind w:left="720" w:hanging="360"/>
      </w:pPr>
      <w:rPr>
        <w:rFonts w:ascii="Symbol" w:hAnsi="Symbol"/>
      </w:rPr>
    </w:lvl>
    <w:lvl w:ilvl="4" w:tplc="AE740466">
      <w:start w:val="1"/>
      <w:numFmt w:val="bullet"/>
      <w:lvlText w:val=""/>
      <w:lvlJc w:val="left"/>
      <w:pPr>
        <w:ind w:left="720" w:hanging="360"/>
      </w:pPr>
      <w:rPr>
        <w:rFonts w:ascii="Symbol" w:hAnsi="Symbol"/>
      </w:rPr>
    </w:lvl>
    <w:lvl w:ilvl="5" w:tplc="38E28E52">
      <w:start w:val="1"/>
      <w:numFmt w:val="bullet"/>
      <w:lvlText w:val=""/>
      <w:lvlJc w:val="left"/>
      <w:pPr>
        <w:ind w:left="720" w:hanging="360"/>
      </w:pPr>
      <w:rPr>
        <w:rFonts w:ascii="Symbol" w:hAnsi="Symbol"/>
      </w:rPr>
    </w:lvl>
    <w:lvl w:ilvl="6" w:tplc="5FB2CEEC">
      <w:start w:val="1"/>
      <w:numFmt w:val="bullet"/>
      <w:lvlText w:val=""/>
      <w:lvlJc w:val="left"/>
      <w:pPr>
        <w:ind w:left="720" w:hanging="360"/>
      </w:pPr>
      <w:rPr>
        <w:rFonts w:ascii="Symbol" w:hAnsi="Symbol"/>
      </w:rPr>
    </w:lvl>
    <w:lvl w:ilvl="7" w:tplc="F194539E">
      <w:start w:val="1"/>
      <w:numFmt w:val="bullet"/>
      <w:lvlText w:val=""/>
      <w:lvlJc w:val="left"/>
      <w:pPr>
        <w:ind w:left="720" w:hanging="360"/>
      </w:pPr>
      <w:rPr>
        <w:rFonts w:ascii="Symbol" w:hAnsi="Symbol"/>
      </w:rPr>
    </w:lvl>
    <w:lvl w:ilvl="8" w:tplc="55201A9A">
      <w:start w:val="1"/>
      <w:numFmt w:val="bullet"/>
      <w:lvlText w:val=""/>
      <w:lvlJc w:val="left"/>
      <w:pPr>
        <w:ind w:left="720" w:hanging="360"/>
      </w:pPr>
      <w:rPr>
        <w:rFonts w:ascii="Symbol" w:hAnsi="Symbol"/>
      </w:rPr>
    </w:lvl>
  </w:abstractNum>
  <w:abstractNum w:abstractNumId="29" w15:restartNumberingAfterBreak="0">
    <w:nsid w:val="4EF4310C"/>
    <w:multiLevelType w:val="hybridMultilevel"/>
    <w:tmpl w:val="BC30FFF4"/>
    <w:lvl w:ilvl="0" w:tplc="52920E9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CAD17CE"/>
    <w:multiLevelType w:val="hybridMultilevel"/>
    <w:tmpl w:val="C714EE6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BA7105"/>
    <w:multiLevelType w:val="hybridMultilevel"/>
    <w:tmpl w:val="21D42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DC15ED"/>
    <w:multiLevelType w:val="hybridMultilevel"/>
    <w:tmpl w:val="9926BB36"/>
    <w:lvl w:ilvl="0" w:tplc="B52AB2CC">
      <w:start w:val="1"/>
      <w:numFmt w:val="bullet"/>
      <w:lvlText w:val=""/>
      <w:lvlJc w:val="left"/>
      <w:pPr>
        <w:ind w:left="720" w:hanging="360"/>
      </w:pPr>
      <w:rPr>
        <w:rFonts w:ascii="Symbol" w:hAnsi="Symbol"/>
      </w:rPr>
    </w:lvl>
    <w:lvl w:ilvl="1" w:tplc="B84CEF42">
      <w:start w:val="1"/>
      <w:numFmt w:val="bullet"/>
      <w:lvlText w:val=""/>
      <w:lvlJc w:val="left"/>
      <w:pPr>
        <w:ind w:left="720" w:hanging="360"/>
      </w:pPr>
      <w:rPr>
        <w:rFonts w:ascii="Symbol" w:hAnsi="Symbol"/>
      </w:rPr>
    </w:lvl>
    <w:lvl w:ilvl="2" w:tplc="441EA53A">
      <w:start w:val="1"/>
      <w:numFmt w:val="bullet"/>
      <w:lvlText w:val=""/>
      <w:lvlJc w:val="left"/>
      <w:pPr>
        <w:ind w:left="720" w:hanging="360"/>
      </w:pPr>
      <w:rPr>
        <w:rFonts w:ascii="Symbol" w:hAnsi="Symbol"/>
      </w:rPr>
    </w:lvl>
    <w:lvl w:ilvl="3" w:tplc="20A00C74">
      <w:start w:val="1"/>
      <w:numFmt w:val="bullet"/>
      <w:lvlText w:val=""/>
      <w:lvlJc w:val="left"/>
      <w:pPr>
        <w:ind w:left="720" w:hanging="360"/>
      </w:pPr>
      <w:rPr>
        <w:rFonts w:ascii="Symbol" w:hAnsi="Symbol"/>
      </w:rPr>
    </w:lvl>
    <w:lvl w:ilvl="4" w:tplc="1ACA0454">
      <w:start w:val="1"/>
      <w:numFmt w:val="bullet"/>
      <w:lvlText w:val=""/>
      <w:lvlJc w:val="left"/>
      <w:pPr>
        <w:ind w:left="720" w:hanging="360"/>
      </w:pPr>
      <w:rPr>
        <w:rFonts w:ascii="Symbol" w:hAnsi="Symbol"/>
      </w:rPr>
    </w:lvl>
    <w:lvl w:ilvl="5" w:tplc="86A86F42">
      <w:start w:val="1"/>
      <w:numFmt w:val="bullet"/>
      <w:lvlText w:val=""/>
      <w:lvlJc w:val="left"/>
      <w:pPr>
        <w:ind w:left="720" w:hanging="360"/>
      </w:pPr>
      <w:rPr>
        <w:rFonts w:ascii="Symbol" w:hAnsi="Symbol"/>
      </w:rPr>
    </w:lvl>
    <w:lvl w:ilvl="6" w:tplc="98FEB204">
      <w:start w:val="1"/>
      <w:numFmt w:val="bullet"/>
      <w:lvlText w:val=""/>
      <w:lvlJc w:val="left"/>
      <w:pPr>
        <w:ind w:left="720" w:hanging="360"/>
      </w:pPr>
      <w:rPr>
        <w:rFonts w:ascii="Symbol" w:hAnsi="Symbol"/>
      </w:rPr>
    </w:lvl>
    <w:lvl w:ilvl="7" w:tplc="F6B407BC">
      <w:start w:val="1"/>
      <w:numFmt w:val="bullet"/>
      <w:lvlText w:val=""/>
      <w:lvlJc w:val="left"/>
      <w:pPr>
        <w:ind w:left="720" w:hanging="360"/>
      </w:pPr>
      <w:rPr>
        <w:rFonts w:ascii="Symbol" w:hAnsi="Symbol"/>
      </w:rPr>
    </w:lvl>
    <w:lvl w:ilvl="8" w:tplc="31FAB704">
      <w:start w:val="1"/>
      <w:numFmt w:val="bullet"/>
      <w:lvlText w:val=""/>
      <w:lvlJc w:val="left"/>
      <w:pPr>
        <w:ind w:left="720" w:hanging="360"/>
      </w:pPr>
      <w:rPr>
        <w:rFonts w:ascii="Symbol" w:hAnsi="Symbol"/>
      </w:rPr>
    </w:lvl>
  </w:abstractNum>
  <w:abstractNum w:abstractNumId="33" w15:restartNumberingAfterBreak="0">
    <w:nsid w:val="5ECC7D8F"/>
    <w:multiLevelType w:val="hybridMultilevel"/>
    <w:tmpl w:val="7034F48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11C317B"/>
    <w:multiLevelType w:val="hybridMultilevel"/>
    <w:tmpl w:val="F792373E"/>
    <w:lvl w:ilvl="0" w:tplc="CA188686">
      <w:start w:val="1"/>
      <w:numFmt w:val="lowerLetter"/>
      <w:lvlText w:val="%1)"/>
      <w:lvlJc w:val="left"/>
      <w:pPr>
        <w:ind w:left="1800" w:hanging="360"/>
      </w:pPr>
    </w:lvl>
    <w:lvl w:ilvl="1" w:tplc="5B94DA2C">
      <w:start w:val="1"/>
      <w:numFmt w:val="lowerLetter"/>
      <w:lvlText w:val="%2)"/>
      <w:lvlJc w:val="left"/>
      <w:pPr>
        <w:ind w:left="1800" w:hanging="360"/>
      </w:pPr>
    </w:lvl>
    <w:lvl w:ilvl="2" w:tplc="7AFEDC68">
      <w:start w:val="1"/>
      <w:numFmt w:val="lowerLetter"/>
      <w:lvlText w:val="%3)"/>
      <w:lvlJc w:val="left"/>
      <w:pPr>
        <w:ind w:left="1800" w:hanging="360"/>
      </w:pPr>
    </w:lvl>
    <w:lvl w:ilvl="3" w:tplc="3C2AA71A">
      <w:start w:val="1"/>
      <w:numFmt w:val="lowerLetter"/>
      <w:lvlText w:val="%4)"/>
      <w:lvlJc w:val="left"/>
      <w:pPr>
        <w:ind w:left="1800" w:hanging="360"/>
      </w:pPr>
    </w:lvl>
    <w:lvl w:ilvl="4" w:tplc="20108F9A">
      <w:start w:val="1"/>
      <w:numFmt w:val="lowerLetter"/>
      <w:lvlText w:val="%5)"/>
      <w:lvlJc w:val="left"/>
      <w:pPr>
        <w:ind w:left="1800" w:hanging="360"/>
      </w:pPr>
    </w:lvl>
    <w:lvl w:ilvl="5" w:tplc="8228B73A">
      <w:start w:val="1"/>
      <w:numFmt w:val="lowerLetter"/>
      <w:lvlText w:val="%6)"/>
      <w:lvlJc w:val="left"/>
      <w:pPr>
        <w:ind w:left="1800" w:hanging="360"/>
      </w:pPr>
    </w:lvl>
    <w:lvl w:ilvl="6" w:tplc="BE3EDA7C">
      <w:start w:val="1"/>
      <w:numFmt w:val="lowerLetter"/>
      <w:lvlText w:val="%7)"/>
      <w:lvlJc w:val="left"/>
      <w:pPr>
        <w:ind w:left="1800" w:hanging="360"/>
      </w:pPr>
    </w:lvl>
    <w:lvl w:ilvl="7" w:tplc="499AE6C4">
      <w:start w:val="1"/>
      <w:numFmt w:val="lowerLetter"/>
      <w:lvlText w:val="%8)"/>
      <w:lvlJc w:val="left"/>
      <w:pPr>
        <w:ind w:left="1800" w:hanging="360"/>
      </w:pPr>
    </w:lvl>
    <w:lvl w:ilvl="8" w:tplc="8BF2503E">
      <w:start w:val="1"/>
      <w:numFmt w:val="lowerLetter"/>
      <w:lvlText w:val="%9)"/>
      <w:lvlJc w:val="left"/>
      <w:pPr>
        <w:ind w:left="1800" w:hanging="360"/>
      </w:pPr>
    </w:lvl>
  </w:abstractNum>
  <w:abstractNum w:abstractNumId="35" w15:restartNumberingAfterBreak="0">
    <w:nsid w:val="62F814F4"/>
    <w:multiLevelType w:val="hybridMultilevel"/>
    <w:tmpl w:val="1682D88A"/>
    <w:lvl w:ilvl="0" w:tplc="CA8846B6">
      <w:start w:val="1"/>
      <w:numFmt w:val="bullet"/>
      <w:lvlText w:val=""/>
      <w:lvlJc w:val="left"/>
      <w:pPr>
        <w:ind w:left="720" w:hanging="360"/>
      </w:pPr>
      <w:rPr>
        <w:rFonts w:ascii="Symbol" w:hAnsi="Symbol"/>
      </w:rPr>
    </w:lvl>
    <w:lvl w:ilvl="1" w:tplc="08E479CE">
      <w:start w:val="1"/>
      <w:numFmt w:val="bullet"/>
      <w:lvlText w:val=""/>
      <w:lvlJc w:val="left"/>
      <w:pPr>
        <w:ind w:left="720" w:hanging="360"/>
      </w:pPr>
      <w:rPr>
        <w:rFonts w:ascii="Symbol" w:hAnsi="Symbol"/>
      </w:rPr>
    </w:lvl>
    <w:lvl w:ilvl="2" w:tplc="4D80AB90">
      <w:start w:val="1"/>
      <w:numFmt w:val="bullet"/>
      <w:lvlText w:val=""/>
      <w:lvlJc w:val="left"/>
      <w:pPr>
        <w:ind w:left="720" w:hanging="360"/>
      </w:pPr>
      <w:rPr>
        <w:rFonts w:ascii="Symbol" w:hAnsi="Symbol"/>
      </w:rPr>
    </w:lvl>
    <w:lvl w:ilvl="3" w:tplc="28D28182">
      <w:start w:val="1"/>
      <w:numFmt w:val="bullet"/>
      <w:lvlText w:val=""/>
      <w:lvlJc w:val="left"/>
      <w:pPr>
        <w:ind w:left="720" w:hanging="360"/>
      </w:pPr>
      <w:rPr>
        <w:rFonts w:ascii="Symbol" w:hAnsi="Symbol"/>
      </w:rPr>
    </w:lvl>
    <w:lvl w:ilvl="4" w:tplc="D1121BF2">
      <w:start w:val="1"/>
      <w:numFmt w:val="bullet"/>
      <w:lvlText w:val=""/>
      <w:lvlJc w:val="left"/>
      <w:pPr>
        <w:ind w:left="720" w:hanging="360"/>
      </w:pPr>
      <w:rPr>
        <w:rFonts w:ascii="Symbol" w:hAnsi="Symbol"/>
      </w:rPr>
    </w:lvl>
    <w:lvl w:ilvl="5" w:tplc="80E2EA70">
      <w:start w:val="1"/>
      <w:numFmt w:val="bullet"/>
      <w:lvlText w:val=""/>
      <w:lvlJc w:val="left"/>
      <w:pPr>
        <w:ind w:left="720" w:hanging="360"/>
      </w:pPr>
      <w:rPr>
        <w:rFonts w:ascii="Symbol" w:hAnsi="Symbol"/>
      </w:rPr>
    </w:lvl>
    <w:lvl w:ilvl="6" w:tplc="839EBE46">
      <w:start w:val="1"/>
      <w:numFmt w:val="bullet"/>
      <w:lvlText w:val=""/>
      <w:lvlJc w:val="left"/>
      <w:pPr>
        <w:ind w:left="720" w:hanging="360"/>
      </w:pPr>
      <w:rPr>
        <w:rFonts w:ascii="Symbol" w:hAnsi="Symbol"/>
      </w:rPr>
    </w:lvl>
    <w:lvl w:ilvl="7" w:tplc="0214138A">
      <w:start w:val="1"/>
      <w:numFmt w:val="bullet"/>
      <w:lvlText w:val=""/>
      <w:lvlJc w:val="left"/>
      <w:pPr>
        <w:ind w:left="720" w:hanging="360"/>
      </w:pPr>
      <w:rPr>
        <w:rFonts w:ascii="Symbol" w:hAnsi="Symbol"/>
      </w:rPr>
    </w:lvl>
    <w:lvl w:ilvl="8" w:tplc="E4AC181A">
      <w:start w:val="1"/>
      <w:numFmt w:val="bullet"/>
      <w:lvlText w:val=""/>
      <w:lvlJc w:val="left"/>
      <w:pPr>
        <w:ind w:left="720" w:hanging="360"/>
      </w:pPr>
      <w:rPr>
        <w:rFonts w:ascii="Symbol" w:hAnsi="Symbol"/>
      </w:rPr>
    </w:lvl>
  </w:abstractNum>
  <w:abstractNum w:abstractNumId="36" w15:restartNumberingAfterBreak="0">
    <w:nsid w:val="66550780"/>
    <w:multiLevelType w:val="hybridMultilevel"/>
    <w:tmpl w:val="905A3D80"/>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69046C"/>
    <w:multiLevelType w:val="hybridMultilevel"/>
    <w:tmpl w:val="9318A8DA"/>
    <w:lvl w:ilvl="0" w:tplc="6478D53E">
      <w:start w:val="1"/>
      <w:numFmt w:val="bullet"/>
      <w:lvlText w:val=""/>
      <w:lvlJc w:val="left"/>
      <w:pPr>
        <w:ind w:left="1080" w:hanging="360"/>
      </w:pPr>
      <w:rPr>
        <w:rFonts w:ascii="Symbol" w:hAnsi="Symbol"/>
      </w:rPr>
    </w:lvl>
    <w:lvl w:ilvl="1" w:tplc="3A52E126">
      <w:start w:val="1"/>
      <w:numFmt w:val="bullet"/>
      <w:lvlText w:val=""/>
      <w:lvlJc w:val="left"/>
      <w:pPr>
        <w:ind w:left="1080" w:hanging="360"/>
      </w:pPr>
      <w:rPr>
        <w:rFonts w:ascii="Symbol" w:hAnsi="Symbol"/>
      </w:rPr>
    </w:lvl>
    <w:lvl w:ilvl="2" w:tplc="29A04774">
      <w:start w:val="1"/>
      <w:numFmt w:val="bullet"/>
      <w:lvlText w:val=""/>
      <w:lvlJc w:val="left"/>
      <w:pPr>
        <w:ind w:left="1080" w:hanging="360"/>
      </w:pPr>
      <w:rPr>
        <w:rFonts w:ascii="Symbol" w:hAnsi="Symbol"/>
      </w:rPr>
    </w:lvl>
    <w:lvl w:ilvl="3" w:tplc="BB6CB0CC">
      <w:start w:val="1"/>
      <w:numFmt w:val="bullet"/>
      <w:lvlText w:val=""/>
      <w:lvlJc w:val="left"/>
      <w:pPr>
        <w:ind w:left="1080" w:hanging="360"/>
      </w:pPr>
      <w:rPr>
        <w:rFonts w:ascii="Symbol" w:hAnsi="Symbol"/>
      </w:rPr>
    </w:lvl>
    <w:lvl w:ilvl="4" w:tplc="F9502DF0">
      <w:start w:val="1"/>
      <w:numFmt w:val="bullet"/>
      <w:lvlText w:val=""/>
      <w:lvlJc w:val="left"/>
      <w:pPr>
        <w:ind w:left="1080" w:hanging="360"/>
      </w:pPr>
      <w:rPr>
        <w:rFonts w:ascii="Symbol" w:hAnsi="Symbol"/>
      </w:rPr>
    </w:lvl>
    <w:lvl w:ilvl="5" w:tplc="9A321550">
      <w:start w:val="1"/>
      <w:numFmt w:val="bullet"/>
      <w:lvlText w:val=""/>
      <w:lvlJc w:val="left"/>
      <w:pPr>
        <w:ind w:left="1080" w:hanging="360"/>
      </w:pPr>
      <w:rPr>
        <w:rFonts w:ascii="Symbol" w:hAnsi="Symbol"/>
      </w:rPr>
    </w:lvl>
    <w:lvl w:ilvl="6" w:tplc="E98AF932">
      <w:start w:val="1"/>
      <w:numFmt w:val="bullet"/>
      <w:lvlText w:val=""/>
      <w:lvlJc w:val="left"/>
      <w:pPr>
        <w:ind w:left="1080" w:hanging="360"/>
      </w:pPr>
      <w:rPr>
        <w:rFonts w:ascii="Symbol" w:hAnsi="Symbol"/>
      </w:rPr>
    </w:lvl>
    <w:lvl w:ilvl="7" w:tplc="9DF2D940">
      <w:start w:val="1"/>
      <w:numFmt w:val="bullet"/>
      <w:lvlText w:val=""/>
      <w:lvlJc w:val="left"/>
      <w:pPr>
        <w:ind w:left="1080" w:hanging="360"/>
      </w:pPr>
      <w:rPr>
        <w:rFonts w:ascii="Symbol" w:hAnsi="Symbol"/>
      </w:rPr>
    </w:lvl>
    <w:lvl w:ilvl="8" w:tplc="104C97FC">
      <w:start w:val="1"/>
      <w:numFmt w:val="bullet"/>
      <w:lvlText w:val=""/>
      <w:lvlJc w:val="left"/>
      <w:pPr>
        <w:ind w:left="1080" w:hanging="360"/>
      </w:pPr>
      <w:rPr>
        <w:rFonts w:ascii="Symbol" w:hAnsi="Symbol"/>
      </w:rPr>
    </w:lvl>
  </w:abstractNum>
  <w:abstractNum w:abstractNumId="38" w15:restartNumberingAfterBreak="0">
    <w:nsid w:val="6A510123"/>
    <w:multiLevelType w:val="hybridMultilevel"/>
    <w:tmpl w:val="B5D665BA"/>
    <w:lvl w:ilvl="0" w:tplc="21B6A944">
      <w:start w:val="1"/>
      <w:numFmt w:val="bullet"/>
      <w:lvlText w:val=""/>
      <w:lvlJc w:val="left"/>
      <w:pPr>
        <w:ind w:left="1440" w:hanging="360"/>
      </w:pPr>
      <w:rPr>
        <w:rFonts w:ascii="Symbol" w:hAnsi="Symbol"/>
      </w:rPr>
    </w:lvl>
    <w:lvl w:ilvl="1" w:tplc="0F965A96">
      <w:start w:val="1"/>
      <w:numFmt w:val="bullet"/>
      <w:lvlText w:val=""/>
      <w:lvlJc w:val="left"/>
      <w:pPr>
        <w:ind w:left="1440" w:hanging="360"/>
      </w:pPr>
      <w:rPr>
        <w:rFonts w:ascii="Symbol" w:hAnsi="Symbol"/>
      </w:rPr>
    </w:lvl>
    <w:lvl w:ilvl="2" w:tplc="9D4E502E">
      <w:start w:val="1"/>
      <w:numFmt w:val="bullet"/>
      <w:lvlText w:val=""/>
      <w:lvlJc w:val="left"/>
      <w:pPr>
        <w:ind w:left="1440" w:hanging="360"/>
      </w:pPr>
      <w:rPr>
        <w:rFonts w:ascii="Symbol" w:hAnsi="Symbol"/>
      </w:rPr>
    </w:lvl>
    <w:lvl w:ilvl="3" w:tplc="4DDA198E">
      <w:start w:val="1"/>
      <w:numFmt w:val="bullet"/>
      <w:lvlText w:val=""/>
      <w:lvlJc w:val="left"/>
      <w:pPr>
        <w:ind w:left="1440" w:hanging="360"/>
      </w:pPr>
      <w:rPr>
        <w:rFonts w:ascii="Symbol" w:hAnsi="Symbol"/>
      </w:rPr>
    </w:lvl>
    <w:lvl w:ilvl="4" w:tplc="CA5CE5F4">
      <w:start w:val="1"/>
      <w:numFmt w:val="bullet"/>
      <w:lvlText w:val=""/>
      <w:lvlJc w:val="left"/>
      <w:pPr>
        <w:ind w:left="1440" w:hanging="360"/>
      </w:pPr>
      <w:rPr>
        <w:rFonts w:ascii="Symbol" w:hAnsi="Symbol"/>
      </w:rPr>
    </w:lvl>
    <w:lvl w:ilvl="5" w:tplc="6FE2B8CA">
      <w:start w:val="1"/>
      <w:numFmt w:val="bullet"/>
      <w:lvlText w:val=""/>
      <w:lvlJc w:val="left"/>
      <w:pPr>
        <w:ind w:left="1440" w:hanging="360"/>
      </w:pPr>
      <w:rPr>
        <w:rFonts w:ascii="Symbol" w:hAnsi="Symbol"/>
      </w:rPr>
    </w:lvl>
    <w:lvl w:ilvl="6" w:tplc="CA2A4CC2">
      <w:start w:val="1"/>
      <w:numFmt w:val="bullet"/>
      <w:lvlText w:val=""/>
      <w:lvlJc w:val="left"/>
      <w:pPr>
        <w:ind w:left="1440" w:hanging="360"/>
      </w:pPr>
      <w:rPr>
        <w:rFonts w:ascii="Symbol" w:hAnsi="Symbol"/>
      </w:rPr>
    </w:lvl>
    <w:lvl w:ilvl="7" w:tplc="4628DD50">
      <w:start w:val="1"/>
      <w:numFmt w:val="bullet"/>
      <w:lvlText w:val=""/>
      <w:lvlJc w:val="left"/>
      <w:pPr>
        <w:ind w:left="1440" w:hanging="360"/>
      </w:pPr>
      <w:rPr>
        <w:rFonts w:ascii="Symbol" w:hAnsi="Symbol"/>
      </w:rPr>
    </w:lvl>
    <w:lvl w:ilvl="8" w:tplc="C7D26966">
      <w:start w:val="1"/>
      <w:numFmt w:val="bullet"/>
      <w:lvlText w:val=""/>
      <w:lvlJc w:val="left"/>
      <w:pPr>
        <w:ind w:left="1440" w:hanging="360"/>
      </w:pPr>
      <w:rPr>
        <w:rFonts w:ascii="Symbol" w:hAnsi="Symbol"/>
      </w:rPr>
    </w:lvl>
  </w:abstractNum>
  <w:abstractNum w:abstractNumId="39" w15:restartNumberingAfterBreak="0">
    <w:nsid w:val="6C960FCD"/>
    <w:multiLevelType w:val="hybridMultilevel"/>
    <w:tmpl w:val="DC24CDC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C756AD"/>
    <w:multiLevelType w:val="hybridMultilevel"/>
    <w:tmpl w:val="E31C32EC"/>
    <w:lvl w:ilvl="0" w:tplc="0B201548">
      <w:start w:val="1"/>
      <w:numFmt w:val="bullet"/>
      <w:lvlText w:val=""/>
      <w:lvlJc w:val="left"/>
      <w:pPr>
        <w:ind w:left="1440" w:hanging="360"/>
      </w:pPr>
      <w:rPr>
        <w:rFonts w:ascii="Symbol" w:hAnsi="Symbol"/>
      </w:rPr>
    </w:lvl>
    <w:lvl w:ilvl="1" w:tplc="BE508526">
      <w:start w:val="1"/>
      <w:numFmt w:val="bullet"/>
      <w:lvlText w:val=""/>
      <w:lvlJc w:val="left"/>
      <w:pPr>
        <w:ind w:left="1440" w:hanging="360"/>
      </w:pPr>
      <w:rPr>
        <w:rFonts w:ascii="Symbol" w:hAnsi="Symbol"/>
      </w:rPr>
    </w:lvl>
    <w:lvl w:ilvl="2" w:tplc="93303BF8">
      <w:start w:val="1"/>
      <w:numFmt w:val="bullet"/>
      <w:lvlText w:val=""/>
      <w:lvlJc w:val="left"/>
      <w:pPr>
        <w:ind w:left="1440" w:hanging="360"/>
      </w:pPr>
      <w:rPr>
        <w:rFonts w:ascii="Symbol" w:hAnsi="Symbol"/>
      </w:rPr>
    </w:lvl>
    <w:lvl w:ilvl="3" w:tplc="F954A352">
      <w:start w:val="1"/>
      <w:numFmt w:val="bullet"/>
      <w:lvlText w:val=""/>
      <w:lvlJc w:val="left"/>
      <w:pPr>
        <w:ind w:left="1440" w:hanging="360"/>
      </w:pPr>
      <w:rPr>
        <w:rFonts w:ascii="Symbol" w:hAnsi="Symbol"/>
      </w:rPr>
    </w:lvl>
    <w:lvl w:ilvl="4" w:tplc="F9CC9824">
      <w:start w:val="1"/>
      <w:numFmt w:val="bullet"/>
      <w:lvlText w:val=""/>
      <w:lvlJc w:val="left"/>
      <w:pPr>
        <w:ind w:left="1440" w:hanging="360"/>
      </w:pPr>
      <w:rPr>
        <w:rFonts w:ascii="Symbol" w:hAnsi="Symbol"/>
      </w:rPr>
    </w:lvl>
    <w:lvl w:ilvl="5" w:tplc="048A9330">
      <w:start w:val="1"/>
      <w:numFmt w:val="bullet"/>
      <w:lvlText w:val=""/>
      <w:lvlJc w:val="left"/>
      <w:pPr>
        <w:ind w:left="1440" w:hanging="360"/>
      </w:pPr>
      <w:rPr>
        <w:rFonts w:ascii="Symbol" w:hAnsi="Symbol"/>
      </w:rPr>
    </w:lvl>
    <w:lvl w:ilvl="6" w:tplc="3DA40FAC">
      <w:start w:val="1"/>
      <w:numFmt w:val="bullet"/>
      <w:lvlText w:val=""/>
      <w:lvlJc w:val="left"/>
      <w:pPr>
        <w:ind w:left="1440" w:hanging="360"/>
      </w:pPr>
      <w:rPr>
        <w:rFonts w:ascii="Symbol" w:hAnsi="Symbol"/>
      </w:rPr>
    </w:lvl>
    <w:lvl w:ilvl="7" w:tplc="8FE48AF8">
      <w:start w:val="1"/>
      <w:numFmt w:val="bullet"/>
      <w:lvlText w:val=""/>
      <w:lvlJc w:val="left"/>
      <w:pPr>
        <w:ind w:left="1440" w:hanging="360"/>
      </w:pPr>
      <w:rPr>
        <w:rFonts w:ascii="Symbol" w:hAnsi="Symbol"/>
      </w:rPr>
    </w:lvl>
    <w:lvl w:ilvl="8" w:tplc="CF9AC892">
      <w:start w:val="1"/>
      <w:numFmt w:val="bullet"/>
      <w:lvlText w:val=""/>
      <w:lvlJc w:val="left"/>
      <w:pPr>
        <w:ind w:left="1440" w:hanging="360"/>
      </w:pPr>
      <w:rPr>
        <w:rFonts w:ascii="Symbol" w:hAnsi="Symbol"/>
      </w:rPr>
    </w:lvl>
  </w:abstractNum>
  <w:abstractNum w:abstractNumId="41" w15:restartNumberingAfterBreak="0">
    <w:nsid w:val="72667746"/>
    <w:multiLevelType w:val="hybridMultilevel"/>
    <w:tmpl w:val="01904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3555CA8"/>
    <w:multiLevelType w:val="hybridMultilevel"/>
    <w:tmpl w:val="B0F410CA"/>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AE67D4"/>
    <w:multiLevelType w:val="hybridMultilevel"/>
    <w:tmpl w:val="E10ADF4A"/>
    <w:lvl w:ilvl="0" w:tplc="DC32E3B8">
      <w:start w:val="1"/>
      <w:numFmt w:val="bullet"/>
      <w:lvlText w:val=""/>
      <w:lvlJc w:val="left"/>
      <w:pPr>
        <w:ind w:left="720" w:hanging="360"/>
      </w:pPr>
      <w:rPr>
        <w:rFonts w:ascii="Symbol" w:hAnsi="Symbol"/>
      </w:rPr>
    </w:lvl>
    <w:lvl w:ilvl="1" w:tplc="BF1E6562">
      <w:start w:val="1"/>
      <w:numFmt w:val="bullet"/>
      <w:lvlText w:val=""/>
      <w:lvlJc w:val="left"/>
      <w:pPr>
        <w:ind w:left="720" w:hanging="360"/>
      </w:pPr>
      <w:rPr>
        <w:rFonts w:ascii="Symbol" w:hAnsi="Symbol"/>
      </w:rPr>
    </w:lvl>
    <w:lvl w:ilvl="2" w:tplc="ECAAC790">
      <w:start w:val="1"/>
      <w:numFmt w:val="bullet"/>
      <w:lvlText w:val=""/>
      <w:lvlJc w:val="left"/>
      <w:pPr>
        <w:ind w:left="720" w:hanging="360"/>
      </w:pPr>
      <w:rPr>
        <w:rFonts w:ascii="Symbol" w:hAnsi="Symbol"/>
      </w:rPr>
    </w:lvl>
    <w:lvl w:ilvl="3" w:tplc="8C32001E">
      <w:start w:val="1"/>
      <w:numFmt w:val="bullet"/>
      <w:lvlText w:val=""/>
      <w:lvlJc w:val="left"/>
      <w:pPr>
        <w:ind w:left="720" w:hanging="360"/>
      </w:pPr>
      <w:rPr>
        <w:rFonts w:ascii="Symbol" w:hAnsi="Symbol"/>
      </w:rPr>
    </w:lvl>
    <w:lvl w:ilvl="4" w:tplc="F36E6CC8">
      <w:start w:val="1"/>
      <w:numFmt w:val="bullet"/>
      <w:lvlText w:val=""/>
      <w:lvlJc w:val="left"/>
      <w:pPr>
        <w:ind w:left="720" w:hanging="360"/>
      </w:pPr>
      <w:rPr>
        <w:rFonts w:ascii="Symbol" w:hAnsi="Symbol"/>
      </w:rPr>
    </w:lvl>
    <w:lvl w:ilvl="5" w:tplc="BDB0B0D8">
      <w:start w:val="1"/>
      <w:numFmt w:val="bullet"/>
      <w:lvlText w:val=""/>
      <w:lvlJc w:val="left"/>
      <w:pPr>
        <w:ind w:left="720" w:hanging="360"/>
      </w:pPr>
      <w:rPr>
        <w:rFonts w:ascii="Symbol" w:hAnsi="Symbol"/>
      </w:rPr>
    </w:lvl>
    <w:lvl w:ilvl="6" w:tplc="C6BA710C">
      <w:start w:val="1"/>
      <w:numFmt w:val="bullet"/>
      <w:lvlText w:val=""/>
      <w:lvlJc w:val="left"/>
      <w:pPr>
        <w:ind w:left="720" w:hanging="360"/>
      </w:pPr>
      <w:rPr>
        <w:rFonts w:ascii="Symbol" w:hAnsi="Symbol"/>
      </w:rPr>
    </w:lvl>
    <w:lvl w:ilvl="7" w:tplc="7CB47C62">
      <w:start w:val="1"/>
      <w:numFmt w:val="bullet"/>
      <w:lvlText w:val=""/>
      <w:lvlJc w:val="left"/>
      <w:pPr>
        <w:ind w:left="720" w:hanging="360"/>
      </w:pPr>
      <w:rPr>
        <w:rFonts w:ascii="Symbol" w:hAnsi="Symbol"/>
      </w:rPr>
    </w:lvl>
    <w:lvl w:ilvl="8" w:tplc="563EED58">
      <w:start w:val="1"/>
      <w:numFmt w:val="bullet"/>
      <w:lvlText w:val=""/>
      <w:lvlJc w:val="left"/>
      <w:pPr>
        <w:ind w:left="720" w:hanging="360"/>
      </w:pPr>
      <w:rPr>
        <w:rFonts w:ascii="Symbol" w:hAnsi="Symbol"/>
      </w:rPr>
    </w:lvl>
  </w:abstractNum>
  <w:abstractNum w:abstractNumId="44" w15:restartNumberingAfterBreak="0">
    <w:nsid w:val="76CB22DC"/>
    <w:multiLevelType w:val="hybridMultilevel"/>
    <w:tmpl w:val="2E06274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5" w15:restartNumberingAfterBreak="0">
    <w:nsid w:val="7CC42C53"/>
    <w:multiLevelType w:val="hybridMultilevel"/>
    <w:tmpl w:val="258A64EC"/>
    <w:lvl w:ilvl="0" w:tplc="F4FAD2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3660882">
    <w:abstractNumId w:val="4"/>
  </w:num>
  <w:num w:numId="2" w16cid:durableId="2015259046">
    <w:abstractNumId w:val="8"/>
  </w:num>
  <w:num w:numId="3" w16cid:durableId="821778000">
    <w:abstractNumId w:val="16"/>
  </w:num>
  <w:num w:numId="4" w16cid:durableId="1196968861">
    <w:abstractNumId w:val="45"/>
  </w:num>
  <w:num w:numId="5" w16cid:durableId="564026774">
    <w:abstractNumId w:val="3"/>
  </w:num>
  <w:num w:numId="6" w16cid:durableId="111173161">
    <w:abstractNumId w:val="6"/>
  </w:num>
  <w:num w:numId="7" w16cid:durableId="828181602">
    <w:abstractNumId w:val="0"/>
  </w:num>
  <w:num w:numId="8" w16cid:durableId="65541397">
    <w:abstractNumId w:val="19"/>
  </w:num>
  <w:num w:numId="9" w16cid:durableId="1269433075">
    <w:abstractNumId w:val="31"/>
  </w:num>
  <w:num w:numId="10" w16cid:durableId="163059379">
    <w:abstractNumId w:val="2"/>
  </w:num>
  <w:num w:numId="11" w16cid:durableId="287783807">
    <w:abstractNumId w:val="15"/>
  </w:num>
  <w:num w:numId="12" w16cid:durableId="2046515451">
    <w:abstractNumId w:val="34"/>
  </w:num>
  <w:num w:numId="13" w16cid:durableId="134759810">
    <w:abstractNumId w:val="17"/>
  </w:num>
  <w:num w:numId="14" w16cid:durableId="1944874091">
    <w:abstractNumId w:val="13"/>
  </w:num>
  <w:num w:numId="15" w16cid:durableId="1806266255">
    <w:abstractNumId w:val="5"/>
  </w:num>
  <w:num w:numId="16" w16cid:durableId="1523591111">
    <w:abstractNumId w:val="9"/>
  </w:num>
  <w:num w:numId="17" w16cid:durableId="1904637751">
    <w:abstractNumId w:val="21"/>
  </w:num>
  <w:num w:numId="18" w16cid:durableId="947660843">
    <w:abstractNumId w:val="12"/>
  </w:num>
  <w:num w:numId="19" w16cid:durableId="1802306847">
    <w:abstractNumId w:val="10"/>
  </w:num>
  <w:num w:numId="20" w16cid:durableId="1939831799">
    <w:abstractNumId w:val="44"/>
  </w:num>
  <w:num w:numId="21" w16cid:durableId="370300105">
    <w:abstractNumId w:val="30"/>
  </w:num>
  <w:num w:numId="22" w16cid:durableId="1453091287">
    <w:abstractNumId w:val="11"/>
  </w:num>
  <w:num w:numId="23" w16cid:durableId="450635243">
    <w:abstractNumId w:val="37"/>
  </w:num>
  <w:num w:numId="24" w16cid:durableId="1098675747">
    <w:abstractNumId w:val="27"/>
  </w:num>
  <w:num w:numId="25" w16cid:durableId="1814643378">
    <w:abstractNumId w:val="38"/>
  </w:num>
  <w:num w:numId="26" w16cid:durableId="1610235417">
    <w:abstractNumId w:val="41"/>
  </w:num>
  <w:num w:numId="27" w16cid:durableId="825055259">
    <w:abstractNumId w:val="26"/>
  </w:num>
  <w:num w:numId="28" w16cid:durableId="181364604">
    <w:abstractNumId w:val="40"/>
  </w:num>
  <w:num w:numId="29" w16cid:durableId="2068067652">
    <w:abstractNumId w:val="18"/>
  </w:num>
  <w:num w:numId="30" w16cid:durableId="763065075">
    <w:abstractNumId w:val="24"/>
  </w:num>
  <w:num w:numId="31" w16cid:durableId="1856262495">
    <w:abstractNumId w:val="43"/>
  </w:num>
  <w:num w:numId="32" w16cid:durableId="324238726">
    <w:abstractNumId w:val="35"/>
  </w:num>
  <w:num w:numId="33" w16cid:durableId="1237782912">
    <w:abstractNumId w:val="32"/>
  </w:num>
  <w:num w:numId="34" w16cid:durableId="1673099228">
    <w:abstractNumId w:val="28"/>
  </w:num>
  <w:num w:numId="35" w16cid:durableId="1586722185">
    <w:abstractNumId w:val="36"/>
  </w:num>
  <w:num w:numId="36" w16cid:durableId="1663317423">
    <w:abstractNumId w:val="20"/>
  </w:num>
  <w:num w:numId="37" w16cid:durableId="1022365517">
    <w:abstractNumId w:val="22"/>
  </w:num>
  <w:num w:numId="38" w16cid:durableId="656610670">
    <w:abstractNumId w:val="29"/>
  </w:num>
  <w:num w:numId="39" w16cid:durableId="1494491042">
    <w:abstractNumId w:val="14"/>
  </w:num>
  <w:num w:numId="40" w16cid:durableId="1848014181">
    <w:abstractNumId w:val="39"/>
  </w:num>
  <w:num w:numId="41" w16cid:durableId="262301527">
    <w:abstractNumId w:val="7"/>
  </w:num>
  <w:num w:numId="42" w16cid:durableId="266087919">
    <w:abstractNumId w:val="42"/>
  </w:num>
  <w:num w:numId="43" w16cid:durableId="1256475117">
    <w:abstractNumId w:val="25"/>
  </w:num>
  <w:num w:numId="44" w16cid:durableId="2001229147">
    <w:abstractNumId w:val="33"/>
  </w:num>
  <w:num w:numId="45" w16cid:durableId="253631999">
    <w:abstractNumId w:val="1"/>
  </w:num>
  <w:num w:numId="46" w16cid:durableId="7962657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0039A"/>
    <w:rsid w:val="000012ED"/>
    <w:rsid w:val="000013B2"/>
    <w:rsid w:val="00001D31"/>
    <w:rsid w:val="00005BC0"/>
    <w:rsid w:val="000132C6"/>
    <w:rsid w:val="000139B5"/>
    <w:rsid w:val="00013C40"/>
    <w:rsid w:val="00015450"/>
    <w:rsid w:val="00015E81"/>
    <w:rsid w:val="000164F5"/>
    <w:rsid w:val="00021418"/>
    <w:rsid w:val="00021B66"/>
    <w:rsid w:val="00022EF6"/>
    <w:rsid w:val="00022F87"/>
    <w:rsid w:val="000271D3"/>
    <w:rsid w:val="000272B0"/>
    <w:rsid w:val="00031903"/>
    <w:rsid w:val="000328C1"/>
    <w:rsid w:val="00035164"/>
    <w:rsid w:val="00037D13"/>
    <w:rsid w:val="00042030"/>
    <w:rsid w:val="000424C6"/>
    <w:rsid w:val="00043821"/>
    <w:rsid w:val="00044455"/>
    <w:rsid w:val="00044FE0"/>
    <w:rsid w:val="00045B23"/>
    <w:rsid w:val="0005093A"/>
    <w:rsid w:val="00064A0A"/>
    <w:rsid w:val="00066A4A"/>
    <w:rsid w:val="00073B8D"/>
    <w:rsid w:val="00081ECD"/>
    <w:rsid w:val="00082ED8"/>
    <w:rsid w:val="00085B1B"/>
    <w:rsid w:val="000864AA"/>
    <w:rsid w:val="00094882"/>
    <w:rsid w:val="00095AE2"/>
    <w:rsid w:val="00096EB7"/>
    <w:rsid w:val="00097E52"/>
    <w:rsid w:val="000A0667"/>
    <w:rsid w:val="000A46CA"/>
    <w:rsid w:val="000A573E"/>
    <w:rsid w:val="000A75CC"/>
    <w:rsid w:val="000B516C"/>
    <w:rsid w:val="000B5755"/>
    <w:rsid w:val="000B6BA7"/>
    <w:rsid w:val="000C1D34"/>
    <w:rsid w:val="000C1F54"/>
    <w:rsid w:val="000C4800"/>
    <w:rsid w:val="000C4B80"/>
    <w:rsid w:val="000C59E1"/>
    <w:rsid w:val="000C766C"/>
    <w:rsid w:val="000C7E6C"/>
    <w:rsid w:val="000D00B9"/>
    <w:rsid w:val="000D0A02"/>
    <w:rsid w:val="000D1222"/>
    <w:rsid w:val="000D3489"/>
    <w:rsid w:val="000E3FB4"/>
    <w:rsid w:val="000E448A"/>
    <w:rsid w:val="000E6AB0"/>
    <w:rsid w:val="000F0C4B"/>
    <w:rsid w:val="000F5B4D"/>
    <w:rsid w:val="000F72E2"/>
    <w:rsid w:val="001002CC"/>
    <w:rsid w:val="00101F4B"/>
    <w:rsid w:val="001025C8"/>
    <w:rsid w:val="0010497A"/>
    <w:rsid w:val="00106169"/>
    <w:rsid w:val="001073D3"/>
    <w:rsid w:val="00107997"/>
    <w:rsid w:val="00107C9B"/>
    <w:rsid w:val="001107DA"/>
    <w:rsid w:val="00114C1A"/>
    <w:rsid w:val="001265BD"/>
    <w:rsid w:val="0012699C"/>
    <w:rsid w:val="00126F58"/>
    <w:rsid w:val="00130EC9"/>
    <w:rsid w:val="00137CF1"/>
    <w:rsid w:val="0014039A"/>
    <w:rsid w:val="00140BEF"/>
    <w:rsid w:val="00141945"/>
    <w:rsid w:val="00141B43"/>
    <w:rsid w:val="00145564"/>
    <w:rsid w:val="0014730A"/>
    <w:rsid w:val="0014784E"/>
    <w:rsid w:val="001510CA"/>
    <w:rsid w:val="00151D15"/>
    <w:rsid w:val="00154E78"/>
    <w:rsid w:val="00157724"/>
    <w:rsid w:val="00163E98"/>
    <w:rsid w:val="00164789"/>
    <w:rsid w:val="00165964"/>
    <w:rsid w:val="001662AE"/>
    <w:rsid w:val="00166F25"/>
    <w:rsid w:val="00171D9F"/>
    <w:rsid w:val="00172FDA"/>
    <w:rsid w:val="0017436A"/>
    <w:rsid w:val="0018060A"/>
    <w:rsid w:val="00183871"/>
    <w:rsid w:val="00183889"/>
    <w:rsid w:val="00184B30"/>
    <w:rsid w:val="00185C8C"/>
    <w:rsid w:val="00190E2A"/>
    <w:rsid w:val="0019118F"/>
    <w:rsid w:val="00192504"/>
    <w:rsid w:val="00194782"/>
    <w:rsid w:val="001955F8"/>
    <w:rsid w:val="001A099C"/>
    <w:rsid w:val="001A562F"/>
    <w:rsid w:val="001A6343"/>
    <w:rsid w:val="001B4EDD"/>
    <w:rsid w:val="001B5351"/>
    <w:rsid w:val="001C30D1"/>
    <w:rsid w:val="001C492A"/>
    <w:rsid w:val="001C4FF6"/>
    <w:rsid w:val="001C7EBC"/>
    <w:rsid w:val="001D275F"/>
    <w:rsid w:val="001D4BEB"/>
    <w:rsid w:val="001D6DFA"/>
    <w:rsid w:val="001E0505"/>
    <w:rsid w:val="001E0AC7"/>
    <w:rsid w:val="001E47CA"/>
    <w:rsid w:val="001E48FE"/>
    <w:rsid w:val="001E4F23"/>
    <w:rsid w:val="001E57B2"/>
    <w:rsid w:val="001E672F"/>
    <w:rsid w:val="001F1933"/>
    <w:rsid w:val="001F7177"/>
    <w:rsid w:val="001F7FF0"/>
    <w:rsid w:val="00201761"/>
    <w:rsid w:val="00202F1D"/>
    <w:rsid w:val="00206A96"/>
    <w:rsid w:val="00211BCC"/>
    <w:rsid w:val="00211F3C"/>
    <w:rsid w:val="0021660E"/>
    <w:rsid w:val="00220842"/>
    <w:rsid w:val="00221887"/>
    <w:rsid w:val="00223F39"/>
    <w:rsid w:val="002371E8"/>
    <w:rsid w:val="002374EB"/>
    <w:rsid w:val="002377CD"/>
    <w:rsid w:val="002431A2"/>
    <w:rsid w:val="00244357"/>
    <w:rsid w:val="0024702A"/>
    <w:rsid w:val="00247E05"/>
    <w:rsid w:val="00251503"/>
    <w:rsid w:val="00252AB9"/>
    <w:rsid w:val="00254149"/>
    <w:rsid w:val="00257418"/>
    <w:rsid w:val="00261A36"/>
    <w:rsid w:val="002620DD"/>
    <w:rsid w:val="0026239E"/>
    <w:rsid w:val="00263625"/>
    <w:rsid w:val="00263CD9"/>
    <w:rsid w:val="00265E46"/>
    <w:rsid w:val="00266D22"/>
    <w:rsid w:val="0026717B"/>
    <w:rsid w:val="0026767A"/>
    <w:rsid w:val="00271774"/>
    <w:rsid w:val="00272ACE"/>
    <w:rsid w:val="0027300F"/>
    <w:rsid w:val="0027378C"/>
    <w:rsid w:val="00276E8B"/>
    <w:rsid w:val="00276E97"/>
    <w:rsid w:val="0028169D"/>
    <w:rsid w:val="00284BD0"/>
    <w:rsid w:val="00286932"/>
    <w:rsid w:val="0029025F"/>
    <w:rsid w:val="002903E0"/>
    <w:rsid w:val="002975CE"/>
    <w:rsid w:val="002A4C08"/>
    <w:rsid w:val="002A5340"/>
    <w:rsid w:val="002A54B6"/>
    <w:rsid w:val="002A6854"/>
    <w:rsid w:val="002A7B18"/>
    <w:rsid w:val="002B1B63"/>
    <w:rsid w:val="002B28BD"/>
    <w:rsid w:val="002C0ACE"/>
    <w:rsid w:val="002C0B3A"/>
    <w:rsid w:val="002C1723"/>
    <w:rsid w:val="002C17E4"/>
    <w:rsid w:val="002C4B3B"/>
    <w:rsid w:val="002C5733"/>
    <w:rsid w:val="002D3B0C"/>
    <w:rsid w:val="002D4498"/>
    <w:rsid w:val="002D6A50"/>
    <w:rsid w:val="002E1139"/>
    <w:rsid w:val="002E2359"/>
    <w:rsid w:val="002E251F"/>
    <w:rsid w:val="002E3371"/>
    <w:rsid w:val="002E4E05"/>
    <w:rsid w:val="002E5331"/>
    <w:rsid w:val="002E5650"/>
    <w:rsid w:val="002E6368"/>
    <w:rsid w:val="002F2710"/>
    <w:rsid w:val="003071D1"/>
    <w:rsid w:val="003141C4"/>
    <w:rsid w:val="003209A2"/>
    <w:rsid w:val="003221E7"/>
    <w:rsid w:val="00323ABC"/>
    <w:rsid w:val="00324D86"/>
    <w:rsid w:val="00326214"/>
    <w:rsid w:val="00326393"/>
    <w:rsid w:val="0032734C"/>
    <w:rsid w:val="003371F3"/>
    <w:rsid w:val="00340244"/>
    <w:rsid w:val="0034119C"/>
    <w:rsid w:val="0034319E"/>
    <w:rsid w:val="00343A56"/>
    <w:rsid w:val="0034497F"/>
    <w:rsid w:val="00345BD7"/>
    <w:rsid w:val="00350096"/>
    <w:rsid w:val="00352848"/>
    <w:rsid w:val="00354AF4"/>
    <w:rsid w:val="00355E74"/>
    <w:rsid w:val="00356580"/>
    <w:rsid w:val="0035688E"/>
    <w:rsid w:val="00356A1F"/>
    <w:rsid w:val="00357153"/>
    <w:rsid w:val="003645A4"/>
    <w:rsid w:val="00365D6E"/>
    <w:rsid w:val="00365F35"/>
    <w:rsid w:val="00367E6E"/>
    <w:rsid w:val="00371064"/>
    <w:rsid w:val="00371F63"/>
    <w:rsid w:val="003731E6"/>
    <w:rsid w:val="00373337"/>
    <w:rsid w:val="00374492"/>
    <w:rsid w:val="00375F0A"/>
    <w:rsid w:val="0037619D"/>
    <w:rsid w:val="00381441"/>
    <w:rsid w:val="00382F13"/>
    <w:rsid w:val="00385E36"/>
    <w:rsid w:val="003864CF"/>
    <w:rsid w:val="003868D7"/>
    <w:rsid w:val="00387E39"/>
    <w:rsid w:val="00393397"/>
    <w:rsid w:val="003A0694"/>
    <w:rsid w:val="003A11A0"/>
    <w:rsid w:val="003A3D0A"/>
    <w:rsid w:val="003A4608"/>
    <w:rsid w:val="003A53D4"/>
    <w:rsid w:val="003A6736"/>
    <w:rsid w:val="003A7160"/>
    <w:rsid w:val="003B2B1A"/>
    <w:rsid w:val="003B3CA7"/>
    <w:rsid w:val="003B4C1B"/>
    <w:rsid w:val="003B5BAF"/>
    <w:rsid w:val="003B71B9"/>
    <w:rsid w:val="003C02F6"/>
    <w:rsid w:val="003C1680"/>
    <w:rsid w:val="003C368C"/>
    <w:rsid w:val="003C3F28"/>
    <w:rsid w:val="003C493F"/>
    <w:rsid w:val="003C52DA"/>
    <w:rsid w:val="003C5BB5"/>
    <w:rsid w:val="003C67BF"/>
    <w:rsid w:val="003D1B76"/>
    <w:rsid w:val="003D74B1"/>
    <w:rsid w:val="003E1BA8"/>
    <w:rsid w:val="003E4010"/>
    <w:rsid w:val="003F0CFA"/>
    <w:rsid w:val="003F189F"/>
    <w:rsid w:val="003F47CE"/>
    <w:rsid w:val="003F7682"/>
    <w:rsid w:val="00403415"/>
    <w:rsid w:val="004040A9"/>
    <w:rsid w:val="00404CB2"/>
    <w:rsid w:val="0041142F"/>
    <w:rsid w:val="00412310"/>
    <w:rsid w:val="00412D2F"/>
    <w:rsid w:val="004138E8"/>
    <w:rsid w:val="0041459A"/>
    <w:rsid w:val="0042385A"/>
    <w:rsid w:val="00424CB2"/>
    <w:rsid w:val="00425C0E"/>
    <w:rsid w:val="00432C10"/>
    <w:rsid w:val="00436851"/>
    <w:rsid w:val="00437B46"/>
    <w:rsid w:val="00441004"/>
    <w:rsid w:val="004518B7"/>
    <w:rsid w:val="004535B4"/>
    <w:rsid w:val="00453BE4"/>
    <w:rsid w:val="00455A0B"/>
    <w:rsid w:val="00456BD0"/>
    <w:rsid w:val="004606D6"/>
    <w:rsid w:val="0046502D"/>
    <w:rsid w:val="00465EC6"/>
    <w:rsid w:val="00470328"/>
    <w:rsid w:val="004747CB"/>
    <w:rsid w:val="00480A35"/>
    <w:rsid w:val="00481D4C"/>
    <w:rsid w:val="00483B37"/>
    <w:rsid w:val="0048428B"/>
    <w:rsid w:val="00484983"/>
    <w:rsid w:val="00485F99"/>
    <w:rsid w:val="00487702"/>
    <w:rsid w:val="00490C01"/>
    <w:rsid w:val="00491507"/>
    <w:rsid w:val="00491E90"/>
    <w:rsid w:val="00494225"/>
    <w:rsid w:val="00495479"/>
    <w:rsid w:val="00496010"/>
    <w:rsid w:val="004A0B02"/>
    <w:rsid w:val="004A4508"/>
    <w:rsid w:val="004A488F"/>
    <w:rsid w:val="004A4DFB"/>
    <w:rsid w:val="004A4FC7"/>
    <w:rsid w:val="004A683F"/>
    <w:rsid w:val="004B4247"/>
    <w:rsid w:val="004B4F21"/>
    <w:rsid w:val="004B70AB"/>
    <w:rsid w:val="004C1ACB"/>
    <w:rsid w:val="004C3D05"/>
    <w:rsid w:val="004C3D1E"/>
    <w:rsid w:val="004C4BEC"/>
    <w:rsid w:val="004C7626"/>
    <w:rsid w:val="004D05B1"/>
    <w:rsid w:val="004D0797"/>
    <w:rsid w:val="004D0893"/>
    <w:rsid w:val="004E2004"/>
    <w:rsid w:val="004E2036"/>
    <w:rsid w:val="004F0E1F"/>
    <w:rsid w:val="004F34AA"/>
    <w:rsid w:val="004F4E37"/>
    <w:rsid w:val="004F58DB"/>
    <w:rsid w:val="004F6E1D"/>
    <w:rsid w:val="005019F2"/>
    <w:rsid w:val="00504AFD"/>
    <w:rsid w:val="005052DC"/>
    <w:rsid w:val="00506B39"/>
    <w:rsid w:val="005117E2"/>
    <w:rsid w:val="005133E6"/>
    <w:rsid w:val="00520090"/>
    <w:rsid w:val="0052043A"/>
    <w:rsid w:val="005241B3"/>
    <w:rsid w:val="0052736F"/>
    <w:rsid w:val="005304A6"/>
    <w:rsid w:val="00531E85"/>
    <w:rsid w:val="0053206B"/>
    <w:rsid w:val="0053209A"/>
    <w:rsid w:val="00536595"/>
    <w:rsid w:val="00540559"/>
    <w:rsid w:val="00541431"/>
    <w:rsid w:val="005418B6"/>
    <w:rsid w:val="0054531F"/>
    <w:rsid w:val="00545A6F"/>
    <w:rsid w:val="00546C26"/>
    <w:rsid w:val="00550223"/>
    <w:rsid w:val="00552AF5"/>
    <w:rsid w:val="00552F6E"/>
    <w:rsid w:val="00553C77"/>
    <w:rsid w:val="00554FB7"/>
    <w:rsid w:val="00555F3C"/>
    <w:rsid w:val="00560C4B"/>
    <w:rsid w:val="00561A01"/>
    <w:rsid w:val="00561AC8"/>
    <w:rsid w:val="00561C31"/>
    <w:rsid w:val="00564663"/>
    <w:rsid w:val="005649F0"/>
    <w:rsid w:val="005677F8"/>
    <w:rsid w:val="00573CB6"/>
    <w:rsid w:val="00577621"/>
    <w:rsid w:val="00581448"/>
    <w:rsid w:val="005829D2"/>
    <w:rsid w:val="00584976"/>
    <w:rsid w:val="00586563"/>
    <w:rsid w:val="00586FBC"/>
    <w:rsid w:val="00587189"/>
    <w:rsid w:val="0059154C"/>
    <w:rsid w:val="0059555C"/>
    <w:rsid w:val="005974A6"/>
    <w:rsid w:val="005A0183"/>
    <w:rsid w:val="005A0900"/>
    <w:rsid w:val="005A1667"/>
    <w:rsid w:val="005A3EEF"/>
    <w:rsid w:val="005A4972"/>
    <w:rsid w:val="005A5BD6"/>
    <w:rsid w:val="005A6C8D"/>
    <w:rsid w:val="005B2849"/>
    <w:rsid w:val="005B38DD"/>
    <w:rsid w:val="005B425E"/>
    <w:rsid w:val="005B7AD0"/>
    <w:rsid w:val="005C0730"/>
    <w:rsid w:val="005C1409"/>
    <w:rsid w:val="005C1B0C"/>
    <w:rsid w:val="005C239D"/>
    <w:rsid w:val="005C2630"/>
    <w:rsid w:val="005C5FEA"/>
    <w:rsid w:val="005C64A8"/>
    <w:rsid w:val="005C6EE8"/>
    <w:rsid w:val="005D1284"/>
    <w:rsid w:val="005D250E"/>
    <w:rsid w:val="005D3EA4"/>
    <w:rsid w:val="005D6648"/>
    <w:rsid w:val="005D6D4C"/>
    <w:rsid w:val="005E47EF"/>
    <w:rsid w:val="005E53A4"/>
    <w:rsid w:val="005E70BA"/>
    <w:rsid w:val="005E7379"/>
    <w:rsid w:val="005F06B8"/>
    <w:rsid w:val="005F2851"/>
    <w:rsid w:val="005F3DD4"/>
    <w:rsid w:val="005F4E47"/>
    <w:rsid w:val="005F7AFE"/>
    <w:rsid w:val="006026CC"/>
    <w:rsid w:val="00606CB5"/>
    <w:rsid w:val="006077F4"/>
    <w:rsid w:val="00613B03"/>
    <w:rsid w:val="00615152"/>
    <w:rsid w:val="00615248"/>
    <w:rsid w:val="006208D8"/>
    <w:rsid w:val="00621374"/>
    <w:rsid w:val="006213AD"/>
    <w:rsid w:val="0062234F"/>
    <w:rsid w:val="00622B17"/>
    <w:rsid w:val="006261E8"/>
    <w:rsid w:val="0062662A"/>
    <w:rsid w:val="006345D3"/>
    <w:rsid w:val="00635D0B"/>
    <w:rsid w:val="00636590"/>
    <w:rsid w:val="006371FE"/>
    <w:rsid w:val="006413F6"/>
    <w:rsid w:val="006445B6"/>
    <w:rsid w:val="006462E5"/>
    <w:rsid w:val="006464D1"/>
    <w:rsid w:val="00646867"/>
    <w:rsid w:val="00646934"/>
    <w:rsid w:val="006500D9"/>
    <w:rsid w:val="006516A8"/>
    <w:rsid w:val="0065477B"/>
    <w:rsid w:val="00663574"/>
    <w:rsid w:val="00664440"/>
    <w:rsid w:val="0066460F"/>
    <w:rsid w:val="00667DAF"/>
    <w:rsid w:val="006727C7"/>
    <w:rsid w:val="006737AD"/>
    <w:rsid w:val="00673973"/>
    <w:rsid w:val="00680F6F"/>
    <w:rsid w:val="00682212"/>
    <w:rsid w:val="00687305"/>
    <w:rsid w:val="00687F48"/>
    <w:rsid w:val="00692E1F"/>
    <w:rsid w:val="006932E7"/>
    <w:rsid w:val="00693EA4"/>
    <w:rsid w:val="006950B6"/>
    <w:rsid w:val="006A02B0"/>
    <w:rsid w:val="006A09D0"/>
    <w:rsid w:val="006A119D"/>
    <w:rsid w:val="006A1B84"/>
    <w:rsid w:val="006A658E"/>
    <w:rsid w:val="006B430D"/>
    <w:rsid w:val="006C042D"/>
    <w:rsid w:val="006C0680"/>
    <w:rsid w:val="006C2028"/>
    <w:rsid w:val="006C3053"/>
    <w:rsid w:val="006C4A07"/>
    <w:rsid w:val="006C4A1C"/>
    <w:rsid w:val="006C4FEC"/>
    <w:rsid w:val="006C5772"/>
    <w:rsid w:val="006C68BA"/>
    <w:rsid w:val="006C7DA7"/>
    <w:rsid w:val="006C7F41"/>
    <w:rsid w:val="006D0936"/>
    <w:rsid w:val="006D3A60"/>
    <w:rsid w:val="006D3B00"/>
    <w:rsid w:val="006D57AD"/>
    <w:rsid w:val="006E1810"/>
    <w:rsid w:val="006E2C72"/>
    <w:rsid w:val="006E3311"/>
    <w:rsid w:val="006E3602"/>
    <w:rsid w:val="006E5103"/>
    <w:rsid w:val="006E54B0"/>
    <w:rsid w:val="006E7FB2"/>
    <w:rsid w:val="006F0003"/>
    <w:rsid w:val="006F1D81"/>
    <w:rsid w:val="00703CAC"/>
    <w:rsid w:val="00707858"/>
    <w:rsid w:val="0071194A"/>
    <w:rsid w:val="00713283"/>
    <w:rsid w:val="0071482C"/>
    <w:rsid w:val="00715A0A"/>
    <w:rsid w:val="00726CF2"/>
    <w:rsid w:val="00726DE1"/>
    <w:rsid w:val="00731DE4"/>
    <w:rsid w:val="007338EC"/>
    <w:rsid w:val="00733B3A"/>
    <w:rsid w:val="007346EA"/>
    <w:rsid w:val="007349AC"/>
    <w:rsid w:val="007363EF"/>
    <w:rsid w:val="00737520"/>
    <w:rsid w:val="00737B90"/>
    <w:rsid w:val="00740CD2"/>
    <w:rsid w:val="00744521"/>
    <w:rsid w:val="00745856"/>
    <w:rsid w:val="00745A46"/>
    <w:rsid w:val="00745AD1"/>
    <w:rsid w:val="00745AE0"/>
    <w:rsid w:val="00747E06"/>
    <w:rsid w:val="0075249A"/>
    <w:rsid w:val="007534C8"/>
    <w:rsid w:val="00754A72"/>
    <w:rsid w:val="00754D5E"/>
    <w:rsid w:val="00756BF7"/>
    <w:rsid w:val="00756F2C"/>
    <w:rsid w:val="00763919"/>
    <w:rsid w:val="00763A94"/>
    <w:rsid w:val="0076499C"/>
    <w:rsid w:val="007655B9"/>
    <w:rsid w:val="00767BEC"/>
    <w:rsid w:val="00770664"/>
    <w:rsid w:val="007739AD"/>
    <w:rsid w:val="00773B7E"/>
    <w:rsid w:val="00774018"/>
    <w:rsid w:val="00776AE4"/>
    <w:rsid w:val="00776F31"/>
    <w:rsid w:val="0078223F"/>
    <w:rsid w:val="007827E6"/>
    <w:rsid w:val="00794B9A"/>
    <w:rsid w:val="00794BAB"/>
    <w:rsid w:val="0079586C"/>
    <w:rsid w:val="007A063B"/>
    <w:rsid w:val="007A26E2"/>
    <w:rsid w:val="007A2F21"/>
    <w:rsid w:val="007A30A0"/>
    <w:rsid w:val="007B21E2"/>
    <w:rsid w:val="007B4221"/>
    <w:rsid w:val="007B5855"/>
    <w:rsid w:val="007C0C41"/>
    <w:rsid w:val="007C1B7A"/>
    <w:rsid w:val="007C1C02"/>
    <w:rsid w:val="007C3E54"/>
    <w:rsid w:val="007C7CD8"/>
    <w:rsid w:val="007C7E4A"/>
    <w:rsid w:val="007D1156"/>
    <w:rsid w:val="007D142E"/>
    <w:rsid w:val="007D1BAC"/>
    <w:rsid w:val="007D2C02"/>
    <w:rsid w:val="007D360C"/>
    <w:rsid w:val="007D436C"/>
    <w:rsid w:val="007D4DA7"/>
    <w:rsid w:val="007D59E4"/>
    <w:rsid w:val="007D5D17"/>
    <w:rsid w:val="007D5DEF"/>
    <w:rsid w:val="007D7EA2"/>
    <w:rsid w:val="007D7FED"/>
    <w:rsid w:val="007E27EB"/>
    <w:rsid w:val="007E4157"/>
    <w:rsid w:val="007E5170"/>
    <w:rsid w:val="007F0398"/>
    <w:rsid w:val="007F137F"/>
    <w:rsid w:val="007F3DF2"/>
    <w:rsid w:val="007F4795"/>
    <w:rsid w:val="007F5EE1"/>
    <w:rsid w:val="007F76F1"/>
    <w:rsid w:val="007F7C65"/>
    <w:rsid w:val="007F7DC1"/>
    <w:rsid w:val="0080002E"/>
    <w:rsid w:val="00802D0C"/>
    <w:rsid w:val="00804D31"/>
    <w:rsid w:val="00807F92"/>
    <w:rsid w:val="0081267D"/>
    <w:rsid w:val="00813F12"/>
    <w:rsid w:val="00814B16"/>
    <w:rsid w:val="00814E23"/>
    <w:rsid w:val="008150B4"/>
    <w:rsid w:val="00815B8A"/>
    <w:rsid w:val="00815E94"/>
    <w:rsid w:val="008211F3"/>
    <w:rsid w:val="008233C6"/>
    <w:rsid w:val="00824C71"/>
    <w:rsid w:val="0082784D"/>
    <w:rsid w:val="00827944"/>
    <w:rsid w:val="00827D2F"/>
    <w:rsid w:val="00833FEE"/>
    <w:rsid w:val="00837961"/>
    <w:rsid w:val="008379F3"/>
    <w:rsid w:val="008415D6"/>
    <w:rsid w:val="008423AA"/>
    <w:rsid w:val="00845B3B"/>
    <w:rsid w:val="00846C97"/>
    <w:rsid w:val="008523DD"/>
    <w:rsid w:val="00853627"/>
    <w:rsid w:val="008538A9"/>
    <w:rsid w:val="00853B7D"/>
    <w:rsid w:val="00853D6A"/>
    <w:rsid w:val="00860759"/>
    <w:rsid w:val="008645CD"/>
    <w:rsid w:val="00865A1D"/>
    <w:rsid w:val="00871AEC"/>
    <w:rsid w:val="008747A7"/>
    <w:rsid w:val="00874B52"/>
    <w:rsid w:val="00874F26"/>
    <w:rsid w:val="00877A93"/>
    <w:rsid w:val="00886580"/>
    <w:rsid w:val="00890509"/>
    <w:rsid w:val="00893E46"/>
    <w:rsid w:val="008972C5"/>
    <w:rsid w:val="008A28D6"/>
    <w:rsid w:val="008A31DB"/>
    <w:rsid w:val="008A4FAC"/>
    <w:rsid w:val="008A5083"/>
    <w:rsid w:val="008A586E"/>
    <w:rsid w:val="008A6D24"/>
    <w:rsid w:val="008A6E9E"/>
    <w:rsid w:val="008A798D"/>
    <w:rsid w:val="008B08A1"/>
    <w:rsid w:val="008B25AA"/>
    <w:rsid w:val="008B2D2A"/>
    <w:rsid w:val="008B4151"/>
    <w:rsid w:val="008C1B5D"/>
    <w:rsid w:val="008C6CB0"/>
    <w:rsid w:val="008C7C9D"/>
    <w:rsid w:val="008D0C3F"/>
    <w:rsid w:val="008D582D"/>
    <w:rsid w:val="008E6E93"/>
    <w:rsid w:val="008E717A"/>
    <w:rsid w:val="008E7299"/>
    <w:rsid w:val="008F0148"/>
    <w:rsid w:val="008F286F"/>
    <w:rsid w:val="008F2ADA"/>
    <w:rsid w:val="008F6E98"/>
    <w:rsid w:val="009025CF"/>
    <w:rsid w:val="00906172"/>
    <w:rsid w:val="00906AD2"/>
    <w:rsid w:val="00907287"/>
    <w:rsid w:val="00910D8B"/>
    <w:rsid w:val="00913DBE"/>
    <w:rsid w:val="00917361"/>
    <w:rsid w:val="00921E4C"/>
    <w:rsid w:val="00923A5F"/>
    <w:rsid w:val="00930AE9"/>
    <w:rsid w:val="00932D46"/>
    <w:rsid w:val="00933B68"/>
    <w:rsid w:val="00934808"/>
    <w:rsid w:val="00935671"/>
    <w:rsid w:val="00937F6C"/>
    <w:rsid w:val="0094102A"/>
    <w:rsid w:val="009413BE"/>
    <w:rsid w:val="00945196"/>
    <w:rsid w:val="00945703"/>
    <w:rsid w:val="00947E96"/>
    <w:rsid w:val="0095176A"/>
    <w:rsid w:val="00951CC6"/>
    <w:rsid w:val="00952D56"/>
    <w:rsid w:val="00952D74"/>
    <w:rsid w:val="009540EA"/>
    <w:rsid w:val="00955214"/>
    <w:rsid w:val="0095573D"/>
    <w:rsid w:val="00955C76"/>
    <w:rsid w:val="009562B3"/>
    <w:rsid w:val="00961BB7"/>
    <w:rsid w:val="009644FE"/>
    <w:rsid w:val="00964D52"/>
    <w:rsid w:val="009654FA"/>
    <w:rsid w:val="00966C47"/>
    <w:rsid w:val="009700FA"/>
    <w:rsid w:val="0097303E"/>
    <w:rsid w:val="00974942"/>
    <w:rsid w:val="00975DF0"/>
    <w:rsid w:val="00980003"/>
    <w:rsid w:val="009800FC"/>
    <w:rsid w:val="00981F5C"/>
    <w:rsid w:val="00984198"/>
    <w:rsid w:val="00994F7D"/>
    <w:rsid w:val="00997DC6"/>
    <w:rsid w:val="009A10E4"/>
    <w:rsid w:val="009A1113"/>
    <w:rsid w:val="009A11D5"/>
    <w:rsid w:val="009A32EC"/>
    <w:rsid w:val="009B488D"/>
    <w:rsid w:val="009B4F92"/>
    <w:rsid w:val="009B6AE8"/>
    <w:rsid w:val="009C2027"/>
    <w:rsid w:val="009C47F7"/>
    <w:rsid w:val="009C7066"/>
    <w:rsid w:val="009D6777"/>
    <w:rsid w:val="009D7EE2"/>
    <w:rsid w:val="009E15B1"/>
    <w:rsid w:val="009E1CFD"/>
    <w:rsid w:val="009E33E3"/>
    <w:rsid w:val="009E7539"/>
    <w:rsid w:val="009F2F54"/>
    <w:rsid w:val="00A01435"/>
    <w:rsid w:val="00A062EB"/>
    <w:rsid w:val="00A0721F"/>
    <w:rsid w:val="00A10993"/>
    <w:rsid w:val="00A10CB3"/>
    <w:rsid w:val="00A139B3"/>
    <w:rsid w:val="00A14A3C"/>
    <w:rsid w:val="00A14CCD"/>
    <w:rsid w:val="00A14E9B"/>
    <w:rsid w:val="00A216F5"/>
    <w:rsid w:val="00A2372C"/>
    <w:rsid w:val="00A27103"/>
    <w:rsid w:val="00A27996"/>
    <w:rsid w:val="00A30C32"/>
    <w:rsid w:val="00A31096"/>
    <w:rsid w:val="00A40D24"/>
    <w:rsid w:val="00A41E1F"/>
    <w:rsid w:val="00A43B77"/>
    <w:rsid w:val="00A466D4"/>
    <w:rsid w:val="00A5212A"/>
    <w:rsid w:val="00A536C0"/>
    <w:rsid w:val="00A540DC"/>
    <w:rsid w:val="00A543E8"/>
    <w:rsid w:val="00A60B58"/>
    <w:rsid w:val="00A645D1"/>
    <w:rsid w:val="00A65F05"/>
    <w:rsid w:val="00A665CC"/>
    <w:rsid w:val="00A678B7"/>
    <w:rsid w:val="00A71494"/>
    <w:rsid w:val="00A72B81"/>
    <w:rsid w:val="00A739AA"/>
    <w:rsid w:val="00A7457A"/>
    <w:rsid w:val="00A803F7"/>
    <w:rsid w:val="00A81D97"/>
    <w:rsid w:val="00A8218D"/>
    <w:rsid w:val="00A82477"/>
    <w:rsid w:val="00A87665"/>
    <w:rsid w:val="00A90BDC"/>
    <w:rsid w:val="00A9255B"/>
    <w:rsid w:val="00A9318D"/>
    <w:rsid w:val="00A93907"/>
    <w:rsid w:val="00A94FE7"/>
    <w:rsid w:val="00A96A8A"/>
    <w:rsid w:val="00AA0229"/>
    <w:rsid w:val="00AA08D9"/>
    <w:rsid w:val="00AA1325"/>
    <w:rsid w:val="00AA1DAA"/>
    <w:rsid w:val="00AA2C1F"/>
    <w:rsid w:val="00AB2862"/>
    <w:rsid w:val="00AB332E"/>
    <w:rsid w:val="00AB387C"/>
    <w:rsid w:val="00AB581B"/>
    <w:rsid w:val="00AB69E3"/>
    <w:rsid w:val="00AC21D2"/>
    <w:rsid w:val="00AC5299"/>
    <w:rsid w:val="00AD28C4"/>
    <w:rsid w:val="00AD537D"/>
    <w:rsid w:val="00AE170D"/>
    <w:rsid w:val="00AE2309"/>
    <w:rsid w:val="00AE3152"/>
    <w:rsid w:val="00AE33AC"/>
    <w:rsid w:val="00AE40AA"/>
    <w:rsid w:val="00AE6CB0"/>
    <w:rsid w:val="00AF1BB5"/>
    <w:rsid w:val="00AF256A"/>
    <w:rsid w:val="00AF3C6D"/>
    <w:rsid w:val="00AF4BD7"/>
    <w:rsid w:val="00AF4D74"/>
    <w:rsid w:val="00B00F40"/>
    <w:rsid w:val="00B02238"/>
    <w:rsid w:val="00B040A3"/>
    <w:rsid w:val="00B0530D"/>
    <w:rsid w:val="00B072AB"/>
    <w:rsid w:val="00B07AD6"/>
    <w:rsid w:val="00B10FF7"/>
    <w:rsid w:val="00B140F4"/>
    <w:rsid w:val="00B14CAC"/>
    <w:rsid w:val="00B15132"/>
    <w:rsid w:val="00B16D29"/>
    <w:rsid w:val="00B17155"/>
    <w:rsid w:val="00B21920"/>
    <w:rsid w:val="00B3696B"/>
    <w:rsid w:val="00B36C37"/>
    <w:rsid w:val="00B37F00"/>
    <w:rsid w:val="00B40750"/>
    <w:rsid w:val="00B410A4"/>
    <w:rsid w:val="00B41373"/>
    <w:rsid w:val="00B42B3E"/>
    <w:rsid w:val="00B443A6"/>
    <w:rsid w:val="00B44AC8"/>
    <w:rsid w:val="00B6082C"/>
    <w:rsid w:val="00B6251A"/>
    <w:rsid w:val="00B65DC6"/>
    <w:rsid w:val="00B72422"/>
    <w:rsid w:val="00B72461"/>
    <w:rsid w:val="00B80778"/>
    <w:rsid w:val="00B833F0"/>
    <w:rsid w:val="00B83424"/>
    <w:rsid w:val="00B847CC"/>
    <w:rsid w:val="00B8490E"/>
    <w:rsid w:val="00B87FB3"/>
    <w:rsid w:val="00B90A72"/>
    <w:rsid w:val="00BA10B4"/>
    <w:rsid w:val="00BA422F"/>
    <w:rsid w:val="00BA7E1A"/>
    <w:rsid w:val="00BA7ED4"/>
    <w:rsid w:val="00BB11A8"/>
    <w:rsid w:val="00BB1677"/>
    <w:rsid w:val="00BB262E"/>
    <w:rsid w:val="00BB4064"/>
    <w:rsid w:val="00BB4269"/>
    <w:rsid w:val="00BB481D"/>
    <w:rsid w:val="00BB5276"/>
    <w:rsid w:val="00BB7693"/>
    <w:rsid w:val="00BC2693"/>
    <w:rsid w:val="00BC45E9"/>
    <w:rsid w:val="00BC55DB"/>
    <w:rsid w:val="00BC5719"/>
    <w:rsid w:val="00BD1151"/>
    <w:rsid w:val="00BD76DC"/>
    <w:rsid w:val="00BE0329"/>
    <w:rsid w:val="00BE0400"/>
    <w:rsid w:val="00BE1AF1"/>
    <w:rsid w:val="00BE2650"/>
    <w:rsid w:val="00BE3396"/>
    <w:rsid w:val="00BE5E6A"/>
    <w:rsid w:val="00BE6CB1"/>
    <w:rsid w:val="00BF0DB5"/>
    <w:rsid w:val="00BF27F9"/>
    <w:rsid w:val="00BF3DA7"/>
    <w:rsid w:val="00BF526A"/>
    <w:rsid w:val="00BF5F26"/>
    <w:rsid w:val="00C00FF9"/>
    <w:rsid w:val="00C03ECB"/>
    <w:rsid w:val="00C040FE"/>
    <w:rsid w:val="00C04779"/>
    <w:rsid w:val="00C06AB9"/>
    <w:rsid w:val="00C1015B"/>
    <w:rsid w:val="00C10857"/>
    <w:rsid w:val="00C130C4"/>
    <w:rsid w:val="00C13EF2"/>
    <w:rsid w:val="00C14738"/>
    <w:rsid w:val="00C1477D"/>
    <w:rsid w:val="00C1596B"/>
    <w:rsid w:val="00C217BF"/>
    <w:rsid w:val="00C24231"/>
    <w:rsid w:val="00C25335"/>
    <w:rsid w:val="00C25871"/>
    <w:rsid w:val="00C34FBB"/>
    <w:rsid w:val="00C3657D"/>
    <w:rsid w:val="00C4036F"/>
    <w:rsid w:val="00C43264"/>
    <w:rsid w:val="00C44068"/>
    <w:rsid w:val="00C44206"/>
    <w:rsid w:val="00C44AE1"/>
    <w:rsid w:val="00C46568"/>
    <w:rsid w:val="00C52509"/>
    <w:rsid w:val="00C558E3"/>
    <w:rsid w:val="00C55FB3"/>
    <w:rsid w:val="00C56B52"/>
    <w:rsid w:val="00C56E20"/>
    <w:rsid w:val="00C6057E"/>
    <w:rsid w:val="00C6087F"/>
    <w:rsid w:val="00C62928"/>
    <w:rsid w:val="00C635C7"/>
    <w:rsid w:val="00C6502D"/>
    <w:rsid w:val="00C65743"/>
    <w:rsid w:val="00C664A4"/>
    <w:rsid w:val="00C67FAC"/>
    <w:rsid w:val="00C7013F"/>
    <w:rsid w:val="00C715BE"/>
    <w:rsid w:val="00C72C4A"/>
    <w:rsid w:val="00C72D30"/>
    <w:rsid w:val="00C731D0"/>
    <w:rsid w:val="00C7483A"/>
    <w:rsid w:val="00C85169"/>
    <w:rsid w:val="00C85FDF"/>
    <w:rsid w:val="00C90D55"/>
    <w:rsid w:val="00C91898"/>
    <w:rsid w:val="00C971C7"/>
    <w:rsid w:val="00CA3FB2"/>
    <w:rsid w:val="00CA42E0"/>
    <w:rsid w:val="00CA4375"/>
    <w:rsid w:val="00CA4786"/>
    <w:rsid w:val="00CB05D5"/>
    <w:rsid w:val="00CB1B4A"/>
    <w:rsid w:val="00CB56EA"/>
    <w:rsid w:val="00CB61E1"/>
    <w:rsid w:val="00CB68EB"/>
    <w:rsid w:val="00CB7489"/>
    <w:rsid w:val="00CC23FF"/>
    <w:rsid w:val="00CC31FE"/>
    <w:rsid w:val="00CC3960"/>
    <w:rsid w:val="00CC4165"/>
    <w:rsid w:val="00CD0C6C"/>
    <w:rsid w:val="00CD1944"/>
    <w:rsid w:val="00CD1EAE"/>
    <w:rsid w:val="00CD2E74"/>
    <w:rsid w:val="00CD31E3"/>
    <w:rsid w:val="00CD6459"/>
    <w:rsid w:val="00CD7254"/>
    <w:rsid w:val="00CE2077"/>
    <w:rsid w:val="00CE71F4"/>
    <w:rsid w:val="00CF600A"/>
    <w:rsid w:val="00CF627A"/>
    <w:rsid w:val="00CF78B8"/>
    <w:rsid w:val="00D02661"/>
    <w:rsid w:val="00D02F0D"/>
    <w:rsid w:val="00D031DF"/>
    <w:rsid w:val="00D05312"/>
    <w:rsid w:val="00D06469"/>
    <w:rsid w:val="00D07D5C"/>
    <w:rsid w:val="00D07D95"/>
    <w:rsid w:val="00D10680"/>
    <w:rsid w:val="00D11CBB"/>
    <w:rsid w:val="00D138D1"/>
    <w:rsid w:val="00D146E6"/>
    <w:rsid w:val="00D14C6E"/>
    <w:rsid w:val="00D15965"/>
    <w:rsid w:val="00D178FF"/>
    <w:rsid w:val="00D17DA0"/>
    <w:rsid w:val="00D2026D"/>
    <w:rsid w:val="00D208F8"/>
    <w:rsid w:val="00D2198B"/>
    <w:rsid w:val="00D2435C"/>
    <w:rsid w:val="00D248A7"/>
    <w:rsid w:val="00D33B0A"/>
    <w:rsid w:val="00D342B9"/>
    <w:rsid w:val="00D34BC3"/>
    <w:rsid w:val="00D3772B"/>
    <w:rsid w:val="00D42623"/>
    <w:rsid w:val="00D43BB9"/>
    <w:rsid w:val="00D46193"/>
    <w:rsid w:val="00D47C27"/>
    <w:rsid w:val="00D51A65"/>
    <w:rsid w:val="00D525CA"/>
    <w:rsid w:val="00D53D9E"/>
    <w:rsid w:val="00D557B3"/>
    <w:rsid w:val="00D56B66"/>
    <w:rsid w:val="00D616D2"/>
    <w:rsid w:val="00D639AD"/>
    <w:rsid w:val="00D65491"/>
    <w:rsid w:val="00D70DCE"/>
    <w:rsid w:val="00D720FD"/>
    <w:rsid w:val="00D74E74"/>
    <w:rsid w:val="00D7621E"/>
    <w:rsid w:val="00D811C3"/>
    <w:rsid w:val="00D94148"/>
    <w:rsid w:val="00D95D54"/>
    <w:rsid w:val="00D95EEA"/>
    <w:rsid w:val="00DA0F40"/>
    <w:rsid w:val="00DA1053"/>
    <w:rsid w:val="00DA4687"/>
    <w:rsid w:val="00DA601E"/>
    <w:rsid w:val="00DB077F"/>
    <w:rsid w:val="00DB0F28"/>
    <w:rsid w:val="00DB2858"/>
    <w:rsid w:val="00DB3E08"/>
    <w:rsid w:val="00DB4B42"/>
    <w:rsid w:val="00DB6AA9"/>
    <w:rsid w:val="00DB6FEE"/>
    <w:rsid w:val="00DB7B0E"/>
    <w:rsid w:val="00DC1AD0"/>
    <w:rsid w:val="00DC1C37"/>
    <w:rsid w:val="00DC1CB6"/>
    <w:rsid w:val="00DC2768"/>
    <w:rsid w:val="00DC33E8"/>
    <w:rsid w:val="00DC4893"/>
    <w:rsid w:val="00DC6F9A"/>
    <w:rsid w:val="00DD0B6B"/>
    <w:rsid w:val="00DD0C1D"/>
    <w:rsid w:val="00DD1FE4"/>
    <w:rsid w:val="00DD61E7"/>
    <w:rsid w:val="00DD6460"/>
    <w:rsid w:val="00DD7764"/>
    <w:rsid w:val="00DD7C82"/>
    <w:rsid w:val="00DE144A"/>
    <w:rsid w:val="00DE652C"/>
    <w:rsid w:val="00DF3A02"/>
    <w:rsid w:val="00DF3F19"/>
    <w:rsid w:val="00DF5795"/>
    <w:rsid w:val="00DF59CE"/>
    <w:rsid w:val="00DF5BE4"/>
    <w:rsid w:val="00E00D47"/>
    <w:rsid w:val="00E03520"/>
    <w:rsid w:val="00E05477"/>
    <w:rsid w:val="00E13F9B"/>
    <w:rsid w:val="00E1426D"/>
    <w:rsid w:val="00E1619F"/>
    <w:rsid w:val="00E175A5"/>
    <w:rsid w:val="00E24AED"/>
    <w:rsid w:val="00E261E7"/>
    <w:rsid w:val="00E27A83"/>
    <w:rsid w:val="00E30B4F"/>
    <w:rsid w:val="00E31BC3"/>
    <w:rsid w:val="00E31E04"/>
    <w:rsid w:val="00E35619"/>
    <w:rsid w:val="00E36091"/>
    <w:rsid w:val="00E36A95"/>
    <w:rsid w:val="00E411CA"/>
    <w:rsid w:val="00E413D9"/>
    <w:rsid w:val="00E41EAA"/>
    <w:rsid w:val="00E423F5"/>
    <w:rsid w:val="00E44E8E"/>
    <w:rsid w:val="00E4548C"/>
    <w:rsid w:val="00E5041F"/>
    <w:rsid w:val="00E53EFC"/>
    <w:rsid w:val="00E5571F"/>
    <w:rsid w:val="00E6180D"/>
    <w:rsid w:val="00E61967"/>
    <w:rsid w:val="00E6237B"/>
    <w:rsid w:val="00E62538"/>
    <w:rsid w:val="00E62B9B"/>
    <w:rsid w:val="00E678CE"/>
    <w:rsid w:val="00E761C6"/>
    <w:rsid w:val="00E77646"/>
    <w:rsid w:val="00E777DF"/>
    <w:rsid w:val="00E820D2"/>
    <w:rsid w:val="00E86BA1"/>
    <w:rsid w:val="00E93B50"/>
    <w:rsid w:val="00E94D64"/>
    <w:rsid w:val="00E959E5"/>
    <w:rsid w:val="00E9797F"/>
    <w:rsid w:val="00EA34B2"/>
    <w:rsid w:val="00EA3A64"/>
    <w:rsid w:val="00EA49A0"/>
    <w:rsid w:val="00EA5B5B"/>
    <w:rsid w:val="00EA664E"/>
    <w:rsid w:val="00EA742B"/>
    <w:rsid w:val="00EA7F3F"/>
    <w:rsid w:val="00EB2D67"/>
    <w:rsid w:val="00EB2F3E"/>
    <w:rsid w:val="00EB2F9C"/>
    <w:rsid w:val="00EB6835"/>
    <w:rsid w:val="00EC20DC"/>
    <w:rsid w:val="00EC3FEC"/>
    <w:rsid w:val="00EC4C1C"/>
    <w:rsid w:val="00EC4D5D"/>
    <w:rsid w:val="00EC4E3A"/>
    <w:rsid w:val="00EC62EF"/>
    <w:rsid w:val="00EC7ED9"/>
    <w:rsid w:val="00ED1787"/>
    <w:rsid w:val="00ED3343"/>
    <w:rsid w:val="00EE10C0"/>
    <w:rsid w:val="00EE7E6F"/>
    <w:rsid w:val="00EF0484"/>
    <w:rsid w:val="00EF109B"/>
    <w:rsid w:val="00EF1281"/>
    <w:rsid w:val="00EF3B4D"/>
    <w:rsid w:val="00EF64FF"/>
    <w:rsid w:val="00EF7C15"/>
    <w:rsid w:val="00F0181A"/>
    <w:rsid w:val="00F01A11"/>
    <w:rsid w:val="00F02F2F"/>
    <w:rsid w:val="00F041E8"/>
    <w:rsid w:val="00F05DDD"/>
    <w:rsid w:val="00F11DCD"/>
    <w:rsid w:val="00F11F27"/>
    <w:rsid w:val="00F12DE6"/>
    <w:rsid w:val="00F13EF2"/>
    <w:rsid w:val="00F22901"/>
    <w:rsid w:val="00F2303A"/>
    <w:rsid w:val="00F23791"/>
    <w:rsid w:val="00F24840"/>
    <w:rsid w:val="00F25314"/>
    <w:rsid w:val="00F25CED"/>
    <w:rsid w:val="00F330E8"/>
    <w:rsid w:val="00F35177"/>
    <w:rsid w:val="00F36504"/>
    <w:rsid w:val="00F41E29"/>
    <w:rsid w:val="00F42628"/>
    <w:rsid w:val="00F42DF3"/>
    <w:rsid w:val="00F43F5C"/>
    <w:rsid w:val="00F441BA"/>
    <w:rsid w:val="00F45129"/>
    <w:rsid w:val="00F46E08"/>
    <w:rsid w:val="00F46E48"/>
    <w:rsid w:val="00F47E34"/>
    <w:rsid w:val="00F50AC4"/>
    <w:rsid w:val="00F50FD8"/>
    <w:rsid w:val="00F511B3"/>
    <w:rsid w:val="00F52068"/>
    <w:rsid w:val="00F53B8A"/>
    <w:rsid w:val="00F5449A"/>
    <w:rsid w:val="00F5537F"/>
    <w:rsid w:val="00F55568"/>
    <w:rsid w:val="00F567D8"/>
    <w:rsid w:val="00F643D1"/>
    <w:rsid w:val="00F66371"/>
    <w:rsid w:val="00F66627"/>
    <w:rsid w:val="00F7035B"/>
    <w:rsid w:val="00F71E54"/>
    <w:rsid w:val="00F739CC"/>
    <w:rsid w:val="00F73E23"/>
    <w:rsid w:val="00F76BC5"/>
    <w:rsid w:val="00F80795"/>
    <w:rsid w:val="00F8196F"/>
    <w:rsid w:val="00F82160"/>
    <w:rsid w:val="00F8333F"/>
    <w:rsid w:val="00F9265E"/>
    <w:rsid w:val="00F94653"/>
    <w:rsid w:val="00F977D5"/>
    <w:rsid w:val="00FA051F"/>
    <w:rsid w:val="00FA07F5"/>
    <w:rsid w:val="00FA1FEC"/>
    <w:rsid w:val="00FA201D"/>
    <w:rsid w:val="00FA2111"/>
    <w:rsid w:val="00FA311F"/>
    <w:rsid w:val="00FA36D3"/>
    <w:rsid w:val="00FA43D5"/>
    <w:rsid w:val="00FA4733"/>
    <w:rsid w:val="00FA5D9A"/>
    <w:rsid w:val="00FB37B7"/>
    <w:rsid w:val="00FB7839"/>
    <w:rsid w:val="00FC0959"/>
    <w:rsid w:val="00FC4822"/>
    <w:rsid w:val="00FC5459"/>
    <w:rsid w:val="00FC6891"/>
    <w:rsid w:val="00FC7923"/>
    <w:rsid w:val="00FD1602"/>
    <w:rsid w:val="00FD19E2"/>
    <w:rsid w:val="00FD3D45"/>
    <w:rsid w:val="00FD3F7C"/>
    <w:rsid w:val="00FD6790"/>
    <w:rsid w:val="00FD7AA3"/>
    <w:rsid w:val="00FD7BE4"/>
    <w:rsid w:val="00FD7F53"/>
    <w:rsid w:val="00FE2E9D"/>
    <w:rsid w:val="00FE43F9"/>
    <w:rsid w:val="00FE44D2"/>
    <w:rsid w:val="00FE660B"/>
    <w:rsid w:val="00FE69D1"/>
    <w:rsid w:val="00FE71B4"/>
    <w:rsid w:val="00FE7EBD"/>
    <w:rsid w:val="00FF0AD8"/>
    <w:rsid w:val="00FF2831"/>
    <w:rsid w:val="00FF2DD2"/>
    <w:rsid w:val="00FF5580"/>
    <w:rsid w:val="00FF660B"/>
    <w:rsid w:val="00FF721B"/>
    <w:rsid w:val="00FF7C58"/>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14F2"/>
  <w15:docId w15:val="{3F634A54-9480-4EDC-B425-65F8A1D8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noProof/>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ui-provider">
    <w:name w:val="ui-provider"/>
    <w:basedOn w:val="Standaardalinea-lettertype"/>
    <w:rsid w:val="00BF518F"/>
  </w:style>
  <w:style w:type="paragraph" w:styleId="Voetnoottekst">
    <w:name w:val="footnote text"/>
    <w:basedOn w:val="Standaard"/>
    <w:link w:val="VoetnoottekstChar"/>
    <w:uiPriority w:val="99"/>
    <w:semiHidden/>
    <w:unhideWhenUsed/>
    <w:rsid w:val="00673973"/>
    <w:pPr>
      <w:spacing w:line="240" w:lineRule="auto"/>
    </w:pPr>
    <w:rPr>
      <w:noProof w:val="0"/>
      <w:kern w:val="2"/>
      <w:szCs w:val="20"/>
      <w:lang w:eastAsia="nl-NL"/>
      <w14:ligatures w14:val="standardContextual"/>
    </w:rPr>
  </w:style>
  <w:style w:type="character" w:customStyle="1" w:styleId="VoetnoottekstChar">
    <w:name w:val="Voetnoottekst Char"/>
    <w:basedOn w:val="Standaardalinea-lettertype"/>
    <w:link w:val="Voetnoottekst"/>
    <w:uiPriority w:val="99"/>
    <w:semiHidden/>
    <w:rsid w:val="00673973"/>
    <w:rPr>
      <w:rFonts w:ascii="Verdana" w:hAnsi="Verdana"/>
      <w:kern w:val="2"/>
      <w:lang w:val="nl-NL" w:eastAsia="nl-NL"/>
      <w14:ligatures w14:val="standardContextual"/>
    </w:rPr>
  </w:style>
  <w:style w:type="character" w:styleId="Voetnootmarkering">
    <w:name w:val="footnote reference"/>
    <w:basedOn w:val="Standaardalinea-lettertype"/>
    <w:uiPriority w:val="99"/>
    <w:semiHidden/>
    <w:unhideWhenUsed/>
    <w:rsid w:val="00673973"/>
    <w:rPr>
      <w:vertAlign w:val="superscript"/>
    </w:rPr>
  </w:style>
  <w:style w:type="paragraph" w:styleId="Lijstalinea">
    <w:name w:val="List Paragraph"/>
    <w:basedOn w:val="Standaard"/>
    <w:uiPriority w:val="34"/>
    <w:qFormat/>
    <w:rsid w:val="00673973"/>
    <w:pPr>
      <w:spacing w:line="240" w:lineRule="atLeast"/>
      <w:ind w:left="720"/>
      <w:contextualSpacing/>
    </w:pPr>
    <w:rPr>
      <w:noProof w:val="0"/>
      <w:kern w:val="2"/>
      <w:sz w:val="18"/>
      <w:lang w:eastAsia="nl-NL"/>
      <w14:ligatures w14:val="standardContextual"/>
    </w:rPr>
  </w:style>
  <w:style w:type="character" w:styleId="Verwijzingopmerking">
    <w:name w:val="annotation reference"/>
    <w:basedOn w:val="Standaardalinea-lettertype"/>
    <w:uiPriority w:val="99"/>
    <w:semiHidden/>
    <w:unhideWhenUsed/>
    <w:rsid w:val="00673973"/>
    <w:rPr>
      <w:sz w:val="16"/>
      <w:szCs w:val="16"/>
    </w:rPr>
  </w:style>
  <w:style w:type="paragraph" w:styleId="Tekstopmerking">
    <w:name w:val="annotation text"/>
    <w:basedOn w:val="Standaard"/>
    <w:link w:val="TekstopmerkingChar"/>
    <w:uiPriority w:val="99"/>
    <w:unhideWhenUsed/>
    <w:rsid w:val="00673973"/>
    <w:pPr>
      <w:spacing w:line="240" w:lineRule="auto"/>
    </w:pPr>
    <w:rPr>
      <w:noProof w:val="0"/>
      <w:kern w:val="2"/>
      <w:szCs w:val="20"/>
      <w:lang w:eastAsia="nl-NL"/>
      <w14:ligatures w14:val="standardContextual"/>
    </w:rPr>
  </w:style>
  <w:style w:type="character" w:customStyle="1" w:styleId="TekstopmerkingChar">
    <w:name w:val="Tekst opmerking Char"/>
    <w:basedOn w:val="Standaardalinea-lettertype"/>
    <w:link w:val="Tekstopmerking"/>
    <w:uiPriority w:val="99"/>
    <w:rsid w:val="00673973"/>
    <w:rPr>
      <w:rFonts w:ascii="Verdana" w:hAnsi="Verdana"/>
      <w:kern w:val="2"/>
      <w:lang w:val="nl-NL" w:eastAsia="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673973"/>
    <w:rPr>
      <w:b/>
      <w:bCs/>
    </w:rPr>
  </w:style>
  <w:style w:type="character" w:customStyle="1" w:styleId="OnderwerpvanopmerkingChar">
    <w:name w:val="Onderwerp van opmerking Char"/>
    <w:basedOn w:val="TekstopmerkingChar"/>
    <w:link w:val="Onderwerpvanopmerking"/>
    <w:uiPriority w:val="99"/>
    <w:semiHidden/>
    <w:rsid w:val="00673973"/>
    <w:rPr>
      <w:rFonts w:ascii="Verdana" w:hAnsi="Verdana"/>
      <w:b/>
      <w:bCs/>
      <w:kern w:val="2"/>
      <w:lang w:val="nl-NL" w:eastAsia="nl-NL"/>
      <w14:ligatures w14:val="standardContextual"/>
    </w:rPr>
  </w:style>
  <w:style w:type="paragraph" w:styleId="Revisie">
    <w:name w:val="Revision"/>
    <w:hidden/>
    <w:uiPriority w:val="99"/>
    <w:semiHidden/>
    <w:rsid w:val="00673973"/>
    <w:rPr>
      <w:rFonts w:ascii="Verdana" w:hAnsi="Verdana"/>
      <w:kern w:val="2"/>
      <w:sz w:val="18"/>
      <w:szCs w:val="24"/>
      <w:lang w:val="nl-NL" w:eastAsia="nl-NL"/>
      <w14:ligatures w14:val="standardContextual"/>
    </w:rPr>
  </w:style>
  <w:style w:type="character" w:customStyle="1" w:styleId="cf01">
    <w:name w:val="cf01"/>
    <w:basedOn w:val="Standaardalinea-lettertype"/>
    <w:rsid w:val="00673973"/>
    <w:rPr>
      <w:rFonts w:ascii="Segoe UI" w:hAnsi="Segoe UI" w:cs="Segoe UI" w:hint="default"/>
      <w:sz w:val="18"/>
      <w:szCs w:val="18"/>
    </w:rPr>
  </w:style>
  <w:style w:type="paragraph" w:customStyle="1" w:styleId="Default">
    <w:name w:val="Default"/>
    <w:rsid w:val="008E7299"/>
    <w:pPr>
      <w:autoSpaceDE w:val="0"/>
      <w:autoSpaceDN w:val="0"/>
      <w:adjustRightInd w:val="0"/>
    </w:pPr>
    <w:rPr>
      <w:rFonts w:ascii="Aptos" w:hAnsi="Aptos" w:cs="Aptos"/>
      <w:color w:val="000000"/>
      <w:sz w:val="24"/>
      <w:szCs w:val="24"/>
      <w:lang w:val="nl-NL"/>
    </w:rPr>
  </w:style>
  <w:style w:type="character" w:styleId="Onopgelostemelding">
    <w:name w:val="Unresolved Mention"/>
    <w:basedOn w:val="Standaardalinea-lettertype"/>
    <w:uiPriority w:val="99"/>
    <w:semiHidden/>
    <w:unhideWhenUsed/>
    <w:rsid w:val="008C6CB0"/>
    <w:rPr>
      <w:color w:val="605E5C"/>
      <w:shd w:val="clear" w:color="auto" w:fill="E1DFDD"/>
    </w:rPr>
  </w:style>
  <w:style w:type="paragraph" w:customStyle="1" w:styleId="pf0">
    <w:name w:val="pf0"/>
    <w:basedOn w:val="Standaard"/>
    <w:rsid w:val="006445B6"/>
    <w:pPr>
      <w:spacing w:before="100" w:beforeAutospacing="1" w:after="100" w:afterAutospacing="1" w:line="240" w:lineRule="auto"/>
    </w:pPr>
    <w:rPr>
      <w:rFonts w:ascii="Times New Roman" w:hAnsi="Times New Roman"/>
      <w:noProof w:val="0"/>
      <w:sz w:val="24"/>
      <w:lang w:eastAsia="nl-NL"/>
    </w:rPr>
  </w:style>
  <w:style w:type="character" w:customStyle="1" w:styleId="cf11">
    <w:name w:val="cf11"/>
    <w:basedOn w:val="Standaardalinea-lettertype"/>
    <w:rsid w:val="00AE6CB0"/>
    <w:rPr>
      <w:rFonts w:ascii="Segoe UI" w:hAnsi="Segoe UI" w:cs="Segoe UI" w:hint="default"/>
      <w:b/>
      <w:bCs/>
      <w:sz w:val="18"/>
      <w:szCs w:val="18"/>
    </w:rPr>
  </w:style>
  <w:style w:type="character" w:customStyle="1" w:styleId="cf21">
    <w:name w:val="cf21"/>
    <w:basedOn w:val="Standaardalinea-lettertype"/>
    <w:rsid w:val="00AE6CB0"/>
    <w:rPr>
      <w:rFonts w:ascii="Segoe UI" w:hAnsi="Segoe UI" w:cs="Segoe UI" w:hint="default"/>
      <w:i/>
      <w:iCs/>
      <w:sz w:val="18"/>
      <w:szCs w:val="18"/>
    </w:rPr>
  </w:style>
  <w:style w:type="paragraph" w:customStyle="1" w:styleId="xmsonormal">
    <w:name w:val="x_msonormal"/>
    <w:basedOn w:val="Standaard"/>
    <w:rsid w:val="00094882"/>
    <w:pPr>
      <w:spacing w:line="240" w:lineRule="auto"/>
    </w:pPr>
    <w:rPr>
      <w:rFonts w:ascii="Calibri" w:eastAsiaTheme="minorHAnsi" w:hAnsi="Calibri" w:cs="Calibri"/>
      <w:noProof w:val="0"/>
      <w:sz w:val="22"/>
      <w:szCs w:val="22"/>
      <w:lang w:eastAsia="nl-NL"/>
    </w:rPr>
  </w:style>
  <w:style w:type="paragraph" w:styleId="Geenafstand">
    <w:name w:val="No Spacing"/>
    <w:uiPriority w:val="1"/>
    <w:qFormat/>
    <w:rsid w:val="00C44206"/>
    <w:rPr>
      <w:rFonts w:ascii="Verdana" w:hAnsi="Verdana"/>
      <w:noProof/>
      <w:szCs w:val="24"/>
      <w:lang w:val="nl-NL"/>
    </w:rPr>
  </w:style>
  <w:style w:type="character" w:styleId="Zwaar">
    <w:name w:val="Strong"/>
    <w:basedOn w:val="Standaardalinea-lettertype"/>
    <w:uiPriority w:val="22"/>
    <w:qFormat/>
    <w:rsid w:val="004C3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4908">
      <w:bodyDiv w:val="1"/>
      <w:marLeft w:val="0"/>
      <w:marRight w:val="0"/>
      <w:marTop w:val="0"/>
      <w:marBottom w:val="0"/>
      <w:divBdr>
        <w:top w:val="none" w:sz="0" w:space="0" w:color="auto"/>
        <w:left w:val="none" w:sz="0" w:space="0" w:color="auto"/>
        <w:bottom w:val="none" w:sz="0" w:space="0" w:color="auto"/>
        <w:right w:val="none" w:sz="0" w:space="0" w:color="auto"/>
      </w:divBdr>
    </w:div>
    <w:div w:id="303197499">
      <w:bodyDiv w:val="1"/>
      <w:marLeft w:val="0"/>
      <w:marRight w:val="0"/>
      <w:marTop w:val="0"/>
      <w:marBottom w:val="0"/>
      <w:divBdr>
        <w:top w:val="none" w:sz="0" w:space="0" w:color="auto"/>
        <w:left w:val="none" w:sz="0" w:space="0" w:color="auto"/>
        <w:bottom w:val="none" w:sz="0" w:space="0" w:color="auto"/>
        <w:right w:val="none" w:sz="0" w:space="0" w:color="auto"/>
      </w:divBdr>
    </w:div>
    <w:div w:id="395591382">
      <w:bodyDiv w:val="1"/>
      <w:marLeft w:val="0"/>
      <w:marRight w:val="0"/>
      <w:marTop w:val="0"/>
      <w:marBottom w:val="0"/>
      <w:divBdr>
        <w:top w:val="none" w:sz="0" w:space="0" w:color="auto"/>
        <w:left w:val="none" w:sz="0" w:space="0" w:color="auto"/>
        <w:bottom w:val="none" w:sz="0" w:space="0" w:color="auto"/>
        <w:right w:val="none" w:sz="0" w:space="0" w:color="auto"/>
      </w:divBdr>
    </w:div>
    <w:div w:id="417094087">
      <w:bodyDiv w:val="1"/>
      <w:marLeft w:val="0"/>
      <w:marRight w:val="0"/>
      <w:marTop w:val="0"/>
      <w:marBottom w:val="0"/>
      <w:divBdr>
        <w:top w:val="none" w:sz="0" w:space="0" w:color="auto"/>
        <w:left w:val="none" w:sz="0" w:space="0" w:color="auto"/>
        <w:bottom w:val="none" w:sz="0" w:space="0" w:color="auto"/>
        <w:right w:val="none" w:sz="0" w:space="0" w:color="auto"/>
      </w:divBdr>
    </w:div>
    <w:div w:id="601766068">
      <w:bodyDiv w:val="1"/>
      <w:marLeft w:val="0"/>
      <w:marRight w:val="0"/>
      <w:marTop w:val="0"/>
      <w:marBottom w:val="0"/>
      <w:divBdr>
        <w:top w:val="none" w:sz="0" w:space="0" w:color="auto"/>
        <w:left w:val="none" w:sz="0" w:space="0" w:color="auto"/>
        <w:bottom w:val="none" w:sz="0" w:space="0" w:color="auto"/>
        <w:right w:val="none" w:sz="0" w:space="0" w:color="auto"/>
      </w:divBdr>
    </w:div>
    <w:div w:id="697240373">
      <w:bodyDiv w:val="1"/>
      <w:marLeft w:val="0"/>
      <w:marRight w:val="0"/>
      <w:marTop w:val="0"/>
      <w:marBottom w:val="0"/>
      <w:divBdr>
        <w:top w:val="none" w:sz="0" w:space="0" w:color="auto"/>
        <w:left w:val="none" w:sz="0" w:space="0" w:color="auto"/>
        <w:bottom w:val="none" w:sz="0" w:space="0" w:color="auto"/>
        <w:right w:val="none" w:sz="0" w:space="0" w:color="auto"/>
      </w:divBdr>
    </w:div>
    <w:div w:id="719867556">
      <w:bodyDiv w:val="1"/>
      <w:marLeft w:val="0"/>
      <w:marRight w:val="0"/>
      <w:marTop w:val="0"/>
      <w:marBottom w:val="0"/>
      <w:divBdr>
        <w:top w:val="none" w:sz="0" w:space="0" w:color="auto"/>
        <w:left w:val="none" w:sz="0" w:space="0" w:color="auto"/>
        <w:bottom w:val="none" w:sz="0" w:space="0" w:color="auto"/>
        <w:right w:val="none" w:sz="0" w:space="0" w:color="auto"/>
      </w:divBdr>
    </w:div>
    <w:div w:id="759330725">
      <w:bodyDiv w:val="1"/>
      <w:marLeft w:val="0"/>
      <w:marRight w:val="0"/>
      <w:marTop w:val="0"/>
      <w:marBottom w:val="0"/>
      <w:divBdr>
        <w:top w:val="none" w:sz="0" w:space="0" w:color="auto"/>
        <w:left w:val="none" w:sz="0" w:space="0" w:color="auto"/>
        <w:bottom w:val="none" w:sz="0" w:space="0" w:color="auto"/>
        <w:right w:val="none" w:sz="0" w:space="0" w:color="auto"/>
      </w:divBdr>
    </w:div>
    <w:div w:id="823274528">
      <w:bodyDiv w:val="1"/>
      <w:marLeft w:val="0"/>
      <w:marRight w:val="0"/>
      <w:marTop w:val="0"/>
      <w:marBottom w:val="0"/>
      <w:divBdr>
        <w:top w:val="none" w:sz="0" w:space="0" w:color="auto"/>
        <w:left w:val="none" w:sz="0" w:space="0" w:color="auto"/>
        <w:bottom w:val="none" w:sz="0" w:space="0" w:color="auto"/>
        <w:right w:val="none" w:sz="0" w:space="0" w:color="auto"/>
      </w:divBdr>
    </w:div>
    <w:div w:id="1046761554">
      <w:bodyDiv w:val="1"/>
      <w:marLeft w:val="0"/>
      <w:marRight w:val="0"/>
      <w:marTop w:val="0"/>
      <w:marBottom w:val="0"/>
      <w:divBdr>
        <w:top w:val="none" w:sz="0" w:space="0" w:color="auto"/>
        <w:left w:val="none" w:sz="0" w:space="0" w:color="auto"/>
        <w:bottom w:val="none" w:sz="0" w:space="0" w:color="auto"/>
        <w:right w:val="none" w:sz="0" w:space="0" w:color="auto"/>
      </w:divBdr>
    </w:div>
    <w:div w:id="1047416739">
      <w:bodyDiv w:val="1"/>
      <w:marLeft w:val="0"/>
      <w:marRight w:val="0"/>
      <w:marTop w:val="0"/>
      <w:marBottom w:val="0"/>
      <w:divBdr>
        <w:top w:val="none" w:sz="0" w:space="0" w:color="auto"/>
        <w:left w:val="none" w:sz="0" w:space="0" w:color="auto"/>
        <w:bottom w:val="none" w:sz="0" w:space="0" w:color="auto"/>
        <w:right w:val="none" w:sz="0" w:space="0" w:color="auto"/>
      </w:divBdr>
    </w:div>
    <w:div w:id="1135489922">
      <w:bodyDiv w:val="1"/>
      <w:marLeft w:val="0"/>
      <w:marRight w:val="0"/>
      <w:marTop w:val="0"/>
      <w:marBottom w:val="0"/>
      <w:divBdr>
        <w:top w:val="none" w:sz="0" w:space="0" w:color="auto"/>
        <w:left w:val="none" w:sz="0" w:space="0" w:color="auto"/>
        <w:bottom w:val="none" w:sz="0" w:space="0" w:color="auto"/>
        <w:right w:val="none" w:sz="0" w:space="0" w:color="auto"/>
      </w:divBdr>
    </w:div>
    <w:div w:id="1214536112">
      <w:bodyDiv w:val="1"/>
      <w:marLeft w:val="0"/>
      <w:marRight w:val="0"/>
      <w:marTop w:val="0"/>
      <w:marBottom w:val="0"/>
      <w:divBdr>
        <w:top w:val="none" w:sz="0" w:space="0" w:color="auto"/>
        <w:left w:val="none" w:sz="0" w:space="0" w:color="auto"/>
        <w:bottom w:val="none" w:sz="0" w:space="0" w:color="auto"/>
        <w:right w:val="none" w:sz="0" w:space="0" w:color="auto"/>
      </w:divBdr>
    </w:div>
    <w:div w:id="1288388825">
      <w:bodyDiv w:val="1"/>
      <w:marLeft w:val="0"/>
      <w:marRight w:val="0"/>
      <w:marTop w:val="0"/>
      <w:marBottom w:val="0"/>
      <w:divBdr>
        <w:top w:val="none" w:sz="0" w:space="0" w:color="auto"/>
        <w:left w:val="none" w:sz="0" w:space="0" w:color="auto"/>
        <w:bottom w:val="none" w:sz="0" w:space="0" w:color="auto"/>
        <w:right w:val="none" w:sz="0" w:space="0" w:color="auto"/>
      </w:divBdr>
    </w:div>
    <w:div w:id="1348219313">
      <w:bodyDiv w:val="1"/>
      <w:marLeft w:val="0"/>
      <w:marRight w:val="0"/>
      <w:marTop w:val="0"/>
      <w:marBottom w:val="0"/>
      <w:divBdr>
        <w:top w:val="none" w:sz="0" w:space="0" w:color="auto"/>
        <w:left w:val="none" w:sz="0" w:space="0" w:color="auto"/>
        <w:bottom w:val="none" w:sz="0" w:space="0" w:color="auto"/>
        <w:right w:val="none" w:sz="0" w:space="0" w:color="auto"/>
      </w:divBdr>
    </w:div>
    <w:div w:id="1392120953">
      <w:bodyDiv w:val="1"/>
      <w:marLeft w:val="0"/>
      <w:marRight w:val="0"/>
      <w:marTop w:val="0"/>
      <w:marBottom w:val="0"/>
      <w:divBdr>
        <w:top w:val="none" w:sz="0" w:space="0" w:color="auto"/>
        <w:left w:val="none" w:sz="0" w:space="0" w:color="auto"/>
        <w:bottom w:val="none" w:sz="0" w:space="0" w:color="auto"/>
        <w:right w:val="none" w:sz="0" w:space="0" w:color="auto"/>
      </w:divBdr>
    </w:div>
    <w:div w:id="1426805203">
      <w:bodyDiv w:val="1"/>
      <w:marLeft w:val="0"/>
      <w:marRight w:val="0"/>
      <w:marTop w:val="0"/>
      <w:marBottom w:val="0"/>
      <w:divBdr>
        <w:top w:val="none" w:sz="0" w:space="0" w:color="auto"/>
        <w:left w:val="none" w:sz="0" w:space="0" w:color="auto"/>
        <w:bottom w:val="none" w:sz="0" w:space="0" w:color="auto"/>
        <w:right w:val="none" w:sz="0" w:space="0" w:color="auto"/>
      </w:divBdr>
    </w:div>
    <w:div w:id="1439981538">
      <w:bodyDiv w:val="1"/>
      <w:marLeft w:val="0"/>
      <w:marRight w:val="0"/>
      <w:marTop w:val="0"/>
      <w:marBottom w:val="0"/>
      <w:divBdr>
        <w:top w:val="none" w:sz="0" w:space="0" w:color="auto"/>
        <w:left w:val="none" w:sz="0" w:space="0" w:color="auto"/>
        <w:bottom w:val="none" w:sz="0" w:space="0" w:color="auto"/>
        <w:right w:val="none" w:sz="0" w:space="0" w:color="auto"/>
      </w:divBdr>
    </w:div>
    <w:div w:id="1489516782">
      <w:bodyDiv w:val="1"/>
      <w:marLeft w:val="0"/>
      <w:marRight w:val="0"/>
      <w:marTop w:val="0"/>
      <w:marBottom w:val="0"/>
      <w:divBdr>
        <w:top w:val="none" w:sz="0" w:space="0" w:color="auto"/>
        <w:left w:val="none" w:sz="0" w:space="0" w:color="auto"/>
        <w:bottom w:val="none" w:sz="0" w:space="0" w:color="auto"/>
        <w:right w:val="none" w:sz="0" w:space="0" w:color="auto"/>
      </w:divBdr>
    </w:div>
    <w:div w:id="1761483667">
      <w:bodyDiv w:val="1"/>
      <w:marLeft w:val="0"/>
      <w:marRight w:val="0"/>
      <w:marTop w:val="0"/>
      <w:marBottom w:val="0"/>
      <w:divBdr>
        <w:top w:val="none" w:sz="0" w:space="0" w:color="auto"/>
        <w:left w:val="none" w:sz="0" w:space="0" w:color="auto"/>
        <w:bottom w:val="none" w:sz="0" w:space="0" w:color="auto"/>
        <w:right w:val="none" w:sz="0" w:space="0" w:color="auto"/>
      </w:divBdr>
    </w:div>
    <w:div w:id="1799758255">
      <w:bodyDiv w:val="1"/>
      <w:marLeft w:val="0"/>
      <w:marRight w:val="0"/>
      <w:marTop w:val="0"/>
      <w:marBottom w:val="0"/>
      <w:divBdr>
        <w:top w:val="none" w:sz="0" w:space="0" w:color="auto"/>
        <w:left w:val="none" w:sz="0" w:space="0" w:color="auto"/>
        <w:bottom w:val="none" w:sz="0" w:space="0" w:color="auto"/>
        <w:right w:val="none" w:sz="0" w:space="0" w:color="auto"/>
      </w:divBdr>
    </w:div>
    <w:div w:id="1820923655">
      <w:bodyDiv w:val="1"/>
      <w:marLeft w:val="0"/>
      <w:marRight w:val="0"/>
      <w:marTop w:val="0"/>
      <w:marBottom w:val="0"/>
      <w:divBdr>
        <w:top w:val="none" w:sz="0" w:space="0" w:color="auto"/>
        <w:left w:val="none" w:sz="0" w:space="0" w:color="auto"/>
        <w:bottom w:val="none" w:sz="0" w:space="0" w:color="auto"/>
        <w:right w:val="none" w:sz="0" w:space="0" w:color="auto"/>
      </w:divBdr>
    </w:div>
    <w:div w:id="1874800933">
      <w:bodyDiv w:val="1"/>
      <w:marLeft w:val="0"/>
      <w:marRight w:val="0"/>
      <w:marTop w:val="0"/>
      <w:marBottom w:val="0"/>
      <w:divBdr>
        <w:top w:val="none" w:sz="0" w:space="0" w:color="auto"/>
        <w:left w:val="none" w:sz="0" w:space="0" w:color="auto"/>
        <w:bottom w:val="none" w:sz="0" w:space="0" w:color="auto"/>
        <w:right w:val="none" w:sz="0" w:space="0" w:color="auto"/>
      </w:divBdr>
    </w:div>
    <w:div w:id="1954508208">
      <w:bodyDiv w:val="1"/>
      <w:marLeft w:val="0"/>
      <w:marRight w:val="0"/>
      <w:marTop w:val="0"/>
      <w:marBottom w:val="0"/>
      <w:divBdr>
        <w:top w:val="none" w:sz="0" w:space="0" w:color="auto"/>
        <w:left w:val="none" w:sz="0" w:space="0" w:color="auto"/>
        <w:bottom w:val="none" w:sz="0" w:space="0" w:color="auto"/>
        <w:right w:val="none" w:sz="0" w:space="0" w:color="auto"/>
      </w:divBdr>
    </w:div>
    <w:div w:id="196280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emf"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archief.nl/archiveren/kennisbank/generieke-selectielijst-onderwijs-cultuur-en-wetenschap-o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19081</ap:Words>
  <ap:Characters>104947</ap:Characters>
  <ap:DocSecurity>0</ap:DocSecurity>
  <ap:Lines>874</ap:Lines>
  <ap:Paragraphs>247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2025-06-04T12:43:00.0000000Z</dcterms:created>
  <dcterms:modified xsi:type="dcterms:W3CDTF">2025-06-04T12:43:00.0000000Z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O205RIJ</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O205RIJ</vt:lpwstr>
  </property>
  <property fmtid="{D5CDD505-2E9C-101B-9397-08002B2CF9AE}" pid="6" name="cs_objectid">
    <vt:lpwstr>49385374</vt:lpwstr>
  </property>
</Properties>
</file>