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BA507F" w:rsidTr="00D9561B" w14:paraId="2D53CCB0" w14:textId="77777777">
        <w:trPr>
          <w:trHeight w:val="1514"/>
        </w:trPr>
        <w:tc>
          <w:tcPr>
            <w:tcW w:w="7522" w:type="dxa"/>
            <w:tcBorders>
              <w:top w:val="nil"/>
              <w:left w:val="nil"/>
              <w:bottom w:val="nil"/>
              <w:right w:val="nil"/>
            </w:tcBorders>
            <w:tcMar>
              <w:left w:w="0" w:type="dxa"/>
              <w:right w:w="0" w:type="dxa"/>
            </w:tcMar>
          </w:tcPr>
          <w:p w:rsidR="00374412" w:rsidP="00D9561B" w:rsidRDefault="00916B5F" w14:paraId="0C2B02D4" w14:textId="77777777">
            <w:r>
              <w:t>De v</w:t>
            </w:r>
            <w:r w:rsidR="008E3932">
              <w:t>oorzitter van de Tweede Kamer der Staten-Generaal</w:t>
            </w:r>
          </w:p>
          <w:p w:rsidR="00374412" w:rsidP="00D9561B" w:rsidRDefault="00916B5F" w14:paraId="69184512" w14:textId="77777777">
            <w:r>
              <w:t>Postbus 20018</w:t>
            </w:r>
          </w:p>
          <w:p w:rsidR="008E3932" w:rsidP="00D9561B" w:rsidRDefault="00916B5F" w14:paraId="631EBD5F"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BA507F" w:rsidTr="00FF66F9" w14:paraId="608C0C73" w14:textId="77777777">
        <w:trPr>
          <w:trHeight w:val="289" w:hRule="exact"/>
        </w:trPr>
        <w:tc>
          <w:tcPr>
            <w:tcW w:w="929" w:type="dxa"/>
          </w:tcPr>
          <w:p w:rsidRPr="00434042" w:rsidR="0005404B" w:rsidP="00FF66F9" w:rsidRDefault="00916B5F" w14:paraId="02E05A5A" w14:textId="77777777">
            <w:pPr>
              <w:rPr>
                <w:lang w:eastAsia="en-US"/>
              </w:rPr>
            </w:pPr>
            <w:r>
              <w:rPr>
                <w:lang w:eastAsia="en-US"/>
              </w:rPr>
              <w:t>Datum</w:t>
            </w:r>
          </w:p>
        </w:tc>
        <w:tc>
          <w:tcPr>
            <w:tcW w:w="6581" w:type="dxa"/>
          </w:tcPr>
          <w:p w:rsidRPr="009659C0" w:rsidR="0005404B" w:rsidP="00FF66F9" w:rsidRDefault="00D9097C" w14:paraId="73F6DD13" w14:textId="7D3765C6">
            <w:pPr>
              <w:rPr>
                <w:highlight w:val="yellow"/>
                <w:lang w:eastAsia="en-US"/>
              </w:rPr>
            </w:pPr>
            <w:r w:rsidRPr="00D9097C">
              <w:rPr>
                <w:lang w:eastAsia="en-US"/>
              </w:rPr>
              <w:t>4 juni 2025</w:t>
            </w:r>
          </w:p>
        </w:tc>
      </w:tr>
      <w:tr w:rsidR="00BA507F" w:rsidTr="00FF66F9" w14:paraId="0760D9DB" w14:textId="77777777">
        <w:trPr>
          <w:trHeight w:val="368"/>
        </w:trPr>
        <w:tc>
          <w:tcPr>
            <w:tcW w:w="929" w:type="dxa"/>
          </w:tcPr>
          <w:p w:rsidR="0005404B" w:rsidP="00FF66F9" w:rsidRDefault="00916B5F" w14:paraId="77C693EE" w14:textId="77777777">
            <w:pPr>
              <w:rPr>
                <w:lang w:eastAsia="en-US"/>
              </w:rPr>
            </w:pPr>
            <w:r>
              <w:rPr>
                <w:lang w:eastAsia="en-US"/>
              </w:rPr>
              <w:t>Betreft</w:t>
            </w:r>
          </w:p>
        </w:tc>
        <w:tc>
          <w:tcPr>
            <w:tcW w:w="6581" w:type="dxa"/>
          </w:tcPr>
          <w:p w:rsidR="0005404B" w:rsidP="00FF66F9" w:rsidRDefault="00916B5F" w14:paraId="182610D7" w14:textId="78418DAA">
            <w:pPr>
              <w:rPr>
                <w:lang w:eastAsia="en-US"/>
              </w:rPr>
            </w:pPr>
            <w:r>
              <w:rPr>
                <w:lang w:eastAsia="en-US"/>
              </w:rPr>
              <w:t xml:space="preserve">Stand van de Uitvoering </w:t>
            </w:r>
            <w:r w:rsidR="00D767BC">
              <w:rPr>
                <w:lang w:eastAsia="en-US"/>
              </w:rPr>
              <w:t xml:space="preserve">OCW </w:t>
            </w:r>
            <w:r w:rsidR="00117423">
              <w:rPr>
                <w:lang w:eastAsia="en-US"/>
              </w:rPr>
              <w:t>2025</w:t>
            </w:r>
          </w:p>
        </w:tc>
      </w:tr>
    </w:tbl>
    <w:p w:rsidR="002E6172" w:rsidP="002079C1" w:rsidRDefault="00D673D2" w14:paraId="110E7F29" w14:textId="1F100C3F">
      <w:pPr>
        <w:spacing w:line="276" w:lineRule="auto"/>
      </w:pPr>
      <w:r>
        <w:t>Onze publieke dienstverleners werken dagelijks aan</w:t>
      </w:r>
      <w:r w:rsidR="000C77D3">
        <w:t xml:space="preserve"> </w:t>
      </w:r>
      <w:r w:rsidR="00855C77">
        <w:t>O</w:t>
      </w:r>
      <w:r w:rsidR="00290959">
        <w:t xml:space="preserve">nderwijs, </w:t>
      </w:r>
      <w:r w:rsidR="00855C77">
        <w:t>C</w:t>
      </w:r>
      <w:r w:rsidR="00290959">
        <w:t xml:space="preserve">ultuur en </w:t>
      </w:r>
      <w:r w:rsidR="00855C77">
        <w:t>W</w:t>
      </w:r>
      <w:r w:rsidR="00290959">
        <w:t>etenschap in</w:t>
      </w:r>
      <w:r>
        <w:t xml:space="preserve"> Nederland. </w:t>
      </w:r>
      <w:r w:rsidRPr="00EA6956" w:rsidR="000C77D3">
        <w:t xml:space="preserve">Het is belangrijk </w:t>
      </w:r>
      <w:r w:rsidRPr="00EA6956" w:rsidR="00290959">
        <w:t>om te laten zien wat er in de praktijk gebeurt, daar waar de overheid direct van betekenis is voor mensen</w:t>
      </w:r>
      <w:r w:rsidR="00290959">
        <w:t>.</w:t>
      </w:r>
      <w:r w:rsidR="000C77D3">
        <w:t xml:space="preserve"> Om deze reden </w:t>
      </w:r>
      <w:r w:rsidR="0088103A">
        <w:t xml:space="preserve">ontvangt uw Kamer bij deze Kamerbrief </w:t>
      </w:r>
      <w:r w:rsidRPr="002E6172" w:rsidR="002E6172">
        <w:t xml:space="preserve">de </w:t>
      </w:r>
      <w:r w:rsidR="002E6172">
        <w:t>S</w:t>
      </w:r>
      <w:r w:rsidRPr="002E6172" w:rsidR="002E6172">
        <w:t xml:space="preserve">tand van de </w:t>
      </w:r>
      <w:r w:rsidR="002E6172">
        <w:t>U</w:t>
      </w:r>
      <w:r w:rsidRPr="002E6172" w:rsidR="002E6172">
        <w:t xml:space="preserve">itvoering </w:t>
      </w:r>
      <w:r w:rsidR="002E6172">
        <w:t>Onderwijs, Cultuur en Wetenschap</w:t>
      </w:r>
      <w:r w:rsidR="00690C77">
        <w:t>. In deze editie ligt de focus op DUO en</w:t>
      </w:r>
      <w:r w:rsidR="00A03031">
        <w:t xml:space="preserve"> de</w:t>
      </w:r>
      <w:r w:rsidR="00690C77">
        <w:t xml:space="preserve"> RCE</w:t>
      </w:r>
      <w:r w:rsidR="00A03031">
        <w:t>. W</w:t>
      </w:r>
      <w:r w:rsidRPr="002E6172" w:rsidR="002E6172">
        <w:t>aar relevant zullen in de toekomst ook andere uitvoeringsorganisaties van OCW ontwikkelingen in de uitvoeringspraktijk delen.</w:t>
      </w:r>
    </w:p>
    <w:p w:rsidR="009659C0" w:rsidP="002E6172" w:rsidRDefault="009659C0" w14:paraId="3284C830" w14:textId="3A45DCD4">
      <w:pPr>
        <w:spacing w:line="276" w:lineRule="auto"/>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341017" w:rsidR="00BA507F" w:rsidTr="00A421A1" w14:paraId="7B8AA487" w14:textId="77777777">
        <w:tc>
          <w:tcPr>
            <w:tcW w:w="2160" w:type="dxa"/>
          </w:tcPr>
          <w:p w:rsidRPr="00F53C9D" w:rsidR="006205C0" w:rsidP="00686AED" w:rsidRDefault="00916B5F" w14:paraId="6F8EF1B0" w14:textId="77777777">
            <w:pPr>
              <w:pStyle w:val="Colofonkop"/>
              <w:framePr w:hSpace="0" w:wrap="auto" w:hAnchor="text" w:vAnchor="margin" w:xAlign="left" w:yAlign="inline"/>
            </w:pPr>
            <w:r>
              <w:t>Financieel-Economische Zaken</w:t>
            </w:r>
          </w:p>
          <w:p w:rsidR="006205C0" w:rsidP="00A421A1" w:rsidRDefault="00916B5F" w14:paraId="59DADF6D" w14:textId="77777777">
            <w:pPr>
              <w:pStyle w:val="Huisstijl-Gegeven"/>
              <w:spacing w:after="0"/>
            </w:pPr>
            <w:r>
              <w:t xml:space="preserve">Rijnstraat 50 </w:t>
            </w:r>
          </w:p>
          <w:p w:rsidR="004425A7" w:rsidP="00E972A2" w:rsidRDefault="00916B5F" w14:paraId="3CBA476B" w14:textId="77777777">
            <w:pPr>
              <w:pStyle w:val="Huisstijl-Gegeven"/>
              <w:spacing w:after="0"/>
            </w:pPr>
            <w:r>
              <w:t>Den Haag</w:t>
            </w:r>
          </w:p>
          <w:p w:rsidR="004425A7" w:rsidP="00E972A2" w:rsidRDefault="00916B5F" w14:paraId="5152A026" w14:textId="77777777">
            <w:pPr>
              <w:pStyle w:val="Huisstijl-Gegeven"/>
              <w:spacing w:after="0"/>
            </w:pPr>
            <w:r>
              <w:t>Postbus 16375</w:t>
            </w:r>
          </w:p>
          <w:p w:rsidR="004425A7" w:rsidP="00E972A2" w:rsidRDefault="00916B5F" w14:paraId="69D6A832" w14:textId="77777777">
            <w:pPr>
              <w:pStyle w:val="Huisstijl-Gegeven"/>
              <w:spacing w:after="0"/>
            </w:pPr>
            <w:r>
              <w:t>2500 BJ Den Haag</w:t>
            </w:r>
          </w:p>
          <w:p w:rsidR="004425A7" w:rsidP="00E972A2" w:rsidRDefault="00916B5F" w14:paraId="6AFF708F" w14:textId="77777777">
            <w:pPr>
              <w:pStyle w:val="Huisstijl-Gegeven"/>
              <w:spacing w:after="90"/>
            </w:pPr>
            <w:r>
              <w:t>www.rijksoverheid.nl</w:t>
            </w:r>
          </w:p>
          <w:p w:rsidRPr="00D86CC6" w:rsidR="006205C0" w:rsidP="00A421A1" w:rsidRDefault="00916B5F" w14:paraId="648E1B74" w14:textId="77777777">
            <w:pPr>
              <w:spacing w:line="180" w:lineRule="exact"/>
              <w:rPr>
                <w:b/>
                <w:sz w:val="13"/>
                <w:szCs w:val="13"/>
              </w:rPr>
            </w:pPr>
            <w:r>
              <w:rPr>
                <w:b/>
                <w:sz w:val="13"/>
                <w:szCs w:val="13"/>
              </w:rPr>
              <w:t>Contactpersoon</w:t>
            </w:r>
          </w:p>
          <w:p w:rsidRPr="00A220AD" w:rsidR="00341017" w:rsidP="00561B71" w:rsidRDefault="00341017" w14:paraId="7A326CF3" w14:textId="5B289536">
            <w:pPr>
              <w:spacing w:line="180" w:lineRule="exact"/>
              <w:rPr>
                <w:sz w:val="13"/>
                <w:szCs w:val="13"/>
                <w:lang w:val="en-US"/>
              </w:rPr>
            </w:pPr>
          </w:p>
        </w:tc>
      </w:tr>
      <w:tr w:rsidRPr="00341017" w:rsidR="00BA507F" w:rsidTr="00A421A1" w14:paraId="1C3B313D" w14:textId="77777777">
        <w:trPr>
          <w:trHeight w:val="200" w:hRule="exact"/>
        </w:trPr>
        <w:tc>
          <w:tcPr>
            <w:tcW w:w="2160" w:type="dxa"/>
          </w:tcPr>
          <w:p w:rsidRPr="00A220AD" w:rsidR="006205C0" w:rsidP="00A421A1" w:rsidRDefault="006205C0" w14:paraId="10D6D1CC" w14:textId="77777777">
            <w:pPr>
              <w:spacing w:after="90" w:line="180" w:lineRule="exact"/>
              <w:rPr>
                <w:sz w:val="13"/>
                <w:szCs w:val="13"/>
                <w:lang w:val="en-US"/>
              </w:rPr>
            </w:pPr>
          </w:p>
        </w:tc>
      </w:tr>
      <w:tr w:rsidR="00BA507F" w:rsidTr="00A421A1" w14:paraId="211EC4E2" w14:textId="77777777">
        <w:trPr>
          <w:trHeight w:val="450"/>
        </w:trPr>
        <w:tc>
          <w:tcPr>
            <w:tcW w:w="2160" w:type="dxa"/>
          </w:tcPr>
          <w:p w:rsidR="00F51A76" w:rsidP="00A421A1" w:rsidRDefault="00916B5F" w14:paraId="25DCB87E" w14:textId="77777777">
            <w:pPr>
              <w:spacing w:line="180" w:lineRule="exact"/>
              <w:rPr>
                <w:b/>
                <w:sz w:val="13"/>
                <w:szCs w:val="13"/>
              </w:rPr>
            </w:pPr>
            <w:r>
              <w:rPr>
                <w:b/>
                <w:sz w:val="13"/>
                <w:szCs w:val="13"/>
              </w:rPr>
              <w:t>Onze referentie</w:t>
            </w:r>
          </w:p>
          <w:p w:rsidRPr="00FA7882" w:rsidR="006205C0" w:rsidP="00215356" w:rsidRDefault="00D9097C" w14:paraId="1F9E909E" w14:textId="6FA50C76">
            <w:pPr>
              <w:spacing w:line="180" w:lineRule="exact"/>
              <w:rPr>
                <w:sz w:val="13"/>
                <w:szCs w:val="13"/>
              </w:rPr>
            </w:pPr>
            <w:r>
              <w:rPr>
                <w:sz w:val="13"/>
                <w:szCs w:val="13"/>
              </w:rPr>
              <w:t>52653534</w:t>
            </w:r>
          </w:p>
        </w:tc>
      </w:tr>
      <w:tr w:rsidR="00BA507F" w:rsidTr="00D130C0" w14:paraId="5A133D8E" w14:textId="77777777">
        <w:trPr>
          <w:trHeight w:val="113"/>
        </w:trPr>
        <w:tc>
          <w:tcPr>
            <w:tcW w:w="2160" w:type="dxa"/>
          </w:tcPr>
          <w:p w:rsidRPr="00C5333A" w:rsidR="006205C0" w:rsidP="00D36088" w:rsidRDefault="00916B5F" w14:paraId="3473D085" w14:textId="77777777">
            <w:pPr>
              <w:tabs>
                <w:tab w:val="center" w:pos="1080"/>
              </w:tabs>
              <w:spacing w:line="180" w:lineRule="exact"/>
              <w:rPr>
                <w:sz w:val="13"/>
                <w:szCs w:val="13"/>
              </w:rPr>
            </w:pPr>
            <w:r>
              <w:rPr>
                <w:b/>
                <w:sz w:val="13"/>
                <w:szCs w:val="13"/>
              </w:rPr>
              <w:t>Bijlagen</w:t>
            </w:r>
          </w:p>
        </w:tc>
      </w:tr>
      <w:tr w:rsidR="00BA507F" w:rsidTr="00D130C0" w14:paraId="794D7517" w14:textId="77777777">
        <w:trPr>
          <w:trHeight w:val="113"/>
        </w:trPr>
        <w:tc>
          <w:tcPr>
            <w:tcW w:w="2160" w:type="dxa"/>
          </w:tcPr>
          <w:p w:rsidRPr="00D74F66" w:rsidR="006205C0" w:rsidP="00A421A1" w:rsidRDefault="00277BDD" w14:paraId="2F2D561D" w14:textId="55878499">
            <w:pPr>
              <w:spacing w:after="90" w:line="180" w:lineRule="exact"/>
              <w:rPr>
                <w:sz w:val="13"/>
              </w:rPr>
            </w:pPr>
            <w:r>
              <w:rPr>
                <w:sz w:val="13"/>
              </w:rPr>
              <w:t>7</w:t>
            </w:r>
          </w:p>
        </w:tc>
      </w:tr>
    </w:tbl>
    <w:p w:rsidR="0030241F" w:rsidP="002079C1" w:rsidRDefault="0088103A" w14:paraId="4C84FD72" w14:textId="46E01290">
      <w:pPr>
        <w:spacing w:line="276" w:lineRule="auto"/>
      </w:pPr>
      <w:r>
        <w:t>D</w:t>
      </w:r>
      <w:r w:rsidR="00D767BC">
        <w:t>e</w:t>
      </w:r>
      <w:r w:rsidR="00C74A99">
        <w:t xml:space="preserve"> Stand van de </w:t>
      </w:r>
      <w:r w:rsidR="00EA6956">
        <w:t>U</w:t>
      </w:r>
      <w:r w:rsidR="00C74A99">
        <w:t>itvoering ma</w:t>
      </w:r>
      <w:r w:rsidR="002E6172">
        <w:t xml:space="preserve">akt </w:t>
      </w:r>
      <w:r w:rsidR="00C74A99">
        <w:t xml:space="preserve">inzichtelijk welke </w:t>
      </w:r>
      <w:r w:rsidR="00474757">
        <w:t>actualiteiten, ontwikkelingen</w:t>
      </w:r>
      <w:r w:rsidR="00290959">
        <w:t xml:space="preserve"> en</w:t>
      </w:r>
      <w:r w:rsidR="00C74A99">
        <w:t xml:space="preserve"> uitdagingen</w:t>
      </w:r>
      <w:r w:rsidR="00474757">
        <w:t xml:space="preserve"> </w:t>
      </w:r>
      <w:r w:rsidR="00C74A99">
        <w:t xml:space="preserve">er spelen in de uitvoering. Ten opzichte van eerdere uitgaven van de Stand heeft deze editie meer aandacht voor de risico’s in de </w:t>
      </w:r>
      <w:r w:rsidR="00B96D40">
        <w:t xml:space="preserve">maakbaarheid en </w:t>
      </w:r>
      <w:r w:rsidR="00C74A99">
        <w:t>continuïteit van de publieke dienstverleners</w:t>
      </w:r>
      <w:r w:rsidRPr="00EA6956" w:rsidR="00C74A99">
        <w:t xml:space="preserve">. </w:t>
      </w:r>
      <w:r w:rsidRPr="00EA6956" w:rsidR="00290959">
        <w:t>Het doel is om een representatief beeld te geven van wat er goed gaat en beter kan.</w:t>
      </w:r>
    </w:p>
    <w:p w:rsidR="00366A7B" w:rsidP="002079C1" w:rsidRDefault="00366A7B" w14:paraId="381C5F5B" w14:textId="77777777">
      <w:pPr>
        <w:spacing w:line="276" w:lineRule="auto"/>
      </w:pPr>
    </w:p>
    <w:p w:rsidR="0030241F" w:rsidP="002079C1" w:rsidRDefault="00366A7B" w14:paraId="3AA6EBB2" w14:textId="1291CB55">
      <w:pPr>
        <w:spacing w:line="276" w:lineRule="auto"/>
      </w:pPr>
      <w:r w:rsidRPr="00366A7B">
        <w:t>Graag spreken wij onze waardering uit voor het belangrijke werk dat onze publieke dienstverleners doen. Zo worden door inzet van onder andere DUO de scholen goed bekostigd, ontvangen studenten op tijd hun studiefinanciering en kunnen de examens soepel worden afgenomen. De RCE werkt samen met hun partners aan een goed beheer van het Nederlandse culturele erfgoed.</w:t>
      </w:r>
      <w:r w:rsidR="002E6172">
        <w:t xml:space="preserve"> </w:t>
      </w:r>
      <w:r w:rsidR="002E6172">
        <w:rPr>
          <w:szCs w:val="18"/>
        </w:rPr>
        <w:t xml:space="preserve">Over de hele linie van de OCW praktijk wordt met grote inzet gewerkt, zoals </w:t>
      </w:r>
      <w:r w:rsidR="00014847">
        <w:rPr>
          <w:szCs w:val="18"/>
        </w:rPr>
        <w:t xml:space="preserve">ook </w:t>
      </w:r>
      <w:r w:rsidR="002E6172">
        <w:rPr>
          <w:szCs w:val="18"/>
        </w:rPr>
        <w:t>te lezen is in de OCW-update over Werken aan Uitvoering</w:t>
      </w:r>
      <w:r w:rsidR="001A42FF">
        <w:rPr>
          <w:rStyle w:val="Voetnootmarkering"/>
          <w:szCs w:val="18"/>
        </w:rPr>
        <w:footnoteReference w:id="1"/>
      </w:r>
      <w:r w:rsidR="001A42FF">
        <w:rPr>
          <w:szCs w:val="18"/>
        </w:rPr>
        <w:t>.</w:t>
      </w:r>
    </w:p>
    <w:p w:rsidR="00366A7B" w:rsidP="002079C1" w:rsidRDefault="00366A7B" w14:paraId="7DEF349C" w14:textId="77777777">
      <w:pPr>
        <w:spacing w:line="276" w:lineRule="auto"/>
      </w:pPr>
    </w:p>
    <w:p w:rsidRPr="00366A7B" w:rsidR="002079C1" w:rsidP="002079C1" w:rsidRDefault="00D767BC" w14:paraId="27910B3B" w14:textId="00C38177">
      <w:pPr>
        <w:spacing w:line="276" w:lineRule="auto"/>
        <w:rPr>
          <w:szCs w:val="18"/>
        </w:rPr>
      </w:pPr>
      <w:r w:rsidRPr="00366A7B">
        <w:rPr>
          <w:szCs w:val="18"/>
        </w:rPr>
        <w:t>Bij deze Kamerbrief ontvangt u de Stand van de Uitvoering Onderwijs, Cultuur en Wetenschap, de Knelpuntenbrief DUO</w:t>
      </w:r>
      <w:r w:rsidRPr="00366A7B" w:rsidR="00C43BCF">
        <w:rPr>
          <w:szCs w:val="18"/>
        </w:rPr>
        <w:t xml:space="preserve"> (voorheen </w:t>
      </w:r>
      <w:r w:rsidRPr="00366A7B" w:rsidR="00176AD5">
        <w:rPr>
          <w:szCs w:val="18"/>
        </w:rPr>
        <w:t xml:space="preserve">de </w:t>
      </w:r>
      <w:r w:rsidRPr="00366A7B" w:rsidR="00C43BCF">
        <w:rPr>
          <w:szCs w:val="18"/>
        </w:rPr>
        <w:t>Stand van DUO)</w:t>
      </w:r>
      <w:r w:rsidRPr="00366A7B">
        <w:rPr>
          <w:szCs w:val="18"/>
        </w:rPr>
        <w:t xml:space="preserve"> en de Stand van de Uitvoering R</w:t>
      </w:r>
      <w:r w:rsidRPr="00366A7B" w:rsidR="002A1524">
        <w:rPr>
          <w:szCs w:val="18"/>
        </w:rPr>
        <w:t>ijksdienst voor het Cultureel Erfgoed</w:t>
      </w:r>
      <w:r w:rsidRPr="00366A7B">
        <w:rPr>
          <w:szCs w:val="18"/>
        </w:rPr>
        <w:t xml:space="preserve">. Daarnaast ontvangt u de </w:t>
      </w:r>
      <w:r w:rsidRPr="00366A7B" w:rsidR="00290959">
        <w:rPr>
          <w:szCs w:val="18"/>
        </w:rPr>
        <w:t>bijlage</w:t>
      </w:r>
      <w:r w:rsidRPr="00366A7B">
        <w:rPr>
          <w:szCs w:val="18"/>
        </w:rPr>
        <w:t xml:space="preserve"> bij de </w:t>
      </w:r>
      <w:r w:rsidRPr="00366A7B" w:rsidR="00A66394">
        <w:rPr>
          <w:szCs w:val="18"/>
        </w:rPr>
        <w:t>V</w:t>
      </w:r>
      <w:r w:rsidRPr="00366A7B">
        <w:rPr>
          <w:szCs w:val="18"/>
        </w:rPr>
        <w:t xml:space="preserve">erkenning </w:t>
      </w:r>
      <w:r w:rsidRPr="00366A7B" w:rsidR="00A66394">
        <w:rPr>
          <w:szCs w:val="18"/>
        </w:rPr>
        <w:t>S</w:t>
      </w:r>
      <w:r w:rsidRPr="00366A7B">
        <w:rPr>
          <w:szCs w:val="18"/>
        </w:rPr>
        <w:t>tudiefinanciering en de ABDTOPConsult rapporten ‘Verder op weg naar gelijkwaardigheid, evenwicht en risicosturing vanuit meerjarig perspectief’ inclusief de bijlage met de financiële doorlichting ten behoeve van deze agentschapsevaluatie DUO en het rapport ‘Aansturing van agentschappen en zbo’s bij het ministerie van OCW’.</w:t>
      </w:r>
    </w:p>
    <w:p w:rsidR="002079C1" w:rsidP="002079C1" w:rsidRDefault="002079C1" w14:paraId="7C05D400" w14:textId="77777777">
      <w:pPr>
        <w:spacing w:line="276" w:lineRule="auto"/>
        <w:rPr>
          <w:szCs w:val="18"/>
        </w:rPr>
      </w:pPr>
    </w:p>
    <w:p w:rsidR="002079C1" w:rsidP="002079C1" w:rsidRDefault="002079C1" w14:paraId="7A72667E" w14:textId="77777777">
      <w:pPr>
        <w:spacing w:line="276" w:lineRule="auto"/>
        <w:rPr>
          <w:szCs w:val="18"/>
        </w:rPr>
      </w:pPr>
    </w:p>
    <w:p w:rsidRPr="00366A7B" w:rsidR="0030241F" w:rsidP="002079C1" w:rsidRDefault="00C63F48" w14:paraId="1437205C" w14:textId="1522FDE1">
      <w:pPr>
        <w:spacing w:line="276" w:lineRule="auto"/>
        <w:rPr>
          <w:szCs w:val="18"/>
        </w:rPr>
      </w:pPr>
      <w:r w:rsidRPr="00366A7B">
        <w:rPr>
          <w:szCs w:val="18"/>
        </w:rPr>
        <w:t xml:space="preserve">Studiefinanciering is </w:t>
      </w:r>
      <w:r w:rsidR="002E6172">
        <w:rPr>
          <w:szCs w:val="18"/>
        </w:rPr>
        <w:t>van directe betekenis voor veel studenten en ook een belangrijk onderdeel van deze Stand.</w:t>
      </w:r>
      <w:r w:rsidRPr="00366A7B">
        <w:rPr>
          <w:szCs w:val="18"/>
        </w:rPr>
        <w:t xml:space="preserve"> Met de </w:t>
      </w:r>
      <w:r w:rsidRPr="00366A7B" w:rsidR="00A66394">
        <w:rPr>
          <w:szCs w:val="18"/>
        </w:rPr>
        <w:t>V</w:t>
      </w:r>
      <w:r w:rsidRPr="00366A7B">
        <w:rPr>
          <w:szCs w:val="18"/>
        </w:rPr>
        <w:t xml:space="preserve">erkenning </w:t>
      </w:r>
      <w:r w:rsidRPr="00366A7B" w:rsidR="00A66394">
        <w:rPr>
          <w:szCs w:val="18"/>
        </w:rPr>
        <w:t>S</w:t>
      </w:r>
      <w:r w:rsidRPr="00366A7B">
        <w:rPr>
          <w:szCs w:val="18"/>
        </w:rPr>
        <w:t>tudiefinanciering zijn de afgelopen periode breed signalen opgehaald over knelpunten in het studiefinancieringsstelsel. Deze signalen zijn nader geanalyseerd en waar mogelijk voorzien van oplossingen. Met het delen van deze verkenning met uw Kamer doen wij enkele moties en toezeggingen gestand</w:t>
      </w:r>
      <w:r w:rsidRPr="00366A7B">
        <w:rPr>
          <w:rStyle w:val="Voetnootmarkering"/>
          <w:szCs w:val="18"/>
        </w:rPr>
        <w:footnoteReference w:id="2"/>
      </w:r>
      <w:r w:rsidRPr="00366A7B">
        <w:rPr>
          <w:szCs w:val="18"/>
        </w:rPr>
        <w:t>.</w:t>
      </w:r>
    </w:p>
    <w:p w:rsidR="00A85AF9" w:rsidP="002079C1" w:rsidRDefault="00A85AF9" w14:paraId="041FAA34" w14:textId="77777777">
      <w:pPr>
        <w:spacing w:line="276" w:lineRule="auto"/>
      </w:pPr>
    </w:p>
    <w:p w:rsidRPr="00366A7B" w:rsidR="00B410F0" w:rsidP="002079C1" w:rsidRDefault="00A85AF9" w14:paraId="45BE26D9" w14:textId="2551348B">
      <w:pPr>
        <w:spacing w:line="276" w:lineRule="auto"/>
        <w:rPr>
          <w:szCs w:val="18"/>
        </w:rPr>
      </w:pPr>
      <w:r w:rsidRPr="00366A7B">
        <w:rPr>
          <w:szCs w:val="18"/>
        </w:rPr>
        <w:t xml:space="preserve">Voor </w:t>
      </w:r>
      <w:r w:rsidRPr="00366A7B" w:rsidR="00B96D40">
        <w:rPr>
          <w:szCs w:val="18"/>
        </w:rPr>
        <w:t>de verkenning studiefinanciering is</w:t>
      </w:r>
      <w:r w:rsidRPr="00366A7B">
        <w:rPr>
          <w:szCs w:val="18"/>
        </w:rPr>
        <w:t xml:space="preserve"> een beperkte financiële reeks beschikbaar van € 1,2 miljoen structureel. De maatregelen die passen binnen die reeks </w:t>
      </w:r>
      <w:r w:rsidRPr="00366A7B" w:rsidR="0048570C">
        <w:rPr>
          <w:szCs w:val="18"/>
        </w:rPr>
        <w:t>zijn wij</w:t>
      </w:r>
      <w:r w:rsidRPr="00366A7B">
        <w:rPr>
          <w:szCs w:val="18"/>
        </w:rPr>
        <w:t xml:space="preserve"> voornemens in gang te zetten en waar nodig om te zetten naar een wetsvoorstel, waarmee we het stelsel verder kunnen verbeteren</w:t>
      </w:r>
      <w:r w:rsidRPr="00366A7B" w:rsidR="004D0C0E">
        <w:rPr>
          <w:szCs w:val="18"/>
        </w:rPr>
        <w:t xml:space="preserve"> voor (oud) studenten</w:t>
      </w:r>
      <w:r w:rsidRPr="00366A7B" w:rsidR="009659C0">
        <w:rPr>
          <w:szCs w:val="18"/>
        </w:rPr>
        <w:t>.</w:t>
      </w:r>
      <w:r w:rsidRPr="00366A7B">
        <w:rPr>
          <w:szCs w:val="18"/>
        </w:rPr>
        <w:t xml:space="preserve"> Tegelijkertijd zijn er ook maatregelen die </w:t>
      </w:r>
      <w:r w:rsidRPr="00366A7B" w:rsidR="00997513">
        <w:rPr>
          <w:szCs w:val="18"/>
        </w:rPr>
        <w:t xml:space="preserve">wij </w:t>
      </w:r>
      <w:r w:rsidRPr="00366A7B">
        <w:rPr>
          <w:szCs w:val="18"/>
        </w:rPr>
        <w:t xml:space="preserve">nu niet </w:t>
      </w:r>
      <w:r w:rsidRPr="00366A7B" w:rsidR="0025247B">
        <w:rPr>
          <w:szCs w:val="18"/>
        </w:rPr>
        <w:t>ne</w:t>
      </w:r>
      <w:r w:rsidRPr="00366A7B" w:rsidR="00997513">
        <w:rPr>
          <w:szCs w:val="18"/>
        </w:rPr>
        <w:t>men</w:t>
      </w:r>
      <w:r w:rsidRPr="00366A7B" w:rsidR="0025247B">
        <w:rPr>
          <w:szCs w:val="18"/>
        </w:rPr>
        <w:t xml:space="preserve">. De keuze om deze maatregelen niet te nemen kan verschillende redenen hebben. In sommige gevallen betreffen het grote stelselwijzigingen. In andere gevallen vragen de maatregelen extra financiële middelen, waar </w:t>
      </w:r>
      <w:r w:rsidRPr="00366A7B" w:rsidR="00997513">
        <w:rPr>
          <w:szCs w:val="18"/>
        </w:rPr>
        <w:t xml:space="preserve">wij </w:t>
      </w:r>
      <w:r w:rsidRPr="00366A7B" w:rsidR="0025247B">
        <w:rPr>
          <w:szCs w:val="18"/>
        </w:rPr>
        <w:t>geen dekking voor heb</w:t>
      </w:r>
      <w:r w:rsidRPr="00366A7B" w:rsidR="00FC54AC">
        <w:rPr>
          <w:szCs w:val="18"/>
        </w:rPr>
        <w:t>ben</w:t>
      </w:r>
      <w:r w:rsidRPr="00366A7B" w:rsidR="0025247B">
        <w:rPr>
          <w:szCs w:val="18"/>
        </w:rPr>
        <w:t xml:space="preserve"> zonder andere groepen in het </w:t>
      </w:r>
      <w:r w:rsidRPr="00366A7B" w:rsidR="00997513">
        <w:rPr>
          <w:szCs w:val="18"/>
        </w:rPr>
        <w:t>stelsel van studiefinanciering</w:t>
      </w:r>
      <w:r w:rsidRPr="00366A7B" w:rsidR="0025247B">
        <w:rPr>
          <w:szCs w:val="18"/>
        </w:rPr>
        <w:t xml:space="preserve"> er op achteruit te laten gaan. </w:t>
      </w:r>
      <w:r w:rsidRPr="00366A7B">
        <w:rPr>
          <w:szCs w:val="18"/>
        </w:rPr>
        <w:t>De analyses daarover worden wel met uw Kamer gedeeld, zodat uw Kamer alle informatie heeft. Deze overwogen alternatieven en signalen die nu niet kunnen worden opgepakt</w:t>
      </w:r>
      <w:r w:rsidRPr="00366A7B" w:rsidR="003F02CE">
        <w:rPr>
          <w:szCs w:val="18"/>
        </w:rPr>
        <w:t>,</w:t>
      </w:r>
      <w:r w:rsidRPr="00366A7B">
        <w:rPr>
          <w:szCs w:val="18"/>
        </w:rPr>
        <w:t xml:space="preserve"> zijn te vinden in bijlage</w:t>
      </w:r>
      <w:r w:rsidRPr="00366A7B" w:rsidR="005A15E8">
        <w:rPr>
          <w:szCs w:val="18"/>
        </w:rPr>
        <w:t xml:space="preserve"> </w:t>
      </w:r>
      <w:r w:rsidRPr="00366A7B" w:rsidR="003F02CE">
        <w:rPr>
          <w:szCs w:val="18"/>
        </w:rPr>
        <w:t>V</w:t>
      </w:r>
      <w:r w:rsidRPr="00366A7B" w:rsidR="00855C77">
        <w:rPr>
          <w:szCs w:val="18"/>
        </w:rPr>
        <w:t xml:space="preserve">erkenning </w:t>
      </w:r>
      <w:r w:rsidRPr="00366A7B" w:rsidR="003F02CE">
        <w:rPr>
          <w:szCs w:val="18"/>
        </w:rPr>
        <w:t>S</w:t>
      </w:r>
      <w:r w:rsidRPr="00366A7B" w:rsidR="00855C77">
        <w:rPr>
          <w:szCs w:val="18"/>
        </w:rPr>
        <w:t xml:space="preserve">tudiefinanciering. Wij willen het proces van de </w:t>
      </w:r>
      <w:r w:rsidRPr="00366A7B" w:rsidR="003F02CE">
        <w:rPr>
          <w:szCs w:val="18"/>
        </w:rPr>
        <w:t>V</w:t>
      </w:r>
      <w:r w:rsidRPr="00366A7B" w:rsidR="00855C77">
        <w:rPr>
          <w:szCs w:val="18"/>
        </w:rPr>
        <w:t xml:space="preserve">erkenning </w:t>
      </w:r>
      <w:r w:rsidRPr="00366A7B" w:rsidR="003F02CE">
        <w:rPr>
          <w:szCs w:val="18"/>
        </w:rPr>
        <w:t>S</w:t>
      </w:r>
      <w:r w:rsidRPr="00366A7B" w:rsidR="00855C77">
        <w:rPr>
          <w:szCs w:val="18"/>
        </w:rPr>
        <w:t>tudiefinanciering periodiek gaan herhalen, waarbij we zowel willen blijven kijken naar signalen die we nu geen opvolging ge</w:t>
      </w:r>
      <w:r w:rsidRPr="00366A7B" w:rsidR="00B410F0">
        <w:rPr>
          <w:szCs w:val="18"/>
        </w:rPr>
        <w:t>ven</w:t>
      </w:r>
      <w:r w:rsidRPr="00366A7B" w:rsidR="00855C77">
        <w:rPr>
          <w:szCs w:val="18"/>
        </w:rPr>
        <w:t xml:space="preserve"> als naar nieuwe (klant)signalen die worden opgehaald. Daarbij geldt uiteraard dat iedere keer weer gekeken moet worden naar de beschikbare dekking. Op die manier blijven we werken aan verbeteringen in het studiefinancieringsstelsel.</w:t>
      </w:r>
    </w:p>
    <w:p w:rsidR="00B410F0" w:rsidP="002079C1" w:rsidRDefault="00B410F0" w14:paraId="1586724A" w14:textId="77777777">
      <w:pPr>
        <w:spacing w:line="276" w:lineRule="auto"/>
      </w:pPr>
    </w:p>
    <w:p w:rsidR="001A42FF" w:rsidP="002079C1" w:rsidRDefault="00366A7B" w14:paraId="0C579A8C" w14:textId="0DE52558">
      <w:pPr>
        <w:spacing w:line="276" w:lineRule="auto"/>
      </w:pPr>
      <w:r w:rsidRPr="00366A7B">
        <w:t xml:space="preserve">In maart 2024 is er vastgesteld dat er sprake is geweest van indirecte discriminatie bij de controle van de uitwonendenbeurs door de Dienst Uitvoering Onderwijs (DUO). Bepaalde groepen studenten, waaronder studenten met een migratieachtergrond, hadden een onevenredig verhoogde kans op een controle. Dat had nooit mogen gebeuren. Het kabinet heeft besloten om alle financiële maatregelen, die tussen 2012 en juni 2023 genomen zijn op grond van de risicogerichte controlewerkwijze, terug te draaien. Dat betekent dat alle boetes en terugvorderingen die tussen 2012 en juni 2023 zijn opgelegd aan studenten die op basis van het voormalige selectieproces zijn geselecteerd, door DUO worden terugbetaald. Studenten die hierdoor de uitwonendenbeurs zijn misgelopen terwijl ze wel ingeschreven zijn gebleven op het adres waar ze gecontroleerd zijn, krijgen die uitwonendenbeurs alsnog. </w:t>
      </w:r>
    </w:p>
    <w:p w:rsidR="002079C1" w:rsidP="002079C1" w:rsidRDefault="00366A7B" w14:paraId="7EBF1519" w14:textId="77777777">
      <w:pPr>
        <w:spacing w:line="276" w:lineRule="auto"/>
      </w:pPr>
      <w:r w:rsidRPr="00366A7B">
        <w:t xml:space="preserve">Dit betreft naar verwachting ongeveer 10.000 (oud-)studenten. Het terugdraaien van de maatregelen dient ook het doel dat het kabinet zich heeft gesteld ten aanzien van goed bestuur en om het vertrouwen van de burger in de overheid te herstellen. </w:t>
      </w:r>
    </w:p>
    <w:p w:rsidR="002079C1" w:rsidP="002079C1" w:rsidRDefault="002079C1" w14:paraId="6DA327DD" w14:textId="77777777">
      <w:pPr>
        <w:spacing w:line="276" w:lineRule="auto"/>
      </w:pPr>
    </w:p>
    <w:p w:rsidR="002079C1" w:rsidP="002079C1" w:rsidRDefault="002079C1" w14:paraId="1FC2B1E1" w14:textId="77777777">
      <w:pPr>
        <w:spacing w:line="276" w:lineRule="auto"/>
      </w:pPr>
    </w:p>
    <w:p w:rsidR="00A220AD" w:rsidP="002079C1" w:rsidRDefault="00366A7B" w14:paraId="0BBCA09F" w14:textId="30FAC775">
      <w:pPr>
        <w:spacing w:line="276" w:lineRule="auto"/>
      </w:pPr>
      <w:r w:rsidRPr="00366A7B">
        <w:lastRenderedPageBreak/>
        <w:t xml:space="preserve">In de Stand van de Uitvoering Onderwijs, Cultuur en Wetenschap informeren we uw Kamer over de voortgang van de herzieningen en over de stappen die gezet worden om te komen tot een nieuw controleproces voor de uitwonendenbeurs. </w:t>
      </w:r>
      <w:r w:rsidR="001A42FF">
        <w:t xml:space="preserve">Hiermee </w:t>
      </w:r>
      <w:r w:rsidR="00014847">
        <w:t>wordt</w:t>
      </w:r>
      <w:r w:rsidR="001A42FF">
        <w:t xml:space="preserve"> tevens uitvoering aan de motie lid Ergin</w:t>
      </w:r>
      <w:r w:rsidR="00014847">
        <w:t xml:space="preserve"> gegeven.</w:t>
      </w:r>
      <w:r w:rsidR="001A42FF">
        <w:rPr>
          <w:rStyle w:val="Voetnootmarkering"/>
        </w:rPr>
        <w:footnoteReference w:id="3"/>
      </w:r>
    </w:p>
    <w:p w:rsidR="00366A7B" w:rsidP="002079C1" w:rsidRDefault="00366A7B" w14:paraId="77E9E4A4" w14:textId="77777777">
      <w:pPr>
        <w:spacing w:line="276" w:lineRule="auto"/>
      </w:pPr>
    </w:p>
    <w:p w:rsidR="00A220AD" w:rsidP="002079C1" w:rsidRDefault="00A220AD" w14:paraId="579CBCF5" w14:textId="4731DBC2">
      <w:pPr>
        <w:spacing w:line="276" w:lineRule="auto"/>
      </w:pPr>
      <w:r>
        <w:t>Met de Stand</w:t>
      </w:r>
      <w:r w:rsidR="002E6172">
        <w:t xml:space="preserve"> van de Uitvoering OCW</w:t>
      </w:r>
      <w:r>
        <w:t xml:space="preserve"> bied</w:t>
      </w:r>
      <w:r w:rsidR="00D767BC">
        <w:t>en wij</w:t>
      </w:r>
      <w:r>
        <w:t xml:space="preserve"> </w:t>
      </w:r>
      <w:r w:rsidR="00D767BC">
        <w:t>uw Kamer</w:t>
      </w:r>
      <w:r>
        <w:t xml:space="preserve"> inzicht in de </w:t>
      </w:r>
      <w:r w:rsidR="00B67935">
        <w:t>praktijk</w:t>
      </w:r>
      <w:r>
        <w:t xml:space="preserve"> v</w:t>
      </w:r>
      <w:r w:rsidR="00BA4987">
        <w:t xml:space="preserve">an </w:t>
      </w:r>
      <w:r w:rsidR="00474757">
        <w:t xml:space="preserve">de </w:t>
      </w:r>
      <w:r>
        <w:t>publieke dienstverleners van OCW.</w:t>
      </w:r>
      <w:r w:rsidR="00BA4987">
        <w:t xml:space="preserve"> </w:t>
      </w:r>
      <w:r>
        <w:t xml:space="preserve">Wij gaan graag het gesprek aan met uw Kamer om </w:t>
      </w:r>
      <w:r w:rsidR="009C78C0">
        <w:t>de Stand een goed vervolg te geven.</w:t>
      </w:r>
      <w:r w:rsidR="00FA4CCF">
        <w:t xml:space="preserve"> </w:t>
      </w:r>
    </w:p>
    <w:p w:rsidR="0010772E" w:rsidP="00CA35E4" w:rsidRDefault="0010772E" w14:paraId="4EC0A3C4" w14:textId="77777777"/>
    <w:p w:rsidR="00BB478D" w:rsidP="00CA35E4" w:rsidRDefault="00BB478D" w14:paraId="06595B18" w14:textId="77777777"/>
    <w:p w:rsidR="00820DDA" w:rsidP="00CA35E4" w:rsidRDefault="00916B5F" w14:paraId="204C4042" w14:textId="77777777">
      <w:r>
        <w:t>De minister van Onderwijs, Cultuur en Wetenschap,</w:t>
      </w:r>
    </w:p>
    <w:p w:rsidR="000F521E" w:rsidP="003A7160" w:rsidRDefault="000F521E" w14:paraId="2849EFF5" w14:textId="77777777"/>
    <w:p w:rsidR="000F521E" w:rsidP="003A7160" w:rsidRDefault="000F521E" w14:paraId="5B5C9D33" w14:textId="77777777"/>
    <w:p w:rsidR="000F521E" w:rsidP="003A7160" w:rsidRDefault="000F521E" w14:paraId="0B07832D" w14:textId="77777777"/>
    <w:p w:rsidR="00E27016" w:rsidP="003A7160" w:rsidRDefault="00E27016" w14:paraId="75C84097" w14:textId="77777777"/>
    <w:p w:rsidR="000F521E" w:rsidP="003A7160" w:rsidRDefault="00916B5F" w14:paraId="3A3FFA10" w14:textId="77777777">
      <w:pPr>
        <w:pStyle w:val="standaard-tekst"/>
      </w:pPr>
      <w:r>
        <w:t>Eppo Bruins</w:t>
      </w:r>
    </w:p>
    <w:p w:rsidR="00366A7B" w:rsidP="003A7160" w:rsidRDefault="00366A7B" w14:paraId="34979E16" w14:textId="77777777">
      <w:pPr>
        <w:pStyle w:val="standaard-tekst"/>
      </w:pPr>
    </w:p>
    <w:p w:rsidR="00184B30" w:rsidP="00A60B58" w:rsidRDefault="00184B30" w14:paraId="208187C7" w14:textId="7ED8625D"/>
    <w:p w:rsidR="00820DDA" w:rsidP="00215964" w:rsidRDefault="00C3065F" w14:paraId="2CD797C7" w14:textId="4D950CF1">
      <w:pPr>
        <w:spacing w:line="240" w:lineRule="auto"/>
      </w:pPr>
      <w:r>
        <w:t>De staatssecretaris van Onderwijs, Cultuur en Wetenschap</w:t>
      </w:r>
    </w:p>
    <w:p w:rsidR="00C3065F" w:rsidP="00215964" w:rsidRDefault="00C3065F" w14:paraId="59F346A4" w14:textId="77777777">
      <w:pPr>
        <w:spacing w:line="240" w:lineRule="auto"/>
      </w:pPr>
    </w:p>
    <w:p w:rsidR="009659C0" w:rsidP="00215964" w:rsidRDefault="009659C0" w14:paraId="112F32E3" w14:textId="77777777">
      <w:pPr>
        <w:spacing w:line="240" w:lineRule="auto"/>
      </w:pPr>
    </w:p>
    <w:p w:rsidR="009659C0" w:rsidP="00215964" w:rsidRDefault="009659C0" w14:paraId="34EAEB7E" w14:textId="77777777">
      <w:pPr>
        <w:spacing w:line="240" w:lineRule="auto"/>
      </w:pPr>
    </w:p>
    <w:p w:rsidR="00C3065F" w:rsidP="00215964" w:rsidRDefault="00C3065F" w14:paraId="1DC325F7" w14:textId="77777777">
      <w:pPr>
        <w:spacing w:line="240" w:lineRule="auto"/>
      </w:pPr>
    </w:p>
    <w:p w:rsidR="00C3065F" w:rsidP="00215964" w:rsidRDefault="00C3065F" w14:paraId="4733B2B5" w14:textId="624AA824">
      <w:pPr>
        <w:spacing w:line="240" w:lineRule="auto"/>
      </w:pPr>
      <w:r>
        <w:t>Mariëlle Paul</w:t>
      </w:r>
    </w:p>
    <w:p w:rsidR="00A85AF9" w:rsidP="00215964" w:rsidRDefault="00A85AF9" w14:paraId="3A05462F" w14:textId="77777777">
      <w:pPr>
        <w:spacing w:line="240" w:lineRule="auto"/>
      </w:pPr>
    </w:p>
    <w:p w:rsidR="00A85AF9" w:rsidP="00215964" w:rsidRDefault="00A85AF9" w14:paraId="7EDDD9F3" w14:textId="77777777">
      <w:pPr>
        <w:spacing w:line="240" w:lineRule="auto"/>
      </w:pPr>
    </w:p>
    <w:p w:rsidR="00A85AF9" w:rsidP="00215964" w:rsidRDefault="00A85AF9" w14:paraId="766C0F89" w14:textId="77777777">
      <w:pPr>
        <w:spacing w:line="240" w:lineRule="auto"/>
      </w:pPr>
    </w:p>
    <w:p w:rsidRPr="00820DDA" w:rsidR="00A85AF9" w:rsidP="00A85AF9" w:rsidRDefault="00A85AF9" w14:paraId="7E61AACE" w14:textId="384B4EC0">
      <w:pPr>
        <w:spacing w:line="240" w:lineRule="auto"/>
      </w:pPr>
    </w:p>
    <w:sectPr w:rsidRPr="00820DDA" w:rsidR="00A85AF9"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4B98A" w14:textId="77777777" w:rsidR="00146687" w:rsidRDefault="00146687">
      <w:r>
        <w:separator/>
      </w:r>
    </w:p>
    <w:p w14:paraId="5CFEA691" w14:textId="77777777" w:rsidR="00146687" w:rsidRDefault="00146687"/>
  </w:endnote>
  <w:endnote w:type="continuationSeparator" w:id="0">
    <w:p w14:paraId="79E41411" w14:textId="77777777" w:rsidR="00146687" w:rsidRDefault="00146687">
      <w:r>
        <w:continuationSeparator/>
      </w:r>
    </w:p>
    <w:p w14:paraId="3DE2C7D6" w14:textId="77777777" w:rsidR="00146687" w:rsidRDefault="001466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E3A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A507F" w14:paraId="0B0737EA" w14:textId="77777777" w:rsidTr="004C7E1D">
      <w:trPr>
        <w:trHeight w:hRule="exact" w:val="357"/>
      </w:trPr>
      <w:tc>
        <w:tcPr>
          <w:tcW w:w="7603" w:type="dxa"/>
          <w:shd w:val="clear" w:color="auto" w:fill="auto"/>
        </w:tcPr>
        <w:p w14:paraId="79971359" w14:textId="77777777" w:rsidR="002F71BB" w:rsidRPr="004C7E1D" w:rsidRDefault="002F71BB" w:rsidP="004C7E1D">
          <w:pPr>
            <w:spacing w:line="180" w:lineRule="exact"/>
            <w:rPr>
              <w:sz w:val="13"/>
              <w:szCs w:val="13"/>
            </w:rPr>
          </w:pPr>
        </w:p>
      </w:tc>
      <w:tc>
        <w:tcPr>
          <w:tcW w:w="2172" w:type="dxa"/>
          <w:shd w:val="clear" w:color="auto" w:fill="auto"/>
        </w:tcPr>
        <w:p w14:paraId="33CE43AE" w14:textId="00815120" w:rsidR="002F71BB" w:rsidRPr="004C7E1D" w:rsidRDefault="00916B5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9097C">
            <w:rPr>
              <w:szCs w:val="13"/>
            </w:rPr>
            <w:t>3</w:t>
          </w:r>
          <w:r w:rsidRPr="004C7E1D">
            <w:rPr>
              <w:szCs w:val="13"/>
            </w:rPr>
            <w:fldChar w:fldCharType="end"/>
          </w:r>
        </w:p>
      </w:tc>
    </w:tr>
  </w:tbl>
  <w:p w14:paraId="2EF8CD59"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BA507F" w14:paraId="647FB82C" w14:textId="77777777" w:rsidTr="004C7E1D">
      <w:trPr>
        <w:trHeight w:hRule="exact" w:val="357"/>
      </w:trPr>
      <w:tc>
        <w:tcPr>
          <w:tcW w:w="7709" w:type="dxa"/>
          <w:shd w:val="clear" w:color="auto" w:fill="auto"/>
        </w:tcPr>
        <w:p w14:paraId="3907D7CC" w14:textId="77777777" w:rsidR="00D17084" w:rsidRPr="004C7E1D" w:rsidRDefault="00D17084" w:rsidP="004C7E1D">
          <w:pPr>
            <w:spacing w:line="180" w:lineRule="exact"/>
            <w:rPr>
              <w:sz w:val="13"/>
              <w:szCs w:val="13"/>
            </w:rPr>
          </w:pPr>
        </w:p>
      </w:tc>
      <w:tc>
        <w:tcPr>
          <w:tcW w:w="2060" w:type="dxa"/>
          <w:shd w:val="clear" w:color="auto" w:fill="auto"/>
        </w:tcPr>
        <w:p w14:paraId="7CEE7EB4" w14:textId="02B7CB31" w:rsidR="00D17084" w:rsidRPr="004C7E1D" w:rsidRDefault="00916B5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9097C">
            <w:rPr>
              <w:szCs w:val="13"/>
            </w:rPr>
            <w:t>3</w:t>
          </w:r>
          <w:r w:rsidRPr="004C7E1D">
            <w:rPr>
              <w:szCs w:val="13"/>
            </w:rPr>
            <w:fldChar w:fldCharType="end"/>
          </w:r>
        </w:p>
      </w:tc>
    </w:tr>
  </w:tbl>
  <w:p w14:paraId="12C968B2"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C97F4" w14:textId="77777777" w:rsidR="00146687" w:rsidRDefault="00146687">
      <w:r>
        <w:separator/>
      </w:r>
    </w:p>
    <w:p w14:paraId="6ACE2EED" w14:textId="77777777" w:rsidR="00146687" w:rsidRDefault="00146687"/>
  </w:footnote>
  <w:footnote w:type="continuationSeparator" w:id="0">
    <w:p w14:paraId="100F6870" w14:textId="77777777" w:rsidR="00146687" w:rsidRDefault="00146687">
      <w:r>
        <w:continuationSeparator/>
      </w:r>
    </w:p>
    <w:p w14:paraId="3A2641D8" w14:textId="77777777" w:rsidR="00146687" w:rsidRDefault="00146687"/>
  </w:footnote>
  <w:footnote w:id="1">
    <w:p w14:paraId="6310AB16" w14:textId="0E2976BA" w:rsidR="001A42FF" w:rsidRDefault="001A42FF">
      <w:pPr>
        <w:pStyle w:val="Voetnoottekst"/>
      </w:pPr>
      <w:r>
        <w:rPr>
          <w:rStyle w:val="Voetnootmarkering"/>
        </w:rPr>
        <w:footnoteRef/>
      </w:r>
      <w:r>
        <w:t xml:space="preserve"> </w:t>
      </w:r>
      <w:r w:rsidRPr="00825EA9">
        <w:rPr>
          <w:sz w:val="12"/>
          <w:szCs w:val="12"/>
        </w:rPr>
        <w:t>Kamerstukken II</w:t>
      </w:r>
      <w:r w:rsidR="000A52FE" w:rsidRPr="00825EA9">
        <w:rPr>
          <w:sz w:val="12"/>
          <w:szCs w:val="12"/>
        </w:rPr>
        <w:t xml:space="preserve">, </w:t>
      </w:r>
      <w:r w:rsidRPr="00825EA9">
        <w:rPr>
          <w:sz w:val="12"/>
          <w:szCs w:val="12"/>
        </w:rPr>
        <w:t xml:space="preserve">2023/24, </w:t>
      </w:r>
      <w:r w:rsidR="00014847" w:rsidRPr="00825EA9">
        <w:rPr>
          <w:sz w:val="12"/>
          <w:szCs w:val="12"/>
        </w:rPr>
        <w:t>31</w:t>
      </w:r>
      <w:r w:rsidR="0067449C" w:rsidRPr="00825EA9">
        <w:rPr>
          <w:sz w:val="12"/>
          <w:szCs w:val="12"/>
        </w:rPr>
        <w:t xml:space="preserve"> </w:t>
      </w:r>
      <w:r w:rsidR="00014847" w:rsidRPr="00825EA9">
        <w:rPr>
          <w:sz w:val="12"/>
          <w:szCs w:val="12"/>
        </w:rPr>
        <w:t>490</w:t>
      </w:r>
      <w:r w:rsidR="0067449C" w:rsidRPr="00825EA9">
        <w:rPr>
          <w:sz w:val="12"/>
          <w:szCs w:val="12"/>
        </w:rPr>
        <w:t xml:space="preserve">, nr. </w:t>
      </w:r>
      <w:r w:rsidR="00014847" w:rsidRPr="00825EA9">
        <w:rPr>
          <w:sz w:val="12"/>
          <w:szCs w:val="12"/>
        </w:rPr>
        <w:t>344</w:t>
      </w:r>
    </w:p>
  </w:footnote>
  <w:footnote w:id="2">
    <w:p w14:paraId="5992DC82" w14:textId="77777777" w:rsidR="00C63F48" w:rsidRPr="00A85AF9" w:rsidRDefault="00C63F48" w:rsidP="00C63F48">
      <w:pPr>
        <w:pStyle w:val="Voetnoottekst"/>
        <w:spacing w:line="240" w:lineRule="auto"/>
        <w:rPr>
          <w:sz w:val="12"/>
          <w:szCs w:val="12"/>
        </w:rPr>
      </w:pPr>
      <w:r w:rsidRPr="00A85AF9">
        <w:rPr>
          <w:rStyle w:val="Voetnootmarkering"/>
          <w:sz w:val="11"/>
          <w:szCs w:val="18"/>
        </w:rPr>
        <w:footnoteRef/>
      </w:r>
      <w:r w:rsidRPr="00A85AF9">
        <w:rPr>
          <w:sz w:val="12"/>
          <w:szCs w:val="12"/>
        </w:rPr>
        <w:t>A: Kamerstukken II 2023/24, 24 724, nr. 225</w:t>
      </w:r>
    </w:p>
    <w:p w14:paraId="72224A0E" w14:textId="77777777" w:rsidR="00C63F48" w:rsidRPr="00A85AF9" w:rsidRDefault="00C63F48" w:rsidP="00C63F48">
      <w:pPr>
        <w:pStyle w:val="Voetnoottekst"/>
        <w:spacing w:line="240" w:lineRule="auto"/>
        <w:rPr>
          <w:sz w:val="12"/>
          <w:szCs w:val="12"/>
        </w:rPr>
      </w:pPr>
      <w:r w:rsidRPr="00A85AF9">
        <w:rPr>
          <w:sz w:val="12"/>
          <w:szCs w:val="12"/>
        </w:rPr>
        <w:t>B: Kamerstukken II, 2024/25, 2025Z01077</w:t>
      </w:r>
    </w:p>
    <w:p w14:paraId="287FEB55" w14:textId="77777777" w:rsidR="00C63F48" w:rsidRDefault="00C63F48" w:rsidP="00C63F48">
      <w:pPr>
        <w:pStyle w:val="Voetnoottekst"/>
        <w:spacing w:line="240" w:lineRule="auto"/>
      </w:pPr>
      <w:r w:rsidRPr="00A85AF9">
        <w:rPr>
          <w:sz w:val="12"/>
          <w:szCs w:val="12"/>
        </w:rPr>
        <w:t>C: Kamerstukken II, 2022/23, 36200 - VIII, nr. 237</w:t>
      </w:r>
    </w:p>
  </w:footnote>
  <w:footnote w:id="3">
    <w:p w14:paraId="71F19D2F" w14:textId="373D049C" w:rsidR="001A42FF" w:rsidRPr="00FA4CCF" w:rsidRDefault="001A42FF" w:rsidP="001A42FF">
      <w:pPr>
        <w:pStyle w:val="Voetnoottekst"/>
        <w:rPr>
          <w:sz w:val="12"/>
          <w:szCs w:val="12"/>
        </w:rPr>
      </w:pPr>
      <w:r w:rsidRPr="00FA4CCF">
        <w:rPr>
          <w:rStyle w:val="Voetnootmarkering"/>
          <w:sz w:val="12"/>
          <w:szCs w:val="12"/>
        </w:rPr>
        <w:footnoteRef/>
      </w:r>
      <w:r w:rsidRPr="00FA4CCF">
        <w:rPr>
          <w:sz w:val="12"/>
          <w:szCs w:val="12"/>
        </w:rPr>
        <w:t xml:space="preserve"> </w:t>
      </w:r>
      <w:bookmarkStart w:id="0" w:name="_Hlk199256696"/>
      <w:r w:rsidR="00014847" w:rsidRPr="004F4B4C">
        <w:rPr>
          <w:sz w:val="12"/>
          <w:szCs w:val="12"/>
        </w:rPr>
        <w:t>Kamerstukken II 2024/25</w:t>
      </w:r>
      <w:r w:rsidR="00014847">
        <w:rPr>
          <w:sz w:val="12"/>
          <w:szCs w:val="12"/>
        </w:rPr>
        <w:t>, 31288, nr. 1193</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BA507F" w14:paraId="53AFFA62" w14:textId="77777777" w:rsidTr="006D2D53">
      <w:trPr>
        <w:trHeight w:hRule="exact" w:val="400"/>
      </w:trPr>
      <w:tc>
        <w:tcPr>
          <w:tcW w:w="7518" w:type="dxa"/>
          <w:shd w:val="clear" w:color="auto" w:fill="auto"/>
        </w:tcPr>
        <w:p w14:paraId="3F08E7C3" w14:textId="77777777" w:rsidR="00527BD4" w:rsidRPr="00275984" w:rsidRDefault="00527BD4" w:rsidP="00BF4427">
          <w:pPr>
            <w:pStyle w:val="Huisstijl-Rubricering"/>
          </w:pPr>
        </w:p>
      </w:tc>
    </w:tr>
  </w:tbl>
  <w:p w14:paraId="2125539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A507F" w14:paraId="24195714" w14:textId="77777777" w:rsidTr="003B528D">
      <w:tc>
        <w:tcPr>
          <w:tcW w:w="2160" w:type="dxa"/>
          <w:shd w:val="clear" w:color="auto" w:fill="auto"/>
        </w:tcPr>
        <w:p w14:paraId="3003FD4E" w14:textId="77777777" w:rsidR="002F71BB" w:rsidRPr="000407BB" w:rsidRDefault="00916B5F" w:rsidP="005D283A">
          <w:pPr>
            <w:pStyle w:val="Colofonkop"/>
            <w:framePr w:hSpace="0" w:wrap="auto" w:vAnchor="margin" w:hAnchor="text" w:xAlign="left" w:yAlign="inline"/>
          </w:pPr>
          <w:r>
            <w:t>Onze referentie</w:t>
          </w:r>
        </w:p>
      </w:tc>
    </w:tr>
    <w:tr w:rsidR="00BA507F" w14:paraId="3E461735" w14:textId="77777777" w:rsidTr="002F71BB">
      <w:trPr>
        <w:trHeight w:val="259"/>
      </w:trPr>
      <w:tc>
        <w:tcPr>
          <w:tcW w:w="2160" w:type="dxa"/>
          <w:shd w:val="clear" w:color="auto" w:fill="auto"/>
        </w:tcPr>
        <w:p w14:paraId="7B2E6783" w14:textId="0A240D44" w:rsidR="00E35CF4" w:rsidRPr="005D283A" w:rsidRDefault="00D9097C" w:rsidP="0049501A">
          <w:pPr>
            <w:spacing w:line="180" w:lineRule="exact"/>
            <w:rPr>
              <w:sz w:val="13"/>
              <w:szCs w:val="13"/>
            </w:rPr>
          </w:pPr>
          <w:r>
            <w:rPr>
              <w:sz w:val="13"/>
              <w:szCs w:val="13"/>
            </w:rPr>
            <w:t>52653534</w:t>
          </w:r>
        </w:p>
      </w:tc>
    </w:tr>
  </w:tbl>
  <w:p w14:paraId="21F5279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BA507F" w14:paraId="7A72A47D" w14:textId="77777777" w:rsidTr="001377D4">
      <w:trPr>
        <w:trHeight w:val="2636"/>
      </w:trPr>
      <w:tc>
        <w:tcPr>
          <w:tcW w:w="737" w:type="dxa"/>
          <w:shd w:val="clear" w:color="auto" w:fill="auto"/>
        </w:tcPr>
        <w:p w14:paraId="56E7F701"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BFBCE89" w14:textId="77777777" w:rsidR="00704845" w:rsidRDefault="00916B5F" w:rsidP="0047126E">
          <w:pPr>
            <w:framePr w:w="3873" w:h="2625" w:hRule="exact" w:wrap="around" w:vAnchor="page" w:hAnchor="page" w:x="6323" w:y="1"/>
          </w:pPr>
          <w:r>
            <w:rPr>
              <w:noProof/>
              <w:lang w:val="en-US" w:eastAsia="en-US"/>
            </w:rPr>
            <w:drawing>
              <wp:inline distT="0" distB="0" distL="0" distR="0" wp14:anchorId="01829844" wp14:editId="0A1814F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62F2A33" w14:textId="77777777" w:rsidR="00483ECA" w:rsidRDefault="00483ECA" w:rsidP="00D037A9"/>
      </w:tc>
    </w:tr>
  </w:tbl>
  <w:p w14:paraId="1B1D57E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A507F" w14:paraId="0B4FA1C0" w14:textId="77777777" w:rsidTr="0008539E">
      <w:trPr>
        <w:trHeight w:hRule="exact" w:val="572"/>
      </w:trPr>
      <w:tc>
        <w:tcPr>
          <w:tcW w:w="7520" w:type="dxa"/>
          <w:shd w:val="clear" w:color="auto" w:fill="auto"/>
        </w:tcPr>
        <w:p w14:paraId="4FC31D80" w14:textId="77777777" w:rsidR="00527BD4" w:rsidRPr="00963440" w:rsidRDefault="00916B5F" w:rsidP="00210BA3">
          <w:pPr>
            <w:pStyle w:val="Huisstijl-Adres"/>
            <w:spacing w:after="0"/>
          </w:pPr>
          <w:r w:rsidRPr="009E3B07">
            <w:t>&gt;Retouradres </w:t>
          </w:r>
          <w:r>
            <w:t>Postbus 16375 2500 BJ Den Haag</w:t>
          </w:r>
          <w:r w:rsidRPr="009E3B07">
            <w:t xml:space="preserve"> </w:t>
          </w:r>
        </w:p>
      </w:tc>
    </w:tr>
    <w:tr w:rsidR="00BA507F" w14:paraId="6EC07B3C" w14:textId="77777777" w:rsidTr="00E776C6">
      <w:trPr>
        <w:cantSplit/>
        <w:trHeight w:hRule="exact" w:val="238"/>
      </w:trPr>
      <w:tc>
        <w:tcPr>
          <w:tcW w:w="7520" w:type="dxa"/>
          <w:shd w:val="clear" w:color="auto" w:fill="auto"/>
        </w:tcPr>
        <w:p w14:paraId="08FD0BF5" w14:textId="77777777" w:rsidR="00093ABC" w:rsidRPr="00963440" w:rsidRDefault="00093ABC" w:rsidP="00963440"/>
      </w:tc>
    </w:tr>
    <w:tr w:rsidR="00BA507F" w14:paraId="09BC359D" w14:textId="77777777" w:rsidTr="00E776C6">
      <w:trPr>
        <w:cantSplit/>
        <w:trHeight w:hRule="exact" w:val="1520"/>
      </w:trPr>
      <w:tc>
        <w:tcPr>
          <w:tcW w:w="7520" w:type="dxa"/>
          <w:shd w:val="clear" w:color="auto" w:fill="auto"/>
        </w:tcPr>
        <w:p w14:paraId="6944A6B4" w14:textId="77777777" w:rsidR="00A604D3" w:rsidRPr="00963440" w:rsidRDefault="00A604D3" w:rsidP="00963440"/>
      </w:tc>
    </w:tr>
    <w:tr w:rsidR="00BA507F" w14:paraId="7BE8B575" w14:textId="77777777" w:rsidTr="00E776C6">
      <w:trPr>
        <w:trHeight w:hRule="exact" w:val="1077"/>
      </w:trPr>
      <w:tc>
        <w:tcPr>
          <w:tcW w:w="7520" w:type="dxa"/>
          <w:shd w:val="clear" w:color="auto" w:fill="auto"/>
        </w:tcPr>
        <w:p w14:paraId="146182EF" w14:textId="77777777" w:rsidR="00892BA5" w:rsidRPr="00035E67" w:rsidRDefault="00892BA5" w:rsidP="00892BA5">
          <w:pPr>
            <w:tabs>
              <w:tab w:val="left" w:pos="740"/>
            </w:tabs>
            <w:autoSpaceDE w:val="0"/>
            <w:autoSpaceDN w:val="0"/>
            <w:adjustRightInd w:val="0"/>
            <w:rPr>
              <w:rFonts w:cs="Verdana"/>
              <w:szCs w:val="18"/>
            </w:rPr>
          </w:pPr>
        </w:p>
      </w:tc>
    </w:tr>
  </w:tbl>
  <w:p w14:paraId="298630E8" w14:textId="77777777" w:rsidR="006F273B" w:rsidRDefault="006F273B" w:rsidP="00BC4AE3">
    <w:pPr>
      <w:pStyle w:val="Koptekst"/>
    </w:pPr>
  </w:p>
  <w:p w14:paraId="1C0F013C" w14:textId="77777777" w:rsidR="00153BD0" w:rsidRDefault="00153BD0" w:rsidP="00BC4AE3">
    <w:pPr>
      <w:pStyle w:val="Koptekst"/>
    </w:pPr>
  </w:p>
  <w:p w14:paraId="06AF232E" w14:textId="77777777" w:rsidR="0044605E" w:rsidRDefault="0044605E" w:rsidP="00BC4AE3">
    <w:pPr>
      <w:pStyle w:val="Koptekst"/>
    </w:pPr>
  </w:p>
  <w:p w14:paraId="07E56106" w14:textId="77777777" w:rsidR="0044605E" w:rsidRDefault="0044605E" w:rsidP="00BC4AE3">
    <w:pPr>
      <w:pStyle w:val="Koptekst"/>
    </w:pPr>
  </w:p>
  <w:p w14:paraId="05C7D75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A2A62F2">
      <w:start w:val="1"/>
      <w:numFmt w:val="bullet"/>
      <w:pStyle w:val="Lijstopsomteken"/>
      <w:lvlText w:val="•"/>
      <w:lvlJc w:val="left"/>
      <w:pPr>
        <w:tabs>
          <w:tab w:val="num" w:pos="227"/>
        </w:tabs>
        <w:ind w:left="227" w:hanging="227"/>
      </w:pPr>
      <w:rPr>
        <w:rFonts w:ascii="Verdana" w:hAnsi="Verdana" w:hint="default"/>
        <w:sz w:val="18"/>
        <w:szCs w:val="18"/>
      </w:rPr>
    </w:lvl>
    <w:lvl w:ilvl="1" w:tplc="3EA49A92" w:tentative="1">
      <w:start w:val="1"/>
      <w:numFmt w:val="bullet"/>
      <w:lvlText w:val="o"/>
      <w:lvlJc w:val="left"/>
      <w:pPr>
        <w:tabs>
          <w:tab w:val="num" w:pos="1440"/>
        </w:tabs>
        <w:ind w:left="1440" w:hanging="360"/>
      </w:pPr>
      <w:rPr>
        <w:rFonts w:ascii="Courier New" w:hAnsi="Courier New" w:cs="Courier New" w:hint="default"/>
      </w:rPr>
    </w:lvl>
    <w:lvl w:ilvl="2" w:tplc="4E00EFA6" w:tentative="1">
      <w:start w:val="1"/>
      <w:numFmt w:val="bullet"/>
      <w:lvlText w:val=""/>
      <w:lvlJc w:val="left"/>
      <w:pPr>
        <w:tabs>
          <w:tab w:val="num" w:pos="2160"/>
        </w:tabs>
        <w:ind w:left="2160" w:hanging="360"/>
      </w:pPr>
      <w:rPr>
        <w:rFonts w:ascii="Wingdings" w:hAnsi="Wingdings" w:hint="default"/>
      </w:rPr>
    </w:lvl>
    <w:lvl w:ilvl="3" w:tplc="45867182" w:tentative="1">
      <w:start w:val="1"/>
      <w:numFmt w:val="bullet"/>
      <w:lvlText w:val=""/>
      <w:lvlJc w:val="left"/>
      <w:pPr>
        <w:tabs>
          <w:tab w:val="num" w:pos="2880"/>
        </w:tabs>
        <w:ind w:left="2880" w:hanging="360"/>
      </w:pPr>
      <w:rPr>
        <w:rFonts w:ascii="Symbol" w:hAnsi="Symbol" w:hint="default"/>
      </w:rPr>
    </w:lvl>
    <w:lvl w:ilvl="4" w:tplc="2AC631DE" w:tentative="1">
      <w:start w:val="1"/>
      <w:numFmt w:val="bullet"/>
      <w:lvlText w:val="o"/>
      <w:lvlJc w:val="left"/>
      <w:pPr>
        <w:tabs>
          <w:tab w:val="num" w:pos="3600"/>
        </w:tabs>
        <w:ind w:left="3600" w:hanging="360"/>
      </w:pPr>
      <w:rPr>
        <w:rFonts w:ascii="Courier New" w:hAnsi="Courier New" w:cs="Courier New" w:hint="default"/>
      </w:rPr>
    </w:lvl>
    <w:lvl w:ilvl="5" w:tplc="6554C73C" w:tentative="1">
      <w:start w:val="1"/>
      <w:numFmt w:val="bullet"/>
      <w:lvlText w:val=""/>
      <w:lvlJc w:val="left"/>
      <w:pPr>
        <w:tabs>
          <w:tab w:val="num" w:pos="4320"/>
        </w:tabs>
        <w:ind w:left="4320" w:hanging="360"/>
      </w:pPr>
      <w:rPr>
        <w:rFonts w:ascii="Wingdings" w:hAnsi="Wingdings" w:hint="default"/>
      </w:rPr>
    </w:lvl>
    <w:lvl w:ilvl="6" w:tplc="025A749C" w:tentative="1">
      <w:start w:val="1"/>
      <w:numFmt w:val="bullet"/>
      <w:lvlText w:val=""/>
      <w:lvlJc w:val="left"/>
      <w:pPr>
        <w:tabs>
          <w:tab w:val="num" w:pos="5040"/>
        </w:tabs>
        <w:ind w:left="5040" w:hanging="360"/>
      </w:pPr>
      <w:rPr>
        <w:rFonts w:ascii="Symbol" w:hAnsi="Symbol" w:hint="default"/>
      </w:rPr>
    </w:lvl>
    <w:lvl w:ilvl="7" w:tplc="04CC4BBC" w:tentative="1">
      <w:start w:val="1"/>
      <w:numFmt w:val="bullet"/>
      <w:lvlText w:val="o"/>
      <w:lvlJc w:val="left"/>
      <w:pPr>
        <w:tabs>
          <w:tab w:val="num" w:pos="5760"/>
        </w:tabs>
        <w:ind w:left="5760" w:hanging="360"/>
      </w:pPr>
      <w:rPr>
        <w:rFonts w:ascii="Courier New" w:hAnsi="Courier New" w:cs="Courier New" w:hint="default"/>
      </w:rPr>
    </w:lvl>
    <w:lvl w:ilvl="8" w:tplc="BE60016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810F552">
      <w:start w:val="1"/>
      <w:numFmt w:val="bullet"/>
      <w:pStyle w:val="Lijstopsomteken2"/>
      <w:lvlText w:val="–"/>
      <w:lvlJc w:val="left"/>
      <w:pPr>
        <w:tabs>
          <w:tab w:val="num" w:pos="227"/>
        </w:tabs>
        <w:ind w:left="227" w:firstLine="0"/>
      </w:pPr>
      <w:rPr>
        <w:rFonts w:ascii="Verdana" w:hAnsi="Verdana" w:hint="default"/>
      </w:rPr>
    </w:lvl>
    <w:lvl w:ilvl="1" w:tplc="F5C42928" w:tentative="1">
      <w:start w:val="1"/>
      <w:numFmt w:val="bullet"/>
      <w:lvlText w:val="o"/>
      <w:lvlJc w:val="left"/>
      <w:pPr>
        <w:tabs>
          <w:tab w:val="num" w:pos="1440"/>
        </w:tabs>
        <w:ind w:left="1440" w:hanging="360"/>
      </w:pPr>
      <w:rPr>
        <w:rFonts w:ascii="Courier New" w:hAnsi="Courier New" w:cs="Courier New" w:hint="default"/>
      </w:rPr>
    </w:lvl>
    <w:lvl w:ilvl="2" w:tplc="4D02AF7C" w:tentative="1">
      <w:start w:val="1"/>
      <w:numFmt w:val="bullet"/>
      <w:lvlText w:val=""/>
      <w:lvlJc w:val="left"/>
      <w:pPr>
        <w:tabs>
          <w:tab w:val="num" w:pos="2160"/>
        </w:tabs>
        <w:ind w:left="2160" w:hanging="360"/>
      </w:pPr>
      <w:rPr>
        <w:rFonts w:ascii="Wingdings" w:hAnsi="Wingdings" w:hint="default"/>
      </w:rPr>
    </w:lvl>
    <w:lvl w:ilvl="3" w:tplc="D57A5436" w:tentative="1">
      <w:start w:val="1"/>
      <w:numFmt w:val="bullet"/>
      <w:lvlText w:val=""/>
      <w:lvlJc w:val="left"/>
      <w:pPr>
        <w:tabs>
          <w:tab w:val="num" w:pos="2880"/>
        </w:tabs>
        <w:ind w:left="2880" w:hanging="360"/>
      </w:pPr>
      <w:rPr>
        <w:rFonts w:ascii="Symbol" w:hAnsi="Symbol" w:hint="default"/>
      </w:rPr>
    </w:lvl>
    <w:lvl w:ilvl="4" w:tplc="28A6BB6C" w:tentative="1">
      <w:start w:val="1"/>
      <w:numFmt w:val="bullet"/>
      <w:lvlText w:val="o"/>
      <w:lvlJc w:val="left"/>
      <w:pPr>
        <w:tabs>
          <w:tab w:val="num" w:pos="3600"/>
        </w:tabs>
        <w:ind w:left="3600" w:hanging="360"/>
      </w:pPr>
      <w:rPr>
        <w:rFonts w:ascii="Courier New" w:hAnsi="Courier New" w:cs="Courier New" w:hint="default"/>
      </w:rPr>
    </w:lvl>
    <w:lvl w:ilvl="5" w:tplc="CC068110" w:tentative="1">
      <w:start w:val="1"/>
      <w:numFmt w:val="bullet"/>
      <w:lvlText w:val=""/>
      <w:lvlJc w:val="left"/>
      <w:pPr>
        <w:tabs>
          <w:tab w:val="num" w:pos="4320"/>
        </w:tabs>
        <w:ind w:left="4320" w:hanging="360"/>
      </w:pPr>
      <w:rPr>
        <w:rFonts w:ascii="Wingdings" w:hAnsi="Wingdings" w:hint="default"/>
      </w:rPr>
    </w:lvl>
    <w:lvl w:ilvl="6" w:tplc="D710169E" w:tentative="1">
      <w:start w:val="1"/>
      <w:numFmt w:val="bullet"/>
      <w:lvlText w:val=""/>
      <w:lvlJc w:val="left"/>
      <w:pPr>
        <w:tabs>
          <w:tab w:val="num" w:pos="5040"/>
        </w:tabs>
        <w:ind w:left="5040" w:hanging="360"/>
      </w:pPr>
      <w:rPr>
        <w:rFonts w:ascii="Symbol" w:hAnsi="Symbol" w:hint="default"/>
      </w:rPr>
    </w:lvl>
    <w:lvl w:ilvl="7" w:tplc="1A4C4698" w:tentative="1">
      <w:start w:val="1"/>
      <w:numFmt w:val="bullet"/>
      <w:lvlText w:val="o"/>
      <w:lvlJc w:val="left"/>
      <w:pPr>
        <w:tabs>
          <w:tab w:val="num" w:pos="5760"/>
        </w:tabs>
        <w:ind w:left="5760" w:hanging="360"/>
      </w:pPr>
      <w:rPr>
        <w:rFonts w:ascii="Courier New" w:hAnsi="Courier New" w:cs="Courier New" w:hint="default"/>
      </w:rPr>
    </w:lvl>
    <w:lvl w:ilvl="8" w:tplc="82822F9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01961115">
    <w:abstractNumId w:val="10"/>
  </w:num>
  <w:num w:numId="2" w16cid:durableId="1457286644">
    <w:abstractNumId w:val="7"/>
  </w:num>
  <w:num w:numId="3" w16cid:durableId="133723476">
    <w:abstractNumId w:val="6"/>
  </w:num>
  <w:num w:numId="4" w16cid:durableId="1388068208">
    <w:abstractNumId w:val="5"/>
  </w:num>
  <w:num w:numId="5" w16cid:durableId="1346638382">
    <w:abstractNumId w:val="4"/>
  </w:num>
  <w:num w:numId="6" w16cid:durableId="627784785">
    <w:abstractNumId w:val="8"/>
  </w:num>
  <w:num w:numId="7" w16cid:durableId="1656717189">
    <w:abstractNumId w:val="3"/>
  </w:num>
  <w:num w:numId="8" w16cid:durableId="885216491">
    <w:abstractNumId w:val="2"/>
  </w:num>
  <w:num w:numId="9" w16cid:durableId="980772250">
    <w:abstractNumId w:val="1"/>
  </w:num>
  <w:num w:numId="10" w16cid:durableId="196358314">
    <w:abstractNumId w:val="0"/>
  </w:num>
  <w:num w:numId="11" w16cid:durableId="1214081152">
    <w:abstractNumId w:val="9"/>
  </w:num>
  <w:num w:numId="12" w16cid:durableId="1750882662">
    <w:abstractNumId w:val="11"/>
  </w:num>
  <w:num w:numId="13" w16cid:durableId="1887446608">
    <w:abstractNumId w:val="13"/>
  </w:num>
  <w:num w:numId="14" w16cid:durableId="118286401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665"/>
    <w:rsid w:val="00006C55"/>
    <w:rsid w:val="00013862"/>
    <w:rsid w:val="00014599"/>
    <w:rsid w:val="00014847"/>
    <w:rsid w:val="00016012"/>
    <w:rsid w:val="00020189"/>
    <w:rsid w:val="00020EE4"/>
    <w:rsid w:val="00020FCB"/>
    <w:rsid w:val="000217E8"/>
    <w:rsid w:val="00023E9A"/>
    <w:rsid w:val="00025A42"/>
    <w:rsid w:val="00033CDD"/>
    <w:rsid w:val="00034A84"/>
    <w:rsid w:val="00034D28"/>
    <w:rsid w:val="00035E67"/>
    <w:rsid w:val="000366F3"/>
    <w:rsid w:val="000407BB"/>
    <w:rsid w:val="000464C2"/>
    <w:rsid w:val="0005404B"/>
    <w:rsid w:val="0005447D"/>
    <w:rsid w:val="000546DE"/>
    <w:rsid w:val="000574E4"/>
    <w:rsid w:val="0006024D"/>
    <w:rsid w:val="00062055"/>
    <w:rsid w:val="00065462"/>
    <w:rsid w:val="00071F28"/>
    <w:rsid w:val="00071F66"/>
    <w:rsid w:val="00074079"/>
    <w:rsid w:val="00074F10"/>
    <w:rsid w:val="000765B6"/>
    <w:rsid w:val="0008289C"/>
    <w:rsid w:val="0008539E"/>
    <w:rsid w:val="00092799"/>
    <w:rsid w:val="00092A99"/>
    <w:rsid w:val="00092C5F"/>
    <w:rsid w:val="00093ABC"/>
    <w:rsid w:val="00096680"/>
    <w:rsid w:val="000A0651"/>
    <w:rsid w:val="000A0F36"/>
    <w:rsid w:val="000A174A"/>
    <w:rsid w:val="000A3E0A"/>
    <w:rsid w:val="000A52FE"/>
    <w:rsid w:val="000A65AC"/>
    <w:rsid w:val="000B69DA"/>
    <w:rsid w:val="000B7281"/>
    <w:rsid w:val="000B7FAB"/>
    <w:rsid w:val="000C1BA1"/>
    <w:rsid w:val="000C3EA9"/>
    <w:rsid w:val="000C4A32"/>
    <w:rsid w:val="000C65BB"/>
    <w:rsid w:val="000C7119"/>
    <w:rsid w:val="000C77D3"/>
    <w:rsid w:val="000D0225"/>
    <w:rsid w:val="000D249E"/>
    <w:rsid w:val="000D6399"/>
    <w:rsid w:val="000E5886"/>
    <w:rsid w:val="000E6621"/>
    <w:rsid w:val="000E7895"/>
    <w:rsid w:val="000F161D"/>
    <w:rsid w:val="000F1B4E"/>
    <w:rsid w:val="000F1FFF"/>
    <w:rsid w:val="000F521E"/>
    <w:rsid w:val="000F574F"/>
    <w:rsid w:val="00100203"/>
    <w:rsid w:val="00104B4D"/>
    <w:rsid w:val="00105677"/>
    <w:rsid w:val="0010772E"/>
    <w:rsid w:val="00115412"/>
    <w:rsid w:val="00117423"/>
    <w:rsid w:val="001177B4"/>
    <w:rsid w:val="00122CF9"/>
    <w:rsid w:val="00123704"/>
    <w:rsid w:val="001270C7"/>
    <w:rsid w:val="00132540"/>
    <w:rsid w:val="001377D4"/>
    <w:rsid w:val="00140195"/>
    <w:rsid w:val="00142E41"/>
    <w:rsid w:val="00146687"/>
    <w:rsid w:val="0014786A"/>
    <w:rsid w:val="001516A4"/>
    <w:rsid w:val="00151E5F"/>
    <w:rsid w:val="00153BD0"/>
    <w:rsid w:val="001569AB"/>
    <w:rsid w:val="00164D63"/>
    <w:rsid w:val="0016725C"/>
    <w:rsid w:val="00167DE5"/>
    <w:rsid w:val="0017008F"/>
    <w:rsid w:val="001726F3"/>
    <w:rsid w:val="00173C51"/>
    <w:rsid w:val="001740B9"/>
    <w:rsid w:val="00174CC2"/>
    <w:rsid w:val="00176AD5"/>
    <w:rsid w:val="00176CC6"/>
    <w:rsid w:val="00177B41"/>
    <w:rsid w:val="0018193C"/>
    <w:rsid w:val="00181BE4"/>
    <w:rsid w:val="00182569"/>
    <w:rsid w:val="001830E2"/>
    <w:rsid w:val="0018496F"/>
    <w:rsid w:val="00184B30"/>
    <w:rsid w:val="00185576"/>
    <w:rsid w:val="00185951"/>
    <w:rsid w:val="00194A00"/>
    <w:rsid w:val="00196B8B"/>
    <w:rsid w:val="001A0BFA"/>
    <w:rsid w:val="001A1608"/>
    <w:rsid w:val="001A2BEA"/>
    <w:rsid w:val="001A325F"/>
    <w:rsid w:val="001A42FF"/>
    <w:rsid w:val="001A6D93"/>
    <w:rsid w:val="001B2BBA"/>
    <w:rsid w:val="001B35FA"/>
    <w:rsid w:val="001C006F"/>
    <w:rsid w:val="001C186C"/>
    <w:rsid w:val="001C2C36"/>
    <w:rsid w:val="001C32EC"/>
    <w:rsid w:val="001C38BD"/>
    <w:rsid w:val="001C4D5A"/>
    <w:rsid w:val="001E0256"/>
    <w:rsid w:val="001E34C6"/>
    <w:rsid w:val="001E5581"/>
    <w:rsid w:val="001F3C70"/>
    <w:rsid w:val="00200D88"/>
    <w:rsid w:val="00201C09"/>
    <w:rsid w:val="00201F68"/>
    <w:rsid w:val="002079C1"/>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45A4"/>
    <w:rsid w:val="00245FF7"/>
    <w:rsid w:val="0025247B"/>
    <w:rsid w:val="00253B65"/>
    <w:rsid w:val="0026060B"/>
    <w:rsid w:val="00260BAF"/>
    <w:rsid w:val="002610A6"/>
    <w:rsid w:val="0026287B"/>
    <w:rsid w:val="00263FD6"/>
    <w:rsid w:val="002650F7"/>
    <w:rsid w:val="0026686B"/>
    <w:rsid w:val="00273F3B"/>
    <w:rsid w:val="00274DB7"/>
    <w:rsid w:val="00275984"/>
    <w:rsid w:val="00276199"/>
    <w:rsid w:val="002768F3"/>
    <w:rsid w:val="00276DA4"/>
    <w:rsid w:val="00277BDD"/>
    <w:rsid w:val="00280F74"/>
    <w:rsid w:val="00286998"/>
    <w:rsid w:val="00290959"/>
    <w:rsid w:val="00291AB7"/>
    <w:rsid w:val="0029422B"/>
    <w:rsid w:val="00294DCB"/>
    <w:rsid w:val="002A06CE"/>
    <w:rsid w:val="002A1524"/>
    <w:rsid w:val="002A37B5"/>
    <w:rsid w:val="002A6722"/>
    <w:rsid w:val="002B0069"/>
    <w:rsid w:val="002B153C"/>
    <w:rsid w:val="002B52FC"/>
    <w:rsid w:val="002C26D0"/>
    <w:rsid w:val="002C2830"/>
    <w:rsid w:val="002C3CE0"/>
    <w:rsid w:val="002C40AF"/>
    <w:rsid w:val="002D001A"/>
    <w:rsid w:val="002D27B8"/>
    <w:rsid w:val="002D28E2"/>
    <w:rsid w:val="002D317B"/>
    <w:rsid w:val="002D3587"/>
    <w:rsid w:val="002D3F4E"/>
    <w:rsid w:val="002D502D"/>
    <w:rsid w:val="002D6C72"/>
    <w:rsid w:val="002E0F69"/>
    <w:rsid w:val="002E1572"/>
    <w:rsid w:val="002E1B71"/>
    <w:rsid w:val="002E2142"/>
    <w:rsid w:val="002E2DA3"/>
    <w:rsid w:val="002E4CF2"/>
    <w:rsid w:val="002E6172"/>
    <w:rsid w:val="002E6FC0"/>
    <w:rsid w:val="002F258D"/>
    <w:rsid w:val="002F3F37"/>
    <w:rsid w:val="002F493B"/>
    <w:rsid w:val="002F4ED5"/>
    <w:rsid w:val="002F5147"/>
    <w:rsid w:val="002F5A0B"/>
    <w:rsid w:val="002F71BB"/>
    <w:rsid w:val="002F7ABD"/>
    <w:rsid w:val="00301FD9"/>
    <w:rsid w:val="0030241F"/>
    <w:rsid w:val="00307B3C"/>
    <w:rsid w:val="00310D25"/>
    <w:rsid w:val="00310EF2"/>
    <w:rsid w:val="003115A6"/>
    <w:rsid w:val="00312597"/>
    <w:rsid w:val="00322836"/>
    <w:rsid w:val="00334154"/>
    <w:rsid w:val="003341D0"/>
    <w:rsid w:val="003372C4"/>
    <w:rsid w:val="00341017"/>
    <w:rsid w:val="00341FA0"/>
    <w:rsid w:val="00342374"/>
    <w:rsid w:val="00344F3D"/>
    <w:rsid w:val="00345299"/>
    <w:rsid w:val="00351A8D"/>
    <w:rsid w:val="003526BB"/>
    <w:rsid w:val="00352BCF"/>
    <w:rsid w:val="00353932"/>
    <w:rsid w:val="0035464B"/>
    <w:rsid w:val="00356D2B"/>
    <w:rsid w:val="00361A56"/>
    <w:rsid w:val="0036252A"/>
    <w:rsid w:val="00364D9D"/>
    <w:rsid w:val="00366A7B"/>
    <w:rsid w:val="00371048"/>
    <w:rsid w:val="00373218"/>
    <w:rsid w:val="0037396C"/>
    <w:rsid w:val="0037421D"/>
    <w:rsid w:val="00374412"/>
    <w:rsid w:val="00376093"/>
    <w:rsid w:val="0037715E"/>
    <w:rsid w:val="00383DA1"/>
    <w:rsid w:val="00385F30"/>
    <w:rsid w:val="00387600"/>
    <w:rsid w:val="003911F8"/>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C7A3E"/>
    <w:rsid w:val="003D2F99"/>
    <w:rsid w:val="003D39EC"/>
    <w:rsid w:val="003D40EA"/>
    <w:rsid w:val="003E3DD5"/>
    <w:rsid w:val="003F02CE"/>
    <w:rsid w:val="003F07C6"/>
    <w:rsid w:val="003F1F6B"/>
    <w:rsid w:val="003F3757"/>
    <w:rsid w:val="003F44B7"/>
    <w:rsid w:val="003F77FF"/>
    <w:rsid w:val="004008E9"/>
    <w:rsid w:val="00407991"/>
    <w:rsid w:val="0041019E"/>
    <w:rsid w:val="00413D48"/>
    <w:rsid w:val="004168DB"/>
    <w:rsid w:val="00424A60"/>
    <w:rsid w:val="00427696"/>
    <w:rsid w:val="00434042"/>
    <w:rsid w:val="00434500"/>
    <w:rsid w:val="00441AC2"/>
    <w:rsid w:val="0044249B"/>
    <w:rsid w:val="004425A7"/>
    <w:rsid w:val="0044605E"/>
    <w:rsid w:val="00446CFA"/>
    <w:rsid w:val="0045023C"/>
    <w:rsid w:val="00451A5B"/>
    <w:rsid w:val="00452BCD"/>
    <w:rsid w:val="00452CEA"/>
    <w:rsid w:val="0045637C"/>
    <w:rsid w:val="004632A0"/>
    <w:rsid w:val="00463A63"/>
    <w:rsid w:val="00465B52"/>
    <w:rsid w:val="0046708E"/>
    <w:rsid w:val="00467D61"/>
    <w:rsid w:val="0047126E"/>
    <w:rsid w:val="004722BE"/>
    <w:rsid w:val="00472A65"/>
    <w:rsid w:val="00473C1B"/>
    <w:rsid w:val="00474463"/>
    <w:rsid w:val="00474757"/>
    <w:rsid w:val="00474B75"/>
    <w:rsid w:val="00483ECA"/>
    <w:rsid w:val="00483F0B"/>
    <w:rsid w:val="0048570C"/>
    <w:rsid w:val="0049501A"/>
    <w:rsid w:val="00496319"/>
    <w:rsid w:val="0049657E"/>
    <w:rsid w:val="00497279"/>
    <w:rsid w:val="004A010B"/>
    <w:rsid w:val="004A0AC5"/>
    <w:rsid w:val="004A3186"/>
    <w:rsid w:val="004A419C"/>
    <w:rsid w:val="004A670A"/>
    <w:rsid w:val="004B5465"/>
    <w:rsid w:val="004B6487"/>
    <w:rsid w:val="004B70F0"/>
    <w:rsid w:val="004C0035"/>
    <w:rsid w:val="004C1299"/>
    <w:rsid w:val="004C7E1D"/>
    <w:rsid w:val="004D065C"/>
    <w:rsid w:val="004D0C0E"/>
    <w:rsid w:val="004D33FE"/>
    <w:rsid w:val="004D39A8"/>
    <w:rsid w:val="004D4703"/>
    <w:rsid w:val="004D505E"/>
    <w:rsid w:val="004D67E8"/>
    <w:rsid w:val="004D72CA"/>
    <w:rsid w:val="004E2242"/>
    <w:rsid w:val="004F0596"/>
    <w:rsid w:val="004F0F6D"/>
    <w:rsid w:val="004F2483"/>
    <w:rsid w:val="004F42FF"/>
    <w:rsid w:val="004F44C2"/>
    <w:rsid w:val="00505262"/>
    <w:rsid w:val="005107B1"/>
    <w:rsid w:val="00516022"/>
    <w:rsid w:val="00521CEE"/>
    <w:rsid w:val="00527BD4"/>
    <w:rsid w:val="00533061"/>
    <w:rsid w:val="00533FA1"/>
    <w:rsid w:val="00534C77"/>
    <w:rsid w:val="005403C8"/>
    <w:rsid w:val="00540667"/>
    <w:rsid w:val="00541A60"/>
    <w:rsid w:val="00541AD9"/>
    <w:rsid w:val="005429DC"/>
    <w:rsid w:val="005565F9"/>
    <w:rsid w:val="00561B71"/>
    <w:rsid w:val="005639D2"/>
    <w:rsid w:val="00565739"/>
    <w:rsid w:val="00573041"/>
    <w:rsid w:val="00575B80"/>
    <w:rsid w:val="00577559"/>
    <w:rsid w:val="005819CE"/>
    <w:rsid w:val="0058298D"/>
    <w:rsid w:val="00590595"/>
    <w:rsid w:val="00593C2B"/>
    <w:rsid w:val="00595231"/>
    <w:rsid w:val="00595CBB"/>
    <w:rsid w:val="00596166"/>
    <w:rsid w:val="00597F64"/>
    <w:rsid w:val="005A15E8"/>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054B"/>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49C"/>
    <w:rsid w:val="00674A89"/>
    <w:rsid w:val="00674F3D"/>
    <w:rsid w:val="00682E02"/>
    <w:rsid w:val="00685545"/>
    <w:rsid w:val="006864B3"/>
    <w:rsid w:val="00686708"/>
    <w:rsid w:val="00686AED"/>
    <w:rsid w:val="00687511"/>
    <w:rsid w:val="00690C77"/>
    <w:rsid w:val="00690E3A"/>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17D3"/>
    <w:rsid w:val="00742AB9"/>
    <w:rsid w:val="00751A6A"/>
    <w:rsid w:val="00754AD6"/>
    <w:rsid w:val="00754FBF"/>
    <w:rsid w:val="007615AC"/>
    <w:rsid w:val="00764585"/>
    <w:rsid w:val="00767FEF"/>
    <w:rsid w:val="007709EF"/>
    <w:rsid w:val="00771091"/>
    <w:rsid w:val="007748B8"/>
    <w:rsid w:val="00783559"/>
    <w:rsid w:val="007846ED"/>
    <w:rsid w:val="007851C4"/>
    <w:rsid w:val="00785C3B"/>
    <w:rsid w:val="00797AA5"/>
    <w:rsid w:val="007A26BD"/>
    <w:rsid w:val="007A28D1"/>
    <w:rsid w:val="007A4105"/>
    <w:rsid w:val="007A4F0E"/>
    <w:rsid w:val="007A514C"/>
    <w:rsid w:val="007B0D8E"/>
    <w:rsid w:val="007B3C86"/>
    <w:rsid w:val="007B4503"/>
    <w:rsid w:val="007C03C9"/>
    <w:rsid w:val="007C16D8"/>
    <w:rsid w:val="007C406E"/>
    <w:rsid w:val="007C5183"/>
    <w:rsid w:val="007C7573"/>
    <w:rsid w:val="007E14E4"/>
    <w:rsid w:val="007E2B20"/>
    <w:rsid w:val="007F5331"/>
    <w:rsid w:val="00800CCA"/>
    <w:rsid w:val="008020F2"/>
    <w:rsid w:val="00806120"/>
    <w:rsid w:val="00810999"/>
    <w:rsid w:val="00810C93"/>
    <w:rsid w:val="00812028"/>
    <w:rsid w:val="00812DD8"/>
    <w:rsid w:val="00813082"/>
    <w:rsid w:val="00813527"/>
    <w:rsid w:val="00813937"/>
    <w:rsid w:val="00814120"/>
    <w:rsid w:val="00814D03"/>
    <w:rsid w:val="00815C7E"/>
    <w:rsid w:val="00817B39"/>
    <w:rsid w:val="00820DDA"/>
    <w:rsid w:val="00821114"/>
    <w:rsid w:val="008211EF"/>
    <w:rsid w:val="00821FC1"/>
    <w:rsid w:val="00825EA9"/>
    <w:rsid w:val="008267CC"/>
    <w:rsid w:val="0083178B"/>
    <w:rsid w:val="00833695"/>
    <w:rsid w:val="008336B7"/>
    <w:rsid w:val="00833A8E"/>
    <w:rsid w:val="0084255A"/>
    <w:rsid w:val="00842CD8"/>
    <w:rsid w:val="008431FA"/>
    <w:rsid w:val="008547BA"/>
    <w:rsid w:val="008553C7"/>
    <w:rsid w:val="00855C77"/>
    <w:rsid w:val="00857224"/>
    <w:rsid w:val="00857FEB"/>
    <w:rsid w:val="008601AF"/>
    <w:rsid w:val="00867A1B"/>
    <w:rsid w:val="0087002D"/>
    <w:rsid w:val="00872271"/>
    <w:rsid w:val="008731F6"/>
    <w:rsid w:val="00874982"/>
    <w:rsid w:val="008762B6"/>
    <w:rsid w:val="008804FF"/>
    <w:rsid w:val="0088103A"/>
    <w:rsid w:val="00883137"/>
    <w:rsid w:val="008874C6"/>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E78AD"/>
    <w:rsid w:val="008F123F"/>
    <w:rsid w:val="008F2584"/>
    <w:rsid w:val="008F3246"/>
    <w:rsid w:val="008F3C1B"/>
    <w:rsid w:val="008F508C"/>
    <w:rsid w:val="0090271B"/>
    <w:rsid w:val="00910642"/>
    <w:rsid w:val="00910DDF"/>
    <w:rsid w:val="00916B5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643E8"/>
    <w:rsid w:val="009659C0"/>
    <w:rsid w:val="009716D8"/>
    <w:rsid w:val="009718F9"/>
    <w:rsid w:val="009724E4"/>
    <w:rsid w:val="00972FB9"/>
    <w:rsid w:val="00975112"/>
    <w:rsid w:val="009812EB"/>
    <w:rsid w:val="00981768"/>
    <w:rsid w:val="009838BB"/>
    <w:rsid w:val="00983E8F"/>
    <w:rsid w:val="00992338"/>
    <w:rsid w:val="00993B1C"/>
    <w:rsid w:val="00994FDA"/>
    <w:rsid w:val="00997513"/>
    <w:rsid w:val="00997D15"/>
    <w:rsid w:val="009A31BF"/>
    <w:rsid w:val="009A3B71"/>
    <w:rsid w:val="009A5914"/>
    <w:rsid w:val="009A61BC"/>
    <w:rsid w:val="009B0138"/>
    <w:rsid w:val="009B0FE9"/>
    <w:rsid w:val="009B173A"/>
    <w:rsid w:val="009B5846"/>
    <w:rsid w:val="009B601B"/>
    <w:rsid w:val="009C3F20"/>
    <w:rsid w:val="009C64FB"/>
    <w:rsid w:val="009C78C0"/>
    <w:rsid w:val="009C7CA1"/>
    <w:rsid w:val="009D043D"/>
    <w:rsid w:val="009D716F"/>
    <w:rsid w:val="009E3B07"/>
    <w:rsid w:val="009F3259"/>
    <w:rsid w:val="009F541F"/>
    <w:rsid w:val="00A03031"/>
    <w:rsid w:val="00A03193"/>
    <w:rsid w:val="00A056DE"/>
    <w:rsid w:val="00A0678A"/>
    <w:rsid w:val="00A12819"/>
    <w:rsid w:val="00A1289E"/>
    <w:rsid w:val="00A128AD"/>
    <w:rsid w:val="00A20730"/>
    <w:rsid w:val="00A21E76"/>
    <w:rsid w:val="00A220AD"/>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56B5D"/>
    <w:rsid w:val="00A604D3"/>
    <w:rsid w:val="00A60B58"/>
    <w:rsid w:val="00A6170E"/>
    <w:rsid w:val="00A63B8C"/>
    <w:rsid w:val="00A66394"/>
    <w:rsid w:val="00A67AC7"/>
    <w:rsid w:val="00A715F8"/>
    <w:rsid w:val="00A741BA"/>
    <w:rsid w:val="00A773CC"/>
    <w:rsid w:val="00A77F6F"/>
    <w:rsid w:val="00A831FD"/>
    <w:rsid w:val="00A83352"/>
    <w:rsid w:val="00A850A2"/>
    <w:rsid w:val="00A85AF9"/>
    <w:rsid w:val="00A905F1"/>
    <w:rsid w:val="00A91FA3"/>
    <w:rsid w:val="00A927D3"/>
    <w:rsid w:val="00A9429A"/>
    <w:rsid w:val="00AA70B0"/>
    <w:rsid w:val="00AA7FC9"/>
    <w:rsid w:val="00AB237D"/>
    <w:rsid w:val="00AB50E6"/>
    <w:rsid w:val="00AB5933"/>
    <w:rsid w:val="00AD34B3"/>
    <w:rsid w:val="00AD505A"/>
    <w:rsid w:val="00AD5B44"/>
    <w:rsid w:val="00AD73F7"/>
    <w:rsid w:val="00AD7608"/>
    <w:rsid w:val="00AE013D"/>
    <w:rsid w:val="00AE11B7"/>
    <w:rsid w:val="00AE18BA"/>
    <w:rsid w:val="00AE7130"/>
    <w:rsid w:val="00AE7DC8"/>
    <w:rsid w:val="00AE7F68"/>
    <w:rsid w:val="00AF2321"/>
    <w:rsid w:val="00AF52F6"/>
    <w:rsid w:val="00AF7237"/>
    <w:rsid w:val="00B0043A"/>
    <w:rsid w:val="00B00D75"/>
    <w:rsid w:val="00B0690C"/>
    <w:rsid w:val="00B070CB"/>
    <w:rsid w:val="00B12456"/>
    <w:rsid w:val="00B132B0"/>
    <w:rsid w:val="00B173C6"/>
    <w:rsid w:val="00B20109"/>
    <w:rsid w:val="00B20E8A"/>
    <w:rsid w:val="00B21FF9"/>
    <w:rsid w:val="00B220A5"/>
    <w:rsid w:val="00B2317A"/>
    <w:rsid w:val="00B259C8"/>
    <w:rsid w:val="00B26CCF"/>
    <w:rsid w:val="00B30FC2"/>
    <w:rsid w:val="00B31BA0"/>
    <w:rsid w:val="00B331A2"/>
    <w:rsid w:val="00B33CF2"/>
    <w:rsid w:val="00B350A2"/>
    <w:rsid w:val="00B410F0"/>
    <w:rsid w:val="00B41725"/>
    <w:rsid w:val="00B425F0"/>
    <w:rsid w:val="00B42DFA"/>
    <w:rsid w:val="00B50571"/>
    <w:rsid w:val="00B531DD"/>
    <w:rsid w:val="00B55014"/>
    <w:rsid w:val="00B561A2"/>
    <w:rsid w:val="00B62232"/>
    <w:rsid w:val="00B626DD"/>
    <w:rsid w:val="00B67935"/>
    <w:rsid w:val="00B70BF3"/>
    <w:rsid w:val="00B70D24"/>
    <w:rsid w:val="00B70E51"/>
    <w:rsid w:val="00B71DC2"/>
    <w:rsid w:val="00B80DB6"/>
    <w:rsid w:val="00B81AD2"/>
    <w:rsid w:val="00B81AEC"/>
    <w:rsid w:val="00B841C3"/>
    <w:rsid w:val="00B8458A"/>
    <w:rsid w:val="00B85A66"/>
    <w:rsid w:val="00B85ED4"/>
    <w:rsid w:val="00B85F07"/>
    <w:rsid w:val="00B91CFC"/>
    <w:rsid w:val="00B93893"/>
    <w:rsid w:val="00B96D40"/>
    <w:rsid w:val="00BA439D"/>
    <w:rsid w:val="00BA4987"/>
    <w:rsid w:val="00BA507F"/>
    <w:rsid w:val="00BA7E0A"/>
    <w:rsid w:val="00BB478D"/>
    <w:rsid w:val="00BB61B0"/>
    <w:rsid w:val="00BC0D9E"/>
    <w:rsid w:val="00BC3B53"/>
    <w:rsid w:val="00BC3B96"/>
    <w:rsid w:val="00BC4AE3"/>
    <w:rsid w:val="00BC5B28"/>
    <w:rsid w:val="00BC7264"/>
    <w:rsid w:val="00BD706A"/>
    <w:rsid w:val="00BE17D4"/>
    <w:rsid w:val="00BE2863"/>
    <w:rsid w:val="00BE3256"/>
    <w:rsid w:val="00BE3F88"/>
    <w:rsid w:val="00BE4756"/>
    <w:rsid w:val="00BE5ED9"/>
    <w:rsid w:val="00BE607F"/>
    <w:rsid w:val="00BE7B41"/>
    <w:rsid w:val="00BF4427"/>
    <w:rsid w:val="00BF46B6"/>
    <w:rsid w:val="00BF5675"/>
    <w:rsid w:val="00C15A91"/>
    <w:rsid w:val="00C206F1"/>
    <w:rsid w:val="00C2159D"/>
    <w:rsid w:val="00C217E1"/>
    <w:rsid w:val="00C219B1"/>
    <w:rsid w:val="00C231E2"/>
    <w:rsid w:val="00C24DA3"/>
    <w:rsid w:val="00C2703D"/>
    <w:rsid w:val="00C3065F"/>
    <w:rsid w:val="00C352B6"/>
    <w:rsid w:val="00C4015B"/>
    <w:rsid w:val="00C4044E"/>
    <w:rsid w:val="00C40C60"/>
    <w:rsid w:val="00C43BCF"/>
    <w:rsid w:val="00C44487"/>
    <w:rsid w:val="00C47F04"/>
    <w:rsid w:val="00C50E87"/>
    <w:rsid w:val="00C5258E"/>
    <w:rsid w:val="00C5333A"/>
    <w:rsid w:val="00C53BD7"/>
    <w:rsid w:val="00C55923"/>
    <w:rsid w:val="00C619A7"/>
    <w:rsid w:val="00C63F48"/>
    <w:rsid w:val="00C64E34"/>
    <w:rsid w:val="00C6545E"/>
    <w:rsid w:val="00C7097A"/>
    <w:rsid w:val="00C736E8"/>
    <w:rsid w:val="00C73D5F"/>
    <w:rsid w:val="00C74A99"/>
    <w:rsid w:val="00C965EF"/>
    <w:rsid w:val="00C97C80"/>
    <w:rsid w:val="00CA1D00"/>
    <w:rsid w:val="00CA35E4"/>
    <w:rsid w:val="00CA47D3"/>
    <w:rsid w:val="00CA6533"/>
    <w:rsid w:val="00CA6A25"/>
    <w:rsid w:val="00CA6A3F"/>
    <w:rsid w:val="00CA7C99"/>
    <w:rsid w:val="00CB5FE2"/>
    <w:rsid w:val="00CB7D19"/>
    <w:rsid w:val="00CC15DE"/>
    <w:rsid w:val="00CC6290"/>
    <w:rsid w:val="00CD233D"/>
    <w:rsid w:val="00CD362D"/>
    <w:rsid w:val="00CE101D"/>
    <w:rsid w:val="00CE1C84"/>
    <w:rsid w:val="00CE4E63"/>
    <w:rsid w:val="00CE5055"/>
    <w:rsid w:val="00CE6426"/>
    <w:rsid w:val="00CF053F"/>
    <w:rsid w:val="00CF1A17"/>
    <w:rsid w:val="00D00114"/>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673D2"/>
    <w:rsid w:val="00D74F66"/>
    <w:rsid w:val="00D75B3F"/>
    <w:rsid w:val="00D767BC"/>
    <w:rsid w:val="00D77870"/>
    <w:rsid w:val="00D80977"/>
    <w:rsid w:val="00D80CCE"/>
    <w:rsid w:val="00D838F0"/>
    <w:rsid w:val="00D849AF"/>
    <w:rsid w:val="00D86CC6"/>
    <w:rsid w:val="00D86EEA"/>
    <w:rsid w:val="00D87D03"/>
    <w:rsid w:val="00D9097C"/>
    <w:rsid w:val="00D93170"/>
    <w:rsid w:val="00D9561B"/>
    <w:rsid w:val="00D95C88"/>
    <w:rsid w:val="00D97B2E"/>
    <w:rsid w:val="00DA1BA1"/>
    <w:rsid w:val="00DA241E"/>
    <w:rsid w:val="00DA51B5"/>
    <w:rsid w:val="00DB3352"/>
    <w:rsid w:val="00DB36FE"/>
    <w:rsid w:val="00DB38E3"/>
    <w:rsid w:val="00DB533A"/>
    <w:rsid w:val="00DB6307"/>
    <w:rsid w:val="00DC18F3"/>
    <w:rsid w:val="00DC2443"/>
    <w:rsid w:val="00DC5E30"/>
    <w:rsid w:val="00DC691C"/>
    <w:rsid w:val="00DC6BE0"/>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7D57"/>
    <w:rsid w:val="00E10DC6"/>
    <w:rsid w:val="00E11F8E"/>
    <w:rsid w:val="00E13D95"/>
    <w:rsid w:val="00E14AA3"/>
    <w:rsid w:val="00E15881"/>
    <w:rsid w:val="00E16A8F"/>
    <w:rsid w:val="00E17CA2"/>
    <w:rsid w:val="00E20C25"/>
    <w:rsid w:val="00E21DE3"/>
    <w:rsid w:val="00E233D5"/>
    <w:rsid w:val="00E27016"/>
    <w:rsid w:val="00E307D1"/>
    <w:rsid w:val="00E356AE"/>
    <w:rsid w:val="00E35710"/>
    <w:rsid w:val="00E35CF4"/>
    <w:rsid w:val="00E3731D"/>
    <w:rsid w:val="00E37811"/>
    <w:rsid w:val="00E468E4"/>
    <w:rsid w:val="00E51469"/>
    <w:rsid w:val="00E54114"/>
    <w:rsid w:val="00E62709"/>
    <w:rsid w:val="00E634E3"/>
    <w:rsid w:val="00E717C4"/>
    <w:rsid w:val="00E74D10"/>
    <w:rsid w:val="00E76311"/>
    <w:rsid w:val="00E776C6"/>
    <w:rsid w:val="00E77F89"/>
    <w:rsid w:val="00E80E71"/>
    <w:rsid w:val="00E81589"/>
    <w:rsid w:val="00E850D3"/>
    <w:rsid w:val="00E853D6"/>
    <w:rsid w:val="00E8544F"/>
    <w:rsid w:val="00E876B9"/>
    <w:rsid w:val="00E91B40"/>
    <w:rsid w:val="00E91F7C"/>
    <w:rsid w:val="00E94D82"/>
    <w:rsid w:val="00E952ED"/>
    <w:rsid w:val="00E972A2"/>
    <w:rsid w:val="00EA5BA2"/>
    <w:rsid w:val="00EA6956"/>
    <w:rsid w:val="00EB2A90"/>
    <w:rsid w:val="00EB73E0"/>
    <w:rsid w:val="00EC0DFF"/>
    <w:rsid w:val="00EC237D"/>
    <w:rsid w:val="00EC25AB"/>
    <w:rsid w:val="00EC25B9"/>
    <w:rsid w:val="00EC2927"/>
    <w:rsid w:val="00EC4D0E"/>
    <w:rsid w:val="00EC4E2B"/>
    <w:rsid w:val="00ED072A"/>
    <w:rsid w:val="00ED2F32"/>
    <w:rsid w:val="00ED539E"/>
    <w:rsid w:val="00ED576F"/>
    <w:rsid w:val="00ED5E4D"/>
    <w:rsid w:val="00ED7FAB"/>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225"/>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561F9"/>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4CCF"/>
    <w:rsid w:val="00FA5AD5"/>
    <w:rsid w:val="00FA7882"/>
    <w:rsid w:val="00FB06ED"/>
    <w:rsid w:val="00FC08A4"/>
    <w:rsid w:val="00FC202F"/>
    <w:rsid w:val="00FC3165"/>
    <w:rsid w:val="00FC36AB"/>
    <w:rsid w:val="00FC4300"/>
    <w:rsid w:val="00FC54AC"/>
    <w:rsid w:val="00FC7F66"/>
    <w:rsid w:val="00FD5776"/>
    <w:rsid w:val="00FD6A55"/>
    <w:rsid w:val="00FD6CF9"/>
    <w:rsid w:val="00FE1286"/>
    <w:rsid w:val="00FE1CB6"/>
    <w:rsid w:val="00FE486B"/>
    <w:rsid w:val="00FE4F08"/>
    <w:rsid w:val="00FF192E"/>
    <w:rsid w:val="00FF285A"/>
    <w:rsid w:val="00FF36D4"/>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AF8FE"/>
  <w15:docId w15:val="{B1B162E7-9E18-46B0-A8C6-D23031748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10772E"/>
    <w:rPr>
      <w:sz w:val="16"/>
      <w:szCs w:val="16"/>
    </w:rPr>
  </w:style>
  <w:style w:type="paragraph" w:styleId="Tekstopmerking">
    <w:name w:val="annotation text"/>
    <w:basedOn w:val="Standaard"/>
    <w:link w:val="TekstopmerkingChar"/>
    <w:rsid w:val="0010772E"/>
    <w:pPr>
      <w:spacing w:line="240" w:lineRule="auto"/>
    </w:pPr>
    <w:rPr>
      <w:sz w:val="20"/>
      <w:szCs w:val="20"/>
    </w:rPr>
  </w:style>
  <w:style w:type="character" w:customStyle="1" w:styleId="TekstopmerkingChar">
    <w:name w:val="Tekst opmerking Char"/>
    <w:basedOn w:val="Standaardalinea-lettertype"/>
    <w:link w:val="Tekstopmerking"/>
    <w:rsid w:val="0010772E"/>
    <w:rPr>
      <w:rFonts w:ascii="Verdana" w:hAnsi="Verdana"/>
      <w:lang w:val="nl-NL" w:eastAsia="nl-NL"/>
    </w:rPr>
  </w:style>
  <w:style w:type="paragraph" w:styleId="Onderwerpvanopmerking">
    <w:name w:val="annotation subject"/>
    <w:basedOn w:val="Tekstopmerking"/>
    <w:next w:val="Tekstopmerking"/>
    <w:link w:val="OnderwerpvanopmerkingChar"/>
    <w:rsid w:val="0010772E"/>
    <w:rPr>
      <w:b/>
      <w:bCs/>
    </w:rPr>
  </w:style>
  <w:style w:type="character" w:customStyle="1" w:styleId="OnderwerpvanopmerkingChar">
    <w:name w:val="Onderwerp van opmerking Char"/>
    <w:basedOn w:val="TekstopmerkingChar"/>
    <w:link w:val="Onderwerpvanopmerking"/>
    <w:rsid w:val="0010772E"/>
    <w:rPr>
      <w:rFonts w:ascii="Verdana" w:hAnsi="Verdana"/>
      <w:b/>
      <w:bCs/>
      <w:lang w:val="nl-NL" w:eastAsia="nl-NL"/>
    </w:rPr>
  </w:style>
  <w:style w:type="paragraph" w:styleId="Revisie">
    <w:name w:val="Revision"/>
    <w:hidden/>
    <w:uiPriority w:val="99"/>
    <w:semiHidden/>
    <w:rsid w:val="00686708"/>
    <w:rPr>
      <w:rFonts w:ascii="Verdana" w:hAnsi="Verdana"/>
      <w:sz w:val="18"/>
      <w:szCs w:val="24"/>
      <w:lang w:val="nl-NL" w:eastAsia="nl-NL"/>
    </w:rPr>
  </w:style>
  <w:style w:type="character" w:styleId="Voetnootmarkering">
    <w:name w:val="footnote reference"/>
    <w:basedOn w:val="Standaardalinea-lettertype"/>
    <w:uiPriority w:val="99"/>
    <w:rsid w:val="00A85AF9"/>
    <w:rPr>
      <w:vertAlign w:val="superscript"/>
    </w:rPr>
  </w:style>
  <w:style w:type="character" w:customStyle="1" w:styleId="VoetnoottekstChar">
    <w:name w:val="Voetnoottekst Char"/>
    <w:basedOn w:val="Standaardalinea-lettertype"/>
    <w:link w:val="Voetnoottekst"/>
    <w:uiPriority w:val="99"/>
    <w:rsid w:val="00A85AF9"/>
    <w:rPr>
      <w:rFonts w:ascii="Verdana" w:hAnsi="Verdana"/>
      <w:sz w:val="13"/>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872</ap:Words>
  <ap:Characters>4958</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5819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2025-06-04T12:43:00.0000000Z</dcterms:created>
  <dcterms:modified xsi:type="dcterms:W3CDTF">2025-06-04T12:43:00.0000000Z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O200LES</vt:lpwstr>
  </property>
  <property fmtid="{D5CDD505-2E9C-101B-9397-08002B2CF9AE}" pid="3" name="Author">
    <vt:lpwstr>O200LES</vt:lpwstr>
  </property>
  <property fmtid="{D5CDD505-2E9C-101B-9397-08002B2CF9AE}" pid="4" name="cs_objectid">
    <vt:lpwstr>52653534</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Stand van de Uitvoering OCW</vt:lpwstr>
  </property>
  <property fmtid="{D5CDD505-2E9C-101B-9397-08002B2CF9AE}" pid="9" name="ocw_directie">
    <vt:lpwstr>FEZ/BENC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O200LES</vt:lpwstr>
  </property>
</Properties>
</file>