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4F8" w:rsidP="002014F8" w:rsidRDefault="002014F8" w14:paraId="0C203FE2" w14:textId="77777777">
      <w:pPr>
        <w:rPr>
          <w:szCs w:val="18"/>
        </w:rPr>
      </w:pPr>
      <w:r>
        <w:rPr>
          <w:szCs w:val="18"/>
        </w:rPr>
        <w:t xml:space="preserve">Geachte Voorzitter, </w:t>
      </w:r>
    </w:p>
    <w:p w:rsidR="002014F8" w:rsidP="002014F8" w:rsidRDefault="002014F8" w14:paraId="4C3F7ACC" w14:textId="77777777">
      <w:pPr>
        <w:rPr>
          <w:szCs w:val="18"/>
        </w:rPr>
      </w:pPr>
    </w:p>
    <w:p w:rsidR="002014F8" w:rsidP="002014F8" w:rsidRDefault="002014F8" w14:paraId="3A56B8B4" w14:textId="77777777">
      <w:pPr>
        <w:rPr>
          <w:szCs w:val="18"/>
        </w:rPr>
      </w:pPr>
      <w:r w:rsidRPr="00FE0FAD">
        <w:rPr>
          <w:szCs w:val="18"/>
        </w:rPr>
        <w:t xml:space="preserve">Van 15 tot 17 juni a.s. vindt in Warschau een informele Landbouwraad (hierna: informele Raad) plaats met als </w:t>
      </w:r>
      <w:bookmarkStart w:name="_Hlk199742345" w:id="0"/>
      <w:r w:rsidRPr="00FE0FAD">
        <w:rPr>
          <w:szCs w:val="18"/>
        </w:rPr>
        <w:t>hoofdthema ‘Generatievernieuwing als basis voor innovatie en modernisering in de landbouw’</w:t>
      </w:r>
      <w:bookmarkEnd w:id="0"/>
      <w:r w:rsidRPr="00FE0FAD">
        <w:rPr>
          <w:szCs w:val="18"/>
        </w:rPr>
        <w:t>. Met deze brief informeer ik de Kamer over de agenda van de informele Raad en de Nederlandse inbreng.  </w:t>
      </w:r>
    </w:p>
    <w:p w:rsidR="002014F8" w:rsidP="002014F8" w:rsidRDefault="002014F8" w14:paraId="2BF8AE01" w14:textId="77777777">
      <w:pPr>
        <w:rPr>
          <w:szCs w:val="18"/>
        </w:rPr>
      </w:pPr>
    </w:p>
    <w:p w:rsidR="002014F8" w:rsidP="002014F8" w:rsidRDefault="002014F8" w14:paraId="7E382351" w14:textId="77777777">
      <w:pPr>
        <w:rPr>
          <w:szCs w:val="18"/>
        </w:rPr>
      </w:pPr>
      <w:r w:rsidRPr="00FE0FAD">
        <w:rPr>
          <w:szCs w:val="18"/>
        </w:rPr>
        <w:t xml:space="preserve">Het Pools voorzitterschap heeft als leidraad voor de discussie een aantal vragen geformuleerd. </w:t>
      </w:r>
      <w:r>
        <w:rPr>
          <w:szCs w:val="18"/>
        </w:rPr>
        <w:t>Het</w:t>
      </w:r>
      <w:r w:rsidRPr="00FE0FAD">
        <w:rPr>
          <w:szCs w:val="18"/>
        </w:rPr>
        <w:t xml:space="preserve"> he</w:t>
      </w:r>
      <w:r>
        <w:rPr>
          <w:szCs w:val="18"/>
        </w:rPr>
        <w:t>eft</w:t>
      </w:r>
      <w:r w:rsidRPr="00FE0FAD">
        <w:rPr>
          <w:szCs w:val="18"/>
        </w:rPr>
        <w:t xml:space="preserve"> de lidstaten gevraagd hoe generatievernieuwing in de Europese landbouw kan worden ondersteund, zodat voedselzekerheid kan worden gegarandeerd en het concurrentievermogen van bedrijven kan worden behouden en vergroot</w:t>
      </w:r>
      <w:r>
        <w:rPr>
          <w:szCs w:val="18"/>
        </w:rPr>
        <w:t xml:space="preserve">. Daarbij hoort ook </w:t>
      </w:r>
      <w:r w:rsidRPr="00FE0FAD">
        <w:rPr>
          <w:szCs w:val="18"/>
        </w:rPr>
        <w:t>de implementatie van innovaties</w:t>
      </w:r>
      <w:r>
        <w:rPr>
          <w:szCs w:val="18"/>
        </w:rPr>
        <w:t>, aldus het voorzitterschap</w:t>
      </w:r>
      <w:r w:rsidRPr="00FE0FAD">
        <w:rPr>
          <w:szCs w:val="18"/>
        </w:rPr>
        <w:t>. Ook he</w:t>
      </w:r>
      <w:r>
        <w:rPr>
          <w:szCs w:val="18"/>
        </w:rPr>
        <w:t>eft</w:t>
      </w:r>
      <w:r w:rsidRPr="00FE0FAD">
        <w:rPr>
          <w:szCs w:val="18"/>
        </w:rPr>
        <w:t xml:space="preserve"> </w:t>
      </w:r>
      <w:r>
        <w:rPr>
          <w:szCs w:val="18"/>
        </w:rPr>
        <w:t>het</w:t>
      </w:r>
      <w:r w:rsidRPr="00FE0FAD">
        <w:rPr>
          <w:szCs w:val="18"/>
        </w:rPr>
        <w:t xml:space="preserve"> de lidstaten gevraagd te reflecteren op hoe jongeren kunnen worden aangemoedigd om op het platteland te blijven, er te komen wonen en in de landbouw te gaan werken en welke maatregelen daarvoor het meest effectief zijn. </w:t>
      </w:r>
    </w:p>
    <w:p w:rsidR="002014F8" w:rsidP="002014F8" w:rsidRDefault="002014F8" w14:paraId="4AAFDB27" w14:textId="77777777">
      <w:pPr>
        <w:rPr>
          <w:szCs w:val="18"/>
        </w:rPr>
      </w:pPr>
    </w:p>
    <w:p w:rsidR="002014F8" w:rsidP="002014F8" w:rsidRDefault="002014F8" w14:paraId="57774367" w14:textId="77777777">
      <w:pPr>
        <w:rPr>
          <w:szCs w:val="18"/>
        </w:rPr>
      </w:pPr>
      <w:r w:rsidRPr="00FE0FAD">
        <w:rPr>
          <w:szCs w:val="18"/>
        </w:rPr>
        <w:t xml:space="preserve">Rond de zomer zal ik de Kamer informeren over de maatregelen die ik wil nemen om generatievernieuwing in de landbouw te ondersteunen en </w:t>
      </w:r>
      <w:r>
        <w:rPr>
          <w:szCs w:val="18"/>
        </w:rPr>
        <w:t xml:space="preserve">voor </w:t>
      </w:r>
      <w:r w:rsidRPr="00FE0FAD">
        <w:rPr>
          <w:szCs w:val="18"/>
        </w:rPr>
        <w:t>de sociaaleconomische versterking van het platteland, waarbij ik specifiek aandacht wil besteden aan jongeren in plattelandsgemeenschappen. </w:t>
      </w:r>
    </w:p>
    <w:p w:rsidR="002014F8" w:rsidP="002014F8" w:rsidRDefault="002014F8" w14:paraId="17D17DA8" w14:textId="77777777">
      <w:pPr>
        <w:rPr>
          <w:b/>
          <w:bCs/>
          <w:szCs w:val="18"/>
        </w:rPr>
      </w:pPr>
    </w:p>
    <w:p w:rsidRPr="00FE0FAD" w:rsidR="002014F8" w:rsidP="002014F8" w:rsidRDefault="002014F8" w14:paraId="1561B743" w14:textId="77777777">
      <w:pPr>
        <w:rPr>
          <w:b/>
          <w:bCs/>
          <w:szCs w:val="18"/>
        </w:rPr>
      </w:pPr>
      <w:r>
        <w:rPr>
          <w:b/>
          <w:bCs/>
          <w:szCs w:val="18"/>
        </w:rPr>
        <w:t>Generatievernieuwing als basis</w:t>
      </w:r>
    </w:p>
    <w:p w:rsidR="002014F8" w:rsidP="002014F8" w:rsidRDefault="002014F8" w14:paraId="60C04DF2" w14:textId="102C24EA">
      <w:pPr>
        <w:rPr>
          <w:szCs w:val="18"/>
        </w:rPr>
      </w:pPr>
      <w:r>
        <w:rPr>
          <w:szCs w:val="18"/>
        </w:rPr>
        <w:t>In</w:t>
      </w:r>
      <w:r w:rsidRPr="00FE0FAD">
        <w:rPr>
          <w:szCs w:val="18"/>
        </w:rPr>
        <w:t xml:space="preserve"> Nederland </w:t>
      </w:r>
      <w:r>
        <w:rPr>
          <w:szCs w:val="18"/>
        </w:rPr>
        <w:t xml:space="preserve">is </w:t>
      </w:r>
      <w:r w:rsidRPr="00FE0FAD">
        <w:rPr>
          <w:szCs w:val="18"/>
        </w:rPr>
        <w:t>op dit moment bij c</w:t>
      </w:r>
      <w:r w:rsidR="00D14B38">
        <w:rPr>
          <w:szCs w:val="18"/>
        </w:rPr>
        <w:t>irc</w:t>
      </w:r>
      <w:r w:rsidRPr="00FE0FAD">
        <w:rPr>
          <w:szCs w:val="18"/>
        </w:rPr>
        <w:t xml:space="preserve">a 31% van de bedrijven een opvolger beschikbaar. </w:t>
      </w:r>
      <w:r>
        <w:rPr>
          <w:szCs w:val="18"/>
        </w:rPr>
        <w:t xml:space="preserve">Dit is vergelijkbaar met andere EU-lidstaten. </w:t>
      </w:r>
      <w:r w:rsidRPr="00FE0FAD">
        <w:rPr>
          <w:szCs w:val="18"/>
        </w:rPr>
        <w:t>Dat betekent dat veel boeren van boven de 50</w:t>
      </w:r>
      <w:r>
        <w:rPr>
          <w:szCs w:val="18"/>
        </w:rPr>
        <w:t>-</w:t>
      </w:r>
      <w:r w:rsidRPr="00FE0FAD">
        <w:rPr>
          <w:szCs w:val="18"/>
        </w:rPr>
        <w:t xml:space="preserve">55 jaar geen opvolger hebben en </w:t>
      </w:r>
      <w:r>
        <w:rPr>
          <w:szCs w:val="18"/>
        </w:rPr>
        <w:t xml:space="preserve">dat </w:t>
      </w:r>
      <w:r w:rsidRPr="00FE0FAD">
        <w:rPr>
          <w:szCs w:val="18"/>
        </w:rPr>
        <w:t xml:space="preserve">er weinig zicht is op voortzetting van het bedrijf. Jonge landbouwers worden in Nederland al langere tijd ondersteund. Dit gebeurt onder andere door middel van aparte investeringsregelingen, aanvullingen op de basispremie, door een regeling vestigingssteun en </w:t>
      </w:r>
      <w:r>
        <w:rPr>
          <w:szCs w:val="18"/>
        </w:rPr>
        <w:t xml:space="preserve">door </w:t>
      </w:r>
      <w:r w:rsidRPr="00FE0FAD">
        <w:rPr>
          <w:szCs w:val="18"/>
        </w:rPr>
        <w:t xml:space="preserve">de regeling ‘Samenwerken aan generatievernieuwing’ binnen het huidige </w:t>
      </w:r>
      <w:r>
        <w:rPr>
          <w:szCs w:val="18"/>
        </w:rPr>
        <w:t>Nationaal Strategisch Plan van Nederland in het kader van het Gemeenschappelijk Landbouwbeleid (</w:t>
      </w:r>
      <w:r w:rsidRPr="00FE0FAD">
        <w:rPr>
          <w:szCs w:val="18"/>
        </w:rPr>
        <w:t>GLB-NSP</w:t>
      </w:r>
      <w:r>
        <w:rPr>
          <w:szCs w:val="18"/>
        </w:rPr>
        <w:t>)</w:t>
      </w:r>
      <w:r w:rsidRPr="00FE0FAD">
        <w:rPr>
          <w:szCs w:val="18"/>
        </w:rPr>
        <w:t xml:space="preserve">. </w:t>
      </w:r>
    </w:p>
    <w:p w:rsidR="002014F8" w:rsidP="002014F8" w:rsidRDefault="002014F8" w14:paraId="4C7B1721" w14:textId="444788E0">
      <w:pPr>
        <w:rPr>
          <w:szCs w:val="18"/>
        </w:rPr>
      </w:pPr>
      <w:r w:rsidRPr="00FE0FAD">
        <w:rPr>
          <w:szCs w:val="18"/>
        </w:rPr>
        <w:t xml:space="preserve">Verder zal ondernemerschap in de uitwerking van een nieuwe fase van het Groenpact een rode draad vormen en wordt met nationale middelen onder andere gewerkt aan het bundelen van kennis, ervaring en vaardigheden rondom bedrijfsovername. Veel van de beschikbare regelingen voorzien in extra financiële </w:t>
      </w:r>
      <w:r w:rsidRPr="00FE0FAD">
        <w:rPr>
          <w:szCs w:val="18"/>
        </w:rPr>
        <w:lastRenderedPageBreak/>
        <w:t>ondersteuning van jonge boeren. Dit is nodig om h</w:t>
      </w:r>
      <w:r w:rsidR="004727EE">
        <w:rPr>
          <w:szCs w:val="18"/>
        </w:rPr>
        <w:t>e</w:t>
      </w:r>
      <w:r w:rsidRPr="00FE0FAD">
        <w:rPr>
          <w:szCs w:val="18"/>
        </w:rPr>
        <w:t xml:space="preserve">n de kans te geven hun bedrijf te moderniseren en om te innoveren. Zo kent </w:t>
      </w:r>
      <w:r>
        <w:rPr>
          <w:szCs w:val="18"/>
        </w:rPr>
        <w:t xml:space="preserve">bijvoorbeeld </w:t>
      </w:r>
      <w:r w:rsidRPr="00FE0FAD">
        <w:rPr>
          <w:szCs w:val="18"/>
        </w:rPr>
        <w:t>ook het Investeringsfonds Duurzame Landbouw aantrekkelijke voorwaarden voor jonge boeren die investeren in een toekomstbestendig bedrijf.   </w:t>
      </w:r>
    </w:p>
    <w:p w:rsidRPr="00FE0FAD" w:rsidR="002014F8" w:rsidP="002014F8" w:rsidRDefault="002014F8" w14:paraId="29331B24" w14:textId="77777777">
      <w:pPr>
        <w:rPr>
          <w:szCs w:val="18"/>
        </w:rPr>
      </w:pPr>
    </w:p>
    <w:p w:rsidR="002014F8" w:rsidP="002014F8" w:rsidRDefault="002014F8" w14:paraId="28A4F8DD" w14:textId="16B0E94F">
      <w:pPr>
        <w:rPr>
          <w:szCs w:val="18"/>
        </w:rPr>
      </w:pPr>
      <w:r w:rsidRPr="00FE0FAD">
        <w:rPr>
          <w:szCs w:val="18"/>
        </w:rPr>
        <w:t xml:space="preserve">Tijdens de informele Raad in Warschau zal </w:t>
      </w:r>
      <w:r w:rsidR="00F84D2B">
        <w:rPr>
          <w:szCs w:val="18"/>
        </w:rPr>
        <w:t>Nederland</w:t>
      </w:r>
      <w:r w:rsidRPr="00FE0FAD">
        <w:rPr>
          <w:szCs w:val="18"/>
        </w:rPr>
        <w:t xml:space="preserve"> de </w:t>
      </w:r>
      <w:r>
        <w:rPr>
          <w:szCs w:val="18"/>
        </w:rPr>
        <w:t xml:space="preserve">hiervoor genoemde </w:t>
      </w:r>
      <w:r w:rsidRPr="00FE0FAD">
        <w:rPr>
          <w:szCs w:val="18"/>
        </w:rPr>
        <w:t xml:space="preserve">activiteiten onder de aandacht brengen en aangeven dat </w:t>
      </w:r>
      <w:r>
        <w:rPr>
          <w:szCs w:val="18"/>
        </w:rPr>
        <w:t>Nederland</w:t>
      </w:r>
      <w:r w:rsidRPr="00FE0FAD">
        <w:rPr>
          <w:szCs w:val="18"/>
        </w:rPr>
        <w:t xml:space="preserve"> het van essentieel belang vind</w:t>
      </w:r>
      <w:r>
        <w:rPr>
          <w:szCs w:val="18"/>
        </w:rPr>
        <w:t>t</w:t>
      </w:r>
      <w:r w:rsidRPr="00FE0FAD">
        <w:rPr>
          <w:szCs w:val="18"/>
        </w:rPr>
        <w:t xml:space="preserve"> dat de jonge boeren van nu en de jonge boeren van de toekomst worden ondersteund om agrarisch ondernemer te worden en </w:t>
      </w:r>
      <w:r>
        <w:rPr>
          <w:szCs w:val="18"/>
        </w:rPr>
        <w:t xml:space="preserve">te </w:t>
      </w:r>
      <w:r w:rsidRPr="00FE0FAD">
        <w:rPr>
          <w:szCs w:val="18"/>
        </w:rPr>
        <w:t xml:space="preserve">blijven. Dit is belangrijk voor de continuïteit van de sector, voor de voedselzekerheid en voor de innovatiekracht van de landbouw. </w:t>
      </w:r>
      <w:r w:rsidR="00F84D2B">
        <w:rPr>
          <w:szCs w:val="18"/>
        </w:rPr>
        <w:t>Daarnaast</w:t>
      </w:r>
      <w:r w:rsidRPr="00FE0FAD">
        <w:rPr>
          <w:szCs w:val="18"/>
        </w:rPr>
        <w:t xml:space="preserve"> zal </w:t>
      </w:r>
      <w:r w:rsidR="00F84D2B">
        <w:rPr>
          <w:szCs w:val="18"/>
        </w:rPr>
        <w:t>Nederland</w:t>
      </w:r>
      <w:r w:rsidRPr="00FE0FAD">
        <w:rPr>
          <w:szCs w:val="18"/>
        </w:rPr>
        <w:t xml:space="preserve"> waardering uitspreken voor de nadrukkelijke aandacht die de </w:t>
      </w:r>
      <w:r w:rsidR="00A31DB7">
        <w:rPr>
          <w:szCs w:val="18"/>
        </w:rPr>
        <w:t xml:space="preserve">Europese </w:t>
      </w:r>
      <w:r w:rsidRPr="00FE0FAD">
        <w:rPr>
          <w:szCs w:val="18"/>
        </w:rPr>
        <w:t>Commissie besteedt aan de mentale gezondheid van boeren. </w:t>
      </w:r>
    </w:p>
    <w:p w:rsidRPr="00FE0FAD" w:rsidR="002014F8" w:rsidP="002014F8" w:rsidRDefault="002014F8" w14:paraId="5BEC0662" w14:textId="77777777">
      <w:pPr>
        <w:rPr>
          <w:szCs w:val="18"/>
        </w:rPr>
      </w:pPr>
    </w:p>
    <w:p w:rsidRPr="00FE0FAD" w:rsidR="002014F8" w:rsidP="002014F8" w:rsidRDefault="002014F8" w14:paraId="08BDBE1D" w14:textId="1373E1EE">
      <w:pPr>
        <w:rPr>
          <w:szCs w:val="18"/>
        </w:rPr>
      </w:pPr>
      <w:r w:rsidRPr="00FE0FAD">
        <w:rPr>
          <w:b/>
          <w:bCs/>
          <w:szCs w:val="18"/>
        </w:rPr>
        <w:t>Behoud van jongeren</w:t>
      </w:r>
      <w:r w:rsidR="003D5CC0">
        <w:rPr>
          <w:b/>
          <w:bCs/>
          <w:szCs w:val="18"/>
        </w:rPr>
        <w:t xml:space="preserve"> en jonge boeren</w:t>
      </w:r>
      <w:r w:rsidRPr="00FE0FAD">
        <w:rPr>
          <w:b/>
          <w:bCs/>
          <w:szCs w:val="18"/>
        </w:rPr>
        <w:t xml:space="preserve"> voor het platteland en de sector</w:t>
      </w:r>
      <w:r w:rsidRPr="00FE0FAD">
        <w:rPr>
          <w:szCs w:val="18"/>
        </w:rPr>
        <w:t> </w:t>
      </w:r>
    </w:p>
    <w:p w:rsidR="000C7BC5" w:rsidP="002014F8" w:rsidRDefault="002014F8" w14:paraId="4AD8F116" w14:textId="43FD9483">
      <w:pPr>
        <w:rPr>
          <w:szCs w:val="18"/>
        </w:rPr>
      </w:pPr>
      <w:r w:rsidRPr="00FE0FAD">
        <w:rPr>
          <w:szCs w:val="18"/>
        </w:rPr>
        <w:t>E</w:t>
      </w:r>
      <w:r w:rsidR="00D14B38">
        <w:rPr>
          <w:szCs w:val="18"/>
        </w:rPr>
        <w:t>e</w:t>
      </w:r>
      <w:r w:rsidRPr="00FE0FAD">
        <w:rPr>
          <w:szCs w:val="18"/>
        </w:rPr>
        <w:t>n van de externe factoren die mogelijk een rol spe</w:t>
      </w:r>
      <w:r>
        <w:rPr>
          <w:szCs w:val="18"/>
        </w:rPr>
        <w:t>elt</w:t>
      </w:r>
      <w:r w:rsidRPr="00FE0FAD">
        <w:rPr>
          <w:szCs w:val="18"/>
        </w:rPr>
        <w:t xml:space="preserve"> bij de keuze om een agrarisch bedrijf over te nemen en bij het voortbestaan van landbouwbedrijven, is de aantrekkelijkheid van plattelandsgebieden als woon- en werkplek voor jongeren. Veel jonge plattelandsbewoners waarderen de veiligheid, sociale cohesie, nabijheid van de natuur en de sterke gemeenschappen van de plek waar ze opgroeien. Toch blijft het een uitdaging voor hen om te blijven, bijvoorbeeld vanwege de beperkte mogelijkheden wat betreft werk</w:t>
      </w:r>
      <w:r w:rsidR="004803B6">
        <w:rPr>
          <w:szCs w:val="18"/>
        </w:rPr>
        <w:t xml:space="preserve">, </w:t>
      </w:r>
      <w:r w:rsidRPr="00FE0FAD">
        <w:rPr>
          <w:szCs w:val="18"/>
        </w:rPr>
        <w:t>studie</w:t>
      </w:r>
      <w:r w:rsidR="004803B6">
        <w:rPr>
          <w:szCs w:val="18"/>
        </w:rPr>
        <w:t xml:space="preserve"> en openbaar vervoer. </w:t>
      </w:r>
      <w:r w:rsidR="00087368">
        <w:rPr>
          <w:szCs w:val="18"/>
        </w:rPr>
        <w:t>Nederland</w:t>
      </w:r>
      <w:r w:rsidR="004803B6">
        <w:rPr>
          <w:szCs w:val="18"/>
        </w:rPr>
        <w:t xml:space="preserve"> zal </w:t>
      </w:r>
      <w:r w:rsidR="00087368">
        <w:rPr>
          <w:szCs w:val="18"/>
        </w:rPr>
        <w:t>tijdens de informele Landbouraad</w:t>
      </w:r>
      <w:r w:rsidR="004803B6">
        <w:rPr>
          <w:szCs w:val="18"/>
        </w:rPr>
        <w:t xml:space="preserve"> aandacht vragen voor de gevolgen van Europese regelgeving op de Nederlandse sector. Knellende wet- en regelgeving zorgt voor beperkt perspectief voor jonge boeren, dit zie ik als een urgent probleem. Onder meer daarom pleit Nederland in Europees verband</w:t>
      </w:r>
      <w:r w:rsidR="00F953ED">
        <w:rPr>
          <w:szCs w:val="18"/>
        </w:rPr>
        <w:t xml:space="preserve"> voor</w:t>
      </w:r>
      <w:r w:rsidR="004803B6">
        <w:rPr>
          <w:szCs w:val="18"/>
        </w:rPr>
        <w:t xml:space="preserve"> </w:t>
      </w:r>
      <w:r w:rsidR="00F953ED">
        <w:rPr>
          <w:szCs w:val="18"/>
        </w:rPr>
        <w:t>congruente, doelgerichte Europese wet- en regelgeving</w:t>
      </w:r>
      <w:r w:rsidR="00333891">
        <w:rPr>
          <w:szCs w:val="18"/>
        </w:rPr>
        <w:t xml:space="preserve">. </w:t>
      </w:r>
    </w:p>
    <w:p w:rsidR="002014F8" w:rsidP="002014F8" w:rsidRDefault="000A0DDA" w14:paraId="2C01D1DE" w14:textId="4BA2D219">
      <w:pPr>
        <w:rPr>
          <w:szCs w:val="18"/>
        </w:rPr>
      </w:pPr>
      <w:r w:rsidRPr="000A0DDA">
        <w:rPr>
          <w:szCs w:val="18"/>
        </w:rPr>
        <w:t xml:space="preserve"> </w:t>
      </w:r>
    </w:p>
    <w:p w:rsidRPr="00FE0FAD" w:rsidR="002014F8" w:rsidP="002014F8" w:rsidRDefault="002014F8" w14:paraId="5CDCFB00" w14:textId="573F81FB">
      <w:pPr>
        <w:rPr>
          <w:szCs w:val="18"/>
        </w:rPr>
      </w:pPr>
      <w:r w:rsidRPr="00FE0FAD">
        <w:rPr>
          <w:szCs w:val="18"/>
        </w:rPr>
        <w:t xml:space="preserve">Tijdens de informele Raad zal </w:t>
      </w:r>
      <w:r w:rsidR="004727EE">
        <w:rPr>
          <w:szCs w:val="18"/>
        </w:rPr>
        <w:t>Nederland</w:t>
      </w:r>
      <w:r w:rsidRPr="00FE0FAD">
        <w:rPr>
          <w:szCs w:val="18"/>
        </w:rPr>
        <w:t xml:space="preserve"> </w:t>
      </w:r>
      <w:r w:rsidR="00F953ED">
        <w:rPr>
          <w:szCs w:val="18"/>
        </w:rPr>
        <w:t xml:space="preserve">verder </w:t>
      </w:r>
      <w:r w:rsidRPr="00FE0FAD">
        <w:rPr>
          <w:szCs w:val="18"/>
        </w:rPr>
        <w:t>aangeven dat de problematiek</w:t>
      </w:r>
      <w:r w:rsidR="000C7BC5">
        <w:rPr>
          <w:szCs w:val="18"/>
        </w:rPr>
        <w:t xml:space="preserve"> rondom bedrijfsovername</w:t>
      </w:r>
      <w:r w:rsidRPr="00FE0FAD">
        <w:rPr>
          <w:szCs w:val="18"/>
        </w:rPr>
        <w:t xml:space="preserve"> in Nederland op een aantal punten anders is dan elders in </w:t>
      </w:r>
      <w:r w:rsidR="000C7BC5">
        <w:rPr>
          <w:szCs w:val="18"/>
        </w:rPr>
        <w:t>de Europese Unie</w:t>
      </w:r>
      <w:r w:rsidRPr="00FE0FAD">
        <w:rPr>
          <w:szCs w:val="18"/>
        </w:rPr>
        <w:t>.</w:t>
      </w:r>
      <w:r w:rsidR="000B6ADB">
        <w:rPr>
          <w:szCs w:val="18"/>
        </w:rPr>
        <w:t xml:space="preserve"> </w:t>
      </w:r>
      <w:r w:rsidR="003D5CC0">
        <w:rPr>
          <w:szCs w:val="18"/>
        </w:rPr>
        <w:t>Zo heeft Nederland één van de hoogste pachtprijzen van de Europese Unie en is een bedrijfsovername bovengemiddeld duur.</w:t>
      </w:r>
      <w:r w:rsidR="00247C6D">
        <w:rPr>
          <w:szCs w:val="18"/>
        </w:rPr>
        <w:t xml:space="preserve"> </w:t>
      </w:r>
      <w:r w:rsidRPr="00FE0FAD">
        <w:rPr>
          <w:szCs w:val="18"/>
        </w:rPr>
        <w:t xml:space="preserve">Ik vind het belangrijk dat het landelijk gebied een plek is en blijft waar het fijn wonen, leven en werken is, in het bijzonder voor jongeren. </w:t>
      </w:r>
      <w:r>
        <w:rPr>
          <w:szCs w:val="18"/>
        </w:rPr>
        <w:t>In dat kader zie ik</w:t>
      </w:r>
      <w:r w:rsidRPr="00FE0FAD">
        <w:rPr>
          <w:szCs w:val="18"/>
        </w:rPr>
        <w:t xml:space="preserve"> </w:t>
      </w:r>
      <w:r w:rsidR="00D41B22">
        <w:rPr>
          <w:szCs w:val="18"/>
        </w:rPr>
        <w:t>potentie om meer jongeren te bereiken door</w:t>
      </w:r>
      <w:r w:rsidRPr="00FE0FAD">
        <w:rPr>
          <w:szCs w:val="18"/>
        </w:rPr>
        <w:t xml:space="preserve"> </w:t>
      </w:r>
      <w:r w:rsidR="00D41B22">
        <w:rPr>
          <w:szCs w:val="18"/>
        </w:rPr>
        <w:t xml:space="preserve">initiatieven </w:t>
      </w:r>
      <w:r w:rsidRPr="00FE0FAD">
        <w:rPr>
          <w:szCs w:val="18"/>
        </w:rPr>
        <w:t>van onderop, bijvoorbeeld via LEADER.</w:t>
      </w:r>
      <w:r w:rsidR="003D5CC0">
        <w:rPr>
          <w:szCs w:val="18"/>
        </w:rPr>
        <w:t xml:space="preserve"> Denk hierbij aan de recreatievoorzieningen die specifiek op jongeren gericht zijn. </w:t>
      </w:r>
    </w:p>
    <w:p w:rsidR="00D14B38" w:rsidP="00810C93" w:rsidRDefault="00D14B38" w14:paraId="46F10C27" w14:textId="77777777">
      <w:bookmarkStart w:name="_Hlk199838383" w:id="1"/>
    </w:p>
    <w:p w:rsidR="00584BAC" w:rsidP="00810C93" w:rsidRDefault="006924D3" w14:paraId="4023B8F4" w14:textId="19680769">
      <w:r>
        <w:t>Hoogachtend,</w:t>
      </w:r>
    </w:p>
    <w:p w:rsidR="00F71F9E" w:rsidP="007255FC" w:rsidRDefault="00F71F9E" w14:paraId="357B2FE6" w14:textId="77777777"/>
    <w:p w:rsidR="00432B08" w:rsidP="007255FC" w:rsidRDefault="00432B08" w14:paraId="6F0F5D30" w14:textId="77777777"/>
    <w:p w:rsidRPr="00EC58D9" w:rsidR="00432B08" w:rsidP="007255FC" w:rsidRDefault="00432B08" w14:paraId="47B7588D" w14:textId="77777777"/>
    <w:p w:rsidRPr="00EC58D9" w:rsidR="007239A1" w:rsidP="007255FC" w:rsidRDefault="007239A1" w14:paraId="51E95A6D" w14:textId="77777777"/>
    <w:p w:rsidRPr="00EC58D9" w:rsidR="007239A1" w:rsidP="007255FC" w:rsidRDefault="007239A1" w14:paraId="003EF991" w14:textId="77777777"/>
    <w:p w:rsidRPr="006A15A5" w:rsidR="007239A1" w:rsidP="007255FC" w:rsidRDefault="006924D3" w14:paraId="0AF8EDB8" w14:textId="77777777">
      <w:pPr>
        <w:rPr>
          <w:szCs w:val="18"/>
        </w:rPr>
      </w:pPr>
      <w:r w:rsidRPr="00B11DD6">
        <w:t>Femke Marije Wiersma</w:t>
      </w:r>
    </w:p>
    <w:p w:rsidRPr="00144B73" w:rsidR="00144B73" w:rsidP="00810C93" w:rsidRDefault="006924D3" w14:paraId="26E7AF59" w14:textId="4E58B4D4">
      <w:pPr>
        <w:rPr>
          <w:i/>
          <w:iCs/>
        </w:rPr>
      </w:pPr>
      <w:r w:rsidRPr="00EC58D9">
        <w:t xml:space="preserve">Minister van </w:t>
      </w:r>
      <w:r w:rsidR="00704E60">
        <w:rPr>
          <w:rFonts w:cs="Calibri"/>
          <w:szCs w:val="18"/>
        </w:rPr>
        <w:t>Landbouw, Visserij, Voedselzekerheid en Natuur</w:t>
      </w:r>
      <w:bookmarkEnd w:id="1"/>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6560" w14:textId="77777777" w:rsidR="00B612AE" w:rsidRDefault="00B612AE">
      <w:r>
        <w:separator/>
      </w:r>
    </w:p>
    <w:p w14:paraId="478F1640" w14:textId="77777777" w:rsidR="00B612AE" w:rsidRDefault="00B612AE"/>
  </w:endnote>
  <w:endnote w:type="continuationSeparator" w:id="0">
    <w:p w14:paraId="03E41369" w14:textId="77777777" w:rsidR="00B612AE" w:rsidRDefault="00B612AE">
      <w:r>
        <w:continuationSeparator/>
      </w:r>
    </w:p>
    <w:p w14:paraId="5FC955DF" w14:textId="77777777" w:rsidR="00B612AE" w:rsidRDefault="00B61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47B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7D1C" w14:paraId="44EFC832" w14:textId="77777777" w:rsidTr="00CA6A25">
      <w:trPr>
        <w:trHeight w:hRule="exact" w:val="240"/>
      </w:trPr>
      <w:tc>
        <w:tcPr>
          <w:tcW w:w="7601" w:type="dxa"/>
          <w:shd w:val="clear" w:color="auto" w:fill="auto"/>
        </w:tcPr>
        <w:p w14:paraId="49D4A980" w14:textId="77777777" w:rsidR="00527BD4" w:rsidRDefault="00527BD4" w:rsidP="003F1F6B">
          <w:pPr>
            <w:pStyle w:val="Huisstijl-Rubricering"/>
          </w:pPr>
        </w:p>
      </w:tc>
      <w:tc>
        <w:tcPr>
          <w:tcW w:w="2156" w:type="dxa"/>
        </w:tcPr>
        <w:p w14:paraId="7E7761CC" w14:textId="0A9C388C" w:rsidR="00527BD4" w:rsidRPr="00645414" w:rsidRDefault="006924D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A3FAC">
            <w:t>2</w:t>
          </w:r>
          <w:r w:rsidR="00144B73">
            <w:fldChar w:fldCharType="end"/>
          </w:r>
        </w:p>
      </w:tc>
    </w:tr>
  </w:tbl>
  <w:p w14:paraId="3DDFEE0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7D1C" w14:paraId="42B5DEBF" w14:textId="77777777" w:rsidTr="00CA6A25">
      <w:trPr>
        <w:trHeight w:hRule="exact" w:val="240"/>
      </w:trPr>
      <w:tc>
        <w:tcPr>
          <w:tcW w:w="7601" w:type="dxa"/>
          <w:shd w:val="clear" w:color="auto" w:fill="auto"/>
        </w:tcPr>
        <w:p w14:paraId="1ABBB219" w14:textId="77777777" w:rsidR="00527BD4" w:rsidRDefault="00527BD4" w:rsidP="008C356D">
          <w:pPr>
            <w:pStyle w:val="Huisstijl-Rubricering"/>
          </w:pPr>
        </w:p>
      </w:tc>
      <w:tc>
        <w:tcPr>
          <w:tcW w:w="2170" w:type="dxa"/>
        </w:tcPr>
        <w:p w14:paraId="2DAC368F" w14:textId="1B347F2B" w:rsidR="00527BD4" w:rsidRPr="00ED539E" w:rsidRDefault="006924D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B612AE">
            <w:t>1</w:t>
          </w:r>
          <w:r w:rsidR="00144B73">
            <w:fldChar w:fldCharType="end"/>
          </w:r>
        </w:p>
      </w:tc>
    </w:tr>
  </w:tbl>
  <w:p w14:paraId="562F1436" w14:textId="77777777" w:rsidR="00527BD4" w:rsidRPr="00BC3B53" w:rsidRDefault="00527BD4" w:rsidP="008C356D">
    <w:pPr>
      <w:pStyle w:val="Voettekst"/>
      <w:spacing w:line="240" w:lineRule="auto"/>
      <w:rPr>
        <w:sz w:val="2"/>
        <w:szCs w:val="2"/>
      </w:rPr>
    </w:pPr>
  </w:p>
  <w:p w14:paraId="672738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04EF" w14:textId="77777777" w:rsidR="00B612AE" w:rsidRDefault="00B612AE">
      <w:r>
        <w:separator/>
      </w:r>
    </w:p>
    <w:p w14:paraId="77792DCC" w14:textId="77777777" w:rsidR="00B612AE" w:rsidRDefault="00B612AE"/>
  </w:footnote>
  <w:footnote w:type="continuationSeparator" w:id="0">
    <w:p w14:paraId="45F6B044" w14:textId="77777777" w:rsidR="00B612AE" w:rsidRDefault="00B612AE">
      <w:r>
        <w:continuationSeparator/>
      </w:r>
    </w:p>
    <w:p w14:paraId="23D4EDF5" w14:textId="77777777" w:rsidR="00B612AE" w:rsidRDefault="00B61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7D1C" w14:paraId="5435B338" w14:textId="77777777" w:rsidTr="00A50CF6">
      <w:tc>
        <w:tcPr>
          <w:tcW w:w="2156" w:type="dxa"/>
          <w:shd w:val="clear" w:color="auto" w:fill="auto"/>
        </w:tcPr>
        <w:p w14:paraId="2B721FAB" w14:textId="77777777" w:rsidR="00527BD4" w:rsidRPr="005819CE" w:rsidRDefault="006924D3" w:rsidP="00A50CF6">
          <w:pPr>
            <w:pStyle w:val="Huisstijl-Adres"/>
            <w:rPr>
              <w:b/>
            </w:rPr>
          </w:pPr>
          <w:r>
            <w:rPr>
              <w:b/>
            </w:rPr>
            <w:t>Directoraat-generaal Agro</w:t>
          </w:r>
          <w:r w:rsidRPr="005819CE">
            <w:rPr>
              <w:b/>
            </w:rPr>
            <w:br/>
          </w:r>
        </w:p>
      </w:tc>
    </w:tr>
    <w:tr w:rsidR="007D7D1C" w14:paraId="6A4FC23C" w14:textId="77777777" w:rsidTr="00A50CF6">
      <w:trPr>
        <w:trHeight w:hRule="exact" w:val="200"/>
      </w:trPr>
      <w:tc>
        <w:tcPr>
          <w:tcW w:w="2156" w:type="dxa"/>
          <w:shd w:val="clear" w:color="auto" w:fill="auto"/>
        </w:tcPr>
        <w:p w14:paraId="2B294BDA" w14:textId="77777777" w:rsidR="00527BD4" w:rsidRPr="005819CE" w:rsidRDefault="00527BD4" w:rsidP="00A50CF6"/>
      </w:tc>
    </w:tr>
    <w:tr w:rsidR="007D7D1C" w14:paraId="6B2692E8" w14:textId="77777777" w:rsidTr="00502512">
      <w:trPr>
        <w:trHeight w:hRule="exact" w:val="774"/>
      </w:trPr>
      <w:tc>
        <w:tcPr>
          <w:tcW w:w="2156" w:type="dxa"/>
          <w:shd w:val="clear" w:color="auto" w:fill="auto"/>
        </w:tcPr>
        <w:p w14:paraId="10DB620C" w14:textId="77777777" w:rsidR="00527BD4" w:rsidRDefault="006924D3" w:rsidP="003A5290">
          <w:pPr>
            <w:pStyle w:val="Huisstijl-Kopje"/>
          </w:pPr>
          <w:r>
            <w:t>Ons kenmerk</w:t>
          </w:r>
        </w:p>
        <w:p w14:paraId="4B4D2F90" w14:textId="77777777" w:rsidR="00527BD4" w:rsidRPr="005819CE" w:rsidRDefault="006924D3" w:rsidP="001E6117">
          <w:pPr>
            <w:pStyle w:val="Huisstijl-Kopje"/>
          </w:pPr>
          <w:r>
            <w:rPr>
              <w:b w:val="0"/>
            </w:rPr>
            <w:t>DGA</w:t>
          </w:r>
          <w:r w:rsidRPr="00502512">
            <w:rPr>
              <w:b w:val="0"/>
            </w:rPr>
            <w:t xml:space="preserve"> / </w:t>
          </w:r>
          <w:r>
            <w:rPr>
              <w:b w:val="0"/>
            </w:rPr>
            <w:t>99045100</w:t>
          </w:r>
        </w:p>
      </w:tc>
    </w:tr>
  </w:tbl>
  <w:p w14:paraId="41DEC831" w14:textId="77777777" w:rsidR="00527BD4" w:rsidRDefault="00527BD4" w:rsidP="008C356D"/>
  <w:p w14:paraId="1AB2C7A9" w14:textId="77777777" w:rsidR="00527BD4" w:rsidRPr="00740712" w:rsidRDefault="00527BD4" w:rsidP="008C356D"/>
  <w:p w14:paraId="57A25949" w14:textId="77777777" w:rsidR="00527BD4" w:rsidRPr="00217880" w:rsidRDefault="00527BD4" w:rsidP="008C356D">
    <w:pPr>
      <w:spacing w:line="0" w:lineRule="atLeast"/>
      <w:rPr>
        <w:sz w:val="2"/>
        <w:szCs w:val="2"/>
      </w:rPr>
    </w:pPr>
  </w:p>
  <w:p w14:paraId="0A483CE2" w14:textId="77777777" w:rsidR="00527BD4" w:rsidRDefault="00527BD4" w:rsidP="004F44C2">
    <w:pPr>
      <w:pStyle w:val="Koptekst"/>
      <w:rPr>
        <w:rFonts w:cs="Verdana-Bold"/>
        <w:b/>
        <w:bCs/>
        <w:smallCaps/>
        <w:szCs w:val="18"/>
      </w:rPr>
    </w:pPr>
  </w:p>
  <w:p w14:paraId="10546B24" w14:textId="77777777" w:rsidR="00527BD4" w:rsidRDefault="00527BD4" w:rsidP="004F44C2"/>
  <w:p w14:paraId="119F1108" w14:textId="77777777" w:rsidR="00527BD4" w:rsidRPr="00740712" w:rsidRDefault="00527BD4" w:rsidP="004F44C2"/>
  <w:p w14:paraId="1E5D284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7D1C" w14:paraId="260ACDF5" w14:textId="77777777" w:rsidTr="00751A6A">
      <w:trPr>
        <w:trHeight w:val="2636"/>
      </w:trPr>
      <w:tc>
        <w:tcPr>
          <w:tcW w:w="737" w:type="dxa"/>
          <w:shd w:val="clear" w:color="auto" w:fill="auto"/>
        </w:tcPr>
        <w:p w14:paraId="6E7104E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D5D2F6" w14:textId="77777777" w:rsidR="00527BD4" w:rsidRDefault="006924D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84177CF" wp14:editId="229E0A7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78BF864" w14:textId="77777777" w:rsidR="00527BD4" w:rsidRDefault="00527BD4" w:rsidP="00D0609E">
    <w:pPr>
      <w:framePr w:w="6340" w:h="2750" w:hRule="exact" w:hSpace="180" w:wrap="around" w:vAnchor="page" w:hAnchor="text" w:x="3873" w:y="-140"/>
    </w:pPr>
  </w:p>
  <w:p w14:paraId="1FC4BE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7D1C" w:rsidRPr="002014F8" w14:paraId="067933F3" w14:textId="77777777" w:rsidTr="00A50CF6">
      <w:tc>
        <w:tcPr>
          <w:tcW w:w="2160" w:type="dxa"/>
          <w:shd w:val="clear" w:color="auto" w:fill="auto"/>
        </w:tcPr>
        <w:p w14:paraId="59D79B17" w14:textId="77777777" w:rsidR="00527BD4" w:rsidRPr="005819CE" w:rsidRDefault="006924D3" w:rsidP="00A50CF6">
          <w:pPr>
            <w:pStyle w:val="Huisstijl-Adres"/>
            <w:rPr>
              <w:b/>
            </w:rPr>
          </w:pPr>
          <w:r>
            <w:rPr>
              <w:b/>
            </w:rPr>
            <w:t>Directoraat-generaal Agro</w:t>
          </w:r>
          <w:r w:rsidRPr="005819CE">
            <w:rPr>
              <w:b/>
            </w:rPr>
            <w:br/>
          </w:r>
        </w:p>
        <w:p w14:paraId="3F65ABCB" w14:textId="77777777" w:rsidR="00527BD4" w:rsidRPr="00BE5ED9" w:rsidRDefault="006924D3" w:rsidP="00A50CF6">
          <w:pPr>
            <w:pStyle w:val="Huisstijl-Adres"/>
          </w:pPr>
          <w:r>
            <w:rPr>
              <w:b/>
            </w:rPr>
            <w:t>Bezoekadres</w:t>
          </w:r>
          <w:r>
            <w:rPr>
              <w:b/>
            </w:rPr>
            <w:br/>
          </w:r>
          <w:r>
            <w:t>Bezuidenhoutseweg 73</w:t>
          </w:r>
          <w:r w:rsidRPr="005819CE">
            <w:br/>
          </w:r>
          <w:r>
            <w:t>2594 AC Den Haag</w:t>
          </w:r>
        </w:p>
        <w:p w14:paraId="3A7C523A" w14:textId="77777777" w:rsidR="00EF495B" w:rsidRDefault="006924D3" w:rsidP="0098788A">
          <w:pPr>
            <w:pStyle w:val="Huisstijl-Adres"/>
          </w:pPr>
          <w:r>
            <w:rPr>
              <w:b/>
            </w:rPr>
            <w:t>Postadres</w:t>
          </w:r>
          <w:r>
            <w:rPr>
              <w:b/>
            </w:rPr>
            <w:br/>
          </w:r>
          <w:r>
            <w:t>Postbus 20401</w:t>
          </w:r>
          <w:r w:rsidRPr="005819CE">
            <w:br/>
            <w:t>2500 E</w:t>
          </w:r>
          <w:r>
            <w:t>K</w:t>
          </w:r>
          <w:r w:rsidRPr="005819CE">
            <w:t xml:space="preserve"> Den Haag</w:t>
          </w:r>
        </w:p>
        <w:p w14:paraId="4E6B5FD9" w14:textId="77777777" w:rsidR="00556BEE" w:rsidRPr="005B3814" w:rsidRDefault="006924D3" w:rsidP="0098788A">
          <w:pPr>
            <w:pStyle w:val="Huisstijl-Adres"/>
          </w:pPr>
          <w:r>
            <w:rPr>
              <w:b/>
            </w:rPr>
            <w:t>Overheidsidentificatienr</w:t>
          </w:r>
          <w:r>
            <w:rPr>
              <w:b/>
            </w:rPr>
            <w:br/>
          </w:r>
          <w:r w:rsidR="00BA129E">
            <w:rPr>
              <w:rFonts w:cs="Agrofont"/>
              <w:iCs/>
            </w:rPr>
            <w:t>00000001858272854000</w:t>
          </w:r>
        </w:p>
        <w:p w14:paraId="0848ED70" w14:textId="77777777" w:rsidR="00EF495B" w:rsidRPr="0079551B" w:rsidRDefault="006924D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022CA9C2" w14:textId="0C2FF086" w:rsidR="00527BD4" w:rsidRPr="00170ADF" w:rsidRDefault="00527BD4" w:rsidP="00A50CF6">
          <w:pPr>
            <w:pStyle w:val="Huisstijl-Adres"/>
          </w:pPr>
        </w:p>
      </w:tc>
    </w:tr>
    <w:tr w:rsidR="007D7D1C" w:rsidRPr="002014F8" w14:paraId="60BB2453" w14:textId="77777777" w:rsidTr="00A50CF6">
      <w:trPr>
        <w:trHeight w:hRule="exact" w:val="200"/>
      </w:trPr>
      <w:tc>
        <w:tcPr>
          <w:tcW w:w="2160" w:type="dxa"/>
          <w:shd w:val="clear" w:color="auto" w:fill="auto"/>
        </w:tcPr>
        <w:p w14:paraId="72CA94CB" w14:textId="77777777" w:rsidR="00527BD4" w:rsidRPr="00170ADF" w:rsidRDefault="00527BD4" w:rsidP="00A50CF6"/>
      </w:tc>
    </w:tr>
    <w:tr w:rsidR="007D7D1C" w14:paraId="0DB928E6" w14:textId="77777777" w:rsidTr="00A50CF6">
      <w:tc>
        <w:tcPr>
          <w:tcW w:w="2160" w:type="dxa"/>
          <w:shd w:val="clear" w:color="auto" w:fill="auto"/>
        </w:tcPr>
        <w:p w14:paraId="066D6723" w14:textId="77777777" w:rsidR="000C0163" w:rsidRPr="005819CE" w:rsidRDefault="006924D3" w:rsidP="000C0163">
          <w:pPr>
            <w:pStyle w:val="Huisstijl-Kopje"/>
          </w:pPr>
          <w:r>
            <w:t>Ons kenmerk</w:t>
          </w:r>
          <w:r w:rsidRPr="005819CE">
            <w:t xml:space="preserve"> </w:t>
          </w:r>
        </w:p>
        <w:p w14:paraId="2E1A5B2B" w14:textId="77777777" w:rsidR="000C0163" w:rsidRPr="005819CE" w:rsidRDefault="006924D3" w:rsidP="000C0163">
          <w:pPr>
            <w:pStyle w:val="Huisstijl-Gegeven"/>
          </w:pPr>
          <w:r>
            <w:t>DGA /</w:t>
          </w:r>
          <w:r w:rsidR="00486354">
            <w:t xml:space="preserve"> </w:t>
          </w:r>
          <w:r>
            <w:t>99045100</w:t>
          </w:r>
        </w:p>
        <w:p w14:paraId="030263BE" w14:textId="28748D25" w:rsidR="00527BD4" w:rsidRPr="005819CE" w:rsidRDefault="00527BD4" w:rsidP="00A50CF6">
          <w:pPr>
            <w:pStyle w:val="Huisstijl-Gegeven"/>
          </w:pPr>
        </w:p>
      </w:tc>
    </w:tr>
  </w:tbl>
  <w:p w14:paraId="1362AD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7D1C" w14:paraId="71EFF3FE" w14:textId="77777777" w:rsidTr="009E2051">
      <w:trPr>
        <w:trHeight w:val="400"/>
      </w:trPr>
      <w:tc>
        <w:tcPr>
          <w:tcW w:w="7520" w:type="dxa"/>
          <w:gridSpan w:val="2"/>
          <w:shd w:val="clear" w:color="auto" w:fill="auto"/>
        </w:tcPr>
        <w:p w14:paraId="4BB4CB81" w14:textId="77777777" w:rsidR="00527BD4" w:rsidRPr="00BC3B53" w:rsidRDefault="006924D3" w:rsidP="00A50CF6">
          <w:pPr>
            <w:pStyle w:val="Huisstijl-Retouradres"/>
          </w:pPr>
          <w:r>
            <w:t>&gt; Retouradres Postbus 20401 2500 EK Den Haag</w:t>
          </w:r>
        </w:p>
      </w:tc>
    </w:tr>
    <w:tr w:rsidR="007D7D1C" w14:paraId="7A1AD22A" w14:textId="77777777" w:rsidTr="009E2051">
      <w:tc>
        <w:tcPr>
          <w:tcW w:w="7520" w:type="dxa"/>
          <w:gridSpan w:val="2"/>
          <w:shd w:val="clear" w:color="auto" w:fill="auto"/>
        </w:tcPr>
        <w:p w14:paraId="1D705934" w14:textId="77777777" w:rsidR="00527BD4" w:rsidRPr="00983E8F" w:rsidRDefault="00527BD4" w:rsidP="00A50CF6">
          <w:pPr>
            <w:pStyle w:val="Huisstijl-Rubricering"/>
          </w:pPr>
        </w:p>
      </w:tc>
    </w:tr>
    <w:tr w:rsidR="007D7D1C" w14:paraId="11C986D3" w14:textId="77777777" w:rsidTr="009E2051">
      <w:trPr>
        <w:trHeight w:hRule="exact" w:val="2440"/>
      </w:trPr>
      <w:tc>
        <w:tcPr>
          <w:tcW w:w="7520" w:type="dxa"/>
          <w:gridSpan w:val="2"/>
          <w:shd w:val="clear" w:color="auto" w:fill="auto"/>
        </w:tcPr>
        <w:p w14:paraId="71FD90E3" w14:textId="77777777" w:rsidR="00527BD4" w:rsidRDefault="006924D3" w:rsidP="00A50CF6">
          <w:pPr>
            <w:pStyle w:val="Huisstijl-NAW"/>
          </w:pPr>
          <w:r>
            <w:t xml:space="preserve">De Voorzitter van de Tweede Kamer </w:t>
          </w:r>
        </w:p>
        <w:p w14:paraId="27AC4994" w14:textId="77777777" w:rsidR="007D7D1C" w:rsidRDefault="006924D3">
          <w:pPr>
            <w:pStyle w:val="Huisstijl-NAW"/>
          </w:pPr>
          <w:r>
            <w:t>der Staten-Generaal</w:t>
          </w:r>
        </w:p>
        <w:p w14:paraId="178F8903" w14:textId="77777777" w:rsidR="007D7D1C" w:rsidRDefault="006924D3">
          <w:pPr>
            <w:pStyle w:val="Huisstijl-NAW"/>
          </w:pPr>
          <w:r>
            <w:t>Prinses Irenestraat 6</w:t>
          </w:r>
        </w:p>
        <w:p w14:paraId="7887EE2F" w14:textId="158A4D4A" w:rsidR="007D7D1C" w:rsidRDefault="006924D3">
          <w:pPr>
            <w:pStyle w:val="Huisstijl-NAW"/>
          </w:pPr>
          <w:r>
            <w:t xml:space="preserve">2595 BD </w:t>
          </w:r>
          <w:r w:rsidR="00D14B38">
            <w:t xml:space="preserve"> </w:t>
          </w:r>
          <w:r>
            <w:t>DEN HAAG</w:t>
          </w:r>
          <w:r w:rsidR="00486354">
            <w:t xml:space="preserve"> </w:t>
          </w:r>
        </w:p>
      </w:tc>
    </w:tr>
    <w:tr w:rsidR="007D7D1C" w14:paraId="48D2F466" w14:textId="77777777" w:rsidTr="009E2051">
      <w:trPr>
        <w:trHeight w:hRule="exact" w:val="400"/>
      </w:trPr>
      <w:tc>
        <w:tcPr>
          <w:tcW w:w="7520" w:type="dxa"/>
          <w:gridSpan w:val="2"/>
          <w:shd w:val="clear" w:color="auto" w:fill="auto"/>
        </w:tcPr>
        <w:p w14:paraId="7B4608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7D1C" w14:paraId="294AF62F" w14:textId="77777777" w:rsidTr="009E2051">
      <w:trPr>
        <w:trHeight w:val="240"/>
      </w:trPr>
      <w:tc>
        <w:tcPr>
          <w:tcW w:w="900" w:type="dxa"/>
          <w:shd w:val="clear" w:color="auto" w:fill="auto"/>
        </w:tcPr>
        <w:p w14:paraId="5FF6D2E1" w14:textId="77777777" w:rsidR="00527BD4" w:rsidRPr="007709EF" w:rsidRDefault="006924D3" w:rsidP="00A50CF6">
          <w:pPr>
            <w:rPr>
              <w:szCs w:val="18"/>
            </w:rPr>
          </w:pPr>
          <w:r>
            <w:rPr>
              <w:szCs w:val="18"/>
            </w:rPr>
            <w:t>Datum</w:t>
          </w:r>
        </w:p>
      </w:tc>
      <w:tc>
        <w:tcPr>
          <w:tcW w:w="6620" w:type="dxa"/>
          <w:shd w:val="clear" w:color="auto" w:fill="auto"/>
        </w:tcPr>
        <w:p w14:paraId="1B04FC2C" w14:textId="5F12F034" w:rsidR="00527BD4" w:rsidRPr="007709EF" w:rsidRDefault="00432B08" w:rsidP="00A50CF6">
          <w:r>
            <w:t>5 juni 2025</w:t>
          </w:r>
        </w:p>
      </w:tc>
    </w:tr>
    <w:tr w:rsidR="007D7D1C" w14:paraId="0372140B" w14:textId="77777777" w:rsidTr="009E2051">
      <w:trPr>
        <w:trHeight w:val="240"/>
      </w:trPr>
      <w:tc>
        <w:tcPr>
          <w:tcW w:w="900" w:type="dxa"/>
          <w:shd w:val="clear" w:color="auto" w:fill="auto"/>
        </w:tcPr>
        <w:p w14:paraId="3BD32684" w14:textId="77777777" w:rsidR="00527BD4" w:rsidRPr="007709EF" w:rsidRDefault="006924D3" w:rsidP="00A50CF6">
          <w:pPr>
            <w:rPr>
              <w:szCs w:val="18"/>
            </w:rPr>
          </w:pPr>
          <w:r>
            <w:rPr>
              <w:szCs w:val="18"/>
            </w:rPr>
            <w:t>Betreft</w:t>
          </w:r>
        </w:p>
      </w:tc>
      <w:tc>
        <w:tcPr>
          <w:tcW w:w="6620" w:type="dxa"/>
          <w:shd w:val="clear" w:color="auto" w:fill="auto"/>
        </w:tcPr>
        <w:p w14:paraId="2E796DB2" w14:textId="71691144" w:rsidR="00527BD4" w:rsidRPr="007709EF" w:rsidRDefault="006924D3" w:rsidP="00A50CF6">
          <w:r>
            <w:t>Geannoteerde agenda informele Landbouwraad 15-17 juni (Warschau)</w:t>
          </w:r>
        </w:p>
      </w:tc>
    </w:tr>
  </w:tbl>
  <w:p w14:paraId="4A779D5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D223D8">
      <w:start w:val="1"/>
      <w:numFmt w:val="bullet"/>
      <w:pStyle w:val="Lijstopsomteken"/>
      <w:lvlText w:val="•"/>
      <w:lvlJc w:val="left"/>
      <w:pPr>
        <w:tabs>
          <w:tab w:val="num" w:pos="227"/>
        </w:tabs>
        <w:ind w:left="227" w:hanging="227"/>
      </w:pPr>
      <w:rPr>
        <w:rFonts w:ascii="Verdana" w:hAnsi="Verdana" w:hint="default"/>
        <w:sz w:val="18"/>
        <w:szCs w:val="18"/>
      </w:rPr>
    </w:lvl>
    <w:lvl w:ilvl="1" w:tplc="8C200B16" w:tentative="1">
      <w:start w:val="1"/>
      <w:numFmt w:val="bullet"/>
      <w:lvlText w:val="o"/>
      <w:lvlJc w:val="left"/>
      <w:pPr>
        <w:tabs>
          <w:tab w:val="num" w:pos="1440"/>
        </w:tabs>
        <w:ind w:left="1440" w:hanging="360"/>
      </w:pPr>
      <w:rPr>
        <w:rFonts w:ascii="Courier New" w:hAnsi="Courier New" w:cs="Courier New" w:hint="default"/>
      </w:rPr>
    </w:lvl>
    <w:lvl w:ilvl="2" w:tplc="A3160D0C" w:tentative="1">
      <w:start w:val="1"/>
      <w:numFmt w:val="bullet"/>
      <w:lvlText w:val=""/>
      <w:lvlJc w:val="left"/>
      <w:pPr>
        <w:tabs>
          <w:tab w:val="num" w:pos="2160"/>
        </w:tabs>
        <w:ind w:left="2160" w:hanging="360"/>
      </w:pPr>
      <w:rPr>
        <w:rFonts w:ascii="Wingdings" w:hAnsi="Wingdings" w:hint="default"/>
      </w:rPr>
    </w:lvl>
    <w:lvl w:ilvl="3" w:tplc="DB9216E6" w:tentative="1">
      <w:start w:val="1"/>
      <w:numFmt w:val="bullet"/>
      <w:lvlText w:val=""/>
      <w:lvlJc w:val="left"/>
      <w:pPr>
        <w:tabs>
          <w:tab w:val="num" w:pos="2880"/>
        </w:tabs>
        <w:ind w:left="2880" w:hanging="360"/>
      </w:pPr>
      <w:rPr>
        <w:rFonts w:ascii="Symbol" w:hAnsi="Symbol" w:hint="default"/>
      </w:rPr>
    </w:lvl>
    <w:lvl w:ilvl="4" w:tplc="D0E6A5F4" w:tentative="1">
      <w:start w:val="1"/>
      <w:numFmt w:val="bullet"/>
      <w:lvlText w:val="o"/>
      <w:lvlJc w:val="left"/>
      <w:pPr>
        <w:tabs>
          <w:tab w:val="num" w:pos="3600"/>
        </w:tabs>
        <w:ind w:left="3600" w:hanging="360"/>
      </w:pPr>
      <w:rPr>
        <w:rFonts w:ascii="Courier New" w:hAnsi="Courier New" w:cs="Courier New" w:hint="default"/>
      </w:rPr>
    </w:lvl>
    <w:lvl w:ilvl="5" w:tplc="26BEB314" w:tentative="1">
      <w:start w:val="1"/>
      <w:numFmt w:val="bullet"/>
      <w:lvlText w:val=""/>
      <w:lvlJc w:val="left"/>
      <w:pPr>
        <w:tabs>
          <w:tab w:val="num" w:pos="4320"/>
        </w:tabs>
        <w:ind w:left="4320" w:hanging="360"/>
      </w:pPr>
      <w:rPr>
        <w:rFonts w:ascii="Wingdings" w:hAnsi="Wingdings" w:hint="default"/>
      </w:rPr>
    </w:lvl>
    <w:lvl w:ilvl="6" w:tplc="9902725C" w:tentative="1">
      <w:start w:val="1"/>
      <w:numFmt w:val="bullet"/>
      <w:lvlText w:val=""/>
      <w:lvlJc w:val="left"/>
      <w:pPr>
        <w:tabs>
          <w:tab w:val="num" w:pos="5040"/>
        </w:tabs>
        <w:ind w:left="5040" w:hanging="360"/>
      </w:pPr>
      <w:rPr>
        <w:rFonts w:ascii="Symbol" w:hAnsi="Symbol" w:hint="default"/>
      </w:rPr>
    </w:lvl>
    <w:lvl w:ilvl="7" w:tplc="C76853A6" w:tentative="1">
      <w:start w:val="1"/>
      <w:numFmt w:val="bullet"/>
      <w:lvlText w:val="o"/>
      <w:lvlJc w:val="left"/>
      <w:pPr>
        <w:tabs>
          <w:tab w:val="num" w:pos="5760"/>
        </w:tabs>
        <w:ind w:left="5760" w:hanging="360"/>
      </w:pPr>
      <w:rPr>
        <w:rFonts w:ascii="Courier New" w:hAnsi="Courier New" w:cs="Courier New" w:hint="default"/>
      </w:rPr>
    </w:lvl>
    <w:lvl w:ilvl="8" w:tplc="9A3EA1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98E89B2">
      <w:start w:val="1"/>
      <w:numFmt w:val="bullet"/>
      <w:pStyle w:val="Lijstopsomteken2"/>
      <w:lvlText w:val="–"/>
      <w:lvlJc w:val="left"/>
      <w:pPr>
        <w:tabs>
          <w:tab w:val="num" w:pos="227"/>
        </w:tabs>
        <w:ind w:left="227" w:firstLine="0"/>
      </w:pPr>
      <w:rPr>
        <w:rFonts w:ascii="Verdana" w:hAnsi="Verdana" w:hint="default"/>
      </w:rPr>
    </w:lvl>
    <w:lvl w:ilvl="1" w:tplc="ECB6A33C" w:tentative="1">
      <w:start w:val="1"/>
      <w:numFmt w:val="bullet"/>
      <w:lvlText w:val="o"/>
      <w:lvlJc w:val="left"/>
      <w:pPr>
        <w:tabs>
          <w:tab w:val="num" w:pos="1440"/>
        </w:tabs>
        <w:ind w:left="1440" w:hanging="360"/>
      </w:pPr>
      <w:rPr>
        <w:rFonts w:ascii="Courier New" w:hAnsi="Courier New" w:cs="Courier New" w:hint="default"/>
      </w:rPr>
    </w:lvl>
    <w:lvl w:ilvl="2" w:tplc="9E6E797E" w:tentative="1">
      <w:start w:val="1"/>
      <w:numFmt w:val="bullet"/>
      <w:lvlText w:val=""/>
      <w:lvlJc w:val="left"/>
      <w:pPr>
        <w:tabs>
          <w:tab w:val="num" w:pos="2160"/>
        </w:tabs>
        <w:ind w:left="2160" w:hanging="360"/>
      </w:pPr>
      <w:rPr>
        <w:rFonts w:ascii="Wingdings" w:hAnsi="Wingdings" w:hint="default"/>
      </w:rPr>
    </w:lvl>
    <w:lvl w:ilvl="3" w:tplc="46DE38F8" w:tentative="1">
      <w:start w:val="1"/>
      <w:numFmt w:val="bullet"/>
      <w:lvlText w:val=""/>
      <w:lvlJc w:val="left"/>
      <w:pPr>
        <w:tabs>
          <w:tab w:val="num" w:pos="2880"/>
        </w:tabs>
        <w:ind w:left="2880" w:hanging="360"/>
      </w:pPr>
      <w:rPr>
        <w:rFonts w:ascii="Symbol" w:hAnsi="Symbol" w:hint="default"/>
      </w:rPr>
    </w:lvl>
    <w:lvl w:ilvl="4" w:tplc="DE2AA328" w:tentative="1">
      <w:start w:val="1"/>
      <w:numFmt w:val="bullet"/>
      <w:lvlText w:val="o"/>
      <w:lvlJc w:val="left"/>
      <w:pPr>
        <w:tabs>
          <w:tab w:val="num" w:pos="3600"/>
        </w:tabs>
        <w:ind w:left="3600" w:hanging="360"/>
      </w:pPr>
      <w:rPr>
        <w:rFonts w:ascii="Courier New" w:hAnsi="Courier New" w:cs="Courier New" w:hint="default"/>
      </w:rPr>
    </w:lvl>
    <w:lvl w:ilvl="5" w:tplc="B7A23D88" w:tentative="1">
      <w:start w:val="1"/>
      <w:numFmt w:val="bullet"/>
      <w:lvlText w:val=""/>
      <w:lvlJc w:val="left"/>
      <w:pPr>
        <w:tabs>
          <w:tab w:val="num" w:pos="4320"/>
        </w:tabs>
        <w:ind w:left="4320" w:hanging="360"/>
      </w:pPr>
      <w:rPr>
        <w:rFonts w:ascii="Wingdings" w:hAnsi="Wingdings" w:hint="default"/>
      </w:rPr>
    </w:lvl>
    <w:lvl w:ilvl="6" w:tplc="EBDC03CE" w:tentative="1">
      <w:start w:val="1"/>
      <w:numFmt w:val="bullet"/>
      <w:lvlText w:val=""/>
      <w:lvlJc w:val="left"/>
      <w:pPr>
        <w:tabs>
          <w:tab w:val="num" w:pos="5040"/>
        </w:tabs>
        <w:ind w:left="5040" w:hanging="360"/>
      </w:pPr>
      <w:rPr>
        <w:rFonts w:ascii="Symbol" w:hAnsi="Symbol" w:hint="default"/>
      </w:rPr>
    </w:lvl>
    <w:lvl w:ilvl="7" w:tplc="36E4354A" w:tentative="1">
      <w:start w:val="1"/>
      <w:numFmt w:val="bullet"/>
      <w:lvlText w:val="o"/>
      <w:lvlJc w:val="left"/>
      <w:pPr>
        <w:tabs>
          <w:tab w:val="num" w:pos="5760"/>
        </w:tabs>
        <w:ind w:left="5760" w:hanging="360"/>
      </w:pPr>
      <w:rPr>
        <w:rFonts w:ascii="Courier New" w:hAnsi="Courier New" w:cs="Courier New" w:hint="default"/>
      </w:rPr>
    </w:lvl>
    <w:lvl w:ilvl="8" w:tplc="DE1C85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04FA6"/>
    <w:multiLevelType w:val="hybridMultilevel"/>
    <w:tmpl w:val="A63E0B02"/>
    <w:lvl w:ilvl="0" w:tplc="6890BB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44520017">
    <w:abstractNumId w:val="10"/>
  </w:num>
  <w:num w:numId="2" w16cid:durableId="1760827992">
    <w:abstractNumId w:val="7"/>
  </w:num>
  <w:num w:numId="3" w16cid:durableId="1217397793">
    <w:abstractNumId w:val="6"/>
  </w:num>
  <w:num w:numId="4" w16cid:durableId="770777302">
    <w:abstractNumId w:val="5"/>
  </w:num>
  <w:num w:numId="5" w16cid:durableId="1184325728">
    <w:abstractNumId w:val="4"/>
  </w:num>
  <w:num w:numId="6" w16cid:durableId="1852329174">
    <w:abstractNumId w:val="8"/>
  </w:num>
  <w:num w:numId="7" w16cid:durableId="1421872069">
    <w:abstractNumId w:val="3"/>
  </w:num>
  <w:num w:numId="8" w16cid:durableId="238557627">
    <w:abstractNumId w:val="2"/>
  </w:num>
  <w:num w:numId="9" w16cid:durableId="711148210">
    <w:abstractNumId w:val="1"/>
  </w:num>
  <w:num w:numId="10" w16cid:durableId="164783378">
    <w:abstractNumId w:val="0"/>
  </w:num>
  <w:num w:numId="11" w16cid:durableId="1158226831">
    <w:abstractNumId w:val="9"/>
  </w:num>
  <w:num w:numId="12" w16cid:durableId="1008293520">
    <w:abstractNumId w:val="11"/>
  </w:num>
  <w:num w:numId="13" w16cid:durableId="2011981788">
    <w:abstractNumId w:val="13"/>
  </w:num>
  <w:num w:numId="14" w16cid:durableId="1349789402">
    <w:abstractNumId w:val="12"/>
  </w:num>
  <w:num w:numId="15" w16cid:durableId="19880443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CDD"/>
    <w:rsid w:val="00020189"/>
    <w:rsid w:val="00020EE4"/>
    <w:rsid w:val="00023E8D"/>
    <w:rsid w:val="00023E9A"/>
    <w:rsid w:val="000301C7"/>
    <w:rsid w:val="00033CDD"/>
    <w:rsid w:val="00034A84"/>
    <w:rsid w:val="00035E67"/>
    <w:rsid w:val="000366F3"/>
    <w:rsid w:val="000409D1"/>
    <w:rsid w:val="0006024D"/>
    <w:rsid w:val="00064021"/>
    <w:rsid w:val="00071F28"/>
    <w:rsid w:val="00074079"/>
    <w:rsid w:val="00087368"/>
    <w:rsid w:val="00092799"/>
    <w:rsid w:val="00092C5F"/>
    <w:rsid w:val="00093171"/>
    <w:rsid w:val="00096680"/>
    <w:rsid w:val="000A0DDA"/>
    <w:rsid w:val="000A0F36"/>
    <w:rsid w:val="000A174A"/>
    <w:rsid w:val="000A1FF7"/>
    <w:rsid w:val="000A3E0A"/>
    <w:rsid w:val="000A65AC"/>
    <w:rsid w:val="000B6ADB"/>
    <w:rsid w:val="000B7281"/>
    <w:rsid w:val="000B7FAB"/>
    <w:rsid w:val="000C0163"/>
    <w:rsid w:val="000C1BA1"/>
    <w:rsid w:val="000C3EA9"/>
    <w:rsid w:val="000C7BC5"/>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0ADF"/>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4F8"/>
    <w:rsid w:val="00201F68"/>
    <w:rsid w:val="00212F2A"/>
    <w:rsid w:val="00214F2B"/>
    <w:rsid w:val="00217880"/>
    <w:rsid w:val="00222D66"/>
    <w:rsid w:val="00224A8A"/>
    <w:rsid w:val="00225022"/>
    <w:rsid w:val="002309A8"/>
    <w:rsid w:val="00236CFE"/>
    <w:rsid w:val="002428E3"/>
    <w:rsid w:val="00243031"/>
    <w:rsid w:val="00247C6D"/>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3891"/>
    <w:rsid w:val="00334154"/>
    <w:rsid w:val="003372C4"/>
    <w:rsid w:val="00340ECA"/>
    <w:rsid w:val="00341FA0"/>
    <w:rsid w:val="00344F3D"/>
    <w:rsid w:val="00345299"/>
    <w:rsid w:val="00351A8D"/>
    <w:rsid w:val="003526BB"/>
    <w:rsid w:val="00352BCF"/>
    <w:rsid w:val="00353394"/>
    <w:rsid w:val="00353932"/>
    <w:rsid w:val="0035464B"/>
    <w:rsid w:val="0035550C"/>
    <w:rsid w:val="00361A56"/>
    <w:rsid w:val="0036252A"/>
    <w:rsid w:val="00364D9D"/>
    <w:rsid w:val="00371048"/>
    <w:rsid w:val="0037396C"/>
    <w:rsid w:val="0037421D"/>
    <w:rsid w:val="00376093"/>
    <w:rsid w:val="00377C58"/>
    <w:rsid w:val="0038181A"/>
    <w:rsid w:val="00383780"/>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D5CC0"/>
    <w:rsid w:val="003E24A9"/>
    <w:rsid w:val="003E3DD5"/>
    <w:rsid w:val="003F07C6"/>
    <w:rsid w:val="003F1F6B"/>
    <w:rsid w:val="003F3757"/>
    <w:rsid w:val="003F38BD"/>
    <w:rsid w:val="003F44B7"/>
    <w:rsid w:val="004008E9"/>
    <w:rsid w:val="00413D48"/>
    <w:rsid w:val="00432B08"/>
    <w:rsid w:val="00441AC2"/>
    <w:rsid w:val="0044249B"/>
    <w:rsid w:val="0045023C"/>
    <w:rsid w:val="00451A5B"/>
    <w:rsid w:val="00452BCD"/>
    <w:rsid w:val="00452CEA"/>
    <w:rsid w:val="00465B52"/>
    <w:rsid w:val="0046708E"/>
    <w:rsid w:val="004727EE"/>
    <w:rsid w:val="00472A65"/>
    <w:rsid w:val="00474463"/>
    <w:rsid w:val="00474B75"/>
    <w:rsid w:val="004803B6"/>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4175"/>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BBA"/>
    <w:rsid w:val="00613B1D"/>
    <w:rsid w:val="00617A44"/>
    <w:rsid w:val="006202B6"/>
    <w:rsid w:val="006247BE"/>
    <w:rsid w:val="00625CD0"/>
    <w:rsid w:val="0062627D"/>
    <w:rsid w:val="00627432"/>
    <w:rsid w:val="006448E4"/>
    <w:rsid w:val="00645414"/>
    <w:rsid w:val="00653606"/>
    <w:rsid w:val="006610E9"/>
    <w:rsid w:val="00661591"/>
    <w:rsid w:val="0066223C"/>
    <w:rsid w:val="0066632F"/>
    <w:rsid w:val="00674A89"/>
    <w:rsid w:val="00674F3D"/>
    <w:rsid w:val="00685545"/>
    <w:rsid w:val="006864B3"/>
    <w:rsid w:val="006924D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10CC"/>
    <w:rsid w:val="00704E60"/>
    <w:rsid w:val="00714DC5"/>
    <w:rsid w:val="00715237"/>
    <w:rsid w:val="007239A1"/>
    <w:rsid w:val="007254A5"/>
    <w:rsid w:val="007255FC"/>
    <w:rsid w:val="00725748"/>
    <w:rsid w:val="00725DC2"/>
    <w:rsid w:val="00735D88"/>
    <w:rsid w:val="0073720D"/>
    <w:rsid w:val="00737507"/>
    <w:rsid w:val="00740712"/>
    <w:rsid w:val="007426AA"/>
    <w:rsid w:val="00742AB9"/>
    <w:rsid w:val="00742BD3"/>
    <w:rsid w:val="00751A6A"/>
    <w:rsid w:val="00754FBF"/>
    <w:rsid w:val="007709EF"/>
    <w:rsid w:val="00783559"/>
    <w:rsid w:val="0079551B"/>
    <w:rsid w:val="00797AA5"/>
    <w:rsid w:val="007A26BD"/>
    <w:rsid w:val="007A4105"/>
    <w:rsid w:val="007B4503"/>
    <w:rsid w:val="007C23B5"/>
    <w:rsid w:val="007C406E"/>
    <w:rsid w:val="007C5183"/>
    <w:rsid w:val="007C7573"/>
    <w:rsid w:val="007D2F91"/>
    <w:rsid w:val="007D7D1C"/>
    <w:rsid w:val="007E2B20"/>
    <w:rsid w:val="007E2B88"/>
    <w:rsid w:val="007F5331"/>
    <w:rsid w:val="008003C3"/>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B14"/>
    <w:rsid w:val="00842CD8"/>
    <w:rsid w:val="008431FA"/>
    <w:rsid w:val="0084457E"/>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7019"/>
    <w:rsid w:val="008E0B3F"/>
    <w:rsid w:val="008E49AD"/>
    <w:rsid w:val="008E698E"/>
    <w:rsid w:val="008F2584"/>
    <w:rsid w:val="008F3246"/>
    <w:rsid w:val="008F3C1B"/>
    <w:rsid w:val="008F508C"/>
    <w:rsid w:val="0090271B"/>
    <w:rsid w:val="00910642"/>
    <w:rsid w:val="00910DDF"/>
    <w:rsid w:val="009143D7"/>
    <w:rsid w:val="00923E60"/>
    <w:rsid w:val="00930B13"/>
    <w:rsid w:val="009311C8"/>
    <w:rsid w:val="00933376"/>
    <w:rsid w:val="00933A2F"/>
    <w:rsid w:val="009577F7"/>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0CFB"/>
    <w:rsid w:val="009E2051"/>
    <w:rsid w:val="009F3259"/>
    <w:rsid w:val="00A056DE"/>
    <w:rsid w:val="00A128AD"/>
    <w:rsid w:val="00A21E76"/>
    <w:rsid w:val="00A23BC8"/>
    <w:rsid w:val="00A30E68"/>
    <w:rsid w:val="00A31933"/>
    <w:rsid w:val="00A31DB7"/>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12AE"/>
    <w:rsid w:val="00B62232"/>
    <w:rsid w:val="00B70BF3"/>
    <w:rsid w:val="00B71DC2"/>
    <w:rsid w:val="00B91CFC"/>
    <w:rsid w:val="00B9300F"/>
    <w:rsid w:val="00B93893"/>
    <w:rsid w:val="00BA11F9"/>
    <w:rsid w:val="00BA129E"/>
    <w:rsid w:val="00BA2745"/>
    <w:rsid w:val="00BA2EC8"/>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4B38"/>
    <w:rsid w:val="00D17AF8"/>
    <w:rsid w:val="00D21E4B"/>
    <w:rsid w:val="00D23522"/>
    <w:rsid w:val="00D264D6"/>
    <w:rsid w:val="00D33BF0"/>
    <w:rsid w:val="00D33DE0"/>
    <w:rsid w:val="00D36447"/>
    <w:rsid w:val="00D41B22"/>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4D2B"/>
    <w:rsid w:val="00F8713B"/>
    <w:rsid w:val="00F90A14"/>
    <w:rsid w:val="00F93F9E"/>
    <w:rsid w:val="00F953ED"/>
    <w:rsid w:val="00FA2CD7"/>
    <w:rsid w:val="00FA3FAC"/>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0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014F8"/>
    <w:rPr>
      <w:sz w:val="16"/>
      <w:szCs w:val="16"/>
    </w:rPr>
  </w:style>
  <w:style w:type="paragraph" w:styleId="Tekstopmerking">
    <w:name w:val="annotation text"/>
    <w:basedOn w:val="Standaard"/>
    <w:link w:val="TekstopmerkingChar"/>
    <w:unhideWhenUsed/>
    <w:rsid w:val="002014F8"/>
    <w:pPr>
      <w:spacing w:line="240" w:lineRule="auto"/>
    </w:pPr>
    <w:rPr>
      <w:sz w:val="20"/>
      <w:szCs w:val="20"/>
    </w:rPr>
  </w:style>
  <w:style w:type="character" w:customStyle="1" w:styleId="TekstopmerkingChar">
    <w:name w:val="Tekst opmerking Char"/>
    <w:basedOn w:val="Standaardalinea-lettertype"/>
    <w:link w:val="Tekstopmerking"/>
    <w:rsid w:val="002014F8"/>
    <w:rPr>
      <w:rFonts w:ascii="Verdana" w:hAnsi="Verdana"/>
      <w:lang w:val="nl-NL" w:eastAsia="nl-NL"/>
    </w:rPr>
  </w:style>
  <w:style w:type="paragraph" w:styleId="Revisie">
    <w:name w:val="Revision"/>
    <w:hidden/>
    <w:uiPriority w:val="99"/>
    <w:semiHidden/>
    <w:rsid w:val="00A31DB7"/>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534175"/>
    <w:rPr>
      <w:b/>
      <w:bCs/>
    </w:rPr>
  </w:style>
  <w:style w:type="character" w:customStyle="1" w:styleId="OnderwerpvanopmerkingChar">
    <w:name w:val="Onderwerp van opmerking Char"/>
    <w:basedOn w:val="TekstopmerkingChar"/>
    <w:link w:val="Onderwerpvanopmerking"/>
    <w:semiHidden/>
    <w:rsid w:val="00534175"/>
    <w:rPr>
      <w:rFonts w:ascii="Verdana" w:hAnsi="Verdana"/>
      <w:b/>
      <w:bCs/>
      <w:lang w:val="nl-NL" w:eastAsia="nl-NL"/>
    </w:rPr>
  </w:style>
  <w:style w:type="paragraph" w:styleId="Lijstalinea">
    <w:name w:val="List Paragraph"/>
    <w:basedOn w:val="Standaard"/>
    <w:uiPriority w:val="34"/>
    <w:qFormat/>
    <w:rsid w:val="000C7BC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5369">
      <w:bodyDiv w:val="1"/>
      <w:marLeft w:val="0"/>
      <w:marRight w:val="0"/>
      <w:marTop w:val="0"/>
      <w:marBottom w:val="0"/>
      <w:divBdr>
        <w:top w:val="none" w:sz="0" w:space="0" w:color="auto"/>
        <w:left w:val="none" w:sz="0" w:space="0" w:color="auto"/>
        <w:bottom w:val="none" w:sz="0" w:space="0" w:color="auto"/>
        <w:right w:val="none" w:sz="0" w:space="0" w:color="auto"/>
      </w:divBdr>
    </w:div>
    <w:div w:id="111070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738</ap:Words>
  <ap:Characters>4064</ap:Characters>
  <ap:DocSecurity>0</ap:DocSecurity>
  <ap:Lines>33</ap:Lines>
  <ap:Paragraphs>9</ap:Paragraphs>
  <ap:ScaleCrop>false</ap:ScaleCrop>
  <ap:LinksUpToDate>false</ap:LinksUpToDate>
  <ap:CharactersWithSpaces>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2025-06-04T21:18:00.0000000Z</dcterms:created>
  <dcterms:modified xsi:type="dcterms:W3CDTF">2025-06-04T21:18:00.0000000Z</dcterms:modified>
  <dc:description>------------------------</dc:description>
  <dc:subject/>
  <keywords/>
  <version/>
  <category/>
</coreProperties>
</file>