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1EB37768" w14:textId="77777777"/>
    <w:p w:rsidR="00B824BA" w:rsidP="00810C93" w:rsidRDefault="00D64683" w14:paraId="65F88E25" w14:textId="77777777">
      <w:r>
        <w:t>Geachte Voorzitter,</w:t>
      </w:r>
    </w:p>
    <w:p w:rsidR="00D15779" w:rsidP="00810C93" w:rsidRDefault="00D15779" w14:paraId="0B721895" w14:textId="77777777"/>
    <w:p w:rsidR="00D15779" w:rsidP="00810C93" w:rsidRDefault="00E21A85" w14:paraId="4F388EAB" w14:textId="6C4C3023">
      <w:r w:rsidRPr="00E21A85">
        <w:t xml:space="preserve">De vragen van </w:t>
      </w:r>
      <w:r>
        <w:t xml:space="preserve">het lid Dijk </w:t>
      </w:r>
      <w:r w:rsidRPr="00E21A85">
        <w:t xml:space="preserve">over </w:t>
      </w:r>
      <w:r>
        <w:t xml:space="preserve">het bericht dat Sabic verkoop van Chemelot fabrieken overweegt </w:t>
      </w:r>
      <w:r w:rsidRPr="00E21A85">
        <w:t xml:space="preserve">(kenmerk </w:t>
      </w:r>
      <w:r>
        <w:t>2025Z09231</w:t>
      </w:r>
      <w:r w:rsidRPr="00E21A85">
        <w:t xml:space="preserve">) kunnen niet binnen de gebruikelijke termijn worden beantwoord. De reden van uitstel is dat interdepartementale afstemming meer tijd vraagt. Ik zal </w:t>
      </w:r>
      <w:r w:rsidR="003F2D68">
        <w:t>de</w:t>
      </w:r>
      <w:r w:rsidRPr="00E21A85">
        <w:t xml:space="preserve"> Kamer zo spoedig mogelijk de antwoorden op de vragen doen toekomen</w:t>
      </w:r>
      <w:r>
        <w:t>.</w:t>
      </w:r>
    </w:p>
    <w:p w:rsidR="00D15779" w:rsidP="00810C93" w:rsidRDefault="00D15779" w14:paraId="47C61F3F" w14:textId="6C2EDA77"/>
    <w:p w:rsidR="00D15779" w:rsidP="00810C93" w:rsidRDefault="00D15779" w14:paraId="16A987A9" w14:textId="1435A830"/>
    <w:p w:rsidR="00D15779" w:rsidP="00810C93" w:rsidRDefault="00D15779" w14:paraId="00C614B9" w14:textId="77777777"/>
    <w:p w:rsidRPr="00230238" w:rsidR="005D32D1" w:rsidP="00D15779" w:rsidRDefault="00D64683" w14:paraId="3B5EEFD0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D64683" w14:paraId="4422C020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sectPr w:rsidRPr="005461DA" w:rsidR="004E505E" w:rsidSect="00D604B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A4FA0" w14:textId="77777777" w:rsidR="0050525E" w:rsidRDefault="0050525E">
      <w:r>
        <w:separator/>
      </w:r>
    </w:p>
    <w:p w14:paraId="51CD7F9F" w14:textId="77777777" w:rsidR="0050525E" w:rsidRDefault="0050525E"/>
  </w:endnote>
  <w:endnote w:type="continuationSeparator" w:id="0">
    <w:p w14:paraId="1B2C5686" w14:textId="77777777" w:rsidR="0050525E" w:rsidRDefault="0050525E">
      <w:r>
        <w:continuationSeparator/>
      </w:r>
    </w:p>
    <w:p w14:paraId="0F00228E" w14:textId="77777777" w:rsidR="0050525E" w:rsidRDefault="00505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6C98" w14:textId="77777777" w:rsidR="005C2538" w:rsidRDefault="00D64683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DC6DA3" wp14:editId="6A66FB8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kstvak 182878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747A5" w14:textId="77777777" w:rsidR="005C2538" w:rsidRPr="005C2538" w:rsidRDefault="00D64683" w:rsidP="005C25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25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C6DA3" id="_x0000_t202" coordsize="21600,21600" o:spt="202" path="m,l,21600r21600,l21600,xe">
              <v:stroke joinstyle="miter"/>
              <v:path gradientshapeok="t" o:connecttype="rect"/>
            </v:shapetype>
            <v:shape id="Tekstvak 182878" o:spid="_x0000_s1026" type="#_x0000_t202" alt="Intern gebruik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A2747A5" w14:textId="77777777" w:rsidR="005C2538" w:rsidRPr="005C2538" w:rsidRDefault="00D64683" w:rsidP="005C25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25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F99F" w14:textId="77777777" w:rsidR="00527BD4" w:rsidRPr="00BC3B53" w:rsidRDefault="00D64683" w:rsidP="008C356D">
    <w:pPr>
      <w:pStyle w:val="Voetteks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CD3B73" wp14:editId="5B6E5B7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vak 18292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FF996" w14:textId="77777777" w:rsidR="005C2538" w:rsidRPr="005C2538" w:rsidRDefault="00D64683" w:rsidP="005C25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25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D3B73" id="_x0000_t202" coordsize="21600,21600" o:spt="202" path="m,l,21600r21600,l21600,xe">
              <v:stroke joinstyle="miter"/>
              <v:path gradientshapeok="t" o:connecttype="rect"/>
            </v:shapetype>
            <v:shape id="Tekstvak 182921" o:spid="_x0000_s1027" type="#_x0000_t202" alt="Intern gebruik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94FF996" w14:textId="77777777" w:rsidR="005C2538" w:rsidRPr="005C2538" w:rsidRDefault="00D64683" w:rsidP="005C25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25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119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  <w:gridCol w:w="2156"/>
    </w:tblGrid>
    <w:tr w:rsidR="00531DFC" w14:paraId="3C394CD4" w14:textId="77777777" w:rsidTr="006D1737">
      <w:trPr>
        <w:trHeight w:hRule="exact" w:val="240"/>
      </w:trPr>
      <w:tc>
        <w:tcPr>
          <w:tcW w:w="7601" w:type="dxa"/>
          <w:shd w:val="clear" w:color="auto" w:fill="auto"/>
        </w:tcPr>
        <w:p w14:paraId="49FC1856" w14:textId="77777777" w:rsidR="006D1737" w:rsidRDefault="006D1737" w:rsidP="006D1737">
          <w:pPr>
            <w:pStyle w:val="Huisstijl-Rubricering"/>
          </w:pPr>
        </w:p>
      </w:tc>
      <w:tc>
        <w:tcPr>
          <w:tcW w:w="2156" w:type="dxa"/>
        </w:tcPr>
        <w:p w14:paraId="673E7155" w14:textId="77777777" w:rsidR="006D1737" w:rsidRPr="00645414" w:rsidRDefault="00D64683" w:rsidP="006D1737">
          <w:pPr>
            <w:pStyle w:val="Huisstijl-Paginanummering"/>
          </w:pPr>
          <w:r>
            <w:t xml:space="preserve">Pagina </w:t>
          </w:r>
          <w:r w:rsidR="00B04649" w:rsidRPr="00645414">
            <w:fldChar w:fldCharType="begin"/>
          </w:r>
          <w:r w:rsidR="00B04649" w:rsidRPr="00645414">
            <w:instrText xml:space="preserve"> PAGE   \* MERGEFORMAT </w:instrText>
          </w:r>
          <w:r w:rsidR="00B04649" w:rsidRPr="00645414">
            <w:fldChar w:fldCharType="separate"/>
          </w:r>
          <w:r w:rsidR="00B04649">
            <w:t>2</w:t>
          </w:r>
          <w:r w:rsidR="00B04649" w:rsidRPr="00645414">
            <w:fldChar w:fldCharType="end"/>
          </w:r>
          <w:r>
            <w:t xml:space="preserve"> van </w:t>
          </w:r>
          <w:fldSimple w:instr=" SECTIONPAGES   \* MERGEFORMAT ">
            <w:r w:rsidR="00B04649">
              <w:t>2</w:t>
            </w:r>
          </w:fldSimple>
          <w:r w:rsidRPr="00ED539E">
            <w:rPr>
              <w:rStyle w:val="Huisstijl-GegevenCharChar"/>
            </w:rPr>
            <w:t xml:space="preserve"> </w:t>
          </w:r>
          <w:r w:rsidRPr="00ED539E">
            <w:t xml:space="preserve"> </w:t>
          </w:r>
        </w:p>
      </w:tc>
      <w:tc>
        <w:tcPr>
          <w:tcW w:w="2156" w:type="dxa"/>
        </w:tcPr>
        <w:p w14:paraId="618EBEC4" w14:textId="77777777" w:rsidR="006D1737" w:rsidRPr="00645414" w:rsidRDefault="00D64683" w:rsidP="006D1737">
          <w:pPr>
            <w:pStyle w:val="Huisstijl-Paginanummering"/>
          </w:pPr>
          <w:r w:rsidRPr="00645414">
            <w:t xml:space="preserve"> </w:t>
          </w:r>
        </w:p>
      </w:tc>
    </w:tr>
  </w:tbl>
  <w:p w14:paraId="7D4542D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31DFC" w14:paraId="7686878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817F574" w14:textId="77777777" w:rsidR="00527BD4" w:rsidRDefault="00D64683" w:rsidP="008C356D">
          <w:pPr>
            <w:pStyle w:val="Huisstijl-Rubricering"/>
          </w:pPr>
          <w: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1A83435F" wp14:editId="38BC481D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2" name="Tekstvak 182835" descr="Intern gebruik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BF64D2" w14:textId="77777777" w:rsidR="005C2538" w:rsidRPr="005C2538" w:rsidRDefault="00D64683" w:rsidP="005C2538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C2538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Intern gebruik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83435F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82835" o:spid="_x0000_s1028" type="#_x0000_t202" alt="Intern gebruik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      <v:textbox style="mso-fit-shape-to-text:t" inset="20pt,0,0,15pt">
                      <w:txbxContent>
                        <w:p w14:paraId="62BF64D2" w14:textId="77777777" w:rsidR="005C2538" w:rsidRPr="005C2538" w:rsidRDefault="00D64683" w:rsidP="005C25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25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170" w:type="dxa"/>
        </w:tcPr>
        <w:p w14:paraId="0A3035A4" w14:textId="2C0D9572" w:rsidR="00527BD4" w:rsidRPr="00ED539E" w:rsidRDefault="00D64683" w:rsidP="00ED539E">
          <w:pPr>
            <w:pStyle w:val="Huisstijl-Paginanummering"/>
          </w:pPr>
          <w:r>
            <w:t xml:space="preserve">Pagina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>
            <w:t xml:space="preserve"> van </w:t>
          </w:r>
          <w:fldSimple w:instr=" SECTIONPAGES   \* MERGEFORMAT ">
            <w:r w:rsidR="00A16DEB">
              <w:t>1</w:t>
            </w:r>
          </w:fldSimple>
        </w:p>
      </w:tc>
    </w:tr>
  </w:tbl>
  <w:p w14:paraId="220A33A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C6CD0B4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EA9D4" w14:textId="77777777" w:rsidR="0050525E" w:rsidRDefault="0050525E">
      <w:r>
        <w:separator/>
      </w:r>
    </w:p>
    <w:p w14:paraId="4FF5EE20" w14:textId="77777777" w:rsidR="0050525E" w:rsidRDefault="0050525E"/>
  </w:footnote>
  <w:footnote w:type="continuationSeparator" w:id="0">
    <w:p w14:paraId="7A774E87" w14:textId="77777777" w:rsidR="0050525E" w:rsidRDefault="0050525E">
      <w:r>
        <w:continuationSeparator/>
      </w:r>
    </w:p>
    <w:p w14:paraId="4E0C8C13" w14:textId="77777777" w:rsidR="0050525E" w:rsidRDefault="00505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31DFC" w14:paraId="6232AF5B" w14:textId="77777777" w:rsidTr="00A50CF6">
      <w:tc>
        <w:tcPr>
          <w:tcW w:w="2156" w:type="dxa"/>
          <w:shd w:val="clear" w:color="auto" w:fill="auto"/>
        </w:tcPr>
        <w:p w14:paraId="258B0B06" w14:textId="77777777" w:rsidR="00527BD4" w:rsidRPr="00624D22" w:rsidRDefault="00D6468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</w:p>
      </w:tc>
    </w:tr>
    <w:tr w:rsidR="00531DFC" w14:paraId="7CF1C5A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D7E2F84" w14:textId="77777777" w:rsidR="00527BD4" w:rsidRPr="005819CE" w:rsidRDefault="00527BD4" w:rsidP="00A50CF6"/>
      </w:tc>
    </w:tr>
    <w:tr w:rsidR="00531DFC" w14:paraId="29EA495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2386451" w14:textId="77777777" w:rsidR="00527BD4" w:rsidRDefault="00527BD4" w:rsidP="003A5290">
          <w:pPr>
            <w:pStyle w:val="Huisstijl-Kopje"/>
          </w:pPr>
        </w:p>
        <w:p w14:paraId="286D70BD" w14:textId="77777777" w:rsidR="00502512" w:rsidRPr="00502512" w:rsidRDefault="00D64683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EZK_DGBI_VI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99203043</w:t>
          </w:r>
        </w:p>
        <w:p w14:paraId="098AB910" w14:textId="77777777" w:rsidR="00527BD4" w:rsidRPr="005819CE" w:rsidRDefault="00527BD4" w:rsidP="00361A56">
          <w:pPr>
            <w:pStyle w:val="Huisstijl-Kopje"/>
          </w:pPr>
        </w:p>
      </w:tc>
    </w:tr>
  </w:tbl>
  <w:p w14:paraId="1C0C8718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27A75A32" w14:textId="77777777" w:rsidR="00527BD4" w:rsidRDefault="00527BD4" w:rsidP="008C356D"/>
  <w:p w14:paraId="5A3BE5A9" w14:textId="77777777" w:rsidR="00527BD4" w:rsidRPr="00740712" w:rsidRDefault="00527BD4" w:rsidP="008C356D"/>
  <w:p w14:paraId="46E678C2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2B387B1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C694348" w14:textId="77777777" w:rsidR="00527BD4" w:rsidRDefault="00527BD4" w:rsidP="004F44C2"/>
  <w:p w14:paraId="3D46DA8D" w14:textId="77777777" w:rsidR="00624D22" w:rsidRDefault="00624D22" w:rsidP="004F44C2"/>
  <w:p w14:paraId="623B324E" w14:textId="77777777" w:rsidR="00624D22" w:rsidRDefault="00624D22" w:rsidP="004F44C2"/>
  <w:p w14:paraId="1405C76F" w14:textId="77777777" w:rsidR="00527BD4" w:rsidRPr="00740712" w:rsidRDefault="00527BD4" w:rsidP="004F44C2"/>
  <w:p w14:paraId="3CC0B2C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31DFC" w14:paraId="44E7E6D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576B434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5EBDF73" w14:textId="77777777" w:rsidR="00527BD4" w:rsidRDefault="00D64683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D0B5A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3B85A12" wp14:editId="42643CF4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908CF2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77BDF8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31DFC" w:rsidRPr="00E75D52" w14:paraId="51D48190" w14:textId="77777777" w:rsidTr="00A50CF6">
      <w:tc>
        <w:tcPr>
          <w:tcW w:w="2160" w:type="dxa"/>
          <w:shd w:val="clear" w:color="auto" w:fill="auto"/>
        </w:tcPr>
        <w:p w14:paraId="263B200D" w14:textId="77777777" w:rsidR="00527BD4" w:rsidRPr="00781DCA" w:rsidRDefault="00D6468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Verduurzaming Industrie</w:t>
          </w:r>
        </w:p>
        <w:p w14:paraId="45495CAD" w14:textId="77777777" w:rsidR="00527BD4" w:rsidRPr="00BE5ED9" w:rsidRDefault="00D6468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A753D67" w14:textId="77777777" w:rsidR="00EF495B" w:rsidRDefault="00D6468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EC1691D" w14:textId="77777777" w:rsidR="00EF495B" w:rsidRPr="005B3814" w:rsidRDefault="00D6468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0CEA6F6E" w14:textId="77777777" w:rsidR="00EF495B" w:rsidRPr="0079551B" w:rsidRDefault="00D64683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  <w:p w14:paraId="533FCE27" w14:textId="5993B71B" w:rsidR="00527BD4" w:rsidRPr="00D71182" w:rsidRDefault="00527BD4" w:rsidP="00F748E6">
          <w:pPr>
            <w:pStyle w:val="Huisstijl-Adres"/>
            <w:rPr>
              <w:lang w:val="fr-FR"/>
            </w:rPr>
          </w:pPr>
        </w:p>
      </w:tc>
    </w:tr>
    <w:tr w:rsidR="00531DFC" w:rsidRPr="00E75D52" w14:paraId="75F33DD8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07B5185" w14:textId="77777777" w:rsidR="00527BD4" w:rsidRPr="00D71182" w:rsidRDefault="00527BD4" w:rsidP="00A50CF6">
          <w:pPr>
            <w:rPr>
              <w:lang w:val="fr-FR"/>
            </w:rPr>
          </w:pPr>
        </w:p>
      </w:tc>
    </w:tr>
    <w:tr w:rsidR="00531DFC" w14:paraId="2431C295" w14:textId="77777777" w:rsidTr="00A50CF6">
      <w:tc>
        <w:tcPr>
          <w:tcW w:w="2160" w:type="dxa"/>
          <w:shd w:val="clear" w:color="auto" w:fill="auto"/>
        </w:tcPr>
        <w:p w14:paraId="0F988234" w14:textId="77777777" w:rsidR="000C0163" w:rsidRPr="005819CE" w:rsidRDefault="00D64683" w:rsidP="000C0163">
          <w:pPr>
            <w:pStyle w:val="Huisstijl-Kopje"/>
          </w:pPr>
          <w:r>
            <w:t>Ons kenmerk</w:t>
          </w:r>
        </w:p>
        <w:p w14:paraId="68C7CCBF" w14:textId="4CEE2754" w:rsidR="000C0163" w:rsidRPr="005819CE" w:rsidRDefault="00D64683" w:rsidP="000C0163">
          <w:pPr>
            <w:pStyle w:val="Huisstijl-Gegeven"/>
          </w:pPr>
          <w:r>
            <w:t>EZK_DGBI_VI</w:t>
          </w:r>
          <w:r w:rsidR="00926AE2">
            <w:t xml:space="preserve"> / </w:t>
          </w:r>
          <w:bookmarkStart w:id="0" w:name="_Hlk200013354"/>
          <w:r w:rsidR="00E75D52" w:rsidRPr="00E75D52">
            <w:t>99217421</w:t>
          </w:r>
          <w:bookmarkEnd w:id="0"/>
        </w:p>
        <w:p w14:paraId="54069CA5" w14:textId="77777777" w:rsidR="00527BD4" w:rsidRPr="005819CE" w:rsidRDefault="00D64683" w:rsidP="00A50CF6">
          <w:pPr>
            <w:pStyle w:val="Huisstijl-Kopje"/>
          </w:pPr>
          <w:r>
            <w:t>Uw kenmerk</w:t>
          </w:r>
        </w:p>
        <w:p w14:paraId="1CB436F1" w14:textId="77777777" w:rsidR="00527BD4" w:rsidRPr="005819CE" w:rsidRDefault="00D64683" w:rsidP="00A50CF6">
          <w:pPr>
            <w:pStyle w:val="Huisstijl-Gegeven"/>
          </w:pPr>
          <w:r>
            <w:t xml:space="preserve">2025Z09231 </w:t>
          </w:r>
        </w:p>
        <w:p w14:paraId="1C3479CF" w14:textId="77777777" w:rsidR="00527BD4" w:rsidRPr="005819CE" w:rsidRDefault="00527BD4" w:rsidP="00E75D52">
          <w:pPr>
            <w:pStyle w:val="Huisstijl-Kopje"/>
          </w:pPr>
        </w:p>
      </w:tc>
    </w:tr>
  </w:tbl>
  <w:p w14:paraId="2402937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531DFC" w14:paraId="3497308D" w14:textId="77777777" w:rsidTr="00C3782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11DF0A34" w14:textId="77777777" w:rsidR="00527BD4" w:rsidRPr="00BC3B53" w:rsidRDefault="00D64683" w:rsidP="00A50CF6">
          <w:pPr>
            <w:pStyle w:val="Huisstijl-Retouradres"/>
          </w:pPr>
          <w:r>
            <w:t xml:space="preserve">&gt; </w:t>
          </w:r>
          <w:r w:rsidR="00C37826">
            <w:t xml:space="preserve">Retouradres Postbus </w:t>
          </w:r>
          <w:r>
            <w:t>20401</w:t>
          </w:r>
          <w:r w:rsidR="00C37826">
            <w:t xml:space="preserve"> </w:t>
          </w:r>
          <w:r>
            <w:t>2500 EK</w:t>
          </w:r>
          <w:r w:rsidR="00C37826">
            <w:t xml:space="preserve"> </w:t>
          </w:r>
          <w:r>
            <w:t>Den Haag</w:t>
          </w:r>
        </w:p>
      </w:tc>
    </w:tr>
    <w:tr w:rsidR="00531DFC" w14:paraId="3AEDB510" w14:textId="77777777" w:rsidTr="00C37826">
      <w:tc>
        <w:tcPr>
          <w:tcW w:w="7371" w:type="dxa"/>
          <w:gridSpan w:val="2"/>
          <w:shd w:val="clear" w:color="auto" w:fill="auto"/>
        </w:tcPr>
        <w:p w14:paraId="272E6BE3" w14:textId="77777777" w:rsidR="00527BD4" w:rsidRPr="00983E8F" w:rsidRDefault="00527BD4" w:rsidP="00A50CF6">
          <w:pPr>
            <w:pStyle w:val="Huisstijl-Rubricering"/>
          </w:pPr>
        </w:p>
      </w:tc>
    </w:tr>
    <w:tr w:rsidR="00531DFC" w14:paraId="5F8CCCF7" w14:textId="77777777" w:rsidTr="00C3782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4C47F93C" w14:textId="77777777" w:rsidR="00527BD4" w:rsidRDefault="00D64683" w:rsidP="00A50CF6">
          <w:pPr>
            <w:pStyle w:val="Huisstijl-NAW"/>
          </w:pPr>
          <w:r>
            <w:t xml:space="preserve">De Voorzitter van de Tweede Kamer </w:t>
          </w:r>
        </w:p>
        <w:p w14:paraId="00314526" w14:textId="77777777" w:rsidR="00D87195" w:rsidRDefault="00D64683" w:rsidP="00D87195">
          <w:pPr>
            <w:pStyle w:val="Huisstijl-NAW"/>
          </w:pPr>
          <w:r>
            <w:t>der Staten-Generaal</w:t>
          </w:r>
        </w:p>
        <w:p w14:paraId="7D3667D1" w14:textId="77777777" w:rsidR="00EA0F13" w:rsidRDefault="00D64683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2B39B2CB" w14:textId="77777777" w:rsidR="00985E56" w:rsidRDefault="00D64683" w:rsidP="00EA0F13">
          <w:r>
            <w:rPr>
              <w:szCs w:val="18"/>
            </w:rPr>
            <w:t>2595 BD  DEN HAAG</w:t>
          </w:r>
        </w:p>
      </w:tc>
    </w:tr>
    <w:tr w:rsidR="00531DFC" w14:paraId="14354E2A" w14:textId="77777777" w:rsidTr="00C3782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37A01AE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31DFC" w14:paraId="182F2C19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5C045BDA" w14:textId="77777777" w:rsidR="00527BD4" w:rsidRPr="00C37826" w:rsidRDefault="00D6468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2E4495AF" w14:textId="09A4601A" w:rsidR="00527BD4" w:rsidRPr="007709EF" w:rsidRDefault="00C643BD" w:rsidP="00CB5A59">
          <w:pPr>
            <w:tabs>
              <w:tab w:val="left" w:pos="2595"/>
            </w:tabs>
          </w:pPr>
          <w:r>
            <w:t>5 juni 2025</w:t>
          </w:r>
        </w:p>
      </w:tc>
    </w:tr>
    <w:tr w:rsidR="00531DFC" w14:paraId="6D534B29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64BB8688" w14:textId="77777777" w:rsidR="00527BD4" w:rsidRPr="00C37826" w:rsidRDefault="00D6468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09250C3E" w14:textId="77777777" w:rsidR="00527BD4" w:rsidRPr="007709EF" w:rsidRDefault="00D64683" w:rsidP="00A50CF6">
          <w:bookmarkStart w:id="1" w:name="_Hlk200013365"/>
          <w:r>
            <w:t>Uitstel beantwoording over het bericht dat Sabic verkoop van Chemelot fabrieken overweegt</w:t>
          </w:r>
          <w:bookmarkEnd w:id="1"/>
        </w:p>
      </w:tc>
    </w:tr>
  </w:tbl>
  <w:p w14:paraId="2F775D48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876278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9FCA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5AD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2A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44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88D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03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887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32B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808D34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876B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02E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E3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E6C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EE3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09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EB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C21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908F5"/>
    <w:multiLevelType w:val="hybridMultilevel"/>
    <w:tmpl w:val="2BDACAD4"/>
    <w:lvl w:ilvl="0" w:tplc="5A922E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D821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060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67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CBF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8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69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680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CC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5568126">
    <w:abstractNumId w:val="10"/>
  </w:num>
  <w:num w:numId="2" w16cid:durableId="7758581">
    <w:abstractNumId w:val="7"/>
  </w:num>
  <w:num w:numId="3" w16cid:durableId="1973946866">
    <w:abstractNumId w:val="6"/>
  </w:num>
  <w:num w:numId="4" w16cid:durableId="2104185436">
    <w:abstractNumId w:val="5"/>
  </w:num>
  <w:num w:numId="5" w16cid:durableId="580452446">
    <w:abstractNumId w:val="4"/>
  </w:num>
  <w:num w:numId="6" w16cid:durableId="2072383847">
    <w:abstractNumId w:val="8"/>
  </w:num>
  <w:num w:numId="7" w16cid:durableId="21638578">
    <w:abstractNumId w:val="3"/>
  </w:num>
  <w:num w:numId="8" w16cid:durableId="190382440">
    <w:abstractNumId w:val="2"/>
  </w:num>
  <w:num w:numId="9" w16cid:durableId="621692657">
    <w:abstractNumId w:val="1"/>
  </w:num>
  <w:num w:numId="10" w16cid:durableId="567302917">
    <w:abstractNumId w:val="0"/>
  </w:num>
  <w:num w:numId="11" w16cid:durableId="1351490560">
    <w:abstractNumId w:val="9"/>
  </w:num>
  <w:num w:numId="12" w16cid:durableId="1849321716">
    <w:abstractNumId w:val="11"/>
  </w:num>
  <w:num w:numId="13" w16cid:durableId="495920833">
    <w:abstractNumId w:val="14"/>
  </w:num>
  <w:num w:numId="14" w16cid:durableId="29495913">
    <w:abstractNumId w:val="12"/>
  </w:num>
  <w:num w:numId="15" w16cid:durableId="156332243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26FA9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024B"/>
    <w:rsid w:val="000B7281"/>
    <w:rsid w:val="000B7FAB"/>
    <w:rsid w:val="000C0163"/>
    <w:rsid w:val="000C1BA1"/>
    <w:rsid w:val="000C3EA9"/>
    <w:rsid w:val="000D0225"/>
    <w:rsid w:val="000D6CCE"/>
    <w:rsid w:val="000E7895"/>
    <w:rsid w:val="000F161D"/>
    <w:rsid w:val="000F3CAA"/>
    <w:rsid w:val="00121BF0"/>
    <w:rsid w:val="00123704"/>
    <w:rsid w:val="001270C7"/>
    <w:rsid w:val="00132540"/>
    <w:rsid w:val="0014786A"/>
    <w:rsid w:val="001516A4"/>
    <w:rsid w:val="00151E5F"/>
    <w:rsid w:val="00153E28"/>
    <w:rsid w:val="0015490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238"/>
    <w:rsid w:val="002309A8"/>
    <w:rsid w:val="00231909"/>
    <w:rsid w:val="00236CFE"/>
    <w:rsid w:val="0024169F"/>
    <w:rsid w:val="002428E3"/>
    <w:rsid w:val="00243031"/>
    <w:rsid w:val="002570B4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0029B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66054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3BDC"/>
    <w:rsid w:val="003A5290"/>
    <w:rsid w:val="003B0155"/>
    <w:rsid w:val="003B45A8"/>
    <w:rsid w:val="003B7EE7"/>
    <w:rsid w:val="003C2CCB"/>
    <w:rsid w:val="003D39EC"/>
    <w:rsid w:val="003D5DED"/>
    <w:rsid w:val="003E3DD5"/>
    <w:rsid w:val="003F07C6"/>
    <w:rsid w:val="003F1F6B"/>
    <w:rsid w:val="003F2D68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4776"/>
    <w:rsid w:val="004E505E"/>
    <w:rsid w:val="004F42FF"/>
    <w:rsid w:val="004F44C2"/>
    <w:rsid w:val="00502512"/>
    <w:rsid w:val="00503FD2"/>
    <w:rsid w:val="0050525E"/>
    <w:rsid w:val="00505262"/>
    <w:rsid w:val="00511080"/>
    <w:rsid w:val="00516022"/>
    <w:rsid w:val="00521CEE"/>
    <w:rsid w:val="00524FB4"/>
    <w:rsid w:val="00527BD4"/>
    <w:rsid w:val="00531DFC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2538"/>
    <w:rsid w:val="005C34E1"/>
    <w:rsid w:val="005C3FE0"/>
    <w:rsid w:val="005C740C"/>
    <w:rsid w:val="005D32D1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1DEC"/>
    <w:rsid w:val="00624D22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027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37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08C0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1DCA"/>
    <w:rsid w:val="00782701"/>
    <w:rsid w:val="00783559"/>
    <w:rsid w:val="0079551B"/>
    <w:rsid w:val="00797AA5"/>
    <w:rsid w:val="007A26BD"/>
    <w:rsid w:val="007A4105"/>
    <w:rsid w:val="007B4503"/>
    <w:rsid w:val="007B7905"/>
    <w:rsid w:val="007C406E"/>
    <w:rsid w:val="007C5183"/>
    <w:rsid w:val="007C53DC"/>
    <w:rsid w:val="007C7573"/>
    <w:rsid w:val="007E2B20"/>
    <w:rsid w:val="007E6975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67600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243B"/>
    <w:rsid w:val="00994FDA"/>
    <w:rsid w:val="009969F2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0B5A"/>
    <w:rsid w:val="009E107A"/>
    <w:rsid w:val="009F3259"/>
    <w:rsid w:val="00A056DE"/>
    <w:rsid w:val="00A128AD"/>
    <w:rsid w:val="00A16DEB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5C9"/>
    <w:rsid w:val="00AE7F68"/>
    <w:rsid w:val="00AF2321"/>
    <w:rsid w:val="00AF52F6"/>
    <w:rsid w:val="00AF54A8"/>
    <w:rsid w:val="00AF7237"/>
    <w:rsid w:val="00B0043A"/>
    <w:rsid w:val="00B00D75"/>
    <w:rsid w:val="00B04649"/>
    <w:rsid w:val="00B070CB"/>
    <w:rsid w:val="00B12456"/>
    <w:rsid w:val="00B145F0"/>
    <w:rsid w:val="00B259C8"/>
    <w:rsid w:val="00B26CCF"/>
    <w:rsid w:val="00B30FC2"/>
    <w:rsid w:val="00B331A2"/>
    <w:rsid w:val="00B33CA7"/>
    <w:rsid w:val="00B425F0"/>
    <w:rsid w:val="00B42DFA"/>
    <w:rsid w:val="00B531DD"/>
    <w:rsid w:val="00B55014"/>
    <w:rsid w:val="00B62232"/>
    <w:rsid w:val="00B70BF3"/>
    <w:rsid w:val="00B71DC2"/>
    <w:rsid w:val="00B80E8A"/>
    <w:rsid w:val="00B824BA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6B81"/>
    <w:rsid w:val="00BE7B41"/>
    <w:rsid w:val="00C15A91"/>
    <w:rsid w:val="00C206F1"/>
    <w:rsid w:val="00C217E1"/>
    <w:rsid w:val="00C219B1"/>
    <w:rsid w:val="00C37826"/>
    <w:rsid w:val="00C4015B"/>
    <w:rsid w:val="00C40268"/>
    <w:rsid w:val="00C40C60"/>
    <w:rsid w:val="00C50A5D"/>
    <w:rsid w:val="00C5258E"/>
    <w:rsid w:val="00C530C9"/>
    <w:rsid w:val="00C619A7"/>
    <w:rsid w:val="00C643BD"/>
    <w:rsid w:val="00C73D5F"/>
    <w:rsid w:val="00C80455"/>
    <w:rsid w:val="00C82AFE"/>
    <w:rsid w:val="00C83DBC"/>
    <w:rsid w:val="00C83EAD"/>
    <w:rsid w:val="00C97C80"/>
    <w:rsid w:val="00CA47D3"/>
    <w:rsid w:val="00CA6533"/>
    <w:rsid w:val="00CA6A25"/>
    <w:rsid w:val="00CA6A3F"/>
    <w:rsid w:val="00CA7C99"/>
    <w:rsid w:val="00CB5A5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71AB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64683"/>
    <w:rsid w:val="00D71182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A85"/>
    <w:rsid w:val="00E21DE3"/>
    <w:rsid w:val="00E273C5"/>
    <w:rsid w:val="00E307D1"/>
    <w:rsid w:val="00E3731D"/>
    <w:rsid w:val="00E51469"/>
    <w:rsid w:val="00E573A1"/>
    <w:rsid w:val="00E634E3"/>
    <w:rsid w:val="00E717C4"/>
    <w:rsid w:val="00E75D52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046E8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3C"/>
    <w:rsid w:val="00F74073"/>
    <w:rsid w:val="00F748E6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33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F71A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71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71AB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F71AB"/>
    <w:rPr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350</ap:Characters>
  <ap:DocSecurity>0</ap:DocSecurity>
  <ap:Lines>2</ap:Lines>
  <ap:Paragraphs>1</ap:Paragraphs>
  <ap:ScaleCrop>false</ap:ScaleCrop>
  <ap:LinksUpToDate>false</ap:LinksUpToDate>
  <ap:CharactersWithSpaces>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2025-06-05T08:57:00.0000000Z</dcterms:created>
  <dcterms:modified xsi:type="dcterms:W3CDTF">2025-06-05T08:58:00.0000000Z</dcterms:modified>
  <dc:description>------------------------</dc:description>
  <dc:subject/>
  <keywords/>
  <version/>
  <category/>
</coreProperties>
</file>