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Content>
        <w:p w:rsidR="00EE2A9D" w:rsidP="0068423E" w:rsidRDefault="00EE2A9D" w14:paraId="59AB8A5C" w14:textId="77777777"/>
        <w:p w:rsidR="00CD5856" w:rsidP="0068423E" w:rsidRDefault="00000000" w14:paraId="6B36C51F" w14:textId="5C40D680">
          <w:pPr>
            <w:spacing w:line="240" w:lineRule="auto"/>
          </w:pPr>
        </w:p>
      </w:sdtContent>
    </w:sdt>
    <w:p w:rsidR="00CD5856" w:rsidP="0068423E" w:rsidRDefault="00CD5856" w14:paraId="2F3520D0" w14:textId="77777777"/>
    <w:p w:rsidR="00CD5856" w:rsidP="0068423E" w:rsidRDefault="00CD5856" w14:paraId="24388A6E" w14:textId="77777777"/>
    <w:p w:rsidR="00CD5856" w:rsidP="0068423E" w:rsidRDefault="00CD5856" w14:paraId="282360A6" w14:textId="37CAF180">
      <w:pPr>
        <w:tabs>
          <w:tab w:val="center" w:pos="3769"/>
        </w:tabs>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P="0068423E" w:rsidRDefault="00000000" w14:paraId="703F8D1B" w14:textId="77777777">
      <w:pPr>
        <w:pStyle w:val="Huisstijl-Aanhef"/>
      </w:pPr>
      <w:r>
        <w:t>Geachte voorzitter,</w:t>
      </w:r>
    </w:p>
    <w:p w:rsidR="005773B6" w:rsidP="0068423E" w:rsidRDefault="00000000" w14:paraId="5115259D" w14:textId="77777777">
      <w:pPr>
        <w:rPr>
          <w:rFonts w:cstheme="minorHAnsi"/>
        </w:rPr>
      </w:pPr>
      <w:r w:rsidRPr="00AD4C72">
        <w:rPr>
          <w:rFonts w:cstheme="minorHAnsi"/>
        </w:rPr>
        <w:t xml:space="preserve">Met deze brief informeer ik u, mede namens de minister van Landbouw, Visserij, Voedselzekerheid en Natuur (LVVN), over </w:t>
      </w:r>
      <w:r w:rsidRPr="00F2218D">
        <w:rPr>
          <w:rFonts w:cstheme="minorHAnsi"/>
        </w:rPr>
        <w:t>een besmetting met Q-koorts bij bosrendieren in een dierentuin in Kerkrade, GaiaZOO.</w:t>
      </w:r>
      <w:r w:rsidRPr="00AD4C72">
        <w:rPr>
          <w:rFonts w:cstheme="minorHAnsi"/>
        </w:rPr>
        <w:t xml:space="preserve"> Deze brief gaat in op deze casus, op het risico voor de volksgezondheid en de maatregelen die zijn en worden getroffen door GaiaZOO met het oog op de gezondheid</w:t>
      </w:r>
      <w:r w:rsidR="00F2218D">
        <w:rPr>
          <w:rFonts w:cstheme="minorHAnsi"/>
        </w:rPr>
        <w:t xml:space="preserve"> vo</w:t>
      </w:r>
      <w:r w:rsidRPr="00AD4C72">
        <w:rPr>
          <w:rFonts w:cstheme="minorHAnsi"/>
        </w:rPr>
        <w:t>or zowel mensen als dieren.</w:t>
      </w:r>
    </w:p>
    <w:p w:rsidRPr="00AD4C72" w:rsidR="005773B6" w:rsidP="0068423E" w:rsidRDefault="005773B6" w14:paraId="3350EBF3" w14:textId="77777777">
      <w:pPr>
        <w:rPr>
          <w:rFonts w:cstheme="minorHAnsi"/>
        </w:rPr>
      </w:pPr>
    </w:p>
    <w:p w:rsidR="005773B6" w:rsidP="0068423E" w:rsidRDefault="00000000" w14:paraId="4278A30B" w14:textId="77777777">
      <w:pPr>
        <w:rPr>
          <w:rFonts w:cstheme="minorHAnsi"/>
        </w:rPr>
      </w:pPr>
      <w:r w:rsidRPr="00AD4C72">
        <w:rPr>
          <w:rFonts w:cstheme="minorHAnsi"/>
        </w:rPr>
        <w:t xml:space="preserve">Q-koorts is een zoönose en wordt veroorzaakt door </w:t>
      </w:r>
      <w:r w:rsidRPr="00F2218D">
        <w:rPr>
          <w:rFonts w:cstheme="minorHAnsi"/>
          <w:i/>
          <w:iCs/>
        </w:rPr>
        <w:t>Coxiella burnetii</w:t>
      </w:r>
      <w:r w:rsidRPr="00AD4C72">
        <w:rPr>
          <w:rFonts w:cstheme="minorHAnsi"/>
        </w:rPr>
        <w:t xml:space="preserve">, een bacterie die algemeen voorkomt in de omgeving. De bacterie kan bij veel diersoorten voorkomen, en veroorzaakt meestal geen problemen, maar kan in sommige gevallen leiden tot abortus. Dit is vooral bekend bij schapen en geiten. Bosrendieren zijn in Nederland nooit eerder gediagnosticeerd met de bacterie. Bij abortus kunnen grotere hoeveelheden bacteriën in de omgeving terecht komen. </w:t>
      </w:r>
    </w:p>
    <w:p w:rsidRPr="00AD4C72" w:rsidR="005773B6" w:rsidP="0068423E" w:rsidRDefault="005773B6" w14:paraId="2913A7B4" w14:textId="77777777">
      <w:pPr>
        <w:rPr>
          <w:rFonts w:cstheme="minorHAnsi"/>
        </w:rPr>
      </w:pPr>
    </w:p>
    <w:p w:rsidR="005773B6" w:rsidP="0068423E" w:rsidRDefault="00000000" w14:paraId="72155B89" w14:textId="77777777">
      <w:pPr>
        <w:rPr>
          <w:rFonts w:cstheme="minorHAnsi"/>
          <w:b/>
          <w:bCs/>
        </w:rPr>
      </w:pPr>
      <w:r w:rsidRPr="00AD4C72">
        <w:rPr>
          <w:rFonts w:cstheme="minorHAnsi"/>
          <w:b/>
          <w:bCs/>
        </w:rPr>
        <w:t>Over de besmetting met Q-koorts bij bosrendieren in GaiaZOO</w:t>
      </w:r>
    </w:p>
    <w:p w:rsidRPr="00AD4C72" w:rsidR="005773B6" w:rsidP="0068423E" w:rsidRDefault="00000000" w14:paraId="38658AFC" w14:textId="77777777">
      <w:pPr>
        <w:rPr>
          <w:rFonts w:cstheme="minorHAnsi"/>
        </w:rPr>
      </w:pPr>
      <w:r w:rsidRPr="00AD4C72">
        <w:rPr>
          <w:rFonts w:cstheme="minorHAnsi"/>
        </w:rPr>
        <w:t xml:space="preserve">Op vrijdag 30 mei jl. werd bij de NVWA een verdenking op besmetting met Q-koorts gemeld vanuit de dierenarts van GaiaZOO. Het betrof een positieve uitslag van monsters genomen na </w:t>
      </w:r>
      <w:r w:rsidR="00F2218D">
        <w:rPr>
          <w:rFonts w:cstheme="minorHAnsi"/>
        </w:rPr>
        <w:t>de</w:t>
      </w:r>
      <w:r w:rsidRPr="00AD4C72">
        <w:rPr>
          <w:rFonts w:cstheme="minorHAnsi"/>
        </w:rPr>
        <w:t xml:space="preserve"> abortus van enkele dieren van een koppel van in totaal 13 bosrendieren, een beschermde diersoort. </w:t>
      </w:r>
    </w:p>
    <w:p w:rsidR="005773B6" w:rsidP="0068423E" w:rsidRDefault="005773B6" w14:paraId="2A91B4E6" w14:textId="77777777">
      <w:pPr>
        <w:rPr>
          <w:rFonts w:cstheme="minorHAnsi"/>
        </w:rPr>
      </w:pPr>
    </w:p>
    <w:p w:rsidRPr="00AD4C72" w:rsidR="005773B6" w:rsidP="0068423E" w:rsidRDefault="00000000" w14:paraId="32D59CBE" w14:textId="77777777">
      <w:pPr>
        <w:rPr>
          <w:rFonts w:cstheme="minorHAnsi"/>
        </w:rPr>
      </w:pPr>
      <w:r w:rsidRPr="00AD4C72">
        <w:rPr>
          <w:rFonts w:cstheme="minorHAnsi"/>
        </w:rPr>
        <w:t xml:space="preserve">De NVWA heeft de GGD Zuid-Limburg geïnformeerd, die op hun beurt contact opgenomen hebben met het RIVM. </w:t>
      </w:r>
      <w:r w:rsidR="00F2218D">
        <w:rPr>
          <w:rFonts w:cstheme="minorHAnsi"/>
        </w:rPr>
        <w:t>De</w:t>
      </w:r>
      <w:r w:rsidRPr="00AD4C72">
        <w:rPr>
          <w:rFonts w:cstheme="minorHAnsi"/>
        </w:rPr>
        <w:t xml:space="preserve"> monster</w:t>
      </w:r>
      <w:r w:rsidR="00F2218D">
        <w:rPr>
          <w:rFonts w:cstheme="minorHAnsi"/>
        </w:rPr>
        <w:t>s</w:t>
      </w:r>
      <w:r w:rsidRPr="00AD4C72">
        <w:rPr>
          <w:rFonts w:cstheme="minorHAnsi"/>
        </w:rPr>
        <w:t xml:space="preserve"> </w:t>
      </w:r>
      <w:r w:rsidR="00F2218D">
        <w:rPr>
          <w:rFonts w:cstheme="minorHAnsi"/>
        </w:rPr>
        <w:t>zijn</w:t>
      </w:r>
      <w:r w:rsidRPr="00AD4C72">
        <w:rPr>
          <w:rFonts w:cstheme="minorHAnsi"/>
        </w:rPr>
        <w:t xml:space="preserve"> voor bevestiging </w:t>
      </w:r>
      <w:r w:rsidRPr="00F2218D">
        <w:rPr>
          <w:rFonts w:cstheme="minorHAnsi"/>
        </w:rPr>
        <w:t xml:space="preserve">doorgestuurd aan Wageningen Bioveterinary Research (WBVR) in Lelystad, het nationaal referentielaboratorium voor </w:t>
      </w:r>
      <w:r w:rsidRPr="00BC2705">
        <w:rPr>
          <w:rFonts w:cstheme="minorHAnsi"/>
        </w:rPr>
        <w:t xml:space="preserve">dierziekten. </w:t>
      </w:r>
      <w:r w:rsidRPr="00BC2705" w:rsidR="001330BA">
        <w:rPr>
          <w:rFonts w:cstheme="minorHAnsi"/>
        </w:rPr>
        <w:t xml:space="preserve">WBVR </w:t>
      </w:r>
      <w:r w:rsidRPr="00BC2705" w:rsidR="004A7440">
        <w:rPr>
          <w:rFonts w:cstheme="minorHAnsi"/>
        </w:rPr>
        <w:t xml:space="preserve">heeft de </w:t>
      </w:r>
      <w:r w:rsidRPr="00BC2705" w:rsidR="00A2467B">
        <w:rPr>
          <w:rFonts w:cstheme="minorHAnsi"/>
        </w:rPr>
        <w:t xml:space="preserve">positieve </w:t>
      </w:r>
      <w:r w:rsidRPr="00BC2705" w:rsidR="004A7440">
        <w:rPr>
          <w:rFonts w:cstheme="minorHAnsi"/>
        </w:rPr>
        <w:t xml:space="preserve">uitslag </w:t>
      </w:r>
      <w:r w:rsidRPr="00BC2705" w:rsidR="001330BA">
        <w:rPr>
          <w:rFonts w:cstheme="minorHAnsi"/>
        </w:rPr>
        <w:t xml:space="preserve">op </w:t>
      </w:r>
      <w:r w:rsidRPr="00BC2705" w:rsidR="004A7440">
        <w:rPr>
          <w:rFonts w:cstheme="minorHAnsi"/>
        </w:rPr>
        <w:t>3 juni bevestigd</w:t>
      </w:r>
      <w:r w:rsidRPr="00BC2705">
        <w:rPr>
          <w:rFonts w:cstheme="minorHAnsi"/>
        </w:rPr>
        <w:t>.</w:t>
      </w:r>
      <w:r w:rsidRPr="00AD4C72">
        <w:rPr>
          <w:rFonts w:cstheme="minorHAnsi"/>
        </w:rPr>
        <w:t xml:space="preserve"> </w:t>
      </w:r>
    </w:p>
    <w:p w:rsidR="005773B6" w:rsidP="0068423E" w:rsidRDefault="005773B6" w14:paraId="47EAFFE9" w14:textId="77777777">
      <w:pPr>
        <w:rPr>
          <w:rFonts w:cstheme="minorHAnsi"/>
        </w:rPr>
      </w:pPr>
    </w:p>
    <w:p w:rsidRPr="00AD4C72" w:rsidR="005773B6" w:rsidP="0068423E" w:rsidRDefault="00000000" w14:paraId="1D687426" w14:textId="77777777">
      <w:pPr>
        <w:rPr>
          <w:rFonts w:cstheme="minorHAnsi"/>
        </w:rPr>
      </w:pPr>
      <w:r w:rsidRPr="00AD4C72">
        <w:rPr>
          <w:rFonts w:cstheme="minorHAnsi"/>
        </w:rPr>
        <w:t xml:space="preserve">In overleg met de NVWA en GGD heeft de dierentuin meteen op 30 mei maatregelen genomen met het oog op besmetting van andere dieren en blootstelling van personeel en bezoekers. Het gaat hierbij om maatregelen zoals het afschermen van de bosrendieren en het gebruik van persoonlijke beschermingsmiddelen door de dierverzorgers. </w:t>
      </w:r>
    </w:p>
    <w:p w:rsidRPr="00AD4C72" w:rsidR="005773B6" w:rsidP="0068423E" w:rsidRDefault="005773B6" w14:paraId="4B3C9BDD" w14:textId="77777777">
      <w:pPr>
        <w:rPr>
          <w:rFonts w:cstheme="minorHAnsi"/>
        </w:rPr>
      </w:pPr>
    </w:p>
    <w:p w:rsidR="005773B6" w:rsidP="0068423E" w:rsidRDefault="00000000" w14:paraId="6F3440C1" w14:textId="77777777">
      <w:pPr>
        <w:rPr>
          <w:rFonts w:cstheme="minorHAnsi"/>
          <w:b/>
          <w:bCs/>
        </w:rPr>
      </w:pPr>
      <w:r w:rsidRPr="00AD4C72">
        <w:rPr>
          <w:rFonts w:cstheme="minorHAnsi"/>
          <w:b/>
          <w:bCs/>
        </w:rPr>
        <w:t>Risico voor de volksgezondheid en maatregelen</w:t>
      </w:r>
    </w:p>
    <w:p w:rsidRPr="00AD4C72" w:rsidR="005773B6" w:rsidP="0068423E" w:rsidRDefault="00000000" w14:paraId="42A5134A" w14:textId="77777777">
      <w:pPr>
        <w:rPr>
          <w:rFonts w:cstheme="minorHAnsi"/>
        </w:rPr>
      </w:pPr>
      <w:r w:rsidRPr="00AD4C72">
        <w:rPr>
          <w:rFonts w:cstheme="minorHAnsi"/>
        </w:rPr>
        <w:t>De casus is door het RIVM met deskundigen besproken. Het risico voor de volksgezondheid is door hen als beperkt beoordeeld, omdat het om een klein aantal dieren gaat dat een abortus heeft gehad. Het betreft echter wel een locatie met publieksfunctie en het is niet uit te sluiten dat personeel of bezoekers van de dierentuin in contact zijn gekomen met Q-koorts bacteriën.</w:t>
      </w:r>
    </w:p>
    <w:p w:rsidR="005773B6" w:rsidP="0068423E" w:rsidRDefault="005773B6" w14:paraId="51E1DC5E" w14:textId="77777777">
      <w:pPr>
        <w:rPr>
          <w:rFonts w:cstheme="minorHAnsi"/>
        </w:rPr>
      </w:pPr>
    </w:p>
    <w:p w:rsidRPr="00AD4C72" w:rsidR="004C2DCD" w:rsidP="0068423E" w:rsidRDefault="00000000" w14:paraId="60CFDDDC" w14:textId="77777777">
      <w:pPr>
        <w:rPr>
          <w:rFonts w:cstheme="minorHAnsi"/>
        </w:rPr>
      </w:pPr>
      <w:r w:rsidRPr="00AD4C72">
        <w:rPr>
          <w:rFonts w:cstheme="minorHAnsi"/>
        </w:rPr>
        <w:t xml:space="preserve">De dierentuin heeft dan ook, in afstemming met de GGD, besloten om </w:t>
      </w:r>
      <w:r w:rsidR="001330BA">
        <w:rPr>
          <w:rFonts w:cstheme="minorHAnsi"/>
        </w:rPr>
        <w:t xml:space="preserve">op 3 juni </w:t>
      </w:r>
      <w:r w:rsidRPr="00AD4C72">
        <w:rPr>
          <w:rFonts w:cstheme="minorHAnsi"/>
        </w:rPr>
        <w:t>een persbericht uit te doen</w:t>
      </w:r>
      <w:r w:rsidRPr="004C2DCD">
        <w:rPr>
          <w:rFonts w:cstheme="minorHAnsi"/>
        </w:rPr>
        <w:t xml:space="preserve"> </w:t>
      </w:r>
      <w:r>
        <w:rPr>
          <w:rFonts w:cstheme="minorHAnsi"/>
        </w:rPr>
        <w:t>om het publiek van de situatie op de hoogte te stellen</w:t>
      </w:r>
      <w:r w:rsidRPr="00AD4C72">
        <w:rPr>
          <w:rFonts w:cstheme="minorHAnsi"/>
        </w:rPr>
        <w:t xml:space="preserve">. </w:t>
      </w:r>
      <w:r>
        <w:rPr>
          <w:rFonts w:cstheme="minorHAnsi"/>
        </w:rPr>
        <w:t>Het RIVM heeft een bericht op haar website geplaatst met meer informatie, waarin zij</w:t>
      </w:r>
      <w:r w:rsidRPr="00AD4C72">
        <w:rPr>
          <w:rFonts w:cstheme="minorHAnsi"/>
        </w:rPr>
        <w:t xml:space="preserve"> </w:t>
      </w:r>
      <w:r>
        <w:t>mensen oproepen die vanaf april</w:t>
      </w:r>
      <w:r w:rsidRPr="00AD4C72">
        <w:rPr>
          <w:rFonts w:cstheme="minorHAnsi"/>
        </w:rPr>
        <w:t xml:space="preserve"> </w:t>
      </w:r>
      <w:r>
        <w:rPr>
          <w:rFonts w:cstheme="minorHAnsi"/>
        </w:rPr>
        <w:t xml:space="preserve">op specifieke dagen </w:t>
      </w:r>
      <w:r w:rsidRPr="00AD4C72">
        <w:rPr>
          <w:rFonts w:cstheme="minorHAnsi"/>
        </w:rPr>
        <w:t>in de dierentuin zijn geweest om, als zij klachten krijgen</w:t>
      </w:r>
      <w:r>
        <w:rPr>
          <w:rFonts w:cstheme="minorHAnsi"/>
        </w:rPr>
        <w:t>,</w:t>
      </w:r>
      <w:r w:rsidRPr="00AD4C72">
        <w:rPr>
          <w:rFonts w:cstheme="minorHAnsi"/>
        </w:rPr>
        <w:t xml:space="preserve"> bij de huisarts te melden dat ze mogelijk blootgesteld zijn aan Q-koorts zodat zij daarop getest kunnen worden.</w:t>
      </w:r>
      <w:r>
        <w:rPr>
          <w:rFonts w:cstheme="minorHAnsi"/>
        </w:rPr>
        <w:t xml:space="preserve"> </w:t>
      </w:r>
    </w:p>
    <w:p w:rsidR="005773B6" w:rsidP="0068423E" w:rsidRDefault="005773B6" w14:paraId="217F275A" w14:textId="77777777">
      <w:pPr>
        <w:rPr>
          <w:rFonts w:cstheme="minorHAnsi"/>
        </w:rPr>
      </w:pPr>
    </w:p>
    <w:p w:rsidRPr="00AD4C72" w:rsidR="005773B6" w:rsidP="0068423E" w:rsidRDefault="00000000" w14:paraId="261566C9" w14:textId="77777777">
      <w:pPr>
        <w:rPr>
          <w:rFonts w:cstheme="minorHAnsi"/>
        </w:rPr>
      </w:pPr>
      <w:r w:rsidRPr="00AD4C72">
        <w:rPr>
          <w:rFonts w:cstheme="minorHAnsi"/>
        </w:rPr>
        <w:t xml:space="preserve">Omdat de dieren tot 50 meter zijn afgesloten van publiek is de inschatting van GGD en RIVM dat sluiting van de dierentuin niet nodig is. De GGD heeft ook de burgemeester, die op grond van de wet publieke gezondheid het bevoegd gezag is, hierover geïnformeerd. </w:t>
      </w:r>
      <w:r w:rsidRPr="00D40014">
        <w:rPr>
          <w:rFonts w:cstheme="minorHAnsi"/>
        </w:rPr>
        <w:t>RIVM heeft melding gedaan bij ECDC van deze ongebruikelijke uitbraak.</w:t>
      </w:r>
      <w:r w:rsidR="00BC2705">
        <w:rPr>
          <w:rFonts w:cstheme="minorHAnsi"/>
        </w:rPr>
        <w:t xml:space="preserve"> Het signaal wordt via de gebruikelijke kanalen gedeeld met medische en veterinaire professionals.</w:t>
      </w:r>
    </w:p>
    <w:p w:rsidR="005773B6" w:rsidP="0068423E" w:rsidRDefault="005773B6" w14:paraId="1E15049D" w14:textId="77777777">
      <w:pPr>
        <w:rPr>
          <w:rFonts w:cstheme="minorHAnsi"/>
        </w:rPr>
      </w:pPr>
    </w:p>
    <w:p w:rsidR="004C2DCD" w:rsidP="0068423E" w:rsidRDefault="00000000" w14:paraId="275EBB7A" w14:textId="77777777">
      <w:pPr>
        <w:rPr>
          <w:rFonts w:cstheme="minorHAnsi"/>
        </w:rPr>
      </w:pPr>
      <w:r w:rsidRPr="00AD4C72">
        <w:rPr>
          <w:rFonts w:cstheme="minorHAnsi"/>
        </w:rPr>
        <w:t xml:space="preserve">Q-koorts </w:t>
      </w:r>
      <w:r>
        <w:rPr>
          <w:rFonts w:cstheme="minorHAnsi"/>
        </w:rPr>
        <w:t>was tot vandaag</w:t>
      </w:r>
      <w:r w:rsidRPr="00AD4C72">
        <w:rPr>
          <w:rFonts w:cstheme="minorHAnsi"/>
        </w:rPr>
        <w:t xml:space="preserve"> een aangewezen dierziekte bij diverse herkauwers, zoals schapen, geiten en runderen, maar niet bij hertachtigen, waar het bosrendier toe behoort. De </w:t>
      </w:r>
      <w:r>
        <w:rPr>
          <w:rFonts w:cstheme="minorHAnsi"/>
        </w:rPr>
        <w:t>m</w:t>
      </w:r>
      <w:r w:rsidRPr="00AD4C72">
        <w:rPr>
          <w:rFonts w:cstheme="minorHAnsi"/>
        </w:rPr>
        <w:t xml:space="preserve">inister van </w:t>
      </w:r>
      <w:r>
        <w:rPr>
          <w:rFonts w:cstheme="minorHAnsi"/>
        </w:rPr>
        <w:t>LVVN</w:t>
      </w:r>
      <w:r w:rsidRPr="00AD4C72">
        <w:rPr>
          <w:rFonts w:cstheme="minorHAnsi"/>
        </w:rPr>
        <w:t xml:space="preserve"> </w:t>
      </w:r>
      <w:r>
        <w:rPr>
          <w:rFonts w:cstheme="minorHAnsi"/>
        </w:rPr>
        <w:t>had</w:t>
      </w:r>
      <w:r w:rsidRPr="00AD4C72">
        <w:rPr>
          <w:rFonts w:cstheme="minorHAnsi"/>
        </w:rPr>
        <w:t xml:space="preserve"> daarom geen grondslag om</w:t>
      </w:r>
      <w:r>
        <w:rPr>
          <w:rFonts w:cstheme="minorHAnsi"/>
        </w:rPr>
        <w:t>, indien nodig,</w:t>
      </w:r>
      <w:r w:rsidRPr="00AD4C72">
        <w:rPr>
          <w:rFonts w:cstheme="minorHAnsi"/>
        </w:rPr>
        <w:t xml:space="preserve"> maatregelen te treffen bij deze diersoort en ook </w:t>
      </w:r>
      <w:r>
        <w:rPr>
          <w:rFonts w:cstheme="minorHAnsi"/>
        </w:rPr>
        <w:t>gold</w:t>
      </w:r>
      <w:r w:rsidRPr="00AD4C72">
        <w:rPr>
          <w:rFonts w:cstheme="minorHAnsi"/>
        </w:rPr>
        <w:t xml:space="preserve"> er geen meldingsplicht voor een houder of dierenarts indien er sprake is van een besmetting bij een hertachtige of vermoeden daarvan. Deze casus laat echter zien dat ook hertachtigen besmet kunnen worden met </w:t>
      </w:r>
      <w:r w:rsidRPr="00AD4C72">
        <w:rPr>
          <w:rFonts w:cstheme="minorHAnsi"/>
          <w:i/>
          <w:iCs/>
        </w:rPr>
        <w:t>Coxiella burnet</w:t>
      </w:r>
      <w:r>
        <w:rPr>
          <w:rFonts w:cstheme="minorHAnsi"/>
          <w:i/>
          <w:iCs/>
        </w:rPr>
        <w:t>i</w:t>
      </w:r>
      <w:r w:rsidRPr="00AD4C72">
        <w:rPr>
          <w:rFonts w:cstheme="minorHAnsi"/>
          <w:i/>
          <w:iCs/>
        </w:rPr>
        <w:t>i</w:t>
      </w:r>
      <w:r w:rsidRPr="00AD4C72">
        <w:rPr>
          <w:rFonts w:cstheme="minorHAnsi"/>
        </w:rPr>
        <w:t xml:space="preserve"> en er risico’s voor de volksgezondheid kunnen ontstaan. De </w:t>
      </w:r>
      <w:r>
        <w:rPr>
          <w:rFonts w:cstheme="minorHAnsi"/>
        </w:rPr>
        <w:t>m</w:t>
      </w:r>
      <w:r w:rsidRPr="00AD4C72">
        <w:rPr>
          <w:rFonts w:cstheme="minorHAnsi"/>
        </w:rPr>
        <w:t xml:space="preserve">inister van </w:t>
      </w:r>
      <w:r>
        <w:rPr>
          <w:rFonts w:cstheme="minorHAnsi"/>
        </w:rPr>
        <w:t>LVVN</w:t>
      </w:r>
      <w:r w:rsidRPr="00AD4C72">
        <w:rPr>
          <w:rFonts w:cstheme="minorHAnsi"/>
        </w:rPr>
        <w:t xml:space="preserve"> </w:t>
      </w:r>
      <w:r>
        <w:rPr>
          <w:rFonts w:cstheme="minorHAnsi"/>
        </w:rPr>
        <w:t>heeft</w:t>
      </w:r>
      <w:r w:rsidRPr="00AD4C72">
        <w:rPr>
          <w:rFonts w:cstheme="minorHAnsi"/>
        </w:rPr>
        <w:t xml:space="preserve"> daarom </w:t>
      </w:r>
      <w:r>
        <w:rPr>
          <w:rFonts w:cstheme="minorHAnsi"/>
        </w:rPr>
        <w:t>Q-koorts inmiddels aangewezen</w:t>
      </w:r>
      <w:r w:rsidRPr="00AD4C72">
        <w:rPr>
          <w:rFonts w:cstheme="minorHAnsi"/>
        </w:rPr>
        <w:t xml:space="preserve"> als besmettelijke dierziekte bij hert- en kameelachtigen</w:t>
      </w:r>
      <w:r>
        <w:rPr>
          <w:rFonts w:cstheme="minorHAnsi"/>
        </w:rPr>
        <w:t xml:space="preserve">. </w:t>
      </w:r>
      <w:r>
        <w:t>De regeling hiervoor is vandaag vastgesteld en gepubliceerd</w:t>
      </w:r>
      <w:r w:rsidRPr="00AD4C72">
        <w:rPr>
          <w:rFonts w:cstheme="minorHAnsi"/>
        </w:rPr>
        <w:t xml:space="preserve">. </w:t>
      </w:r>
      <w:r>
        <w:rPr>
          <w:rFonts w:cstheme="minorHAnsi"/>
        </w:rPr>
        <w:t>Hierdoor moeten</w:t>
      </w:r>
      <w:r w:rsidRPr="00AD4C72">
        <w:rPr>
          <w:rFonts w:cstheme="minorHAnsi"/>
        </w:rPr>
        <w:t xml:space="preserve"> houders van deze diersoorten of dierenartsen (vermoedens van) een besmetting met Q-koorts </w:t>
      </w:r>
      <w:r>
        <w:rPr>
          <w:rFonts w:cstheme="minorHAnsi"/>
        </w:rPr>
        <w:t xml:space="preserve">nu </w:t>
      </w:r>
      <w:r w:rsidRPr="00AD4C72">
        <w:rPr>
          <w:rFonts w:cstheme="minorHAnsi"/>
        </w:rPr>
        <w:t xml:space="preserve">melden bij de NVWA, zoals dat </w:t>
      </w:r>
      <w:r>
        <w:rPr>
          <w:rFonts w:cstheme="minorHAnsi"/>
        </w:rPr>
        <w:t>al langer</w:t>
      </w:r>
      <w:r w:rsidRPr="00AD4C72">
        <w:rPr>
          <w:rFonts w:cstheme="minorHAnsi"/>
        </w:rPr>
        <w:t xml:space="preserve"> al het geval is bij schapen, geiten en runderen. Ook </w:t>
      </w:r>
      <w:r>
        <w:rPr>
          <w:rFonts w:cstheme="minorHAnsi"/>
        </w:rPr>
        <w:t>is</w:t>
      </w:r>
      <w:r w:rsidRPr="00AD4C72">
        <w:rPr>
          <w:rFonts w:cstheme="minorHAnsi"/>
        </w:rPr>
        <w:t xml:space="preserve"> hiermee de bevoegdheid </w:t>
      </w:r>
      <w:r>
        <w:rPr>
          <w:rFonts w:cstheme="minorHAnsi"/>
        </w:rPr>
        <w:t xml:space="preserve">ontstaan </w:t>
      </w:r>
      <w:r w:rsidRPr="00AD4C72">
        <w:rPr>
          <w:rFonts w:cstheme="minorHAnsi"/>
        </w:rPr>
        <w:t>om</w:t>
      </w:r>
      <w:r>
        <w:rPr>
          <w:rFonts w:cstheme="minorHAnsi"/>
        </w:rPr>
        <w:t>, indien noodzakelijk,</w:t>
      </w:r>
      <w:r w:rsidRPr="00AD4C72">
        <w:rPr>
          <w:rFonts w:cstheme="minorHAnsi"/>
        </w:rPr>
        <w:t xml:space="preserve"> maatregelen te treffen ten aanzien van hert- en kameelachtigen, in het belang van de bescherming van de volksgezondheid.</w:t>
      </w:r>
    </w:p>
    <w:p w:rsidR="00176C08" w:rsidP="0068423E" w:rsidRDefault="00176C08" w14:paraId="784AF2E3" w14:textId="77777777">
      <w:pPr>
        <w:rPr>
          <w:rFonts w:cstheme="minorHAnsi"/>
        </w:rPr>
      </w:pPr>
    </w:p>
    <w:p w:rsidRPr="00AD4C72" w:rsidR="004C2DCD" w:rsidP="0068423E" w:rsidRDefault="00000000" w14:paraId="6E54D7D0" w14:textId="77777777">
      <w:pPr>
        <w:rPr>
          <w:rFonts w:cstheme="minorHAnsi"/>
        </w:rPr>
      </w:pPr>
      <w:r>
        <w:t xml:space="preserve">De situatie is </w:t>
      </w:r>
      <w:r w:rsidRPr="00BC2705">
        <w:t>woensdag 4 juni nader</w:t>
      </w:r>
      <w:r>
        <w:t xml:space="preserve"> in kaart gebracht in GaiaZOO tijdens een bezoek van deskundigen van de NVWA, de Gezondheidsdienst voor Dieren en de GGD. Op basis van dit bezoek en de adviezen van de deskundigen heeft de dierentuin besloten om verder </w:t>
      </w:r>
      <w:r>
        <w:rPr>
          <w:rFonts w:cstheme="minorHAnsi"/>
        </w:rPr>
        <w:t>risico te minimaliseren en het laatste drachtige bosrendier te euthanaseren. De overige bosrendieren worden gevaccineerd en blijven tot en met 31 augustus afgeschermd van het publiek. Ook worden uit voorzorg de medewerkers getest (ongeveer 25) die risico hebben gelopen, maar geen klachten hebben. Uitslagen daarvan worden volgende week verwacht.</w:t>
      </w:r>
      <w:r>
        <w:t xml:space="preserve"> </w:t>
      </w:r>
    </w:p>
    <w:p w:rsidR="005773B6" w:rsidP="0068423E" w:rsidRDefault="005773B6" w14:paraId="47E82F63" w14:textId="77777777">
      <w:pPr>
        <w:rPr>
          <w:rFonts w:cstheme="minorHAnsi"/>
          <w:b/>
          <w:bCs/>
        </w:rPr>
      </w:pPr>
    </w:p>
    <w:p w:rsidR="005773B6" w:rsidP="0068423E" w:rsidRDefault="00000000" w14:paraId="316EC74D" w14:textId="77777777">
      <w:pPr>
        <w:rPr>
          <w:rFonts w:cstheme="minorHAnsi"/>
          <w:b/>
          <w:bCs/>
        </w:rPr>
      </w:pPr>
      <w:r w:rsidRPr="00AD4C72">
        <w:rPr>
          <w:rFonts w:cstheme="minorHAnsi"/>
          <w:b/>
          <w:bCs/>
        </w:rPr>
        <w:t>Afsluitend</w:t>
      </w:r>
    </w:p>
    <w:p w:rsidR="005773B6" w:rsidP="0068423E" w:rsidRDefault="00000000" w14:paraId="01E0A2C1" w14:textId="77777777">
      <w:pPr>
        <w:rPr>
          <w:rFonts w:cstheme="minorHAnsi"/>
        </w:rPr>
      </w:pPr>
      <w:r w:rsidRPr="00AD4C72">
        <w:rPr>
          <w:rFonts w:cstheme="minorHAnsi"/>
        </w:rPr>
        <w:t>Het is begrijpelijk dat mensen zich zorgen maken over de besmetting bij de bosrendieren in GaiaZOO. Bovendien worden door deze besmetting Q-koortspatiënten opnieuw herinnerd aan de uitbraak van anderhalf decennium geleden, waar velen nog tot de dag van vandaag last van ondervinden.</w:t>
      </w:r>
    </w:p>
    <w:p w:rsidRPr="00AD4C72" w:rsidR="0068423E" w:rsidP="0068423E" w:rsidRDefault="0068423E" w14:paraId="58B8323A" w14:textId="77777777">
      <w:pPr>
        <w:rPr>
          <w:rFonts w:cstheme="minorHAnsi"/>
        </w:rPr>
      </w:pPr>
    </w:p>
    <w:p w:rsidRPr="00AD4C72" w:rsidR="005773B6" w:rsidP="0068423E" w:rsidRDefault="00000000" w14:paraId="21D0680F" w14:textId="77777777">
      <w:pPr>
        <w:rPr>
          <w:rFonts w:cstheme="minorHAnsi"/>
        </w:rPr>
      </w:pPr>
      <w:r w:rsidRPr="00AD4C72">
        <w:rPr>
          <w:rFonts w:cstheme="minorHAnsi"/>
        </w:rPr>
        <w:t xml:space="preserve">Ik heb mij ervan vergewist dat alle betrokken instanties </w:t>
      </w:r>
      <w:r w:rsidR="00576BDE">
        <w:rPr>
          <w:rFonts w:cstheme="minorHAnsi"/>
        </w:rPr>
        <w:t xml:space="preserve">hebben gedaan en </w:t>
      </w:r>
      <w:r w:rsidRPr="00AD4C72">
        <w:rPr>
          <w:rFonts w:cstheme="minorHAnsi"/>
        </w:rPr>
        <w:t>doen wat zij kunnen om het risico voor mens en dier zoveel mogelijk te beperken. Bij relevante ontwikkelingen zal ik uw Kamer informeren.</w:t>
      </w:r>
    </w:p>
    <w:p w:rsidRPr="009A31BF" w:rsidR="00CD5856" w:rsidP="0068423E" w:rsidRDefault="00000000" w14:paraId="2A94CC06" w14:textId="77777777">
      <w:pPr>
        <w:pStyle w:val="Huisstijl-Slotzin"/>
      </w:pPr>
      <w:r>
        <w:t>Hoogachtend,</w:t>
      </w:r>
    </w:p>
    <w:p w:rsidR="00BC481F" w:rsidP="0068423E" w:rsidRDefault="00BC481F" w14:paraId="2963BC67" w14:textId="77777777">
      <w:pPr>
        <w:spacing w:line="240" w:lineRule="auto"/>
        <w:rPr>
          <w:noProof/>
        </w:rPr>
      </w:pPr>
    </w:p>
    <w:p w:rsidR="0068423E" w:rsidP="0068423E" w:rsidRDefault="0068423E" w14:paraId="5698C198" w14:textId="77777777">
      <w:pPr>
        <w:spacing w:line="240" w:lineRule="atLeast"/>
      </w:pPr>
      <w:r>
        <w:t xml:space="preserve">de </w:t>
      </w:r>
      <w:r w:rsidR="009E7EEB">
        <w:t>m</w:t>
      </w:r>
      <w:r>
        <w:t>inister van Volksgezondheid,</w:t>
      </w:r>
    </w:p>
    <w:p w:rsidR="00C62B6C" w:rsidP="0068423E" w:rsidRDefault="00000000" w14:paraId="723F7410" w14:textId="0DE828F1">
      <w:pPr>
        <w:spacing w:line="240" w:lineRule="atLeast"/>
        <w:rPr>
          <w:szCs w:val="18"/>
        </w:rPr>
      </w:pPr>
      <w:r>
        <w:t>Welzijn en Sport</w:t>
      </w:r>
      <w:r>
        <w:rPr>
          <w:szCs w:val="18"/>
        </w:rPr>
        <w:t>,</w:t>
      </w:r>
    </w:p>
    <w:p w:rsidRPr="007B6A41" w:rsidR="00C62B6C" w:rsidP="0068423E" w:rsidRDefault="00C62B6C" w14:paraId="07546FF2" w14:textId="77777777">
      <w:pPr>
        <w:spacing w:line="240" w:lineRule="atLeast"/>
        <w:rPr>
          <w:szCs w:val="18"/>
        </w:rPr>
      </w:pPr>
      <w:bookmarkStart w:name="bmkHandtekening" w:id="2"/>
    </w:p>
    <w:bookmarkEnd w:id="2"/>
    <w:p w:rsidR="0068423E" w:rsidP="0068423E" w:rsidRDefault="00000000" w14:paraId="18A02D13" w14:textId="77777777">
      <w:pPr>
        <w:spacing w:line="240" w:lineRule="atLeast"/>
      </w:pPr>
      <w:r>
        <w:cr/>
      </w:r>
    </w:p>
    <w:p w:rsidR="0068423E" w:rsidP="0068423E" w:rsidRDefault="0068423E" w14:paraId="493DF8DD" w14:textId="77777777">
      <w:pPr>
        <w:spacing w:line="240" w:lineRule="atLeast"/>
      </w:pPr>
    </w:p>
    <w:p w:rsidRPr="007B6A41" w:rsidR="00C62B6C" w:rsidP="0068423E" w:rsidRDefault="00000000" w14:paraId="4D573A34" w14:textId="2A4C3946">
      <w:pPr>
        <w:spacing w:line="240" w:lineRule="atLeast"/>
        <w:rPr>
          <w:szCs w:val="18"/>
        </w:rPr>
      </w:pPr>
      <w:r>
        <w:cr/>
      </w:r>
    </w:p>
    <w:p w:rsidR="0068423E" w:rsidP="0068423E" w:rsidRDefault="0068423E" w14:paraId="20EEA131" w14:textId="77777777">
      <w:pPr>
        <w:rPr>
          <w:szCs w:val="18"/>
        </w:rPr>
      </w:pPr>
      <w:r>
        <w:t>Y.J. van Hijum</w:t>
      </w:r>
    </w:p>
    <w:p w:rsidR="00C95CA9" w:rsidP="0068423E" w:rsidRDefault="00C95CA9" w14:paraId="6A7C7101" w14:textId="77777777">
      <w:pPr>
        <w:spacing w:line="240" w:lineRule="auto"/>
        <w:rPr>
          <w:noProof/>
        </w:rPr>
      </w:pPr>
    </w:p>
    <w:p w:rsidR="00235AED" w:rsidP="0068423E" w:rsidRDefault="00235AED" w14:paraId="430823C1" w14:textId="77777777">
      <w:pPr>
        <w:spacing w:line="240" w:lineRule="auto"/>
        <w:rPr>
          <w:noProof/>
        </w:rPr>
      </w:pPr>
    </w:p>
    <w:sectPr w:rsidR="00235AED" w:rsidSect="008D59C5">
      <w:headerReference w:type="default" r:id="rId11"/>
      <w:footerReference w:type="even" r:id="rId12"/>
      <w:footerReference w:type="default" r:id="rId13"/>
      <w:headerReference w:type="first" r:id="rId14"/>
      <w:footerReference w:type="first" r:id="rId15"/>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C8829" w14:textId="77777777" w:rsidR="009305E3" w:rsidRDefault="009305E3">
      <w:pPr>
        <w:spacing w:line="240" w:lineRule="auto"/>
      </w:pPr>
      <w:r>
        <w:separator/>
      </w:r>
    </w:p>
  </w:endnote>
  <w:endnote w:type="continuationSeparator" w:id="0">
    <w:p w14:paraId="5A5E2D30" w14:textId="77777777" w:rsidR="009305E3" w:rsidRDefault="009305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F4DFC" w14:textId="77777777" w:rsidR="00DC7639" w:rsidRDefault="00000000">
    <w:pPr>
      <w:pStyle w:val="Voettekst"/>
    </w:pPr>
    <w:r>
      <w:rPr>
        <w:noProof/>
        <w:lang w:val="en-US" w:eastAsia="en-US" w:bidi="ar-SA"/>
      </w:rPr>
      <mc:AlternateContent>
        <mc:Choice Requires="wps">
          <w:drawing>
            <wp:anchor distT="0" distB="0" distL="114300" distR="114300" simplePos="0" relativeHeight="251649024" behindDoc="0" locked="1" layoutInCell="1" allowOverlap="1" wp14:anchorId="5213BF67" wp14:editId="5AA2B060">
              <wp:simplePos x="0" y="0"/>
              <wp:positionH relativeFrom="page">
                <wp:posOffset>5922645</wp:posOffset>
              </wp:positionH>
              <wp:positionV relativeFrom="page">
                <wp:posOffset>10225405</wp:posOffset>
              </wp:positionV>
              <wp:extent cx="1259840" cy="185420"/>
              <wp:effectExtent l="7620" t="5080" r="8890" b="9525"/>
              <wp:wrapNone/>
              <wp:docPr id="157726476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60A4A08D"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5213BF67"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60A4A08D"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6B864" w14:textId="77777777" w:rsidR="00576BDE" w:rsidRDefault="00576BD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60E91" w14:textId="77777777" w:rsidR="00576BDE" w:rsidRDefault="00576BDE">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9241" w14:textId="77777777" w:rsidR="00576BDE" w:rsidRDefault="00576B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9932B" w14:textId="77777777" w:rsidR="009305E3" w:rsidRDefault="009305E3">
      <w:pPr>
        <w:spacing w:line="240" w:lineRule="auto"/>
      </w:pPr>
      <w:r>
        <w:separator/>
      </w:r>
    </w:p>
  </w:footnote>
  <w:footnote w:type="continuationSeparator" w:id="0">
    <w:p w14:paraId="490B3C04" w14:textId="77777777" w:rsidR="009305E3" w:rsidRDefault="009305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1A67F" w14:textId="77777777" w:rsidR="00CD5856" w:rsidRDefault="00000000">
    <w:pPr>
      <w:pStyle w:val="Koptekst"/>
    </w:pPr>
    <w:r>
      <w:rPr>
        <w:noProof/>
        <w:lang w:eastAsia="nl-NL" w:bidi="ar-SA"/>
      </w:rPr>
      <w:drawing>
        <wp:anchor distT="0" distB="0" distL="114300" distR="114300" simplePos="0" relativeHeight="251653120" behindDoc="1" locked="0" layoutInCell="1" allowOverlap="1" wp14:anchorId="0694EDA2" wp14:editId="1A6D0B63">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2096" behindDoc="0" locked="0" layoutInCell="1" allowOverlap="1" wp14:anchorId="645A9CE5" wp14:editId="0341E56C">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576BDE">
      <w:rPr>
        <w:noProof/>
        <w:lang w:eastAsia="nl-NL" w:bidi="ar-SA"/>
      </w:rPr>
      <mc:AlternateContent>
        <mc:Choice Requires="wps">
          <w:drawing>
            <wp:anchor distT="0" distB="0" distL="114300" distR="114300" simplePos="0" relativeHeight="251658240" behindDoc="0" locked="0" layoutInCell="1" allowOverlap="1" wp14:anchorId="120B06C0" wp14:editId="4C0EB52A">
              <wp:simplePos x="0" y="0"/>
              <wp:positionH relativeFrom="page">
                <wp:posOffset>5922645</wp:posOffset>
              </wp:positionH>
              <wp:positionV relativeFrom="page">
                <wp:posOffset>1965960</wp:posOffset>
              </wp:positionV>
              <wp:extent cx="1259840" cy="8009890"/>
              <wp:effectExtent l="7620" t="13335" r="8890" b="6350"/>
              <wp:wrapNone/>
              <wp:docPr id="168612500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22B6A56" w14:textId="77777777" w:rsidR="00CD5856" w:rsidRDefault="00000000">
                          <w:pPr>
                            <w:pStyle w:val="Huisstijl-AfzendgegevensW1"/>
                          </w:pPr>
                          <w:r>
                            <w:t>Bezoekadres</w:t>
                          </w:r>
                        </w:p>
                        <w:p w14:paraId="769B3603" w14:textId="77777777" w:rsidR="00CD5856" w:rsidRDefault="00000000">
                          <w:pPr>
                            <w:pStyle w:val="Huisstijl-Afzendgegevens"/>
                          </w:pPr>
                          <w:r>
                            <w:t>Parnassusplein 5</w:t>
                          </w:r>
                        </w:p>
                        <w:p w14:paraId="3B7409F3"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6DAE88AA" w14:textId="77777777" w:rsidR="00CD5856" w:rsidRDefault="00000000">
                          <w:pPr>
                            <w:pStyle w:val="Huisstijl-Afzendgegevens"/>
                          </w:pPr>
                          <w:r w:rsidRPr="008D59C5">
                            <w:t>www.rijksoverheid.nl</w:t>
                          </w:r>
                        </w:p>
                        <w:p w14:paraId="5BBDD658" w14:textId="77777777" w:rsidR="00CD5856" w:rsidRDefault="00000000">
                          <w:pPr>
                            <w:pStyle w:val="Huisstijl-ReferentiegegevenskopW2"/>
                          </w:pPr>
                          <w:r w:rsidRPr="008D59C5">
                            <w:t>Kenmerk</w:t>
                          </w:r>
                        </w:p>
                        <w:p w14:paraId="1CD4E016" w14:textId="77777777" w:rsidR="00CD5856" w:rsidRDefault="00000000">
                          <w:pPr>
                            <w:pStyle w:val="Huisstijl-Referentiegegevens"/>
                          </w:pPr>
                          <w:bookmarkStart w:id="0" w:name="_Hlk117784077"/>
                          <w:r>
                            <w:t>4133199-1084128-IZB</w:t>
                          </w:r>
                        </w:p>
                        <w:bookmarkEnd w:id="0"/>
                        <w:p w14:paraId="2DA577F9" w14:textId="77777777" w:rsidR="00CD5856" w:rsidRPr="002B504F" w:rsidRDefault="00000000">
                          <w:pPr>
                            <w:pStyle w:val="Huisstijl-ReferentiegegevenskopW1"/>
                          </w:pPr>
                          <w:r w:rsidRPr="008D59C5">
                            <w:t>Bijlage(n)</w:t>
                          </w:r>
                        </w:p>
                        <w:p w14:paraId="3FF845FA" w14:textId="77777777" w:rsidR="00215CB5" w:rsidRDefault="00215CB5">
                          <w:pPr>
                            <w:pStyle w:val="Huisstijl-ReferentiegegevenskopW1"/>
                          </w:pPr>
                        </w:p>
                        <w:p w14:paraId="32A15C57" w14:textId="77777777" w:rsidR="00CD5856" w:rsidRDefault="00000000">
                          <w:pPr>
                            <w:pStyle w:val="Huisstijl-ReferentiegegevenskopW1"/>
                          </w:pPr>
                          <w:r>
                            <w:t>Kenmerk afzender</w:t>
                          </w:r>
                        </w:p>
                        <w:p w14:paraId="73604B3F" w14:textId="77777777" w:rsidR="00CD5856" w:rsidRDefault="00CD5856">
                          <w:pPr>
                            <w:pStyle w:val="Huisstijl-Referentiegegevens"/>
                          </w:pPr>
                        </w:p>
                        <w:p w14:paraId="5033A154" w14:textId="77777777" w:rsidR="00CD5856" w:rsidRDefault="00000000">
                          <w:pPr>
                            <w:pStyle w:val="Huisstijl-Algemenevoorwaarden"/>
                          </w:pPr>
                          <w:r>
                            <w:t>Correspondentie uitsluitend richten aan het retouradres met vermelding van de datum en het kenmerk van deze brief.</w:t>
                          </w:r>
                        </w:p>
                        <w:p w14:paraId="67C0EDA7"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120B06C0"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222B6A56" w14:textId="77777777" w:rsidR="00CD5856" w:rsidRDefault="00000000">
                    <w:pPr>
                      <w:pStyle w:val="Huisstijl-AfzendgegevensW1"/>
                    </w:pPr>
                    <w:r>
                      <w:t>Bezoekadres</w:t>
                    </w:r>
                  </w:p>
                  <w:p w14:paraId="769B3603" w14:textId="77777777" w:rsidR="00CD5856" w:rsidRDefault="00000000">
                    <w:pPr>
                      <w:pStyle w:val="Huisstijl-Afzendgegevens"/>
                    </w:pPr>
                    <w:r>
                      <w:t>Parnassusplein 5</w:t>
                    </w:r>
                  </w:p>
                  <w:p w14:paraId="3B7409F3"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6DAE88AA" w14:textId="77777777" w:rsidR="00CD5856" w:rsidRDefault="00000000">
                    <w:pPr>
                      <w:pStyle w:val="Huisstijl-Afzendgegevens"/>
                    </w:pPr>
                    <w:r w:rsidRPr="008D59C5">
                      <w:t>www.rijksoverheid.nl</w:t>
                    </w:r>
                  </w:p>
                  <w:p w14:paraId="5BBDD658" w14:textId="77777777" w:rsidR="00CD5856" w:rsidRDefault="00000000">
                    <w:pPr>
                      <w:pStyle w:val="Huisstijl-ReferentiegegevenskopW2"/>
                    </w:pPr>
                    <w:r w:rsidRPr="008D59C5">
                      <w:t>Kenmerk</w:t>
                    </w:r>
                  </w:p>
                  <w:p w14:paraId="1CD4E016" w14:textId="77777777" w:rsidR="00CD5856" w:rsidRDefault="00000000">
                    <w:pPr>
                      <w:pStyle w:val="Huisstijl-Referentiegegevens"/>
                    </w:pPr>
                    <w:bookmarkStart w:id="1" w:name="_Hlk117784077"/>
                    <w:r>
                      <w:t>4133199-1084128-IZB</w:t>
                    </w:r>
                  </w:p>
                  <w:bookmarkEnd w:id="1"/>
                  <w:p w14:paraId="2DA577F9" w14:textId="77777777" w:rsidR="00CD5856" w:rsidRPr="002B504F" w:rsidRDefault="00000000">
                    <w:pPr>
                      <w:pStyle w:val="Huisstijl-ReferentiegegevenskopW1"/>
                    </w:pPr>
                    <w:r w:rsidRPr="008D59C5">
                      <w:t>Bijlage(n)</w:t>
                    </w:r>
                  </w:p>
                  <w:p w14:paraId="3FF845FA" w14:textId="77777777" w:rsidR="00215CB5" w:rsidRDefault="00215CB5">
                    <w:pPr>
                      <w:pStyle w:val="Huisstijl-ReferentiegegevenskopW1"/>
                    </w:pPr>
                  </w:p>
                  <w:p w14:paraId="32A15C57" w14:textId="77777777" w:rsidR="00CD5856" w:rsidRDefault="00000000">
                    <w:pPr>
                      <w:pStyle w:val="Huisstijl-ReferentiegegevenskopW1"/>
                    </w:pPr>
                    <w:r>
                      <w:t>Kenmerk afzender</w:t>
                    </w:r>
                  </w:p>
                  <w:p w14:paraId="73604B3F" w14:textId="77777777" w:rsidR="00CD5856" w:rsidRDefault="00CD5856">
                    <w:pPr>
                      <w:pStyle w:val="Huisstijl-Referentiegegevens"/>
                    </w:pPr>
                  </w:p>
                  <w:p w14:paraId="5033A154" w14:textId="77777777" w:rsidR="00CD5856" w:rsidRDefault="00000000">
                    <w:pPr>
                      <w:pStyle w:val="Huisstijl-Algemenevoorwaarden"/>
                    </w:pPr>
                    <w:r>
                      <w:t>Correspondentie uitsluitend richten aan het retouradres met vermelding van de datum en het kenmerk van deze brief.</w:t>
                    </w:r>
                  </w:p>
                  <w:p w14:paraId="67C0EDA7" w14:textId="77777777" w:rsidR="00CD5856" w:rsidRDefault="00CD5856"/>
                </w:txbxContent>
              </v:textbox>
              <w10:wrap anchorx="page" anchory="page"/>
            </v:shape>
          </w:pict>
        </mc:Fallback>
      </mc:AlternateContent>
    </w:r>
    <w:r w:rsidR="00576BDE">
      <w:rPr>
        <w:noProof/>
        <w:lang w:eastAsia="nl-NL" w:bidi="ar-SA"/>
      </w:rPr>
      <mc:AlternateContent>
        <mc:Choice Requires="wps">
          <w:drawing>
            <wp:anchor distT="0" distB="0" distL="114300" distR="114300" simplePos="0" relativeHeight="251657216" behindDoc="0" locked="0" layoutInCell="1" allowOverlap="1" wp14:anchorId="6B48ECB0" wp14:editId="67AD135F">
              <wp:simplePos x="0" y="0"/>
              <wp:positionH relativeFrom="page">
                <wp:posOffset>1011555</wp:posOffset>
              </wp:positionH>
              <wp:positionV relativeFrom="page">
                <wp:posOffset>3769995</wp:posOffset>
              </wp:positionV>
              <wp:extent cx="4103370" cy="314325"/>
              <wp:effectExtent l="11430" t="7620" r="9525" b="11430"/>
              <wp:wrapNone/>
              <wp:docPr id="143066752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314325"/>
                      </a:xfrm>
                      <a:prstGeom prst="rect">
                        <a:avLst/>
                      </a:prstGeom>
                      <a:solidFill>
                        <a:srgbClr val="FFFFFF"/>
                      </a:solidFill>
                      <a:ln w="9525">
                        <a:solidFill>
                          <a:srgbClr val="FFFFFF"/>
                        </a:solidFill>
                        <a:miter lim="800000"/>
                        <a:headEnd/>
                        <a:tailEnd/>
                      </a:ln>
                    </wps:spPr>
                    <wps:txbx>
                      <w:txbxContent>
                        <w:p w14:paraId="5289BFE3" w14:textId="0A6DC4A6" w:rsidR="00CD5856" w:rsidRDefault="00000000">
                          <w:pPr>
                            <w:pStyle w:val="Huisstijl-Datumenbetreft"/>
                            <w:tabs>
                              <w:tab w:val="clear" w:pos="737"/>
                              <w:tab w:val="left" w:pos="-5954"/>
                              <w:tab w:val="left" w:pos="-5670"/>
                              <w:tab w:val="left" w:pos="1134"/>
                            </w:tabs>
                          </w:pPr>
                          <w:r>
                            <w:t>Datum</w:t>
                          </w:r>
                          <w:r w:rsidR="00E1490C">
                            <w:tab/>
                          </w:r>
                          <w:r w:rsidR="0020094B">
                            <w:t>5 juni 2025</w:t>
                          </w:r>
                        </w:p>
                        <w:p w14:paraId="09933744" w14:textId="77777777" w:rsidR="00CD5856" w:rsidRDefault="00000000" w:rsidP="005773B6">
                          <w:pPr>
                            <w:pStyle w:val="Huisstijl-Datumenbetreft"/>
                            <w:tabs>
                              <w:tab w:val="clear" w:pos="737"/>
                              <w:tab w:val="left" w:pos="-5954"/>
                              <w:tab w:val="left" w:pos="-5670"/>
                              <w:tab w:val="left" w:pos="1134"/>
                            </w:tabs>
                          </w:pPr>
                          <w:r>
                            <w:t>Betreft</w:t>
                          </w:r>
                          <w:r w:rsidR="00E1490C">
                            <w:tab/>
                          </w:r>
                          <w:r w:rsidR="005773B6">
                            <w:t>Q-koorts vastgesteld bij bosrendieren in GaiaZOO</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B48ECB0" id="Text Box 29" o:spid="_x0000_s1027" type="#_x0000_t202" style="position:absolute;margin-left:79.65pt;margin-top:296.85pt;width:323.1pt;height:2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" strokecolor="white">
              <v:textbox style="mso-fit-shape-to-text:t" inset="0,0,0,0">
                <w:txbxContent>
                  <w:p w14:paraId="5289BFE3" w14:textId="0A6DC4A6" w:rsidR="00CD5856" w:rsidRDefault="00000000">
                    <w:pPr>
                      <w:pStyle w:val="Huisstijl-Datumenbetreft"/>
                      <w:tabs>
                        <w:tab w:val="clear" w:pos="737"/>
                        <w:tab w:val="left" w:pos="-5954"/>
                        <w:tab w:val="left" w:pos="-5670"/>
                        <w:tab w:val="left" w:pos="1134"/>
                      </w:tabs>
                    </w:pPr>
                    <w:r>
                      <w:t>Datum</w:t>
                    </w:r>
                    <w:r w:rsidR="00E1490C">
                      <w:tab/>
                    </w:r>
                    <w:r w:rsidR="0020094B">
                      <w:t>5 juni 2025</w:t>
                    </w:r>
                  </w:p>
                  <w:p w14:paraId="09933744" w14:textId="77777777" w:rsidR="00CD5856" w:rsidRDefault="00000000" w:rsidP="005773B6">
                    <w:pPr>
                      <w:pStyle w:val="Huisstijl-Datumenbetreft"/>
                      <w:tabs>
                        <w:tab w:val="clear" w:pos="737"/>
                        <w:tab w:val="left" w:pos="-5954"/>
                        <w:tab w:val="left" w:pos="-5670"/>
                        <w:tab w:val="left" w:pos="1134"/>
                      </w:tabs>
                    </w:pPr>
                    <w:r>
                      <w:t>Betreft</w:t>
                    </w:r>
                    <w:r w:rsidR="00E1490C">
                      <w:tab/>
                    </w:r>
                    <w:r w:rsidR="005773B6">
                      <w:t>Q-koorts vastgesteld bij bosrendieren in GaiaZOO</w:t>
                    </w:r>
                  </w:p>
                </w:txbxContent>
              </v:textbox>
              <w10:wrap anchorx="page" anchory="page"/>
            </v:shape>
          </w:pict>
        </mc:Fallback>
      </mc:AlternateContent>
    </w:r>
    <w:r w:rsidR="00576BDE">
      <w:rPr>
        <w:noProof/>
        <w:lang w:eastAsia="nl-NL" w:bidi="ar-SA"/>
      </w:rPr>
      <mc:AlternateContent>
        <mc:Choice Requires="wps">
          <w:drawing>
            <wp:anchor distT="0" distB="0" distL="114300" distR="114300" simplePos="0" relativeHeight="251656192" behindDoc="0" locked="0" layoutInCell="1" allowOverlap="1" wp14:anchorId="75CD1207" wp14:editId="573993AC">
              <wp:simplePos x="0" y="0"/>
              <wp:positionH relativeFrom="page">
                <wp:posOffset>1008380</wp:posOffset>
              </wp:positionH>
              <wp:positionV relativeFrom="page">
                <wp:posOffset>3384550</wp:posOffset>
              </wp:positionV>
              <wp:extent cx="4104005" cy="179705"/>
              <wp:effectExtent l="8255" t="12700" r="12065" b="7620"/>
              <wp:wrapNone/>
              <wp:docPr id="8885582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17FFFBC5"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5CD1207"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17FFFBC5" w14:textId="77777777" w:rsidR="00CD5856" w:rsidRDefault="00CD5856">
                    <w:pPr>
                      <w:pStyle w:val="Huisstijl-Toezendgegevens"/>
                    </w:pPr>
                  </w:p>
                </w:txbxContent>
              </v:textbox>
              <w10:wrap anchorx="page" anchory="page"/>
            </v:shape>
          </w:pict>
        </mc:Fallback>
      </mc:AlternateContent>
    </w:r>
    <w:r w:rsidR="00576BDE">
      <w:rPr>
        <w:noProof/>
        <w:lang w:eastAsia="nl-NL" w:bidi="ar-SA"/>
      </w:rPr>
      <mc:AlternateContent>
        <mc:Choice Requires="wps">
          <w:drawing>
            <wp:anchor distT="0" distB="0" distL="114300" distR="114300" simplePos="0" relativeHeight="251655168" behindDoc="0" locked="0" layoutInCell="1" allowOverlap="1" wp14:anchorId="56E31482" wp14:editId="6096B610">
              <wp:simplePos x="0" y="0"/>
              <wp:positionH relativeFrom="page">
                <wp:posOffset>1008380</wp:posOffset>
              </wp:positionH>
              <wp:positionV relativeFrom="page">
                <wp:posOffset>1944370</wp:posOffset>
              </wp:positionV>
              <wp:extent cx="3347720" cy="1080135"/>
              <wp:effectExtent l="8255" t="10795" r="6350" b="13970"/>
              <wp:wrapNone/>
              <wp:docPr id="124626989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596525CD"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6E31482"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596525CD"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576BDE">
      <w:rPr>
        <w:noProof/>
        <w:lang w:eastAsia="nl-NL" w:bidi="ar-SA"/>
      </w:rPr>
      <mc:AlternateContent>
        <mc:Choice Requires="wps">
          <w:drawing>
            <wp:anchor distT="0" distB="0" distL="114300" distR="114300" simplePos="0" relativeHeight="251654144" behindDoc="0" locked="1" layoutInCell="1" allowOverlap="1" wp14:anchorId="10D360CD" wp14:editId="18355BE9">
              <wp:simplePos x="0" y="0"/>
              <wp:positionH relativeFrom="page">
                <wp:posOffset>1008380</wp:posOffset>
              </wp:positionH>
              <wp:positionV relativeFrom="page">
                <wp:posOffset>1713865</wp:posOffset>
              </wp:positionV>
              <wp:extent cx="3590925" cy="144145"/>
              <wp:effectExtent l="8255" t="8890" r="10795" b="8890"/>
              <wp:wrapNone/>
              <wp:docPr id="1792898531"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6C39845E"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0D360CD"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6C39845E"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EA55" w14:textId="77777777" w:rsidR="00CD5856" w:rsidRDefault="00000000">
    <w:pPr>
      <w:pStyle w:val="Koptekst"/>
    </w:pPr>
    <w:r>
      <w:rPr>
        <w:noProof/>
        <w:lang w:eastAsia="nl-NL" w:bidi="ar-SA"/>
      </w:rPr>
      <mc:AlternateContent>
        <mc:Choice Requires="wps">
          <w:drawing>
            <wp:anchor distT="0" distB="0" distL="114300" distR="114300" simplePos="0" relativeHeight="251659264" behindDoc="0" locked="0" layoutInCell="1" allowOverlap="1" wp14:anchorId="2E554A89" wp14:editId="191946AF">
              <wp:simplePos x="0" y="0"/>
              <wp:positionH relativeFrom="page">
                <wp:posOffset>5922645</wp:posOffset>
              </wp:positionH>
              <wp:positionV relativeFrom="page">
                <wp:posOffset>1936750</wp:posOffset>
              </wp:positionV>
              <wp:extent cx="1259840" cy="8009890"/>
              <wp:effectExtent l="7620" t="12700" r="8890" b="6985"/>
              <wp:wrapNone/>
              <wp:docPr id="61817626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4DCE7DB1" w14:textId="77777777" w:rsidR="00CD5856" w:rsidRDefault="00000000">
                          <w:pPr>
                            <w:pStyle w:val="Huisstijl-ReferentiegegevenskopW2"/>
                          </w:pPr>
                          <w:r w:rsidRPr="008D59C5">
                            <w:t>Kenmerk</w:t>
                          </w:r>
                        </w:p>
                        <w:p w14:paraId="05B8BD01" w14:textId="77777777" w:rsidR="00C95CA9" w:rsidRPr="00C95CA9" w:rsidRDefault="00000000" w:rsidP="00C95CA9">
                          <w:pPr>
                            <w:pStyle w:val="Huisstijl-Referentiegegevens"/>
                          </w:pPr>
                          <w:r w:rsidRPr="00C95CA9">
                            <w:t>4133199-1084128-IZB</w:t>
                          </w:r>
                        </w:p>
                        <w:p w14:paraId="1B3790B4"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2E554A89"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4DCE7DB1" w14:textId="77777777" w:rsidR="00CD5856" w:rsidRDefault="00000000">
                    <w:pPr>
                      <w:pStyle w:val="Huisstijl-ReferentiegegevenskopW2"/>
                    </w:pPr>
                    <w:r w:rsidRPr="008D59C5">
                      <w:t>Kenmerk</w:t>
                    </w:r>
                  </w:p>
                  <w:p w14:paraId="05B8BD01" w14:textId="77777777" w:rsidR="00C95CA9" w:rsidRPr="00C95CA9" w:rsidRDefault="00000000" w:rsidP="00C95CA9">
                    <w:pPr>
                      <w:pStyle w:val="Huisstijl-Referentiegegevens"/>
                    </w:pPr>
                    <w:r w:rsidRPr="00C95CA9">
                      <w:t>4133199-1084128-IZB</w:t>
                    </w:r>
                  </w:p>
                  <w:p w14:paraId="1B3790B4"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79B9640A" wp14:editId="583FC3E0">
              <wp:simplePos x="0" y="0"/>
              <wp:positionH relativeFrom="page">
                <wp:posOffset>5922645</wp:posOffset>
              </wp:positionH>
              <wp:positionV relativeFrom="page">
                <wp:posOffset>10225405</wp:posOffset>
              </wp:positionV>
              <wp:extent cx="1259840" cy="213995"/>
              <wp:effectExtent l="7620" t="5080" r="8890" b="9525"/>
              <wp:wrapNone/>
              <wp:docPr id="29019104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324E8875" w14:textId="2E0F89ED"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4C2DCD">
                            <w:fldChar w:fldCharType="begin"/>
                          </w:r>
                          <w:r>
                            <w:instrText xml:space="preserve"> SECTIONPAGES  \* Arabic  \* MERGEFORMAT </w:instrText>
                          </w:r>
                          <w:r w:rsidR="004C2DCD">
                            <w:fldChar w:fldCharType="separate"/>
                          </w:r>
                          <w:r w:rsidR="00A66D6B">
                            <w:rPr>
                              <w:noProof/>
                            </w:rPr>
                            <w:t>3</w:t>
                          </w:r>
                          <w:r w:rsidR="004C2DCD">
                            <w:rPr>
                              <w:noProof/>
                            </w:rPr>
                            <w:fldChar w:fldCharType="end"/>
                          </w:r>
                        </w:p>
                        <w:p w14:paraId="09D5B751" w14:textId="77777777" w:rsidR="00CD5856" w:rsidRDefault="00CD5856"/>
                        <w:p w14:paraId="66E6447D" w14:textId="77777777" w:rsidR="00CD5856" w:rsidRDefault="00CD5856">
                          <w:pPr>
                            <w:pStyle w:val="Huisstijl-Paginanummer"/>
                          </w:pPr>
                        </w:p>
                        <w:p w14:paraId="2ADE53BE"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9B9640A"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324E8875" w14:textId="2E0F89ED"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4C2DCD">
                      <w:fldChar w:fldCharType="begin"/>
                    </w:r>
                    <w:r>
                      <w:instrText xml:space="preserve"> SECTIONPAGES  \* Arabic  \* MERGEFORMAT </w:instrText>
                    </w:r>
                    <w:r w:rsidR="004C2DCD">
                      <w:fldChar w:fldCharType="separate"/>
                    </w:r>
                    <w:r w:rsidR="00A66D6B">
                      <w:rPr>
                        <w:noProof/>
                      </w:rPr>
                      <w:t>3</w:t>
                    </w:r>
                    <w:r w:rsidR="004C2DCD">
                      <w:rPr>
                        <w:noProof/>
                      </w:rPr>
                      <w:fldChar w:fldCharType="end"/>
                    </w:r>
                  </w:p>
                  <w:p w14:paraId="09D5B751" w14:textId="77777777" w:rsidR="00CD5856" w:rsidRDefault="00CD5856"/>
                  <w:p w14:paraId="66E6447D" w14:textId="77777777" w:rsidR="00CD5856" w:rsidRDefault="00CD5856">
                    <w:pPr>
                      <w:pStyle w:val="Huisstijl-Paginanummer"/>
                    </w:pPr>
                  </w:p>
                  <w:p w14:paraId="2ADE53BE"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50F23" w14:textId="77777777" w:rsidR="00CD5856" w:rsidRDefault="00000000">
    <w:pPr>
      <w:pStyle w:val="Koptekst"/>
    </w:pPr>
    <w:r>
      <w:rPr>
        <w:noProof/>
        <w:lang w:eastAsia="nl-NL" w:bidi="ar-SA"/>
      </w:rPr>
      <mc:AlternateContent>
        <mc:Choice Requires="wps">
          <w:drawing>
            <wp:anchor distT="0" distB="0" distL="114300" distR="114300" simplePos="0" relativeHeight="251664384" behindDoc="0" locked="0" layoutInCell="1" allowOverlap="1" wp14:anchorId="214A461D" wp14:editId="397082EE">
              <wp:simplePos x="0" y="0"/>
              <wp:positionH relativeFrom="page">
                <wp:posOffset>1009650</wp:posOffset>
              </wp:positionH>
              <wp:positionV relativeFrom="page">
                <wp:posOffset>3768725</wp:posOffset>
              </wp:positionV>
              <wp:extent cx="4103370" cy="457200"/>
              <wp:effectExtent l="9525" t="6350" r="11430" b="12700"/>
              <wp:wrapTopAndBottom/>
              <wp:docPr id="89498918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4FB238D1"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68423E">
                                <w:t>26 juni 2014</w:t>
                              </w:r>
                            </w:sdtContent>
                          </w:sdt>
                        </w:p>
                        <w:p w14:paraId="033A863E" w14:textId="77777777" w:rsidR="00CD5856" w:rsidRDefault="00000000">
                          <w:pPr>
                            <w:pStyle w:val="Huisstijl-Datumenbetreft"/>
                            <w:tabs>
                              <w:tab w:val="left" w:pos="-5954"/>
                              <w:tab w:val="left" w:pos="-5670"/>
                            </w:tabs>
                          </w:pPr>
                          <w:r>
                            <w:t>Betreft</w:t>
                          </w:r>
                          <w:r>
                            <w:tab/>
                          </w:r>
                          <w:r w:rsidR="008D59C5">
                            <w:t>BETREFT</w:t>
                          </w:r>
                        </w:p>
                        <w:p w14:paraId="773CA39B"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14A461D"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4FB238D1"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68423E">
                          <w:t>26 juni 2014</w:t>
                        </w:r>
                      </w:sdtContent>
                    </w:sdt>
                  </w:p>
                  <w:p w14:paraId="033A863E" w14:textId="77777777" w:rsidR="00CD5856" w:rsidRDefault="00000000">
                    <w:pPr>
                      <w:pStyle w:val="Huisstijl-Datumenbetreft"/>
                      <w:tabs>
                        <w:tab w:val="left" w:pos="-5954"/>
                        <w:tab w:val="left" w:pos="-5670"/>
                      </w:tabs>
                    </w:pPr>
                    <w:r>
                      <w:t>Betreft</w:t>
                    </w:r>
                    <w:r>
                      <w:tab/>
                    </w:r>
                    <w:r w:rsidR="008D59C5">
                      <w:t>BETREFT</w:t>
                    </w:r>
                  </w:p>
                  <w:p w14:paraId="773CA39B"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2C5BA760" wp14:editId="5330C938">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11A43DCB" wp14:editId="64E33D0E">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7CAA37A5" wp14:editId="2925B4EC">
              <wp:simplePos x="0" y="0"/>
              <wp:positionH relativeFrom="page">
                <wp:posOffset>5922645</wp:posOffset>
              </wp:positionH>
              <wp:positionV relativeFrom="page">
                <wp:posOffset>1964690</wp:posOffset>
              </wp:positionV>
              <wp:extent cx="1259840" cy="8009890"/>
              <wp:effectExtent l="7620" t="12065" r="8890" b="7620"/>
              <wp:wrapNone/>
              <wp:docPr id="1675770616"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4A55C32" w14:textId="77777777" w:rsidR="00CD5856" w:rsidRDefault="00000000">
                          <w:pPr>
                            <w:pStyle w:val="Huisstijl-Afzendgegevens"/>
                          </w:pPr>
                          <w:r w:rsidRPr="008D59C5">
                            <w:t>Rijnstraat 50</w:t>
                          </w:r>
                        </w:p>
                        <w:p w14:paraId="66CED921" w14:textId="77777777" w:rsidR="00CD5856" w:rsidRDefault="00000000">
                          <w:pPr>
                            <w:pStyle w:val="Huisstijl-Afzendgegevens"/>
                          </w:pPr>
                          <w:r w:rsidRPr="008D59C5">
                            <w:t>Den Haag</w:t>
                          </w:r>
                        </w:p>
                        <w:p w14:paraId="286CC791" w14:textId="77777777" w:rsidR="00CD5856" w:rsidRDefault="00000000">
                          <w:pPr>
                            <w:pStyle w:val="Huisstijl-Afzendgegevens"/>
                          </w:pPr>
                          <w:r w:rsidRPr="008D59C5">
                            <w:t>www.rijksoverheid.nl</w:t>
                          </w:r>
                        </w:p>
                        <w:p w14:paraId="7030D3D3" w14:textId="77777777" w:rsidR="00CD5856" w:rsidRDefault="00000000">
                          <w:pPr>
                            <w:pStyle w:val="Huisstijl-AfzendgegevenskopW1"/>
                          </w:pPr>
                          <w:r>
                            <w:t>Contactpersoon</w:t>
                          </w:r>
                        </w:p>
                        <w:p w14:paraId="1C3B30CD" w14:textId="77777777" w:rsidR="00CD5856" w:rsidRDefault="00000000">
                          <w:pPr>
                            <w:pStyle w:val="Huisstijl-Afzendgegevens"/>
                          </w:pPr>
                          <w:r w:rsidRPr="008D59C5">
                            <w:t>ing. J.A. Ramlal</w:t>
                          </w:r>
                        </w:p>
                        <w:p w14:paraId="25CBF8B9" w14:textId="77777777" w:rsidR="00CD5856" w:rsidRDefault="00000000">
                          <w:pPr>
                            <w:pStyle w:val="Huisstijl-Afzendgegevens"/>
                          </w:pPr>
                          <w:r w:rsidRPr="008D59C5">
                            <w:t>ja.ramlal@minvws.nl</w:t>
                          </w:r>
                        </w:p>
                        <w:p w14:paraId="1D11994A" w14:textId="77777777" w:rsidR="00CD5856" w:rsidRDefault="00000000">
                          <w:pPr>
                            <w:pStyle w:val="Huisstijl-ReferentiegegevenskopW2"/>
                          </w:pPr>
                          <w:r>
                            <w:t>Ons kenmerk</w:t>
                          </w:r>
                        </w:p>
                        <w:p w14:paraId="47327BAE" w14:textId="77777777" w:rsidR="00CD5856" w:rsidRDefault="00000000">
                          <w:pPr>
                            <w:pStyle w:val="Huisstijl-Referentiegegevens"/>
                          </w:pPr>
                          <w:r>
                            <w:t>KENMERK</w:t>
                          </w:r>
                        </w:p>
                        <w:p w14:paraId="76BFAD35" w14:textId="77777777" w:rsidR="00CD5856" w:rsidRDefault="00000000">
                          <w:pPr>
                            <w:pStyle w:val="Huisstijl-ReferentiegegevenskopW1"/>
                          </w:pPr>
                          <w:r>
                            <w:t>Uw kenmerk</w:t>
                          </w:r>
                        </w:p>
                        <w:p w14:paraId="3264B2C8" w14:textId="77777777" w:rsidR="00CD5856" w:rsidRDefault="00000000">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CAA37A5"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54A55C32" w14:textId="77777777" w:rsidR="00CD5856" w:rsidRDefault="00000000">
                    <w:pPr>
                      <w:pStyle w:val="Huisstijl-Afzendgegevens"/>
                    </w:pPr>
                    <w:r w:rsidRPr="008D59C5">
                      <w:t>Rijnstraat 50</w:t>
                    </w:r>
                  </w:p>
                  <w:p w14:paraId="66CED921" w14:textId="77777777" w:rsidR="00CD5856" w:rsidRDefault="00000000">
                    <w:pPr>
                      <w:pStyle w:val="Huisstijl-Afzendgegevens"/>
                    </w:pPr>
                    <w:r w:rsidRPr="008D59C5">
                      <w:t>Den Haag</w:t>
                    </w:r>
                  </w:p>
                  <w:p w14:paraId="286CC791" w14:textId="77777777" w:rsidR="00CD5856" w:rsidRDefault="00000000">
                    <w:pPr>
                      <w:pStyle w:val="Huisstijl-Afzendgegevens"/>
                    </w:pPr>
                    <w:r w:rsidRPr="008D59C5">
                      <w:t>www.rijksoverheid.nl</w:t>
                    </w:r>
                  </w:p>
                  <w:p w14:paraId="7030D3D3" w14:textId="77777777" w:rsidR="00CD5856" w:rsidRDefault="00000000">
                    <w:pPr>
                      <w:pStyle w:val="Huisstijl-AfzendgegevenskopW1"/>
                    </w:pPr>
                    <w:r>
                      <w:t>Contactpersoon</w:t>
                    </w:r>
                  </w:p>
                  <w:p w14:paraId="1C3B30CD" w14:textId="77777777" w:rsidR="00CD5856" w:rsidRDefault="00000000">
                    <w:pPr>
                      <w:pStyle w:val="Huisstijl-Afzendgegevens"/>
                    </w:pPr>
                    <w:r w:rsidRPr="008D59C5">
                      <w:t>ing. J.A. Ramlal</w:t>
                    </w:r>
                  </w:p>
                  <w:p w14:paraId="25CBF8B9" w14:textId="77777777" w:rsidR="00CD5856" w:rsidRDefault="00000000">
                    <w:pPr>
                      <w:pStyle w:val="Huisstijl-Afzendgegevens"/>
                    </w:pPr>
                    <w:r w:rsidRPr="008D59C5">
                      <w:t>ja.ramlal@minvws.nl</w:t>
                    </w:r>
                  </w:p>
                  <w:p w14:paraId="1D11994A" w14:textId="77777777" w:rsidR="00CD5856" w:rsidRDefault="00000000">
                    <w:pPr>
                      <w:pStyle w:val="Huisstijl-ReferentiegegevenskopW2"/>
                    </w:pPr>
                    <w:r>
                      <w:t>Ons kenmerk</w:t>
                    </w:r>
                  </w:p>
                  <w:p w14:paraId="47327BAE" w14:textId="77777777" w:rsidR="00CD5856" w:rsidRDefault="00000000">
                    <w:pPr>
                      <w:pStyle w:val="Huisstijl-Referentiegegevens"/>
                    </w:pPr>
                    <w:r>
                      <w:t>KENMERK</w:t>
                    </w:r>
                  </w:p>
                  <w:p w14:paraId="76BFAD35" w14:textId="77777777" w:rsidR="00CD5856" w:rsidRDefault="00000000">
                    <w:pPr>
                      <w:pStyle w:val="Huisstijl-ReferentiegegevenskopW1"/>
                    </w:pPr>
                    <w:r>
                      <w:t>Uw kenmerk</w:t>
                    </w:r>
                  </w:p>
                  <w:p w14:paraId="3264B2C8"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269A7E81" wp14:editId="0FF3DA42">
              <wp:simplePos x="0" y="0"/>
              <wp:positionH relativeFrom="page">
                <wp:posOffset>1008380</wp:posOffset>
              </wp:positionH>
              <wp:positionV relativeFrom="page">
                <wp:posOffset>1942465</wp:posOffset>
              </wp:positionV>
              <wp:extent cx="2988310" cy="1080135"/>
              <wp:effectExtent l="8255" t="8890" r="13335" b="6350"/>
              <wp:wrapNone/>
              <wp:docPr id="937460849"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07D30E29"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69A7E81"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07D30E29"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1908BCB8" wp14:editId="7F3C8ECB">
              <wp:simplePos x="0" y="0"/>
              <wp:positionH relativeFrom="page">
                <wp:posOffset>5922645</wp:posOffset>
              </wp:positionH>
              <wp:positionV relativeFrom="page">
                <wp:posOffset>10224770</wp:posOffset>
              </wp:positionV>
              <wp:extent cx="730885" cy="107950"/>
              <wp:effectExtent l="7620" t="13970" r="13970" b="11430"/>
              <wp:wrapNone/>
              <wp:docPr id="1138586741"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27F522D2"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908BCB8"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27F522D2"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513F0B8A" wp14:editId="7AAA8878">
              <wp:simplePos x="0" y="0"/>
              <wp:positionH relativeFrom="page">
                <wp:posOffset>1008380</wp:posOffset>
              </wp:positionH>
              <wp:positionV relativeFrom="page">
                <wp:posOffset>3384550</wp:posOffset>
              </wp:positionV>
              <wp:extent cx="4104005" cy="179705"/>
              <wp:effectExtent l="8255" t="12700" r="12065" b="7620"/>
              <wp:wrapNone/>
              <wp:docPr id="4313678"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41BBEFC5"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13F0B8A"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41BBEFC5"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7B424D8A" wp14:editId="39A5A157">
              <wp:simplePos x="0" y="0"/>
              <wp:positionH relativeFrom="page">
                <wp:posOffset>1008380</wp:posOffset>
              </wp:positionH>
              <wp:positionV relativeFrom="page">
                <wp:posOffset>1715135</wp:posOffset>
              </wp:positionV>
              <wp:extent cx="3590925" cy="144145"/>
              <wp:effectExtent l="8255" t="10160" r="10795" b="7620"/>
              <wp:wrapNone/>
              <wp:docPr id="2130183661"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7051EBD1" w14:textId="77777777" w:rsidR="00CD5856" w:rsidRDefault="00000000">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B424D8A"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7051EBD1"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72627CBE">
      <w:numFmt w:val="bullet"/>
      <w:lvlText w:val=""/>
      <w:lvlJc w:val="left"/>
      <w:pPr>
        <w:ind w:left="720" w:hanging="360"/>
      </w:pPr>
      <w:rPr>
        <w:rFonts w:ascii="Wingdings" w:eastAsia="DejaVu Sans" w:hAnsi="Wingdings" w:cs="Lohit Hindi" w:hint="default"/>
      </w:rPr>
    </w:lvl>
    <w:lvl w:ilvl="1" w:tplc="013474E2" w:tentative="1">
      <w:start w:val="1"/>
      <w:numFmt w:val="bullet"/>
      <w:lvlText w:val="o"/>
      <w:lvlJc w:val="left"/>
      <w:pPr>
        <w:ind w:left="1440" w:hanging="360"/>
      </w:pPr>
      <w:rPr>
        <w:rFonts w:ascii="Courier New" w:hAnsi="Courier New" w:cs="Courier New" w:hint="default"/>
      </w:rPr>
    </w:lvl>
    <w:lvl w:ilvl="2" w:tplc="6B980F60" w:tentative="1">
      <w:start w:val="1"/>
      <w:numFmt w:val="bullet"/>
      <w:lvlText w:val=""/>
      <w:lvlJc w:val="left"/>
      <w:pPr>
        <w:ind w:left="2160" w:hanging="360"/>
      </w:pPr>
      <w:rPr>
        <w:rFonts w:ascii="Wingdings" w:hAnsi="Wingdings" w:hint="default"/>
      </w:rPr>
    </w:lvl>
    <w:lvl w:ilvl="3" w:tplc="2B942AF4" w:tentative="1">
      <w:start w:val="1"/>
      <w:numFmt w:val="bullet"/>
      <w:lvlText w:val=""/>
      <w:lvlJc w:val="left"/>
      <w:pPr>
        <w:ind w:left="2880" w:hanging="360"/>
      </w:pPr>
      <w:rPr>
        <w:rFonts w:ascii="Symbol" w:hAnsi="Symbol" w:hint="default"/>
      </w:rPr>
    </w:lvl>
    <w:lvl w:ilvl="4" w:tplc="3D4ACA46" w:tentative="1">
      <w:start w:val="1"/>
      <w:numFmt w:val="bullet"/>
      <w:lvlText w:val="o"/>
      <w:lvlJc w:val="left"/>
      <w:pPr>
        <w:ind w:left="3600" w:hanging="360"/>
      </w:pPr>
      <w:rPr>
        <w:rFonts w:ascii="Courier New" w:hAnsi="Courier New" w:cs="Courier New" w:hint="default"/>
      </w:rPr>
    </w:lvl>
    <w:lvl w:ilvl="5" w:tplc="65DE5558" w:tentative="1">
      <w:start w:val="1"/>
      <w:numFmt w:val="bullet"/>
      <w:lvlText w:val=""/>
      <w:lvlJc w:val="left"/>
      <w:pPr>
        <w:ind w:left="4320" w:hanging="360"/>
      </w:pPr>
      <w:rPr>
        <w:rFonts w:ascii="Wingdings" w:hAnsi="Wingdings" w:hint="default"/>
      </w:rPr>
    </w:lvl>
    <w:lvl w:ilvl="6" w:tplc="652A7E0E" w:tentative="1">
      <w:start w:val="1"/>
      <w:numFmt w:val="bullet"/>
      <w:lvlText w:val=""/>
      <w:lvlJc w:val="left"/>
      <w:pPr>
        <w:ind w:left="5040" w:hanging="360"/>
      </w:pPr>
      <w:rPr>
        <w:rFonts w:ascii="Symbol" w:hAnsi="Symbol" w:hint="default"/>
      </w:rPr>
    </w:lvl>
    <w:lvl w:ilvl="7" w:tplc="7528183C" w:tentative="1">
      <w:start w:val="1"/>
      <w:numFmt w:val="bullet"/>
      <w:lvlText w:val="o"/>
      <w:lvlJc w:val="left"/>
      <w:pPr>
        <w:ind w:left="5760" w:hanging="360"/>
      </w:pPr>
      <w:rPr>
        <w:rFonts w:ascii="Courier New" w:hAnsi="Courier New" w:cs="Courier New" w:hint="default"/>
      </w:rPr>
    </w:lvl>
    <w:lvl w:ilvl="8" w:tplc="306C24B2" w:tentative="1">
      <w:start w:val="1"/>
      <w:numFmt w:val="bullet"/>
      <w:lvlText w:val=""/>
      <w:lvlJc w:val="left"/>
      <w:pPr>
        <w:ind w:left="6480" w:hanging="360"/>
      </w:pPr>
      <w:rPr>
        <w:rFonts w:ascii="Wingdings" w:hAnsi="Wingdings" w:hint="default"/>
      </w:rPr>
    </w:lvl>
  </w:abstractNum>
  <w:num w:numId="1" w16cid:durableId="215244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170"/>
  <w:autoHyphenation/>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557DF"/>
    <w:rsid w:val="000B1832"/>
    <w:rsid w:val="000B45B1"/>
    <w:rsid w:val="000C29E1"/>
    <w:rsid w:val="000D0CCB"/>
    <w:rsid w:val="000D6D8A"/>
    <w:rsid w:val="000E2F12"/>
    <w:rsid w:val="000E54B6"/>
    <w:rsid w:val="00113778"/>
    <w:rsid w:val="00125BDF"/>
    <w:rsid w:val="001330BA"/>
    <w:rsid w:val="00172CD9"/>
    <w:rsid w:val="00176C08"/>
    <w:rsid w:val="001B41E1"/>
    <w:rsid w:val="001B7303"/>
    <w:rsid w:val="0020094B"/>
    <w:rsid w:val="00215CB5"/>
    <w:rsid w:val="002221D7"/>
    <w:rsid w:val="00235AED"/>
    <w:rsid w:val="00241BB9"/>
    <w:rsid w:val="00271F7C"/>
    <w:rsid w:val="00297795"/>
    <w:rsid w:val="002A36C2"/>
    <w:rsid w:val="002B1D9F"/>
    <w:rsid w:val="002B504F"/>
    <w:rsid w:val="002E091A"/>
    <w:rsid w:val="002F4886"/>
    <w:rsid w:val="00334C45"/>
    <w:rsid w:val="003451E2"/>
    <w:rsid w:val="00347F1B"/>
    <w:rsid w:val="00355232"/>
    <w:rsid w:val="00396A98"/>
    <w:rsid w:val="003B21C8"/>
    <w:rsid w:val="003B287C"/>
    <w:rsid w:val="003B48D4"/>
    <w:rsid w:val="003B538B"/>
    <w:rsid w:val="003C472B"/>
    <w:rsid w:val="003C6ED5"/>
    <w:rsid w:val="003C700C"/>
    <w:rsid w:val="003C7185"/>
    <w:rsid w:val="003D27F8"/>
    <w:rsid w:val="003F3A47"/>
    <w:rsid w:val="0043480A"/>
    <w:rsid w:val="00437B5F"/>
    <w:rsid w:val="004509BE"/>
    <w:rsid w:val="0045486D"/>
    <w:rsid w:val="00463DBC"/>
    <w:rsid w:val="004934A8"/>
    <w:rsid w:val="004A019C"/>
    <w:rsid w:val="004A7440"/>
    <w:rsid w:val="004C2DCD"/>
    <w:rsid w:val="004F0B09"/>
    <w:rsid w:val="00516D6A"/>
    <w:rsid w:val="00523C02"/>
    <w:rsid w:val="00544135"/>
    <w:rsid w:val="005600D7"/>
    <w:rsid w:val="005677D6"/>
    <w:rsid w:val="00576BDE"/>
    <w:rsid w:val="005773B6"/>
    <w:rsid w:val="00577402"/>
    <w:rsid w:val="00582E97"/>
    <w:rsid w:val="00586A8E"/>
    <w:rsid w:val="00587714"/>
    <w:rsid w:val="005C3CD4"/>
    <w:rsid w:val="005D327A"/>
    <w:rsid w:val="0061266F"/>
    <w:rsid w:val="0063555A"/>
    <w:rsid w:val="006608C4"/>
    <w:rsid w:val="0068423E"/>
    <w:rsid w:val="00686885"/>
    <w:rsid w:val="006922AC"/>
    <w:rsid w:val="0069446B"/>
    <w:rsid w:val="00697032"/>
    <w:rsid w:val="006B16C1"/>
    <w:rsid w:val="006E0160"/>
    <w:rsid w:val="006F043A"/>
    <w:rsid w:val="00733E66"/>
    <w:rsid w:val="0074764C"/>
    <w:rsid w:val="00763E81"/>
    <w:rsid w:val="00776965"/>
    <w:rsid w:val="007A4F37"/>
    <w:rsid w:val="007B028B"/>
    <w:rsid w:val="007B517C"/>
    <w:rsid w:val="007B6A41"/>
    <w:rsid w:val="007D0F21"/>
    <w:rsid w:val="007D23C6"/>
    <w:rsid w:val="007D46E6"/>
    <w:rsid w:val="007E36BA"/>
    <w:rsid w:val="007F380D"/>
    <w:rsid w:val="007F4A98"/>
    <w:rsid w:val="00844C54"/>
    <w:rsid w:val="0087691C"/>
    <w:rsid w:val="00893C24"/>
    <w:rsid w:val="008A21F4"/>
    <w:rsid w:val="008C051E"/>
    <w:rsid w:val="008D59C5"/>
    <w:rsid w:val="008D618A"/>
    <w:rsid w:val="008E210E"/>
    <w:rsid w:val="008E4B89"/>
    <w:rsid w:val="008F33AD"/>
    <w:rsid w:val="008F612A"/>
    <w:rsid w:val="009305E3"/>
    <w:rsid w:val="00933E2C"/>
    <w:rsid w:val="00942B1E"/>
    <w:rsid w:val="00950DF7"/>
    <w:rsid w:val="00960E2B"/>
    <w:rsid w:val="00985A65"/>
    <w:rsid w:val="009A31BF"/>
    <w:rsid w:val="009B2459"/>
    <w:rsid w:val="009C4777"/>
    <w:rsid w:val="009D3C77"/>
    <w:rsid w:val="009D7D63"/>
    <w:rsid w:val="009E7EEB"/>
    <w:rsid w:val="009F419D"/>
    <w:rsid w:val="00A2467B"/>
    <w:rsid w:val="00A52DBE"/>
    <w:rsid w:val="00A66D6B"/>
    <w:rsid w:val="00A83BE3"/>
    <w:rsid w:val="00A9070B"/>
    <w:rsid w:val="00AA61EA"/>
    <w:rsid w:val="00AD4C72"/>
    <w:rsid w:val="00AE0A6B"/>
    <w:rsid w:val="00AF6BEC"/>
    <w:rsid w:val="00B57D5A"/>
    <w:rsid w:val="00B8296E"/>
    <w:rsid w:val="00B82F43"/>
    <w:rsid w:val="00BA7566"/>
    <w:rsid w:val="00BC2705"/>
    <w:rsid w:val="00BC481F"/>
    <w:rsid w:val="00BD2940"/>
    <w:rsid w:val="00BD75C1"/>
    <w:rsid w:val="00C3438D"/>
    <w:rsid w:val="00C62B6C"/>
    <w:rsid w:val="00C81260"/>
    <w:rsid w:val="00C95CA9"/>
    <w:rsid w:val="00CA061B"/>
    <w:rsid w:val="00CD4AED"/>
    <w:rsid w:val="00CD5856"/>
    <w:rsid w:val="00CF0F2E"/>
    <w:rsid w:val="00CF3E82"/>
    <w:rsid w:val="00D40014"/>
    <w:rsid w:val="00D54679"/>
    <w:rsid w:val="00D55BC2"/>
    <w:rsid w:val="00D67BAF"/>
    <w:rsid w:val="00D92CC2"/>
    <w:rsid w:val="00DA15A1"/>
    <w:rsid w:val="00DC7639"/>
    <w:rsid w:val="00E1490C"/>
    <w:rsid w:val="00E305BA"/>
    <w:rsid w:val="00E37122"/>
    <w:rsid w:val="00E85195"/>
    <w:rsid w:val="00EA275E"/>
    <w:rsid w:val="00EE23CE"/>
    <w:rsid w:val="00EE2A9D"/>
    <w:rsid w:val="00EF4249"/>
    <w:rsid w:val="00F07605"/>
    <w:rsid w:val="00F2218D"/>
    <w:rsid w:val="00F22AF2"/>
    <w:rsid w:val="00F32EA9"/>
    <w:rsid w:val="00F56EBE"/>
    <w:rsid w:val="00F72360"/>
    <w:rsid w:val="00F847BF"/>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D4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Revisie">
    <w:name w:val="Revision"/>
    <w:hidden/>
    <w:uiPriority w:val="99"/>
    <w:semiHidden/>
    <w:rsid w:val="00176C08"/>
    <w:pPr>
      <w:widowControl/>
      <w:suppressAutoHyphens w:val="0"/>
      <w:autoSpaceDN/>
      <w:textAlignment w:val="auto"/>
    </w:pPr>
    <w:rPr>
      <w:rFonts w:ascii="Verdana" w:hAnsi="Verdana" w:cs="Mangal"/>
      <w:sz w:val="18"/>
    </w:rPr>
  </w:style>
  <w:style w:type="character" w:styleId="Verwijzingopmerking">
    <w:name w:val="annotation reference"/>
    <w:basedOn w:val="Standaardalinea-lettertype"/>
    <w:uiPriority w:val="99"/>
    <w:semiHidden/>
    <w:unhideWhenUsed/>
    <w:rsid w:val="007D46E6"/>
    <w:rPr>
      <w:sz w:val="16"/>
      <w:szCs w:val="16"/>
    </w:rPr>
  </w:style>
  <w:style w:type="paragraph" w:styleId="Tekstopmerking">
    <w:name w:val="annotation text"/>
    <w:basedOn w:val="Standaard"/>
    <w:link w:val="TekstopmerkingChar"/>
    <w:uiPriority w:val="99"/>
    <w:unhideWhenUsed/>
    <w:rsid w:val="007D46E6"/>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7D46E6"/>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7D46E6"/>
    <w:rPr>
      <w:b/>
      <w:bCs/>
    </w:rPr>
  </w:style>
  <w:style w:type="character" w:customStyle="1" w:styleId="OnderwerpvanopmerkingChar">
    <w:name w:val="Onderwerp van opmerking Char"/>
    <w:basedOn w:val="TekstopmerkingChar"/>
    <w:link w:val="Onderwerpvanopmerking"/>
    <w:uiPriority w:val="99"/>
    <w:semiHidden/>
    <w:rsid w:val="007D46E6"/>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946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4.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eader" Target="header3.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3</ap:Pages>
  <ap:Words>850</ap:Words>
  <ap:Characters>4681</ap:Characters>
  <ap:DocSecurity>0</ap:DocSecurity>
  <ap:Lines>39</ap:Lines>
  <ap:Paragraphs>11</ap:Paragraphs>
  <ap:ScaleCrop>false</ap:ScaleCrop>
  <ap:LinksUpToDate>false</ap:LinksUpToDate>
  <ap:CharactersWithSpaces>5520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2025-06-05T08:54:00.0000000Z</dcterms:created>
  <dcterms:modified xsi:type="dcterms:W3CDTF">2025-06-05T08:54:00.0000000Z</dcterms:modified>
  <dc:description>------------------------</dc:description>
  <dc:subject/>
  <keywords/>
  <version/>
  <category/>
</coreProperties>
</file>