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C22" w:rsidP="008C2C22" w:rsidRDefault="008C2C22" w14:paraId="2DF00657" w14:textId="77777777">
      <w:pPr>
        <w:autoSpaceDE w:val="0"/>
        <w:autoSpaceDN w:val="0"/>
        <w:adjustRightInd w:val="0"/>
      </w:pPr>
      <w:r>
        <w:t>Geachte voorzitter,</w:t>
      </w:r>
    </w:p>
    <w:p w:rsidR="008C2C22" w:rsidP="008C2C22" w:rsidRDefault="008C2C22" w14:paraId="6C2FF173" w14:textId="77777777">
      <w:pPr>
        <w:autoSpaceDE w:val="0"/>
        <w:autoSpaceDN w:val="0"/>
        <w:adjustRightInd w:val="0"/>
      </w:pPr>
    </w:p>
    <w:p w:rsidR="008C2C22" w:rsidP="008C2C22" w:rsidRDefault="008C2C22" w14:paraId="064EAB50" w14:textId="381AC803">
      <w:r>
        <w:t>De leden van de Tweede Kamer hebben, via de Vaste Kamercommissie voor Binnenlandse Zaken, vragen gesteld inzake de eerste suppletoire begroting van het ministerie van Algemene Zaken, het Kabinet van de Koning en CTIVD over het jaar 2025.</w:t>
      </w:r>
    </w:p>
    <w:p w:rsidR="008C2C22" w:rsidP="008C2C22" w:rsidRDefault="008C2C22" w14:paraId="396DBC1E" w14:textId="77777777">
      <w:pPr>
        <w:autoSpaceDE w:val="0"/>
        <w:autoSpaceDN w:val="0"/>
        <w:adjustRightInd w:val="0"/>
      </w:pPr>
      <w:r>
        <w:t>De antwoorden op deze vragen bied ik u hierbij aan.</w:t>
      </w:r>
    </w:p>
    <w:p w:rsidRPr="00F96266" w:rsidR="0000215E" w:rsidP="002424E3" w:rsidRDefault="0000215E" w14:paraId="18B0DDE1" w14:textId="792B2838">
      <w:pPr>
        <w:spacing w:after="0"/>
      </w:pPr>
    </w:p>
    <w:p w:rsidRPr="00F96266" w:rsidR="00F96266" w:rsidP="002424E3" w:rsidRDefault="00F96266" w14:paraId="543CC1DA" w14:textId="77777777">
      <w:pPr>
        <w:spacing w:after="0"/>
      </w:pPr>
    </w:p>
    <w:p w:rsidRPr="00F96266" w:rsidR="00AD7A2F" w:rsidP="002424E3" w:rsidRDefault="00AD7A2F" w14:paraId="39E59C1E" w14:textId="77777777">
      <w:pPr>
        <w:spacing w:after="0"/>
      </w:pPr>
    </w:p>
    <w:p w:rsidRPr="00F96266" w:rsidR="00AD7A2F" w:rsidP="002424E3" w:rsidRDefault="00000000" w14:paraId="38A2EF29" w14:textId="77777777">
      <w:pPr>
        <w:rPr>
          <w:rFonts w:ascii="Verdana" w:hAnsi="Verdana"/>
        </w:rPr>
      </w:pPr>
      <w:r w:rsidRPr="00A9188E">
        <w:rPr>
          <w:rFonts w:ascii="Verdana" w:hAnsi="Verdana"/>
        </w:rPr>
        <w:t>DE MINISTER-PRESIDENT,</w:t>
      </w:r>
    </w:p>
    <w:p w:rsidRPr="00A9188E" w:rsidR="00A9188E" w:rsidP="00A9188E" w:rsidRDefault="00000000" w14:paraId="5DBDBD94" w14:textId="77777777">
      <w:pPr>
        <w:rPr>
          <w:rFonts w:ascii="Verdana" w:hAnsi="Verdana"/>
        </w:rPr>
      </w:pPr>
      <w:r w:rsidRPr="00A9188E">
        <w:rPr>
          <w:rFonts w:ascii="Verdana" w:hAnsi="Verdana"/>
        </w:rPr>
        <w:t>Minister van Algemene Zaken,</w:t>
      </w:r>
    </w:p>
    <w:p w:rsidRPr="00A9188E" w:rsidR="00A9188E" w:rsidP="00A9188E" w:rsidRDefault="00A9188E" w14:paraId="531EADC2" w14:textId="77777777">
      <w:pPr>
        <w:rPr>
          <w:rFonts w:ascii="Verdana" w:hAnsi="Verdana"/>
        </w:rPr>
      </w:pPr>
    </w:p>
    <w:p w:rsidRPr="00A9188E" w:rsidR="00A9188E" w:rsidP="00A9188E" w:rsidRDefault="00A9188E" w14:paraId="5AFCC0E5" w14:textId="77777777">
      <w:pPr>
        <w:rPr>
          <w:rFonts w:ascii="Verdana" w:hAnsi="Verdana"/>
        </w:rPr>
      </w:pPr>
    </w:p>
    <w:p w:rsidRPr="00A9188E" w:rsidR="00A9188E" w:rsidP="00A9188E" w:rsidRDefault="00A9188E" w14:paraId="2D80EDBB" w14:textId="77777777">
      <w:pPr>
        <w:rPr>
          <w:rFonts w:ascii="Verdana" w:hAnsi="Verdana"/>
        </w:rPr>
      </w:pPr>
    </w:p>
    <w:p w:rsidRPr="00A9188E" w:rsidR="00A9188E" w:rsidP="00A9188E" w:rsidRDefault="00A9188E" w14:paraId="462CDEEC" w14:textId="77777777">
      <w:pPr>
        <w:rPr>
          <w:rFonts w:ascii="Verdana" w:hAnsi="Verdana"/>
        </w:rPr>
      </w:pPr>
    </w:p>
    <w:p w:rsidR="00AE4A4D" w:rsidP="00A9188E" w:rsidRDefault="00000000" w14:paraId="4270E238" w14:textId="77777777">
      <w:pPr>
        <w:rPr>
          <w:rFonts w:ascii="Verdana" w:hAnsi="Verdana"/>
        </w:rPr>
      </w:pPr>
      <w:r w:rsidRPr="00A9188E">
        <w:rPr>
          <w:rFonts w:ascii="Verdana" w:hAnsi="Verdana"/>
        </w:rPr>
        <w:t>Dick Schoof</w:t>
      </w:r>
    </w:p>
    <w:p w:rsidR="008C2C22" w:rsidP="00A9188E" w:rsidRDefault="008C2C22" w14:paraId="6F530A4A" w14:textId="77777777">
      <w:pPr>
        <w:rPr>
          <w:rFonts w:ascii="Verdana" w:hAnsi="Verdana"/>
        </w:rPr>
      </w:pPr>
    </w:p>
    <w:p w:rsidR="008C2C22" w:rsidP="00A9188E" w:rsidRDefault="008C2C22" w14:paraId="32DAD239" w14:textId="77777777">
      <w:pPr>
        <w:rPr>
          <w:rFonts w:ascii="Verdana" w:hAnsi="Verdana"/>
        </w:rPr>
      </w:pPr>
    </w:p>
    <w:p w:rsidR="008C2C22" w:rsidP="00A9188E" w:rsidRDefault="008C2C22" w14:paraId="4619B3BB" w14:textId="77777777">
      <w:pPr>
        <w:rPr>
          <w:rFonts w:ascii="Verdana" w:hAnsi="Verdana"/>
        </w:rPr>
      </w:pPr>
    </w:p>
    <w:p w:rsidR="008C2C22" w:rsidP="00A9188E" w:rsidRDefault="008C2C22" w14:paraId="1C07595E" w14:textId="77777777">
      <w:pPr>
        <w:rPr>
          <w:rFonts w:ascii="Verdana" w:hAnsi="Verdana"/>
        </w:rPr>
      </w:pPr>
    </w:p>
    <w:p w:rsidR="008C2C22" w:rsidP="00A9188E" w:rsidRDefault="008C2C22" w14:paraId="48069A0F" w14:textId="77777777">
      <w:pPr>
        <w:rPr>
          <w:rFonts w:ascii="Verdana" w:hAnsi="Verdana"/>
        </w:rPr>
      </w:pPr>
    </w:p>
    <w:p w:rsidR="008C2C22" w:rsidP="00A9188E" w:rsidRDefault="008C2C22" w14:paraId="7E61DC1D" w14:textId="77777777">
      <w:pPr>
        <w:rPr>
          <w:rFonts w:ascii="Verdana" w:hAnsi="Verdana"/>
        </w:rPr>
      </w:pPr>
    </w:p>
    <w:p w:rsidR="000112DB" w:rsidP="00A9188E" w:rsidRDefault="000112DB" w14:paraId="2395786D" w14:textId="77777777">
      <w:pPr>
        <w:rPr>
          <w:rFonts w:ascii="Verdana" w:hAnsi="Verdana"/>
        </w:rPr>
      </w:pPr>
    </w:p>
    <w:p w:rsidRPr="008C2C22" w:rsidR="008C2C22" w:rsidP="008C2C22" w:rsidRDefault="008C2C22" w14:paraId="74648220" w14:textId="77777777">
      <w:pPr>
        <w:contextualSpacing/>
        <w:rPr>
          <w:rFonts w:cs="Verdana"/>
          <w:b/>
          <w:bCs/>
          <w:color w:val="000000"/>
        </w:rPr>
      </w:pPr>
      <w:r w:rsidRPr="00C8174B">
        <w:rPr>
          <w:rFonts w:cs="Verdana"/>
          <w:b/>
          <w:bCs/>
          <w:color w:val="000000"/>
        </w:rPr>
        <w:lastRenderedPageBreak/>
        <w:t xml:space="preserve">Vragen en antwoorden over </w:t>
      </w:r>
      <w:r>
        <w:rPr>
          <w:rFonts w:cs="Verdana"/>
          <w:b/>
          <w:bCs/>
          <w:color w:val="000000"/>
        </w:rPr>
        <w:t xml:space="preserve">de </w:t>
      </w:r>
      <w:r w:rsidRPr="008C2C22">
        <w:rPr>
          <w:rFonts w:cs="Verdana"/>
          <w:b/>
          <w:bCs/>
          <w:color w:val="000000"/>
        </w:rPr>
        <w:t>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w:t>
      </w:r>
    </w:p>
    <w:p w:rsidRPr="00C8174B" w:rsidR="008C2C22" w:rsidP="008C2C22" w:rsidRDefault="008C2C22" w14:paraId="047AAB19" w14:textId="683D83EB">
      <w:pPr>
        <w:contextualSpacing/>
        <w:rPr>
          <w:rFonts w:cs="Verdana"/>
          <w:b/>
          <w:bCs/>
          <w:color w:val="000000"/>
        </w:rPr>
      </w:pPr>
      <w:r w:rsidRPr="00C8174B">
        <w:rPr>
          <w:b/>
        </w:rPr>
        <w:t>(Kamerstuk 36</w:t>
      </w:r>
      <w:r>
        <w:rPr>
          <w:b/>
        </w:rPr>
        <w:t>600- III</w:t>
      </w:r>
      <w:r w:rsidRPr="00C8174B">
        <w:rPr>
          <w:b/>
        </w:rPr>
        <w:t>)</w:t>
      </w:r>
      <w:r w:rsidR="00846FEF">
        <w:rPr>
          <w:b/>
        </w:rPr>
        <w:t>.</w:t>
      </w:r>
      <w:r w:rsidRPr="00C8174B">
        <w:rPr>
          <w:rFonts w:cs="Verdana"/>
          <w:b/>
          <w:bCs/>
          <w:color w:val="000000"/>
        </w:rPr>
        <w:t xml:space="preserve"> </w:t>
      </w:r>
    </w:p>
    <w:p w:rsidRPr="0026281D" w:rsidR="008C2C22" w:rsidP="008C2C22" w:rsidRDefault="008C2C22" w14:paraId="710280D9" w14:textId="77777777">
      <w:pPr>
        <w:contextualSpacing/>
      </w:pPr>
    </w:p>
    <w:p w:rsidRPr="00455436" w:rsidR="008C2C22" w:rsidP="00455436" w:rsidRDefault="008C2C22" w14:paraId="0815E977" w14:textId="38CD18E5">
      <w:pPr>
        <w:spacing w:after="0"/>
        <w:contextualSpacing/>
      </w:pPr>
      <w:r w:rsidRPr="00455436">
        <w:rPr>
          <w:b/>
        </w:rPr>
        <w:t>Vraag 1</w:t>
      </w:r>
      <w:r w:rsidRPr="00455436">
        <w:rPr>
          <w:b/>
        </w:rPr>
        <w:br/>
      </w:r>
      <w:r w:rsidRPr="00455436">
        <w:t>Kunt u per ministerie aangeven hoeveel fte beschikbaar is in het kader van diversiteit en inclusiebeleid?</w:t>
      </w:r>
    </w:p>
    <w:p w:rsidRPr="00455436" w:rsidR="008C2C22" w:rsidP="00455436" w:rsidRDefault="008C2C22" w14:paraId="4BAA2B9C" w14:textId="77777777">
      <w:pPr>
        <w:spacing w:after="0"/>
        <w:contextualSpacing/>
      </w:pPr>
    </w:p>
    <w:p w:rsidRPr="00455436" w:rsidR="008C2C22" w:rsidP="00455436" w:rsidRDefault="008C2C22" w14:paraId="2E2FE423" w14:textId="5BE0D5D5">
      <w:pPr>
        <w:spacing w:after="0"/>
        <w:contextualSpacing/>
        <w:rPr>
          <w:bCs/>
        </w:rPr>
      </w:pPr>
      <w:r w:rsidRPr="00455436">
        <w:rPr>
          <w:b/>
        </w:rPr>
        <w:t>Antwoord op vraag 1</w:t>
      </w:r>
      <w:r w:rsidRPr="00455436" w:rsidR="0074633A">
        <w:rPr>
          <w:b/>
        </w:rPr>
        <w:br/>
      </w:r>
      <w:r w:rsidRPr="00455436" w:rsidR="0074633A">
        <w:rPr>
          <w:bCs/>
        </w:rPr>
        <w:t xml:space="preserve">In de jaarrapportage Bedrijfsvoering Rijk </w:t>
      </w:r>
      <w:r w:rsidRPr="00455436" w:rsidR="0074633A">
        <w:t>(Kamerstukken II 2024-2025, 31490, nr. 365)</w:t>
      </w:r>
      <w:r w:rsidRPr="00455436" w:rsidR="0074633A">
        <w:rPr>
          <w:bCs/>
        </w:rPr>
        <w:t xml:space="preserve"> die jaarlijks door de minister van Binnenlandse Zaken en Koninkrijksrelaties aan de Kamer wordt gezonden is ook informatie opgenomen over diversiteit en inclusie als onderdeel van het strategische personeelsbeleid. Voor totaaloverzichten verwijs ik naar het beleidsverantwoordelijke ministerie van Binnenlandse Zaken en Koninkrijksrelaties. Voor het ministerie van Algemene Zaken geldt dat ongeveer 0,2 fte is belegd bij één medewerker (s.12) en enkele medewerkers besteden een aantal uren per jaar tijd aan het onderwerp, afhankelijk van de vraag.</w:t>
      </w:r>
    </w:p>
    <w:p w:rsidRPr="00455436" w:rsidR="00455436" w:rsidP="00455436" w:rsidRDefault="00455436" w14:paraId="2F3BD787" w14:textId="77777777">
      <w:pPr>
        <w:spacing w:after="0"/>
        <w:contextualSpacing/>
        <w:rPr>
          <w:vanish/>
        </w:rPr>
      </w:pPr>
    </w:p>
    <w:p w:rsidRPr="00455436" w:rsidR="008C2C22" w:rsidP="00455436" w:rsidRDefault="008C2C22" w14:paraId="7E4FE030" w14:textId="77777777">
      <w:pPr>
        <w:spacing w:after="0"/>
        <w:rPr>
          <w:b/>
        </w:rPr>
      </w:pPr>
    </w:p>
    <w:p w:rsidRPr="00455436" w:rsidR="008C2C22" w:rsidP="00455436" w:rsidRDefault="008C2C22" w14:paraId="59588A98" w14:textId="45EAE44A">
      <w:pPr>
        <w:spacing w:before="60" w:after="0"/>
      </w:pPr>
      <w:r w:rsidRPr="00455436">
        <w:rPr>
          <w:b/>
        </w:rPr>
        <w:t>Vraag 2</w:t>
      </w:r>
      <w:r w:rsidRPr="00455436">
        <w:rPr>
          <w:b/>
        </w:rPr>
        <w:br/>
      </w:r>
      <w:r w:rsidRPr="00455436">
        <w:t>Kunt u aangeven in welke schaal medewerkers zijn ingeschaald die zich bezighouden met diversiteit en inclusiebeleid?</w:t>
      </w:r>
      <w:r w:rsidRPr="00455436">
        <w:br/>
      </w:r>
    </w:p>
    <w:p w:rsidRPr="00455436" w:rsidR="008C2C22" w:rsidP="00455436" w:rsidRDefault="008C2C22" w14:paraId="391D2AA2" w14:textId="329502D6">
      <w:pPr>
        <w:spacing w:after="0"/>
        <w:contextualSpacing/>
        <w:rPr>
          <w:b/>
          <w:bCs/>
        </w:rPr>
      </w:pPr>
      <w:r w:rsidRPr="00455436">
        <w:rPr>
          <w:b/>
          <w:bCs/>
        </w:rPr>
        <w:t>Antwoord op vraag 2</w:t>
      </w:r>
    </w:p>
    <w:p w:rsidRPr="00455436" w:rsidR="006202E2" w:rsidP="00455436" w:rsidRDefault="0074633A" w14:paraId="12387F17" w14:textId="18B65E4A">
      <w:pPr>
        <w:spacing w:after="0"/>
        <w:contextualSpacing/>
        <w:rPr>
          <w:b/>
        </w:rPr>
      </w:pPr>
      <w:r w:rsidRPr="00455436">
        <w:t>Voor het ministerie van Algemene Zaken geldt dat ongeveer 0,2 fte is belegd bij één medewerker (s.12) en enkele medewerkers besteden een aantal uren per jaar tijd aan het onderwerp, afhankelijk van de vraag.</w:t>
      </w:r>
      <w:r w:rsidRPr="00455436">
        <w:br/>
      </w:r>
    </w:p>
    <w:p w:rsidRPr="00455436" w:rsidR="008C2C22" w:rsidP="00455436" w:rsidRDefault="008C2C22" w14:paraId="238E5786" w14:textId="1E68B92F">
      <w:pPr>
        <w:spacing w:after="0"/>
        <w:contextualSpacing/>
      </w:pPr>
      <w:r w:rsidRPr="00455436">
        <w:rPr>
          <w:b/>
        </w:rPr>
        <w:t>Vraag 3</w:t>
      </w:r>
      <w:r w:rsidRPr="00455436">
        <w:rPr>
          <w:b/>
        </w:rPr>
        <w:br/>
      </w:r>
      <w:r w:rsidRPr="00455436">
        <w:t>Kunt u per ministerie aangeven hoeveel ambtenaren per jaar verplichte diversiteit en inclusie cursussen hebben moeten volgen?</w:t>
      </w:r>
    </w:p>
    <w:p w:rsidRPr="00455436" w:rsidR="008C2C22" w:rsidP="00455436" w:rsidRDefault="008C2C22" w14:paraId="3D8EE85E" w14:textId="77777777">
      <w:pPr>
        <w:spacing w:after="0"/>
        <w:contextualSpacing/>
        <w:rPr>
          <w:b/>
        </w:rPr>
      </w:pPr>
    </w:p>
    <w:p w:rsidRPr="00455436" w:rsidR="008C2C22" w:rsidP="00455436" w:rsidRDefault="008C2C22" w14:paraId="0896D101" w14:textId="7A8142FA">
      <w:pPr>
        <w:spacing w:after="0"/>
      </w:pPr>
      <w:r w:rsidRPr="00455436">
        <w:rPr>
          <w:b/>
        </w:rPr>
        <w:t>Antwoord op vraag 3</w:t>
      </w:r>
      <w:r w:rsidRPr="00455436" w:rsidR="0074633A">
        <w:rPr>
          <w:b/>
        </w:rPr>
        <w:br/>
      </w:r>
      <w:r w:rsidRPr="00455436" w:rsidR="0074633A">
        <w:rPr>
          <w:bCs/>
        </w:rPr>
        <w:t>In de jaarrapportage Bedrijfsvoering Rijk</w:t>
      </w:r>
      <w:r w:rsidR="00846FEF">
        <w:rPr>
          <w:bCs/>
        </w:rPr>
        <w:t xml:space="preserve"> </w:t>
      </w:r>
      <w:r w:rsidRPr="00455436" w:rsidR="0074633A">
        <w:t>(Kamerstukken II 2024-2025, 31490, nr. 365)</w:t>
      </w:r>
      <w:r w:rsidRPr="00455436" w:rsidR="0074633A">
        <w:rPr>
          <w:bCs/>
        </w:rPr>
        <w:t xml:space="preserve"> wordt ingegaan op de trainingsinspanningen van het Rijk.</w:t>
      </w:r>
      <w:r w:rsidR="00846FEF">
        <w:rPr>
          <w:bCs/>
        </w:rPr>
        <w:t xml:space="preserve"> </w:t>
      </w:r>
      <w:r w:rsidRPr="00455436" w:rsidR="0074633A">
        <w:rPr>
          <w:bCs/>
        </w:rPr>
        <w:t>Over het verplicht stellen van cursussen op het gebied van D&amp;I binnen AZ zal nog besluitvorming plaatsvinden.</w:t>
      </w:r>
      <w:r w:rsidRPr="00455436" w:rsidR="0074633A">
        <w:rPr>
          <w:bCs/>
        </w:rPr>
        <w:br/>
      </w:r>
      <w:r w:rsidRPr="00455436" w:rsidR="0074633A">
        <w:rPr>
          <w:bCs/>
        </w:rPr>
        <w:br/>
      </w:r>
      <w:bookmarkStart w:name="_Hlk199152208" w:id="0"/>
      <w:r w:rsidRPr="00455436">
        <w:rPr>
          <w:b/>
        </w:rPr>
        <w:t>Vraag 4</w:t>
      </w:r>
      <w:r w:rsidRPr="00455436">
        <w:rPr>
          <w:b/>
        </w:rPr>
        <w:br/>
      </w:r>
      <w:r w:rsidRPr="00455436">
        <w:t xml:space="preserve">Wat is de budgettaire ruimte op de begroting van het ministerie van Algemene Zaken voor het jaar 2025? Welke middelen zijn juridisch verplicht, welke zijn bestuurlijk gebonden, welke zijn beleidsmatig belegd en hoeveel middelen zijn nog vrij te besteden? Hoeveel bedraagt naar verwachting de </w:t>
      </w:r>
      <w:proofErr w:type="spellStart"/>
      <w:r w:rsidRPr="00455436">
        <w:t>onderuitputting</w:t>
      </w:r>
      <w:proofErr w:type="spellEnd"/>
      <w:r w:rsidRPr="00455436">
        <w:t xml:space="preserve"> in 2025 en hoeveel bedragen naar verwachting de kasschuiven van 2025 naar latere begrotingsjaren?</w:t>
      </w:r>
    </w:p>
    <w:p w:rsidRPr="00455436" w:rsidR="00455436" w:rsidP="00455436" w:rsidRDefault="00455436" w14:paraId="0C158073" w14:textId="77777777">
      <w:pPr>
        <w:spacing w:after="0"/>
      </w:pPr>
    </w:p>
    <w:p w:rsidR="008C2C22" w:rsidP="00455436" w:rsidRDefault="008C2C22" w14:paraId="3B001B15" w14:textId="5A459290">
      <w:pPr>
        <w:spacing w:after="0"/>
      </w:pPr>
      <w:bookmarkStart w:name="_Hlk198888714" w:id="1"/>
      <w:r w:rsidRPr="00455436">
        <w:rPr>
          <w:b/>
        </w:rPr>
        <w:t>Antwoord op vraag 4</w:t>
      </w:r>
      <w:bookmarkEnd w:id="1"/>
      <w:r w:rsidRPr="00455436" w:rsidR="00223CE1">
        <w:rPr>
          <w:b/>
        </w:rPr>
        <w:br/>
      </w:r>
      <w:r w:rsidRPr="00455436" w:rsidR="00581B02">
        <w:rPr>
          <w:bCs/>
        </w:rPr>
        <w:t xml:space="preserve">De extra middelen die voortvloeien uit deze suppletoire begroting worden volledig ingezet voor ICT, o.a. AZ-Next, en de inrichting van tijdelijke huisvesting. Deze middelen zijn juridisch verplicht. In 2024 was er bij het ministerie van Algemene Zaken geen sprake van </w:t>
      </w:r>
      <w:proofErr w:type="spellStart"/>
      <w:r w:rsidRPr="00455436" w:rsidR="00581B02">
        <w:rPr>
          <w:bCs/>
        </w:rPr>
        <w:t>onderuitputting</w:t>
      </w:r>
      <w:proofErr w:type="spellEnd"/>
      <w:r w:rsidRPr="00455436" w:rsidR="00581B02">
        <w:rPr>
          <w:bCs/>
        </w:rPr>
        <w:t xml:space="preserve">, en ook voor 2025 wordt dit niet verwacht. </w:t>
      </w:r>
      <w:r w:rsidR="00D27C30">
        <w:rPr>
          <w:bCs/>
        </w:rPr>
        <w:t xml:space="preserve">Er </w:t>
      </w:r>
      <w:r w:rsidRPr="00455436" w:rsidR="00581B02">
        <w:rPr>
          <w:bCs/>
        </w:rPr>
        <w:t xml:space="preserve">wordt vooralsnog ook geen kasschuif van 2025 naar latere </w:t>
      </w:r>
      <w:r w:rsidRPr="00455436" w:rsidR="00581B02">
        <w:rPr>
          <w:bCs/>
        </w:rPr>
        <w:lastRenderedPageBreak/>
        <w:t>begrotingsjaren voorzien.</w:t>
      </w:r>
      <w:r w:rsidRPr="00455436" w:rsidR="00592F47">
        <w:rPr>
          <w:bCs/>
        </w:rPr>
        <w:br/>
      </w:r>
      <w:r w:rsidRPr="00455436" w:rsidR="00592F47">
        <w:rPr>
          <w:bCs/>
        </w:rPr>
        <w:br/>
      </w:r>
      <w:r w:rsidRPr="00455436">
        <w:rPr>
          <w:b/>
        </w:rPr>
        <w:t>Vraag 5</w:t>
      </w:r>
      <w:r w:rsidRPr="00455436">
        <w:rPr>
          <w:b/>
        </w:rPr>
        <w:br/>
      </w:r>
      <w:r w:rsidRPr="00455436">
        <w:t>Kan nader uitgelegd worden op welke manier de budgettaire taakstelling van 22 procent in de ontwerpbegroting van 2025 is verwerkt?</w:t>
      </w:r>
    </w:p>
    <w:p w:rsidRPr="00455436" w:rsidR="00455436" w:rsidP="00455436" w:rsidRDefault="00455436" w14:paraId="3780EDDF" w14:textId="77777777">
      <w:pPr>
        <w:spacing w:after="0"/>
      </w:pPr>
    </w:p>
    <w:p w:rsidRPr="00455436" w:rsidR="00455436" w:rsidP="00455436" w:rsidRDefault="008C2C22" w14:paraId="55490CFA" w14:textId="70647011">
      <w:pPr>
        <w:spacing w:after="0"/>
        <w:rPr>
          <w:b/>
        </w:rPr>
      </w:pPr>
      <w:r w:rsidRPr="00455436">
        <w:rPr>
          <w:b/>
        </w:rPr>
        <w:t>Antwoord op vraag 5</w:t>
      </w:r>
      <w:r w:rsidRPr="00455436" w:rsidR="004E5108">
        <w:rPr>
          <w:b/>
        </w:rPr>
        <w:br/>
      </w:r>
      <w:r w:rsidRPr="00455436" w:rsidR="004E5108">
        <w:t>De budgettaire taakstelling van 22 procent is in de begroting 2025 van het ministerie van Algemene Zaken</w:t>
      </w:r>
      <w:r w:rsidR="00846FEF">
        <w:t xml:space="preserve"> </w:t>
      </w:r>
      <w:r w:rsidRPr="00455436" w:rsidR="004E5108">
        <w:t>volledig</w:t>
      </w:r>
      <w:r w:rsidRPr="00455436" w:rsidR="00223CE1">
        <w:t xml:space="preserve"> </w:t>
      </w:r>
      <w:r w:rsidRPr="00455436" w:rsidR="004E5108">
        <w:t xml:space="preserve">geboekt op artikelonderdeel apparaatsuitgaven. Bij deze suppletoire </w:t>
      </w:r>
      <w:r w:rsidRPr="00455436" w:rsidR="00223CE1">
        <w:t>b</w:t>
      </w:r>
      <w:r w:rsidRPr="00455436" w:rsidR="004E5108">
        <w:t xml:space="preserve">egroting is de taakstelling intern verwerkt </w:t>
      </w:r>
      <w:r w:rsidRPr="00455436" w:rsidR="00276734">
        <w:t>tussen</w:t>
      </w:r>
      <w:r w:rsidRPr="00455436" w:rsidR="004E5108">
        <w:t xml:space="preserve"> de diensten binnen </w:t>
      </w:r>
      <w:r w:rsidRPr="00455436" w:rsidR="00223CE1">
        <w:t xml:space="preserve">het </w:t>
      </w:r>
      <w:r w:rsidRPr="00455436" w:rsidR="004E5108">
        <w:t xml:space="preserve">artikelonderdeel </w:t>
      </w:r>
      <w:r w:rsidRPr="00455436" w:rsidR="00223CE1">
        <w:t xml:space="preserve">apparaatsuitgaven </w:t>
      </w:r>
      <w:r w:rsidRPr="00455436" w:rsidR="004E5108">
        <w:t>en naar overige artikelonderdelen van de diensten binnen artikel 1.</w:t>
      </w:r>
      <w:r w:rsidRPr="00455436" w:rsidR="006202E2">
        <w:br/>
      </w:r>
    </w:p>
    <w:p w:rsidR="008C2C22" w:rsidP="00455436" w:rsidRDefault="008C2C22" w14:paraId="633C282F" w14:textId="29FFCC30">
      <w:pPr>
        <w:spacing w:after="0"/>
      </w:pPr>
      <w:r w:rsidRPr="00455436">
        <w:rPr>
          <w:b/>
        </w:rPr>
        <w:t>Vraag 6</w:t>
      </w:r>
      <w:r w:rsidRPr="00455436">
        <w:rPr>
          <w:b/>
        </w:rPr>
        <w:br/>
      </w:r>
      <w:r w:rsidRPr="00455436">
        <w:t>De taakstelling van de CTIVD wordt voor 2026 teruggedraaid. Wat wordt hiermee bedoeld?</w:t>
      </w:r>
    </w:p>
    <w:p w:rsidRPr="00455436" w:rsidR="00455436" w:rsidP="00455436" w:rsidRDefault="00455436" w14:paraId="73A0209B" w14:textId="77777777">
      <w:pPr>
        <w:spacing w:after="0"/>
      </w:pPr>
    </w:p>
    <w:p w:rsidRPr="00455436" w:rsidR="00581B02" w:rsidP="00455436" w:rsidRDefault="008C2C22" w14:paraId="40D855D7" w14:textId="43CF4A48">
      <w:pPr>
        <w:spacing w:after="0"/>
      </w:pPr>
      <w:r w:rsidRPr="00455436">
        <w:rPr>
          <w:b/>
        </w:rPr>
        <w:t>Antwoord op vraa</w:t>
      </w:r>
      <w:r w:rsidRPr="00455436" w:rsidR="00071EA6">
        <w:rPr>
          <w:b/>
        </w:rPr>
        <w:t>g</w:t>
      </w:r>
      <w:r w:rsidRPr="00455436" w:rsidR="005C240F">
        <w:rPr>
          <w:b/>
        </w:rPr>
        <w:t xml:space="preserve"> 6</w:t>
      </w:r>
      <w:r w:rsidRPr="00455436" w:rsidR="00A560FA">
        <w:rPr>
          <w:b/>
        </w:rPr>
        <w:br/>
      </w:r>
      <w:bookmarkEnd w:id="0"/>
      <w:r w:rsidRPr="00455436" w:rsidR="00581B02">
        <w:t>In de begroting 2025 van het ministerie van Algemene Zaken werd de CTIVD niet uitgezonderd van de budgettaire apparaatstaakstelling. Na aanneming van amendement-Van Nispen en Six Dijkstra</w:t>
      </w:r>
      <w:r w:rsidR="00846FEF">
        <w:t xml:space="preserve"> </w:t>
      </w:r>
      <w:r w:rsidRPr="00455436" w:rsidR="00581B02">
        <w:t>(Kamerstukken II 2024-2025, 36600 III, nr. 5), is deze taakstelling voor de CTIVD voor 2025 teruggedraaid</w:t>
      </w:r>
      <w:r w:rsidRPr="00455436" w:rsidR="004F725D">
        <w:t xml:space="preserve">. Op 26 november 2024 heb ik uw Kamer per brief (Kamerstukken II 2024-2025, 36600 III, nr. 10) laten weten dat de financiële taakstelling 2026 voor de CTIVD ook wordt teruggedraaid en naar evenredigheid zal worden gedekt vanuit de begrotingen van de ministeries van AZ, BZK en DEF. </w:t>
      </w:r>
      <w:r w:rsidRPr="00455436" w:rsidR="00581B02">
        <w:t>Bij deze suppletoire begroting is besloten om een deel van de terugdraaiing voor het jaar 2026 alvast mee te nemen (€150 duizend). Het resterende deel volgt in de begroting 2026.</w:t>
      </w:r>
    </w:p>
    <w:p w:rsidRPr="00455436" w:rsidR="00071EA6" w:rsidP="00455436" w:rsidRDefault="00071EA6" w14:paraId="1889508D" w14:textId="4661E768">
      <w:pPr>
        <w:spacing w:after="0"/>
        <w:rPr>
          <w:bCs/>
        </w:rPr>
      </w:pPr>
    </w:p>
    <w:p w:rsidR="00A560FA" w:rsidP="00A9188E" w:rsidRDefault="00A560FA" w14:paraId="1599E740" w14:textId="77777777">
      <w:pPr>
        <w:rPr>
          <w:bCs/>
        </w:rPr>
      </w:pPr>
    </w:p>
    <w:p w:rsidRPr="00A560FA" w:rsidR="00A560FA" w:rsidP="00A9188E" w:rsidRDefault="00A560FA" w14:paraId="53D947D5" w14:textId="7C1085DA">
      <w:pPr>
        <w:rPr>
          <w:b/>
        </w:rPr>
      </w:pPr>
    </w:p>
    <w:sectPr w:rsidRPr="00A560FA" w:rsidR="00A560FA" w:rsidSect="006E0DDF">
      <w:headerReference w:type="default" r:id="rId7"/>
      <w:footerReference w:type="default" r:id="rId8"/>
      <w:headerReference w:type="first" r:id="rId9"/>
      <w:footerReference w:type="first" r:id="rId10"/>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952B" w14:textId="77777777" w:rsidR="00730A84" w:rsidRDefault="00730A84">
      <w:pPr>
        <w:spacing w:after="0"/>
      </w:pPr>
      <w:r>
        <w:separator/>
      </w:r>
    </w:p>
  </w:endnote>
  <w:endnote w:type="continuationSeparator" w:id="0">
    <w:p w14:paraId="28E12A52" w14:textId="77777777" w:rsidR="00730A84" w:rsidRDefault="00730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ED5294" w14:paraId="58FE5A82" w14:textId="77777777" w:rsidTr="00A03C98">
      <w:trPr>
        <w:trHeight w:hRule="exact" w:val="238"/>
      </w:trPr>
      <w:tc>
        <w:tcPr>
          <w:tcW w:w="2929" w:type="dxa"/>
        </w:tcPr>
        <w:p w14:paraId="6E256659" w14:textId="77777777" w:rsidR="00A76F30" w:rsidRPr="0002088A" w:rsidRDefault="00A76F30" w:rsidP="00A76F30">
          <w:pPr>
            <w:pStyle w:val="Standaardgeenafstand"/>
            <w:jc w:val="center"/>
            <w:rPr>
              <w:sz w:val="13"/>
              <w:szCs w:val="13"/>
            </w:rPr>
          </w:pPr>
        </w:p>
      </w:tc>
      <w:tc>
        <w:tcPr>
          <w:tcW w:w="2930" w:type="dxa"/>
        </w:tcPr>
        <w:p w14:paraId="2BD454BA" w14:textId="77777777" w:rsidR="00A76F30" w:rsidRPr="005215E5" w:rsidRDefault="00000000"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0BC328BC" w14:textId="77777777" w:rsidR="00A76F30" w:rsidRPr="005215E5" w:rsidRDefault="00A76F30" w:rsidP="00A03C98">
          <w:pPr>
            <w:pStyle w:val="Standaardgeenafstand"/>
            <w:jc w:val="right"/>
            <w:rPr>
              <w:b/>
              <w:smallCaps/>
              <w:sz w:val="13"/>
              <w:szCs w:val="13"/>
            </w:rPr>
          </w:pPr>
        </w:p>
      </w:tc>
    </w:tr>
  </w:tbl>
  <w:p w14:paraId="30E31F7E" w14:textId="77777777" w:rsidR="00ED5294" w:rsidRDefault="00ED5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9"/>
      <w:gridCol w:w="2930"/>
      <w:gridCol w:w="2930"/>
    </w:tblGrid>
    <w:tr w:rsidR="00ED5294" w14:paraId="00D24D7A" w14:textId="77777777" w:rsidTr="00A03C98">
      <w:trPr>
        <w:trHeight w:hRule="exact" w:val="238"/>
      </w:trPr>
      <w:tc>
        <w:tcPr>
          <w:tcW w:w="2929" w:type="dxa"/>
        </w:tcPr>
        <w:p w14:paraId="58ACDC8A" w14:textId="77777777" w:rsidR="00A76F30" w:rsidRPr="0002088A" w:rsidRDefault="00A76F30" w:rsidP="00A76F30">
          <w:pPr>
            <w:pStyle w:val="Standaardgeenafstand"/>
            <w:jc w:val="center"/>
            <w:rPr>
              <w:sz w:val="13"/>
              <w:szCs w:val="13"/>
            </w:rPr>
          </w:pPr>
        </w:p>
      </w:tc>
      <w:tc>
        <w:tcPr>
          <w:tcW w:w="2930" w:type="dxa"/>
        </w:tcPr>
        <w:p w14:paraId="7A957338" w14:textId="77777777" w:rsidR="00A76F30" w:rsidRPr="005215E5" w:rsidRDefault="00000000" w:rsidP="00A76F30">
          <w:pPr>
            <w:pStyle w:val="Standaardgeenafstand"/>
            <w:jc w:val="center"/>
            <w:rPr>
              <w:b/>
              <w:smallCaps/>
              <w:sz w:val="13"/>
              <w:szCs w:val="13"/>
            </w:rPr>
          </w:pP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c>
        <w:tcPr>
          <w:tcW w:w="2930" w:type="dxa"/>
        </w:tcPr>
        <w:p w14:paraId="52722A6C" w14:textId="77777777" w:rsidR="00A76F30" w:rsidRPr="005215E5" w:rsidRDefault="00A76F30" w:rsidP="00A03C98">
          <w:pPr>
            <w:pStyle w:val="Standaardgeenafstand"/>
            <w:jc w:val="right"/>
            <w:rPr>
              <w:b/>
              <w:smallCaps/>
              <w:sz w:val="13"/>
              <w:szCs w:val="13"/>
            </w:rPr>
          </w:pPr>
        </w:p>
      </w:tc>
    </w:tr>
  </w:tbl>
  <w:p w14:paraId="1EF2E570" w14:textId="77777777" w:rsidR="00ED5294" w:rsidRDefault="00ED52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DCAC" w14:textId="77777777" w:rsidR="00730A84" w:rsidRDefault="00730A84">
      <w:pPr>
        <w:spacing w:after="0"/>
      </w:pPr>
      <w:r>
        <w:separator/>
      </w:r>
    </w:p>
  </w:footnote>
  <w:footnote w:type="continuationSeparator" w:id="0">
    <w:p w14:paraId="3332188A" w14:textId="77777777" w:rsidR="00730A84" w:rsidRDefault="00730A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ED5294" w14:paraId="566811A2" w14:textId="77777777" w:rsidTr="00D177FB">
      <w:tc>
        <w:tcPr>
          <w:tcW w:w="2013" w:type="dxa"/>
        </w:tcPr>
        <w:p w14:paraId="7F79C7B3" w14:textId="77777777" w:rsidR="00A600B7" w:rsidRDefault="00000000" w:rsidP="00D177FB">
          <w:pPr>
            <w:tabs>
              <w:tab w:val="center" w:pos="4680"/>
              <w:tab w:val="right" w:pos="9360"/>
            </w:tabs>
            <w:rPr>
              <w:b/>
              <w:bCs/>
              <w:sz w:val="13"/>
              <w:szCs w:val="13"/>
              <w:lang w:val="de-DE"/>
            </w:rPr>
          </w:pPr>
          <w:bookmarkStart w:id="2" w:name="_Hlk138798055"/>
          <w:proofErr w:type="spellStart"/>
          <w:r>
            <w:rPr>
              <w:b/>
              <w:bCs/>
              <w:sz w:val="13"/>
              <w:szCs w:val="13"/>
              <w:lang w:val="de-DE"/>
            </w:rPr>
            <w:t>Directie</w:t>
          </w:r>
          <w:proofErr w:type="spellEnd"/>
          <w:r>
            <w:rPr>
              <w:b/>
              <w:bCs/>
              <w:sz w:val="13"/>
              <w:szCs w:val="13"/>
              <w:lang w:val="de-DE"/>
            </w:rPr>
            <w:t xml:space="preserve"> </w:t>
          </w:r>
          <w:proofErr w:type="spellStart"/>
          <w:r>
            <w:rPr>
              <w:b/>
              <w:bCs/>
              <w:sz w:val="13"/>
              <w:szCs w:val="13"/>
              <w:lang w:val="de-DE"/>
            </w:rPr>
            <w:t>Financieel-Economische</w:t>
          </w:r>
          <w:proofErr w:type="spellEnd"/>
          <w:r>
            <w:rPr>
              <w:b/>
              <w:bCs/>
              <w:sz w:val="13"/>
              <w:szCs w:val="13"/>
              <w:lang w:val="de-DE"/>
            </w:rPr>
            <w:t xml:space="preserve"> </w:t>
          </w:r>
          <w:proofErr w:type="spellStart"/>
          <w:r>
            <w:rPr>
              <w:b/>
              <w:bCs/>
              <w:sz w:val="13"/>
              <w:szCs w:val="13"/>
              <w:lang w:val="de-DE"/>
            </w:rPr>
            <w:t>Zaken</w:t>
          </w:r>
          <w:proofErr w:type="spellEnd"/>
        </w:p>
        <w:p w14:paraId="7DEF0A38" w14:textId="77777777" w:rsidR="001D161B" w:rsidRPr="00BA4D7B" w:rsidRDefault="001D161B" w:rsidP="00D177FB">
          <w:pPr>
            <w:tabs>
              <w:tab w:val="center" w:pos="4680"/>
              <w:tab w:val="right" w:pos="9360"/>
            </w:tabs>
            <w:rPr>
              <w:b/>
              <w:bCs/>
              <w:sz w:val="13"/>
              <w:szCs w:val="13"/>
              <w:lang w:val="de-DE"/>
            </w:rPr>
          </w:pPr>
        </w:p>
      </w:tc>
    </w:tr>
    <w:tr w:rsidR="00ED5294" w14:paraId="171B8463" w14:textId="77777777" w:rsidTr="00D177FB">
      <w:tc>
        <w:tcPr>
          <w:tcW w:w="2013" w:type="dxa"/>
        </w:tcPr>
        <w:p w14:paraId="71796777" w14:textId="0831028B" w:rsidR="00FA7BC7" w:rsidRPr="00A600B7" w:rsidRDefault="00000000"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sidR="00721C00">
            <w:rPr>
              <w:sz w:val="13"/>
              <w:szCs w:val="13"/>
              <w:lang w:val="de-DE"/>
            </w:rPr>
            <w:t>5</w:t>
          </w:r>
          <w:r>
            <w:rPr>
              <w:sz w:val="13"/>
              <w:szCs w:val="13"/>
              <w:lang w:val="de-DE"/>
            </w:rPr>
            <w:t xml:space="preserve"> </w:t>
          </w:r>
          <w:proofErr w:type="spellStart"/>
          <w:r>
            <w:rPr>
              <w:sz w:val="13"/>
              <w:szCs w:val="13"/>
              <w:lang w:val="de-DE"/>
            </w:rPr>
            <w:t>juni</w:t>
          </w:r>
          <w:proofErr w:type="spellEnd"/>
          <w:r>
            <w:rPr>
              <w:sz w:val="13"/>
              <w:szCs w:val="13"/>
              <w:lang w:val="de-DE"/>
            </w:rPr>
            <w:t xml:space="preserve"> 2025</w:t>
          </w:r>
        </w:p>
        <w:p w14:paraId="5983247C" w14:textId="77777777" w:rsidR="00FA7BC7" w:rsidRPr="00A600B7" w:rsidRDefault="00FA7BC7" w:rsidP="00D177FB">
          <w:pPr>
            <w:tabs>
              <w:tab w:val="center" w:pos="4680"/>
              <w:tab w:val="right" w:pos="9360"/>
            </w:tabs>
            <w:rPr>
              <w:b/>
              <w:bCs/>
              <w:sz w:val="13"/>
              <w:szCs w:val="13"/>
              <w:lang w:val="de-DE"/>
            </w:rPr>
          </w:pPr>
        </w:p>
      </w:tc>
    </w:tr>
    <w:tr w:rsidR="00ED5294" w14:paraId="7DED2DEA" w14:textId="77777777" w:rsidTr="00D177FB">
      <w:tc>
        <w:tcPr>
          <w:tcW w:w="2013" w:type="dxa"/>
          <w:hideMark/>
        </w:tcPr>
        <w:p w14:paraId="15B28D8E" w14:textId="77777777" w:rsidR="00A600B7" w:rsidRPr="00A600B7" w:rsidRDefault="00000000"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2025-001604</w:t>
          </w:r>
          <w:r w:rsidR="00BE69DE">
            <w:rPr>
              <w:sz w:val="13"/>
              <w:szCs w:val="13"/>
            </w:rPr>
            <w:t>/</w:t>
          </w:r>
          <w:r>
            <w:rPr>
              <w:sz w:val="13"/>
              <w:szCs w:val="13"/>
            </w:rPr>
            <w:t>8734990</w:t>
          </w:r>
        </w:p>
      </w:tc>
      <w:bookmarkEnd w:id="2"/>
    </w:tr>
  </w:tbl>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ED5294" w14:paraId="29E45267" w14:textId="77777777" w:rsidTr="00C67ED2">
      <w:tc>
        <w:tcPr>
          <w:tcW w:w="3969" w:type="dxa"/>
        </w:tcPr>
        <w:p w14:paraId="0F076618" w14:textId="77777777" w:rsidR="00F1210C" w:rsidRDefault="00F1210C" w:rsidP="00C67ED2">
          <w:pPr>
            <w:jc w:val="right"/>
          </w:pPr>
        </w:p>
      </w:tc>
    </w:tr>
  </w:tbl>
  <w:p w14:paraId="373A0F49" w14:textId="77777777" w:rsidR="00E764DE" w:rsidRDefault="00E764DE" w:rsidP="00A600B7">
    <w:pPr>
      <w:pStyle w:val="Koptekst"/>
    </w:pPr>
  </w:p>
  <w:p w14:paraId="49694381" w14:textId="77777777" w:rsidR="00E764DE" w:rsidRDefault="00E764DE" w:rsidP="00A600B7">
    <w:pPr>
      <w:pStyle w:val="Koptekst"/>
    </w:pPr>
  </w:p>
  <w:p w14:paraId="664F797D" w14:textId="77777777" w:rsidR="00E764DE" w:rsidRDefault="00E764DE" w:rsidP="00A600B7">
    <w:pPr>
      <w:pStyle w:val="Koptekst"/>
    </w:pPr>
  </w:p>
  <w:p w14:paraId="11F49125" w14:textId="77777777" w:rsidR="00E764DE" w:rsidRDefault="00E764DE" w:rsidP="00A600B7">
    <w:pPr>
      <w:pStyle w:val="Koptekst"/>
    </w:pPr>
  </w:p>
  <w:p w14:paraId="6E70FF05" w14:textId="77777777" w:rsidR="00E764DE" w:rsidRDefault="00E764DE" w:rsidP="00A600B7">
    <w:pPr>
      <w:pStyle w:val="Koptekst"/>
    </w:pPr>
  </w:p>
  <w:p w14:paraId="7FF46710" w14:textId="77777777" w:rsidR="00E764DE" w:rsidRDefault="00E764DE" w:rsidP="00A600B7">
    <w:pPr>
      <w:pStyle w:val="Koptekst"/>
    </w:pPr>
  </w:p>
  <w:p w14:paraId="5E22C194" w14:textId="77777777" w:rsidR="00E764DE" w:rsidRDefault="00E764DE" w:rsidP="00A600B7">
    <w:pPr>
      <w:pStyle w:val="Koptekst"/>
    </w:pPr>
  </w:p>
  <w:p w14:paraId="766932D7" w14:textId="77777777" w:rsidR="00E764DE" w:rsidRPr="00A600B7" w:rsidRDefault="00E764DE" w:rsidP="00A6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7E94" w14:textId="141EA5C9" w:rsidR="00A600B7" w:rsidRPr="000F04FD" w:rsidRDefault="00A600B7" w:rsidP="00A600B7">
    <w:pPr>
      <w:pStyle w:val="Koptekst"/>
    </w:pPr>
  </w:p>
  <w:tbl>
    <w:tblPr>
      <w:tblStyle w:val="Tabelraster"/>
      <w:tblpPr w:leftFromText="142" w:rightFromText="142" w:vertAnchor="page" w:horzAnchor="page" w:tblpX="7089"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tblGrid>
    <w:tr w:rsidR="00ED5294" w14:paraId="54F72CDE" w14:textId="77777777" w:rsidTr="00C67ED2">
      <w:tc>
        <w:tcPr>
          <w:tcW w:w="3969" w:type="dxa"/>
        </w:tcPr>
        <w:p w14:paraId="7A52C908" w14:textId="77777777" w:rsidR="00F1210C" w:rsidRDefault="00F1210C" w:rsidP="00C67ED2">
          <w:pPr>
            <w:jc w:val="right"/>
          </w:pPr>
        </w:p>
      </w:tc>
    </w:tr>
  </w:tbl>
  <w:p w14:paraId="29812F52" w14:textId="77777777" w:rsidR="00ED5294" w:rsidRDefault="00000000">
    <w:pPr>
      <w:pStyle w:val="Koptekst"/>
    </w:pPr>
    <w:r>
      <w:rPr>
        <w:noProof/>
      </w:rPr>
      <w:drawing>
        <wp:anchor distT="0" distB="0" distL="114300" distR="114300" simplePos="0" relativeHeight="251659264" behindDoc="1" locked="0" layoutInCell="1" allowOverlap="1" wp14:anchorId="27F1B44D" wp14:editId="7E9EAB69">
          <wp:simplePos x="0" y="0"/>
          <wp:positionH relativeFrom="page">
            <wp:posOffset>4032250</wp:posOffset>
          </wp:positionH>
          <wp:positionV relativeFrom="page">
            <wp:posOffset>0</wp:posOffset>
          </wp:positionV>
          <wp:extent cx="2448000" cy="1656000"/>
          <wp:effectExtent l="0" t="0" r="0" b="1905"/>
          <wp:wrapNone/>
          <wp:docPr id="2"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Lettertype, schermopname, wi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5C011B21" w14:textId="77777777" w:rsidR="00A600B7" w:rsidRPr="000F04FD" w:rsidRDefault="00A600B7" w:rsidP="00A600B7">
    <w:pPr>
      <w:pStyle w:val="Koptekst"/>
    </w:pPr>
  </w:p>
  <w:p w14:paraId="317A9FA0" w14:textId="77777777" w:rsidR="00A600B7" w:rsidRPr="000F04FD" w:rsidRDefault="00A600B7" w:rsidP="00A600B7">
    <w:pPr>
      <w:pStyle w:val="Koptekst"/>
    </w:pPr>
  </w:p>
  <w:p w14:paraId="484A8069" w14:textId="77777777" w:rsidR="00BC5840" w:rsidRPr="000F04FD" w:rsidRDefault="00BC5840" w:rsidP="00A600B7">
    <w:pPr>
      <w:pStyle w:val="Koptekst"/>
    </w:pPr>
  </w:p>
  <w:p w14:paraId="6D2D1A54" w14:textId="77777777" w:rsidR="00E7100A" w:rsidRDefault="00E7100A" w:rsidP="00A600B7">
    <w:pPr>
      <w:pStyle w:val="Koptekst"/>
    </w:pPr>
  </w:p>
  <w:p w14:paraId="7657EEB7" w14:textId="77777777" w:rsidR="00D177FB" w:rsidRPr="000F04FD" w:rsidRDefault="00D177FB"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ED5294" w14:paraId="5F39B55B" w14:textId="77777777" w:rsidTr="00BA6777">
      <w:trPr>
        <w:trHeight w:val="400"/>
      </w:trPr>
      <w:tc>
        <w:tcPr>
          <w:tcW w:w="7515" w:type="dxa"/>
          <w:gridSpan w:val="2"/>
          <w:hideMark/>
        </w:tcPr>
        <w:p w14:paraId="266DD965" w14:textId="77777777" w:rsidR="00A600B7" w:rsidRPr="000F04FD" w:rsidRDefault="00000000"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ED5294" w14:paraId="4E515A7A" w14:textId="77777777" w:rsidTr="00BA6777">
      <w:trPr>
        <w:cantSplit/>
        <w:trHeight w:val="2440"/>
      </w:trPr>
      <w:tc>
        <w:tcPr>
          <w:tcW w:w="7515" w:type="dxa"/>
          <w:gridSpan w:val="2"/>
        </w:tcPr>
        <w:p w14:paraId="43EF50B4" w14:textId="77777777" w:rsidR="00A600B7" w:rsidRPr="000F04FD" w:rsidRDefault="00A600B7" w:rsidP="00E7100A">
          <w:pPr>
            <w:pStyle w:val="Huisstijl-Rubricering"/>
            <w:spacing w:line="240" w:lineRule="atLeast"/>
            <w:rPr>
              <w:b w:val="0"/>
              <w:bCs w:val="0"/>
              <w:smallCaps w:val="0"/>
              <w:sz w:val="18"/>
              <w:szCs w:val="18"/>
              <w:lang w:eastAsia="en-US"/>
            </w:rPr>
          </w:pPr>
        </w:p>
        <w:p w14:paraId="4EF7F1C4" w14:textId="77777777" w:rsidR="00A600B7" w:rsidRPr="000F04FD" w:rsidRDefault="00000000" w:rsidP="00A600B7">
          <w:pPr>
            <w:spacing w:after="0" w:line="240" w:lineRule="exact"/>
          </w:pPr>
          <w:r>
            <w:t>Tweede Kamer der Staten Generaal</w:t>
          </w:r>
        </w:p>
        <w:p w14:paraId="1902C705" w14:textId="77777777" w:rsidR="00BD6AAE" w:rsidRPr="00BD6AAE" w:rsidRDefault="00000000" w:rsidP="009412F6">
          <w:pPr>
            <w:spacing w:after="0" w:line="240" w:lineRule="exact"/>
          </w:pPr>
          <w:r w:rsidRPr="00F95E83">
            <w:t xml:space="preserve">T.a.v. </w:t>
          </w:r>
          <w:r w:rsidR="0058549C">
            <w:t xml:space="preserve"> </w:t>
          </w:r>
          <w:r>
            <w:t>de Voorzitter</w:t>
          </w:r>
        </w:p>
        <w:p w14:paraId="1A99C3FD" w14:textId="77777777" w:rsidR="009412F6" w:rsidRPr="00BD6AAE" w:rsidRDefault="00000000" w:rsidP="009412F6">
          <w:pPr>
            <w:spacing w:after="0" w:line="240" w:lineRule="exact"/>
          </w:pPr>
          <w:r>
            <w:t>Postbus</w:t>
          </w:r>
          <w:r w:rsidRPr="009412F6">
            <w:t xml:space="preserve"> </w:t>
          </w:r>
          <w:r>
            <w:t>20018</w:t>
          </w:r>
        </w:p>
        <w:p w14:paraId="18008B18" w14:textId="77777777" w:rsidR="009412F6" w:rsidRPr="009412F6" w:rsidRDefault="00000000" w:rsidP="009412F6">
          <w:pPr>
            <w:spacing w:after="0" w:line="240" w:lineRule="exact"/>
          </w:pPr>
          <w:r>
            <w:t>2500 EA DEN HAAG</w:t>
          </w:r>
        </w:p>
        <w:p w14:paraId="67E4C473" w14:textId="77777777" w:rsidR="00A600B7" w:rsidRPr="000F04FD" w:rsidRDefault="00A600B7" w:rsidP="00A600B7">
          <w:pPr>
            <w:tabs>
              <w:tab w:val="left" w:pos="1470"/>
            </w:tabs>
          </w:pPr>
        </w:p>
      </w:tc>
    </w:tr>
    <w:tr w:rsidR="00ED5294" w14:paraId="45C61154" w14:textId="77777777" w:rsidTr="00BA6777">
      <w:trPr>
        <w:trHeight w:val="400"/>
      </w:trPr>
      <w:tc>
        <w:tcPr>
          <w:tcW w:w="7515" w:type="dxa"/>
          <w:gridSpan w:val="2"/>
        </w:tcPr>
        <w:p w14:paraId="2208C6F9" w14:textId="77777777" w:rsidR="00A600B7" w:rsidRPr="000F04FD" w:rsidRDefault="00A600B7" w:rsidP="00A600B7">
          <w:pPr>
            <w:tabs>
              <w:tab w:val="left" w:pos="740"/>
            </w:tabs>
            <w:autoSpaceDE w:val="0"/>
            <w:autoSpaceDN w:val="0"/>
            <w:adjustRightInd w:val="0"/>
            <w:ind w:left="743" w:hanging="743"/>
            <w:rPr>
              <w:rFonts w:cs="Verdana"/>
            </w:rPr>
          </w:pPr>
        </w:p>
      </w:tc>
    </w:tr>
    <w:tr w:rsidR="00ED5294" w14:paraId="59F1F23A" w14:textId="77777777" w:rsidTr="00A427F4">
      <w:trPr>
        <w:trHeight w:val="240"/>
      </w:trPr>
      <w:tc>
        <w:tcPr>
          <w:tcW w:w="851" w:type="dxa"/>
          <w:hideMark/>
        </w:tcPr>
        <w:p w14:paraId="5A93994F" w14:textId="77777777" w:rsidR="000E34D5" w:rsidRPr="000F04FD" w:rsidRDefault="00000000" w:rsidP="00FF4877">
          <w:pPr>
            <w:pStyle w:val="Standaardgeenafstand"/>
            <w:rPr>
              <w:rFonts w:cs="Verdana"/>
            </w:rPr>
          </w:pPr>
          <w:r w:rsidRPr="000F04FD">
            <w:t xml:space="preserve">Datum </w:t>
          </w:r>
          <w:r w:rsidRPr="000F04FD">
            <w:br/>
            <w:t>Betreft</w:t>
          </w:r>
          <w:r w:rsidRPr="000F04FD">
            <w:rPr>
              <w:color w:val="000000"/>
            </w:rPr>
            <w:t xml:space="preserve"> </w:t>
          </w:r>
        </w:p>
      </w:tc>
      <w:tc>
        <w:tcPr>
          <w:tcW w:w="6664" w:type="dxa"/>
        </w:tcPr>
        <w:p w14:paraId="6B6D44B6" w14:textId="4DA7940A" w:rsidR="000E34D5" w:rsidRPr="000F04FD" w:rsidRDefault="00291627" w:rsidP="00FF4877">
          <w:pPr>
            <w:pStyle w:val="Standaardgeenafstand"/>
            <w:rPr>
              <w:rFonts w:cs="Verdana"/>
            </w:rPr>
          </w:pPr>
          <w:r>
            <w:rPr>
              <w:rFonts w:cs="Verdana"/>
            </w:rPr>
            <w:t>5 juni 2025</w:t>
          </w:r>
          <w:r w:rsidR="002C3C97" w:rsidRPr="000F04FD">
            <w:rPr>
              <w:rFonts w:cs="Verdana"/>
            </w:rPr>
            <w:br/>
          </w:r>
          <w:r>
            <w:rPr>
              <w:rFonts w:cs="Verdana"/>
            </w:rPr>
            <w:t>Beantwoording feitelijke vragen over de eerste suppletoire begroting van  het ministerie van Algemene Zaken, het Kabinet van de Koning en CTIVD 2025</w:t>
          </w:r>
        </w:p>
      </w:tc>
    </w:tr>
  </w:tbl>
  <w:p w14:paraId="31E67B81" w14:textId="77777777" w:rsidR="00A600B7" w:rsidRPr="000F04FD" w:rsidRDefault="00A600B7" w:rsidP="005F53EB">
    <w:pPr>
      <w:pStyle w:val="Koptekst"/>
      <w:spacing w:after="0"/>
      <w:rPr>
        <w:rFonts w:cs="Times New Roman"/>
        <w:szCs w:val="24"/>
        <w:lang w:eastAsia="nl-NL"/>
      </w:rPr>
    </w:pPr>
  </w:p>
  <w:p w14:paraId="721CD4EF"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ED5294" w14:paraId="296FF41F" w14:textId="77777777" w:rsidTr="006B4764">
      <w:tc>
        <w:tcPr>
          <w:tcW w:w="2160" w:type="dxa"/>
          <w:hideMark/>
        </w:tcPr>
        <w:p w14:paraId="2567C9C7" w14:textId="77777777" w:rsidR="001C174E" w:rsidRDefault="00000000" w:rsidP="006B4764">
          <w:pPr>
            <w:pStyle w:val="Huisstijl-Adres"/>
            <w:rPr>
              <w:b/>
              <w:lang w:eastAsia="en-US"/>
            </w:rPr>
          </w:pPr>
          <w:r>
            <w:rPr>
              <w:b/>
              <w:lang w:eastAsia="en-US"/>
            </w:rPr>
            <w:t>Directie Financieel-Economische Zaken</w:t>
          </w:r>
        </w:p>
        <w:p w14:paraId="454A1E12" w14:textId="37391F05" w:rsidR="00CA3368" w:rsidRPr="001C174E" w:rsidRDefault="00000000" w:rsidP="006B4764">
          <w:pPr>
            <w:pStyle w:val="Huisstijl-Adres"/>
            <w:rPr>
              <w:b/>
              <w:lang w:eastAsia="en-US"/>
            </w:rPr>
          </w:pP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p w14:paraId="47706843" w14:textId="77777777" w:rsidR="00A600B7" w:rsidRPr="000F04FD" w:rsidRDefault="00A600B7" w:rsidP="006B4764">
          <w:pPr>
            <w:pStyle w:val="Huisstijl-Adres"/>
            <w:spacing w:after="0" w:line="80" w:lineRule="exact"/>
            <w:rPr>
              <w:lang w:eastAsia="en-US"/>
            </w:rPr>
          </w:pPr>
        </w:p>
        <w:p w14:paraId="05CD20CC" w14:textId="5E545BE6" w:rsidR="00A600B7" w:rsidRPr="000F04FD" w:rsidRDefault="00A600B7" w:rsidP="005A3F3F">
          <w:pPr>
            <w:pStyle w:val="Huisstijl-Adres"/>
            <w:spacing w:after="0"/>
            <w:rPr>
              <w:lang w:eastAsia="en-US"/>
            </w:rPr>
          </w:pPr>
        </w:p>
      </w:tc>
    </w:tr>
    <w:tr w:rsidR="00ED5294" w14:paraId="4575CC70" w14:textId="77777777" w:rsidTr="00841F74">
      <w:trPr>
        <w:trHeight w:val="153"/>
      </w:trPr>
      <w:tc>
        <w:tcPr>
          <w:tcW w:w="2160" w:type="dxa"/>
        </w:tcPr>
        <w:p w14:paraId="46F52413" w14:textId="77777777" w:rsidR="00854221" w:rsidRPr="000F04FD" w:rsidRDefault="00854221" w:rsidP="00841F74">
          <w:pPr>
            <w:pStyle w:val="Huisstijl-Adres"/>
            <w:spacing w:after="0"/>
            <w:rPr>
              <w:lang w:eastAsia="en-US"/>
            </w:rPr>
          </w:pPr>
        </w:p>
      </w:tc>
    </w:tr>
    <w:tr w:rsidR="00ED5294" w14:paraId="66005CB8" w14:textId="77777777" w:rsidTr="006B4764">
      <w:trPr>
        <w:trHeight w:val="1740"/>
      </w:trPr>
      <w:tc>
        <w:tcPr>
          <w:tcW w:w="2160" w:type="dxa"/>
        </w:tcPr>
        <w:p w14:paraId="5330AEDE" w14:textId="77777777" w:rsidR="00A600B7" w:rsidRPr="00D76EA2" w:rsidRDefault="00000000" w:rsidP="00EE7F54">
          <w:pPr>
            <w:pStyle w:val="Huisstijl-Adres"/>
            <w:spacing w:after="0"/>
            <w:rPr>
              <w:b/>
              <w:bCs/>
              <w:lang w:eastAsia="en-US"/>
            </w:rPr>
          </w:pPr>
          <w:r w:rsidRPr="00D76EA2">
            <w:rPr>
              <w:b/>
              <w:bCs/>
              <w:lang w:eastAsia="en-US"/>
            </w:rPr>
            <w:t>Onze referentie</w:t>
          </w:r>
        </w:p>
        <w:p w14:paraId="3EF34665" w14:textId="77777777" w:rsidR="00A600B7" w:rsidRDefault="00000000" w:rsidP="006B4764">
          <w:pPr>
            <w:pStyle w:val="Huisstijl-Kopje"/>
            <w:rPr>
              <w:b w:val="0"/>
              <w:bCs/>
              <w:lang w:eastAsia="en-US"/>
            </w:rPr>
          </w:pPr>
          <w:r>
            <w:rPr>
              <w:b w:val="0"/>
              <w:bCs/>
              <w:lang w:eastAsia="en-US"/>
            </w:rPr>
            <w:t>2025-001604</w:t>
          </w:r>
          <w:r w:rsidRPr="000F04FD">
            <w:rPr>
              <w:b w:val="0"/>
              <w:bCs/>
              <w:lang w:eastAsia="en-US"/>
            </w:rPr>
            <w:t>/</w:t>
          </w:r>
          <w:r>
            <w:rPr>
              <w:b w:val="0"/>
              <w:bCs/>
              <w:lang w:eastAsia="en-US"/>
            </w:rPr>
            <w:t>8734990</w:t>
          </w:r>
        </w:p>
        <w:p w14:paraId="5F9CDB78" w14:textId="77777777" w:rsidR="008C2C22" w:rsidRDefault="008C2C22" w:rsidP="008C2C22">
          <w:pPr>
            <w:rPr>
              <w:bCs/>
              <w:sz w:val="13"/>
              <w:szCs w:val="24"/>
            </w:rPr>
          </w:pPr>
        </w:p>
        <w:p w14:paraId="19CB3F38" w14:textId="3ECB16DA" w:rsidR="008C2C22" w:rsidRPr="00D76EA2" w:rsidRDefault="008C2C22" w:rsidP="008C2C22">
          <w:pPr>
            <w:pStyle w:val="Huisstijl-Adres"/>
            <w:spacing w:after="0"/>
            <w:rPr>
              <w:b/>
              <w:bCs/>
              <w:lang w:eastAsia="en-US"/>
            </w:rPr>
          </w:pPr>
          <w:r>
            <w:rPr>
              <w:b/>
              <w:bCs/>
              <w:lang w:eastAsia="en-US"/>
            </w:rPr>
            <w:t>Uw kenmerk</w:t>
          </w:r>
        </w:p>
        <w:p w14:paraId="0DB14DBF" w14:textId="1701A802" w:rsidR="008C2C22" w:rsidRPr="008C2C22" w:rsidRDefault="008C2C22" w:rsidP="008C2C22">
          <w:pPr>
            <w:rPr>
              <w:sz w:val="13"/>
              <w:szCs w:val="13"/>
            </w:rPr>
          </w:pPr>
          <w:r w:rsidRPr="008C2C22">
            <w:rPr>
              <w:sz w:val="13"/>
              <w:szCs w:val="13"/>
            </w:rPr>
            <w:t>36</w:t>
          </w:r>
          <w:r>
            <w:rPr>
              <w:sz w:val="13"/>
              <w:szCs w:val="13"/>
            </w:rPr>
            <w:t>725</w:t>
          </w:r>
          <w:r w:rsidRPr="008C2C22">
            <w:rPr>
              <w:sz w:val="13"/>
              <w:szCs w:val="13"/>
            </w:rPr>
            <w:t>-I</w:t>
          </w:r>
          <w:r>
            <w:rPr>
              <w:sz w:val="13"/>
              <w:szCs w:val="13"/>
            </w:rPr>
            <w:t>II</w:t>
          </w:r>
        </w:p>
      </w:tc>
    </w:tr>
  </w:tbl>
  <w:p w14:paraId="36F1F1DC" w14:textId="77777777" w:rsidR="00A600B7" w:rsidRPr="000F04FD" w:rsidRDefault="00A600B7" w:rsidP="00CD7262">
    <w:pPr>
      <w:pStyle w:val="Koptekst"/>
      <w:tabs>
        <w:tab w:val="clear" w:pos="4680"/>
        <w:tab w:val="clear" w:pos="9360"/>
        <w:tab w:val="left" w:pos="1785"/>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88C"/>
    <w:multiLevelType w:val="multilevel"/>
    <w:tmpl w:val="F02C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892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112DB"/>
    <w:rsid w:val="0002088A"/>
    <w:rsid w:val="00030A99"/>
    <w:rsid w:val="00047951"/>
    <w:rsid w:val="000671D3"/>
    <w:rsid w:val="00071EA6"/>
    <w:rsid w:val="000D12CC"/>
    <w:rsid w:val="000E34D5"/>
    <w:rsid w:val="000F04FD"/>
    <w:rsid w:val="00101B8F"/>
    <w:rsid w:val="0010589A"/>
    <w:rsid w:val="00110321"/>
    <w:rsid w:val="00115EDC"/>
    <w:rsid w:val="001302AA"/>
    <w:rsid w:val="00184F6A"/>
    <w:rsid w:val="0019026A"/>
    <w:rsid w:val="00190D15"/>
    <w:rsid w:val="001C174E"/>
    <w:rsid w:val="001D161B"/>
    <w:rsid w:val="001E297F"/>
    <w:rsid w:val="001F408C"/>
    <w:rsid w:val="00223CE1"/>
    <w:rsid w:val="00232A48"/>
    <w:rsid w:val="00233BE1"/>
    <w:rsid w:val="002424E3"/>
    <w:rsid w:val="002556E1"/>
    <w:rsid w:val="00266B07"/>
    <w:rsid w:val="0027124E"/>
    <w:rsid w:val="00276734"/>
    <w:rsid w:val="00291627"/>
    <w:rsid w:val="002C2BB0"/>
    <w:rsid w:val="002C3C97"/>
    <w:rsid w:val="002C4C7D"/>
    <w:rsid w:val="002D00F4"/>
    <w:rsid w:val="002D598F"/>
    <w:rsid w:val="00312E29"/>
    <w:rsid w:val="00333F85"/>
    <w:rsid w:val="0036103C"/>
    <w:rsid w:val="00384A4B"/>
    <w:rsid w:val="003B756D"/>
    <w:rsid w:val="003F559F"/>
    <w:rsid w:val="004152D8"/>
    <w:rsid w:val="00430860"/>
    <w:rsid w:val="00444541"/>
    <w:rsid w:val="00455436"/>
    <w:rsid w:val="004634AF"/>
    <w:rsid w:val="004945D0"/>
    <w:rsid w:val="004C5A87"/>
    <w:rsid w:val="004E5108"/>
    <w:rsid w:val="004F725D"/>
    <w:rsid w:val="005134D3"/>
    <w:rsid w:val="005160D1"/>
    <w:rsid w:val="005215E5"/>
    <w:rsid w:val="005401BF"/>
    <w:rsid w:val="00550A38"/>
    <w:rsid w:val="00564C7D"/>
    <w:rsid w:val="00581659"/>
    <w:rsid w:val="00581B02"/>
    <w:rsid w:val="0058549C"/>
    <w:rsid w:val="00592F47"/>
    <w:rsid w:val="005A0E45"/>
    <w:rsid w:val="005A3E3A"/>
    <w:rsid w:val="005A3F3F"/>
    <w:rsid w:val="005C240F"/>
    <w:rsid w:val="005F53EB"/>
    <w:rsid w:val="00605342"/>
    <w:rsid w:val="00616419"/>
    <w:rsid w:val="006202E2"/>
    <w:rsid w:val="006358EA"/>
    <w:rsid w:val="0064356E"/>
    <w:rsid w:val="006471A7"/>
    <w:rsid w:val="006550A3"/>
    <w:rsid w:val="006A281D"/>
    <w:rsid w:val="006B1EA7"/>
    <w:rsid w:val="006B4764"/>
    <w:rsid w:val="006E0DDF"/>
    <w:rsid w:val="006E70C9"/>
    <w:rsid w:val="006F1591"/>
    <w:rsid w:val="006F7785"/>
    <w:rsid w:val="00700753"/>
    <w:rsid w:val="00711E6C"/>
    <w:rsid w:val="0071420D"/>
    <w:rsid w:val="00716BD7"/>
    <w:rsid w:val="00721C00"/>
    <w:rsid w:val="00730A84"/>
    <w:rsid w:val="00735208"/>
    <w:rsid w:val="0074633A"/>
    <w:rsid w:val="007B2124"/>
    <w:rsid w:val="007C3CAD"/>
    <w:rsid w:val="007D1FAB"/>
    <w:rsid w:val="008139A0"/>
    <w:rsid w:val="008352B1"/>
    <w:rsid w:val="00836856"/>
    <w:rsid w:val="00841F74"/>
    <w:rsid w:val="00846FEF"/>
    <w:rsid w:val="00854221"/>
    <w:rsid w:val="00863B8B"/>
    <w:rsid w:val="00876092"/>
    <w:rsid w:val="008C2C22"/>
    <w:rsid w:val="008F4519"/>
    <w:rsid w:val="009412F6"/>
    <w:rsid w:val="00942038"/>
    <w:rsid w:val="00944325"/>
    <w:rsid w:val="009534E8"/>
    <w:rsid w:val="00964B70"/>
    <w:rsid w:val="00972F3A"/>
    <w:rsid w:val="0097581F"/>
    <w:rsid w:val="009928B8"/>
    <w:rsid w:val="00A03C98"/>
    <w:rsid w:val="00A10603"/>
    <w:rsid w:val="00A14A59"/>
    <w:rsid w:val="00A157E0"/>
    <w:rsid w:val="00A25F17"/>
    <w:rsid w:val="00A36E35"/>
    <w:rsid w:val="00A427F4"/>
    <w:rsid w:val="00A560FA"/>
    <w:rsid w:val="00A600B7"/>
    <w:rsid w:val="00A66D3C"/>
    <w:rsid w:val="00A76F30"/>
    <w:rsid w:val="00A81691"/>
    <w:rsid w:val="00A82249"/>
    <w:rsid w:val="00A846BB"/>
    <w:rsid w:val="00A9188E"/>
    <w:rsid w:val="00AA6644"/>
    <w:rsid w:val="00AB305C"/>
    <w:rsid w:val="00AB73D6"/>
    <w:rsid w:val="00AC5B84"/>
    <w:rsid w:val="00AD1989"/>
    <w:rsid w:val="00AD7A2F"/>
    <w:rsid w:val="00AE22D2"/>
    <w:rsid w:val="00AE4A4D"/>
    <w:rsid w:val="00B27EE2"/>
    <w:rsid w:val="00B300CB"/>
    <w:rsid w:val="00B625FE"/>
    <w:rsid w:val="00B73046"/>
    <w:rsid w:val="00B743C1"/>
    <w:rsid w:val="00B82153"/>
    <w:rsid w:val="00B93C5F"/>
    <w:rsid w:val="00BA4D7B"/>
    <w:rsid w:val="00BA5717"/>
    <w:rsid w:val="00BB102E"/>
    <w:rsid w:val="00BC5840"/>
    <w:rsid w:val="00BC73C3"/>
    <w:rsid w:val="00BD6AAE"/>
    <w:rsid w:val="00BE69DE"/>
    <w:rsid w:val="00C04BCB"/>
    <w:rsid w:val="00C07E2C"/>
    <w:rsid w:val="00C13E00"/>
    <w:rsid w:val="00C15ECB"/>
    <w:rsid w:val="00C3281A"/>
    <w:rsid w:val="00C45478"/>
    <w:rsid w:val="00C67C63"/>
    <w:rsid w:val="00C67ED2"/>
    <w:rsid w:val="00C876E7"/>
    <w:rsid w:val="00C87D65"/>
    <w:rsid w:val="00C957CD"/>
    <w:rsid w:val="00CA0D2E"/>
    <w:rsid w:val="00CA3368"/>
    <w:rsid w:val="00CC44B5"/>
    <w:rsid w:val="00CD7262"/>
    <w:rsid w:val="00D04EB3"/>
    <w:rsid w:val="00D0586C"/>
    <w:rsid w:val="00D07A37"/>
    <w:rsid w:val="00D10A12"/>
    <w:rsid w:val="00D177FB"/>
    <w:rsid w:val="00D27C30"/>
    <w:rsid w:val="00D6411C"/>
    <w:rsid w:val="00D76EA2"/>
    <w:rsid w:val="00DE3A11"/>
    <w:rsid w:val="00E00906"/>
    <w:rsid w:val="00E04FA9"/>
    <w:rsid w:val="00E147D4"/>
    <w:rsid w:val="00E20E7B"/>
    <w:rsid w:val="00E249D8"/>
    <w:rsid w:val="00E7100A"/>
    <w:rsid w:val="00E72501"/>
    <w:rsid w:val="00E764DE"/>
    <w:rsid w:val="00EC1602"/>
    <w:rsid w:val="00ED2E80"/>
    <w:rsid w:val="00ED5294"/>
    <w:rsid w:val="00EE5D4B"/>
    <w:rsid w:val="00EE7F54"/>
    <w:rsid w:val="00EF7E18"/>
    <w:rsid w:val="00F0592F"/>
    <w:rsid w:val="00F1019A"/>
    <w:rsid w:val="00F1210C"/>
    <w:rsid w:val="00F31EE3"/>
    <w:rsid w:val="00F45A94"/>
    <w:rsid w:val="00F62ACC"/>
    <w:rsid w:val="00F671BA"/>
    <w:rsid w:val="00F82846"/>
    <w:rsid w:val="00F95E83"/>
    <w:rsid w:val="00F96266"/>
    <w:rsid w:val="00F96469"/>
    <w:rsid w:val="00FA7BC7"/>
    <w:rsid w:val="00FB32A7"/>
    <w:rsid w:val="00FC0417"/>
    <w:rsid w:val="00FD0424"/>
    <w:rsid w:val="00FE6123"/>
    <w:rsid w:val="00FF09BD"/>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2C22"/>
    <w:rPr>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 w:type="paragraph" w:styleId="Normaalweb">
    <w:name w:val="Normal (Web)"/>
    <w:basedOn w:val="Standaard"/>
    <w:uiPriority w:val="99"/>
    <w:semiHidden/>
    <w:unhideWhenUsed/>
    <w:rsid w:val="004E5108"/>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223CE1"/>
    <w:rPr>
      <w:sz w:val="16"/>
      <w:szCs w:val="16"/>
    </w:rPr>
  </w:style>
  <w:style w:type="paragraph" w:styleId="Tekstopmerking">
    <w:name w:val="annotation text"/>
    <w:basedOn w:val="Standaard"/>
    <w:link w:val="TekstopmerkingChar"/>
    <w:uiPriority w:val="99"/>
    <w:unhideWhenUsed/>
    <w:rsid w:val="00223CE1"/>
    <w:rPr>
      <w:sz w:val="20"/>
      <w:szCs w:val="20"/>
    </w:rPr>
  </w:style>
  <w:style w:type="character" w:customStyle="1" w:styleId="TekstopmerkingChar">
    <w:name w:val="Tekst opmerking Char"/>
    <w:basedOn w:val="Standaardalinea-lettertype"/>
    <w:link w:val="Tekstopmerking"/>
    <w:uiPriority w:val="99"/>
    <w:rsid w:val="00223CE1"/>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23CE1"/>
    <w:rPr>
      <w:b/>
      <w:bCs/>
    </w:rPr>
  </w:style>
  <w:style w:type="character" w:customStyle="1" w:styleId="OnderwerpvanopmerkingChar">
    <w:name w:val="Onderwerp van opmerking Char"/>
    <w:basedOn w:val="TekstopmerkingChar"/>
    <w:link w:val="Onderwerpvanopmerking"/>
    <w:uiPriority w:val="99"/>
    <w:semiHidden/>
    <w:rsid w:val="00223CE1"/>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192">
      <w:bodyDiv w:val="1"/>
      <w:marLeft w:val="0"/>
      <w:marRight w:val="0"/>
      <w:marTop w:val="0"/>
      <w:marBottom w:val="0"/>
      <w:divBdr>
        <w:top w:val="none" w:sz="0" w:space="0" w:color="auto"/>
        <w:left w:val="none" w:sz="0" w:space="0" w:color="auto"/>
        <w:bottom w:val="none" w:sz="0" w:space="0" w:color="auto"/>
        <w:right w:val="none" w:sz="0" w:space="0" w:color="auto"/>
      </w:divBdr>
    </w:div>
    <w:div w:id="72627225">
      <w:bodyDiv w:val="1"/>
      <w:marLeft w:val="0"/>
      <w:marRight w:val="0"/>
      <w:marTop w:val="0"/>
      <w:marBottom w:val="0"/>
      <w:divBdr>
        <w:top w:val="none" w:sz="0" w:space="0" w:color="auto"/>
        <w:left w:val="none" w:sz="0" w:space="0" w:color="auto"/>
        <w:bottom w:val="none" w:sz="0" w:space="0" w:color="auto"/>
        <w:right w:val="none" w:sz="0" w:space="0" w:color="auto"/>
      </w:divBdr>
    </w:div>
    <w:div w:id="190072335">
      <w:bodyDiv w:val="1"/>
      <w:marLeft w:val="0"/>
      <w:marRight w:val="0"/>
      <w:marTop w:val="0"/>
      <w:marBottom w:val="0"/>
      <w:divBdr>
        <w:top w:val="none" w:sz="0" w:space="0" w:color="auto"/>
        <w:left w:val="none" w:sz="0" w:space="0" w:color="auto"/>
        <w:bottom w:val="none" w:sz="0" w:space="0" w:color="auto"/>
        <w:right w:val="none" w:sz="0" w:space="0" w:color="auto"/>
      </w:divBdr>
    </w:div>
    <w:div w:id="367340009">
      <w:bodyDiv w:val="1"/>
      <w:marLeft w:val="0"/>
      <w:marRight w:val="0"/>
      <w:marTop w:val="0"/>
      <w:marBottom w:val="0"/>
      <w:divBdr>
        <w:top w:val="none" w:sz="0" w:space="0" w:color="auto"/>
        <w:left w:val="none" w:sz="0" w:space="0" w:color="auto"/>
        <w:bottom w:val="none" w:sz="0" w:space="0" w:color="auto"/>
        <w:right w:val="none" w:sz="0" w:space="0" w:color="auto"/>
      </w:divBdr>
    </w:div>
    <w:div w:id="478764844">
      <w:bodyDiv w:val="1"/>
      <w:marLeft w:val="0"/>
      <w:marRight w:val="0"/>
      <w:marTop w:val="0"/>
      <w:marBottom w:val="0"/>
      <w:divBdr>
        <w:top w:val="none" w:sz="0" w:space="0" w:color="auto"/>
        <w:left w:val="none" w:sz="0" w:space="0" w:color="auto"/>
        <w:bottom w:val="none" w:sz="0" w:space="0" w:color="auto"/>
        <w:right w:val="none" w:sz="0" w:space="0" w:color="auto"/>
      </w:divBdr>
    </w:div>
    <w:div w:id="491064004">
      <w:bodyDiv w:val="1"/>
      <w:marLeft w:val="0"/>
      <w:marRight w:val="0"/>
      <w:marTop w:val="0"/>
      <w:marBottom w:val="0"/>
      <w:divBdr>
        <w:top w:val="none" w:sz="0" w:space="0" w:color="auto"/>
        <w:left w:val="none" w:sz="0" w:space="0" w:color="auto"/>
        <w:bottom w:val="none" w:sz="0" w:space="0" w:color="auto"/>
        <w:right w:val="none" w:sz="0" w:space="0" w:color="auto"/>
      </w:divBdr>
    </w:div>
    <w:div w:id="496380038">
      <w:bodyDiv w:val="1"/>
      <w:marLeft w:val="0"/>
      <w:marRight w:val="0"/>
      <w:marTop w:val="0"/>
      <w:marBottom w:val="0"/>
      <w:divBdr>
        <w:top w:val="none" w:sz="0" w:space="0" w:color="auto"/>
        <w:left w:val="none" w:sz="0" w:space="0" w:color="auto"/>
        <w:bottom w:val="none" w:sz="0" w:space="0" w:color="auto"/>
        <w:right w:val="none" w:sz="0" w:space="0" w:color="auto"/>
      </w:divBdr>
    </w:div>
    <w:div w:id="670257209">
      <w:bodyDiv w:val="1"/>
      <w:marLeft w:val="0"/>
      <w:marRight w:val="0"/>
      <w:marTop w:val="0"/>
      <w:marBottom w:val="0"/>
      <w:divBdr>
        <w:top w:val="none" w:sz="0" w:space="0" w:color="auto"/>
        <w:left w:val="none" w:sz="0" w:space="0" w:color="auto"/>
        <w:bottom w:val="none" w:sz="0" w:space="0" w:color="auto"/>
        <w:right w:val="none" w:sz="0" w:space="0" w:color="auto"/>
      </w:divBdr>
    </w:div>
    <w:div w:id="850871428">
      <w:bodyDiv w:val="1"/>
      <w:marLeft w:val="0"/>
      <w:marRight w:val="0"/>
      <w:marTop w:val="0"/>
      <w:marBottom w:val="0"/>
      <w:divBdr>
        <w:top w:val="none" w:sz="0" w:space="0" w:color="auto"/>
        <w:left w:val="none" w:sz="0" w:space="0" w:color="auto"/>
        <w:bottom w:val="none" w:sz="0" w:space="0" w:color="auto"/>
        <w:right w:val="none" w:sz="0" w:space="0" w:color="auto"/>
      </w:divBdr>
    </w:div>
    <w:div w:id="903418171">
      <w:bodyDiv w:val="1"/>
      <w:marLeft w:val="0"/>
      <w:marRight w:val="0"/>
      <w:marTop w:val="0"/>
      <w:marBottom w:val="0"/>
      <w:divBdr>
        <w:top w:val="none" w:sz="0" w:space="0" w:color="auto"/>
        <w:left w:val="none" w:sz="0" w:space="0" w:color="auto"/>
        <w:bottom w:val="none" w:sz="0" w:space="0" w:color="auto"/>
        <w:right w:val="none" w:sz="0" w:space="0" w:color="auto"/>
      </w:divBdr>
    </w:div>
    <w:div w:id="943073594">
      <w:bodyDiv w:val="1"/>
      <w:marLeft w:val="0"/>
      <w:marRight w:val="0"/>
      <w:marTop w:val="0"/>
      <w:marBottom w:val="0"/>
      <w:divBdr>
        <w:top w:val="none" w:sz="0" w:space="0" w:color="auto"/>
        <w:left w:val="none" w:sz="0" w:space="0" w:color="auto"/>
        <w:bottom w:val="none" w:sz="0" w:space="0" w:color="auto"/>
        <w:right w:val="none" w:sz="0" w:space="0" w:color="auto"/>
      </w:divBdr>
    </w:div>
    <w:div w:id="955720502">
      <w:bodyDiv w:val="1"/>
      <w:marLeft w:val="0"/>
      <w:marRight w:val="0"/>
      <w:marTop w:val="0"/>
      <w:marBottom w:val="0"/>
      <w:divBdr>
        <w:top w:val="none" w:sz="0" w:space="0" w:color="auto"/>
        <w:left w:val="none" w:sz="0" w:space="0" w:color="auto"/>
        <w:bottom w:val="none" w:sz="0" w:space="0" w:color="auto"/>
        <w:right w:val="none" w:sz="0" w:space="0" w:color="auto"/>
      </w:divBdr>
    </w:div>
    <w:div w:id="1231773720">
      <w:bodyDiv w:val="1"/>
      <w:marLeft w:val="0"/>
      <w:marRight w:val="0"/>
      <w:marTop w:val="0"/>
      <w:marBottom w:val="0"/>
      <w:divBdr>
        <w:top w:val="none" w:sz="0" w:space="0" w:color="auto"/>
        <w:left w:val="none" w:sz="0" w:space="0" w:color="auto"/>
        <w:bottom w:val="none" w:sz="0" w:space="0" w:color="auto"/>
        <w:right w:val="none" w:sz="0" w:space="0" w:color="auto"/>
      </w:divBdr>
    </w:div>
    <w:div w:id="1552038456">
      <w:bodyDiv w:val="1"/>
      <w:marLeft w:val="0"/>
      <w:marRight w:val="0"/>
      <w:marTop w:val="0"/>
      <w:marBottom w:val="0"/>
      <w:divBdr>
        <w:top w:val="none" w:sz="0" w:space="0" w:color="auto"/>
        <w:left w:val="none" w:sz="0" w:space="0" w:color="auto"/>
        <w:bottom w:val="none" w:sz="0" w:space="0" w:color="auto"/>
        <w:right w:val="none" w:sz="0" w:space="0" w:color="auto"/>
      </w:divBdr>
    </w:div>
    <w:div w:id="192664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696</ap:Words>
  <ap:Characters>3830</ap:Characters>
  <ap:DocSecurity>0</ap:DocSecurity>
  <ap:Lines>31</ap:Lines>
  <ap:Paragraphs>9</ap:Paragraphs>
  <ap:ScaleCrop>false</ap:ScaleCrop>
  <ap:LinksUpToDate>false</ap:LinksUpToDate>
  <ap:CharactersWithSpaces>4517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2025-06-03T09:51:00.0000000Z</dcterms:created>
  <dcterms:modified xsi:type="dcterms:W3CDTF">2025-06-03T09:52:00.0000000Z</dcterms:modified>
  <dc:description>------------------------</dc:description>
  <dc:subject/>
  <dc:title/>
  <keywords/>
  <version/>
  <category/>
</coreProperties>
</file>