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855BDF" w:rsidR="0080245A" w:rsidTr="00D9561B" w14:paraId="0E61BE08" w14:textId="77777777">
        <w:trPr>
          <w:trHeight w:val="1514"/>
        </w:trPr>
        <w:tc>
          <w:tcPr>
            <w:tcW w:w="7522" w:type="dxa"/>
            <w:tcBorders>
              <w:top w:val="nil"/>
              <w:left w:val="nil"/>
              <w:bottom w:val="nil"/>
              <w:right w:val="nil"/>
            </w:tcBorders>
            <w:tcMar>
              <w:left w:w="0" w:type="dxa"/>
              <w:right w:w="0" w:type="dxa"/>
            </w:tcMar>
          </w:tcPr>
          <w:p w:rsidRPr="00855BDF" w:rsidR="00374412" w:rsidP="00D9561B" w:rsidRDefault="00A94D02" w14:paraId="663005A9" w14:textId="77777777">
            <w:r w:rsidRPr="00855BDF">
              <w:t>De v</w:t>
            </w:r>
            <w:r w:rsidRPr="00855BDF" w:rsidR="008E3932">
              <w:t>oorzitter van de Tweede Kamer der Staten-Generaal</w:t>
            </w:r>
          </w:p>
          <w:p w:rsidRPr="00855BDF" w:rsidR="00374412" w:rsidP="00D9561B" w:rsidRDefault="00A94D02" w14:paraId="5B561C5A" w14:textId="77777777">
            <w:r w:rsidRPr="00855BDF">
              <w:t>Postbus 20018</w:t>
            </w:r>
          </w:p>
          <w:p w:rsidRPr="00855BDF" w:rsidR="008E3932" w:rsidP="00D9561B" w:rsidRDefault="00A94D02" w14:paraId="118AA17C" w14:textId="77777777">
            <w:r w:rsidRPr="00855BDF">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855BDF" w:rsidR="0080245A" w:rsidTr="00FF66F9" w14:paraId="4C0972F1" w14:textId="77777777">
        <w:trPr>
          <w:trHeight w:val="289" w:hRule="exact"/>
        </w:trPr>
        <w:tc>
          <w:tcPr>
            <w:tcW w:w="929" w:type="dxa"/>
          </w:tcPr>
          <w:p w:rsidRPr="00855BDF" w:rsidR="0005404B" w:rsidP="00FF66F9" w:rsidRDefault="00A94D02" w14:paraId="56C40448" w14:textId="77777777">
            <w:pPr>
              <w:rPr>
                <w:lang w:eastAsia="en-US"/>
              </w:rPr>
            </w:pPr>
            <w:r w:rsidRPr="00855BDF">
              <w:rPr>
                <w:lang w:eastAsia="en-US"/>
              </w:rPr>
              <w:t>Datum</w:t>
            </w:r>
          </w:p>
        </w:tc>
        <w:tc>
          <w:tcPr>
            <w:tcW w:w="6581" w:type="dxa"/>
          </w:tcPr>
          <w:p w:rsidRPr="00855BDF" w:rsidR="0005404B" w:rsidP="00FF66F9" w:rsidRDefault="00C0687D" w14:paraId="38E53405" w14:textId="3E13906A">
            <w:pPr>
              <w:rPr>
                <w:lang w:eastAsia="en-US"/>
              </w:rPr>
            </w:pPr>
            <w:r>
              <w:rPr>
                <w:lang w:eastAsia="en-US"/>
              </w:rPr>
              <w:t>5 juni 2025</w:t>
            </w:r>
          </w:p>
        </w:tc>
      </w:tr>
      <w:tr w:rsidRPr="00855BDF" w:rsidR="0080245A" w:rsidTr="00FF66F9" w14:paraId="565F22E2" w14:textId="77777777">
        <w:trPr>
          <w:trHeight w:val="368"/>
        </w:trPr>
        <w:tc>
          <w:tcPr>
            <w:tcW w:w="929" w:type="dxa"/>
          </w:tcPr>
          <w:p w:rsidRPr="00855BDF" w:rsidR="0005404B" w:rsidP="00FF66F9" w:rsidRDefault="00A94D02" w14:paraId="218B5A33" w14:textId="77777777">
            <w:pPr>
              <w:rPr>
                <w:lang w:eastAsia="en-US"/>
              </w:rPr>
            </w:pPr>
            <w:r w:rsidRPr="00855BDF">
              <w:rPr>
                <w:lang w:eastAsia="en-US"/>
              </w:rPr>
              <w:t>Betreft</w:t>
            </w:r>
          </w:p>
        </w:tc>
        <w:tc>
          <w:tcPr>
            <w:tcW w:w="6581" w:type="dxa"/>
          </w:tcPr>
          <w:p w:rsidRPr="00855BDF" w:rsidR="0005404B" w:rsidP="00FF66F9" w:rsidRDefault="00A94D02" w14:paraId="7A101769" w14:textId="77777777">
            <w:pPr>
              <w:rPr>
                <w:lang w:eastAsia="en-US"/>
              </w:rPr>
            </w:pPr>
            <w:r w:rsidRPr="00855BDF">
              <w:rPr>
                <w:lang w:eastAsia="en-US"/>
              </w:rPr>
              <w:t>Antwoord op schriftelijke vragen van lid Van Vroonhoven (Nieuw Sociaal Contract) aan de minister van OCW over de bezoldiging van NOS topfunctionarissen</w:t>
            </w:r>
          </w:p>
        </w:tc>
      </w:tr>
    </w:tbl>
    <w:p w:rsidRPr="00855BDF" w:rsidR="0080245A" w:rsidRDefault="001C2C36" w14:paraId="1ACA2F2A" w14:textId="77777777">
      <w:r w:rsidRPr="00855BDF">
        <w:t xml:space="preserve"> </w:t>
      </w:r>
      <w:r w:rsidRPr="00855BDF"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0687D" w:rsidR="0080245A" w:rsidTr="00A421A1" w14:paraId="36029FEB" w14:textId="77777777">
        <w:tc>
          <w:tcPr>
            <w:tcW w:w="2160" w:type="dxa"/>
          </w:tcPr>
          <w:p w:rsidRPr="00855BDF" w:rsidR="006205C0" w:rsidP="00686AED" w:rsidRDefault="00A94D02" w14:paraId="598029C9" w14:textId="77777777">
            <w:pPr>
              <w:pStyle w:val="Colofonkop"/>
              <w:framePr w:hSpace="0" w:wrap="auto" w:hAnchor="text" w:vAnchor="margin" w:xAlign="left" w:yAlign="inline"/>
            </w:pPr>
            <w:r w:rsidRPr="00855BDF">
              <w:t>Media en Creatieve Industrie</w:t>
            </w:r>
          </w:p>
          <w:p w:rsidRPr="00855BDF" w:rsidR="006205C0" w:rsidP="00A421A1" w:rsidRDefault="00A94D02" w14:paraId="24CFE175" w14:textId="77777777">
            <w:pPr>
              <w:pStyle w:val="Huisstijl-Gegeven"/>
              <w:spacing w:after="0"/>
            </w:pPr>
            <w:r w:rsidRPr="00855BDF">
              <w:t xml:space="preserve">Rijnstraat 50 </w:t>
            </w:r>
          </w:p>
          <w:p w:rsidRPr="00855BDF" w:rsidR="004425A7" w:rsidP="00E972A2" w:rsidRDefault="00A94D02" w14:paraId="56090C63" w14:textId="77777777">
            <w:pPr>
              <w:pStyle w:val="Huisstijl-Gegeven"/>
              <w:spacing w:after="0"/>
            </w:pPr>
            <w:r w:rsidRPr="00855BDF">
              <w:t>Den Haag</w:t>
            </w:r>
          </w:p>
          <w:p w:rsidRPr="00855BDF" w:rsidR="004425A7" w:rsidP="00E972A2" w:rsidRDefault="00A94D02" w14:paraId="342D055C" w14:textId="77777777">
            <w:pPr>
              <w:pStyle w:val="Huisstijl-Gegeven"/>
              <w:spacing w:after="0"/>
            </w:pPr>
            <w:r w:rsidRPr="00855BDF">
              <w:t>Postbus 16375</w:t>
            </w:r>
          </w:p>
          <w:p w:rsidRPr="00855BDF" w:rsidR="004425A7" w:rsidP="00E972A2" w:rsidRDefault="00A94D02" w14:paraId="3E337AA1" w14:textId="77777777">
            <w:pPr>
              <w:pStyle w:val="Huisstijl-Gegeven"/>
              <w:spacing w:after="0"/>
            </w:pPr>
            <w:r w:rsidRPr="00855BDF">
              <w:t>2500 BJ Den Haag</w:t>
            </w:r>
          </w:p>
          <w:p w:rsidRPr="00855BDF" w:rsidR="004425A7" w:rsidP="00E972A2" w:rsidRDefault="00A94D02" w14:paraId="57F45505" w14:textId="77777777">
            <w:pPr>
              <w:pStyle w:val="Huisstijl-Gegeven"/>
              <w:spacing w:after="90"/>
            </w:pPr>
            <w:r w:rsidRPr="00855BDF">
              <w:t>www.rijksoverheid.nl</w:t>
            </w:r>
          </w:p>
          <w:p w:rsidRPr="00855BDF" w:rsidR="006205C0" w:rsidP="00A421A1" w:rsidRDefault="00A94D02" w14:paraId="536E752F" w14:textId="77777777">
            <w:pPr>
              <w:spacing w:line="180" w:lineRule="exact"/>
              <w:rPr>
                <w:b/>
                <w:sz w:val="13"/>
                <w:szCs w:val="13"/>
              </w:rPr>
            </w:pPr>
            <w:r w:rsidRPr="00855BDF">
              <w:rPr>
                <w:b/>
                <w:sz w:val="13"/>
                <w:szCs w:val="13"/>
              </w:rPr>
              <w:t>Contactpersoon</w:t>
            </w:r>
          </w:p>
          <w:p w:rsidRPr="00855BDF" w:rsidR="006205C0" w:rsidP="00A421A1" w:rsidRDefault="006205C0" w14:paraId="4EDE0214" w14:textId="65ACF21E">
            <w:pPr>
              <w:spacing w:line="180" w:lineRule="exact"/>
              <w:rPr>
                <w:sz w:val="13"/>
                <w:szCs w:val="13"/>
                <w:lang w:val="en-US"/>
              </w:rPr>
            </w:pPr>
          </w:p>
        </w:tc>
      </w:tr>
      <w:tr w:rsidRPr="00C0687D" w:rsidR="0080245A" w:rsidTr="00A421A1" w14:paraId="15A2B761" w14:textId="77777777">
        <w:trPr>
          <w:trHeight w:val="200" w:hRule="exact"/>
        </w:trPr>
        <w:tc>
          <w:tcPr>
            <w:tcW w:w="2160" w:type="dxa"/>
          </w:tcPr>
          <w:p w:rsidRPr="00855BDF" w:rsidR="006205C0" w:rsidP="00A421A1" w:rsidRDefault="006205C0" w14:paraId="1DBDCE5E" w14:textId="77777777">
            <w:pPr>
              <w:spacing w:after="90" w:line="180" w:lineRule="exact"/>
              <w:rPr>
                <w:sz w:val="13"/>
                <w:szCs w:val="13"/>
                <w:lang w:val="en-US"/>
              </w:rPr>
            </w:pPr>
          </w:p>
        </w:tc>
      </w:tr>
      <w:tr w:rsidRPr="00855BDF" w:rsidR="0080245A" w:rsidTr="00A421A1" w14:paraId="756EAA00" w14:textId="77777777">
        <w:trPr>
          <w:trHeight w:val="450"/>
        </w:trPr>
        <w:tc>
          <w:tcPr>
            <w:tcW w:w="2160" w:type="dxa"/>
          </w:tcPr>
          <w:p w:rsidRPr="00855BDF" w:rsidR="00F51A76" w:rsidP="00A421A1" w:rsidRDefault="00A94D02" w14:paraId="1E61C5CE" w14:textId="77777777">
            <w:pPr>
              <w:spacing w:line="180" w:lineRule="exact"/>
              <w:rPr>
                <w:b/>
                <w:sz w:val="13"/>
                <w:szCs w:val="13"/>
              </w:rPr>
            </w:pPr>
            <w:r w:rsidRPr="00855BDF">
              <w:rPr>
                <w:b/>
                <w:sz w:val="13"/>
                <w:szCs w:val="13"/>
              </w:rPr>
              <w:t>Onze referentie</w:t>
            </w:r>
          </w:p>
          <w:p w:rsidRPr="00855BDF" w:rsidR="006205C0" w:rsidP="00215356" w:rsidRDefault="00C0687D" w14:paraId="27EE20D7" w14:textId="4A43DEDE">
            <w:pPr>
              <w:spacing w:line="180" w:lineRule="exact"/>
              <w:rPr>
                <w:sz w:val="13"/>
                <w:szCs w:val="13"/>
              </w:rPr>
            </w:pPr>
            <w:r>
              <w:rPr>
                <w:sz w:val="13"/>
                <w:szCs w:val="13"/>
              </w:rPr>
              <w:t>52733256</w:t>
            </w:r>
          </w:p>
        </w:tc>
      </w:tr>
      <w:tr w:rsidRPr="00855BDF" w:rsidR="0080245A" w:rsidTr="00A421A1" w14:paraId="41388FD5" w14:textId="77777777">
        <w:trPr>
          <w:trHeight w:val="136"/>
        </w:trPr>
        <w:tc>
          <w:tcPr>
            <w:tcW w:w="2160" w:type="dxa"/>
          </w:tcPr>
          <w:p w:rsidRPr="00855BDF" w:rsidR="006205C0" w:rsidP="00A421A1" w:rsidRDefault="00A94D02" w14:paraId="317CB04C" w14:textId="77777777">
            <w:pPr>
              <w:tabs>
                <w:tab w:val="left" w:pos="1890"/>
              </w:tabs>
              <w:spacing w:line="180" w:lineRule="exact"/>
              <w:rPr>
                <w:b/>
                <w:sz w:val="13"/>
                <w:szCs w:val="13"/>
              </w:rPr>
            </w:pPr>
            <w:r w:rsidRPr="00855BDF">
              <w:rPr>
                <w:b/>
                <w:sz w:val="13"/>
                <w:szCs w:val="13"/>
              </w:rPr>
              <w:t>Uw brief</w:t>
            </w:r>
          </w:p>
          <w:p w:rsidRPr="00855BDF" w:rsidR="00E91674" w:rsidP="00E210E0" w:rsidRDefault="00A94D02" w14:paraId="17841579" w14:textId="77777777">
            <w:pPr>
              <w:tabs>
                <w:tab w:val="left" w:pos="1890"/>
              </w:tabs>
              <w:spacing w:after="92" w:line="180" w:lineRule="exact"/>
              <w:rPr>
                <w:sz w:val="13"/>
                <w:szCs w:val="13"/>
              </w:rPr>
            </w:pPr>
            <w:r w:rsidRPr="00855BDF">
              <w:rPr>
                <w:sz w:val="13"/>
                <w:szCs w:val="13"/>
              </w:rPr>
              <w:t>02 mei 2025</w:t>
            </w:r>
          </w:p>
        </w:tc>
      </w:tr>
      <w:tr w:rsidRPr="00855BDF" w:rsidR="0080245A" w:rsidTr="00A421A1" w14:paraId="68597881" w14:textId="77777777">
        <w:trPr>
          <w:trHeight w:val="227"/>
        </w:trPr>
        <w:tc>
          <w:tcPr>
            <w:tcW w:w="2160" w:type="dxa"/>
          </w:tcPr>
          <w:p w:rsidRPr="00855BDF" w:rsidR="006205C0" w:rsidP="00A421A1" w:rsidRDefault="00A94D02" w14:paraId="31F2C628" w14:textId="77777777">
            <w:pPr>
              <w:spacing w:line="180" w:lineRule="exact"/>
              <w:rPr>
                <w:b/>
                <w:sz w:val="13"/>
                <w:szCs w:val="13"/>
              </w:rPr>
            </w:pPr>
            <w:r w:rsidRPr="00855BDF">
              <w:rPr>
                <w:b/>
                <w:sz w:val="13"/>
                <w:szCs w:val="13"/>
              </w:rPr>
              <w:t>Uw referentie</w:t>
            </w:r>
          </w:p>
          <w:p w:rsidRPr="00855BDF" w:rsidR="006205C0" w:rsidP="00A421A1" w:rsidRDefault="00A94D02" w14:paraId="49A8B5F6" w14:textId="77777777">
            <w:pPr>
              <w:spacing w:after="90" w:line="180" w:lineRule="exact"/>
              <w:rPr>
                <w:sz w:val="13"/>
              </w:rPr>
            </w:pPr>
            <w:r w:rsidRPr="00855BDF">
              <w:rPr>
                <w:sz w:val="13"/>
              </w:rPr>
              <w:t>2025Z08649</w:t>
            </w:r>
          </w:p>
        </w:tc>
      </w:tr>
    </w:tbl>
    <w:p w:rsidRPr="00855BDF" w:rsidR="00215356" w:rsidRDefault="00215356" w14:paraId="4B70DA68" w14:textId="77777777"/>
    <w:p w:rsidRPr="00855BDF" w:rsidR="006205C0" w:rsidP="00A421A1" w:rsidRDefault="006205C0" w14:paraId="4377B70D" w14:textId="77777777"/>
    <w:p w:rsidRPr="00855BDF" w:rsidR="006A0D05" w:rsidP="00855BDF" w:rsidRDefault="00437472" w14:paraId="57517D82" w14:textId="10E71CEF">
      <w:pPr>
        <w:pStyle w:val="pagebreak"/>
        <w:pageBreakBefore w:val="0"/>
        <w:rPr>
          <w:rFonts w:eastAsia="Calibri"/>
          <w:lang w:eastAsia="en-US"/>
        </w:rPr>
      </w:pPr>
      <w:r w:rsidRPr="00855BDF">
        <w:t xml:space="preserve">Hierbij </w:t>
      </w:r>
      <w:r w:rsidRPr="00855BDF" w:rsidR="00A94D02">
        <w:t>stuur ik</w:t>
      </w:r>
      <w:r w:rsidRPr="00855BDF" w:rsidR="00D45993">
        <w:t xml:space="preserve"> u</w:t>
      </w:r>
      <w:r w:rsidRPr="00855BDF" w:rsidR="00A94D02">
        <w:t xml:space="preserve"> de antwoorden</w:t>
      </w:r>
      <w:r w:rsidRPr="00855BDF" w:rsidR="006B0A79">
        <w:t xml:space="preserve"> op</w:t>
      </w:r>
      <w:r w:rsidRPr="00855BDF" w:rsidR="00C82662">
        <w:t xml:space="preserve"> </w:t>
      </w:r>
      <w:r w:rsidRPr="00855BDF" w:rsidR="00A94D02">
        <w:t>de vragen van het lid Van Vroonhoven</w:t>
      </w:r>
      <w:r w:rsidR="00F92435">
        <w:t xml:space="preserve"> (NSC)</w:t>
      </w:r>
      <w:r w:rsidRPr="00855BDF" w:rsidR="00AD7C7C">
        <w:t xml:space="preserve"> </w:t>
      </w:r>
      <w:r w:rsidRPr="00855BDF" w:rsidR="00127580">
        <w:t>over</w:t>
      </w:r>
      <w:r w:rsidRPr="00855BDF" w:rsidR="00A94D02">
        <w:t> </w:t>
      </w:r>
      <w:r w:rsidRPr="00855BDF" w:rsidR="0043490E">
        <w:t>d</w:t>
      </w:r>
      <w:r w:rsidRPr="00855BDF" w:rsidR="00A94D02">
        <w:t>e bezoldiging van NOS topfunctionarissen</w:t>
      </w:r>
      <w:r w:rsidRPr="00855BDF" w:rsidR="005E637C">
        <w:t>.</w:t>
      </w:r>
      <w:r w:rsidRPr="00855BDF" w:rsidR="0043490E">
        <w:t xml:space="preserve"> </w:t>
      </w:r>
      <w:r w:rsidRPr="00855BDF" w:rsidR="00A94D02">
        <w:t>De vragen werden</w:t>
      </w:r>
      <w:r w:rsidRPr="00855BDF" w:rsidR="00B11469">
        <w:t> </w:t>
      </w:r>
      <w:r w:rsidRPr="00855BDF" w:rsidR="00BD7E81">
        <w:t>in</w:t>
      </w:r>
      <w:r w:rsidRPr="00855BDF" w:rsidR="00CA35E4">
        <w:t xml:space="preserve">gezonden </w:t>
      </w:r>
      <w:r w:rsidRPr="00855BDF" w:rsidR="00BD7E81">
        <w:t>op</w:t>
      </w:r>
      <w:r w:rsidRPr="00855BDF" w:rsidR="00EB5D85">
        <w:t xml:space="preserve"> </w:t>
      </w:r>
      <w:r w:rsidRPr="00855BDF" w:rsidR="00A94D02">
        <w:t>2 mei 2025</w:t>
      </w:r>
      <w:r w:rsidRPr="00855BDF" w:rsidR="00E82C38">
        <w:t xml:space="preserve"> met kenmerk </w:t>
      </w:r>
      <w:r w:rsidRPr="00855BDF" w:rsidR="00A94D02">
        <w:t>2025Z08649</w:t>
      </w:r>
      <w:r w:rsidRPr="00855BDF" w:rsidR="00E82C38">
        <w:t>.</w:t>
      </w:r>
    </w:p>
    <w:p w:rsidRPr="00855BDF" w:rsidR="00105677" w:rsidP="00CA35E4" w:rsidRDefault="00105677" w14:paraId="491E1885" w14:textId="77777777"/>
    <w:p w:rsidRPr="00855BDF" w:rsidR="00820DDA" w:rsidP="00CA35E4" w:rsidRDefault="00820DDA" w14:paraId="229F8CD2" w14:textId="77777777"/>
    <w:p w:rsidRPr="00855BDF" w:rsidR="00820DDA" w:rsidP="00CA35E4" w:rsidRDefault="00A94D02" w14:paraId="5DEA1A58" w14:textId="77777777">
      <w:r w:rsidRPr="00855BDF">
        <w:t>De minister van Onderwijs, Cultuur en Wetenschap,</w:t>
      </w:r>
    </w:p>
    <w:p w:rsidRPr="00855BDF" w:rsidR="00950170" w:rsidP="00950170" w:rsidRDefault="00950170" w14:paraId="79019BCD" w14:textId="77777777"/>
    <w:p w:rsidRPr="00855BDF" w:rsidR="00950170" w:rsidP="00950170" w:rsidRDefault="00950170" w14:paraId="4DC2EEA6" w14:textId="77777777"/>
    <w:p w:rsidRPr="00855BDF" w:rsidR="00950170" w:rsidP="00950170" w:rsidRDefault="00950170" w14:paraId="4A4A34CA" w14:textId="77777777"/>
    <w:p w:rsidR="00950170" w:rsidP="00950170" w:rsidRDefault="00A94D02" w14:paraId="1BD80519" w14:textId="77777777">
      <w:pPr>
        <w:pStyle w:val="standaard-tekst"/>
      </w:pPr>
      <w:r w:rsidRPr="00855BDF">
        <w:t>Eppo Bruins</w:t>
      </w:r>
    </w:p>
    <w:p w:rsidR="00855BDF" w:rsidRDefault="00855BDF" w14:paraId="157A523D" w14:textId="77777777">
      <w:pPr>
        <w:spacing w:line="240" w:lineRule="auto"/>
      </w:pPr>
    </w:p>
    <w:p w:rsidR="00855BDF" w:rsidRDefault="00855BDF" w14:paraId="7D29DCC2" w14:textId="77777777">
      <w:pPr>
        <w:spacing w:line="240" w:lineRule="auto"/>
      </w:pPr>
    </w:p>
    <w:p w:rsidR="00855BDF" w:rsidRDefault="00855BDF" w14:paraId="02341F56" w14:textId="77777777">
      <w:pPr>
        <w:spacing w:line="240" w:lineRule="auto"/>
      </w:pPr>
    </w:p>
    <w:p w:rsidR="00855BDF" w:rsidRDefault="00855BDF" w14:paraId="40B13AF4" w14:textId="77777777">
      <w:pPr>
        <w:spacing w:line="240" w:lineRule="auto"/>
      </w:pPr>
    </w:p>
    <w:p w:rsidR="00855BDF" w:rsidRDefault="00855BDF" w14:paraId="3F58A996" w14:textId="77777777">
      <w:pPr>
        <w:spacing w:line="240" w:lineRule="auto"/>
      </w:pPr>
    </w:p>
    <w:p w:rsidR="00855BDF" w:rsidRDefault="00855BDF" w14:paraId="48FEA190" w14:textId="77777777">
      <w:pPr>
        <w:spacing w:line="240" w:lineRule="auto"/>
      </w:pPr>
    </w:p>
    <w:p w:rsidR="00855BDF" w:rsidRDefault="00855BDF" w14:paraId="37583F2A" w14:textId="77777777">
      <w:pPr>
        <w:spacing w:line="240" w:lineRule="auto"/>
      </w:pPr>
    </w:p>
    <w:p w:rsidR="00855BDF" w:rsidRDefault="00855BDF" w14:paraId="17AD9547" w14:textId="77777777">
      <w:pPr>
        <w:spacing w:line="240" w:lineRule="auto"/>
      </w:pPr>
    </w:p>
    <w:p w:rsidR="00855BDF" w:rsidRDefault="00855BDF" w14:paraId="020F38F0" w14:textId="77777777">
      <w:pPr>
        <w:spacing w:line="240" w:lineRule="auto"/>
      </w:pPr>
    </w:p>
    <w:p w:rsidR="00855BDF" w:rsidRDefault="00855BDF" w14:paraId="6163FA88" w14:textId="77777777">
      <w:pPr>
        <w:spacing w:line="240" w:lineRule="auto"/>
      </w:pPr>
    </w:p>
    <w:p w:rsidR="00855BDF" w:rsidRDefault="00855BDF" w14:paraId="0ABECBF8" w14:textId="77777777">
      <w:pPr>
        <w:spacing w:line="240" w:lineRule="auto"/>
      </w:pPr>
    </w:p>
    <w:p w:rsidR="00855BDF" w:rsidRDefault="00855BDF" w14:paraId="4AC0ACC7" w14:textId="77777777">
      <w:pPr>
        <w:spacing w:line="240" w:lineRule="auto"/>
      </w:pPr>
    </w:p>
    <w:p w:rsidR="00855BDF" w:rsidRDefault="00855BDF" w14:paraId="160B63C3" w14:textId="77777777">
      <w:pPr>
        <w:spacing w:line="240" w:lineRule="auto"/>
      </w:pPr>
    </w:p>
    <w:p w:rsidR="00855BDF" w:rsidRDefault="00855BDF" w14:paraId="7990AE81" w14:textId="77777777">
      <w:pPr>
        <w:spacing w:line="240" w:lineRule="auto"/>
      </w:pPr>
    </w:p>
    <w:p w:rsidR="00855BDF" w:rsidRDefault="00855BDF" w14:paraId="343CFC89" w14:textId="77777777">
      <w:pPr>
        <w:spacing w:line="240" w:lineRule="auto"/>
      </w:pPr>
    </w:p>
    <w:p w:rsidR="00855BDF" w:rsidRDefault="00855BDF" w14:paraId="2902BE1E" w14:textId="77777777">
      <w:pPr>
        <w:spacing w:line="240" w:lineRule="auto"/>
      </w:pPr>
    </w:p>
    <w:p w:rsidR="00855BDF" w:rsidRDefault="00855BDF" w14:paraId="7EE4EAFA" w14:textId="77777777">
      <w:pPr>
        <w:spacing w:line="240" w:lineRule="auto"/>
      </w:pPr>
    </w:p>
    <w:p w:rsidR="00855BDF" w:rsidRDefault="00855BDF" w14:paraId="70161735" w14:textId="77777777">
      <w:pPr>
        <w:spacing w:line="240" w:lineRule="auto"/>
      </w:pPr>
    </w:p>
    <w:p w:rsidR="00855BDF" w:rsidRDefault="00855BDF" w14:paraId="39DAF3CA" w14:textId="77777777">
      <w:pPr>
        <w:spacing w:line="240" w:lineRule="auto"/>
      </w:pPr>
    </w:p>
    <w:p w:rsidR="00855BDF" w:rsidRDefault="00855BDF" w14:paraId="3D27BB98" w14:textId="77777777">
      <w:pPr>
        <w:spacing w:line="240" w:lineRule="auto"/>
      </w:pPr>
    </w:p>
    <w:p w:rsidR="00855BDF" w:rsidRDefault="00855BDF" w14:paraId="54F7FD32" w14:textId="77777777">
      <w:pPr>
        <w:spacing w:line="240" w:lineRule="auto"/>
      </w:pPr>
    </w:p>
    <w:p w:rsidR="00855BDF" w:rsidRDefault="00855BDF" w14:paraId="05B9D585" w14:textId="77777777">
      <w:pPr>
        <w:spacing w:line="240" w:lineRule="auto"/>
      </w:pPr>
    </w:p>
    <w:p w:rsidR="00855BDF" w:rsidRDefault="00855BDF" w14:paraId="64F276A1" w14:textId="77777777">
      <w:pPr>
        <w:spacing w:line="240" w:lineRule="auto"/>
      </w:pPr>
    </w:p>
    <w:p w:rsidR="00855BDF" w:rsidRDefault="00855BDF" w14:paraId="2B2D7DE2" w14:textId="77777777">
      <w:pPr>
        <w:spacing w:line="240" w:lineRule="auto"/>
      </w:pPr>
    </w:p>
    <w:p w:rsidRPr="00855BDF" w:rsidR="00855BDF" w:rsidP="00855BDF" w:rsidRDefault="00855BDF" w14:paraId="34011512" w14:textId="3338D808">
      <w:pPr>
        <w:pStyle w:val="pagebreak"/>
        <w:pageBreakBefore w:val="0"/>
      </w:pPr>
      <w:r>
        <w:lastRenderedPageBreak/>
        <w:t xml:space="preserve">Antwoorden op de vragen van het lid Van Vroonhoven </w:t>
      </w:r>
      <w:r w:rsidR="00F92435">
        <w:t xml:space="preserve">(NSC) </w:t>
      </w:r>
      <w:r w:rsidRPr="00855BDF">
        <w:t>over de bezoldiging van NOS topfunctionarissen. De vragen werden ingezonden op 2 mei 2025 met kenmerk 2025Z08649</w:t>
      </w:r>
      <w:r>
        <w:t>.</w:t>
      </w:r>
    </w:p>
    <w:p w:rsidRPr="00855BDF" w:rsidR="00855BDF" w:rsidP="00855BDF" w:rsidRDefault="00855BDF" w14:paraId="289214CE" w14:textId="77777777">
      <w:pPr>
        <w:spacing w:after="160" w:line="259" w:lineRule="auto"/>
        <w:rPr>
          <w:rFonts w:eastAsia="Calibri"/>
          <w:szCs w:val="18"/>
          <w:lang w:eastAsia="en-US"/>
        </w:rPr>
      </w:pPr>
    </w:p>
    <w:p w:rsidR="00BC4244" w:rsidP="001A1EF0" w:rsidRDefault="00855BDF" w14:paraId="6136650B" w14:textId="77777777">
      <w:pPr>
        <w:numPr>
          <w:ilvl w:val="0"/>
          <w:numId w:val="15"/>
        </w:numPr>
        <w:spacing w:after="160" w:line="259" w:lineRule="auto"/>
        <w:ind w:left="360"/>
        <w:rPr>
          <w:rFonts w:eastAsia="Calibri"/>
          <w:szCs w:val="18"/>
          <w:lang w:eastAsia="en-US"/>
        </w:rPr>
      </w:pPr>
      <w:r w:rsidRPr="00E25C26">
        <w:rPr>
          <w:rFonts w:eastAsia="Calibri"/>
          <w:szCs w:val="18"/>
          <w:lang w:eastAsia="en-US"/>
        </w:rPr>
        <w:t>Bent u bekend met het bericht dat de algemeen directeur van de NOS in de eerste maanden van haar vaste dienstverband nog steeds werd bezoldigd alsof zij interim-directeur was? Klopt dit bericht?</w:t>
      </w:r>
      <w:r w:rsidRPr="00E25C26">
        <w:rPr>
          <w:rFonts w:eastAsia="Calibri"/>
          <w:szCs w:val="18"/>
          <w:lang w:eastAsia="en-US"/>
        </w:rPr>
        <w:br/>
      </w:r>
    </w:p>
    <w:p w:rsidRPr="001A1EF0" w:rsidR="00855BDF" w:rsidP="00BC4244" w:rsidRDefault="00855BDF" w14:paraId="0734DE55" w14:textId="42C42598">
      <w:pPr>
        <w:spacing w:after="160" w:line="259" w:lineRule="auto"/>
        <w:ind w:left="360"/>
        <w:rPr>
          <w:rFonts w:eastAsia="Calibri"/>
          <w:szCs w:val="18"/>
          <w:lang w:eastAsia="en-US"/>
        </w:rPr>
      </w:pPr>
      <w:r w:rsidRPr="00E25C26">
        <w:rPr>
          <w:rFonts w:eastAsia="Calibri"/>
          <w:szCs w:val="18"/>
          <w:lang w:eastAsia="en-US"/>
        </w:rPr>
        <w:t>Ja</w:t>
      </w:r>
      <w:r w:rsidR="007F2DEB">
        <w:rPr>
          <w:rFonts w:eastAsia="Calibri"/>
          <w:szCs w:val="18"/>
          <w:lang w:eastAsia="en-US"/>
        </w:rPr>
        <w:t>, ik ben bekend met het bericht</w:t>
      </w:r>
      <w:r w:rsidR="007824BF">
        <w:rPr>
          <w:rFonts w:eastAsia="Calibri"/>
          <w:szCs w:val="18"/>
          <w:lang w:eastAsia="en-US"/>
        </w:rPr>
        <w:t>.</w:t>
      </w:r>
      <w:r w:rsidR="00F92435">
        <w:rPr>
          <w:rStyle w:val="Voetnootmarkering"/>
          <w:rFonts w:eastAsia="Calibri"/>
          <w:szCs w:val="18"/>
          <w:lang w:eastAsia="en-US"/>
        </w:rPr>
        <w:footnoteReference w:id="1"/>
      </w:r>
      <w:r w:rsidR="001A1EF0">
        <w:rPr>
          <w:rFonts w:eastAsia="Calibri"/>
          <w:szCs w:val="18"/>
          <w:lang w:eastAsia="en-US"/>
        </w:rPr>
        <w:t xml:space="preserve"> </w:t>
      </w:r>
      <w:r w:rsidRPr="001A1EF0" w:rsidR="001A1EF0">
        <w:rPr>
          <w:rFonts w:eastAsia="Calibri"/>
          <w:szCs w:val="18"/>
          <w:lang w:eastAsia="en-US"/>
        </w:rPr>
        <w:t xml:space="preserve">In het jaarverslag 2024 van de NOS </w:t>
      </w:r>
      <w:r w:rsidR="001A1EF0">
        <w:rPr>
          <w:rFonts w:eastAsia="Calibri"/>
          <w:szCs w:val="18"/>
          <w:lang w:eastAsia="en-US"/>
        </w:rPr>
        <w:t>staat</w:t>
      </w:r>
      <w:r w:rsidRPr="001A1EF0" w:rsidR="001A1EF0">
        <w:rPr>
          <w:rFonts w:eastAsia="Calibri"/>
          <w:szCs w:val="18"/>
          <w:lang w:eastAsia="en-US"/>
        </w:rPr>
        <w:t xml:space="preserve"> de algemeen directeur van de NOS </w:t>
      </w:r>
      <w:r w:rsidR="001A1EF0">
        <w:rPr>
          <w:rFonts w:eastAsia="Calibri"/>
          <w:szCs w:val="18"/>
          <w:lang w:eastAsia="en-US"/>
        </w:rPr>
        <w:t>vermeld</w:t>
      </w:r>
      <w:r w:rsidRPr="001A1EF0" w:rsidR="001A1EF0">
        <w:rPr>
          <w:rFonts w:eastAsia="Calibri"/>
          <w:szCs w:val="18"/>
          <w:lang w:eastAsia="en-US"/>
        </w:rPr>
        <w:t xml:space="preserve"> als ‘leidinggevende topfunctionaris zonder dienstbetrekking’.</w:t>
      </w:r>
      <w:r w:rsidR="0081471E">
        <w:rPr>
          <w:rFonts w:eastAsia="Calibri"/>
          <w:szCs w:val="18"/>
          <w:lang w:eastAsia="en-US"/>
        </w:rPr>
        <w:t xml:space="preserve"> Ik ben door de NOS geïnformeerd over het feit dat </w:t>
      </w:r>
      <w:r w:rsidR="003F0948">
        <w:rPr>
          <w:rFonts w:eastAsia="Calibri"/>
          <w:szCs w:val="18"/>
          <w:lang w:eastAsia="en-US"/>
        </w:rPr>
        <w:t>de RvT van de NOS na het vertrek van de algemeen directeur heeft gekozen voor een interim-directeur omdat zij het onwenselijk achtte de NOS voor langere tijd door een eenmansdirectie te laten leiden. D</w:t>
      </w:r>
      <w:r w:rsidR="00FB7093">
        <w:rPr>
          <w:rFonts w:eastAsia="Calibri"/>
          <w:szCs w:val="18"/>
          <w:lang w:eastAsia="en-US"/>
        </w:rPr>
        <w:t>e NOS heeft mij hierover laten weten dat d</w:t>
      </w:r>
      <w:r w:rsidR="003F0948">
        <w:rPr>
          <w:rFonts w:eastAsia="Calibri"/>
          <w:szCs w:val="18"/>
          <w:lang w:eastAsia="en-US"/>
        </w:rPr>
        <w:t>it besluit is genomen op een moment dat de NOS middenin een traject van cultuurverandering zat waarbij ook de topstructuur onder handen werd genomen. Dit leidde tot een interim aanstelling per 1 juni 2024 van mw. Eringa voor een bepaalde periode</w:t>
      </w:r>
      <w:r w:rsidR="00057EE0">
        <w:rPr>
          <w:rFonts w:eastAsia="Calibri"/>
          <w:szCs w:val="18"/>
          <w:lang w:eastAsia="en-US"/>
        </w:rPr>
        <w:t xml:space="preserve"> als statutair bestuurder</w:t>
      </w:r>
      <w:r w:rsidR="00CD1F99">
        <w:rPr>
          <w:rFonts w:eastAsia="Calibri"/>
          <w:szCs w:val="18"/>
          <w:lang w:eastAsia="en-US"/>
        </w:rPr>
        <w:t>,</w:t>
      </w:r>
      <w:r w:rsidR="003F0948">
        <w:rPr>
          <w:rFonts w:eastAsia="Calibri"/>
          <w:szCs w:val="18"/>
          <w:lang w:eastAsia="en-US"/>
        </w:rPr>
        <w:t xml:space="preserve"> </w:t>
      </w:r>
      <w:r w:rsidR="00CD1F99">
        <w:rPr>
          <w:rFonts w:eastAsia="Calibri"/>
          <w:szCs w:val="18"/>
          <w:lang w:eastAsia="en-US"/>
        </w:rPr>
        <w:t>conform de WNT media-instellingen klasse D waarop de NOS is ingedeeld</w:t>
      </w:r>
      <w:r w:rsidR="003F0948">
        <w:rPr>
          <w:rFonts w:eastAsia="Calibri"/>
          <w:szCs w:val="18"/>
          <w:lang w:eastAsia="en-US"/>
        </w:rPr>
        <w:t xml:space="preserve"> </w:t>
      </w:r>
      <w:r w:rsidR="00CD1F99">
        <w:rPr>
          <w:rFonts w:eastAsia="Calibri"/>
          <w:szCs w:val="18"/>
          <w:lang w:eastAsia="en-US"/>
        </w:rPr>
        <w:t>en de</w:t>
      </w:r>
      <w:r w:rsidR="003F0948">
        <w:rPr>
          <w:rFonts w:eastAsia="Calibri"/>
          <w:szCs w:val="18"/>
          <w:lang w:eastAsia="en-US"/>
        </w:rPr>
        <w:t xml:space="preserve"> </w:t>
      </w:r>
      <w:r w:rsidR="00DF4B98">
        <w:rPr>
          <w:rFonts w:eastAsia="Calibri"/>
          <w:szCs w:val="18"/>
          <w:lang w:eastAsia="en-US"/>
        </w:rPr>
        <w:t>voor het eerste jaar geldende</w:t>
      </w:r>
      <w:r w:rsidR="00CD1F99">
        <w:rPr>
          <w:rFonts w:eastAsia="Calibri"/>
          <w:szCs w:val="18"/>
          <w:lang w:eastAsia="en-US"/>
        </w:rPr>
        <w:t xml:space="preserve"> hogere</w:t>
      </w:r>
      <w:r w:rsidR="00DF4B98">
        <w:rPr>
          <w:rFonts w:eastAsia="Calibri"/>
          <w:szCs w:val="18"/>
          <w:lang w:eastAsia="en-US"/>
        </w:rPr>
        <w:t xml:space="preserve"> </w:t>
      </w:r>
      <w:r w:rsidR="003F0948">
        <w:rPr>
          <w:rFonts w:eastAsia="Calibri"/>
          <w:szCs w:val="18"/>
          <w:lang w:eastAsia="en-US"/>
        </w:rPr>
        <w:t xml:space="preserve">vergoeding voor interim topfunctionarissen. In het najaar </w:t>
      </w:r>
      <w:r w:rsidR="00CD1F99">
        <w:rPr>
          <w:rFonts w:eastAsia="Calibri"/>
          <w:szCs w:val="18"/>
          <w:lang w:eastAsia="en-US"/>
        </w:rPr>
        <w:t xml:space="preserve">2024 </w:t>
      </w:r>
      <w:r w:rsidR="003F0948">
        <w:rPr>
          <w:rFonts w:eastAsia="Calibri"/>
          <w:szCs w:val="18"/>
          <w:lang w:eastAsia="en-US"/>
        </w:rPr>
        <w:t xml:space="preserve">kondigde de zakelijk directeur van de NOS zijn vertrek aan uiterlijk medio 2025. </w:t>
      </w:r>
      <w:r w:rsidR="00FB7093">
        <w:rPr>
          <w:rFonts w:eastAsia="Calibri"/>
          <w:szCs w:val="18"/>
          <w:lang w:eastAsia="en-US"/>
        </w:rPr>
        <w:t xml:space="preserve">Op dat moment was de herinrichting van de topstructuur nog niet gereed. </w:t>
      </w:r>
      <w:r w:rsidR="00CD1F99">
        <w:rPr>
          <w:rFonts w:eastAsia="Calibri"/>
          <w:szCs w:val="18"/>
          <w:lang w:eastAsia="en-US"/>
        </w:rPr>
        <w:t>Vanu</w:t>
      </w:r>
      <w:r w:rsidR="003F0948">
        <w:rPr>
          <w:rFonts w:eastAsia="Calibri"/>
          <w:szCs w:val="18"/>
          <w:lang w:eastAsia="en-US"/>
        </w:rPr>
        <w:t xml:space="preserve">it het oogpunt van continuïteit en stabiliteit heeft de RvT </w:t>
      </w:r>
      <w:r w:rsidR="00CD1F99">
        <w:rPr>
          <w:rFonts w:eastAsia="Calibri"/>
          <w:szCs w:val="18"/>
          <w:lang w:eastAsia="en-US"/>
        </w:rPr>
        <w:t xml:space="preserve">van de NOS </w:t>
      </w:r>
      <w:r w:rsidR="003F0948">
        <w:rPr>
          <w:rFonts w:eastAsia="Calibri"/>
          <w:szCs w:val="18"/>
          <w:lang w:eastAsia="en-US"/>
        </w:rPr>
        <w:t xml:space="preserve">er </w:t>
      </w:r>
      <w:r w:rsidR="00FB7093">
        <w:rPr>
          <w:rFonts w:eastAsia="Calibri"/>
          <w:szCs w:val="18"/>
          <w:lang w:eastAsia="en-US"/>
        </w:rPr>
        <w:t xml:space="preserve">op dat moment </w:t>
      </w:r>
      <w:r w:rsidR="003F0948">
        <w:rPr>
          <w:rFonts w:eastAsia="Calibri"/>
          <w:szCs w:val="18"/>
          <w:lang w:eastAsia="en-US"/>
        </w:rPr>
        <w:t xml:space="preserve">voor gekozen de aanstelling van </w:t>
      </w:r>
      <w:r w:rsidR="00DF4B98">
        <w:rPr>
          <w:rFonts w:eastAsia="Calibri"/>
          <w:szCs w:val="18"/>
          <w:lang w:eastAsia="en-US"/>
        </w:rPr>
        <w:t>de</w:t>
      </w:r>
      <w:r w:rsidR="003F0948">
        <w:rPr>
          <w:rFonts w:eastAsia="Calibri"/>
          <w:szCs w:val="18"/>
          <w:lang w:eastAsia="en-US"/>
        </w:rPr>
        <w:t xml:space="preserve"> statutair bestuurder </w:t>
      </w:r>
      <w:r w:rsidR="00057EE0">
        <w:rPr>
          <w:rFonts w:eastAsia="Calibri"/>
          <w:szCs w:val="18"/>
          <w:lang w:eastAsia="en-US"/>
        </w:rPr>
        <w:t xml:space="preserve">per 1 november 2024 </w:t>
      </w:r>
      <w:r w:rsidR="003F0948">
        <w:rPr>
          <w:rFonts w:eastAsia="Calibri"/>
          <w:szCs w:val="18"/>
          <w:lang w:eastAsia="en-US"/>
        </w:rPr>
        <w:t>voor een periode van drie jaar (of zoveel korter als wenselijk) te verlengen</w:t>
      </w:r>
      <w:r w:rsidR="00057EE0">
        <w:rPr>
          <w:rFonts w:eastAsia="Calibri"/>
          <w:szCs w:val="18"/>
          <w:lang w:eastAsia="en-US"/>
        </w:rPr>
        <w:t xml:space="preserve"> op basis van een interim verbintenis. </w:t>
      </w:r>
      <w:r w:rsidR="00430881">
        <w:rPr>
          <w:rFonts w:eastAsia="Calibri"/>
          <w:szCs w:val="18"/>
          <w:lang w:eastAsia="en-US"/>
        </w:rPr>
        <w:t xml:space="preserve">Daarbij is </w:t>
      </w:r>
      <w:r w:rsidR="00FB7093">
        <w:rPr>
          <w:rFonts w:eastAsia="Calibri"/>
          <w:szCs w:val="18"/>
          <w:lang w:eastAsia="en-US"/>
        </w:rPr>
        <w:t>een</w:t>
      </w:r>
      <w:r w:rsidR="00CD1F99">
        <w:rPr>
          <w:rFonts w:eastAsia="Calibri"/>
          <w:szCs w:val="18"/>
          <w:lang w:eastAsia="en-US"/>
        </w:rPr>
        <w:t xml:space="preserve"> bijbehorende</w:t>
      </w:r>
      <w:r w:rsidR="00057EE0">
        <w:rPr>
          <w:rFonts w:eastAsia="Calibri"/>
          <w:szCs w:val="18"/>
          <w:lang w:eastAsia="en-US"/>
        </w:rPr>
        <w:t xml:space="preserve"> bezoldiging conform de WNT media-instellingen klasse D</w:t>
      </w:r>
      <w:r w:rsidR="00DF4B98">
        <w:rPr>
          <w:rFonts w:eastAsia="Calibri"/>
          <w:szCs w:val="18"/>
          <w:lang w:eastAsia="en-US"/>
        </w:rPr>
        <w:t xml:space="preserve"> </w:t>
      </w:r>
      <w:r w:rsidR="00FB7093">
        <w:rPr>
          <w:rFonts w:eastAsia="Calibri"/>
          <w:szCs w:val="18"/>
          <w:lang w:eastAsia="en-US"/>
        </w:rPr>
        <w:t>(</w:t>
      </w:r>
      <w:r w:rsidR="00DF4B98">
        <w:rPr>
          <w:rFonts w:eastAsia="Calibri"/>
          <w:szCs w:val="18"/>
          <w:lang w:eastAsia="en-US"/>
        </w:rPr>
        <w:t>waarop</w:t>
      </w:r>
      <w:r w:rsidR="00057EE0">
        <w:rPr>
          <w:rFonts w:eastAsia="Calibri"/>
          <w:szCs w:val="18"/>
          <w:lang w:eastAsia="en-US"/>
        </w:rPr>
        <w:t xml:space="preserve"> de NOS</w:t>
      </w:r>
      <w:r w:rsidR="00DF4B98">
        <w:rPr>
          <w:rFonts w:eastAsia="Calibri"/>
          <w:szCs w:val="18"/>
          <w:lang w:eastAsia="en-US"/>
        </w:rPr>
        <w:t xml:space="preserve"> is ingedeeld</w:t>
      </w:r>
      <w:r w:rsidR="00FB7093">
        <w:rPr>
          <w:rFonts w:eastAsia="Calibri"/>
          <w:szCs w:val="18"/>
          <w:lang w:eastAsia="en-US"/>
        </w:rPr>
        <w:t>)</w:t>
      </w:r>
      <w:r w:rsidR="00430881">
        <w:rPr>
          <w:rFonts w:eastAsia="Calibri"/>
          <w:szCs w:val="18"/>
          <w:lang w:eastAsia="en-US"/>
        </w:rPr>
        <w:t xml:space="preserve"> vastgesteld</w:t>
      </w:r>
      <w:r w:rsidR="00DF4B98">
        <w:rPr>
          <w:rFonts w:eastAsia="Calibri"/>
          <w:szCs w:val="18"/>
          <w:lang w:eastAsia="en-US"/>
        </w:rPr>
        <w:t>, z</w:t>
      </w:r>
      <w:r w:rsidR="00057EE0">
        <w:rPr>
          <w:rFonts w:eastAsia="Calibri"/>
          <w:szCs w:val="18"/>
          <w:lang w:eastAsia="en-US"/>
        </w:rPr>
        <w:t xml:space="preserve">ij het dat nog zeven maanden de hogere vergoeding voor interim topfunctionarissen van kracht was. </w:t>
      </w:r>
      <w:r w:rsidR="007F2DEB">
        <w:rPr>
          <w:rFonts w:eastAsia="Calibri"/>
          <w:szCs w:val="18"/>
          <w:lang w:eastAsia="en-US"/>
        </w:rPr>
        <w:t>De NOS heeft aangegeven dat de bezoldiging van mw. Eringa aangepast zal worden naar de bezoldiging voor topfunctionarissen met een dienstbetrekking</w:t>
      </w:r>
      <w:r w:rsidR="0081471E">
        <w:rPr>
          <w:rFonts w:eastAsia="Calibri"/>
          <w:szCs w:val="18"/>
          <w:lang w:eastAsia="en-US"/>
        </w:rPr>
        <w:t xml:space="preserve">. </w:t>
      </w:r>
    </w:p>
    <w:p w:rsidRPr="00855BDF" w:rsidR="00855BDF" w:rsidP="00855BDF" w:rsidRDefault="00855BDF" w14:paraId="12421EE6" w14:textId="7947E805">
      <w:pPr>
        <w:numPr>
          <w:ilvl w:val="0"/>
          <w:numId w:val="15"/>
        </w:numPr>
        <w:spacing w:after="160" w:line="259" w:lineRule="auto"/>
        <w:ind w:left="360"/>
        <w:rPr>
          <w:rFonts w:eastAsia="Calibri"/>
          <w:szCs w:val="18"/>
          <w:lang w:eastAsia="en-US"/>
        </w:rPr>
      </w:pPr>
      <w:r w:rsidRPr="00855BDF">
        <w:rPr>
          <w:rFonts w:eastAsia="Calibri"/>
          <w:szCs w:val="18"/>
          <w:lang w:eastAsia="en-US"/>
        </w:rPr>
        <w:t>Deelt u de mening dat het schaarse geld dat naar de publieke omroep gaat beter besteed kan worden aan de kwaliteit van de programmering, dan aan (top)salarissen?</w:t>
      </w:r>
      <w:r w:rsidR="00BC4244">
        <w:rPr>
          <w:rFonts w:eastAsia="Calibri"/>
          <w:szCs w:val="18"/>
          <w:lang w:eastAsia="en-US"/>
        </w:rPr>
        <w:br/>
      </w:r>
      <w:r w:rsidRPr="00855BDF">
        <w:rPr>
          <w:rFonts w:eastAsia="Calibri"/>
          <w:szCs w:val="18"/>
          <w:lang w:eastAsia="en-US"/>
        </w:rPr>
        <w:br/>
        <w:t>Publiek geld dient bewust</w:t>
      </w:r>
      <w:r w:rsidR="00DF4B98">
        <w:rPr>
          <w:rFonts w:eastAsia="Calibri"/>
          <w:szCs w:val="18"/>
          <w:lang w:eastAsia="en-US"/>
        </w:rPr>
        <w:t>,</w:t>
      </w:r>
      <w:r w:rsidRPr="00855BDF">
        <w:rPr>
          <w:rFonts w:eastAsia="Calibri"/>
          <w:szCs w:val="18"/>
          <w:lang w:eastAsia="en-US"/>
        </w:rPr>
        <w:t xml:space="preserve"> behoorlijk en ten dienste van de media-opdracht</w:t>
      </w:r>
      <w:r w:rsidR="007824BF">
        <w:rPr>
          <w:rFonts w:eastAsia="Calibri"/>
          <w:szCs w:val="18"/>
          <w:lang w:eastAsia="en-US"/>
        </w:rPr>
        <w:t xml:space="preserve"> </w:t>
      </w:r>
      <w:r w:rsidRPr="00855BDF" w:rsidR="00DF4B98">
        <w:rPr>
          <w:rFonts w:eastAsia="Calibri"/>
          <w:szCs w:val="18"/>
          <w:lang w:eastAsia="en-US"/>
        </w:rPr>
        <w:t>te worden besteed</w:t>
      </w:r>
      <w:r w:rsidRPr="00855BDF">
        <w:rPr>
          <w:rFonts w:eastAsia="Calibri"/>
          <w:szCs w:val="18"/>
          <w:lang w:eastAsia="en-US"/>
        </w:rPr>
        <w:t xml:space="preserve">. Hiervoor is goed bestuur nodig. Van bestuurders verwacht ik dat zij bewust en betamelijk omgaan met de middelen die hen zijn toevertrouwd. </w:t>
      </w:r>
      <w:r w:rsidR="00723602">
        <w:rPr>
          <w:rFonts w:eastAsia="Calibri"/>
          <w:szCs w:val="18"/>
          <w:lang w:eastAsia="en-US"/>
        </w:rPr>
        <w:t>Een van de wettelijke waarborgen is dan ook dat de salarissen van bestuurders binnen de publieke omroep onder de WNT vallen.</w:t>
      </w:r>
    </w:p>
    <w:p w:rsidRPr="00855BDF" w:rsidR="00855BDF" w:rsidP="00855BDF" w:rsidRDefault="00855BDF" w14:paraId="0DA823FE" w14:textId="00B5BA55">
      <w:pPr>
        <w:numPr>
          <w:ilvl w:val="0"/>
          <w:numId w:val="15"/>
        </w:numPr>
        <w:spacing w:after="160" w:line="259" w:lineRule="auto"/>
        <w:ind w:left="360"/>
        <w:rPr>
          <w:rFonts w:eastAsia="Calibri"/>
          <w:szCs w:val="18"/>
          <w:lang w:eastAsia="en-US"/>
        </w:rPr>
      </w:pPr>
      <w:bookmarkStart w:name="_Hlk198113113" w:id="0"/>
      <w:r w:rsidRPr="00855BDF">
        <w:rPr>
          <w:rFonts w:eastAsia="Calibri"/>
          <w:szCs w:val="18"/>
          <w:lang w:eastAsia="en-US"/>
        </w:rPr>
        <w:t>Deelt u het standpunt van de NOS dat zij heeft gehandeld in overeenstemming met de geldende wet- en regelgeving?</w:t>
      </w:r>
      <w:r w:rsidR="00BC4244">
        <w:rPr>
          <w:rFonts w:eastAsia="Calibri"/>
          <w:szCs w:val="18"/>
          <w:lang w:eastAsia="en-US"/>
        </w:rPr>
        <w:br/>
      </w:r>
      <w:r w:rsidRPr="00855BDF">
        <w:rPr>
          <w:rFonts w:eastAsia="Calibri"/>
          <w:szCs w:val="18"/>
          <w:lang w:eastAsia="en-US"/>
        </w:rPr>
        <w:br/>
      </w:r>
      <w:r w:rsidR="001A1EF0">
        <w:rPr>
          <w:rFonts w:eastAsia="Calibri"/>
          <w:szCs w:val="18"/>
          <w:lang w:eastAsia="en-US"/>
        </w:rPr>
        <w:t>Of de NOS in overeenstemming met de geldende wet- en regelgeving heeft gehandeld moet blijken</w:t>
      </w:r>
      <w:r w:rsidRPr="00855BDF" w:rsidR="001A1EF0">
        <w:rPr>
          <w:rFonts w:eastAsia="Calibri"/>
          <w:szCs w:val="18"/>
          <w:lang w:eastAsia="en-US"/>
        </w:rPr>
        <w:t xml:space="preserve"> uit de controles door de accountant en de Belastingdienst</w:t>
      </w:r>
      <w:r w:rsidR="007824BF">
        <w:rPr>
          <w:rFonts w:eastAsia="Calibri"/>
          <w:szCs w:val="18"/>
          <w:lang w:eastAsia="en-US"/>
        </w:rPr>
        <w:t>,</w:t>
      </w:r>
      <w:r w:rsidRPr="00855BDF" w:rsidR="001A1EF0">
        <w:rPr>
          <w:rFonts w:eastAsia="Calibri"/>
          <w:szCs w:val="18"/>
          <w:lang w:eastAsia="en-US"/>
        </w:rPr>
        <w:t xml:space="preserve"> en het hierop volgend toezicht door het Commissariaat voor </w:t>
      </w:r>
      <w:r w:rsidRPr="00855BDF" w:rsidR="001A1EF0">
        <w:rPr>
          <w:rFonts w:eastAsia="Calibri"/>
          <w:szCs w:val="18"/>
          <w:lang w:eastAsia="en-US"/>
        </w:rPr>
        <w:lastRenderedPageBreak/>
        <w:t xml:space="preserve">de Media. </w:t>
      </w:r>
      <w:r w:rsidRPr="007468EF" w:rsidR="001A1EF0">
        <w:rPr>
          <w:rFonts w:eastAsia="Calibri"/>
          <w:szCs w:val="18"/>
          <w:lang w:eastAsia="en-US"/>
        </w:rPr>
        <w:t xml:space="preserve">Uit de goedkeurende controleverklaring bij de </w:t>
      </w:r>
      <w:r w:rsidR="001A1EF0">
        <w:rPr>
          <w:rFonts w:eastAsia="Calibri"/>
          <w:szCs w:val="18"/>
          <w:lang w:eastAsia="en-US"/>
        </w:rPr>
        <w:t>jaarrekening</w:t>
      </w:r>
      <w:r w:rsidRPr="007468EF" w:rsidR="001A1EF0">
        <w:rPr>
          <w:rFonts w:eastAsia="Calibri"/>
          <w:szCs w:val="18"/>
          <w:lang w:eastAsia="en-US"/>
        </w:rPr>
        <w:t xml:space="preserve"> 2024 van de NOS blijkt dat de accountant heeft geconcludeerd dat deze in overeenstemming met de bepalingen bij en krachtens de </w:t>
      </w:r>
      <w:r w:rsidR="001A1EF0">
        <w:rPr>
          <w:rFonts w:eastAsia="Calibri"/>
          <w:szCs w:val="18"/>
          <w:lang w:eastAsia="en-US"/>
        </w:rPr>
        <w:t xml:space="preserve">Wet </w:t>
      </w:r>
      <w:r w:rsidR="009D1023">
        <w:rPr>
          <w:rFonts w:eastAsia="Calibri"/>
          <w:szCs w:val="18"/>
          <w:lang w:eastAsia="en-US"/>
        </w:rPr>
        <w:t>n</w:t>
      </w:r>
      <w:r w:rsidR="001A1EF0">
        <w:rPr>
          <w:rFonts w:eastAsia="Calibri"/>
          <w:szCs w:val="18"/>
          <w:lang w:eastAsia="en-US"/>
        </w:rPr>
        <w:t xml:space="preserve">ormering </w:t>
      </w:r>
      <w:r w:rsidR="009D1023">
        <w:rPr>
          <w:rFonts w:eastAsia="Calibri"/>
          <w:szCs w:val="18"/>
          <w:lang w:eastAsia="en-US"/>
        </w:rPr>
        <w:t>t</w:t>
      </w:r>
      <w:r w:rsidR="001A1EF0">
        <w:rPr>
          <w:rFonts w:eastAsia="Calibri"/>
          <w:szCs w:val="18"/>
          <w:lang w:eastAsia="en-US"/>
        </w:rPr>
        <w:t>opinkomens (</w:t>
      </w:r>
      <w:r w:rsidRPr="007468EF" w:rsidR="001A1EF0">
        <w:rPr>
          <w:rFonts w:eastAsia="Calibri"/>
          <w:szCs w:val="18"/>
          <w:lang w:eastAsia="en-US"/>
        </w:rPr>
        <w:t>WNT</w:t>
      </w:r>
      <w:r w:rsidR="001A1EF0">
        <w:rPr>
          <w:rFonts w:eastAsia="Calibri"/>
          <w:szCs w:val="18"/>
          <w:lang w:eastAsia="en-US"/>
        </w:rPr>
        <w:t>)</w:t>
      </w:r>
      <w:r w:rsidRPr="007468EF" w:rsidR="001A1EF0">
        <w:rPr>
          <w:rFonts w:eastAsia="Calibri"/>
          <w:szCs w:val="18"/>
          <w:lang w:eastAsia="en-US"/>
        </w:rPr>
        <w:t xml:space="preserve"> is opgesteld.</w:t>
      </w:r>
    </w:p>
    <w:bookmarkEnd w:id="0"/>
    <w:p w:rsidR="00855BDF" w:rsidP="00855BDF" w:rsidRDefault="00855BDF" w14:paraId="067970DD" w14:textId="65F37A02">
      <w:pPr>
        <w:numPr>
          <w:ilvl w:val="0"/>
          <w:numId w:val="15"/>
        </w:numPr>
        <w:spacing w:after="160" w:line="259" w:lineRule="auto"/>
        <w:ind w:left="360"/>
        <w:rPr>
          <w:rFonts w:eastAsia="Calibri"/>
          <w:szCs w:val="18"/>
          <w:lang w:eastAsia="en-US"/>
        </w:rPr>
      </w:pPr>
      <w:r w:rsidRPr="00855BDF">
        <w:rPr>
          <w:rFonts w:eastAsia="Calibri"/>
          <w:szCs w:val="18"/>
          <w:lang w:eastAsia="en-US"/>
        </w:rPr>
        <w:t>Zo ja, acht u deze handelwijze wenselijk?</w:t>
      </w:r>
      <w:r w:rsidR="00BC4244">
        <w:rPr>
          <w:rFonts w:eastAsia="Calibri"/>
          <w:szCs w:val="18"/>
          <w:lang w:eastAsia="en-US"/>
        </w:rPr>
        <w:br/>
      </w:r>
      <w:r w:rsidRPr="00855BDF">
        <w:rPr>
          <w:rFonts w:eastAsia="Calibri"/>
          <w:szCs w:val="18"/>
          <w:lang w:eastAsia="en-US"/>
        </w:rPr>
        <w:br/>
      </w:r>
      <w:r w:rsidR="001A1EF0">
        <w:rPr>
          <w:rFonts w:eastAsia="Calibri"/>
          <w:szCs w:val="18"/>
          <w:lang w:eastAsia="en-US"/>
        </w:rPr>
        <w:t xml:space="preserve">Ik ben </w:t>
      </w:r>
      <w:r w:rsidRPr="00855BDF" w:rsidR="001A1EF0">
        <w:rPr>
          <w:rFonts w:eastAsia="Calibri"/>
          <w:szCs w:val="18"/>
          <w:lang w:eastAsia="en-US"/>
        </w:rPr>
        <w:t>van mening dat niet alleen de letter van de wet gevolgd moet worden maar dat er ook in de geest van de wet moet worden gehandeld.</w:t>
      </w:r>
      <w:r w:rsidR="001A1EF0">
        <w:rPr>
          <w:rFonts w:eastAsia="Calibri"/>
          <w:szCs w:val="18"/>
          <w:lang w:eastAsia="en-US"/>
        </w:rPr>
        <w:t xml:space="preserve"> </w:t>
      </w:r>
      <w:r w:rsidRPr="00855BDF" w:rsidR="001A1EF0">
        <w:rPr>
          <w:rFonts w:eastAsia="Calibri"/>
          <w:szCs w:val="18"/>
          <w:lang w:eastAsia="en-US"/>
        </w:rPr>
        <w:t>Bestuurders en toezichthouders in de publieke sector hebben de morele plicht om bewust en betamelijk om te gaan met de besteding van</w:t>
      </w:r>
      <w:r w:rsidR="007824BF">
        <w:rPr>
          <w:rFonts w:eastAsia="Calibri"/>
          <w:szCs w:val="18"/>
          <w:lang w:eastAsia="en-US"/>
        </w:rPr>
        <w:t xml:space="preserve"> publieke</w:t>
      </w:r>
      <w:r w:rsidRPr="00855BDF" w:rsidR="001A1EF0">
        <w:rPr>
          <w:rFonts w:eastAsia="Calibri"/>
          <w:szCs w:val="18"/>
          <w:lang w:eastAsia="en-US"/>
        </w:rPr>
        <w:t xml:space="preserve"> middelen, het gaat immers om belastinggeld. </w:t>
      </w:r>
      <w:bookmarkStart w:name="_Hlk199749752" w:id="1"/>
      <w:r w:rsidR="00723602">
        <w:rPr>
          <w:rFonts w:eastAsia="Calibri"/>
          <w:szCs w:val="18"/>
          <w:lang w:eastAsia="en-US"/>
        </w:rPr>
        <w:t>In gesprekken met bestuurders en toezichthouders binnen de publieke omroep, zal ik hen op deze verantwoordelijkheid blijven wijzen</w:t>
      </w:r>
      <w:r w:rsidRPr="00855BDF" w:rsidR="001A1EF0">
        <w:rPr>
          <w:rFonts w:eastAsia="Calibri"/>
          <w:szCs w:val="18"/>
          <w:lang w:eastAsia="en-US"/>
        </w:rPr>
        <w:t>.</w:t>
      </w:r>
    </w:p>
    <w:bookmarkEnd w:id="1"/>
    <w:p w:rsidRPr="00855BDF" w:rsidR="00F06424" w:rsidP="00140E22" w:rsidRDefault="0011378D" w14:paraId="7A24FC2E" w14:textId="76C7AB34">
      <w:pPr>
        <w:spacing w:after="160" w:line="259" w:lineRule="auto"/>
        <w:ind w:left="360"/>
        <w:rPr>
          <w:rFonts w:eastAsia="Calibri"/>
          <w:szCs w:val="18"/>
          <w:lang w:eastAsia="en-US"/>
        </w:rPr>
      </w:pPr>
      <w:r>
        <w:rPr>
          <w:rFonts w:eastAsia="Calibri"/>
          <w:szCs w:val="18"/>
          <w:lang w:eastAsia="en-US"/>
        </w:rPr>
        <w:t>De</w:t>
      </w:r>
      <w:r w:rsidR="00F06424">
        <w:rPr>
          <w:rFonts w:eastAsia="Calibri"/>
          <w:szCs w:val="18"/>
          <w:lang w:eastAsia="en-US"/>
        </w:rPr>
        <w:t xml:space="preserve"> NOS</w:t>
      </w:r>
      <w:r>
        <w:rPr>
          <w:rFonts w:eastAsia="Calibri"/>
          <w:szCs w:val="18"/>
          <w:lang w:eastAsia="en-US"/>
        </w:rPr>
        <w:t xml:space="preserve"> heeft </w:t>
      </w:r>
      <w:r w:rsidR="00F06424">
        <w:rPr>
          <w:rFonts w:eastAsia="Calibri"/>
          <w:szCs w:val="18"/>
          <w:lang w:eastAsia="en-US"/>
        </w:rPr>
        <w:t xml:space="preserve">aangegeven dat de bezoldiging </w:t>
      </w:r>
      <w:r>
        <w:rPr>
          <w:rFonts w:eastAsia="Calibri"/>
          <w:szCs w:val="18"/>
          <w:lang w:eastAsia="en-US"/>
        </w:rPr>
        <w:t>v</w:t>
      </w:r>
      <w:r w:rsidR="00F06424">
        <w:rPr>
          <w:rFonts w:eastAsia="Calibri"/>
          <w:szCs w:val="18"/>
          <w:lang w:eastAsia="en-US"/>
        </w:rPr>
        <w:t xml:space="preserve">an mw. Eringa </w:t>
      </w:r>
      <w:r w:rsidR="00FB7093">
        <w:rPr>
          <w:rFonts w:eastAsia="Calibri"/>
          <w:szCs w:val="18"/>
          <w:lang w:eastAsia="en-US"/>
        </w:rPr>
        <w:t xml:space="preserve">aangepast </w:t>
      </w:r>
      <w:r w:rsidR="00F06424">
        <w:rPr>
          <w:rFonts w:eastAsia="Calibri"/>
          <w:szCs w:val="18"/>
          <w:lang w:eastAsia="en-US"/>
        </w:rPr>
        <w:t xml:space="preserve">wordt naar de </w:t>
      </w:r>
      <w:r w:rsidR="007F2DEB">
        <w:rPr>
          <w:rFonts w:eastAsia="Calibri"/>
          <w:szCs w:val="18"/>
          <w:lang w:eastAsia="en-US"/>
        </w:rPr>
        <w:t>bezoldiging</w:t>
      </w:r>
      <w:r w:rsidR="00F06424">
        <w:rPr>
          <w:rFonts w:eastAsia="Calibri"/>
          <w:szCs w:val="18"/>
          <w:lang w:eastAsia="en-US"/>
        </w:rPr>
        <w:t xml:space="preserve"> voor </w:t>
      </w:r>
      <w:r w:rsidR="007F2DEB">
        <w:rPr>
          <w:rFonts w:eastAsia="Calibri"/>
          <w:szCs w:val="18"/>
          <w:lang w:eastAsia="en-US"/>
        </w:rPr>
        <w:t>topfunctionarissen met een dienstbetrekking</w:t>
      </w:r>
      <w:r>
        <w:rPr>
          <w:rFonts w:eastAsia="Calibri"/>
          <w:szCs w:val="18"/>
          <w:lang w:eastAsia="en-US"/>
        </w:rPr>
        <w:t>.</w:t>
      </w:r>
      <w:r w:rsidR="00F06424">
        <w:rPr>
          <w:rFonts w:eastAsia="Calibri"/>
          <w:szCs w:val="18"/>
          <w:lang w:eastAsia="en-US"/>
        </w:rPr>
        <w:t xml:space="preserve"> </w:t>
      </w:r>
    </w:p>
    <w:p w:rsidRPr="00855BDF" w:rsidR="00855BDF" w:rsidP="00855BDF" w:rsidRDefault="00855BDF" w14:paraId="7BEB7A7D" w14:textId="09B07E24">
      <w:pPr>
        <w:numPr>
          <w:ilvl w:val="0"/>
          <w:numId w:val="15"/>
        </w:numPr>
        <w:spacing w:after="160" w:line="259" w:lineRule="auto"/>
        <w:ind w:left="360"/>
        <w:rPr>
          <w:rFonts w:eastAsia="Calibri"/>
          <w:szCs w:val="18"/>
          <w:lang w:eastAsia="en-US"/>
        </w:rPr>
      </w:pPr>
      <w:r w:rsidRPr="00855BDF">
        <w:rPr>
          <w:rFonts w:eastAsia="Calibri"/>
          <w:szCs w:val="18"/>
          <w:lang w:eastAsia="en-US"/>
        </w:rPr>
        <w:t>Zo nee, deelt u de opvatting dat de Raad van Toezicht van de NOS had moeten ingrijpen? Zo ja, wat voor consequenties vindt u passend?</w:t>
      </w:r>
      <w:r w:rsidRPr="00855BDF">
        <w:rPr>
          <w:rFonts w:eastAsia="Calibri"/>
          <w:szCs w:val="18"/>
          <w:lang w:eastAsia="en-US"/>
        </w:rPr>
        <w:br/>
      </w:r>
      <w:r w:rsidR="00BC4244">
        <w:rPr>
          <w:rFonts w:eastAsia="Calibri"/>
          <w:szCs w:val="18"/>
          <w:lang w:eastAsia="en-US"/>
        </w:rPr>
        <w:br/>
      </w:r>
      <w:r w:rsidRPr="00855BDF">
        <w:rPr>
          <w:rFonts w:eastAsia="Calibri"/>
          <w:szCs w:val="18"/>
          <w:lang w:eastAsia="en-US"/>
        </w:rPr>
        <w:t xml:space="preserve">Zie het antwoord bij </w:t>
      </w:r>
      <w:r w:rsidR="00541E48">
        <w:rPr>
          <w:rFonts w:eastAsia="Calibri"/>
          <w:szCs w:val="18"/>
          <w:lang w:eastAsia="en-US"/>
        </w:rPr>
        <w:t>vraag</w:t>
      </w:r>
      <w:r w:rsidRPr="00855BDF">
        <w:rPr>
          <w:rFonts w:eastAsia="Calibri"/>
          <w:szCs w:val="18"/>
          <w:lang w:eastAsia="en-US"/>
        </w:rPr>
        <w:t xml:space="preserve"> 3 en 4.</w:t>
      </w:r>
    </w:p>
    <w:p w:rsidR="001A1EF0" w:rsidP="00855BDF" w:rsidRDefault="00855BDF" w14:paraId="56C779FA" w14:textId="25C1085C">
      <w:pPr>
        <w:numPr>
          <w:ilvl w:val="0"/>
          <w:numId w:val="15"/>
        </w:numPr>
        <w:spacing w:after="160" w:line="259" w:lineRule="auto"/>
        <w:ind w:left="360"/>
        <w:rPr>
          <w:rFonts w:eastAsia="Calibri"/>
          <w:szCs w:val="18"/>
          <w:lang w:eastAsia="en-US"/>
        </w:rPr>
      </w:pPr>
      <w:bookmarkStart w:name="_Hlk198113201" w:id="2"/>
      <w:r w:rsidRPr="001A1EF0">
        <w:rPr>
          <w:rFonts w:eastAsia="Calibri"/>
          <w:szCs w:val="18"/>
          <w:lang w:eastAsia="en-US"/>
        </w:rPr>
        <w:t>Deelt u de opvatting dat ook het Commissariaat voor de Media hier een rol had moeten spelen? Zo ja, bent u bereid in gesprek te gaan met het Commissariaat voor de Media hierover?</w:t>
      </w:r>
      <w:r w:rsidRPr="001A1EF0">
        <w:rPr>
          <w:rFonts w:eastAsia="Calibri"/>
          <w:szCs w:val="18"/>
          <w:lang w:eastAsia="en-US"/>
        </w:rPr>
        <w:br/>
      </w:r>
      <w:r w:rsidR="00BC4244">
        <w:rPr>
          <w:rFonts w:eastAsia="Calibri"/>
          <w:szCs w:val="18"/>
          <w:lang w:eastAsia="en-US"/>
        </w:rPr>
        <w:br/>
      </w:r>
      <w:r w:rsidR="001A1EF0">
        <w:rPr>
          <w:rFonts w:eastAsia="Calibri"/>
          <w:szCs w:val="18"/>
          <w:lang w:eastAsia="en-US"/>
        </w:rPr>
        <w:t>H</w:t>
      </w:r>
      <w:r w:rsidRPr="00855BDF" w:rsidR="001A1EF0">
        <w:rPr>
          <w:rFonts w:eastAsia="Calibri"/>
          <w:szCs w:val="18"/>
          <w:lang w:eastAsia="en-US"/>
        </w:rPr>
        <w:t xml:space="preserve">et Commissariaat voor de Media ziet </w:t>
      </w:r>
      <w:r w:rsidR="001A1EF0">
        <w:rPr>
          <w:rFonts w:eastAsia="Calibri"/>
          <w:szCs w:val="18"/>
          <w:lang w:eastAsia="en-US"/>
        </w:rPr>
        <w:t xml:space="preserve">achteraf </w:t>
      </w:r>
      <w:r w:rsidRPr="00855BDF" w:rsidR="001A1EF0">
        <w:rPr>
          <w:rFonts w:eastAsia="Calibri"/>
          <w:szCs w:val="18"/>
          <w:lang w:eastAsia="en-US"/>
        </w:rPr>
        <w:t xml:space="preserve">toe op de naleving van </w:t>
      </w:r>
      <w:r w:rsidR="001A1EF0">
        <w:rPr>
          <w:rFonts w:eastAsia="Calibri"/>
          <w:szCs w:val="18"/>
          <w:lang w:eastAsia="en-US"/>
        </w:rPr>
        <w:t xml:space="preserve">de </w:t>
      </w:r>
      <w:r w:rsidRPr="00855BDF" w:rsidR="001A1EF0">
        <w:rPr>
          <w:rFonts w:eastAsia="Calibri"/>
          <w:szCs w:val="18"/>
          <w:lang w:eastAsia="en-US"/>
        </w:rPr>
        <w:t>geldende wet- en regelgeving</w:t>
      </w:r>
      <w:r w:rsidR="001A1EF0">
        <w:rPr>
          <w:rFonts w:eastAsia="Calibri"/>
          <w:szCs w:val="18"/>
          <w:lang w:eastAsia="en-US"/>
        </w:rPr>
        <w:t>, waaronder de WNT</w:t>
      </w:r>
      <w:r w:rsidRPr="00855BDF" w:rsidR="001A1EF0">
        <w:rPr>
          <w:rFonts w:eastAsia="Calibri"/>
          <w:szCs w:val="18"/>
          <w:lang w:eastAsia="en-US"/>
        </w:rPr>
        <w:t xml:space="preserve">. </w:t>
      </w:r>
      <w:r w:rsidR="00DF4B98">
        <w:rPr>
          <w:rFonts w:eastAsia="Calibri"/>
          <w:szCs w:val="18"/>
          <w:lang w:eastAsia="en-US"/>
        </w:rPr>
        <w:t xml:space="preserve">De landelijke media-instellingen dienen hiervoor, conform de MW2008 </w:t>
      </w:r>
      <w:r w:rsidR="003C143D">
        <w:rPr>
          <w:rFonts w:eastAsia="Calibri"/>
          <w:szCs w:val="18"/>
          <w:lang w:eastAsia="en-US"/>
        </w:rPr>
        <w:t xml:space="preserve">artikel 2.171 lid 1, </w:t>
      </w:r>
      <w:r w:rsidR="00DF4B98">
        <w:rPr>
          <w:rFonts w:eastAsia="Calibri"/>
          <w:szCs w:val="18"/>
          <w:lang w:eastAsia="en-US"/>
        </w:rPr>
        <w:t>uiterlijk 1 mei hun jaar</w:t>
      </w:r>
      <w:r w:rsidR="003C143D">
        <w:rPr>
          <w:rFonts w:eastAsia="Calibri"/>
          <w:szCs w:val="18"/>
          <w:lang w:eastAsia="en-US"/>
        </w:rPr>
        <w:t>rekening</w:t>
      </w:r>
      <w:r w:rsidR="00DF4B98">
        <w:rPr>
          <w:rFonts w:eastAsia="Calibri"/>
          <w:szCs w:val="18"/>
          <w:lang w:eastAsia="en-US"/>
        </w:rPr>
        <w:t xml:space="preserve"> in bij het Commissariaat voor de Media, zo ook de NOS. </w:t>
      </w:r>
      <w:r w:rsidRPr="00855BDF" w:rsidR="001A1EF0">
        <w:rPr>
          <w:rFonts w:eastAsia="Calibri"/>
          <w:szCs w:val="18"/>
          <w:lang w:eastAsia="en-US"/>
        </w:rPr>
        <w:t xml:space="preserve">Het Commissariaat voor de Media heeft </w:t>
      </w:r>
      <w:r w:rsidR="001A1EF0">
        <w:rPr>
          <w:rFonts w:eastAsia="Calibri"/>
          <w:szCs w:val="18"/>
          <w:lang w:eastAsia="en-US"/>
        </w:rPr>
        <w:t xml:space="preserve">naar aanleiding van de berichtgeving </w:t>
      </w:r>
      <w:r w:rsidRPr="00855BDF" w:rsidR="001A1EF0">
        <w:rPr>
          <w:rFonts w:eastAsia="Calibri"/>
          <w:szCs w:val="18"/>
          <w:lang w:eastAsia="en-US"/>
        </w:rPr>
        <w:t xml:space="preserve">aangegeven de </w:t>
      </w:r>
      <w:bookmarkStart w:name="_Hlk198113217" w:id="3"/>
      <w:bookmarkEnd w:id="2"/>
      <w:r w:rsidRPr="00855BDF" w:rsidR="001A1EF0">
        <w:rPr>
          <w:rFonts w:eastAsia="Calibri"/>
          <w:szCs w:val="18"/>
          <w:lang w:eastAsia="en-US"/>
        </w:rPr>
        <w:t xml:space="preserve">rechtmatigheidstoetsing van de </w:t>
      </w:r>
      <w:r w:rsidR="001A1EF0">
        <w:rPr>
          <w:rFonts w:eastAsia="Calibri"/>
          <w:szCs w:val="18"/>
          <w:lang w:eastAsia="en-US"/>
        </w:rPr>
        <w:t xml:space="preserve">jaarverantwoording van de </w:t>
      </w:r>
      <w:r w:rsidRPr="00855BDF" w:rsidR="001A1EF0">
        <w:rPr>
          <w:rFonts w:eastAsia="Calibri"/>
          <w:szCs w:val="18"/>
          <w:lang w:eastAsia="en-US"/>
        </w:rPr>
        <w:t xml:space="preserve">NOS over 2024 </w:t>
      </w:r>
      <w:r w:rsidR="001A1EF0">
        <w:rPr>
          <w:rFonts w:eastAsia="Calibri"/>
          <w:szCs w:val="18"/>
          <w:lang w:eastAsia="en-US"/>
        </w:rPr>
        <w:t>met prioriteit uit te zullen voeren</w:t>
      </w:r>
      <w:r w:rsidRPr="00855BDF" w:rsidR="001A1EF0">
        <w:rPr>
          <w:rFonts w:eastAsia="Calibri"/>
          <w:szCs w:val="18"/>
          <w:lang w:eastAsia="en-US"/>
        </w:rPr>
        <w:t>.</w:t>
      </w:r>
      <w:r w:rsidR="001A1EF0">
        <w:rPr>
          <w:rFonts w:eastAsia="Calibri"/>
          <w:szCs w:val="18"/>
          <w:lang w:eastAsia="en-US"/>
        </w:rPr>
        <w:t xml:space="preserve"> </w:t>
      </w:r>
      <w:bookmarkEnd w:id="3"/>
    </w:p>
    <w:p w:rsidRPr="001A1EF0" w:rsidR="00855BDF" w:rsidP="00855BDF" w:rsidRDefault="00855BDF" w14:paraId="575946A9" w14:textId="2BC748FF">
      <w:pPr>
        <w:numPr>
          <w:ilvl w:val="0"/>
          <w:numId w:val="15"/>
        </w:numPr>
        <w:spacing w:after="160" w:line="259" w:lineRule="auto"/>
        <w:ind w:left="360"/>
        <w:rPr>
          <w:rFonts w:eastAsia="Calibri"/>
          <w:szCs w:val="18"/>
          <w:lang w:eastAsia="en-US"/>
        </w:rPr>
      </w:pPr>
      <w:r w:rsidRPr="001A1EF0">
        <w:rPr>
          <w:rFonts w:eastAsia="Calibri"/>
          <w:szCs w:val="18"/>
          <w:lang w:eastAsia="en-US"/>
        </w:rPr>
        <w:t>Acht u het toezicht op naleving van de Wet normering topinkomens (WNT) binnen de publieke omroep op dit moment toereikend?</w:t>
      </w:r>
      <w:r w:rsidRPr="001A1EF0">
        <w:rPr>
          <w:rFonts w:eastAsia="Calibri"/>
          <w:szCs w:val="18"/>
          <w:lang w:eastAsia="en-US"/>
        </w:rPr>
        <w:br/>
      </w:r>
      <w:r w:rsidR="00BC4244">
        <w:rPr>
          <w:rFonts w:eastAsia="Calibri"/>
          <w:szCs w:val="18"/>
          <w:lang w:eastAsia="en-US"/>
        </w:rPr>
        <w:br/>
      </w:r>
      <w:r w:rsidRPr="001A1EF0" w:rsidR="00D2189B">
        <w:rPr>
          <w:rFonts w:eastAsia="Calibri"/>
          <w:szCs w:val="18"/>
          <w:lang w:eastAsia="en-US"/>
        </w:rPr>
        <w:t xml:space="preserve">Ja. </w:t>
      </w:r>
      <w:r w:rsidRPr="001A1EF0">
        <w:rPr>
          <w:rFonts w:eastAsia="Calibri"/>
          <w:szCs w:val="18"/>
          <w:lang w:eastAsia="en-US"/>
        </w:rPr>
        <w:t xml:space="preserve">Zie het antwoord bij </w:t>
      </w:r>
      <w:r w:rsidRPr="001A1EF0" w:rsidR="00BA5D73">
        <w:rPr>
          <w:rFonts w:eastAsia="Calibri"/>
          <w:szCs w:val="18"/>
          <w:lang w:eastAsia="en-US"/>
        </w:rPr>
        <w:t>vraag 3</w:t>
      </w:r>
      <w:r w:rsidR="00D25DBB">
        <w:rPr>
          <w:rFonts w:eastAsia="Calibri"/>
          <w:szCs w:val="18"/>
          <w:lang w:eastAsia="en-US"/>
        </w:rPr>
        <w:t>, 4</w:t>
      </w:r>
      <w:r w:rsidRPr="001A1EF0" w:rsidR="00BA5D73">
        <w:rPr>
          <w:rFonts w:eastAsia="Calibri"/>
          <w:szCs w:val="18"/>
          <w:lang w:eastAsia="en-US"/>
        </w:rPr>
        <w:t xml:space="preserve"> en </w:t>
      </w:r>
      <w:r w:rsidRPr="001A1EF0">
        <w:rPr>
          <w:rFonts w:eastAsia="Calibri"/>
          <w:szCs w:val="18"/>
          <w:lang w:eastAsia="en-US"/>
        </w:rPr>
        <w:t>6.</w:t>
      </w:r>
    </w:p>
    <w:p w:rsidRPr="006965B1" w:rsidR="00855BDF" w:rsidP="006965B1" w:rsidRDefault="00855BDF" w14:paraId="16F8989D" w14:textId="20A5EBBF">
      <w:pPr>
        <w:numPr>
          <w:ilvl w:val="0"/>
          <w:numId w:val="15"/>
        </w:numPr>
        <w:spacing w:after="160" w:line="259" w:lineRule="auto"/>
        <w:ind w:left="360"/>
        <w:rPr>
          <w:rFonts w:eastAsia="Calibri"/>
          <w:szCs w:val="18"/>
          <w:lang w:eastAsia="en-US"/>
        </w:rPr>
      </w:pPr>
      <w:bookmarkStart w:name="_Hlk198113302" w:id="4"/>
      <w:r w:rsidRPr="00855BDF">
        <w:rPr>
          <w:rFonts w:eastAsia="Calibri"/>
          <w:szCs w:val="18"/>
          <w:lang w:eastAsia="en-US"/>
        </w:rPr>
        <w:t>Bent u bereid om het Commissariaat voor de Media of de Belastingdienst te verzoeken te toetsen of de veelbesproken arbeidsrelatie tussen de algemeen directeur en de NOS gedurende de interim-periode feitelijk moet worden gekwalificeerd als een dienstbetrekking?</w:t>
      </w:r>
      <w:r w:rsidRPr="00855BDF">
        <w:rPr>
          <w:rFonts w:eastAsia="Calibri"/>
          <w:szCs w:val="18"/>
          <w:lang w:eastAsia="en-US"/>
        </w:rPr>
        <w:br/>
      </w:r>
      <w:r w:rsidR="00BC4244">
        <w:rPr>
          <w:rFonts w:eastAsia="Calibri"/>
          <w:szCs w:val="18"/>
          <w:lang w:eastAsia="en-US"/>
        </w:rPr>
        <w:br/>
      </w:r>
      <w:r w:rsidRPr="00855BDF" w:rsidR="001A1EF0">
        <w:rPr>
          <w:rFonts w:eastAsia="Calibri"/>
          <w:szCs w:val="18"/>
          <w:lang w:eastAsia="en-US"/>
        </w:rPr>
        <w:t>De Belastingdienst bepaalt zelf welke onderzoeken zij uitvoert,</w:t>
      </w:r>
      <w:r w:rsidR="006965B1">
        <w:rPr>
          <w:rFonts w:eastAsia="Calibri"/>
          <w:szCs w:val="18"/>
          <w:lang w:eastAsia="en-US"/>
        </w:rPr>
        <w:t xml:space="preserve"> </w:t>
      </w:r>
      <w:r w:rsidRPr="00855BDF" w:rsidR="001A1EF0">
        <w:rPr>
          <w:rFonts w:eastAsia="Calibri"/>
          <w:szCs w:val="18"/>
          <w:lang w:eastAsia="en-US"/>
        </w:rPr>
        <w:t xml:space="preserve">ook </w:t>
      </w:r>
      <w:r w:rsidR="006965B1">
        <w:rPr>
          <w:rFonts w:eastAsia="Calibri"/>
          <w:szCs w:val="18"/>
          <w:lang w:eastAsia="en-US"/>
        </w:rPr>
        <w:t>inzake</w:t>
      </w:r>
      <w:r w:rsidRPr="00855BDF" w:rsidR="001A1EF0">
        <w:rPr>
          <w:rFonts w:eastAsia="Calibri"/>
          <w:szCs w:val="18"/>
          <w:lang w:eastAsia="en-US"/>
        </w:rPr>
        <w:t xml:space="preserve"> de </w:t>
      </w:r>
      <w:r w:rsidR="003C143D">
        <w:rPr>
          <w:rFonts w:eastAsia="Calibri"/>
          <w:szCs w:val="18"/>
          <w:lang w:eastAsia="en-US"/>
        </w:rPr>
        <w:t>W</w:t>
      </w:r>
      <w:r w:rsidRPr="00855BDF" w:rsidR="001A1EF0">
        <w:rPr>
          <w:rFonts w:eastAsia="Calibri"/>
          <w:szCs w:val="18"/>
          <w:lang w:eastAsia="en-US"/>
        </w:rPr>
        <w:t>et</w:t>
      </w:r>
      <w:r w:rsidR="003C143D">
        <w:rPr>
          <w:rFonts w:eastAsia="Calibri"/>
          <w:szCs w:val="18"/>
          <w:lang w:eastAsia="en-US"/>
        </w:rPr>
        <w:t xml:space="preserve"> </w:t>
      </w:r>
      <w:r w:rsidRPr="003C143D" w:rsidR="003C143D">
        <w:rPr>
          <w:rFonts w:eastAsia="Calibri"/>
          <w:szCs w:val="18"/>
          <w:lang w:eastAsia="en-US"/>
        </w:rPr>
        <w:t>Deregulering Beoordeling Arbeidsrelaties</w:t>
      </w:r>
      <w:r w:rsidRPr="00855BDF" w:rsidR="001A1EF0">
        <w:rPr>
          <w:rFonts w:eastAsia="Calibri"/>
          <w:szCs w:val="18"/>
          <w:lang w:eastAsia="en-US"/>
        </w:rPr>
        <w:t xml:space="preserve"> </w:t>
      </w:r>
      <w:r w:rsidR="003C143D">
        <w:rPr>
          <w:rFonts w:eastAsia="Calibri"/>
          <w:szCs w:val="18"/>
          <w:lang w:eastAsia="en-US"/>
        </w:rPr>
        <w:t>(</w:t>
      </w:r>
      <w:r w:rsidRPr="00855BDF" w:rsidR="001A1EF0">
        <w:rPr>
          <w:rFonts w:eastAsia="Calibri"/>
          <w:szCs w:val="18"/>
          <w:lang w:eastAsia="en-US"/>
        </w:rPr>
        <w:t>DBA</w:t>
      </w:r>
      <w:r w:rsidR="003C143D">
        <w:rPr>
          <w:rFonts w:eastAsia="Calibri"/>
          <w:szCs w:val="18"/>
          <w:lang w:eastAsia="en-US"/>
        </w:rPr>
        <w:t>)</w:t>
      </w:r>
      <w:r w:rsidRPr="00855BDF" w:rsidR="001A1EF0">
        <w:rPr>
          <w:rFonts w:eastAsia="Calibri"/>
          <w:szCs w:val="18"/>
          <w:lang w:eastAsia="en-US"/>
        </w:rPr>
        <w:t xml:space="preserve">. </w:t>
      </w:r>
      <w:r w:rsidRPr="006965B1" w:rsidR="001A1EF0">
        <w:rPr>
          <w:rFonts w:eastAsia="Calibri"/>
          <w:szCs w:val="18"/>
          <w:lang w:eastAsia="en-US"/>
        </w:rPr>
        <w:t xml:space="preserve">Of aan geldende wet- en regelgeving is voldaan moet blijken uit controles door de accountant, de Belastingdienst en het </w:t>
      </w:r>
      <w:r w:rsidRPr="006965B1" w:rsidR="005C1EB2">
        <w:rPr>
          <w:rFonts w:eastAsia="Calibri"/>
          <w:szCs w:val="18"/>
          <w:lang w:eastAsia="en-US"/>
        </w:rPr>
        <w:t xml:space="preserve">hierop volgend </w:t>
      </w:r>
      <w:r w:rsidRPr="006965B1" w:rsidR="001A1EF0">
        <w:rPr>
          <w:rFonts w:eastAsia="Calibri"/>
          <w:szCs w:val="18"/>
          <w:lang w:eastAsia="en-US"/>
        </w:rPr>
        <w:t>toezicht door het Commissariaat voor de Media. Vooruitlopend hierop kan ik hier niets over zeggen.</w:t>
      </w:r>
    </w:p>
    <w:bookmarkEnd w:id="4"/>
    <w:p w:rsidRPr="00855BDF" w:rsidR="00855BDF" w:rsidP="00855BDF" w:rsidRDefault="00855BDF" w14:paraId="5A0382FE" w14:textId="7D450F6E">
      <w:pPr>
        <w:numPr>
          <w:ilvl w:val="0"/>
          <w:numId w:val="15"/>
        </w:numPr>
        <w:spacing w:after="160" w:line="259" w:lineRule="auto"/>
        <w:ind w:left="360"/>
        <w:rPr>
          <w:rFonts w:eastAsia="Calibri"/>
          <w:szCs w:val="18"/>
          <w:lang w:eastAsia="en-US"/>
        </w:rPr>
      </w:pPr>
      <w:r w:rsidRPr="00855BDF">
        <w:rPr>
          <w:rFonts w:eastAsia="Calibri"/>
          <w:szCs w:val="18"/>
          <w:lang w:eastAsia="en-US"/>
        </w:rPr>
        <w:t>Kunt u bevestigen dat bij een dergelijke kwalificatie de hogere interim-vergoeding niet rechtmatig zou zijn geweest, en dat het reguliere WNT-plafond vanaf aanvang van toepassing zou zijn?</w:t>
      </w:r>
      <w:r w:rsidRPr="00855BDF">
        <w:rPr>
          <w:rFonts w:eastAsia="Calibri"/>
          <w:szCs w:val="18"/>
          <w:lang w:eastAsia="en-US"/>
        </w:rPr>
        <w:br/>
      </w:r>
      <w:r w:rsidR="00BC4244">
        <w:rPr>
          <w:rFonts w:eastAsia="Calibri"/>
          <w:szCs w:val="18"/>
          <w:lang w:eastAsia="en-US"/>
        </w:rPr>
        <w:br/>
      </w:r>
      <w:r w:rsidRPr="00855BDF" w:rsidR="001A1EF0">
        <w:rPr>
          <w:rFonts w:eastAsia="Calibri"/>
          <w:szCs w:val="18"/>
          <w:lang w:eastAsia="en-US"/>
        </w:rPr>
        <w:lastRenderedPageBreak/>
        <w:t>Als de arbeidsrelatie wordt gekwalificeerd als dienstbetrekking, dan geldt het WNT-plafond voor topfunctionarissen met een dienstbetrekking.</w:t>
      </w:r>
    </w:p>
    <w:p w:rsidRPr="00855BDF" w:rsidR="00855BDF" w:rsidP="00855BDF" w:rsidRDefault="00855BDF" w14:paraId="53C540CF" w14:textId="7ACB3BED">
      <w:pPr>
        <w:numPr>
          <w:ilvl w:val="0"/>
          <w:numId w:val="15"/>
        </w:numPr>
        <w:spacing w:after="160" w:line="259" w:lineRule="auto"/>
        <w:ind w:left="360"/>
        <w:rPr>
          <w:rFonts w:eastAsia="Calibri"/>
          <w:szCs w:val="18"/>
          <w:lang w:eastAsia="en-US"/>
        </w:rPr>
      </w:pPr>
      <w:r w:rsidRPr="00855BDF">
        <w:rPr>
          <w:rFonts w:eastAsia="Calibri"/>
          <w:szCs w:val="18"/>
          <w:lang w:eastAsia="en-US"/>
        </w:rPr>
        <w:t>Acht u het wenselijk dat het functioneren van Raden van Toezicht binnen de publieke omroep scherper wordt geëvalueerd, dit met het oog op rechtmatigheid, publieke verantwoording en maatschappelijke legitimiteit? Binnen welke termijn zou u die evaluatie willen laten plaatvinden?</w:t>
      </w:r>
      <w:r w:rsidRPr="00855BDF">
        <w:rPr>
          <w:rFonts w:eastAsia="Calibri"/>
          <w:szCs w:val="18"/>
          <w:lang w:eastAsia="en-US"/>
        </w:rPr>
        <w:br/>
      </w:r>
      <w:r w:rsidR="00BC4244">
        <w:rPr>
          <w:rFonts w:eastAsia="Calibri"/>
          <w:szCs w:val="18"/>
          <w:lang w:eastAsia="en-US"/>
        </w:rPr>
        <w:br/>
      </w:r>
      <w:r w:rsidR="00AA45B6">
        <w:rPr>
          <w:rFonts w:eastAsia="Calibri"/>
          <w:szCs w:val="18"/>
          <w:lang w:eastAsia="en-US"/>
        </w:rPr>
        <w:t xml:space="preserve">Ik vind goed functionerend intern toezicht binnen de publieke omroep van groot belang. Binnen de hervorming van het landelijke bestel speelt een goede governance in brede zin voor mij een belangrijke rol. Daarom wordt nu al gekeken naar het aanscherpen van de </w:t>
      </w:r>
      <w:r w:rsidR="00AA45B6">
        <w:rPr>
          <w:rFonts w:eastAsia="Calibri"/>
          <w:i/>
          <w:iCs/>
          <w:szCs w:val="18"/>
          <w:lang w:eastAsia="en-US"/>
        </w:rPr>
        <w:t xml:space="preserve">Gedragscode integriteit publieke omroep </w:t>
      </w:r>
      <w:r w:rsidR="00AA45B6">
        <w:rPr>
          <w:rFonts w:eastAsia="Calibri"/>
          <w:szCs w:val="18"/>
          <w:lang w:eastAsia="en-US"/>
        </w:rPr>
        <w:t xml:space="preserve">en het toezicht daarop. Ook werk ik binnen de hervorming aan het wettelijk vastleggen van maximale zittingstermijnen voor bestuurders en toezichthouders. </w:t>
      </w:r>
      <w:r w:rsidRPr="00855BDF" w:rsidR="001A1EF0">
        <w:rPr>
          <w:rFonts w:eastAsia="Calibri"/>
          <w:szCs w:val="18"/>
          <w:lang w:eastAsia="en-US"/>
        </w:rPr>
        <w:t xml:space="preserve">Zie voorts het antwoord bij </w:t>
      </w:r>
      <w:r w:rsidR="0076507D">
        <w:rPr>
          <w:rFonts w:eastAsia="Calibri"/>
          <w:szCs w:val="18"/>
          <w:lang w:eastAsia="en-US"/>
        </w:rPr>
        <w:t>vraag</w:t>
      </w:r>
      <w:r w:rsidRPr="00855BDF" w:rsidR="0076507D">
        <w:rPr>
          <w:rFonts w:eastAsia="Calibri"/>
          <w:szCs w:val="18"/>
          <w:lang w:eastAsia="en-US"/>
        </w:rPr>
        <w:t xml:space="preserve"> </w:t>
      </w:r>
      <w:r w:rsidRPr="00855BDF" w:rsidR="001A1EF0">
        <w:rPr>
          <w:rFonts w:eastAsia="Calibri"/>
          <w:szCs w:val="18"/>
          <w:lang w:eastAsia="en-US"/>
        </w:rPr>
        <w:t>4.</w:t>
      </w:r>
    </w:p>
    <w:p w:rsidRPr="00820DDA" w:rsidR="00820DDA" w:rsidP="000B696A" w:rsidRDefault="00820DDA" w14:paraId="1A9CF85A" w14:textId="78B07629">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21FE" w14:textId="77777777" w:rsidR="00DC691C" w:rsidRDefault="00A94D02">
      <w:r>
        <w:separator/>
      </w:r>
    </w:p>
    <w:p w14:paraId="790BBD13" w14:textId="77777777" w:rsidR="00DC691C" w:rsidRDefault="00DC691C"/>
  </w:endnote>
  <w:endnote w:type="continuationSeparator" w:id="0">
    <w:p w14:paraId="01226CB3" w14:textId="77777777" w:rsidR="00DC691C" w:rsidRDefault="00A94D02">
      <w:r>
        <w:continuationSeparator/>
      </w:r>
    </w:p>
    <w:p w14:paraId="20B0ADC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58A4" w14:textId="6D49CD41"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0245A" w14:paraId="5E845A46" w14:textId="77777777" w:rsidTr="004C7E1D">
      <w:trPr>
        <w:trHeight w:hRule="exact" w:val="357"/>
      </w:trPr>
      <w:tc>
        <w:tcPr>
          <w:tcW w:w="7603" w:type="dxa"/>
          <w:shd w:val="clear" w:color="auto" w:fill="auto"/>
        </w:tcPr>
        <w:p w14:paraId="55A26318" w14:textId="77777777" w:rsidR="002F71BB" w:rsidRPr="004C7E1D" w:rsidRDefault="002F71BB" w:rsidP="004C7E1D">
          <w:pPr>
            <w:spacing w:line="180" w:lineRule="exact"/>
            <w:rPr>
              <w:sz w:val="13"/>
              <w:szCs w:val="13"/>
            </w:rPr>
          </w:pPr>
        </w:p>
      </w:tc>
      <w:tc>
        <w:tcPr>
          <w:tcW w:w="2172" w:type="dxa"/>
          <w:shd w:val="clear" w:color="auto" w:fill="auto"/>
        </w:tcPr>
        <w:p w14:paraId="51C06F8D" w14:textId="63DCAEB0" w:rsidR="002F71BB" w:rsidRPr="004C7E1D" w:rsidRDefault="00A94D0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0687D">
            <w:rPr>
              <w:szCs w:val="13"/>
            </w:rPr>
            <w:t>4</w:t>
          </w:r>
          <w:r w:rsidRPr="004C7E1D">
            <w:rPr>
              <w:szCs w:val="13"/>
            </w:rPr>
            <w:fldChar w:fldCharType="end"/>
          </w:r>
        </w:p>
      </w:tc>
    </w:tr>
  </w:tbl>
  <w:p w14:paraId="1688186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0245A" w14:paraId="2B8739BE" w14:textId="77777777" w:rsidTr="004C7E1D">
      <w:trPr>
        <w:trHeight w:hRule="exact" w:val="357"/>
      </w:trPr>
      <w:tc>
        <w:tcPr>
          <w:tcW w:w="7709" w:type="dxa"/>
          <w:shd w:val="clear" w:color="auto" w:fill="auto"/>
        </w:tcPr>
        <w:p w14:paraId="0A78AD41" w14:textId="77777777" w:rsidR="00D17084" w:rsidRPr="004C7E1D" w:rsidRDefault="00D17084" w:rsidP="004C7E1D">
          <w:pPr>
            <w:spacing w:line="180" w:lineRule="exact"/>
            <w:rPr>
              <w:sz w:val="13"/>
              <w:szCs w:val="13"/>
            </w:rPr>
          </w:pPr>
        </w:p>
      </w:tc>
      <w:tc>
        <w:tcPr>
          <w:tcW w:w="2060" w:type="dxa"/>
          <w:shd w:val="clear" w:color="auto" w:fill="auto"/>
        </w:tcPr>
        <w:p w14:paraId="529B5135" w14:textId="7036E485" w:rsidR="00D17084" w:rsidRPr="004C7E1D" w:rsidRDefault="00A94D0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0687D">
            <w:rPr>
              <w:szCs w:val="13"/>
            </w:rPr>
            <w:t>4</w:t>
          </w:r>
          <w:r w:rsidRPr="004C7E1D">
            <w:rPr>
              <w:szCs w:val="13"/>
            </w:rPr>
            <w:fldChar w:fldCharType="end"/>
          </w:r>
        </w:p>
      </w:tc>
    </w:tr>
  </w:tbl>
  <w:p w14:paraId="7DBEFF8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3892" w14:textId="77777777" w:rsidR="00DC691C" w:rsidRDefault="00A94D02">
      <w:r>
        <w:separator/>
      </w:r>
    </w:p>
    <w:p w14:paraId="5FF5F235" w14:textId="77777777" w:rsidR="00DC691C" w:rsidRDefault="00DC691C"/>
  </w:footnote>
  <w:footnote w:type="continuationSeparator" w:id="0">
    <w:p w14:paraId="04EC2435" w14:textId="77777777" w:rsidR="00DC691C" w:rsidRDefault="00A94D02">
      <w:r>
        <w:continuationSeparator/>
      </w:r>
    </w:p>
    <w:p w14:paraId="7235C9A9" w14:textId="77777777" w:rsidR="00DC691C" w:rsidRDefault="00DC691C"/>
  </w:footnote>
  <w:footnote w:id="1">
    <w:p w14:paraId="1FAFFF3E" w14:textId="155A4CC0" w:rsidR="00F92435" w:rsidRDefault="00F92435">
      <w:pPr>
        <w:pStyle w:val="Voetnoottekst"/>
      </w:pPr>
      <w:r>
        <w:rPr>
          <w:rStyle w:val="Voetnootmarkering"/>
        </w:rPr>
        <w:footnoteRef/>
      </w:r>
      <w:r>
        <w:t xml:space="preserve"> </w:t>
      </w:r>
      <w:hyperlink r:id="rId1" w:history="1">
        <w:r w:rsidRPr="00F92435">
          <w:rPr>
            <w:rStyle w:val="Hyperlink"/>
          </w:rPr>
          <w:t>Topvrouw NOS pakt topsalaris: 28.800 euro per maand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0245A" w14:paraId="4821E468" w14:textId="77777777" w:rsidTr="006D2D53">
      <w:trPr>
        <w:trHeight w:hRule="exact" w:val="400"/>
      </w:trPr>
      <w:tc>
        <w:tcPr>
          <w:tcW w:w="7518" w:type="dxa"/>
          <w:shd w:val="clear" w:color="auto" w:fill="auto"/>
        </w:tcPr>
        <w:p w14:paraId="0AB4760F" w14:textId="77777777" w:rsidR="00527BD4" w:rsidRPr="00275984" w:rsidRDefault="00527BD4" w:rsidP="00BF4427">
          <w:pPr>
            <w:pStyle w:val="Huisstijl-Rubricering"/>
          </w:pPr>
        </w:p>
      </w:tc>
    </w:tr>
  </w:tbl>
  <w:p w14:paraId="5744442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0245A" w14:paraId="52E7ECF3" w14:textId="77777777" w:rsidTr="003B528D">
      <w:tc>
        <w:tcPr>
          <w:tcW w:w="2160" w:type="dxa"/>
          <w:shd w:val="clear" w:color="auto" w:fill="auto"/>
        </w:tcPr>
        <w:p w14:paraId="70F71B87" w14:textId="77777777" w:rsidR="002F71BB" w:rsidRPr="000407BB" w:rsidRDefault="00A94D02" w:rsidP="005D283A">
          <w:pPr>
            <w:pStyle w:val="Colofonkop"/>
            <w:framePr w:hSpace="0" w:wrap="auto" w:vAnchor="margin" w:hAnchor="text" w:xAlign="left" w:yAlign="inline"/>
          </w:pPr>
          <w:r>
            <w:t>Onze referentie</w:t>
          </w:r>
        </w:p>
      </w:tc>
    </w:tr>
    <w:tr w:rsidR="0080245A" w14:paraId="300A6017" w14:textId="77777777" w:rsidTr="002F71BB">
      <w:trPr>
        <w:trHeight w:val="259"/>
      </w:trPr>
      <w:tc>
        <w:tcPr>
          <w:tcW w:w="2160" w:type="dxa"/>
          <w:shd w:val="clear" w:color="auto" w:fill="auto"/>
        </w:tcPr>
        <w:p w14:paraId="2679F720" w14:textId="1CA51AAC" w:rsidR="00E35CF4" w:rsidRPr="005D283A" w:rsidRDefault="00C0687D" w:rsidP="0049501A">
          <w:pPr>
            <w:spacing w:line="180" w:lineRule="exact"/>
            <w:rPr>
              <w:sz w:val="13"/>
              <w:szCs w:val="13"/>
            </w:rPr>
          </w:pPr>
          <w:r>
            <w:rPr>
              <w:sz w:val="13"/>
              <w:szCs w:val="13"/>
            </w:rPr>
            <w:t>52733256</w:t>
          </w:r>
        </w:p>
      </w:tc>
    </w:tr>
  </w:tbl>
  <w:p w14:paraId="1915278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0245A" w14:paraId="00F86AE1" w14:textId="77777777" w:rsidTr="001377D4">
      <w:trPr>
        <w:trHeight w:val="2636"/>
      </w:trPr>
      <w:tc>
        <w:tcPr>
          <w:tcW w:w="737" w:type="dxa"/>
          <w:shd w:val="clear" w:color="auto" w:fill="auto"/>
        </w:tcPr>
        <w:p w14:paraId="3C8652F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8299AFC" w14:textId="77777777" w:rsidR="00704845" w:rsidRDefault="00A94D02" w:rsidP="0047126E">
          <w:pPr>
            <w:framePr w:w="3873" w:h="2625" w:hRule="exact" w:wrap="around" w:vAnchor="page" w:hAnchor="page" w:x="6323" w:y="1"/>
          </w:pPr>
          <w:r>
            <w:rPr>
              <w:noProof/>
              <w:lang w:val="en-US" w:eastAsia="en-US"/>
            </w:rPr>
            <w:drawing>
              <wp:inline distT="0" distB="0" distL="0" distR="0" wp14:anchorId="72202447" wp14:editId="561CAD3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F2B7370" w14:textId="77777777" w:rsidR="00483ECA" w:rsidRDefault="00483ECA" w:rsidP="00D037A9"/>
      </w:tc>
    </w:tr>
  </w:tbl>
  <w:p w14:paraId="5528EF6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0245A" w14:paraId="771B7259" w14:textId="77777777" w:rsidTr="0008539E">
      <w:trPr>
        <w:trHeight w:hRule="exact" w:val="572"/>
      </w:trPr>
      <w:tc>
        <w:tcPr>
          <w:tcW w:w="7520" w:type="dxa"/>
          <w:shd w:val="clear" w:color="auto" w:fill="auto"/>
        </w:tcPr>
        <w:p w14:paraId="1E7484E8" w14:textId="77777777" w:rsidR="00527BD4" w:rsidRPr="00963440" w:rsidRDefault="00A94D02" w:rsidP="00210BA3">
          <w:pPr>
            <w:pStyle w:val="Huisstijl-Adres"/>
            <w:spacing w:after="0"/>
          </w:pPr>
          <w:r w:rsidRPr="009E3B07">
            <w:t>&gt;Retouradres </w:t>
          </w:r>
          <w:r>
            <w:t>Postbus 16375 2500 BJ Den Haag</w:t>
          </w:r>
          <w:r w:rsidRPr="009E3B07">
            <w:t xml:space="preserve"> </w:t>
          </w:r>
        </w:p>
      </w:tc>
    </w:tr>
    <w:tr w:rsidR="0080245A" w14:paraId="30DCC8B9" w14:textId="77777777" w:rsidTr="00E776C6">
      <w:trPr>
        <w:cantSplit/>
        <w:trHeight w:hRule="exact" w:val="238"/>
      </w:trPr>
      <w:tc>
        <w:tcPr>
          <w:tcW w:w="7520" w:type="dxa"/>
          <w:shd w:val="clear" w:color="auto" w:fill="auto"/>
        </w:tcPr>
        <w:p w14:paraId="72FEB7C4" w14:textId="77777777" w:rsidR="00093ABC" w:rsidRPr="00963440" w:rsidRDefault="00093ABC" w:rsidP="00963440"/>
      </w:tc>
    </w:tr>
    <w:tr w:rsidR="0080245A" w14:paraId="132C1235" w14:textId="77777777" w:rsidTr="00E776C6">
      <w:trPr>
        <w:cantSplit/>
        <w:trHeight w:hRule="exact" w:val="1520"/>
      </w:trPr>
      <w:tc>
        <w:tcPr>
          <w:tcW w:w="7520" w:type="dxa"/>
          <w:shd w:val="clear" w:color="auto" w:fill="auto"/>
        </w:tcPr>
        <w:p w14:paraId="210D380D" w14:textId="77777777" w:rsidR="00A604D3" w:rsidRPr="00963440" w:rsidRDefault="00A604D3" w:rsidP="00963440"/>
      </w:tc>
    </w:tr>
    <w:tr w:rsidR="0080245A" w14:paraId="08883ABA" w14:textId="77777777" w:rsidTr="00E776C6">
      <w:trPr>
        <w:trHeight w:hRule="exact" w:val="1077"/>
      </w:trPr>
      <w:tc>
        <w:tcPr>
          <w:tcW w:w="7520" w:type="dxa"/>
          <w:shd w:val="clear" w:color="auto" w:fill="auto"/>
        </w:tcPr>
        <w:p w14:paraId="1CC339AC" w14:textId="77777777" w:rsidR="00892BA5" w:rsidRPr="00035E67" w:rsidRDefault="00892BA5" w:rsidP="00892BA5">
          <w:pPr>
            <w:tabs>
              <w:tab w:val="left" w:pos="740"/>
            </w:tabs>
            <w:autoSpaceDE w:val="0"/>
            <w:autoSpaceDN w:val="0"/>
            <w:adjustRightInd w:val="0"/>
            <w:rPr>
              <w:rFonts w:cs="Verdana"/>
              <w:szCs w:val="18"/>
            </w:rPr>
          </w:pPr>
        </w:p>
      </w:tc>
    </w:tr>
  </w:tbl>
  <w:p w14:paraId="6D41B0BC" w14:textId="77777777" w:rsidR="006F273B" w:rsidRDefault="006F273B" w:rsidP="00BC4AE3">
    <w:pPr>
      <w:pStyle w:val="Koptekst"/>
    </w:pPr>
  </w:p>
  <w:p w14:paraId="0C25FADC" w14:textId="77777777" w:rsidR="00153BD0" w:rsidRDefault="00153BD0" w:rsidP="00BC4AE3">
    <w:pPr>
      <w:pStyle w:val="Koptekst"/>
    </w:pPr>
  </w:p>
  <w:p w14:paraId="28158664" w14:textId="77777777" w:rsidR="0044605E" w:rsidRDefault="0044605E" w:rsidP="00BC4AE3">
    <w:pPr>
      <w:pStyle w:val="Koptekst"/>
    </w:pPr>
  </w:p>
  <w:p w14:paraId="5CD17435" w14:textId="77777777" w:rsidR="0044605E" w:rsidRDefault="0044605E" w:rsidP="00BC4AE3">
    <w:pPr>
      <w:pStyle w:val="Koptekst"/>
    </w:pPr>
  </w:p>
  <w:p w14:paraId="6A63F2D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D21C2E">
      <w:start w:val="1"/>
      <w:numFmt w:val="bullet"/>
      <w:pStyle w:val="Lijstopsomteken"/>
      <w:lvlText w:val="•"/>
      <w:lvlJc w:val="left"/>
      <w:pPr>
        <w:tabs>
          <w:tab w:val="num" w:pos="227"/>
        </w:tabs>
        <w:ind w:left="227" w:hanging="227"/>
      </w:pPr>
      <w:rPr>
        <w:rFonts w:ascii="Verdana" w:hAnsi="Verdana" w:hint="default"/>
        <w:sz w:val="18"/>
        <w:szCs w:val="18"/>
      </w:rPr>
    </w:lvl>
    <w:lvl w:ilvl="1" w:tplc="5A583398" w:tentative="1">
      <w:start w:val="1"/>
      <w:numFmt w:val="bullet"/>
      <w:lvlText w:val="o"/>
      <w:lvlJc w:val="left"/>
      <w:pPr>
        <w:tabs>
          <w:tab w:val="num" w:pos="1440"/>
        </w:tabs>
        <w:ind w:left="1440" w:hanging="360"/>
      </w:pPr>
      <w:rPr>
        <w:rFonts w:ascii="Courier New" w:hAnsi="Courier New" w:cs="Courier New" w:hint="default"/>
      </w:rPr>
    </w:lvl>
    <w:lvl w:ilvl="2" w:tplc="AB16FBF0" w:tentative="1">
      <w:start w:val="1"/>
      <w:numFmt w:val="bullet"/>
      <w:lvlText w:val=""/>
      <w:lvlJc w:val="left"/>
      <w:pPr>
        <w:tabs>
          <w:tab w:val="num" w:pos="2160"/>
        </w:tabs>
        <w:ind w:left="2160" w:hanging="360"/>
      </w:pPr>
      <w:rPr>
        <w:rFonts w:ascii="Wingdings" w:hAnsi="Wingdings" w:hint="default"/>
      </w:rPr>
    </w:lvl>
    <w:lvl w:ilvl="3" w:tplc="CA06D62C" w:tentative="1">
      <w:start w:val="1"/>
      <w:numFmt w:val="bullet"/>
      <w:lvlText w:val=""/>
      <w:lvlJc w:val="left"/>
      <w:pPr>
        <w:tabs>
          <w:tab w:val="num" w:pos="2880"/>
        </w:tabs>
        <w:ind w:left="2880" w:hanging="360"/>
      </w:pPr>
      <w:rPr>
        <w:rFonts w:ascii="Symbol" w:hAnsi="Symbol" w:hint="default"/>
      </w:rPr>
    </w:lvl>
    <w:lvl w:ilvl="4" w:tplc="F04069B0" w:tentative="1">
      <w:start w:val="1"/>
      <w:numFmt w:val="bullet"/>
      <w:lvlText w:val="o"/>
      <w:lvlJc w:val="left"/>
      <w:pPr>
        <w:tabs>
          <w:tab w:val="num" w:pos="3600"/>
        </w:tabs>
        <w:ind w:left="3600" w:hanging="360"/>
      </w:pPr>
      <w:rPr>
        <w:rFonts w:ascii="Courier New" w:hAnsi="Courier New" w:cs="Courier New" w:hint="default"/>
      </w:rPr>
    </w:lvl>
    <w:lvl w:ilvl="5" w:tplc="1FF20722" w:tentative="1">
      <w:start w:val="1"/>
      <w:numFmt w:val="bullet"/>
      <w:lvlText w:val=""/>
      <w:lvlJc w:val="left"/>
      <w:pPr>
        <w:tabs>
          <w:tab w:val="num" w:pos="4320"/>
        </w:tabs>
        <w:ind w:left="4320" w:hanging="360"/>
      </w:pPr>
      <w:rPr>
        <w:rFonts w:ascii="Wingdings" w:hAnsi="Wingdings" w:hint="default"/>
      </w:rPr>
    </w:lvl>
    <w:lvl w:ilvl="6" w:tplc="FF0AC230" w:tentative="1">
      <w:start w:val="1"/>
      <w:numFmt w:val="bullet"/>
      <w:lvlText w:val=""/>
      <w:lvlJc w:val="left"/>
      <w:pPr>
        <w:tabs>
          <w:tab w:val="num" w:pos="5040"/>
        </w:tabs>
        <w:ind w:left="5040" w:hanging="360"/>
      </w:pPr>
      <w:rPr>
        <w:rFonts w:ascii="Symbol" w:hAnsi="Symbol" w:hint="default"/>
      </w:rPr>
    </w:lvl>
    <w:lvl w:ilvl="7" w:tplc="6608C572" w:tentative="1">
      <w:start w:val="1"/>
      <w:numFmt w:val="bullet"/>
      <w:lvlText w:val="o"/>
      <w:lvlJc w:val="left"/>
      <w:pPr>
        <w:tabs>
          <w:tab w:val="num" w:pos="5760"/>
        </w:tabs>
        <w:ind w:left="5760" w:hanging="360"/>
      </w:pPr>
      <w:rPr>
        <w:rFonts w:ascii="Courier New" w:hAnsi="Courier New" w:cs="Courier New" w:hint="default"/>
      </w:rPr>
    </w:lvl>
    <w:lvl w:ilvl="8" w:tplc="5E72D6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755D0"/>
    <w:multiLevelType w:val="hybridMultilevel"/>
    <w:tmpl w:val="BEF659D0"/>
    <w:lvl w:ilvl="0" w:tplc="F84658A4">
      <w:start w:val="1"/>
      <w:numFmt w:val="bullet"/>
      <w:lvlText w:val=""/>
      <w:lvlJc w:val="left"/>
      <w:pPr>
        <w:ind w:left="1020" w:hanging="360"/>
      </w:pPr>
      <w:rPr>
        <w:rFonts w:ascii="Symbol" w:hAnsi="Symbol"/>
      </w:rPr>
    </w:lvl>
    <w:lvl w:ilvl="1" w:tplc="1A464780">
      <w:start w:val="1"/>
      <w:numFmt w:val="bullet"/>
      <w:lvlText w:val=""/>
      <w:lvlJc w:val="left"/>
      <w:pPr>
        <w:ind w:left="1020" w:hanging="360"/>
      </w:pPr>
      <w:rPr>
        <w:rFonts w:ascii="Symbol" w:hAnsi="Symbol"/>
      </w:rPr>
    </w:lvl>
    <w:lvl w:ilvl="2" w:tplc="47862E7C">
      <w:start w:val="1"/>
      <w:numFmt w:val="bullet"/>
      <w:lvlText w:val=""/>
      <w:lvlJc w:val="left"/>
      <w:pPr>
        <w:ind w:left="1020" w:hanging="360"/>
      </w:pPr>
      <w:rPr>
        <w:rFonts w:ascii="Symbol" w:hAnsi="Symbol"/>
      </w:rPr>
    </w:lvl>
    <w:lvl w:ilvl="3" w:tplc="D26AEDA6">
      <w:start w:val="1"/>
      <w:numFmt w:val="bullet"/>
      <w:lvlText w:val=""/>
      <w:lvlJc w:val="left"/>
      <w:pPr>
        <w:ind w:left="1020" w:hanging="360"/>
      </w:pPr>
      <w:rPr>
        <w:rFonts w:ascii="Symbol" w:hAnsi="Symbol"/>
      </w:rPr>
    </w:lvl>
    <w:lvl w:ilvl="4" w:tplc="9D3ED4AC">
      <w:start w:val="1"/>
      <w:numFmt w:val="bullet"/>
      <w:lvlText w:val=""/>
      <w:lvlJc w:val="left"/>
      <w:pPr>
        <w:ind w:left="1020" w:hanging="360"/>
      </w:pPr>
      <w:rPr>
        <w:rFonts w:ascii="Symbol" w:hAnsi="Symbol"/>
      </w:rPr>
    </w:lvl>
    <w:lvl w:ilvl="5" w:tplc="7FAEACF6">
      <w:start w:val="1"/>
      <w:numFmt w:val="bullet"/>
      <w:lvlText w:val=""/>
      <w:lvlJc w:val="left"/>
      <w:pPr>
        <w:ind w:left="1020" w:hanging="360"/>
      </w:pPr>
      <w:rPr>
        <w:rFonts w:ascii="Symbol" w:hAnsi="Symbol"/>
      </w:rPr>
    </w:lvl>
    <w:lvl w:ilvl="6" w:tplc="F28EDC7C">
      <w:start w:val="1"/>
      <w:numFmt w:val="bullet"/>
      <w:lvlText w:val=""/>
      <w:lvlJc w:val="left"/>
      <w:pPr>
        <w:ind w:left="1020" w:hanging="360"/>
      </w:pPr>
      <w:rPr>
        <w:rFonts w:ascii="Symbol" w:hAnsi="Symbol"/>
      </w:rPr>
    </w:lvl>
    <w:lvl w:ilvl="7" w:tplc="2EF605EA">
      <w:start w:val="1"/>
      <w:numFmt w:val="bullet"/>
      <w:lvlText w:val=""/>
      <w:lvlJc w:val="left"/>
      <w:pPr>
        <w:ind w:left="1020" w:hanging="360"/>
      </w:pPr>
      <w:rPr>
        <w:rFonts w:ascii="Symbol" w:hAnsi="Symbol"/>
      </w:rPr>
    </w:lvl>
    <w:lvl w:ilvl="8" w:tplc="35F8C10E">
      <w:start w:val="1"/>
      <w:numFmt w:val="bullet"/>
      <w:lvlText w:val=""/>
      <w:lvlJc w:val="left"/>
      <w:pPr>
        <w:ind w:left="1020" w:hanging="360"/>
      </w:pPr>
      <w:rPr>
        <w:rFonts w:ascii="Symbol" w:hAnsi="Symbol"/>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E88DF76">
      <w:start w:val="1"/>
      <w:numFmt w:val="bullet"/>
      <w:pStyle w:val="Lijstopsomteken2"/>
      <w:lvlText w:val="–"/>
      <w:lvlJc w:val="left"/>
      <w:pPr>
        <w:tabs>
          <w:tab w:val="num" w:pos="227"/>
        </w:tabs>
        <w:ind w:left="227" w:firstLine="0"/>
      </w:pPr>
      <w:rPr>
        <w:rFonts w:ascii="Verdana" w:hAnsi="Verdana" w:hint="default"/>
      </w:rPr>
    </w:lvl>
    <w:lvl w:ilvl="1" w:tplc="4E847AD2" w:tentative="1">
      <w:start w:val="1"/>
      <w:numFmt w:val="bullet"/>
      <w:lvlText w:val="o"/>
      <w:lvlJc w:val="left"/>
      <w:pPr>
        <w:tabs>
          <w:tab w:val="num" w:pos="1440"/>
        </w:tabs>
        <w:ind w:left="1440" w:hanging="360"/>
      </w:pPr>
      <w:rPr>
        <w:rFonts w:ascii="Courier New" w:hAnsi="Courier New" w:cs="Courier New" w:hint="default"/>
      </w:rPr>
    </w:lvl>
    <w:lvl w:ilvl="2" w:tplc="3FCCE866" w:tentative="1">
      <w:start w:val="1"/>
      <w:numFmt w:val="bullet"/>
      <w:lvlText w:val=""/>
      <w:lvlJc w:val="left"/>
      <w:pPr>
        <w:tabs>
          <w:tab w:val="num" w:pos="2160"/>
        </w:tabs>
        <w:ind w:left="2160" w:hanging="360"/>
      </w:pPr>
      <w:rPr>
        <w:rFonts w:ascii="Wingdings" w:hAnsi="Wingdings" w:hint="default"/>
      </w:rPr>
    </w:lvl>
    <w:lvl w:ilvl="3" w:tplc="484CE52E" w:tentative="1">
      <w:start w:val="1"/>
      <w:numFmt w:val="bullet"/>
      <w:lvlText w:val=""/>
      <w:lvlJc w:val="left"/>
      <w:pPr>
        <w:tabs>
          <w:tab w:val="num" w:pos="2880"/>
        </w:tabs>
        <w:ind w:left="2880" w:hanging="360"/>
      </w:pPr>
      <w:rPr>
        <w:rFonts w:ascii="Symbol" w:hAnsi="Symbol" w:hint="default"/>
      </w:rPr>
    </w:lvl>
    <w:lvl w:ilvl="4" w:tplc="BDE81890" w:tentative="1">
      <w:start w:val="1"/>
      <w:numFmt w:val="bullet"/>
      <w:lvlText w:val="o"/>
      <w:lvlJc w:val="left"/>
      <w:pPr>
        <w:tabs>
          <w:tab w:val="num" w:pos="3600"/>
        </w:tabs>
        <w:ind w:left="3600" w:hanging="360"/>
      </w:pPr>
      <w:rPr>
        <w:rFonts w:ascii="Courier New" w:hAnsi="Courier New" w:cs="Courier New" w:hint="default"/>
      </w:rPr>
    </w:lvl>
    <w:lvl w:ilvl="5" w:tplc="B590EBF4" w:tentative="1">
      <w:start w:val="1"/>
      <w:numFmt w:val="bullet"/>
      <w:lvlText w:val=""/>
      <w:lvlJc w:val="left"/>
      <w:pPr>
        <w:tabs>
          <w:tab w:val="num" w:pos="4320"/>
        </w:tabs>
        <w:ind w:left="4320" w:hanging="360"/>
      </w:pPr>
      <w:rPr>
        <w:rFonts w:ascii="Wingdings" w:hAnsi="Wingdings" w:hint="default"/>
      </w:rPr>
    </w:lvl>
    <w:lvl w:ilvl="6" w:tplc="70862578" w:tentative="1">
      <w:start w:val="1"/>
      <w:numFmt w:val="bullet"/>
      <w:lvlText w:val=""/>
      <w:lvlJc w:val="left"/>
      <w:pPr>
        <w:tabs>
          <w:tab w:val="num" w:pos="5040"/>
        </w:tabs>
        <w:ind w:left="5040" w:hanging="360"/>
      </w:pPr>
      <w:rPr>
        <w:rFonts w:ascii="Symbol" w:hAnsi="Symbol" w:hint="default"/>
      </w:rPr>
    </w:lvl>
    <w:lvl w:ilvl="7" w:tplc="E0187358" w:tentative="1">
      <w:start w:val="1"/>
      <w:numFmt w:val="bullet"/>
      <w:lvlText w:val="o"/>
      <w:lvlJc w:val="left"/>
      <w:pPr>
        <w:tabs>
          <w:tab w:val="num" w:pos="5760"/>
        </w:tabs>
        <w:ind w:left="5760" w:hanging="360"/>
      </w:pPr>
      <w:rPr>
        <w:rFonts w:ascii="Courier New" w:hAnsi="Courier New" w:cs="Courier New" w:hint="default"/>
      </w:rPr>
    </w:lvl>
    <w:lvl w:ilvl="8" w:tplc="5B08CE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73462"/>
    <w:multiLevelType w:val="hybridMultilevel"/>
    <w:tmpl w:val="AD2C16E6"/>
    <w:lvl w:ilvl="0" w:tplc="F82A251E">
      <w:start w:val="1"/>
      <w:numFmt w:val="decimal"/>
      <w:lvlText w:val="%1."/>
      <w:lvlJc w:val="left"/>
      <w:pPr>
        <w:ind w:left="720" w:hanging="360"/>
      </w:pPr>
    </w:lvl>
    <w:lvl w:ilvl="1" w:tplc="3CC4A60A">
      <w:start w:val="1"/>
      <w:numFmt w:val="lowerLetter"/>
      <w:lvlText w:val="%2."/>
      <w:lvlJc w:val="left"/>
      <w:pPr>
        <w:ind w:left="1440" w:hanging="360"/>
      </w:pPr>
    </w:lvl>
    <w:lvl w:ilvl="2" w:tplc="780CFF4C">
      <w:start w:val="1"/>
      <w:numFmt w:val="lowerRoman"/>
      <w:lvlText w:val="%3."/>
      <w:lvlJc w:val="right"/>
      <w:pPr>
        <w:ind w:left="2160" w:hanging="180"/>
      </w:pPr>
    </w:lvl>
    <w:lvl w:ilvl="3" w:tplc="ADF4EDE6">
      <w:start w:val="1"/>
      <w:numFmt w:val="decimal"/>
      <w:lvlText w:val="%4."/>
      <w:lvlJc w:val="left"/>
      <w:pPr>
        <w:ind w:left="2880" w:hanging="360"/>
      </w:pPr>
    </w:lvl>
    <w:lvl w:ilvl="4" w:tplc="176C085C">
      <w:start w:val="1"/>
      <w:numFmt w:val="lowerLetter"/>
      <w:lvlText w:val="%5."/>
      <w:lvlJc w:val="left"/>
      <w:pPr>
        <w:ind w:left="3600" w:hanging="360"/>
      </w:pPr>
    </w:lvl>
    <w:lvl w:ilvl="5" w:tplc="FCE46DE8">
      <w:start w:val="1"/>
      <w:numFmt w:val="lowerRoman"/>
      <w:lvlText w:val="%6."/>
      <w:lvlJc w:val="right"/>
      <w:pPr>
        <w:ind w:left="4320" w:hanging="180"/>
      </w:pPr>
    </w:lvl>
    <w:lvl w:ilvl="6" w:tplc="F27296C8">
      <w:start w:val="1"/>
      <w:numFmt w:val="decimal"/>
      <w:lvlText w:val="%7."/>
      <w:lvlJc w:val="left"/>
      <w:pPr>
        <w:ind w:left="5040" w:hanging="360"/>
      </w:pPr>
    </w:lvl>
    <w:lvl w:ilvl="7" w:tplc="0DB641E2">
      <w:start w:val="1"/>
      <w:numFmt w:val="lowerLetter"/>
      <w:lvlText w:val="%8."/>
      <w:lvlJc w:val="left"/>
      <w:pPr>
        <w:ind w:left="5760" w:hanging="360"/>
      </w:pPr>
    </w:lvl>
    <w:lvl w:ilvl="8" w:tplc="0F42C930">
      <w:start w:val="1"/>
      <w:numFmt w:val="lowerRoman"/>
      <w:lvlText w:val="%9."/>
      <w:lvlJc w:val="right"/>
      <w:pPr>
        <w:ind w:left="6480" w:hanging="180"/>
      </w:pPr>
    </w:lvl>
  </w:abstractNum>
  <w:num w:numId="1" w16cid:durableId="1531069504">
    <w:abstractNumId w:val="10"/>
  </w:num>
  <w:num w:numId="2" w16cid:durableId="1378819154">
    <w:abstractNumId w:val="7"/>
  </w:num>
  <w:num w:numId="3" w16cid:durableId="1640376554">
    <w:abstractNumId w:val="6"/>
  </w:num>
  <w:num w:numId="4" w16cid:durableId="1881162344">
    <w:abstractNumId w:val="5"/>
  </w:num>
  <w:num w:numId="5" w16cid:durableId="532424198">
    <w:abstractNumId w:val="4"/>
  </w:num>
  <w:num w:numId="6" w16cid:durableId="963510614">
    <w:abstractNumId w:val="8"/>
  </w:num>
  <w:num w:numId="7" w16cid:durableId="1747220281">
    <w:abstractNumId w:val="3"/>
  </w:num>
  <w:num w:numId="8" w16cid:durableId="1087968194">
    <w:abstractNumId w:val="2"/>
  </w:num>
  <w:num w:numId="9" w16cid:durableId="451749362">
    <w:abstractNumId w:val="1"/>
  </w:num>
  <w:num w:numId="10" w16cid:durableId="1196432210">
    <w:abstractNumId w:val="0"/>
  </w:num>
  <w:num w:numId="11" w16cid:durableId="878325720">
    <w:abstractNumId w:val="9"/>
  </w:num>
  <w:num w:numId="12" w16cid:durableId="1189292833">
    <w:abstractNumId w:val="12"/>
  </w:num>
  <w:num w:numId="13" w16cid:durableId="1611737643">
    <w:abstractNumId w:val="14"/>
  </w:num>
  <w:num w:numId="14" w16cid:durableId="892353782">
    <w:abstractNumId w:val="13"/>
  </w:num>
  <w:num w:numId="15" w16cid:durableId="1129084339">
    <w:abstractNumId w:val="15"/>
  </w:num>
  <w:num w:numId="16" w16cid:durableId="172289939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1667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7EE0"/>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696A"/>
    <w:rsid w:val="000B7281"/>
    <w:rsid w:val="000B7FAB"/>
    <w:rsid w:val="000C1BA1"/>
    <w:rsid w:val="000C3EA9"/>
    <w:rsid w:val="000C4A32"/>
    <w:rsid w:val="000C65BB"/>
    <w:rsid w:val="000C7119"/>
    <w:rsid w:val="000D0225"/>
    <w:rsid w:val="000D249E"/>
    <w:rsid w:val="000D6399"/>
    <w:rsid w:val="000E341C"/>
    <w:rsid w:val="000E5886"/>
    <w:rsid w:val="000E6621"/>
    <w:rsid w:val="000E7895"/>
    <w:rsid w:val="000F161D"/>
    <w:rsid w:val="000F1B4E"/>
    <w:rsid w:val="000F1FFF"/>
    <w:rsid w:val="000F29AF"/>
    <w:rsid w:val="00100203"/>
    <w:rsid w:val="00104B4D"/>
    <w:rsid w:val="00105677"/>
    <w:rsid w:val="0011378D"/>
    <w:rsid w:val="001177B4"/>
    <w:rsid w:val="00122CF9"/>
    <w:rsid w:val="00123704"/>
    <w:rsid w:val="00125DD8"/>
    <w:rsid w:val="001270C7"/>
    <w:rsid w:val="00127580"/>
    <w:rsid w:val="00132540"/>
    <w:rsid w:val="001377D4"/>
    <w:rsid w:val="00140E22"/>
    <w:rsid w:val="00142E41"/>
    <w:rsid w:val="0014786A"/>
    <w:rsid w:val="001516A4"/>
    <w:rsid w:val="00151E5F"/>
    <w:rsid w:val="00152EFE"/>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86AED"/>
    <w:rsid w:val="00194A00"/>
    <w:rsid w:val="00196B8B"/>
    <w:rsid w:val="001A0BFA"/>
    <w:rsid w:val="001A1608"/>
    <w:rsid w:val="001A1EF0"/>
    <w:rsid w:val="001A2BEA"/>
    <w:rsid w:val="001A325F"/>
    <w:rsid w:val="001A6D93"/>
    <w:rsid w:val="001B2BBA"/>
    <w:rsid w:val="001B35FA"/>
    <w:rsid w:val="001C006F"/>
    <w:rsid w:val="001C1165"/>
    <w:rsid w:val="001C2C36"/>
    <w:rsid w:val="001C32EC"/>
    <w:rsid w:val="001C38BD"/>
    <w:rsid w:val="001C4D5A"/>
    <w:rsid w:val="001E0256"/>
    <w:rsid w:val="001E34C6"/>
    <w:rsid w:val="001E5581"/>
    <w:rsid w:val="001F3C70"/>
    <w:rsid w:val="001F3E14"/>
    <w:rsid w:val="001F78B7"/>
    <w:rsid w:val="00200D88"/>
    <w:rsid w:val="00201C09"/>
    <w:rsid w:val="00201D5E"/>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6E75"/>
    <w:rsid w:val="00273F3B"/>
    <w:rsid w:val="00274DB7"/>
    <w:rsid w:val="00275984"/>
    <w:rsid w:val="00276199"/>
    <w:rsid w:val="002768F3"/>
    <w:rsid w:val="00276DA4"/>
    <w:rsid w:val="00280F74"/>
    <w:rsid w:val="00284B5F"/>
    <w:rsid w:val="00286998"/>
    <w:rsid w:val="00291AB7"/>
    <w:rsid w:val="0029422B"/>
    <w:rsid w:val="00294DCB"/>
    <w:rsid w:val="002A06CE"/>
    <w:rsid w:val="002A37B5"/>
    <w:rsid w:val="002A6722"/>
    <w:rsid w:val="002A6EED"/>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3A0E"/>
    <w:rsid w:val="002E4CF2"/>
    <w:rsid w:val="002E6FC0"/>
    <w:rsid w:val="002F1529"/>
    <w:rsid w:val="002F258D"/>
    <w:rsid w:val="002F3F37"/>
    <w:rsid w:val="002F44A7"/>
    <w:rsid w:val="002F493B"/>
    <w:rsid w:val="002F4ED5"/>
    <w:rsid w:val="002F5147"/>
    <w:rsid w:val="002F5A0B"/>
    <w:rsid w:val="002F5C4D"/>
    <w:rsid w:val="002F71BB"/>
    <w:rsid w:val="002F7ABD"/>
    <w:rsid w:val="003028AA"/>
    <w:rsid w:val="00307B3C"/>
    <w:rsid w:val="00310EF2"/>
    <w:rsid w:val="003115A6"/>
    <w:rsid w:val="00312597"/>
    <w:rsid w:val="00322836"/>
    <w:rsid w:val="00325516"/>
    <w:rsid w:val="00332E98"/>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1FB8"/>
    <w:rsid w:val="00393696"/>
    <w:rsid w:val="00393963"/>
    <w:rsid w:val="00395575"/>
    <w:rsid w:val="00395672"/>
    <w:rsid w:val="003A06C8"/>
    <w:rsid w:val="003A0D7C"/>
    <w:rsid w:val="003B0155"/>
    <w:rsid w:val="003B09DB"/>
    <w:rsid w:val="003B4551"/>
    <w:rsid w:val="003B528D"/>
    <w:rsid w:val="003B7EE7"/>
    <w:rsid w:val="003C143D"/>
    <w:rsid w:val="003C2CCB"/>
    <w:rsid w:val="003C4A1C"/>
    <w:rsid w:val="003C5BCB"/>
    <w:rsid w:val="003C75F2"/>
    <w:rsid w:val="003D39EC"/>
    <w:rsid w:val="003D40EA"/>
    <w:rsid w:val="003E3DD5"/>
    <w:rsid w:val="003F07C6"/>
    <w:rsid w:val="003F0948"/>
    <w:rsid w:val="003F1F6B"/>
    <w:rsid w:val="003F3757"/>
    <w:rsid w:val="003F3B36"/>
    <w:rsid w:val="003F44B7"/>
    <w:rsid w:val="003F72F5"/>
    <w:rsid w:val="004002A5"/>
    <w:rsid w:val="004008E9"/>
    <w:rsid w:val="00406297"/>
    <w:rsid w:val="00407991"/>
    <w:rsid w:val="0041019E"/>
    <w:rsid w:val="00413D48"/>
    <w:rsid w:val="00414736"/>
    <w:rsid w:val="00424A60"/>
    <w:rsid w:val="00430881"/>
    <w:rsid w:val="00433155"/>
    <w:rsid w:val="00434042"/>
    <w:rsid w:val="00434500"/>
    <w:rsid w:val="0043490E"/>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0C2E"/>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2D15"/>
    <w:rsid w:val="00533061"/>
    <w:rsid w:val="00533FA1"/>
    <w:rsid w:val="00534C77"/>
    <w:rsid w:val="005403C8"/>
    <w:rsid w:val="00541AD9"/>
    <w:rsid w:val="00541E48"/>
    <w:rsid w:val="005429DC"/>
    <w:rsid w:val="005565F9"/>
    <w:rsid w:val="005639D2"/>
    <w:rsid w:val="00565739"/>
    <w:rsid w:val="00573041"/>
    <w:rsid w:val="00575B80"/>
    <w:rsid w:val="00577559"/>
    <w:rsid w:val="005819CE"/>
    <w:rsid w:val="0058298D"/>
    <w:rsid w:val="00590595"/>
    <w:rsid w:val="00593C2B"/>
    <w:rsid w:val="00595231"/>
    <w:rsid w:val="0059586F"/>
    <w:rsid w:val="00595CBB"/>
    <w:rsid w:val="00596166"/>
    <w:rsid w:val="00597F64"/>
    <w:rsid w:val="005A1AF5"/>
    <w:rsid w:val="005A207F"/>
    <w:rsid w:val="005A2F35"/>
    <w:rsid w:val="005A7512"/>
    <w:rsid w:val="005B3441"/>
    <w:rsid w:val="005B463E"/>
    <w:rsid w:val="005B4FAC"/>
    <w:rsid w:val="005B5D8B"/>
    <w:rsid w:val="005C0B7D"/>
    <w:rsid w:val="005C1EB2"/>
    <w:rsid w:val="005C34E1"/>
    <w:rsid w:val="005C3FE0"/>
    <w:rsid w:val="005C4C82"/>
    <w:rsid w:val="005C740C"/>
    <w:rsid w:val="005D283A"/>
    <w:rsid w:val="005D625B"/>
    <w:rsid w:val="005E3322"/>
    <w:rsid w:val="005E436C"/>
    <w:rsid w:val="005E4578"/>
    <w:rsid w:val="005E637C"/>
    <w:rsid w:val="005E64E2"/>
    <w:rsid w:val="005E651B"/>
    <w:rsid w:val="005F62D3"/>
    <w:rsid w:val="005F6D11"/>
    <w:rsid w:val="00600CF0"/>
    <w:rsid w:val="006048F4"/>
    <w:rsid w:val="0060660A"/>
    <w:rsid w:val="00610A24"/>
    <w:rsid w:val="00612B35"/>
    <w:rsid w:val="00613B1D"/>
    <w:rsid w:val="00617311"/>
    <w:rsid w:val="00617A44"/>
    <w:rsid w:val="006202B6"/>
    <w:rsid w:val="006205C0"/>
    <w:rsid w:val="00623CB2"/>
    <w:rsid w:val="00625CD0"/>
    <w:rsid w:val="0062627D"/>
    <w:rsid w:val="00627432"/>
    <w:rsid w:val="00634E47"/>
    <w:rsid w:val="00635031"/>
    <w:rsid w:val="0064192A"/>
    <w:rsid w:val="00642768"/>
    <w:rsid w:val="006448E4"/>
    <w:rsid w:val="00645414"/>
    <w:rsid w:val="0065244E"/>
    <w:rsid w:val="006534D0"/>
    <w:rsid w:val="00653606"/>
    <w:rsid w:val="006610E9"/>
    <w:rsid w:val="00661591"/>
    <w:rsid w:val="00662A78"/>
    <w:rsid w:val="00663187"/>
    <w:rsid w:val="0066632F"/>
    <w:rsid w:val="00672429"/>
    <w:rsid w:val="00674A89"/>
    <w:rsid w:val="00674F3D"/>
    <w:rsid w:val="00682E02"/>
    <w:rsid w:val="00685545"/>
    <w:rsid w:val="006864B3"/>
    <w:rsid w:val="00686AED"/>
    <w:rsid w:val="00692BA9"/>
    <w:rsid w:val="00692C30"/>
    <w:rsid w:val="00692D64"/>
    <w:rsid w:val="006965B1"/>
    <w:rsid w:val="006A0D05"/>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E54"/>
    <w:rsid w:val="006D1016"/>
    <w:rsid w:val="006D17F2"/>
    <w:rsid w:val="006D2D53"/>
    <w:rsid w:val="006D566D"/>
    <w:rsid w:val="006E3546"/>
    <w:rsid w:val="006E3FA9"/>
    <w:rsid w:val="006E7D82"/>
    <w:rsid w:val="006F038F"/>
    <w:rsid w:val="006F0F93"/>
    <w:rsid w:val="006F273B"/>
    <w:rsid w:val="006F31F2"/>
    <w:rsid w:val="00704845"/>
    <w:rsid w:val="00706AB3"/>
    <w:rsid w:val="00714DC5"/>
    <w:rsid w:val="00715237"/>
    <w:rsid w:val="007174F4"/>
    <w:rsid w:val="00721D2E"/>
    <w:rsid w:val="00723602"/>
    <w:rsid w:val="007242CC"/>
    <w:rsid w:val="00724A8B"/>
    <w:rsid w:val="007254A5"/>
    <w:rsid w:val="00725748"/>
    <w:rsid w:val="00727AAC"/>
    <w:rsid w:val="00733DD0"/>
    <w:rsid w:val="00735D88"/>
    <w:rsid w:val="0073720D"/>
    <w:rsid w:val="00737507"/>
    <w:rsid w:val="00740712"/>
    <w:rsid w:val="00741309"/>
    <w:rsid w:val="007427BB"/>
    <w:rsid w:val="00742AB9"/>
    <w:rsid w:val="00751A6A"/>
    <w:rsid w:val="00754AD6"/>
    <w:rsid w:val="00754FBF"/>
    <w:rsid w:val="007615AC"/>
    <w:rsid w:val="00764585"/>
    <w:rsid w:val="0076507D"/>
    <w:rsid w:val="00767FEF"/>
    <w:rsid w:val="007709EF"/>
    <w:rsid w:val="007824B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2DEB"/>
    <w:rsid w:val="007F5331"/>
    <w:rsid w:val="00800CCA"/>
    <w:rsid w:val="008020F2"/>
    <w:rsid w:val="0080245A"/>
    <w:rsid w:val="00806120"/>
    <w:rsid w:val="00810C93"/>
    <w:rsid w:val="00812028"/>
    <w:rsid w:val="00812DD8"/>
    <w:rsid w:val="00813082"/>
    <w:rsid w:val="00813527"/>
    <w:rsid w:val="00814120"/>
    <w:rsid w:val="0081471E"/>
    <w:rsid w:val="00814D03"/>
    <w:rsid w:val="00815C7E"/>
    <w:rsid w:val="00816539"/>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5BDF"/>
    <w:rsid w:val="00857FEB"/>
    <w:rsid w:val="008601AF"/>
    <w:rsid w:val="00866CBE"/>
    <w:rsid w:val="00872271"/>
    <w:rsid w:val="008731F6"/>
    <w:rsid w:val="00874982"/>
    <w:rsid w:val="008762B6"/>
    <w:rsid w:val="00883137"/>
    <w:rsid w:val="00892BA5"/>
    <w:rsid w:val="0089423A"/>
    <w:rsid w:val="008A08AC"/>
    <w:rsid w:val="008A1F5D"/>
    <w:rsid w:val="008A28F5"/>
    <w:rsid w:val="008A6C4D"/>
    <w:rsid w:val="008B0E6F"/>
    <w:rsid w:val="008B1198"/>
    <w:rsid w:val="008B2349"/>
    <w:rsid w:val="008B3471"/>
    <w:rsid w:val="008B3929"/>
    <w:rsid w:val="008B3BAB"/>
    <w:rsid w:val="008B4125"/>
    <w:rsid w:val="008B4CB3"/>
    <w:rsid w:val="008B567B"/>
    <w:rsid w:val="008B7B24"/>
    <w:rsid w:val="008C356D"/>
    <w:rsid w:val="008D1583"/>
    <w:rsid w:val="008D214A"/>
    <w:rsid w:val="008E0B3F"/>
    <w:rsid w:val="008E1341"/>
    <w:rsid w:val="008E3932"/>
    <w:rsid w:val="008E49AD"/>
    <w:rsid w:val="008E698E"/>
    <w:rsid w:val="008F123F"/>
    <w:rsid w:val="008F2584"/>
    <w:rsid w:val="008F3246"/>
    <w:rsid w:val="008F3C1B"/>
    <w:rsid w:val="008F508C"/>
    <w:rsid w:val="0090271B"/>
    <w:rsid w:val="0090590D"/>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4EAF"/>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1023"/>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86F"/>
    <w:rsid w:val="00A67AC7"/>
    <w:rsid w:val="00A7020B"/>
    <w:rsid w:val="00A715F8"/>
    <w:rsid w:val="00A741BA"/>
    <w:rsid w:val="00A773CC"/>
    <w:rsid w:val="00A77F6F"/>
    <w:rsid w:val="00A831FD"/>
    <w:rsid w:val="00A83352"/>
    <w:rsid w:val="00A850A2"/>
    <w:rsid w:val="00A91FA3"/>
    <w:rsid w:val="00A927D3"/>
    <w:rsid w:val="00A9429A"/>
    <w:rsid w:val="00A94D02"/>
    <w:rsid w:val="00AA45B6"/>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2030"/>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7E25"/>
    <w:rsid w:val="00BA439D"/>
    <w:rsid w:val="00BA5D73"/>
    <w:rsid w:val="00BA7E0A"/>
    <w:rsid w:val="00BB61B0"/>
    <w:rsid w:val="00BC0D9E"/>
    <w:rsid w:val="00BC3B53"/>
    <w:rsid w:val="00BC3B96"/>
    <w:rsid w:val="00BC4244"/>
    <w:rsid w:val="00BC4AE3"/>
    <w:rsid w:val="00BC5B28"/>
    <w:rsid w:val="00BC7264"/>
    <w:rsid w:val="00BD7E81"/>
    <w:rsid w:val="00BE17D4"/>
    <w:rsid w:val="00BE3666"/>
    <w:rsid w:val="00BE3F88"/>
    <w:rsid w:val="00BE4756"/>
    <w:rsid w:val="00BE5ED9"/>
    <w:rsid w:val="00BE7B41"/>
    <w:rsid w:val="00BF4427"/>
    <w:rsid w:val="00BF46B6"/>
    <w:rsid w:val="00BF5675"/>
    <w:rsid w:val="00C0687D"/>
    <w:rsid w:val="00C15A91"/>
    <w:rsid w:val="00C206F1"/>
    <w:rsid w:val="00C2159D"/>
    <w:rsid w:val="00C217E1"/>
    <w:rsid w:val="00C219B1"/>
    <w:rsid w:val="00C231E2"/>
    <w:rsid w:val="00C2703D"/>
    <w:rsid w:val="00C352B6"/>
    <w:rsid w:val="00C4015B"/>
    <w:rsid w:val="00C4044E"/>
    <w:rsid w:val="00C40C60"/>
    <w:rsid w:val="00C436E9"/>
    <w:rsid w:val="00C44487"/>
    <w:rsid w:val="00C47F04"/>
    <w:rsid w:val="00C50C4E"/>
    <w:rsid w:val="00C50E87"/>
    <w:rsid w:val="00C5258E"/>
    <w:rsid w:val="00C5333A"/>
    <w:rsid w:val="00C53BD7"/>
    <w:rsid w:val="00C55923"/>
    <w:rsid w:val="00C619A7"/>
    <w:rsid w:val="00C64E34"/>
    <w:rsid w:val="00C6545E"/>
    <w:rsid w:val="00C7097A"/>
    <w:rsid w:val="00C7223B"/>
    <w:rsid w:val="00C736E8"/>
    <w:rsid w:val="00C73D5F"/>
    <w:rsid w:val="00C82662"/>
    <w:rsid w:val="00C965EF"/>
    <w:rsid w:val="00C97C80"/>
    <w:rsid w:val="00CA1D00"/>
    <w:rsid w:val="00CA35E4"/>
    <w:rsid w:val="00CA47D3"/>
    <w:rsid w:val="00CA6533"/>
    <w:rsid w:val="00CA6A25"/>
    <w:rsid w:val="00CA6A3F"/>
    <w:rsid w:val="00CA7C99"/>
    <w:rsid w:val="00CC15DE"/>
    <w:rsid w:val="00CC1F88"/>
    <w:rsid w:val="00CC6290"/>
    <w:rsid w:val="00CD1F99"/>
    <w:rsid w:val="00CD233D"/>
    <w:rsid w:val="00CD362D"/>
    <w:rsid w:val="00CE101D"/>
    <w:rsid w:val="00CE1C84"/>
    <w:rsid w:val="00CE4E63"/>
    <w:rsid w:val="00CE5055"/>
    <w:rsid w:val="00CE6426"/>
    <w:rsid w:val="00CE74DA"/>
    <w:rsid w:val="00CF053F"/>
    <w:rsid w:val="00CF1A17"/>
    <w:rsid w:val="00D0140D"/>
    <w:rsid w:val="00D01C92"/>
    <w:rsid w:val="00D030AB"/>
    <w:rsid w:val="00D037A9"/>
    <w:rsid w:val="00D0609E"/>
    <w:rsid w:val="00D078E1"/>
    <w:rsid w:val="00D100E9"/>
    <w:rsid w:val="00D17084"/>
    <w:rsid w:val="00D1791D"/>
    <w:rsid w:val="00D2189B"/>
    <w:rsid w:val="00D21E4B"/>
    <w:rsid w:val="00D22588"/>
    <w:rsid w:val="00D22689"/>
    <w:rsid w:val="00D23522"/>
    <w:rsid w:val="00D25DBB"/>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08CA"/>
    <w:rsid w:val="00DF2583"/>
    <w:rsid w:val="00DF3E62"/>
    <w:rsid w:val="00DF4B98"/>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6EEC"/>
    <w:rsid w:val="00E17CA2"/>
    <w:rsid w:val="00E20C25"/>
    <w:rsid w:val="00E210E0"/>
    <w:rsid w:val="00E21DE3"/>
    <w:rsid w:val="00E233D5"/>
    <w:rsid w:val="00E25C26"/>
    <w:rsid w:val="00E307D1"/>
    <w:rsid w:val="00E35710"/>
    <w:rsid w:val="00E35CF4"/>
    <w:rsid w:val="00E3731D"/>
    <w:rsid w:val="00E37811"/>
    <w:rsid w:val="00E468E4"/>
    <w:rsid w:val="00E51469"/>
    <w:rsid w:val="00E54114"/>
    <w:rsid w:val="00E56603"/>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BEE"/>
    <w:rsid w:val="00EC0DFF"/>
    <w:rsid w:val="00EC237D"/>
    <w:rsid w:val="00EC25AB"/>
    <w:rsid w:val="00EC25B9"/>
    <w:rsid w:val="00EC2927"/>
    <w:rsid w:val="00EC4D0E"/>
    <w:rsid w:val="00EC4E2B"/>
    <w:rsid w:val="00ED072A"/>
    <w:rsid w:val="00ED1828"/>
    <w:rsid w:val="00ED2F32"/>
    <w:rsid w:val="00ED539E"/>
    <w:rsid w:val="00ED576F"/>
    <w:rsid w:val="00ED5E4D"/>
    <w:rsid w:val="00EE09A7"/>
    <w:rsid w:val="00EE0C6B"/>
    <w:rsid w:val="00EE4A1F"/>
    <w:rsid w:val="00EE4C2D"/>
    <w:rsid w:val="00EF0CCB"/>
    <w:rsid w:val="00EF1B5A"/>
    <w:rsid w:val="00EF24FB"/>
    <w:rsid w:val="00EF2CCA"/>
    <w:rsid w:val="00EF4D48"/>
    <w:rsid w:val="00EF60DC"/>
    <w:rsid w:val="00F00CCE"/>
    <w:rsid w:val="00F00F54"/>
    <w:rsid w:val="00F03963"/>
    <w:rsid w:val="00F05507"/>
    <w:rsid w:val="00F06424"/>
    <w:rsid w:val="00F0733A"/>
    <w:rsid w:val="00F11068"/>
    <w:rsid w:val="00F115FD"/>
    <w:rsid w:val="00F1256D"/>
    <w:rsid w:val="00F13A4E"/>
    <w:rsid w:val="00F1454F"/>
    <w:rsid w:val="00F172BB"/>
    <w:rsid w:val="00F17B10"/>
    <w:rsid w:val="00F17BFE"/>
    <w:rsid w:val="00F20147"/>
    <w:rsid w:val="00F21BEF"/>
    <w:rsid w:val="00F23025"/>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2435"/>
    <w:rsid w:val="00F93F9E"/>
    <w:rsid w:val="00F950BC"/>
    <w:rsid w:val="00FA2CD7"/>
    <w:rsid w:val="00FA5AD5"/>
    <w:rsid w:val="00FA7882"/>
    <w:rsid w:val="00FB06ED"/>
    <w:rsid w:val="00FB7093"/>
    <w:rsid w:val="00FC08A4"/>
    <w:rsid w:val="00FC202F"/>
    <w:rsid w:val="00FC3165"/>
    <w:rsid w:val="00FC36AB"/>
    <w:rsid w:val="00FC4300"/>
    <w:rsid w:val="00FC5933"/>
    <w:rsid w:val="00FC7C9C"/>
    <w:rsid w:val="00FC7F66"/>
    <w:rsid w:val="00FD3A4A"/>
    <w:rsid w:val="00FD5776"/>
    <w:rsid w:val="00FD6A55"/>
    <w:rsid w:val="00FD6CF9"/>
    <w:rsid w:val="00FE1CB6"/>
    <w:rsid w:val="00FE486B"/>
    <w:rsid w:val="00FE4F08"/>
    <w:rsid w:val="00FF04CF"/>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0E096B4"/>
  <w15:docId w15:val="{1B02F8AA-3498-4CE5-A716-C6F1873F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0B696A"/>
    <w:rPr>
      <w:sz w:val="16"/>
      <w:szCs w:val="16"/>
    </w:rPr>
  </w:style>
  <w:style w:type="paragraph" w:styleId="Tekstopmerking">
    <w:name w:val="annotation text"/>
    <w:basedOn w:val="Standaard"/>
    <w:link w:val="TekstopmerkingChar"/>
    <w:rsid w:val="000B696A"/>
    <w:pPr>
      <w:spacing w:line="240" w:lineRule="auto"/>
    </w:pPr>
    <w:rPr>
      <w:sz w:val="20"/>
      <w:szCs w:val="20"/>
    </w:rPr>
  </w:style>
  <w:style w:type="character" w:customStyle="1" w:styleId="TekstopmerkingChar">
    <w:name w:val="Tekst opmerking Char"/>
    <w:basedOn w:val="Standaardalinea-lettertype"/>
    <w:link w:val="Tekstopmerking"/>
    <w:rsid w:val="000B696A"/>
    <w:rPr>
      <w:rFonts w:ascii="Verdana" w:hAnsi="Verdana"/>
      <w:lang w:val="nl-NL" w:eastAsia="nl-NL"/>
    </w:rPr>
  </w:style>
  <w:style w:type="paragraph" w:styleId="Onderwerpvanopmerking">
    <w:name w:val="annotation subject"/>
    <w:basedOn w:val="Tekstopmerking"/>
    <w:next w:val="Tekstopmerking"/>
    <w:link w:val="OnderwerpvanopmerkingChar"/>
    <w:rsid w:val="000B696A"/>
    <w:rPr>
      <w:b/>
      <w:bCs/>
    </w:rPr>
  </w:style>
  <w:style w:type="character" w:customStyle="1" w:styleId="OnderwerpvanopmerkingChar">
    <w:name w:val="Onderwerp van opmerking Char"/>
    <w:basedOn w:val="TekstopmerkingChar"/>
    <w:link w:val="Onderwerpvanopmerking"/>
    <w:rsid w:val="000B696A"/>
    <w:rPr>
      <w:rFonts w:ascii="Verdana" w:hAnsi="Verdana"/>
      <w:b/>
      <w:bCs/>
      <w:lang w:val="nl-NL" w:eastAsia="nl-NL"/>
    </w:rPr>
  </w:style>
  <w:style w:type="paragraph" w:styleId="Revisie">
    <w:name w:val="Revision"/>
    <w:hidden/>
    <w:uiPriority w:val="99"/>
    <w:semiHidden/>
    <w:rsid w:val="00541E48"/>
    <w:rPr>
      <w:rFonts w:ascii="Verdana" w:hAnsi="Verdana"/>
      <w:sz w:val="18"/>
      <w:szCs w:val="24"/>
      <w:lang w:val="nl-NL" w:eastAsia="nl-NL"/>
    </w:rPr>
  </w:style>
  <w:style w:type="character" w:styleId="Voetnootmarkering">
    <w:name w:val="footnote reference"/>
    <w:basedOn w:val="Standaardalinea-lettertype"/>
    <w:rsid w:val="00F92435"/>
    <w:rPr>
      <w:vertAlign w:val="superscript"/>
    </w:rPr>
  </w:style>
  <w:style w:type="character" w:styleId="Onopgelostemelding">
    <w:name w:val="Unresolved Mention"/>
    <w:basedOn w:val="Standaardalinea-lettertype"/>
    <w:uiPriority w:val="99"/>
    <w:semiHidden/>
    <w:unhideWhenUsed/>
    <w:rsid w:val="00F9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tl.nl/nieuws/economie/artikel/5506421/topvrouw-nos-pakt-topsalaris-28800-euro-ma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1144</ap:Words>
  <ap:Characters>6181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2025-06-05T14:07:00.0000000Z</dcterms:created>
  <dcterms:modified xsi:type="dcterms:W3CDTF">2025-06-05T14:07:00.0000000Z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O256JAN</vt:lpwstr>
  </property>
  <property fmtid="{D5CDD505-2E9C-101B-9397-08002B2CF9AE}" pid="3" name="Author">
    <vt:lpwstr>O256JAN</vt:lpwstr>
  </property>
  <property fmtid="{D5CDD505-2E9C-101B-9397-08002B2CF9AE}" pid="4" name="cs_objectid">
    <vt:lpwstr>52733256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Van Vroonhoven (Nieuw Sociaal Contract) aan de minister van OCW over de bezoldiging van NOS topfunctionarissen</vt:lpwstr>
  </property>
  <property fmtid="{D5CDD505-2E9C-101B-9397-08002B2CF9AE}" pid="9" name="ocw_directie">
    <vt:lpwstr>MENC/FENC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O256JAN</vt:lpwstr>
  </property>
</Properties>
</file>