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D32C28" w:rsidRDefault="00340ECA" w14:paraId="1A913192" w14:textId="77777777"/>
    <w:p w:rsidR="00BF2437" w:rsidP="00D32C28" w:rsidRDefault="00843493" w14:paraId="4F2760FD" w14:textId="77777777">
      <w:r>
        <w:t>Geachte Voorzitter,</w:t>
      </w:r>
    </w:p>
    <w:p w:rsidR="00BF2437" w:rsidP="00D32C28" w:rsidRDefault="00BF2437" w14:paraId="34C0B788" w14:textId="77777777"/>
    <w:p w:rsidR="00843493" w:rsidP="00D32C28" w:rsidRDefault="00843493" w14:paraId="0B080DEE" w14:textId="77777777">
      <w:pPr>
        <w:rPr>
          <w:szCs w:val="18"/>
        </w:rPr>
      </w:pPr>
      <w:r>
        <w:rPr>
          <w:szCs w:val="18"/>
        </w:rPr>
        <w:t xml:space="preserve">Op 26 maart 2025 </w:t>
      </w:r>
      <w:r w:rsidRPr="000378A1">
        <w:rPr>
          <w:szCs w:val="18"/>
        </w:rPr>
        <w:t xml:space="preserve">heeft de vaste commissie voor Landbouw, Visserij, Voedselzekerheid en Natuur met commissiebrief </w:t>
      </w:r>
      <w:r>
        <w:rPr>
          <w:szCs w:val="18"/>
        </w:rPr>
        <w:t xml:space="preserve">2025Z04203/2025D12989 verzocht een reactie te geven op de brandbrief van Wakker Dier m.b.t. welzijn van miljarden gekweekte insecten. </w:t>
      </w:r>
    </w:p>
    <w:p w:rsidR="00843493" w:rsidP="00D32C28" w:rsidRDefault="00843493" w14:paraId="26839390" w14:textId="77777777">
      <w:pPr>
        <w:rPr>
          <w:szCs w:val="18"/>
        </w:rPr>
      </w:pPr>
    </w:p>
    <w:p w:rsidR="00843493" w:rsidP="00D32C28" w:rsidRDefault="00843493" w14:paraId="4F0B29F8" w14:textId="77777777">
      <w:pPr>
        <w:rPr>
          <w:szCs w:val="18"/>
        </w:rPr>
      </w:pPr>
      <w:r>
        <w:rPr>
          <w:szCs w:val="18"/>
        </w:rPr>
        <w:t xml:space="preserve">In de bijlage bij deze brief </w:t>
      </w:r>
      <w:r w:rsidRPr="00530129">
        <w:rPr>
          <w:szCs w:val="18"/>
        </w:rPr>
        <w:t xml:space="preserve">treft u </w:t>
      </w:r>
      <w:r>
        <w:rPr>
          <w:szCs w:val="18"/>
        </w:rPr>
        <w:t>mijn</w:t>
      </w:r>
      <w:r w:rsidRPr="00530129">
        <w:rPr>
          <w:szCs w:val="18"/>
        </w:rPr>
        <w:t xml:space="preserve"> r</w:t>
      </w:r>
      <w:r>
        <w:rPr>
          <w:szCs w:val="18"/>
        </w:rPr>
        <w:t xml:space="preserve">eactie aan op de brandbrief van Wakker Dier. </w:t>
      </w:r>
    </w:p>
    <w:p w:rsidR="00843493" w:rsidP="00D32C28" w:rsidRDefault="00843493" w14:paraId="4A657D0E" w14:textId="77777777">
      <w:pPr>
        <w:rPr>
          <w:szCs w:val="18"/>
        </w:rPr>
      </w:pPr>
    </w:p>
    <w:p w:rsidR="00843493" w:rsidP="00D32C28" w:rsidRDefault="00843493" w14:paraId="7A55E602" w14:textId="77777777">
      <w:pPr>
        <w:rPr>
          <w:szCs w:val="18"/>
        </w:rPr>
      </w:pPr>
      <w:r>
        <w:rPr>
          <w:szCs w:val="18"/>
        </w:rPr>
        <w:t xml:space="preserve">In deze reactie verwijs ik onder meer naar het sectorplan ‘Agenda ontwikkeling en innovatie in de Nederlandse insectenketen 2025-2030’. Graag maak ik hierbij van de gelegenheid gebruik om u dit sectorplan aan te bieden. </w:t>
      </w:r>
    </w:p>
    <w:p w:rsidR="00843493" w:rsidP="00D32C28" w:rsidRDefault="00843493" w14:paraId="41AF35D7" w14:textId="77777777">
      <w:pPr>
        <w:rPr>
          <w:szCs w:val="18"/>
        </w:rPr>
      </w:pPr>
    </w:p>
    <w:p w:rsidR="00843493" w:rsidP="00D32C28" w:rsidRDefault="00843493" w14:paraId="4C65CF8A" w14:textId="77777777">
      <w:pPr>
        <w:rPr>
          <w:szCs w:val="18"/>
        </w:rPr>
      </w:pPr>
      <w:r>
        <w:rPr>
          <w:szCs w:val="18"/>
        </w:rPr>
        <w:t xml:space="preserve">De insectensector is een relatief </w:t>
      </w:r>
      <w:r w:rsidRPr="00A07F81">
        <w:rPr>
          <w:szCs w:val="18"/>
        </w:rPr>
        <w:t xml:space="preserve">jonge en nog kleine sector met veel ontwikkeling en potentie. Insecten zijn van nature afvalverwerkers, die organische reststromen kunnen omzetten naar hoogwaardige eiwitten voor bijvoorbeeld </w:t>
      </w:r>
      <w:r>
        <w:rPr>
          <w:szCs w:val="18"/>
        </w:rPr>
        <w:t>diervoeder</w:t>
      </w:r>
      <w:r w:rsidRPr="00A07F81">
        <w:rPr>
          <w:szCs w:val="18"/>
        </w:rPr>
        <w:t xml:space="preserve">. Deze sector kan daarom een rol </w:t>
      </w:r>
      <w:r>
        <w:rPr>
          <w:szCs w:val="18"/>
        </w:rPr>
        <w:t xml:space="preserve">spelen in het vergroten van de circulariteit, voedselzekerheid en duurzamere voedselproductie. </w:t>
      </w:r>
    </w:p>
    <w:p w:rsidRPr="00A07F81" w:rsidR="00843493" w:rsidP="00D32C28" w:rsidRDefault="00843493" w14:paraId="766A70A1" w14:textId="77777777">
      <w:pPr>
        <w:rPr>
          <w:szCs w:val="18"/>
        </w:rPr>
      </w:pPr>
    </w:p>
    <w:p w:rsidR="00843493" w:rsidP="00D32C28" w:rsidRDefault="00843493" w14:paraId="78D7C1DD" w14:textId="5A74EDF0">
      <w:pPr>
        <w:rPr>
          <w:szCs w:val="18"/>
        </w:rPr>
      </w:pPr>
      <w:r w:rsidRPr="00A07F81">
        <w:rPr>
          <w:szCs w:val="18"/>
        </w:rPr>
        <w:t>Ik heb al eerder aangeven</w:t>
      </w:r>
      <w:r>
        <w:rPr>
          <w:rStyle w:val="Voetnootmarkering"/>
          <w:szCs w:val="18"/>
        </w:rPr>
        <w:footnoteReference w:id="1"/>
      </w:r>
      <w:r>
        <w:rPr>
          <w:szCs w:val="18"/>
        </w:rPr>
        <w:t xml:space="preserve"> </w:t>
      </w:r>
      <w:r w:rsidRPr="00A07F81">
        <w:rPr>
          <w:szCs w:val="18"/>
        </w:rPr>
        <w:t>dat ik de ontwikkeling van deze sector wil faciliteren, maar dat de sectorpartijen zelf een leidende rol hebben bij de ontwikkeling van de insectensector. Aandacht vragen onder andere de gezondheidsrisico’s voor mens en dier, de milieueffecten in vergelijking tot andere (alternatieve) agrarische sectoren en vraagstukken rond het welzijn van insecten. De sector heeft deze uitdaging opgepakt en</w:t>
      </w:r>
      <w:r>
        <w:rPr>
          <w:szCs w:val="18"/>
        </w:rPr>
        <w:t xml:space="preserve"> in vervolg op de sectoragenda 2020-2024 en het hierbij behorende realisatierapport</w:t>
      </w:r>
      <w:r w:rsidRPr="00403397">
        <w:rPr>
          <w:rStyle w:val="Voetnootmarkering"/>
          <w:szCs w:val="18"/>
        </w:rPr>
        <w:t xml:space="preserve"> </w:t>
      </w:r>
      <w:r>
        <w:rPr>
          <w:rStyle w:val="Voetnootmarkering"/>
          <w:szCs w:val="18"/>
        </w:rPr>
        <w:footnoteReference w:id="2"/>
      </w:r>
      <w:r w:rsidRPr="00A07F81">
        <w:rPr>
          <w:szCs w:val="18"/>
        </w:rPr>
        <w:t xml:space="preserve">, samen met een werkgroep van de verschillende </w:t>
      </w:r>
      <w:r w:rsidRPr="00A07F81">
        <w:rPr>
          <w:szCs w:val="18"/>
        </w:rPr>
        <w:lastRenderedPageBreak/>
        <w:t>betrokkenen</w:t>
      </w:r>
      <w:r>
        <w:rPr>
          <w:szCs w:val="18"/>
        </w:rPr>
        <w:t xml:space="preserve"> </w:t>
      </w:r>
      <w:r>
        <w:rPr>
          <w:rStyle w:val="Voetnootmarkering"/>
          <w:szCs w:val="18"/>
        </w:rPr>
        <w:footnoteReference w:id="3"/>
      </w:r>
      <w:r w:rsidRPr="00A07F81">
        <w:rPr>
          <w:szCs w:val="18"/>
        </w:rPr>
        <w:t> en mijn ministerie, een visie en agenda gemaakt voor ontwikkeling en innovatie in de Nederlandse insectenketen.</w:t>
      </w:r>
      <w:r>
        <w:rPr>
          <w:rStyle w:val="Voetnootmarkering"/>
          <w:szCs w:val="18"/>
        </w:rPr>
        <w:footnoteReference w:id="4"/>
      </w:r>
      <w:r w:rsidRPr="00A07F81">
        <w:rPr>
          <w:szCs w:val="18"/>
        </w:rPr>
        <w:t> </w:t>
      </w:r>
    </w:p>
    <w:p w:rsidR="00843493" w:rsidP="00D32C28" w:rsidRDefault="00843493" w14:paraId="24DA24C0" w14:textId="77777777">
      <w:pPr>
        <w:rPr>
          <w:szCs w:val="18"/>
        </w:rPr>
      </w:pPr>
    </w:p>
    <w:p w:rsidRPr="00A07F81" w:rsidR="00843493" w:rsidP="00D32C28" w:rsidRDefault="00843493" w14:paraId="0835283C" w14:textId="77777777">
      <w:pPr>
        <w:rPr>
          <w:szCs w:val="18"/>
        </w:rPr>
      </w:pPr>
      <w:r w:rsidRPr="00A07F81">
        <w:rPr>
          <w:szCs w:val="18"/>
        </w:rPr>
        <w:t xml:space="preserve">In de agenda zijn </w:t>
      </w:r>
      <w:r>
        <w:rPr>
          <w:szCs w:val="18"/>
        </w:rPr>
        <w:t xml:space="preserve">stappen gedefinieerd met betrekking tot onder meer kennisontwikkeling m.b.t. insectenwelzijn, aanvullend onderzoek naar de veiligheid van alternatieve reststromen, het verbeteren van kennisdeling en ketensamenwerking, inrichting monitoring en bestrijding van ziekten en plagen in kwekerijen en het economisch perspectief van de sector verder te ontwikkelen. </w:t>
      </w:r>
      <w:r w:rsidRPr="00A07F81">
        <w:rPr>
          <w:szCs w:val="18"/>
        </w:rPr>
        <w:t>Ook wordt ingezet op communicatie naar de maatschappij en educatie en kennisontwikkeling. Ik waardeer de inzet van de sector om te komen tot dit plan en zal de uitvoering waar nodig en mogelijk faciliteren.</w:t>
      </w:r>
    </w:p>
    <w:p w:rsidR="00B22B82" w:rsidP="00D32C28" w:rsidRDefault="00B22B82" w14:paraId="604DAC47" w14:textId="77777777"/>
    <w:p w:rsidR="003F7EF3" w:rsidP="00D32C28" w:rsidRDefault="00843493" w14:paraId="0141599B" w14:textId="77777777">
      <w:pPr>
        <w:rPr>
          <w:rFonts w:asciiTheme="minorHAnsi" w:hAnsiTheme="minorHAnsi"/>
          <w:sz w:val="22"/>
          <w:szCs w:val="18"/>
        </w:rPr>
      </w:pPr>
      <w:r>
        <w:rPr>
          <w:rFonts w:asciiTheme="minorHAnsi" w:hAnsiTheme="minorHAnsi"/>
          <w:sz w:val="22"/>
          <w:szCs w:val="18"/>
        </w:rPr>
        <w:t>Hoogachtend,</w:t>
      </w:r>
    </w:p>
    <w:p w:rsidRPr="00EC58D9" w:rsidR="00F71F9E" w:rsidP="00D32C28" w:rsidRDefault="00F71F9E" w14:paraId="43173C0A" w14:textId="77777777"/>
    <w:p w:rsidR="007239A1" w:rsidP="00D32C28" w:rsidRDefault="007239A1" w14:paraId="6D673654" w14:textId="77777777"/>
    <w:p w:rsidRPr="00EC58D9" w:rsidR="00D32C28" w:rsidP="00D32C28" w:rsidRDefault="00D32C28" w14:paraId="0B2554A1" w14:textId="77777777"/>
    <w:p w:rsidRPr="00EC58D9" w:rsidR="007239A1" w:rsidP="00D32C28" w:rsidRDefault="007239A1" w14:paraId="2B9C32FF" w14:textId="77777777"/>
    <w:p w:rsidRPr="006A15A5" w:rsidR="007239A1" w:rsidP="00D32C28" w:rsidRDefault="00843493" w14:paraId="225D2B7E" w14:textId="77777777">
      <w:pPr>
        <w:rPr>
          <w:szCs w:val="18"/>
        </w:rPr>
      </w:pPr>
      <w:r w:rsidRPr="00B11DD6">
        <w:t>Femke Marije Wiersma</w:t>
      </w:r>
    </w:p>
    <w:p w:rsidR="004E505E" w:rsidP="00D32C28" w:rsidRDefault="00843493" w14:paraId="6B5A45DB" w14:textId="77777777">
      <w:r w:rsidRPr="00EC58D9">
        <w:t xml:space="preserve">Minister van </w:t>
      </w:r>
      <w:r w:rsidR="00704E60">
        <w:rPr>
          <w:rFonts w:cs="Calibri"/>
          <w:szCs w:val="18"/>
        </w:rPr>
        <w:t>Landbouw, Visserij, Voedselzekerheid en Natuur</w:t>
      </w:r>
    </w:p>
    <w:p w:rsidRPr="00006C01" w:rsidR="00481085" w:rsidP="00D32C28" w:rsidRDefault="00481085" w14:paraId="0136CE89" w14:textId="77777777"/>
    <w:p w:rsidR="005D32D1" w:rsidP="00D32C28" w:rsidRDefault="005D32D1" w14:paraId="2E9E0782" w14:textId="77777777"/>
    <w:p w:rsidR="006F04AF" w:rsidP="00D32C28" w:rsidRDefault="006F04AF" w14:paraId="7F92C05E" w14:textId="77777777"/>
    <w:p w:rsidR="006F04AF" w:rsidP="00D32C28" w:rsidRDefault="006F04AF" w14:paraId="3BEAE00E" w14:textId="77777777"/>
    <w:sectPr w:rsidR="006F04AF"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08532" w14:textId="77777777" w:rsidR="008146EA" w:rsidRDefault="008146EA">
      <w:r>
        <w:separator/>
      </w:r>
    </w:p>
    <w:p w14:paraId="0C82D13F" w14:textId="77777777" w:rsidR="008146EA" w:rsidRDefault="008146EA"/>
  </w:endnote>
  <w:endnote w:type="continuationSeparator" w:id="0">
    <w:p w14:paraId="0F5EC708" w14:textId="77777777" w:rsidR="008146EA" w:rsidRDefault="008146EA">
      <w:r>
        <w:continuationSeparator/>
      </w:r>
    </w:p>
    <w:p w14:paraId="420640AB" w14:textId="77777777" w:rsidR="008146EA" w:rsidRDefault="008146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EEF34" w14:textId="058E4591"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80D71" w14:paraId="6AD8E4A0" w14:textId="77777777" w:rsidTr="00CA6A25">
      <w:trPr>
        <w:trHeight w:hRule="exact" w:val="240"/>
      </w:trPr>
      <w:tc>
        <w:tcPr>
          <w:tcW w:w="7601" w:type="dxa"/>
          <w:shd w:val="clear" w:color="auto" w:fill="auto"/>
        </w:tcPr>
        <w:p w14:paraId="549B878A" w14:textId="77777777" w:rsidR="00527BD4" w:rsidRDefault="00527BD4" w:rsidP="003F1F6B">
          <w:pPr>
            <w:pStyle w:val="Huisstijl-Rubricering"/>
          </w:pPr>
        </w:p>
      </w:tc>
      <w:tc>
        <w:tcPr>
          <w:tcW w:w="2156" w:type="dxa"/>
        </w:tcPr>
        <w:p w14:paraId="6DAB9751" w14:textId="75FBCF08" w:rsidR="00527BD4" w:rsidRPr="00645414" w:rsidRDefault="00843493"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3A3BEE">
              <w:t>2</w:t>
            </w:r>
          </w:fldSimple>
        </w:p>
      </w:tc>
    </w:tr>
  </w:tbl>
  <w:p w14:paraId="1DC7C50A"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80D71" w14:paraId="3EE80400" w14:textId="77777777" w:rsidTr="00CA6A25">
      <w:trPr>
        <w:trHeight w:hRule="exact" w:val="240"/>
      </w:trPr>
      <w:tc>
        <w:tcPr>
          <w:tcW w:w="7601" w:type="dxa"/>
          <w:shd w:val="clear" w:color="auto" w:fill="auto"/>
        </w:tcPr>
        <w:p w14:paraId="488AF989" w14:textId="6F75641B" w:rsidR="00527BD4" w:rsidRDefault="00527BD4" w:rsidP="008C356D">
          <w:pPr>
            <w:pStyle w:val="Huisstijl-Rubricering"/>
          </w:pPr>
        </w:p>
      </w:tc>
      <w:tc>
        <w:tcPr>
          <w:tcW w:w="2170" w:type="dxa"/>
        </w:tcPr>
        <w:p w14:paraId="1693CB39" w14:textId="4356631E" w:rsidR="00527BD4" w:rsidRPr="00ED539E" w:rsidRDefault="00843493"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8146EA">
              <w:t>1</w:t>
            </w:r>
          </w:fldSimple>
        </w:p>
      </w:tc>
    </w:tr>
  </w:tbl>
  <w:p w14:paraId="65EE59FA" w14:textId="77777777" w:rsidR="00527BD4" w:rsidRPr="00BC3B53" w:rsidRDefault="00527BD4" w:rsidP="008C356D">
    <w:pPr>
      <w:pStyle w:val="Voettekst"/>
      <w:spacing w:line="240" w:lineRule="auto"/>
      <w:rPr>
        <w:sz w:val="2"/>
        <w:szCs w:val="2"/>
      </w:rPr>
    </w:pPr>
  </w:p>
  <w:p w14:paraId="03FEADD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14D5C" w14:textId="77777777" w:rsidR="008146EA" w:rsidRDefault="008146EA">
      <w:r>
        <w:separator/>
      </w:r>
    </w:p>
    <w:p w14:paraId="2211881B" w14:textId="77777777" w:rsidR="008146EA" w:rsidRDefault="008146EA"/>
  </w:footnote>
  <w:footnote w:type="continuationSeparator" w:id="0">
    <w:p w14:paraId="1B056FE5" w14:textId="77777777" w:rsidR="008146EA" w:rsidRDefault="008146EA">
      <w:r>
        <w:continuationSeparator/>
      </w:r>
    </w:p>
    <w:p w14:paraId="3AA25A5D" w14:textId="77777777" w:rsidR="008146EA" w:rsidRDefault="008146EA"/>
  </w:footnote>
  <w:footnote w:id="1">
    <w:p w14:paraId="7A553D77" w14:textId="77777777" w:rsidR="00843493" w:rsidRPr="00D32C28" w:rsidRDefault="00843493" w:rsidP="00843493">
      <w:pPr>
        <w:pStyle w:val="Voetnoottekst"/>
        <w:rPr>
          <w:szCs w:val="13"/>
        </w:rPr>
      </w:pPr>
      <w:r w:rsidRPr="00D32C28">
        <w:rPr>
          <w:rStyle w:val="Voetnootmarkering"/>
          <w:szCs w:val="13"/>
        </w:rPr>
        <w:footnoteRef/>
      </w:r>
      <w:r w:rsidRPr="00D32C28">
        <w:rPr>
          <w:szCs w:val="13"/>
        </w:rPr>
        <w:t xml:space="preserve"> Zie mijn brief van 28 augustus 2018, Kamerstuk 33 043, nr. 96</w:t>
      </w:r>
    </w:p>
  </w:footnote>
  <w:footnote w:id="2">
    <w:p w14:paraId="3323FCDC" w14:textId="77777777" w:rsidR="00843493" w:rsidRPr="00D32C28" w:rsidRDefault="00843493" w:rsidP="00843493">
      <w:pPr>
        <w:pStyle w:val="Voetnoottekst"/>
        <w:rPr>
          <w:szCs w:val="13"/>
        </w:rPr>
      </w:pPr>
      <w:r w:rsidRPr="00D32C28">
        <w:rPr>
          <w:rStyle w:val="Voetnootmarkering"/>
          <w:szCs w:val="13"/>
        </w:rPr>
        <w:footnoteRef/>
      </w:r>
      <w:r w:rsidRPr="00D32C28">
        <w:rPr>
          <w:szCs w:val="13"/>
        </w:rPr>
        <w:t xml:space="preserve"> </w:t>
      </w:r>
      <w:hyperlink r:id="rId1" w:history="1">
        <w:r w:rsidRPr="00D32C28">
          <w:rPr>
            <w:rStyle w:val="Hyperlink"/>
            <w:szCs w:val="13"/>
          </w:rPr>
          <w:t>https://venik.nl/sectorplan.html</w:t>
        </w:r>
      </w:hyperlink>
      <w:r w:rsidRPr="00D32C28">
        <w:rPr>
          <w:szCs w:val="13"/>
        </w:rPr>
        <w:t xml:space="preserve">  &gt;Realisatie rapport sectorplan 2020-2024</w:t>
      </w:r>
    </w:p>
  </w:footnote>
  <w:footnote w:id="3">
    <w:p w14:paraId="03FF5511" w14:textId="3058016B" w:rsidR="00843493" w:rsidRPr="00D32C28" w:rsidRDefault="00843493" w:rsidP="00843493">
      <w:pPr>
        <w:pStyle w:val="Voetnoottekst"/>
        <w:rPr>
          <w:szCs w:val="13"/>
        </w:rPr>
      </w:pPr>
      <w:r w:rsidRPr="00D32C28">
        <w:rPr>
          <w:rStyle w:val="Voetnootmarkering"/>
          <w:szCs w:val="13"/>
        </w:rPr>
        <w:footnoteRef/>
      </w:r>
      <w:r w:rsidRPr="00D32C28">
        <w:rPr>
          <w:szCs w:val="13"/>
        </w:rPr>
        <w:t xml:space="preserve"> De leden van de insectencoalitie zijn: Aeres Hogeschool Dronten, Centraal Bureau Levensmiddelenhandel (CBL), HAS Green Academy, International Platform of Insects for Food and Feed (IPIFF), Ministerie van Landbouw, Visserij, Voedselzekerheid en Natuur (LVVN), Nederlandse Vereniging Diervoederindustrie (Nevedi), Nederlandse Voedsel- en Warenautoriteit (NVWA), Network for Insect Knowledge (NIK), Verenigde Nederlandse Insectenkwekers (Venik), Wageningen Bioveterinary Research (WBVR), Wageningen Food Safety Research (WFSR), Wageningen University and Research (WUR), Wageningen Universiteit Food Quality and Design, het Voedingscentrum. De Dierenbescherming is betrokken als adviseur van de insectencoalitie</w:t>
      </w:r>
    </w:p>
  </w:footnote>
  <w:footnote w:id="4">
    <w:p w14:paraId="756F2B4A" w14:textId="77777777" w:rsidR="00843493" w:rsidRPr="00D32C28" w:rsidRDefault="00843493" w:rsidP="00843493">
      <w:pPr>
        <w:pStyle w:val="Voetnoottekst"/>
        <w:rPr>
          <w:szCs w:val="13"/>
        </w:rPr>
      </w:pPr>
      <w:r w:rsidRPr="00D32C28">
        <w:rPr>
          <w:rStyle w:val="Voetnootmarkering"/>
          <w:szCs w:val="13"/>
        </w:rPr>
        <w:footnoteRef/>
      </w:r>
      <w:r w:rsidRPr="00D32C28">
        <w:rPr>
          <w:szCs w:val="13"/>
        </w:rPr>
        <w:t xml:space="preserve"> </w:t>
      </w:r>
      <w:hyperlink r:id="rId2" w:history="1">
        <w:r w:rsidRPr="00D32C28">
          <w:rPr>
            <w:rStyle w:val="Hyperlink"/>
            <w:szCs w:val="13"/>
          </w:rPr>
          <w:t>https://venik.nl/sectorplan.html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80D71" w14:paraId="3DDE4C2C" w14:textId="77777777" w:rsidTr="00A50CF6">
      <w:tc>
        <w:tcPr>
          <w:tcW w:w="2156" w:type="dxa"/>
          <w:shd w:val="clear" w:color="auto" w:fill="auto"/>
        </w:tcPr>
        <w:p w14:paraId="72EB09A7" w14:textId="77777777" w:rsidR="00527BD4" w:rsidRPr="005819CE" w:rsidRDefault="00843493" w:rsidP="00A50CF6">
          <w:pPr>
            <w:pStyle w:val="Huisstijl-Adres"/>
          </w:pPr>
          <w:r>
            <w:rPr>
              <w:b/>
            </w:rPr>
            <w:t>Directoraat-generaal Agro</w:t>
          </w:r>
        </w:p>
      </w:tc>
    </w:tr>
    <w:tr w:rsidR="00380D71" w14:paraId="36DF4966" w14:textId="77777777" w:rsidTr="00A50CF6">
      <w:trPr>
        <w:trHeight w:hRule="exact" w:val="200"/>
      </w:trPr>
      <w:tc>
        <w:tcPr>
          <w:tcW w:w="2156" w:type="dxa"/>
          <w:shd w:val="clear" w:color="auto" w:fill="auto"/>
        </w:tcPr>
        <w:p w14:paraId="141CFB3F" w14:textId="77777777" w:rsidR="00527BD4" w:rsidRPr="005819CE" w:rsidRDefault="00527BD4" w:rsidP="00A50CF6"/>
      </w:tc>
    </w:tr>
    <w:tr w:rsidR="00380D71" w14:paraId="27C1E48D" w14:textId="77777777" w:rsidTr="00502512">
      <w:trPr>
        <w:trHeight w:hRule="exact" w:val="774"/>
      </w:trPr>
      <w:tc>
        <w:tcPr>
          <w:tcW w:w="2156" w:type="dxa"/>
          <w:shd w:val="clear" w:color="auto" w:fill="auto"/>
        </w:tcPr>
        <w:p w14:paraId="2F0F99A9" w14:textId="77777777" w:rsidR="00527BD4" w:rsidRDefault="00527BD4" w:rsidP="003A5290">
          <w:pPr>
            <w:pStyle w:val="Huisstijl-Kopje"/>
          </w:pPr>
        </w:p>
        <w:p w14:paraId="0486A670" w14:textId="77777777" w:rsidR="00502512" w:rsidRPr="00502512" w:rsidRDefault="00843493" w:rsidP="003A5290">
          <w:pPr>
            <w:pStyle w:val="Huisstijl-Kopje"/>
            <w:rPr>
              <w:b w:val="0"/>
            </w:rPr>
          </w:pPr>
          <w:r>
            <w:rPr>
              <w:b w:val="0"/>
            </w:rPr>
            <w:t>DGA-DAD</w:t>
          </w:r>
          <w:r w:rsidRPr="00502512">
            <w:rPr>
              <w:b w:val="0"/>
            </w:rPr>
            <w:t xml:space="preserve"> / </w:t>
          </w:r>
          <w:r>
            <w:rPr>
              <w:b w:val="0"/>
            </w:rPr>
            <w:t>98790685</w:t>
          </w:r>
        </w:p>
        <w:p w14:paraId="3CABD973" w14:textId="77777777" w:rsidR="00527BD4" w:rsidRPr="005819CE" w:rsidRDefault="00527BD4" w:rsidP="00361A56">
          <w:pPr>
            <w:pStyle w:val="Huisstijl-Kopje"/>
          </w:pPr>
        </w:p>
      </w:tc>
    </w:tr>
  </w:tbl>
  <w:p w14:paraId="5469AB8B" w14:textId="77777777" w:rsidR="00527BD4" w:rsidRPr="00740712" w:rsidRDefault="00527BD4" w:rsidP="004F44C2"/>
  <w:p w14:paraId="74E6E7C8"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80D71" w14:paraId="310C17BE" w14:textId="77777777" w:rsidTr="00751A6A">
      <w:trPr>
        <w:trHeight w:val="2636"/>
      </w:trPr>
      <w:tc>
        <w:tcPr>
          <w:tcW w:w="737" w:type="dxa"/>
          <w:shd w:val="clear" w:color="auto" w:fill="auto"/>
        </w:tcPr>
        <w:p w14:paraId="659D2641"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8D173FD" w14:textId="77777777" w:rsidR="003B2E54" w:rsidRDefault="00843493"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1E1F8BE4" wp14:editId="3B4663AC">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65B8BB8" w14:textId="77777777" w:rsidR="00527BD4" w:rsidRDefault="00527BD4" w:rsidP="00651CEE">
          <w:pPr>
            <w:framePr w:w="6340" w:h="2750" w:hRule="exact" w:hSpace="180" w:wrap="around" w:vAnchor="page" w:hAnchor="text" w:x="3873" w:y="-140"/>
            <w:spacing w:line="240" w:lineRule="auto"/>
          </w:pPr>
        </w:p>
      </w:tc>
    </w:tr>
  </w:tbl>
  <w:p w14:paraId="37F79E47" w14:textId="77777777" w:rsidR="00527BD4" w:rsidRDefault="00527BD4" w:rsidP="00D0609E">
    <w:pPr>
      <w:framePr w:w="6340" w:h="2750" w:hRule="exact" w:hSpace="180" w:wrap="around" w:vAnchor="page" w:hAnchor="text" w:x="3873" w:y="-140"/>
    </w:pPr>
  </w:p>
  <w:p w14:paraId="317FE3D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80D71" w:rsidRPr="00405B73" w14:paraId="088AEF1C" w14:textId="77777777" w:rsidTr="00A50CF6">
      <w:tc>
        <w:tcPr>
          <w:tcW w:w="2160" w:type="dxa"/>
          <w:shd w:val="clear" w:color="auto" w:fill="auto"/>
        </w:tcPr>
        <w:p w14:paraId="12552F23" w14:textId="77777777" w:rsidR="005C07D1" w:rsidRDefault="00843493" w:rsidP="00A50CF6">
          <w:pPr>
            <w:pStyle w:val="Huisstijl-Adres"/>
          </w:pPr>
          <w:r>
            <w:rPr>
              <w:b/>
            </w:rPr>
            <w:t>Directoraat-generaal Agro</w:t>
          </w:r>
          <w:r w:rsidR="00527BD4" w:rsidRPr="005819CE">
            <w:rPr>
              <w:b/>
            </w:rPr>
            <w:br/>
          </w:r>
          <w:r>
            <w:t>Directie Dierlijke Agroketens en Dierenwelzijn</w:t>
          </w:r>
        </w:p>
        <w:p w14:paraId="68FE1EBD" w14:textId="77777777" w:rsidR="00527BD4" w:rsidRPr="009000E4" w:rsidRDefault="00843493" w:rsidP="00A72979">
          <w:pPr>
            <w:pStyle w:val="Huisstijl-Adres"/>
          </w:pPr>
          <w:r>
            <w:rPr>
              <w:b/>
            </w:rPr>
            <w:t>Bezoekadres</w:t>
          </w:r>
          <w:r>
            <w:rPr>
              <w:b/>
            </w:rPr>
            <w:br/>
          </w:r>
          <w:r>
            <w:t>Bezuidenhoutseweg 73</w:t>
          </w:r>
          <w:r w:rsidRPr="005819CE">
            <w:br/>
          </w:r>
          <w:r>
            <w:t>2594 AC Den Haag</w:t>
          </w:r>
        </w:p>
        <w:p w14:paraId="77EE2E5F" w14:textId="77777777" w:rsidR="00EF495B" w:rsidRDefault="00843493" w:rsidP="0098788A">
          <w:pPr>
            <w:pStyle w:val="Huisstijl-Adres"/>
          </w:pPr>
          <w:r>
            <w:rPr>
              <w:b/>
            </w:rPr>
            <w:t>Postadres</w:t>
          </w:r>
          <w:r>
            <w:rPr>
              <w:b/>
            </w:rPr>
            <w:br/>
          </w:r>
          <w:r>
            <w:t>Postbus 20401</w:t>
          </w:r>
          <w:r w:rsidRPr="005819CE">
            <w:br/>
            <w:t>2500 E</w:t>
          </w:r>
          <w:r>
            <w:t>K</w:t>
          </w:r>
          <w:r w:rsidRPr="005819CE">
            <w:t xml:space="preserve"> Den Haag</w:t>
          </w:r>
        </w:p>
        <w:p w14:paraId="0775DA11" w14:textId="77777777" w:rsidR="00556BEE" w:rsidRPr="005B3814" w:rsidRDefault="00843493" w:rsidP="0098788A">
          <w:pPr>
            <w:pStyle w:val="Huisstijl-Adres"/>
          </w:pPr>
          <w:r>
            <w:rPr>
              <w:b/>
            </w:rPr>
            <w:t>Overheidsidentificatienr</w:t>
          </w:r>
          <w:r>
            <w:rPr>
              <w:b/>
            </w:rPr>
            <w:br/>
          </w:r>
          <w:r w:rsidR="00BA129E">
            <w:rPr>
              <w:rFonts w:cs="Agrofont"/>
              <w:iCs/>
            </w:rPr>
            <w:t>00000001858272854000</w:t>
          </w:r>
        </w:p>
        <w:p w14:paraId="6168B23E" w14:textId="4ABEDFAB" w:rsidR="00527BD4" w:rsidRPr="00D32C28" w:rsidRDefault="00843493"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380D71" w:rsidRPr="00405B73" w14:paraId="0BC0FF1E" w14:textId="77777777" w:rsidTr="00A50CF6">
      <w:trPr>
        <w:trHeight w:hRule="exact" w:val="200"/>
      </w:trPr>
      <w:tc>
        <w:tcPr>
          <w:tcW w:w="2160" w:type="dxa"/>
          <w:shd w:val="clear" w:color="auto" w:fill="auto"/>
        </w:tcPr>
        <w:p w14:paraId="5503BEF1" w14:textId="77777777" w:rsidR="00527BD4" w:rsidRPr="00A72979" w:rsidRDefault="00527BD4" w:rsidP="00A50CF6">
          <w:pPr>
            <w:rPr>
              <w:lang w:val="fr-FR"/>
            </w:rPr>
          </w:pPr>
        </w:p>
      </w:tc>
    </w:tr>
    <w:tr w:rsidR="00380D71" w14:paraId="56ABAC0B" w14:textId="77777777" w:rsidTr="00A50CF6">
      <w:tc>
        <w:tcPr>
          <w:tcW w:w="2160" w:type="dxa"/>
          <w:shd w:val="clear" w:color="auto" w:fill="auto"/>
        </w:tcPr>
        <w:p w14:paraId="0607D408" w14:textId="77777777" w:rsidR="000C0163" w:rsidRPr="005819CE" w:rsidRDefault="00843493" w:rsidP="000C0163">
          <w:pPr>
            <w:pStyle w:val="Huisstijl-Kopje"/>
          </w:pPr>
          <w:r>
            <w:t>Ons kenmerk</w:t>
          </w:r>
        </w:p>
        <w:p w14:paraId="755DD7DF" w14:textId="77777777" w:rsidR="000C0163" w:rsidRPr="005819CE" w:rsidRDefault="00843493" w:rsidP="000C0163">
          <w:pPr>
            <w:pStyle w:val="Huisstijl-Gegeven"/>
          </w:pPr>
          <w:r>
            <w:t>DGA-DAD</w:t>
          </w:r>
          <w:r w:rsidR="00926AE2">
            <w:t xml:space="preserve"> / </w:t>
          </w:r>
          <w:r>
            <w:t>98790685</w:t>
          </w:r>
        </w:p>
        <w:p w14:paraId="2C2F8338" w14:textId="77777777" w:rsidR="00527BD4" w:rsidRPr="005819CE" w:rsidRDefault="00843493" w:rsidP="00A50CF6">
          <w:pPr>
            <w:pStyle w:val="Huisstijl-Kopje"/>
          </w:pPr>
          <w:r>
            <w:t>Uw kenmerk</w:t>
          </w:r>
        </w:p>
        <w:p w14:paraId="35C9C2E7" w14:textId="77777777" w:rsidR="00527BD4" w:rsidRPr="005819CE" w:rsidRDefault="00843493" w:rsidP="00A50CF6">
          <w:pPr>
            <w:pStyle w:val="Huisstijl-Gegeven"/>
          </w:pPr>
          <w:r>
            <w:t xml:space="preserve">2025Z04203/2025D12989 </w:t>
          </w:r>
        </w:p>
        <w:p w14:paraId="1846DD4E" w14:textId="77777777" w:rsidR="00527BD4" w:rsidRPr="005819CE" w:rsidRDefault="00843493" w:rsidP="00A50CF6">
          <w:pPr>
            <w:pStyle w:val="Huisstijl-Kopje"/>
          </w:pPr>
          <w:r>
            <w:t>Bijlage(n)</w:t>
          </w:r>
        </w:p>
        <w:p w14:paraId="71A4B474" w14:textId="77777777" w:rsidR="00527BD4" w:rsidRPr="005819CE" w:rsidRDefault="00843493" w:rsidP="00A50CF6">
          <w:pPr>
            <w:pStyle w:val="Huisstijl-Gegeven"/>
          </w:pPr>
          <w:r>
            <w:t>2</w:t>
          </w:r>
        </w:p>
      </w:tc>
    </w:tr>
  </w:tbl>
  <w:p w14:paraId="12F3FD0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380D71" w14:paraId="4F62E426" w14:textId="77777777" w:rsidTr="001B667E">
      <w:trPr>
        <w:trHeight w:val="400"/>
      </w:trPr>
      <w:tc>
        <w:tcPr>
          <w:tcW w:w="7371" w:type="dxa"/>
          <w:gridSpan w:val="2"/>
          <w:shd w:val="clear" w:color="auto" w:fill="auto"/>
        </w:tcPr>
        <w:p w14:paraId="353F1059" w14:textId="77777777" w:rsidR="00527BD4" w:rsidRPr="00BC3B53" w:rsidRDefault="00843493"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380D71" w14:paraId="23A57851" w14:textId="77777777" w:rsidTr="001B667E">
      <w:tc>
        <w:tcPr>
          <w:tcW w:w="7371" w:type="dxa"/>
          <w:gridSpan w:val="2"/>
          <w:shd w:val="clear" w:color="auto" w:fill="auto"/>
        </w:tcPr>
        <w:p w14:paraId="1FD75A07" w14:textId="77777777" w:rsidR="00527BD4" w:rsidRPr="00983E8F" w:rsidRDefault="00527BD4" w:rsidP="00A50CF6">
          <w:pPr>
            <w:pStyle w:val="Huisstijl-Rubricering"/>
          </w:pPr>
        </w:p>
      </w:tc>
    </w:tr>
    <w:tr w:rsidR="00380D71" w14:paraId="633623C6" w14:textId="77777777" w:rsidTr="001B667E">
      <w:trPr>
        <w:trHeight w:hRule="exact" w:val="2440"/>
      </w:trPr>
      <w:tc>
        <w:tcPr>
          <w:tcW w:w="7371" w:type="dxa"/>
          <w:gridSpan w:val="2"/>
          <w:shd w:val="clear" w:color="auto" w:fill="auto"/>
        </w:tcPr>
        <w:p w14:paraId="1E0570A1" w14:textId="77777777" w:rsidR="00527BD4" w:rsidRDefault="00843493" w:rsidP="00A50CF6">
          <w:pPr>
            <w:pStyle w:val="Huisstijl-NAW"/>
          </w:pPr>
          <w:r>
            <w:t xml:space="preserve">De Voorzitter van de Tweede Kamer </w:t>
          </w:r>
        </w:p>
        <w:p w14:paraId="51BE829D" w14:textId="77777777" w:rsidR="00D87195" w:rsidRDefault="00843493" w:rsidP="00D87195">
          <w:pPr>
            <w:pStyle w:val="Huisstijl-NAW"/>
          </w:pPr>
          <w:r>
            <w:t>der Staten-Generaal</w:t>
          </w:r>
        </w:p>
        <w:p w14:paraId="14A5AEBC" w14:textId="77777777" w:rsidR="005C769E" w:rsidRDefault="00843493" w:rsidP="005C769E">
          <w:pPr>
            <w:rPr>
              <w:szCs w:val="18"/>
            </w:rPr>
          </w:pPr>
          <w:r>
            <w:rPr>
              <w:szCs w:val="18"/>
            </w:rPr>
            <w:t>Prinses Irenestraat 6</w:t>
          </w:r>
        </w:p>
        <w:p w14:paraId="332D12C7" w14:textId="77777777" w:rsidR="005C769E" w:rsidRDefault="00843493" w:rsidP="005C769E">
          <w:pPr>
            <w:pStyle w:val="Huisstijl-NAW"/>
          </w:pPr>
          <w:r>
            <w:t>2595 BD  DEN HAAG</w:t>
          </w:r>
        </w:p>
      </w:tc>
    </w:tr>
    <w:tr w:rsidR="00380D71" w14:paraId="4556D05B" w14:textId="77777777" w:rsidTr="001B667E">
      <w:trPr>
        <w:trHeight w:hRule="exact" w:val="400"/>
      </w:trPr>
      <w:tc>
        <w:tcPr>
          <w:tcW w:w="7371" w:type="dxa"/>
          <w:gridSpan w:val="2"/>
          <w:shd w:val="clear" w:color="auto" w:fill="auto"/>
        </w:tcPr>
        <w:p w14:paraId="2F0747B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80D71" w14:paraId="298B0268" w14:textId="77777777" w:rsidTr="001B667E">
      <w:trPr>
        <w:trHeight w:val="240"/>
      </w:trPr>
      <w:tc>
        <w:tcPr>
          <w:tcW w:w="709" w:type="dxa"/>
          <w:shd w:val="clear" w:color="auto" w:fill="auto"/>
        </w:tcPr>
        <w:p w14:paraId="2E841896" w14:textId="77777777" w:rsidR="00527BD4" w:rsidRPr="00C21A01" w:rsidRDefault="00843493" w:rsidP="00A50CF6">
          <w:pPr>
            <w:rPr>
              <w:szCs w:val="18"/>
            </w:rPr>
          </w:pPr>
          <w:r>
            <w:rPr>
              <w:szCs w:val="18"/>
            </w:rPr>
            <w:t>Datum</w:t>
          </w:r>
        </w:p>
      </w:tc>
      <w:tc>
        <w:tcPr>
          <w:tcW w:w="6662" w:type="dxa"/>
          <w:shd w:val="clear" w:color="auto" w:fill="auto"/>
        </w:tcPr>
        <w:p w14:paraId="1CB0110E" w14:textId="010E3BE6" w:rsidR="00527BD4" w:rsidRPr="007709EF" w:rsidRDefault="001D47CB" w:rsidP="00A50CF6">
          <w:r>
            <w:t>5 juni 2025</w:t>
          </w:r>
        </w:p>
      </w:tc>
    </w:tr>
    <w:tr w:rsidR="00380D71" w14:paraId="2FB99357" w14:textId="77777777" w:rsidTr="001B667E">
      <w:trPr>
        <w:trHeight w:val="240"/>
      </w:trPr>
      <w:tc>
        <w:tcPr>
          <w:tcW w:w="709" w:type="dxa"/>
          <w:shd w:val="clear" w:color="auto" w:fill="auto"/>
        </w:tcPr>
        <w:p w14:paraId="54E80BB9" w14:textId="77777777" w:rsidR="00527BD4" w:rsidRPr="00C21A01" w:rsidRDefault="00843493" w:rsidP="00A50CF6">
          <w:pPr>
            <w:rPr>
              <w:szCs w:val="18"/>
            </w:rPr>
          </w:pPr>
          <w:r>
            <w:rPr>
              <w:szCs w:val="18"/>
            </w:rPr>
            <w:t>Betreft</w:t>
          </w:r>
        </w:p>
      </w:tc>
      <w:tc>
        <w:tcPr>
          <w:tcW w:w="6662" w:type="dxa"/>
          <w:shd w:val="clear" w:color="auto" w:fill="auto"/>
        </w:tcPr>
        <w:p w14:paraId="65169E08" w14:textId="7CE1BAEA" w:rsidR="00527BD4" w:rsidRPr="007709EF" w:rsidRDefault="00D32C28" w:rsidP="00A50CF6">
          <w:r>
            <w:t>R</w:t>
          </w:r>
          <w:r w:rsidR="00843493">
            <w:t>eactie naar aanleiding van brandbrief Wakker Dier m.b.t. welzijn van miljarden gekweekte insecten</w:t>
          </w:r>
          <w:r>
            <w:t xml:space="preserve"> </w:t>
          </w:r>
          <w:r w:rsidR="00843493">
            <w:t>en Aanbieden Sectorplan ‘Agenda ontwikkeling en innovatie in de Nederlandse insectenketen 2025-2030’</w:t>
          </w:r>
        </w:p>
      </w:tc>
    </w:tr>
  </w:tbl>
  <w:p w14:paraId="7D5642C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832F056">
      <w:start w:val="1"/>
      <w:numFmt w:val="bullet"/>
      <w:pStyle w:val="Lijstopsomteken"/>
      <w:lvlText w:val="•"/>
      <w:lvlJc w:val="left"/>
      <w:pPr>
        <w:tabs>
          <w:tab w:val="num" w:pos="227"/>
        </w:tabs>
        <w:ind w:left="227" w:hanging="227"/>
      </w:pPr>
      <w:rPr>
        <w:rFonts w:ascii="Verdana" w:hAnsi="Verdana" w:hint="default"/>
        <w:sz w:val="18"/>
        <w:szCs w:val="18"/>
      </w:rPr>
    </w:lvl>
    <w:lvl w:ilvl="1" w:tplc="A8101E86" w:tentative="1">
      <w:start w:val="1"/>
      <w:numFmt w:val="bullet"/>
      <w:lvlText w:val="o"/>
      <w:lvlJc w:val="left"/>
      <w:pPr>
        <w:tabs>
          <w:tab w:val="num" w:pos="1440"/>
        </w:tabs>
        <w:ind w:left="1440" w:hanging="360"/>
      </w:pPr>
      <w:rPr>
        <w:rFonts w:ascii="Courier New" w:hAnsi="Courier New" w:cs="Courier New" w:hint="default"/>
      </w:rPr>
    </w:lvl>
    <w:lvl w:ilvl="2" w:tplc="74E2765E" w:tentative="1">
      <w:start w:val="1"/>
      <w:numFmt w:val="bullet"/>
      <w:lvlText w:val=""/>
      <w:lvlJc w:val="left"/>
      <w:pPr>
        <w:tabs>
          <w:tab w:val="num" w:pos="2160"/>
        </w:tabs>
        <w:ind w:left="2160" w:hanging="360"/>
      </w:pPr>
      <w:rPr>
        <w:rFonts w:ascii="Wingdings" w:hAnsi="Wingdings" w:hint="default"/>
      </w:rPr>
    </w:lvl>
    <w:lvl w:ilvl="3" w:tplc="6A8E3334" w:tentative="1">
      <w:start w:val="1"/>
      <w:numFmt w:val="bullet"/>
      <w:lvlText w:val=""/>
      <w:lvlJc w:val="left"/>
      <w:pPr>
        <w:tabs>
          <w:tab w:val="num" w:pos="2880"/>
        </w:tabs>
        <w:ind w:left="2880" w:hanging="360"/>
      </w:pPr>
      <w:rPr>
        <w:rFonts w:ascii="Symbol" w:hAnsi="Symbol" w:hint="default"/>
      </w:rPr>
    </w:lvl>
    <w:lvl w:ilvl="4" w:tplc="BABC54EC" w:tentative="1">
      <w:start w:val="1"/>
      <w:numFmt w:val="bullet"/>
      <w:lvlText w:val="o"/>
      <w:lvlJc w:val="left"/>
      <w:pPr>
        <w:tabs>
          <w:tab w:val="num" w:pos="3600"/>
        </w:tabs>
        <w:ind w:left="3600" w:hanging="360"/>
      </w:pPr>
      <w:rPr>
        <w:rFonts w:ascii="Courier New" w:hAnsi="Courier New" w:cs="Courier New" w:hint="default"/>
      </w:rPr>
    </w:lvl>
    <w:lvl w:ilvl="5" w:tplc="4F9A1E82" w:tentative="1">
      <w:start w:val="1"/>
      <w:numFmt w:val="bullet"/>
      <w:lvlText w:val=""/>
      <w:lvlJc w:val="left"/>
      <w:pPr>
        <w:tabs>
          <w:tab w:val="num" w:pos="4320"/>
        </w:tabs>
        <w:ind w:left="4320" w:hanging="360"/>
      </w:pPr>
      <w:rPr>
        <w:rFonts w:ascii="Wingdings" w:hAnsi="Wingdings" w:hint="default"/>
      </w:rPr>
    </w:lvl>
    <w:lvl w:ilvl="6" w:tplc="EA36DA98" w:tentative="1">
      <w:start w:val="1"/>
      <w:numFmt w:val="bullet"/>
      <w:lvlText w:val=""/>
      <w:lvlJc w:val="left"/>
      <w:pPr>
        <w:tabs>
          <w:tab w:val="num" w:pos="5040"/>
        </w:tabs>
        <w:ind w:left="5040" w:hanging="360"/>
      </w:pPr>
      <w:rPr>
        <w:rFonts w:ascii="Symbol" w:hAnsi="Symbol" w:hint="default"/>
      </w:rPr>
    </w:lvl>
    <w:lvl w:ilvl="7" w:tplc="A4A6F1D2" w:tentative="1">
      <w:start w:val="1"/>
      <w:numFmt w:val="bullet"/>
      <w:lvlText w:val="o"/>
      <w:lvlJc w:val="left"/>
      <w:pPr>
        <w:tabs>
          <w:tab w:val="num" w:pos="5760"/>
        </w:tabs>
        <w:ind w:left="5760" w:hanging="360"/>
      </w:pPr>
      <w:rPr>
        <w:rFonts w:ascii="Courier New" w:hAnsi="Courier New" w:cs="Courier New" w:hint="default"/>
      </w:rPr>
    </w:lvl>
    <w:lvl w:ilvl="8" w:tplc="C2526D4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C74BD7E">
      <w:start w:val="1"/>
      <w:numFmt w:val="bullet"/>
      <w:pStyle w:val="Lijstopsomteken2"/>
      <w:lvlText w:val="–"/>
      <w:lvlJc w:val="left"/>
      <w:pPr>
        <w:tabs>
          <w:tab w:val="num" w:pos="227"/>
        </w:tabs>
        <w:ind w:left="227" w:firstLine="0"/>
      </w:pPr>
      <w:rPr>
        <w:rFonts w:ascii="Verdana" w:hAnsi="Verdana" w:hint="default"/>
      </w:rPr>
    </w:lvl>
    <w:lvl w:ilvl="1" w:tplc="027A46FA" w:tentative="1">
      <w:start w:val="1"/>
      <w:numFmt w:val="bullet"/>
      <w:lvlText w:val="o"/>
      <w:lvlJc w:val="left"/>
      <w:pPr>
        <w:tabs>
          <w:tab w:val="num" w:pos="1440"/>
        </w:tabs>
        <w:ind w:left="1440" w:hanging="360"/>
      </w:pPr>
      <w:rPr>
        <w:rFonts w:ascii="Courier New" w:hAnsi="Courier New" w:cs="Courier New" w:hint="default"/>
      </w:rPr>
    </w:lvl>
    <w:lvl w:ilvl="2" w:tplc="791A6DC0" w:tentative="1">
      <w:start w:val="1"/>
      <w:numFmt w:val="bullet"/>
      <w:lvlText w:val=""/>
      <w:lvlJc w:val="left"/>
      <w:pPr>
        <w:tabs>
          <w:tab w:val="num" w:pos="2160"/>
        </w:tabs>
        <w:ind w:left="2160" w:hanging="360"/>
      </w:pPr>
      <w:rPr>
        <w:rFonts w:ascii="Wingdings" w:hAnsi="Wingdings" w:hint="default"/>
      </w:rPr>
    </w:lvl>
    <w:lvl w:ilvl="3" w:tplc="C002828A" w:tentative="1">
      <w:start w:val="1"/>
      <w:numFmt w:val="bullet"/>
      <w:lvlText w:val=""/>
      <w:lvlJc w:val="left"/>
      <w:pPr>
        <w:tabs>
          <w:tab w:val="num" w:pos="2880"/>
        </w:tabs>
        <w:ind w:left="2880" w:hanging="360"/>
      </w:pPr>
      <w:rPr>
        <w:rFonts w:ascii="Symbol" w:hAnsi="Symbol" w:hint="default"/>
      </w:rPr>
    </w:lvl>
    <w:lvl w:ilvl="4" w:tplc="63C616EA" w:tentative="1">
      <w:start w:val="1"/>
      <w:numFmt w:val="bullet"/>
      <w:lvlText w:val="o"/>
      <w:lvlJc w:val="left"/>
      <w:pPr>
        <w:tabs>
          <w:tab w:val="num" w:pos="3600"/>
        </w:tabs>
        <w:ind w:left="3600" w:hanging="360"/>
      </w:pPr>
      <w:rPr>
        <w:rFonts w:ascii="Courier New" w:hAnsi="Courier New" w:cs="Courier New" w:hint="default"/>
      </w:rPr>
    </w:lvl>
    <w:lvl w:ilvl="5" w:tplc="92B24D50" w:tentative="1">
      <w:start w:val="1"/>
      <w:numFmt w:val="bullet"/>
      <w:lvlText w:val=""/>
      <w:lvlJc w:val="left"/>
      <w:pPr>
        <w:tabs>
          <w:tab w:val="num" w:pos="4320"/>
        </w:tabs>
        <w:ind w:left="4320" w:hanging="360"/>
      </w:pPr>
      <w:rPr>
        <w:rFonts w:ascii="Wingdings" w:hAnsi="Wingdings" w:hint="default"/>
      </w:rPr>
    </w:lvl>
    <w:lvl w:ilvl="6" w:tplc="88B651FC" w:tentative="1">
      <w:start w:val="1"/>
      <w:numFmt w:val="bullet"/>
      <w:lvlText w:val=""/>
      <w:lvlJc w:val="left"/>
      <w:pPr>
        <w:tabs>
          <w:tab w:val="num" w:pos="5040"/>
        </w:tabs>
        <w:ind w:left="5040" w:hanging="360"/>
      </w:pPr>
      <w:rPr>
        <w:rFonts w:ascii="Symbol" w:hAnsi="Symbol" w:hint="default"/>
      </w:rPr>
    </w:lvl>
    <w:lvl w:ilvl="7" w:tplc="83A60B7A" w:tentative="1">
      <w:start w:val="1"/>
      <w:numFmt w:val="bullet"/>
      <w:lvlText w:val="o"/>
      <w:lvlJc w:val="left"/>
      <w:pPr>
        <w:tabs>
          <w:tab w:val="num" w:pos="5760"/>
        </w:tabs>
        <w:ind w:left="5760" w:hanging="360"/>
      </w:pPr>
      <w:rPr>
        <w:rFonts w:ascii="Courier New" w:hAnsi="Courier New" w:cs="Courier New" w:hint="default"/>
      </w:rPr>
    </w:lvl>
    <w:lvl w:ilvl="8" w:tplc="B532BA3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87254522">
    <w:abstractNumId w:val="10"/>
  </w:num>
  <w:num w:numId="2" w16cid:durableId="2048800415">
    <w:abstractNumId w:val="7"/>
  </w:num>
  <w:num w:numId="3" w16cid:durableId="1594243162">
    <w:abstractNumId w:val="6"/>
  </w:num>
  <w:num w:numId="4" w16cid:durableId="507719692">
    <w:abstractNumId w:val="5"/>
  </w:num>
  <w:num w:numId="5" w16cid:durableId="1353722168">
    <w:abstractNumId w:val="4"/>
  </w:num>
  <w:num w:numId="6" w16cid:durableId="1484421136">
    <w:abstractNumId w:val="8"/>
  </w:num>
  <w:num w:numId="7" w16cid:durableId="174348895">
    <w:abstractNumId w:val="3"/>
  </w:num>
  <w:num w:numId="8" w16cid:durableId="559945866">
    <w:abstractNumId w:val="2"/>
  </w:num>
  <w:num w:numId="9" w16cid:durableId="104545288">
    <w:abstractNumId w:val="1"/>
  </w:num>
  <w:num w:numId="10" w16cid:durableId="800656417">
    <w:abstractNumId w:val="0"/>
  </w:num>
  <w:num w:numId="11" w16cid:durableId="979336156">
    <w:abstractNumId w:val="9"/>
  </w:num>
  <w:num w:numId="12" w16cid:durableId="1632711234">
    <w:abstractNumId w:val="11"/>
  </w:num>
  <w:num w:numId="13" w16cid:durableId="164518863">
    <w:abstractNumId w:val="13"/>
  </w:num>
  <w:num w:numId="14" w16cid:durableId="43536636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C01"/>
    <w:rsid w:val="00013862"/>
    <w:rsid w:val="00016012"/>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C5BA9"/>
    <w:rsid w:val="000D0225"/>
    <w:rsid w:val="000E7895"/>
    <w:rsid w:val="000F161D"/>
    <w:rsid w:val="000F3CAA"/>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6D93"/>
    <w:rsid w:val="001B3D34"/>
    <w:rsid w:val="001B667E"/>
    <w:rsid w:val="001C32EC"/>
    <w:rsid w:val="001C38BD"/>
    <w:rsid w:val="001C4D5A"/>
    <w:rsid w:val="001D47CB"/>
    <w:rsid w:val="001E34C6"/>
    <w:rsid w:val="001E5581"/>
    <w:rsid w:val="001F3C70"/>
    <w:rsid w:val="00200D88"/>
    <w:rsid w:val="00201F68"/>
    <w:rsid w:val="00212F2A"/>
    <w:rsid w:val="00214F2B"/>
    <w:rsid w:val="00217880"/>
    <w:rsid w:val="00221271"/>
    <w:rsid w:val="00222D66"/>
    <w:rsid w:val="00224A8A"/>
    <w:rsid w:val="002309A8"/>
    <w:rsid w:val="00236CFE"/>
    <w:rsid w:val="002428E3"/>
    <w:rsid w:val="00243031"/>
    <w:rsid w:val="002570B4"/>
    <w:rsid w:val="00260BAF"/>
    <w:rsid w:val="002650F7"/>
    <w:rsid w:val="002713B3"/>
    <w:rsid w:val="00273F3B"/>
    <w:rsid w:val="00274DB7"/>
    <w:rsid w:val="00275984"/>
    <w:rsid w:val="00280F74"/>
    <w:rsid w:val="002822CA"/>
    <w:rsid w:val="00286998"/>
    <w:rsid w:val="00291AB7"/>
    <w:rsid w:val="00292EB2"/>
    <w:rsid w:val="0029422B"/>
    <w:rsid w:val="002A0938"/>
    <w:rsid w:val="002B153C"/>
    <w:rsid w:val="002B52FC"/>
    <w:rsid w:val="002C2830"/>
    <w:rsid w:val="002C4C07"/>
    <w:rsid w:val="002D001A"/>
    <w:rsid w:val="002D28E2"/>
    <w:rsid w:val="002D317B"/>
    <w:rsid w:val="002D3587"/>
    <w:rsid w:val="002D502D"/>
    <w:rsid w:val="002E0F69"/>
    <w:rsid w:val="002F5147"/>
    <w:rsid w:val="002F7ABD"/>
    <w:rsid w:val="00312597"/>
    <w:rsid w:val="00312F73"/>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0D71"/>
    <w:rsid w:val="00383DA1"/>
    <w:rsid w:val="00385F30"/>
    <w:rsid w:val="00393696"/>
    <w:rsid w:val="00393963"/>
    <w:rsid w:val="00395575"/>
    <w:rsid w:val="00395672"/>
    <w:rsid w:val="003A06C8"/>
    <w:rsid w:val="003A0D7C"/>
    <w:rsid w:val="003A3BEE"/>
    <w:rsid w:val="003A5290"/>
    <w:rsid w:val="003B0155"/>
    <w:rsid w:val="003B2E54"/>
    <w:rsid w:val="003B7EE7"/>
    <w:rsid w:val="003C2CCB"/>
    <w:rsid w:val="003D39EC"/>
    <w:rsid w:val="003D5DED"/>
    <w:rsid w:val="003E3DD5"/>
    <w:rsid w:val="003F07C6"/>
    <w:rsid w:val="003F1F6B"/>
    <w:rsid w:val="003F3757"/>
    <w:rsid w:val="003F38BD"/>
    <w:rsid w:val="003F44B7"/>
    <w:rsid w:val="003F7EF3"/>
    <w:rsid w:val="004008E9"/>
    <w:rsid w:val="00405B73"/>
    <w:rsid w:val="00413D48"/>
    <w:rsid w:val="00441AC2"/>
    <w:rsid w:val="0044249B"/>
    <w:rsid w:val="0045023C"/>
    <w:rsid w:val="00451A5B"/>
    <w:rsid w:val="00452BCD"/>
    <w:rsid w:val="00452CEA"/>
    <w:rsid w:val="00465B52"/>
    <w:rsid w:val="0046708E"/>
    <w:rsid w:val="00472A65"/>
    <w:rsid w:val="00474463"/>
    <w:rsid w:val="00474B75"/>
    <w:rsid w:val="00481085"/>
    <w:rsid w:val="00483F0B"/>
    <w:rsid w:val="00496319"/>
    <w:rsid w:val="00497279"/>
    <w:rsid w:val="004A163B"/>
    <w:rsid w:val="004A670A"/>
    <w:rsid w:val="004B5465"/>
    <w:rsid w:val="004B70F0"/>
    <w:rsid w:val="004D505E"/>
    <w:rsid w:val="004D72CA"/>
    <w:rsid w:val="004E2242"/>
    <w:rsid w:val="004E4776"/>
    <w:rsid w:val="004E505E"/>
    <w:rsid w:val="004F42FF"/>
    <w:rsid w:val="004F44C2"/>
    <w:rsid w:val="00502512"/>
    <w:rsid w:val="00503FD2"/>
    <w:rsid w:val="00505262"/>
    <w:rsid w:val="00516022"/>
    <w:rsid w:val="00521CEE"/>
    <w:rsid w:val="00524FB4"/>
    <w:rsid w:val="00527694"/>
    <w:rsid w:val="00527BD4"/>
    <w:rsid w:val="00537095"/>
    <w:rsid w:val="005403C8"/>
    <w:rsid w:val="005429DC"/>
    <w:rsid w:val="005565F9"/>
    <w:rsid w:val="00556BEE"/>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07D1"/>
    <w:rsid w:val="005C34E1"/>
    <w:rsid w:val="005C3FE0"/>
    <w:rsid w:val="005C740C"/>
    <w:rsid w:val="005C769E"/>
    <w:rsid w:val="005D32D1"/>
    <w:rsid w:val="005D625B"/>
    <w:rsid w:val="005E5358"/>
    <w:rsid w:val="005F62D3"/>
    <w:rsid w:val="005F6D11"/>
    <w:rsid w:val="00600CF0"/>
    <w:rsid w:val="006048F4"/>
    <w:rsid w:val="0060660A"/>
    <w:rsid w:val="00613B1D"/>
    <w:rsid w:val="00617A44"/>
    <w:rsid w:val="006202B6"/>
    <w:rsid w:val="00625CD0"/>
    <w:rsid w:val="0062627D"/>
    <w:rsid w:val="00627432"/>
    <w:rsid w:val="006441C6"/>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15E"/>
    <w:rsid w:val="006C2535"/>
    <w:rsid w:val="006C441E"/>
    <w:rsid w:val="006C4B90"/>
    <w:rsid w:val="006D1016"/>
    <w:rsid w:val="006D17F2"/>
    <w:rsid w:val="006E3546"/>
    <w:rsid w:val="006E3C4E"/>
    <w:rsid w:val="006E3FA9"/>
    <w:rsid w:val="006E7D82"/>
    <w:rsid w:val="006F038F"/>
    <w:rsid w:val="006F04AF"/>
    <w:rsid w:val="006F0F93"/>
    <w:rsid w:val="006F31F2"/>
    <w:rsid w:val="006F7494"/>
    <w:rsid w:val="006F751F"/>
    <w:rsid w:val="00704E60"/>
    <w:rsid w:val="00714DC5"/>
    <w:rsid w:val="00715237"/>
    <w:rsid w:val="00721AE1"/>
    <w:rsid w:val="007239A1"/>
    <w:rsid w:val="007254A5"/>
    <w:rsid w:val="007255FC"/>
    <w:rsid w:val="00725748"/>
    <w:rsid w:val="00735D88"/>
    <w:rsid w:val="0073720D"/>
    <w:rsid w:val="00737507"/>
    <w:rsid w:val="00740712"/>
    <w:rsid w:val="00742AB9"/>
    <w:rsid w:val="00747083"/>
    <w:rsid w:val="00751A6A"/>
    <w:rsid w:val="00753027"/>
    <w:rsid w:val="00754FBF"/>
    <w:rsid w:val="007610AA"/>
    <w:rsid w:val="007709EF"/>
    <w:rsid w:val="00782701"/>
    <w:rsid w:val="00783559"/>
    <w:rsid w:val="00790FDB"/>
    <w:rsid w:val="0079551B"/>
    <w:rsid w:val="00797AA5"/>
    <w:rsid w:val="007A26BD"/>
    <w:rsid w:val="007A4105"/>
    <w:rsid w:val="007B4503"/>
    <w:rsid w:val="007C406E"/>
    <w:rsid w:val="007C5183"/>
    <w:rsid w:val="007C7573"/>
    <w:rsid w:val="007E2B20"/>
    <w:rsid w:val="007F1572"/>
    <w:rsid w:val="007F439C"/>
    <w:rsid w:val="007F5331"/>
    <w:rsid w:val="00800CCA"/>
    <w:rsid w:val="00806120"/>
    <w:rsid w:val="00806F63"/>
    <w:rsid w:val="00810C93"/>
    <w:rsid w:val="00812028"/>
    <w:rsid w:val="00812DD8"/>
    <w:rsid w:val="00813082"/>
    <w:rsid w:val="008146EA"/>
    <w:rsid w:val="00814D03"/>
    <w:rsid w:val="00820371"/>
    <w:rsid w:val="00821FC1"/>
    <w:rsid w:val="00823AE2"/>
    <w:rsid w:val="0083178B"/>
    <w:rsid w:val="00831EE4"/>
    <w:rsid w:val="00833695"/>
    <w:rsid w:val="008336B7"/>
    <w:rsid w:val="00833A8E"/>
    <w:rsid w:val="00834B3F"/>
    <w:rsid w:val="00836ACA"/>
    <w:rsid w:val="00842CD8"/>
    <w:rsid w:val="008431FA"/>
    <w:rsid w:val="00843493"/>
    <w:rsid w:val="00847444"/>
    <w:rsid w:val="008517C6"/>
    <w:rsid w:val="008547BA"/>
    <w:rsid w:val="008553C7"/>
    <w:rsid w:val="00857FEB"/>
    <w:rsid w:val="008601AF"/>
    <w:rsid w:val="00872271"/>
    <w:rsid w:val="00883137"/>
    <w:rsid w:val="00886073"/>
    <w:rsid w:val="00894A3B"/>
    <w:rsid w:val="008A1F5D"/>
    <w:rsid w:val="008A28F5"/>
    <w:rsid w:val="008B1198"/>
    <w:rsid w:val="008B3471"/>
    <w:rsid w:val="008B3929"/>
    <w:rsid w:val="008B4125"/>
    <w:rsid w:val="008B4CB3"/>
    <w:rsid w:val="008B567B"/>
    <w:rsid w:val="008B7B24"/>
    <w:rsid w:val="008C356D"/>
    <w:rsid w:val="008D43B5"/>
    <w:rsid w:val="008E07EA"/>
    <w:rsid w:val="008E0B3F"/>
    <w:rsid w:val="008E49AD"/>
    <w:rsid w:val="008E698E"/>
    <w:rsid w:val="008F2584"/>
    <w:rsid w:val="008F3246"/>
    <w:rsid w:val="008F3C1B"/>
    <w:rsid w:val="008F508C"/>
    <w:rsid w:val="009000E4"/>
    <w:rsid w:val="0090271B"/>
    <w:rsid w:val="00910642"/>
    <w:rsid w:val="00910DDF"/>
    <w:rsid w:val="00926AE2"/>
    <w:rsid w:val="00930B13"/>
    <w:rsid w:val="009311C8"/>
    <w:rsid w:val="00933376"/>
    <w:rsid w:val="00933A2F"/>
    <w:rsid w:val="00967600"/>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48E5"/>
    <w:rsid w:val="009F3259"/>
    <w:rsid w:val="00A056DE"/>
    <w:rsid w:val="00A128AD"/>
    <w:rsid w:val="00A21E76"/>
    <w:rsid w:val="00A23BC8"/>
    <w:rsid w:val="00A245F8"/>
    <w:rsid w:val="00A30E68"/>
    <w:rsid w:val="00A31933"/>
    <w:rsid w:val="00A329D2"/>
    <w:rsid w:val="00A34AA0"/>
    <w:rsid w:val="00A3715C"/>
    <w:rsid w:val="00A41FE2"/>
    <w:rsid w:val="00A420D2"/>
    <w:rsid w:val="00A46FEF"/>
    <w:rsid w:val="00A47948"/>
    <w:rsid w:val="00A50CF6"/>
    <w:rsid w:val="00A56946"/>
    <w:rsid w:val="00A6170E"/>
    <w:rsid w:val="00A63B8C"/>
    <w:rsid w:val="00A715F8"/>
    <w:rsid w:val="00A72979"/>
    <w:rsid w:val="00A77F6F"/>
    <w:rsid w:val="00A82594"/>
    <w:rsid w:val="00A831FD"/>
    <w:rsid w:val="00A83352"/>
    <w:rsid w:val="00A850A2"/>
    <w:rsid w:val="00A91FA3"/>
    <w:rsid w:val="00A927D3"/>
    <w:rsid w:val="00AA7FC9"/>
    <w:rsid w:val="00AB237D"/>
    <w:rsid w:val="00AB5933"/>
    <w:rsid w:val="00AE013D"/>
    <w:rsid w:val="00AE11B7"/>
    <w:rsid w:val="00AE7F68"/>
    <w:rsid w:val="00AF2321"/>
    <w:rsid w:val="00AF52F6"/>
    <w:rsid w:val="00AF54A8"/>
    <w:rsid w:val="00AF7237"/>
    <w:rsid w:val="00B0043A"/>
    <w:rsid w:val="00B00D75"/>
    <w:rsid w:val="00B070CB"/>
    <w:rsid w:val="00B11DD6"/>
    <w:rsid w:val="00B12456"/>
    <w:rsid w:val="00B145F0"/>
    <w:rsid w:val="00B22B82"/>
    <w:rsid w:val="00B259C8"/>
    <w:rsid w:val="00B26CCF"/>
    <w:rsid w:val="00B30FC2"/>
    <w:rsid w:val="00B331A2"/>
    <w:rsid w:val="00B425F0"/>
    <w:rsid w:val="00B42DFA"/>
    <w:rsid w:val="00B531DD"/>
    <w:rsid w:val="00B55014"/>
    <w:rsid w:val="00B62232"/>
    <w:rsid w:val="00B70BF3"/>
    <w:rsid w:val="00B71DC2"/>
    <w:rsid w:val="00B824BA"/>
    <w:rsid w:val="00B91CFC"/>
    <w:rsid w:val="00B93893"/>
    <w:rsid w:val="00BA129E"/>
    <w:rsid w:val="00BA1397"/>
    <w:rsid w:val="00BA7E0A"/>
    <w:rsid w:val="00BB5F1D"/>
    <w:rsid w:val="00BC3B53"/>
    <w:rsid w:val="00BC3B96"/>
    <w:rsid w:val="00BC4AE3"/>
    <w:rsid w:val="00BC5B28"/>
    <w:rsid w:val="00BD2370"/>
    <w:rsid w:val="00BD727C"/>
    <w:rsid w:val="00BE3F88"/>
    <w:rsid w:val="00BE4756"/>
    <w:rsid w:val="00BE5ED9"/>
    <w:rsid w:val="00BE7B41"/>
    <w:rsid w:val="00BF2437"/>
    <w:rsid w:val="00C15A91"/>
    <w:rsid w:val="00C206F1"/>
    <w:rsid w:val="00C217E1"/>
    <w:rsid w:val="00C219B1"/>
    <w:rsid w:val="00C21A01"/>
    <w:rsid w:val="00C3752E"/>
    <w:rsid w:val="00C4015B"/>
    <w:rsid w:val="00C40C60"/>
    <w:rsid w:val="00C5258E"/>
    <w:rsid w:val="00C530C9"/>
    <w:rsid w:val="00C55E8B"/>
    <w:rsid w:val="00C619A7"/>
    <w:rsid w:val="00C72C79"/>
    <w:rsid w:val="00C73D5F"/>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156"/>
    <w:rsid w:val="00CF1A17"/>
    <w:rsid w:val="00D0375A"/>
    <w:rsid w:val="00D0609E"/>
    <w:rsid w:val="00D078E1"/>
    <w:rsid w:val="00D100E9"/>
    <w:rsid w:val="00D15779"/>
    <w:rsid w:val="00D17942"/>
    <w:rsid w:val="00D21E4B"/>
    <w:rsid w:val="00D22441"/>
    <w:rsid w:val="00D23522"/>
    <w:rsid w:val="00D264D6"/>
    <w:rsid w:val="00D32C28"/>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3E74"/>
    <w:rsid w:val="00DF54D9"/>
    <w:rsid w:val="00DF7283"/>
    <w:rsid w:val="00E01A59"/>
    <w:rsid w:val="00E10DC6"/>
    <w:rsid w:val="00E11F8E"/>
    <w:rsid w:val="00E15881"/>
    <w:rsid w:val="00E16A8F"/>
    <w:rsid w:val="00E21DE3"/>
    <w:rsid w:val="00E273C5"/>
    <w:rsid w:val="00E307D1"/>
    <w:rsid w:val="00E3731D"/>
    <w:rsid w:val="00E51469"/>
    <w:rsid w:val="00E610C2"/>
    <w:rsid w:val="00E634E3"/>
    <w:rsid w:val="00E717C4"/>
    <w:rsid w:val="00E77E18"/>
    <w:rsid w:val="00E77F89"/>
    <w:rsid w:val="00E80330"/>
    <w:rsid w:val="00E806C5"/>
    <w:rsid w:val="00E80E71"/>
    <w:rsid w:val="00E850D3"/>
    <w:rsid w:val="00E853D6"/>
    <w:rsid w:val="00E876B9"/>
    <w:rsid w:val="00EA381F"/>
    <w:rsid w:val="00EC0DFF"/>
    <w:rsid w:val="00EC237D"/>
    <w:rsid w:val="00EC2918"/>
    <w:rsid w:val="00EC4D0E"/>
    <w:rsid w:val="00EC4E2B"/>
    <w:rsid w:val="00EC58D9"/>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0102"/>
    <w:rsid w:val="00F21BEF"/>
    <w:rsid w:val="00F2315B"/>
    <w:rsid w:val="00F41A6F"/>
    <w:rsid w:val="00F45A25"/>
    <w:rsid w:val="00F50F86"/>
    <w:rsid w:val="00F53220"/>
    <w:rsid w:val="00F53F91"/>
    <w:rsid w:val="00F61569"/>
    <w:rsid w:val="00F61A72"/>
    <w:rsid w:val="00F62B67"/>
    <w:rsid w:val="00F66F13"/>
    <w:rsid w:val="00F71F9E"/>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8B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character" w:styleId="Voetnootmarkering">
    <w:name w:val="footnote reference"/>
    <w:basedOn w:val="Standaardalinea-lettertype"/>
    <w:uiPriority w:val="99"/>
    <w:semiHidden/>
    <w:unhideWhenUsed/>
    <w:rsid w:val="008434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venik.nl/sectorplan.html" TargetMode="External"/><Relationship Id="rId1" Type="http://schemas.openxmlformats.org/officeDocument/2006/relationships/hyperlink" Target="https://venik.nl/sectorplan.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356</ap:Words>
  <ap:Characters>1962</ap:Characters>
  <ap:DocSecurity>0</ap:DocSecurity>
  <ap:Lines>16</ap:Lines>
  <ap:Paragraphs>4</ap:Paragraphs>
  <ap:ScaleCrop>false</ap:ScaleCrop>
  <ap:LinksUpToDate>false</ap:LinksUpToDate>
  <ap:CharactersWithSpaces>2314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2025-06-05T15:03:00.0000000Z</dcterms:created>
  <dcterms:modified xsi:type="dcterms:W3CDTF">2025-06-05T15:03:00.0000000Z</dcterms:modified>
  <dc:description>------------------------</dc:description>
  <dc:subject/>
  <keywords/>
  <version/>
  <category/>
</coreProperties>
</file>