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740DE" w:rsidTr="00D9561B" w14:paraId="0363238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B5AB2" w14:paraId="10E3B0F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B5AB2" w14:paraId="0A07AFCC" w14:textId="77777777">
            <w:r>
              <w:t>Postbus 20018</w:t>
            </w:r>
          </w:p>
          <w:p w:rsidR="008E3932" w:rsidP="00D9561B" w:rsidRDefault="008B5AB2" w14:paraId="63EFD8F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740DE" w:rsidTr="00FF66F9" w14:paraId="462CB00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B5AB2" w14:paraId="0D566A1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101D1" w14:paraId="4731378B" w14:textId="504B5A7C">
            <w:pPr>
              <w:rPr>
                <w:lang w:eastAsia="en-US"/>
              </w:rPr>
            </w:pPr>
            <w:r>
              <w:rPr>
                <w:lang w:eastAsia="en-US"/>
              </w:rPr>
              <w:t>5 juni 2025</w:t>
            </w:r>
          </w:p>
        </w:tc>
      </w:tr>
      <w:tr w:rsidR="006740DE" w:rsidTr="00FF66F9" w14:paraId="58C19C53" w14:textId="77777777">
        <w:trPr>
          <w:trHeight w:val="368"/>
        </w:trPr>
        <w:tc>
          <w:tcPr>
            <w:tcW w:w="929" w:type="dxa"/>
          </w:tcPr>
          <w:p w:rsidR="0005404B" w:rsidP="00FF66F9" w:rsidRDefault="008B5AB2" w14:paraId="3B68EE6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B5AB2" w14:paraId="438ECFAB" w14:textId="2B9DC3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brief OON over </w:t>
            </w:r>
            <w:r w:rsidR="00965C16">
              <w:rPr>
                <w:lang w:eastAsia="en-US"/>
              </w:rPr>
              <w:t>wetsvoorstel Onderwijsondersteuning zieke leerlingen</w:t>
            </w:r>
          </w:p>
        </w:tc>
      </w:tr>
    </w:tbl>
    <w:p w:rsidR="006740DE" w:rsidRDefault="001C2C36" w14:paraId="169707C1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740DE" w:rsidTr="00A421A1" w14:paraId="388B6A1A" w14:textId="77777777">
        <w:tc>
          <w:tcPr>
            <w:tcW w:w="2160" w:type="dxa"/>
          </w:tcPr>
          <w:p w:rsidRPr="00F53C9D" w:rsidR="006205C0" w:rsidP="00686AED" w:rsidRDefault="008B5AB2" w14:paraId="3B11244C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8B5AB2" w14:paraId="1BAA3F6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B5AB2" w14:paraId="6D4EB99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B5AB2" w14:paraId="0033B78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B5AB2" w14:paraId="5B1429F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B5AB2" w14:paraId="2F9B52A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3E3462" w:rsidRDefault="006205C0" w14:paraId="50A3D767" w14:textId="4759F11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740DE" w:rsidTr="00A421A1" w14:paraId="54FD422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7723F8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6740DE" w:rsidTr="00A421A1" w14:paraId="0A0CA0D0" w14:textId="77777777">
        <w:trPr>
          <w:trHeight w:val="450"/>
        </w:trPr>
        <w:tc>
          <w:tcPr>
            <w:tcW w:w="2160" w:type="dxa"/>
          </w:tcPr>
          <w:p w:rsidR="00F51A76" w:rsidP="00A421A1" w:rsidRDefault="008B5AB2" w14:paraId="12E030B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B5AB2" w14:paraId="3DB9555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52783268</w:t>
            </w:r>
          </w:p>
        </w:tc>
      </w:tr>
      <w:tr w:rsidR="006740DE" w:rsidTr="00A421A1" w14:paraId="5F8C862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B5AB2" w14:paraId="2181FEB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B5AB2" w14:paraId="131674D3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maart 2025</w:t>
            </w:r>
          </w:p>
        </w:tc>
      </w:tr>
      <w:tr w:rsidR="006740DE" w:rsidTr="00A421A1" w14:paraId="1B335DA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B5AB2" w14:paraId="2D03C5F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B5AB2" w14:paraId="04CF2E6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2025D13590</w:t>
            </w:r>
          </w:p>
        </w:tc>
      </w:tr>
      <w:tr w:rsidR="006740DE" w:rsidTr="00A421A1" w14:paraId="2F03028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B5AB2" w14:paraId="1C9C0F9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8B5AB2" w14:paraId="2A0F7B89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</w:tr>
    </w:tbl>
    <w:p w:rsidR="00215356" w:rsidRDefault="00215356" w14:paraId="21849AA9" w14:textId="77777777"/>
    <w:p w:rsidR="006205C0" w:rsidP="00A421A1" w:rsidRDefault="006205C0" w14:paraId="772DFFE9" w14:textId="77777777"/>
    <w:p w:rsidR="00910A65" w:rsidP="00CA35E4" w:rsidRDefault="00405133" w14:paraId="3ABF8887" w14:textId="36666B66">
      <w:r>
        <w:t xml:space="preserve">Hierbij stuur </w:t>
      </w:r>
      <w:r w:rsidR="00D45993">
        <w:t>ik u</w:t>
      </w:r>
      <w:r w:rsidR="00C82662">
        <w:t xml:space="preserve"> </w:t>
      </w:r>
      <w:r w:rsidR="008B5AB2">
        <w:t xml:space="preserve">de reactie op het </w:t>
      </w:r>
      <w:r w:rsidR="00D144BB">
        <w:t>v</w:t>
      </w:r>
      <w:r w:rsidR="008B5AB2">
        <w:t>erzoek van de commissie</w:t>
      </w:r>
      <w:r w:rsidR="00B36EBB">
        <w:t xml:space="preserve"> </w:t>
      </w:r>
      <w:r w:rsidR="008B5AB2">
        <w:t>naar aanleiding van</w:t>
      </w:r>
      <w:r w:rsidR="004A1BB7">
        <w:t xml:space="preserve"> </w:t>
      </w:r>
      <w:r w:rsidR="008B5AB2">
        <w:t xml:space="preserve">de </w:t>
      </w:r>
      <w:r w:rsidR="0002715D">
        <w:t>procedure</w:t>
      </w:r>
      <w:r w:rsidR="008B5AB2">
        <w:t>vergadering van 27 maart 2025</w:t>
      </w:r>
      <w:r w:rsidR="0002715D">
        <w:t xml:space="preserve"> om mijn antwoord te ontvangen op de brief van Onderwijsontwikkeling Nederland over het wetsvoorstel Onderwijsondersteuning zieke leerlingen</w:t>
      </w:r>
      <w:r w:rsidR="004A1BB7">
        <w:t>.</w:t>
      </w:r>
    </w:p>
    <w:p w:rsidR="00930C09" w:rsidP="00CA35E4" w:rsidRDefault="00930C09" w14:paraId="60E578AF" w14:textId="77777777"/>
    <w:p w:rsidR="005768E4" w:rsidP="00CA35E4" w:rsidRDefault="008B5AB2" w14:paraId="5E53C304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4E6D4A71" w14:textId="77777777"/>
    <w:p w:rsidR="00745AE0" w:rsidP="003A7160" w:rsidRDefault="00745AE0" w14:paraId="51CDB0A9" w14:textId="77777777"/>
    <w:p w:rsidR="00745AE0" w:rsidP="003A7160" w:rsidRDefault="00745AE0" w14:paraId="5AFF148A" w14:textId="77777777"/>
    <w:p w:rsidR="00745AE0" w:rsidP="003A7160" w:rsidRDefault="00745AE0" w14:paraId="06C3E779" w14:textId="77777777"/>
    <w:p w:rsidR="00745AE0" w:rsidP="003A7160" w:rsidRDefault="008B5AB2" w14:paraId="2493D1AB" w14:textId="77777777">
      <w:r>
        <w:t>Mariëlle Paul</w:t>
      </w:r>
    </w:p>
    <w:p w:rsidR="00C7013F" w:rsidP="003A7160" w:rsidRDefault="00C7013F" w14:paraId="55DF5640" w14:textId="77777777"/>
    <w:p w:rsidR="00C7013F" w:rsidP="003A7160" w:rsidRDefault="00C7013F" w14:paraId="73FCB9E0" w14:textId="77777777"/>
    <w:p w:rsidR="00184B30" w:rsidP="00A60B58" w:rsidRDefault="00184B30" w14:paraId="4173C468" w14:textId="77777777"/>
    <w:p w:rsidR="00184B30" w:rsidP="00A60B58" w:rsidRDefault="00184B30" w14:paraId="11429157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CCBF" w14:textId="77777777" w:rsidR="00DC691C" w:rsidRDefault="008B5AB2">
      <w:r>
        <w:separator/>
      </w:r>
    </w:p>
    <w:p w14:paraId="2564BD50" w14:textId="77777777" w:rsidR="00DC691C" w:rsidRDefault="00DC691C"/>
  </w:endnote>
  <w:endnote w:type="continuationSeparator" w:id="0">
    <w:p w14:paraId="616C94A8" w14:textId="77777777" w:rsidR="00DC691C" w:rsidRDefault="008B5AB2">
      <w:r>
        <w:continuationSeparator/>
      </w:r>
    </w:p>
    <w:p w14:paraId="1D8FE5F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CD4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651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740DE" w14:paraId="6607A59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F478E2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7265E98" w14:textId="77777777" w:rsidR="002F71BB" w:rsidRPr="004C7E1D" w:rsidRDefault="008B5AB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E6775E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740DE" w14:paraId="31FFA7E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E98A3A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0CADFFC" w14:textId="5A837C26" w:rsidR="00D17084" w:rsidRPr="004C7E1D" w:rsidRDefault="008B5AB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01D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7D83AC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7A65" w14:textId="77777777" w:rsidR="00DC691C" w:rsidRDefault="008B5AB2">
      <w:r>
        <w:separator/>
      </w:r>
    </w:p>
    <w:p w14:paraId="679F343A" w14:textId="77777777" w:rsidR="00DC691C" w:rsidRDefault="00DC691C"/>
  </w:footnote>
  <w:footnote w:type="continuationSeparator" w:id="0">
    <w:p w14:paraId="5BD06E08" w14:textId="77777777" w:rsidR="00DC691C" w:rsidRDefault="008B5AB2">
      <w:r>
        <w:continuationSeparator/>
      </w:r>
    </w:p>
    <w:p w14:paraId="661A0D1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356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740DE" w14:paraId="37A3259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0293356" w14:textId="77777777" w:rsidR="00527BD4" w:rsidRPr="00275984" w:rsidRDefault="00527BD4" w:rsidP="00BF4427">
          <w:pPr>
            <w:pStyle w:val="Huisstijl-Rubricering"/>
          </w:pPr>
        </w:p>
      </w:tc>
    </w:tr>
  </w:tbl>
  <w:p w14:paraId="08E5BFF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740DE" w14:paraId="5489757C" w14:textId="77777777" w:rsidTr="003B528D">
      <w:tc>
        <w:tcPr>
          <w:tcW w:w="2160" w:type="dxa"/>
          <w:shd w:val="clear" w:color="auto" w:fill="auto"/>
        </w:tcPr>
        <w:p w14:paraId="710128DC" w14:textId="77777777" w:rsidR="002F71BB" w:rsidRPr="000407BB" w:rsidRDefault="008B5AB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740DE" w14:paraId="4635E96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86CEFBD" w14:textId="77777777" w:rsidR="00E35CF4" w:rsidRPr="005D283A" w:rsidRDefault="008B5AB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52783268</w:t>
          </w:r>
        </w:p>
      </w:tc>
    </w:tr>
  </w:tbl>
  <w:p w14:paraId="1D47A95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740DE" w14:paraId="582A6D6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AF4CC4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C4CCD14" w14:textId="77777777" w:rsidR="00704845" w:rsidRDefault="008B5AB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B8E85B2" wp14:editId="55ABFE8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644EA9" w14:textId="77777777" w:rsidR="00483ECA" w:rsidRDefault="00483ECA" w:rsidP="00D037A9"/>
      </w:tc>
    </w:tr>
  </w:tbl>
  <w:p w14:paraId="6EB4EC1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740DE" w14:paraId="003D80E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DD284CD" w14:textId="77777777" w:rsidR="00527BD4" w:rsidRPr="00963440" w:rsidRDefault="008B5AB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740DE" w14:paraId="342E499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287860C" w14:textId="77777777" w:rsidR="00093ABC" w:rsidRPr="00963440" w:rsidRDefault="00093ABC" w:rsidP="00963440"/>
      </w:tc>
    </w:tr>
    <w:tr w:rsidR="006740DE" w14:paraId="2A847A9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EC8DAF2" w14:textId="77777777" w:rsidR="00A604D3" w:rsidRPr="00963440" w:rsidRDefault="00A604D3" w:rsidP="00963440"/>
      </w:tc>
    </w:tr>
    <w:tr w:rsidR="006740DE" w14:paraId="11EF21B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760A6E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DEE303F" w14:textId="77777777" w:rsidR="006F273B" w:rsidRDefault="006F273B" w:rsidP="00BC4AE3">
    <w:pPr>
      <w:pStyle w:val="Koptekst"/>
    </w:pPr>
  </w:p>
  <w:p w14:paraId="55BD9988" w14:textId="77777777" w:rsidR="00153BD0" w:rsidRDefault="00153BD0" w:rsidP="00BC4AE3">
    <w:pPr>
      <w:pStyle w:val="Koptekst"/>
    </w:pPr>
  </w:p>
  <w:p w14:paraId="65B7DC88" w14:textId="77777777" w:rsidR="0044605E" w:rsidRDefault="0044605E" w:rsidP="00BC4AE3">
    <w:pPr>
      <w:pStyle w:val="Koptekst"/>
    </w:pPr>
  </w:p>
  <w:p w14:paraId="59943D59" w14:textId="77777777" w:rsidR="0044605E" w:rsidRDefault="0044605E" w:rsidP="00BC4AE3">
    <w:pPr>
      <w:pStyle w:val="Koptekst"/>
    </w:pPr>
  </w:p>
  <w:p w14:paraId="270267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A3C83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898A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9AF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C3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A4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0F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6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A9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CE0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7028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3E6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209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A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29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DAD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C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4C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AC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405130">
    <w:abstractNumId w:val="10"/>
  </w:num>
  <w:num w:numId="2" w16cid:durableId="722683024">
    <w:abstractNumId w:val="7"/>
  </w:num>
  <w:num w:numId="3" w16cid:durableId="1207840786">
    <w:abstractNumId w:val="6"/>
  </w:num>
  <w:num w:numId="4" w16cid:durableId="1716196852">
    <w:abstractNumId w:val="5"/>
  </w:num>
  <w:num w:numId="5" w16cid:durableId="2067993148">
    <w:abstractNumId w:val="4"/>
  </w:num>
  <w:num w:numId="6" w16cid:durableId="1489243872">
    <w:abstractNumId w:val="8"/>
  </w:num>
  <w:num w:numId="7" w16cid:durableId="975721841">
    <w:abstractNumId w:val="3"/>
  </w:num>
  <w:num w:numId="8" w16cid:durableId="474227433">
    <w:abstractNumId w:val="2"/>
  </w:num>
  <w:num w:numId="9" w16cid:durableId="1688093006">
    <w:abstractNumId w:val="1"/>
  </w:num>
  <w:num w:numId="10" w16cid:durableId="1814562046">
    <w:abstractNumId w:val="0"/>
  </w:num>
  <w:num w:numId="11" w16cid:durableId="2087915684">
    <w:abstractNumId w:val="9"/>
  </w:num>
  <w:num w:numId="12" w16cid:durableId="1888762285">
    <w:abstractNumId w:val="11"/>
  </w:num>
  <w:num w:numId="13" w16cid:durableId="1979990659">
    <w:abstractNumId w:val="13"/>
  </w:num>
  <w:num w:numId="14" w16cid:durableId="154108956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01D1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2715D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2AE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462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0A89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5932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0DE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3736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5AB2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65C16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6BBC"/>
    <w:rsid w:val="00BA7E0A"/>
    <w:rsid w:val="00BB0D73"/>
    <w:rsid w:val="00BB61B0"/>
    <w:rsid w:val="00BC0D9E"/>
    <w:rsid w:val="00BC3B53"/>
    <w:rsid w:val="00BC3B96"/>
    <w:rsid w:val="00BC4AE3"/>
    <w:rsid w:val="00BC5B28"/>
    <w:rsid w:val="00BC7264"/>
    <w:rsid w:val="00BE17D4"/>
    <w:rsid w:val="00BE3BC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DF772B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77F32"/>
  <w15:docId w15:val="{5DBBDD77-B819-4FD4-B283-58B0563C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653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2025-06-05T14:50:00.0000000Z</dcterms:created>
  <dcterms:modified xsi:type="dcterms:W3CDTF">2025-06-05T14:50:00.0000000Z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O215MAN</vt:lpwstr>
  </property>
  <property fmtid="{D5CDD505-2E9C-101B-9397-08002B2CF9AE}" pid="3" name="Author">
    <vt:lpwstr>O215MAN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brief OON over zorgen toekomst ozl</vt:lpwstr>
  </property>
  <property fmtid="{D5CDD505-2E9C-101B-9397-08002B2CF9AE}" pid="9" name="ocw_directie">
    <vt:lpwstr>KENO/2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O215MAN</vt:lpwstr>
  </property>
</Properties>
</file>