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A123C" w14:paraId="6C2ECD27" w14:textId="060B325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</w:t>
            </w:r>
            <w:r w:rsidR="003C5E07">
              <w:t xml:space="preserve">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3A123C" w:rsidR="003A123C" w:rsidP="003A123C" w:rsidRDefault="00A23AE6" w14:paraId="706D8D3D" w14:textId="3F67EE86">
            <w:pPr>
              <w:spacing w:line="240" w:lineRule="auto"/>
            </w:pPr>
            <w:r w:rsidRPr="003A123C">
              <w:t xml:space="preserve">Uitstelbericht Kamervragen </w:t>
            </w:r>
            <w:r w:rsidRPr="003A123C" w:rsidR="004A747C">
              <w:t xml:space="preserve">over </w:t>
            </w:r>
            <w:r w:rsidRPr="003A123C" w:rsidR="003A123C">
              <w:t xml:space="preserve">het bericht ‘Autoriteit Persoonsgegevens: maak nu bezwaar als je niet wil dat Meta AI traint met jouw data’ </w:t>
            </w:r>
          </w:p>
          <w:p w:rsidRPr="00251844" w:rsidR="00F75106" w:rsidP="00F64F6A" w:rsidRDefault="00F75106" w14:paraId="14CAC0DB" w14:textId="35D04310">
            <w:pPr>
              <w:pStyle w:val="Voettekst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3A123C" w:rsidR="003A123C" w:rsidP="003A123C" w:rsidRDefault="008D7CD1" w14:paraId="7748A8C5" w14:textId="77777777">
            <w:pPr>
              <w:pStyle w:val="referentiekopjes"/>
              <w:rPr>
                <w:bCs/>
              </w:rPr>
            </w:pPr>
            <w:r>
              <w:t>Ons</w:t>
            </w:r>
            <w:r w:rsidRPr="00251844" w:rsidR="000A04A5">
              <w:t xml:space="preserve"> kenmerk</w:t>
            </w:r>
            <w:r w:rsidR="003A123C">
              <w:br/>
            </w:r>
            <w:r w:rsidRPr="003A123C" w:rsidR="003A123C">
              <w:rPr>
                <w:b w:val="0"/>
              </w:rPr>
              <w:t>6409184</w:t>
            </w:r>
          </w:p>
          <w:p w:rsidRPr="00251844" w:rsidR="00545D9C" w:rsidP="003A123C" w:rsidRDefault="003A123C" w14:paraId="42A0B425" w14:textId="397F9197">
            <w:pPr>
              <w:pStyle w:val="referentiekopjes"/>
            </w:pPr>
            <w:r w:rsidRPr="003A123C">
              <w:t> </w:t>
            </w: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A123C" w:rsidR="003A123C" w:rsidP="003A123C" w:rsidRDefault="003A123C" w14:paraId="75008535" w14:textId="77777777">
            <w:pPr>
              <w:spacing w:line="240" w:lineRule="auto"/>
              <w:rPr>
                <w:sz w:val="13"/>
                <w:szCs w:val="13"/>
              </w:rPr>
            </w:pPr>
            <w:r w:rsidRPr="003A123C">
              <w:rPr>
                <w:sz w:val="13"/>
                <w:szCs w:val="13"/>
              </w:rPr>
              <w:t>2025Z09232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3A123C" w:rsidR="00D96F5F" w:rsidP="003A123C" w:rsidRDefault="00D96F5F" w14:paraId="1E7BC8D4" w14:textId="7B8EABAF">
      <w:pPr>
        <w:spacing w:line="240" w:lineRule="auto"/>
        <w:rPr>
          <w:szCs w:val="18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C5E07">
        <w:rPr>
          <w:rFonts w:cs="Utopia"/>
          <w:color w:val="000000"/>
        </w:rPr>
        <w:t>het lid</w:t>
      </w:r>
      <w:r w:rsidR="00F64F6A">
        <w:t xml:space="preserve"> </w:t>
      </w:r>
      <w:r w:rsidRPr="00012C6E" w:rsidR="003A123C">
        <w:rPr>
          <w:szCs w:val="18"/>
        </w:rPr>
        <w:t>Van der Werf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A123C">
        <w:rPr>
          <w:rFonts w:cs="Utopia"/>
          <w:color w:val="000000"/>
        </w:rPr>
        <w:t xml:space="preserve">staatssecretaris van Justitie en Veiligheid </w:t>
      </w:r>
      <w:r w:rsidR="00FE72B2">
        <w:rPr>
          <w:rFonts w:cs="Utopia"/>
          <w:color w:val="000000"/>
        </w:rPr>
        <w:t>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012C6E" w:rsidR="003A123C">
        <w:rPr>
          <w:szCs w:val="18"/>
        </w:rPr>
        <w:t>het bericht ‘Autoriteit Persoonsgegevens: maak nu bezwaar als je niet wil dat Meta AI traint met jouw</w:t>
      </w:r>
      <w:r w:rsidR="003A123C">
        <w:rPr>
          <w:szCs w:val="18"/>
        </w:rPr>
        <w:t xml:space="preserve"> </w:t>
      </w:r>
      <w:r w:rsidRPr="00012C6E" w:rsidR="003A123C">
        <w:rPr>
          <w:szCs w:val="18"/>
        </w:rPr>
        <w:t>data’</w:t>
      </w:r>
      <w:r w:rsidR="003A123C">
        <w:rPr>
          <w:szCs w:val="18"/>
        </w:rPr>
        <w:t xml:space="preserve"> </w:t>
      </w:r>
      <w:r w:rsidRPr="00012C6E" w:rsidR="003A123C">
        <w:rPr>
          <w:szCs w:val="18"/>
        </w:rPr>
        <w:t>(ingezonden 14 mei 2025)</w:t>
      </w:r>
      <w:r w:rsidR="003A123C">
        <w:rPr>
          <w:szCs w:val="18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="003A123C">
        <w:rPr>
          <w:rFonts w:cs="Utopia"/>
          <w:color w:val="000000"/>
        </w:rPr>
        <w:t>n</w:t>
      </w:r>
      <w:r w:rsidRPr="00251844">
        <w:rPr>
          <w:rFonts w:cs="Utopia"/>
          <w:color w:val="000000"/>
        </w:rPr>
        <w:t xml:space="preserve">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A37921" w:rsidP="00FE72B2" w:rsidRDefault="003A123C" w14:paraId="0960B4BE" w14:textId="1D5E8A34">
      <w:pPr>
        <w:pStyle w:val="broodtekst"/>
      </w:pPr>
      <w:r>
        <w:t>De Staatssecretaris Rechtsbescherming,</w:t>
      </w: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p w:rsidR="003A123C" w:rsidP="00FE72B2" w:rsidRDefault="003A123C" w14:paraId="273BFBB7" w14:textId="77777777">
      <w:pPr>
        <w:pStyle w:val="broodtekst"/>
      </w:pPr>
    </w:p>
    <w:p w:rsidR="003A123C" w:rsidP="00FE72B2" w:rsidRDefault="003A123C" w14:paraId="4D6EC901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3A123C" w14:paraId="6B6473DD" w14:textId="2B30902C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ECFA428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3A123C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686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123C"/>
    <w:rsid w:val="003A6AB3"/>
    <w:rsid w:val="003B4410"/>
    <w:rsid w:val="003B6F85"/>
    <w:rsid w:val="003C0215"/>
    <w:rsid w:val="003C5E07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B47BD"/>
    <w:rsid w:val="006C71C5"/>
    <w:rsid w:val="006D4CBC"/>
    <w:rsid w:val="006E339B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648B6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0038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1CF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6C08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6B47BD"/>
    <w:rsid w:val="00806070"/>
    <w:rsid w:val="009D0038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1247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2025-06-05T15:25:00.0000000Z</dcterms:created>
  <dcterms:modified xsi:type="dcterms:W3CDTF">2025-06-05T15:30:00.0000000Z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