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8615D" w:rsidP="0098615D" w:rsidRDefault="0098615D" w14:paraId="3CAF446D" w14:textId="77777777">
      <w:r>
        <w:t>Geachte Voorzitter,</w:t>
      </w:r>
    </w:p>
    <w:p w:rsidR="0098615D" w:rsidP="0098615D" w:rsidRDefault="0098615D" w14:paraId="2AE0D161" w14:textId="77777777"/>
    <w:p w:rsidR="0098615D" w:rsidP="0098615D" w:rsidRDefault="0098615D" w14:paraId="0DCD5088" w14:textId="4623DC2D">
      <w:r>
        <w:t>Bij het tweeminutendebat waterstof, groen gas en andere energiedragers op 6</w:t>
      </w:r>
      <w:r w:rsidR="00C1299D">
        <w:t> </w:t>
      </w:r>
      <w:r>
        <w:t xml:space="preserve">februari 2025 hebben de leden Bontenbal, Erkens, Vermeer, </w:t>
      </w:r>
      <w:proofErr w:type="spellStart"/>
      <w:r>
        <w:t>Grinwis</w:t>
      </w:r>
      <w:proofErr w:type="spellEnd"/>
      <w:r>
        <w:t xml:space="preserve">, Postma, Koekkoek en </w:t>
      </w:r>
      <w:proofErr w:type="spellStart"/>
      <w:r>
        <w:t>Flach</w:t>
      </w:r>
      <w:proofErr w:type="spellEnd"/>
      <w:r>
        <w:t xml:space="preserve"> een motie ingediend met vijf specifieke verzoeken om de waterstofmarkt sneller van de grond te laten komen.</w:t>
      </w:r>
      <w:r>
        <w:rPr>
          <w:rStyle w:val="Voetnootmarkering"/>
        </w:rPr>
        <w:footnoteReference w:id="1"/>
      </w:r>
      <w:r>
        <w:t xml:space="preserve"> Deze motie heeft het kabinet ontraden, omdat de letterlijke tekst op sommige punten niet goed uitvoerbaar is. </w:t>
      </w:r>
      <w:r w:rsidR="00C66179">
        <w:t>Het achterliggende doel van de motie deelt het kabinet volledig. In deze brief zet het kabinet uiteen hoe het uitvoering aan de motie geeft</w:t>
      </w:r>
      <w:r>
        <w:t>. Ook geeft de brief een toelichting op het kabinetsstandpunt inzake waterstof uit kernenergie, zoals toegezegd aan het lid Erkens.</w:t>
      </w:r>
      <w:r>
        <w:rPr>
          <w:rStyle w:val="Voetnootmarkering"/>
        </w:rPr>
        <w:footnoteReference w:id="2"/>
      </w:r>
      <w:r>
        <w:t xml:space="preserve"> </w:t>
      </w:r>
    </w:p>
    <w:p w:rsidR="0098615D" w:rsidP="0098615D" w:rsidRDefault="0098615D" w14:paraId="1897202A" w14:textId="77777777"/>
    <w:p w:rsidR="0098615D" w:rsidP="0098615D" w:rsidRDefault="0098615D" w14:paraId="78B9ABEB" w14:textId="77777777">
      <w:pPr>
        <w:pStyle w:val="Lijstalinea"/>
        <w:numPr>
          <w:ilvl w:val="0"/>
          <w:numId w:val="16"/>
        </w:numPr>
      </w:pPr>
      <w:bookmarkStart w:name="_Hlk197509403" w:id="2"/>
      <w:r>
        <w:t xml:space="preserve">Aanpassen realisatietermijnen elektrolysesubsidies </w:t>
      </w:r>
    </w:p>
    <w:p w:rsidRPr="00853BFF" w:rsidR="0098615D" w:rsidP="0098615D" w:rsidRDefault="0098615D" w14:paraId="06054D36" w14:textId="2668B2CC">
      <w:r>
        <w:t>Ten eerste verzoekt de motie</w:t>
      </w:r>
      <w:r w:rsidRPr="00853BFF">
        <w:t xml:space="preserve"> Bontenbal c.s. het kabinet de realisatietermijnen van waterstofsubsidies</w:t>
      </w:r>
      <w:r w:rsidRPr="00853BFF">
        <w:rPr>
          <w:vertAlign w:val="superscript"/>
        </w:rPr>
        <w:footnoteReference w:id="3"/>
      </w:r>
      <w:r w:rsidRPr="00853BFF">
        <w:t xml:space="preserve"> aan te passen aan eventuele vertragingen in de oplevering van de waterstofinfrastructuur en deze termijnen voortaan adaptief te maken. Het kabinet ziet ook dat vertraging van infrastructuur een risico vormt voor de realisatie van waterstofprojecten. Daarom wil het </w:t>
      </w:r>
      <w:r>
        <w:t xml:space="preserve">kabinet </w:t>
      </w:r>
      <w:r w:rsidRPr="00853BFF">
        <w:t>aanpassingen aan de belangrijkste subsidieregeling voor elektrolyseprojecten, de OWE, die aanvragers in staat stellen met vertraging van infrastructuur om te gaan. Bij de SDE++, een andere relevante subsidieregeling voor elektrolyseprojecten, heeft het kabinet al meer ruimte voor uitstel van de realisatietermijn geboden.</w:t>
      </w:r>
      <w:r w:rsidRPr="00853BFF">
        <w:rPr>
          <w:vertAlign w:val="superscript"/>
        </w:rPr>
        <w:footnoteReference w:id="4"/>
      </w:r>
    </w:p>
    <w:p w:rsidR="0098615D" w:rsidP="0098615D" w:rsidRDefault="0098615D" w14:paraId="146FC765" w14:textId="77777777"/>
    <w:p w:rsidRPr="00853BFF" w:rsidR="0098615D" w:rsidP="0098615D" w:rsidRDefault="0098615D" w14:paraId="1F4118B4" w14:textId="2C62E95E">
      <w:r>
        <w:t>Het</w:t>
      </w:r>
      <w:r w:rsidRPr="00853BFF">
        <w:t xml:space="preserve"> kabinet </w:t>
      </w:r>
      <w:r>
        <w:t xml:space="preserve">maakt </w:t>
      </w:r>
      <w:r w:rsidRPr="00853BFF">
        <w:t xml:space="preserve">onderscheid tussen de toekomstige en reeds georganiseerde openstellingen van de OWE. Voor toekomstige openstellingen van de OWE gaat het kabinet een ruimere of meer flexibele benadering van de realisatietermijn </w:t>
      </w:r>
      <w:r w:rsidR="00C66179">
        <w:t>uitwerken</w:t>
      </w:r>
      <w:r w:rsidRPr="00853BFF">
        <w:t xml:space="preserve">. Voor de eerste openstelling (OWE I) gaat het kabinet verlenging van de ontheffingstermijn met één jaar ter goedkeuring voorleggen aan de Europese Commissie, omdat </w:t>
      </w:r>
      <w:r>
        <w:t xml:space="preserve">op die manier de openstelling </w:t>
      </w:r>
      <w:r w:rsidRPr="00853BFF">
        <w:t xml:space="preserve">aansluit op de huidige planning voor de oplevering van de infrastructuur. Voor eventuele aanpassingen aan de tweede openstelling (OWE II) wacht het kabinet de lopende beoordeling </w:t>
      </w:r>
      <w:r>
        <w:t xml:space="preserve">van de aanvragen </w:t>
      </w:r>
      <w:r w:rsidRPr="00853BFF">
        <w:t>af</w:t>
      </w:r>
      <w:r>
        <w:t>;</w:t>
      </w:r>
      <w:r w:rsidRPr="00853BFF">
        <w:t xml:space="preserve"> de Kamer </w:t>
      </w:r>
      <w:r>
        <w:t xml:space="preserve">wordt </w:t>
      </w:r>
      <w:r w:rsidRPr="00853BFF">
        <w:t>rond de zomer</w:t>
      </w:r>
      <w:r>
        <w:t xml:space="preserve"> hierover nader geïnformeerd</w:t>
      </w:r>
      <w:r w:rsidRPr="00853BFF">
        <w:t>. Op dit moment lijken de meeste projecten uit te kunnen met de</w:t>
      </w:r>
      <w:r>
        <w:t>ze voorgestelde</w:t>
      </w:r>
      <w:r w:rsidRPr="00853BFF">
        <w:t xml:space="preserve"> flexibiliteit. </w:t>
      </w:r>
    </w:p>
    <w:bookmarkEnd w:id="2"/>
    <w:p w:rsidR="0098615D" w:rsidP="0098615D" w:rsidRDefault="0098615D" w14:paraId="1F5D6EE9" w14:textId="77777777"/>
    <w:p w:rsidR="0098615D" w:rsidP="0098615D" w:rsidRDefault="0098615D" w14:paraId="5E7498FD" w14:textId="77777777">
      <w:pPr>
        <w:pStyle w:val="Lijstalinea"/>
        <w:numPr>
          <w:ilvl w:val="0"/>
          <w:numId w:val="16"/>
        </w:numPr>
      </w:pPr>
      <w:r>
        <w:t>Stimuleren blauwe waterstof</w:t>
      </w:r>
    </w:p>
    <w:p w:rsidR="0098615D" w:rsidP="0098615D" w:rsidRDefault="0098615D" w14:paraId="3A1E1287" w14:textId="77777777">
      <w:r>
        <w:t>Ten tweede verzoekt de motie</w:t>
      </w:r>
      <w:r w:rsidRPr="00853BFF">
        <w:t xml:space="preserve"> Bontenbal c.s. het kabinet om blauwe waterstof binnen stimuleringsregelingen ook als vervanger van aardgas te beschouwen. Het kabinet ziet het toepassen van CO</w:t>
      </w:r>
      <w:r w:rsidRPr="00853BFF">
        <w:rPr>
          <w:vertAlign w:val="subscript"/>
        </w:rPr>
        <w:t>2</w:t>
      </w:r>
      <w:r w:rsidRPr="00853BFF">
        <w:t>-afvang en opslag (CCS) bij waterstofproductie als een belangrijke manier om de CO</w:t>
      </w:r>
      <w:r w:rsidRPr="00853BFF">
        <w:rPr>
          <w:vertAlign w:val="subscript"/>
        </w:rPr>
        <w:t>2</w:t>
      </w:r>
      <w:r w:rsidRPr="00853BFF">
        <w:t xml:space="preserve">-uitstoot van aardgasgebruik op korte termijn te verminderen. Daarom stelt het kabinet via de SDE++ nu al subsidie beschikbaar voor de toepassing van CCS bij waterstof uit aardgas of industriële restgassen (dit zijn brandbare gassen die onvermijdelijk vrijkomen bij industriële processen, bijvoorbeeld in raffinaderijen). </w:t>
      </w:r>
    </w:p>
    <w:p w:rsidR="0098615D" w:rsidP="0098615D" w:rsidRDefault="0098615D" w14:paraId="2EB99F1C" w14:textId="77777777"/>
    <w:p w:rsidRPr="00853BFF" w:rsidR="0098615D" w:rsidP="0098615D" w:rsidRDefault="0098615D" w14:paraId="2219B563" w14:textId="77777777">
      <w:r w:rsidRPr="00853BFF">
        <w:t xml:space="preserve">Daarnaast onderzoekt het kabinet mogelijke aanvullende interventies. Een optie die wordt verkend is </w:t>
      </w:r>
      <w:r w:rsidRPr="004B187A">
        <w:t>een subsidie via de SDE++ voor het gebruik van blauwe waterstof in industriële processen, bijvoorbeeld bij de productie van plastic</w:t>
      </w:r>
      <w:r w:rsidRPr="00853BFF">
        <w:t>.</w:t>
      </w:r>
      <w:r w:rsidRPr="00853BFF">
        <w:rPr>
          <w:vertAlign w:val="superscript"/>
        </w:rPr>
        <w:footnoteReference w:id="5"/>
      </w:r>
      <w:r w:rsidRPr="00853BFF">
        <w:t xml:space="preserve"> Een andere optie is de inzet van blauwe waterstof in gascentrales</w:t>
      </w:r>
      <w:r>
        <w:t>, waarvoor het kabinet werkt aan een bijmengverplichting en een subsidie</w:t>
      </w:r>
      <w:r w:rsidRPr="00853BFF">
        <w:t>.</w:t>
      </w:r>
      <w:r>
        <w:rPr>
          <w:rStyle w:val="Voetnootmarkering"/>
        </w:rPr>
        <w:footnoteReference w:id="6"/>
      </w:r>
      <w:r w:rsidRPr="00853BFF">
        <w:t xml:space="preserve"> De Kamer ontvangt rond de zomer een update over de mogelijke aanvullende interventies.</w:t>
      </w:r>
    </w:p>
    <w:p w:rsidR="0098615D" w:rsidP="0098615D" w:rsidRDefault="0098615D" w14:paraId="4F5063FE" w14:textId="77777777"/>
    <w:p w:rsidR="0098615D" w:rsidP="0098615D" w:rsidRDefault="0098615D" w14:paraId="5A18D69F" w14:textId="77777777">
      <w:pPr>
        <w:pStyle w:val="Lijstalinea"/>
        <w:numPr>
          <w:ilvl w:val="0"/>
          <w:numId w:val="16"/>
        </w:numPr>
      </w:pPr>
      <w:r>
        <w:t>Regie nemen op nettarieven</w:t>
      </w:r>
    </w:p>
    <w:p w:rsidR="0098615D" w:rsidP="0098615D" w:rsidRDefault="0098615D" w14:paraId="05EE7951" w14:textId="3116FE36">
      <w:r>
        <w:t>Ten derde verzoekt de motie</w:t>
      </w:r>
      <w:r w:rsidRPr="001D133B">
        <w:t xml:space="preserve"> Bontenbal </w:t>
      </w:r>
      <w:r>
        <w:t xml:space="preserve">c.s. </w:t>
      </w:r>
      <w:r w:rsidRPr="001D133B">
        <w:t>het kabinet</w:t>
      </w:r>
      <w:r>
        <w:t xml:space="preserve"> </w:t>
      </w:r>
      <w:r w:rsidRPr="001D133B">
        <w:t xml:space="preserve">de regie </w:t>
      </w:r>
      <w:r>
        <w:t>te nemen op</w:t>
      </w:r>
      <w:r w:rsidRPr="001D133B">
        <w:t xml:space="preserve"> de nettarieven voor </w:t>
      </w:r>
      <w:proofErr w:type="spellStart"/>
      <w:r w:rsidRPr="001D133B">
        <w:t>elektrolysers</w:t>
      </w:r>
      <w:proofErr w:type="spellEnd"/>
      <w:r w:rsidRPr="001D133B">
        <w:t xml:space="preserve">. </w:t>
      </w:r>
      <w:r>
        <w:t>H</w:t>
      </w:r>
      <w:r w:rsidRPr="00FE3739">
        <w:t xml:space="preserve">et kabinet </w:t>
      </w:r>
      <w:r w:rsidR="00C66179">
        <w:t>onder</w:t>
      </w:r>
      <w:r>
        <w:t xml:space="preserve">neemt </w:t>
      </w:r>
      <w:r w:rsidR="00C66179">
        <w:t xml:space="preserve">meerdere </w:t>
      </w:r>
      <w:r w:rsidRPr="00FE3739">
        <w:t xml:space="preserve">acties om de </w:t>
      </w:r>
      <w:r>
        <w:t>problematiek rondom nettarieven</w:t>
      </w:r>
      <w:r w:rsidRPr="00FE3739">
        <w:t xml:space="preserve"> </w:t>
      </w:r>
      <w:r>
        <w:t>in beeld te brengen</w:t>
      </w:r>
      <w:r w:rsidRPr="00FE3739">
        <w:t>.</w:t>
      </w:r>
      <w:r>
        <w:t xml:space="preserve"> In de reactie op het IBO ‘bekostiging elektriciteitsinfrastructuur’ benoemt het kabinet de mogelijke oplossingen.</w:t>
      </w:r>
      <w:r>
        <w:rPr>
          <w:rStyle w:val="Voetnootmarkering"/>
        </w:rPr>
        <w:footnoteReference w:id="7"/>
      </w:r>
      <w:r>
        <w:t xml:space="preserve"> Alternatieve transportrechten met een tariefkorting zijn een belangrijke mogelijke oplossing. Een andere optie om het net beter te benutten is gerichte locatiesturing op elektrolyse. Mede naar aanleiding daarvan vinden gesprekken plaats met de ACM, die binnen haar verantwoordelijkheid onderzoek doet naar </w:t>
      </w:r>
      <w:proofErr w:type="spellStart"/>
      <w:r>
        <w:t>locatiegebonden</w:t>
      </w:r>
      <w:proofErr w:type="spellEnd"/>
      <w:r>
        <w:t xml:space="preserve"> tarieven, binnen de kaders van onder andere kostenreflectiviteit en non-discriminatie. </w:t>
      </w:r>
      <w:r w:rsidRPr="00FE3739" w:rsidR="00C66179">
        <w:t>Omdat de bevoegdheid om de vormgeving van de tarieven te bepalen bij de ACM</w:t>
      </w:r>
      <w:r w:rsidR="00C66179">
        <w:t xml:space="preserve"> ligt, zoals in eerdere brieven in detail is uitgelegd</w:t>
      </w:r>
      <w:r w:rsidRPr="00FE3739" w:rsidR="00C66179">
        <w:t>,</w:t>
      </w:r>
      <w:r w:rsidR="00C66179">
        <w:rPr>
          <w:rStyle w:val="Voetnootmarkering"/>
        </w:rPr>
        <w:footnoteReference w:id="8"/>
      </w:r>
      <w:r w:rsidRPr="00FE3739" w:rsidR="00C66179">
        <w:t xml:space="preserve"> </w:t>
      </w:r>
      <w:r w:rsidR="00C66179">
        <w:t>acht het kabinet</w:t>
      </w:r>
      <w:r w:rsidRPr="00C66179" w:rsidR="00C66179">
        <w:t xml:space="preserve"> </w:t>
      </w:r>
      <w:r w:rsidR="00C66179">
        <w:t>deze acties op korte termijn het meest effectief.</w:t>
      </w:r>
    </w:p>
    <w:p w:rsidR="0098615D" w:rsidP="0098615D" w:rsidRDefault="0098615D" w14:paraId="28B0CCF4" w14:textId="77777777"/>
    <w:p w:rsidR="0098615D" w:rsidP="0098615D" w:rsidRDefault="0098615D" w14:paraId="21B36CC8" w14:textId="77777777">
      <w:r>
        <w:t xml:space="preserve">Daarnaast maakt het kabinet zich </w:t>
      </w:r>
      <w:r w:rsidRPr="001D133B">
        <w:t xml:space="preserve">binnen de EU en in gesprekken met buurlanden </w:t>
      </w:r>
      <w:r>
        <w:t xml:space="preserve">hard </w:t>
      </w:r>
      <w:r w:rsidRPr="001D133B">
        <w:t>voor een gelijk speelveld en verdere harmonisatie van de methodologie van netwerktarieven voor elektrolyse, batterijopslag en de industrie.</w:t>
      </w:r>
      <w:r>
        <w:t xml:space="preserve"> Het kabinet kijkt dan ook uit naar de aanbevelingen van de Europese Commissie over nettarieven gericht op het flexibeler energieverbruik en het waarborgen van het gelijk speelveld, zoals aangekondigd in het Actieplan voor betaalbare energieprijzen.</w:t>
      </w:r>
      <w:r>
        <w:rPr>
          <w:rStyle w:val="Voetnootmarkering"/>
        </w:rPr>
        <w:footnoteReference w:id="9"/>
      </w:r>
    </w:p>
    <w:p w:rsidR="0098615D" w:rsidP="0098615D" w:rsidRDefault="0098615D" w14:paraId="7B60FAB6" w14:textId="77777777"/>
    <w:p w:rsidR="0098615D" w:rsidP="0098615D" w:rsidRDefault="0098615D" w14:paraId="527F11F3" w14:textId="77777777">
      <w:pPr>
        <w:pStyle w:val="Lijstalinea"/>
        <w:numPr>
          <w:ilvl w:val="0"/>
          <w:numId w:val="16"/>
        </w:numPr>
      </w:pPr>
      <w:r>
        <w:t>Versoepelen EU-eisen voor hernieuwbare waterstof</w:t>
      </w:r>
    </w:p>
    <w:p w:rsidR="0098615D" w:rsidP="0098615D" w:rsidRDefault="0098615D" w14:paraId="6FE07E9A" w14:textId="77777777">
      <w:r>
        <w:t>Ten vierde pleit de motie Bontenbal c.s. voor het versoepelen van de EU-eisen voor hernieuwbare waterstof. Het kabinet ziet ook dat de eisen voor elektrolyseprojecten in Europa een zwaardere last zijn dan verwacht. Bij de Energieraad op 17 maart jl. heeft Nederland daarom samen met andere landen opgeroepen tot snelle, beperkte en gerichte aanpassingen van de betreffende gedelegeerde handelingen.</w:t>
      </w:r>
      <w:r>
        <w:rPr>
          <w:rStyle w:val="Voetnootmarkering"/>
        </w:rPr>
        <w:footnoteReference w:id="10"/>
      </w:r>
      <w:r>
        <w:t xml:space="preserve"> Voor lopende investeringen zijn onvoorspelbare en langdurige aanpassingsprocedures immers onwenselijk en is het van belang dat de structuur van de eisen overeind blijft. Totdat dergelijke aanpassingen zijn doorgevoerd, gelden de bestaande eisen.</w:t>
      </w:r>
    </w:p>
    <w:p w:rsidR="0098615D" w:rsidP="0098615D" w:rsidRDefault="0098615D" w14:paraId="1265C64B" w14:textId="77777777"/>
    <w:p w:rsidR="0098615D" w:rsidP="0098615D" w:rsidRDefault="0098615D" w14:paraId="6574F7E5" w14:textId="77777777">
      <w:r>
        <w:t>Ter voorbereiding op de evaluatie van de gedelegeerde handeling lanceert de Commissie een studie om de effectiviteit van het waterstofkader te beoordelen en mogelijke obstakels voor de opschaling van hernieuwbare waterstof te identificeren. TNO gaat de komende maanden en in opvolging van een eerdere studie</w:t>
      </w:r>
      <w:r>
        <w:rPr>
          <w:rStyle w:val="Voetnootmarkering"/>
        </w:rPr>
        <w:footnoteReference w:id="11"/>
      </w:r>
      <w:r>
        <w:t xml:space="preserve"> het effect van mogelijke aanpassingen beoordelen als onderdeel van een breder onderzoek naar de huidige en verwachte kostprijs van elektrolyse in Nederland. Hiervoor ontvangt TNO ook inbreng vanuit de sector zelf. </w:t>
      </w:r>
    </w:p>
    <w:p w:rsidR="0098615D" w:rsidP="0098615D" w:rsidRDefault="0098615D" w14:paraId="5357056D" w14:textId="77777777"/>
    <w:p w:rsidR="0098615D" w:rsidP="0098615D" w:rsidRDefault="0098615D" w14:paraId="4C77FC64" w14:textId="77777777">
      <w:pPr>
        <w:pStyle w:val="Lijstalinea"/>
        <w:numPr>
          <w:ilvl w:val="0"/>
          <w:numId w:val="16"/>
        </w:numPr>
      </w:pPr>
      <w:r>
        <w:t>Gelijk behandelen waterstof uit kernenergie</w:t>
      </w:r>
    </w:p>
    <w:p w:rsidR="0098615D" w:rsidP="0098615D" w:rsidRDefault="0098615D" w14:paraId="321A6158" w14:textId="77777777">
      <w:r>
        <w:t>Tot slot pleit de motie</w:t>
      </w:r>
      <w:r w:rsidRPr="00853BFF">
        <w:t xml:space="preserve"> Bontenbal c.s. voor een gelijke behandeling van waterstof uit hernieuwbare bronnen en kernenergie in Europese wetgeving. </w:t>
      </w:r>
      <w:r>
        <w:t xml:space="preserve">Het kabinet </w:t>
      </w:r>
      <w:r w:rsidRPr="00853BFF">
        <w:t xml:space="preserve">heeft </w:t>
      </w:r>
      <w:r>
        <w:t xml:space="preserve">het </w:t>
      </w:r>
      <w:r w:rsidRPr="00853BFF">
        <w:t xml:space="preserve">lid Erkens </w:t>
      </w:r>
      <w:r>
        <w:t xml:space="preserve">verder </w:t>
      </w:r>
      <w:r w:rsidRPr="00853BFF">
        <w:t>toegezegd het kabinetsstandpunt op dit terrein nader toe te lichten.</w:t>
      </w:r>
      <w:r w:rsidRPr="00853BFF">
        <w:rPr>
          <w:vertAlign w:val="superscript"/>
        </w:rPr>
        <w:footnoteReference w:id="12"/>
      </w:r>
      <w:r w:rsidRPr="00853BFF">
        <w:t xml:space="preserve"> </w:t>
      </w:r>
      <w:r>
        <w:t>Deze inzet is tweeledig.</w:t>
      </w:r>
    </w:p>
    <w:p w:rsidR="0098615D" w:rsidP="0098615D" w:rsidRDefault="0098615D" w14:paraId="39153EB7" w14:textId="77777777"/>
    <w:p w:rsidR="0098615D" w:rsidP="0098615D" w:rsidRDefault="0098615D" w14:paraId="7F13D2D6" w14:textId="77777777">
      <w:pPr>
        <w:rPr>
          <w:rFonts w:eastAsia="Verdana" w:cs="Verdana"/>
          <w:strike/>
          <w:color w:val="498205"/>
        </w:rPr>
      </w:pPr>
      <w:r>
        <w:t xml:space="preserve">Het kabinet acht de huidige kaders en afbakening van de </w:t>
      </w:r>
      <w:r w:rsidRPr="3FE5BBE9">
        <w:rPr>
          <w:i/>
          <w:iCs/>
        </w:rPr>
        <w:t>waterstofdoelen</w:t>
      </w:r>
      <w:r>
        <w:t xml:space="preserve"> onder de Richtlijn voor hernieuwbare energie (RED-III) van belang voor het stimuleren van investeringen in waterstofprojecten en verduurzaming van de industrie op de </w:t>
      </w:r>
      <w:r w:rsidRPr="006424C7">
        <w:rPr>
          <w:i/>
          <w:iCs/>
        </w:rPr>
        <w:t>korte termijn</w:t>
      </w:r>
      <w:r>
        <w:t>. Daarvoor is immers voorspelbaar beleid van belang. Vanwege het beperkte aandeel kernenergie in de huidige Nederlandse energiemix is het meetellen van waterstof uit kernenergie tot 2030 bij de waterstofdoelen niet van groot belang. Het kabinet werkt parallel aan een haalbare implementatie van het industriedoel met verschillende uitzonderingen en flexibiliteitsmechanismen.</w:t>
      </w:r>
      <w:r>
        <w:rPr>
          <w:rStyle w:val="Voetnootmarkering"/>
        </w:rPr>
        <w:footnoteReference w:id="13"/>
      </w:r>
      <w:r>
        <w:t xml:space="preserve"> </w:t>
      </w:r>
    </w:p>
    <w:p w:rsidR="0098615D" w:rsidP="0098615D" w:rsidRDefault="0098615D" w14:paraId="368C4C36" w14:textId="77777777"/>
    <w:p w:rsidR="0098615D" w:rsidP="0098615D" w:rsidRDefault="0098615D" w14:paraId="3F547FD2" w14:textId="77777777">
      <w:r>
        <w:t xml:space="preserve">Daarnaast zet het kabinet in op een gelijke behandeling van (waterstof uit) hernieuwbare bronnen en kernenergie in </w:t>
      </w:r>
      <w:r w:rsidRPr="006424C7">
        <w:rPr>
          <w:i/>
          <w:iCs/>
        </w:rPr>
        <w:t>nieuwe</w:t>
      </w:r>
      <w:r>
        <w:t xml:space="preserve"> voorstellen voor Europese wet- en regelgeving die van belang zijn voor het stimuleren van investeringen in waterstofprojecten en verduurzaming op de middellange en lange termijn. Het uitgangspunt daarbij is dat de wet- en regelgeving ruimte moet geven aan alle technieken die nodig zijn voor klimaatneutraliteit in 2050, zo ook (waterstof uit) kernenergie.</w:t>
      </w:r>
      <w:r w:rsidRPr="2010D2A0">
        <w:rPr>
          <w:vertAlign w:val="superscript"/>
        </w:rPr>
        <w:footnoteReference w:id="14"/>
      </w:r>
      <w:r>
        <w:t xml:space="preserve"> Dit is in lijn met het Regeerprogramma, waarbij het kabinet inzet op opschaling van zowel hernieuwbare- als kernenergie.</w:t>
      </w:r>
    </w:p>
    <w:p w:rsidR="0098615D" w:rsidP="0098615D" w:rsidRDefault="0098615D" w14:paraId="27B86AB7" w14:textId="77777777"/>
    <w:p w:rsidR="0098615D" w:rsidP="0098615D" w:rsidRDefault="0098615D" w14:paraId="68E2B6A2" w14:textId="77777777">
      <w:r>
        <w:t>Het kabinet onderneemt dus actie in lijn met de vijf verzoeken uit de motie, voor het eerste, derde en vierde verzoek voor zover dat binnen de bestaande juridische kaders kan. Het kabinet heeft oog voor het belang van de waterstofmarkt en de problemen die bedrijven momenteel ondervinden. De ontwikkeling gaat trager dan verwacht door vertraging van projecten en gestegen kosten. Het kabinet wil daar met het waterstofbeleid rekening mee houden. Deze zomer ontvangt de Kamer een aanvullende brief over de voortgang van het bredere waterstofbeleid met meer informatie hierover.</w:t>
      </w:r>
    </w:p>
    <w:p w:rsidRPr="007151A2" w:rsidR="0098615D" w:rsidP="0098615D" w:rsidRDefault="0098615D" w14:paraId="5C8561FB" w14:textId="77777777"/>
    <w:p w:rsidRPr="007151A2" w:rsidR="0098615D" w:rsidP="0098615D" w:rsidRDefault="0098615D" w14:paraId="040CC110" w14:textId="77777777"/>
    <w:p w:rsidRPr="007151A2" w:rsidR="0098615D" w:rsidP="0098615D" w:rsidRDefault="0098615D" w14:paraId="78574559" w14:textId="77777777"/>
    <w:p w:rsidRPr="007151A2" w:rsidR="0098615D" w:rsidP="0098615D" w:rsidRDefault="0098615D" w14:paraId="470C4C8F" w14:textId="77777777"/>
    <w:p w:rsidRPr="007151A2" w:rsidR="0098615D" w:rsidP="0098615D" w:rsidRDefault="0098615D" w14:paraId="3DE1F313" w14:textId="77777777">
      <w:pPr>
        <w:rPr>
          <w:szCs w:val="18"/>
        </w:rPr>
      </w:pPr>
      <w:r w:rsidRPr="007151A2">
        <w:rPr>
          <w:szCs w:val="18"/>
        </w:rPr>
        <w:t>Sophie Hermans</w:t>
      </w:r>
    </w:p>
    <w:p w:rsidRPr="005461DA" w:rsidR="0098615D" w:rsidP="0098615D" w:rsidRDefault="0098615D" w14:paraId="2036F3AD" w14:textId="77777777">
      <w:pPr>
        <w:rPr>
          <w:szCs w:val="18"/>
        </w:rPr>
      </w:pPr>
      <w:r>
        <w:rPr>
          <w:szCs w:val="18"/>
        </w:rPr>
        <w:t>Minister van Klimaat en Groene Groei</w:t>
      </w:r>
    </w:p>
    <w:p w:rsidRPr="0098615D" w:rsidR="004E505E" w:rsidP="0098615D" w:rsidRDefault="004E505E" w14:paraId="34FA4345" w14:textId="4C7737EC"/>
    <w:sectPr w:rsidRPr="0098615D" w:rsidR="004E505E" w:rsidSect="00D604B3">
      <w:headerReference w:type="default"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3AC773" w14:textId="77777777" w:rsidR="00FF20F1" w:rsidRDefault="00FF20F1">
      <w:r>
        <w:separator/>
      </w:r>
    </w:p>
    <w:p w14:paraId="6502615D" w14:textId="77777777" w:rsidR="00FF20F1" w:rsidRDefault="00FF20F1"/>
  </w:endnote>
  <w:endnote w:type="continuationSeparator" w:id="0">
    <w:p w14:paraId="60A931D5" w14:textId="77777777" w:rsidR="00FF20F1" w:rsidRDefault="00FF20F1">
      <w:r>
        <w:continuationSeparator/>
      </w:r>
    </w:p>
    <w:p w14:paraId="55E9B0B6" w14:textId="77777777" w:rsidR="00FF20F1" w:rsidRDefault="00FF20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2E28B8" w14:textId="46655CB6" w:rsidR="00527BD4" w:rsidRPr="00BC3B53" w:rsidRDefault="00527BD4" w:rsidP="008C356D">
    <w:pPr>
      <w:pStyle w:val="Voettekst"/>
      <w:spacing w:line="240" w:lineRule="auto"/>
      <w:rPr>
        <w:sz w:val="2"/>
        <w:szCs w:val="2"/>
      </w:rPr>
    </w:pPr>
  </w:p>
  <w:tbl>
    <w:tblPr>
      <w:tblW w:w="11913" w:type="dxa"/>
      <w:tblLayout w:type="fixed"/>
      <w:tblCellMar>
        <w:left w:w="0" w:type="dxa"/>
        <w:right w:w="0" w:type="dxa"/>
      </w:tblCellMar>
      <w:tblLook w:val="0000" w:firstRow="0" w:lastRow="0" w:firstColumn="0" w:lastColumn="0" w:noHBand="0" w:noVBand="0"/>
    </w:tblPr>
    <w:tblGrid>
      <w:gridCol w:w="7601"/>
      <w:gridCol w:w="2156"/>
      <w:gridCol w:w="2156"/>
    </w:tblGrid>
    <w:tr w:rsidR="007A074A" w14:paraId="73B1A1C6" w14:textId="77777777" w:rsidTr="006D1737">
      <w:trPr>
        <w:trHeight w:hRule="exact" w:val="240"/>
      </w:trPr>
      <w:tc>
        <w:tcPr>
          <w:tcW w:w="7601" w:type="dxa"/>
          <w:shd w:val="clear" w:color="auto" w:fill="auto"/>
        </w:tcPr>
        <w:p w14:paraId="41DD1700" w14:textId="77777777" w:rsidR="006D1737" w:rsidRDefault="006D1737" w:rsidP="006D1737">
          <w:pPr>
            <w:pStyle w:val="Huisstijl-Rubricering"/>
          </w:pPr>
        </w:p>
      </w:tc>
      <w:tc>
        <w:tcPr>
          <w:tcW w:w="2156" w:type="dxa"/>
        </w:tcPr>
        <w:p w14:paraId="59C83417" w14:textId="2D2A7EDA" w:rsidR="006D1737" w:rsidRPr="00645414" w:rsidRDefault="00FF20F1" w:rsidP="006D1737">
          <w:pPr>
            <w:pStyle w:val="Huisstijl-Paginanummering"/>
          </w:pPr>
          <w:r>
            <w:t xml:space="preserve">Pagina </w:t>
          </w:r>
          <w:r w:rsidR="00B04649" w:rsidRPr="00645414">
            <w:fldChar w:fldCharType="begin"/>
          </w:r>
          <w:r w:rsidR="00B04649" w:rsidRPr="00645414">
            <w:instrText xml:space="preserve"> PAGE   \* MERGEFORMAT </w:instrText>
          </w:r>
          <w:r w:rsidR="00B04649" w:rsidRPr="00645414">
            <w:fldChar w:fldCharType="separate"/>
          </w:r>
          <w:r w:rsidR="00B04649">
            <w:t>2</w:t>
          </w:r>
          <w:r w:rsidR="00B04649" w:rsidRPr="00645414">
            <w:fldChar w:fldCharType="end"/>
          </w:r>
          <w:r>
            <w:t xml:space="preserve"> van </w:t>
          </w:r>
          <w:fldSimple w:instr=" SECTIONPAGES   \* MERGEFORMAT ">
            <w:r w:rsidR="003E4C95">
              <w:t>4</w:t>
            </w:r>
          </w:fldSimple>
          <w:r w:rsidR="00F75DD1">
            <w:rPr>
              <w:rStyle w:val="Huisstijl-GegevenCharChar"/>
            </w:rPr>
            <w:t xml:space="preserve"> </w:t>
          </w:r>
        </w:p>
      </w:tc>
      <w:tc>
        <w:tcPr>
          <w:tcW w:w="2156" w:type="dxa"/>
        </w:tcPr>
        <w:p w14:paraId="70832F11" w14:textId="77777777" w:rsidR="006D1737" w:rsidRPr="00645414" w:rsidRDefault="00FF20F1" w:rsidP="006D1737">
          <w:pPr>
            <w:pStyle w:val="Huisstijl-Paginanummering"/>
          </w:pPr>
          <w:r w:rsidRPr="00645414">
            <w:t xml:space="preserve"> </w:t>
          </w:r>
        </w:p>
      </w:tc>
    </w:tr>
  </w:tbl>
  <w:p w14:paraId="009819DA"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7A074A" w14:paraId="4AF9EE99" w14:textId="77777777" w:rsidTr="00CA6A25">
      <w:trPr>
        <w:trHeight w:hRule="exact" w:val="240"/>
      </w:trPr>
      <w:tc>
        <w:tcPr>
          <w:tcW w:w="7601" w:type="dxa"/>
          <w:shd w:val="clear" w:color="auto" w:fill="auto"/>
        </w:tcPr>
        <w:p w14:paraId="49605472" w14:textId="1FE8F0AA" w:rsidR="00527BD4" w:rsidRDefault="00527BD4" w:rsidP="008C356D">
          <w:pPr>
            <w:pStyle w:val="Huisstijl-Rubricering"/>
          </w:pPr>
        </w:p>
      </w:tc>
      <w:tc>
        <w:tcPr>
          <w:tcW w:w="2170" w:type="dxa"/>
        </w:tcPr>
        <w:p w14:paraId="0F94652B" w14:textId="6200428A" w:rsidR="00527BD4" w:rsidRPr="00ED539E" w:rsidRDefault="00FF20F1" w:rsidP="00ED539E">
          <w:pPr>
            <w:pStyle w:val="Huisstijl-Paginanummering"/>
          </w:pPr>
          <w:r>
            <w:t xml:space="preserve">Pagina </w:t>
          </w:r>
          <w:r w:rsidRPr="00645414">
            <w:fldChar w:fldCharType="begin"/>
          </w:r>
          <w:r w:rsidRPr="00645414">
            <w:instrText xml:space="preserve"> PAGE   \* MERGEFORMAT </w:instrText>
          </w:r>
          <w:r w:rsidRPr="00645414">
            <w:fldChar w:fldCharType="separate"/>
          </w:r>
          <w:r>
            <w:t>1</w:t>
          </w:r>
          <w:r w:rsidRPr="00645414">
            <w:fldChar w:fldCharType="end"/>
          </w:r>
          <w:r>
            <w:t xml:space="preserve"> van </w:t>
          </w:r>
          <w:fldSimple w:instr=" SECTIONPAGES   \* MERGEFORMAT ">
            <w:r w:rsidR="003E4C95">
              <w:t>2</w:t>
            </w:r>
          </w:fldSimple>
        </w:p>
      </w:tc>
    </w:tr>
  </w:tbl>
  <w:p w14:paraId="71434476" w14:textId="77777777" w:rsidR="00527BD4" w:rsidRPr="00BC3B53" w:rsidRDefault="00527BD4" w:rsidP="008C356D">
    <w:pPr>
      <w:pStyle w:val="Voettekst"/>
      <w:spacing w:line="240" w:lineRule="auto"/>
      <w:rPr>
        <w:sz w:val="2"/>
        <w:szCs w:val="2"/>
      </w:rPr>
    </w:pPr>
  </w:p>
  <w:p w14:paraId="3CA65DC0"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AC5CE4" w14:textId="77777777" w:rsidR="00FF20F1" w:rsidRDefault="00FF20F1" w:rsidP="007151A2">
      <w:pPr>
        <w:spacing w:line="240" w:lineRule="auto"/>
      </w:pPr>
      <w:r>
        <w:separator/>
      </w:r>
    </w:p>
  </w:footnote>
  <w:footnote w:type="continuationSeparator" w:id="0">
    <w:p w14:paraId="7B318FDF" w14:textId="77777777" w:rsidR="00FF20F1" w:rsidRDefault="00FF20F1">
      <w:r>
        <w:continuationSeparator/>
      </w:r>
    </w:p>
    <w:p w14:paraId="376960B0" w14:textId="77777777" w:rsidR="00FF20F1" w:rsidRDefault="00FF20F1"/>
  </w:footnote>
  <w:footnote w:id="1">
    <w:p w14:paraId="772EEA2B" w14:textId="77777777" w:rsidR="0098615D" w:rsidRPr="006424C7" w:rsidRDefault="0098615D" w:rsidP="0098615D">
      <w:pPr>
        <w:pStyle w:val="Voetnoottekst"/>
        <w:rPr>
          <w:szCs w:val="13"/>
        </w:rPr>
      </w:pPr>
      <w:r w:rsidRPr="006424C7">
        <w:rPr>
          <w:rStyle w:val="Voetnootmarkering"/>
          <w:szCs w:val="13"/>
        </w:rPr>
        <w:footnoteRef/>
      </w:r>
      <w:r w:rsidRPr="006424C7">
        <w:rPr>
          <w:szCs w:val="13"/>
        </w:rPr>
        <w:t xml:space="preserve"> </w:t>
      </w:r>
      <w:bookmarkStart w:id="0" w:name="_Hlk197506574"/>
      <w:r w:rsidRPr="006424C7">
        <w:rPr>
          <w:szCs w:val="13"/>
        </w:rPr>
        <w:t>Kamerstukken II 2024/2025 31 239, nr. 415</w:t>
      </w:r>
      <w:bookmarkEnd w:id="0"/>
    </w:p>
  </w:footnote>
  <w:footnote w:id="2">
    <w:p w14:paraId="5DDA67E9" w14:textId="77777777" w:rsidR="0098615D" w:rsidRPr="006424C7" w:rsidRDefault="0098615D" w:rsidP="0098615D">
      <w:pPr>
        <w:pStyle w:val="Voetnoottekst"/>
        <w:rPr>
          <w:szCs w:val="13"/>
        </w:rPr>
      </w:pPr>
      <w:r w:rsidRPr="006424C7">
        <w:rPr>
          <w:rStyle w:val="Voetnootmarkering"/>
          <w:szCs w:val="13"/>
        </w:rPr>
        <w:footnoteRef/>
      </w:r>
      <w:r w:rsidRPr="006424C7">
        <w:rPr>
          <w:szCs w:val="13"/>
        </w:rPr>
        <w:t xml:space="preserve"> </w:t>
      </w:r>
      <w:bookmarkStart w:id="1" w:name="_Hlk197695626"/>
      <w:r w:rsidRPr="006424C7">
        <w:rPr>
          <w:szCs w:val="13"/>
        </w:rPr>
        <w:t>TZ202503-007</w:t>
      </w:r>
      <w:bookmarkEnd w:id="1"/>
    </w:p>
  </w:footnote>
  <w:footnote w:id="3">
    <w:p w14:paraId="1ED12BE4" w14:textId="77777777" w:rsidR="0098615D" w:rsidRPr="006424C7" w:rsidRDefault="0098615D" w:rsidP="0098615D">
      <w:pPr>
        <w:pStyle w:val="Voetnoottekst"/>
        <w:rPr>
          <w:szCs w:val="13"/>
        </w:rPr>
      </w:pPr>
      <w:r w:rsidRPr="006424C7">
        <w:rPr>
          <w:rStyle w:val="Voetnootmarkering"/>
          <w:szCs w:val="13"/>
        </w:rPr>
        <w:footnoteRef/>
      </w:r>
      <w:r w:rsidRPr="006424C7">
        <w:rPr>
          <w:szCs w:val="13"/>
        </w:rPr>
        <w:t xml:space="preserve"> Voor het antwoord in deze brief is gekeken naar zowel bestaande als toekomstige openstelling van meerdere regelingen: </w:t>
      </w:r>
      <w:r w:rsidRPr="006424C7">
        <w:rPr>
          <w:i/>
          <w:iCs/>
          <w:szCs w:val="13"/>
        </w:rPr>
        <w:t>IPCEI-waterstof golf 2 regeling</w:t>
      </w:r>
      <w:r w:rsidRPr="006424C7">
        <w:rPr>
          <w:szCs w:val="13"/>
        </w:rPr>
        <w:t xml:space="preserve">, de </w:t>
      </w:r>
      <w:r w:rsidRPr="006424C7">
        <w:rPr>
          <w:i/>
          <w:iCs/>
          <w:szCs w:val="13"/>
        </w:rPr>
        <w:t>Subsidieregelingen grootschalige productie volledig hernieuwbare waterstof via elektrolyse</w:t>
      </w:r>
      <w:r w:rsidRPr="006424C7">
        <w:rPr>
          <w:szCs w:val="13"/>
        </w:rPr>
        <w:t xml:space="preserve"> - OWE I en OWE II, waterstof uit elektrolyse binnen de </w:t>
      </w:r>
      <w:r w:rsidRPr="006424C7">
        <w:rPr>
          <w:i/>
          <w:iCs/>
          <w:szCs w:val="13"/>
        </w:rPr>
        <w:t>SDE++</w:t>
      </w:r>
      <w:r w:rsidRPr="006424C7">
        <w:rPr>
          <w:szCs w:val="13"/>
        </w:rPr>
        <w:t xml:space="preserve">, de </w:t>
      </w:r>
      <w:r w:rsidRPr="006424C7">
        <w:rPr>
          <w:i/>
          <w:iCs/>
          <w:szCs w:val="13"/>
        </w:rPr>
        <w:t>H2Global-subsidie</w:t>
      </w:r>
      <w:r w:rsidRPr="006424C7">
        <w:rPr>
          <w:szCs w:val="13"/>
        </w:rPr>
        <w:t xml:space="preserve">, die gericht is op de opschaling van buitenlandse elektrolysecapaciteit ten behoeve van Nederlandse eindafnemers, de </w:t>
      </w:r>
      <w:r w:rsidRPr="006424C7">
        <w:rPr>
          <w:i/>
          <w:iCs/>
          <w:szCs w:val="13"/>
        </w:rPr>
        <w:t>Demonstratie Energie- en Klimaatinnovatie</w:t>
      </w:r>
      <w:r w:rsidRPr="006424C7">
        <w:rPr>
          <w:szCs w:val="13"/>
        </w:rPr>
        <w:t xml:space="preserve"> - DEI+, die gericht is op pilots en demonstratieprojecten, en de beoogde regeling voor </w:t>
      </w:r>
      <w:r w:rsidRPr="006424C7">
        <w:rPr>
          <w:i/>
          <w:iCs/>
          <w:szCs w:val="13"/>
        </w:rPr>
        <w:t>vraagsubsidies</w:t>
      </w:r>
      <w:r w:rsidRPr="006424C7">
        <w:rPr>
          <w:szCs w:val="13"/>
        </w:rPr>
        <w:t>.</w:t>
      </w:r>
    </w:p>
  </w:footnote>
  <w:footnote w:id="4">
    <w:p w14:paraId="598D7FED" w14:textId="77777777" w:rsidR="0098615D" w:rsidRPr="006424C7" w:rsidRDefault="0098615D" w:rsidP="0098615D">
      <w:pPr>
        <w:pStyle w:val="Voetnoottekst"/>
        <w:rPr>
          <w:szCs w:val="13"/>
        </w:rPr>
      </w:pPr>
      <w:r w:rsidRPr="006424C7">
        <w:rPr>
          <w:rStyle w:val="Voetnootmarkering"/>
          <w:szCs w:val="13"/>
        </w:rPr>
        <w:footnoteRef/>
      </w:r>
      <w:r w:rsidRPr="006424C7">
        <w:rPr>
          <w:szCs w:val="13"/>
        </w:rPr>
        <w:t xml:space="preserve"> Kamerstukken II 2023/2024 31 239, nr. 387.</w:t>
      </w:r>
    </w:p>
  </w:footnote>
  <w:footnote w:id="5">
    <w:p w14:paraId="2471867C" w14:textId="77777777" w:rsidR="0098615D" w:rsidRPr="006424C7" w:rsidRDefault="0098615D" w:rsidP="0098615D">
      <w:pPr>
        <w:pStyle w:val="Voetnoottekst"/>
        <w:rPr>
          <w:szCs w:val="13"/>
        </w:rPr>
      </w:pPr>
      <w:r w:rsidRPr="006424C7">
        <w:rPr>
          <w:rStyle w:val="Voetnootmarkering"/>
          <w:szCs w:val="13"/>
        </w:rPr>
        <w:footnoteRef/>
      </w:r>
      <w:r w:rsidRPr="006424C7">
        <w:rPr>
          <w:szCs w:val="13"/>
        </w:rPr>
        <w:t xml:space="preserve"> PBL en TNO (2020). </w:t>
      </w:r>
      <w:proofErr w:type="spellStart"/>
      <w:r w:rsidRPr="006424C7">
        <w:rPr>
          <w:szCs w:val="13"/>
          <w:lang w:val="en-US"/>
        </w:rPr>
        <w:t>Decarbonisation</w:t>
      </w:r>
      <w:proofErr w:type="spellEnd"/>
      <w:r w:rsidRPr="006424C7">
        <w:rPr>
          <w:szCs w:val="13"/>
          <w:lang w:val="en-US"/>
        </w:rPr>
        <w:t xml:space="preserve"> options for the Dutch PVC industry. </w:t>
      </w:r>
      <w:hyperlink r:id="rId1" w:history="1">
        <w:r w:rsidRPr="006424C7">
          <w:rPr>
            <w:rStyle w:val="Hyperlink"/>
            <w:szCs w:val="13"/>
          </w:rPr>
          <w:t>https://www.pbl.nl/uploads/default/downloads/pbl-2020-decarbonisation-options-for-the-dutch-pvc-industry_3717.pdf</w:t>
        </w:r>
      </w:hyperlink>
      <w:r w:rsidRPr="006424C7">
        <w:rPr>
          <w:szCs w:val="13"/>
        </w:rPr>
        <w:t xml:space="preserve"> </w:t>
      </w:r>
    </w:p>
  </w:footnote>
  <w:footnote w:id="6">
    <w:p w14:paraId="3240FF4A" w14:textId="77777777" w:rsidR="0098615D" w:rsidRDefault="0098615D" w:rsidP="0098615D">
      <w:pPr>
        <w:pStyle w:val="Voetnoottekst"/>
      </w:pPr>
      <w:r>
        <w:rPr>
          <w:rStyle w:val="Voetnootmarkering"/>
        </w:rPr>
        <w:footnoteRef/>
      </w:r>
      <w:r>
        <w:t xml:space="preserve"> Kamerstukken II 2024/2025 33043, nr. 114.</w:t>
      </w:r>
    </w:p>
  </w:footnote>
  <w:footnote w:id="7">
    <w:p w14:paraId="32FF6F4B" w14:textId="77777777" w:rsidR="0098615D" w:rsidRPr="006424C7" w:rsidRDefault="0098615D" w:rsidP="0098615D">
      <w:pPr>
        <w:pStyle w:val="Voetnoottekst"/>
        <w:rPr>
          <w:szCs w:val="13"/>
        </w:rPr>
      </w:pPr>
      <w:r w:rsidRPr="006424C7">
        <w:rPr>
          <w:rStyle w:val="Voetnootmarkering"/>
          <w:szCs w:val="13"/>
        </w:rPr>
        <w:footnoteRef/>
      </w:r>
      <w:r w:rsidRPr="006424C7">
        <w:rPr>
          <w:szCs w:val="13"/>
        </w:rPr>
        <w:t xml:space="preserve"> Kamerstukken II 2024/25 29023, nr. 567</w:t>
      </w:r>
    </w:p>
  </w:footnote>
  <w:footnote w:id="8">
    <w:p w14:paraId="196C0523" w14:textId="77777777" w:rsidR="00C66179" w:rsidRPr="006424C7" w:rsidRDefault="00C66179" w:rsidP="00C66179">
      <w:pPr>
        <w:pStyle w:val="Voetnoottekst"/>
        <w:rPr>
          <w:szCs w:val="13"/>
        </w:rPr>
      </w:pPr>
      <w:r w:rsidRPr="006424C7">
        <w:rPr>
          <w:rStyle w:val="Voetnootmarkering"/>
          <w:szCs w:val="13"/>
        </w:rPr>
        <w:footnoteRef/>
      </w:r>
      <w:r w:rsidRPr="006424C7">
        <w:rPr>
          <w:szCs w:val="13"/>
        </w:rPr>
        <w:t xml:space="preserve"> Kamerstukken II 2024/25 29023, nr.525</w:t>
      </w:r>
    </w:p>
  </w:footnote>
  <w:footnote w:id="9">
    <w:p w14:paraId="0C5D63F2" w14:textId="77777777" w:rsidR="0098615D" w:rsidRPr="006424C7" w:rsidRDefault="0098615D" w:rsidP="0098615D">
      <w:pPr>
        <w:pStyle w:val="Voetnoottekst"/>
        <w:rPr>
          <w:szCs w:val="13"/>
        </w:rPr>
      </w:pPr>
      <w:r w:rsidRPr="006424C7">
        <w:rPr>
          <w:rStyle w:val="Voetnootmarkering"/>
          <w:szCs w:val="13"/>
        </w:rPr>
        <w:footnoteRef/>
      </w:r>
      <w:r w:rsidRPr="006424C7">
        <w:rPr>
          <w:szCs w:val="13"/>
        </w:rPr>
        <w:t xml:space="preserve"> </w:t>
      </w:r>
      <w:bookmarkStart w:id="3" w:name="_Hlk197695376"/>
      <w:r w:rsidRPr="006424C7">
        <w:rPr>
          <w:szCs w:val="13"/>
        </w:rPr>
        <w:t>Kamerstukken II 2024/2025 22112, nr. 4021</w:t>
      </w:r>
      <w:bookmarkEnd w:id="3"/>
      <w:r>
        <w:rPr>
          <w:szCs w:val="13"/>
        </w:rPr>
        <w:t>.</w:t>
      </w:r>
    </w:p>
  </w:footnote>
  <w:footnote w:id="10">
    <w:p w14:paraId="75D00145" w14:textId="77777777" w:rsidR="0098615D" w:rsidRPr="006424C7" w:rsidRDefault="0098615D" w:rsidP="0098615D">
      <w:pPr>
        <w:pStyle w:val="Voetnoottekst"/>
        <w:rPr>
          <w:szCs w:val="13"/>
        </w:rPr>
      </w:pPr>
      <w:r w:rsidRPr="006424C7">
        <w:rPr>
          <w:rStyle w:val="Voetnootmarkering"/>
          <w:szCs w:val="13"/>
        </w:rPr>
        <w:footnoteRef/>
      </w:r>
      <w:r w:rsidRPr="006424C7">
        <w:rPr>
          <w:szCs w:val="13"/>
        </w:rPr>
        <w:t xml:space="preserve"> </w:t>
      </w:r>
      <w:bookmarkStart w:id="4" w:name="_Hlk197695513"/>
      <w:r w:rsidRPr="006424C7">
        <w:rPr>
          <w:szCs w:val="13"/>
        </w:rPr>
        <w:t>Kamerstukken II 2024/2025 21501-33, nr. 1124</w:t>
      </w:r>
      <w:bookmarkEnd w:id="4"/>
      <w:r>
        <w:rPr>
          <w:szCs w:val="13"/>
        </w:rPr>
        <w:t>.</w:t>
      </w:r>
    </w:p>
  </w:footnote>
  <w:footnote w:id="11">
    <w:p w14:paraId="47CDA369" w14:textId="77777777" w:rsidR="0098615D" w:rsidRPr="006424C7" w:rsidRDefault="0098615D" w:rsidP="0098615D">
      <w:pPr>
        <w:pStyle w:val="Voetnoottekst"/>
        <w:rPr>
          <w:szCs w:val="13"/>
        </w:rPr>
      </w:pPr>
      <w:r w:rsidRPr="006424C7">
        <w:rPr>
          <w:rStyle w:val="Voetnootmarkering"/>
          <w:szCs w:val="13"/>
        </w:rPr>
        <w:footnoteRef/>
      </w:r>
      <w:r w:rsidRPr="006424C7">
        <w:rPr>
          <w:szCs w:val="13"/>
        </w:rPr>
        <w:t xml:space="preserve"> </w:t>
      </w:r>
      <w:hyperlink r:id="rId2" w:history="1">
        <w:r w:rsidRPr="006424C7">
          <w:rPr>
            <w:rStyle w:val="Hyperlink"/>
            <w:szCs w:val="13"/>
          </w:rPr>
          <w:t>https://www.rijksoverheid.nl/documenten/rapporten/2024/05/30/bijlage-1-tno-2024-r10766-evaluation-of-the-levelised-cost-of-hydrogen-based-on-proposed-electrolyser-projects-in-the-netherlands-definitief</w:t>
        </w:r>
      </w:hyperlink>
      <w:r w:rsidRPr="006424C7">
        <w:rPr>
          <w:szCs w:val="13"/>
        </w:rPr>
        <w:t xml:space="preserve"> </w:t>
      </w:r>
    </w:p>
  </w:footnote>
  <w:footnote w:id="12">
    <w:p w14:paraId="3702C9FD" w14:textId="77777777" w:rsidR="0098615D" w:rsidRPr="006424C7" w:rsidRDefault="0098615D" w:rsidP="0098615D">
      <w:pPr>
        <w:pStyle w:val="Voetnoottekst"/>
        <w:rPr>
          <w:szCs w:val="13"/>
        </w:rPr>
      </w:pPr>
      <w:r w:rsidRPr="006424C7">
        <w:rPr>
          <w:rStyle w:val="Voetnootmarkering"/>
          <w:szCs w:val="13"/>
        </w:rPr>
        <w:footnoteRef/>
      </w:r>
      <w:r w:rsidRPr="006424C7">
        <w:rPr>
          <w:szCs w:val="13"/>
        </w:rPr>
        <w:t xml:space="preserve"> TZ202503-007</w:t>
      </w:r>
    </w:p>
  </w:footnote>
  <w:footnote w:id="13">
    <w:p w14:paraId="010BB665" w14:textId="77777777" w:rsidR="0098615D" w:rsidRDefault="0098615D" w:rsidP="0098615D">
      <w:pPr>
        <w:pStyle w:val="Voetnoottekst"/>
      </w:pPr>
      <w:r>
        <w:rPr>
          <w:rStyle w:val="Voetnootmarkering"/>
        </w:rPr>
        <w:footnoteRef/>
      </w:r>
      <w:r>
        <w:t xml:space="preserve"> </w:t>
      </w:r>
      <w:r w:rsidRPr="005B548C">
        <w:rPr>
          <w:szCs w:val="13"/>
        </w:rPr>
        <w:t>Kamerstukken II 2024/2025 31239, nr. 417 en Kamerstukken II 2024/2025 29826, nr. 234</w:t>
      </w:r>
      <w:r>
        <w:rPr>
          <w:szCs w:val="13"/>
        </w:rPr>
        <w:t>.</w:t>
      </w:r>
    </w:p>
  </w:footnote>
  <w:footnote w:id="14">
    <w:p w14:paraId="3960FF1B" w14:textId="77777777" w:rsidR="0098615D" w:rsidRPr="00AD1F79" w:rsidRDefault="0098615D" w:rsidP="0098615D">
      <w:pPr>
        <w:pStyle w:val="Voetnoottekst"/>
        <w:rPr>
          <w:szCs w:val="13"/>
        </w:rPr>
      </w:pPr>
      <w:r w:rsidRPr="00AD1F79">
        <w:rPr>
          <w:rStyle w:val="Voetnootmarkering"/>
          <w:szCs w:val="13"/>
        </w:rPr>
        <w:footnoteRef/>
      </w:r>
      <w:r w:rsidRPr="00AD1F79">
        <w:rPr>
          <w:szCs w:val="13"/>
        </w:rPr>
        <w:t xml:space="preserve"> </w:t>
      </w:r>
      <w:hyperlink r:id="rId3" w:history="1">
        <w:r w:rsidRPr="00AD1F79">
          <w:rPr>
            <w:rStyle w:val="Hyperlink"/>
            <w:szCs w:val="13"/>
          </w:rPr>
          <w:t>https://www.tno.nl/nl/duurzaam/systeemoplossingen-omgeving-milieu/transitiepaden/scenario-klimaatneutraal-energiesysteem/</w:t>
        </w:r>
      </w:hyperlink>
      <w:r w:rsidRPr="00AD1F79">
        <w:rPr>
          <w:szCs w:val="13"/>
        </w:rPr>
        <w:t xml:space="preserve"> en </w:t>
      </w:r>
      <w:hyperlink r:id="rId4" w:history="1">
        <w:r w:rsidRPr="00AD1F79">
          <w:rPr>
            <w:rStyle w:val="Hyperlink"/>
            <w:szCs w:val="13"/>
          </w:rPr>
          <w:t>https://www.pbl.nl/publicaties/trajectverkenning-klimaatneutraal-2050</w:t>
        </w:r>
      </w:hyperlink>
      <w:r w:rsidRPr="00AD1F79">
        <w:rPr>
          <w:szCs w:val="13"/>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7A074A" w14:paraId="70D447E4" w14:textId="77777777" w:rsidTr="00A50CF6">
      <w:tc>
        <w:tcPr>
          <w:tcW w:w="2156" w:type="dxa"/>
          <w:shd w:val="clear" w:color="auto" w:fill="auto"/>
        </w:tcPr>
        <w:p w14:paraId="601DC325" w14:textId="77777777" w:rsidR="00527BD4" w:rsidRPr="00624D22" w:rsidRDefault="00FF20F1" w:rsidP="00A50CF6">
          <w:pPr>
            <w:pStyle w:val="Huisstijl-Adres"/>
            <w:rPr>
              <w:b/>
            </w:rPr>
          </w:pPr>
          <w:r>
            <w:rPr>
              <w:b/>
            </w:rPr>
            <w:t>Directoraat-generaal Klimaat en Energie</w:t>
          </w:r>
        </w:p>
      </w:tc>
    </w:tr>
    <w:tr w:rsidR="007A074A" w14:paraId="43532688" w14:textId="77777777" w:rsidTr="00A50CF6">
      <w:trPr>
        <w:trHeight w:hRule="exact" w:val="200"/>
      </w:trPr>
      <w:tc>
        <w:tcPr>
          <w:tcW w:w="2156" w:type="dxa"/>
          <w:shd w:val="clear" w:color="auto" w:fill="auto"/>
        </w:tcPr>
        <w:p w14:paraId="1AD6F3C9" w14:textId="77777777" w:rsidR="00527BD4" w:rsidRPr="005819CE" w:rsidRDefault="00527BD4" w:rsidP="00A50CF6"/>
      </w:tc>
    </w:tr>
    <w:tr w:rsidR="007A074A" w14:paraId="5F209A96" w14:textId="77777777" w:rsidTr="00502512">
      <w:trPr>
        <w:trHeight w:hRule="exact" w:val="774"/>
      </w:trPr>
      <w:tc>
        <w:tcPr>
          <w:tcW w:w="2156" w:type="dxa"/>
          <w:shd w:val="clear" w:color="auto" w:fill="auto"/>
        </w:tcPr>
        <w:p w14:paraId="67FA184E" w14:textId="77777777" w:rsidR="00527BD4" w:rsidRDefault="00527BD4" w:rsidP="003A5290">
          <w:pPr>
            <w:pStyle w:val="Huisstijl-Kopje"/>
          </w:pPr>
        </w:p>
        <w:p w14:paraId="00834D91" w14:textId="77777777" w:rsidR="00502512" w:rsidRPr="00502512" w:rsidRDefault="00FF20F1" w:rsidP="003A5290">
          <w:pPr>
            <w:pStyle w:val="Huisstijl-Kopje"/>
            <w:rPr>
              <w:b w:val="0"/>
            </w:rPr>
          </w:pPr>
          <w:r>
            <w:rPr>
              <w:b w:val="0"/>
            </w:rPr>
            <w:t>DGKE-DE</w:t>
          </w:r>
          <w:r w:rsidRPr="00502512">
            <w:rPr>
              <w:b w:val="0"/>
            </w:rPr>
            <w:t xml:space="preserve"> / </w:t>
          </w:r>
          <w:r>
            <w:rPr>
              <w:b w:val="0"/>
            </w:rPr>
            <w:t>98606033</w:t>
          </w:r>
        </w:p>
        <w:p w14:paraId="4843765D" w14:textId="77777777" w:rsidR="00527BD4" w:rsidRPr="005819CE" w:rsidRDefault="00527BD4" w:rsidP="00361A56">
          <w:pPr>
            <w:pStyle w:val="Huisstijl-Kopje"/>
          </w:pPr>
        </w:p>
      </w:tc>
    </w:tr>
  </w:tbl>
  <w:p w14:paraId="00D758C5" w14:textId="77777777" w:rsidR="00527BD4" w:rsidRDefault="00527BD4" w:rsidP="008C356D">
    <w:pPr>
      <w:pStyle w:val="Koptekst"/>
      <w:rPr>
        <w:rFonts w:cs="Verdana-Bold"/>
        <w:b/>
        <w:bCs/>
        <w:smallCaps/>
        <w:szCs w:val="18"/>
      </w:rPr>
    </w:pPr>
  </w:p>
  <w:p w14:paraId="60751CBC" w14:textId="77777777" w:rsidR="00527BD4" w:rsidRDefault="00527BD4" w:rsidP="008C356D"/>
  <w:p w14:paraId="07DC47B8" w14:textId="77777777" w:rsidR="00527BD4" w:rsidRPr="00740712" w:rsidRDefault="00527BD4" w:rsidP="008C356D"/>
  <w:p w14:paraId="28B8209B" w14:textId="77777777" w:rsidR="00527BD4" w:rsidRPr="00217880" w:rsidRDefault="00527BD4" w:rsidP="008C356D">
    <w:pPr>
      <w:spacing w:line="0" w:lineRule="atLeast"/>
      <w:rPr>
        <w:sz w:val="2"/>
        <w:szCs w:val="2"/>
      </w:rPr>
    </w:pPr>
  </w:p>
  <w:p w14:paraId="3AC7AE14" w14:textId="77777777" w:rsidR="00527BD4" w:rsidRDefault="00527BD4" w:rsidP="004F44C2">
    <w:pPr>
      <w:pStyle w:val="Koptekst"/>
      <w:rPr>
        <w:rFonts w:cs="Verdana-Bold"/>
        <w:b/>
        <w:bCs/>
        <w:smallCaps/>
        <w:szCs w:val="18"/>
      </w:rPr>
    </w:pPr>
  </w:p>
  <w:p w14:paraId="196E11F4" w14:textId="77777777" w:rsidR="00527BD4" w:rsidRDefault="00527BD4" w:rsidP="004F44C2"/>
  <w:p w14:paraId="2EB38B91" w14:textId="77777777" w:rsidR="00624D22" w:rsidRDefault="00624D22" w:rsidP="004F44C2"/>
  <w:p w14:paraId="38FE0FEB" w14:textId="77777777" w:rsidR="00624D22" w:rsidRDefault="00624D22" w:rsidP="004F44C2"/>
  <w:p w14:paraId="05B586D6" w14:textId="77777777" w:rsidR="00527BD4" w:rsidRPr="00740712" w:rsidRDefault="00527BD4" w:rsidP="004F44C2"/>
  <w:p w14:paraId="200278C4"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7A074A" w14:paraId="77330E98" w14:textId="77777777" w:rsidTr="00751A6A">
      <w:trPr>
        <w:trHeight w:val="2636"/>
      </w:trPr>
      <w:tc>
        <w:tcPr>
          <w:tcW w:w="737" w:type="dxa"/>
          <w:shd w:val="clear" w:color="auto" w:fill="auto"/>
        </w:tcPr>
        <w:p w14:paraId="1DEF70C0"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05C52542" w14:textId="4BBC8D3B" w:rsidR="00527BD4" w:rsidRDefault="00F75DD1" w:rsidP="00651CEE">
          <w:pPr>
            <w:framePr w:w="6340" w:h="2750" w:hRule="exact" w:hSpace="180" w:wrap="around" w:vAnchor="page" w:hAnchor="text" w:x="3873" w:y="-140"/>
            <w:spacing w:line="240" w:lineRule="auto"/>
          </w:pPr>
          <w:r>
            <w:t xml:space="preserve"> </w:t>
          </w:r>
          <w:r>
            <w:rPr>
              <w:noProof/>
            </w:rPr>
            <w:drawing>
              <wp:inline distT="0" distB="0" distL="0" distR="0" wp14:anchorId="491C368B" wp14:editId="5A655E77">
                <wp:extent cx="2343150" cy="1581150"/>
                <wp:effectExtent l="0" t="0" r="0" b="0"/>
                <wp:docPr id="1" name="Afbeelding 1" descr="Afbeelding met tekst, schermopname, Lettertype, wi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schermopname, Lettertype, wit&#10;&#10;Automatisch gegenereerde beschrijvi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inline>
            </w:drawing>
          </w:r>
        </w:p>
      </w:tc>
    </w:tr>
  </w:tbl>
  <w:p w14:paraId="7CC3D134" w14:textId="77777777" w:rsidR="00527BD4" w:rsidRDefault="00527BD4" w:rsidP="00D0609E">
    <w:pPr>
      <w:framePr w:w="6340" w:h="2750" w:hRule="exact" w:hSpace="180" w:wrap="around" w:vAnchor="page" w:hAnchor="text" w:x="3873" w:y="-140"/>
    </w:pPr>
  </w:p>
  <w:p w14:paraId="7F3DBEFC"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7A074A" w:rsidRPr="0098615D" w14:paraId="2DBB7ACB" w14:textId="77777777" w:rsidTr="00A50CF6">
      <w:tc>
        <w:tcPr>
          <w:tcW w:w="2160" w:type="dxa"/>
          <w:shd w:val="clear" w:color="auto" w:fill="auto"/>
        </w:tcPr>
        <w:p w14:paraId="7ED4B690" w14:textId="77777777" w:rsidR="00527BD4" w:rsidRPr="00781DCA" w:rsidRDefault="00FF20F1" w:rsidP="00A50CF6">
          <w:pPr>
            <w:pStyle w:val="Huisstijl-Adres"/>
            <w:rPr>
              <w:b/>
            </w:rPr>
          </w:pPr>
          <w:r>
            <w:rPr>
              <w:b/>
            </w:rPr>
            <w:t xml:space="preserve">Directoraat-generaal Klimaat en </w:t>
          </w:r>
          <w:r>
            <w:rPr>
              <w:b/>
            </w:rPr>
            <w:t>Energie</w:t>
          </w:r>
          <w:r w:rsidRPr="005819CE">
            <w:rPr>
              <w:b/>
            </w:rPr>
            <w:br/>
          </w:r>
          <w:r>
            <w:t>Directie Energiemarkt</w:t>
          </w:r>
        </w:p>
        <w:p w14:paraId="416CBD9B" w14:textId="77777777" w:rsidR="00527BD4" w:rsidRPr="00BE5ED9" w:rsidRDefault="00FF20F1" w:rsidP="00A50CF6">
          <w:pPr>
            <w:pStyle w:val="Huisstijl-Adres"/>
          </w:pPr>
          <w:r>
            <w:rPr>
              <w:b/>
            </w:rPr>
            <w:t>Bezoekadres</w:t>
          </w:r>
          <w:r>
            <w:rPr>
              <w:b/>
            </w:rPr>
            <w:br/>
          </w:r>
          <w:r>
            <w:t>Bezuidenhoutseweg 73</w:t>
          </w:r>
          <w:r w:rsidRPr="005819CE">
            <w:br/>
          </w:r>
          <w:r>
            <w:t>2594 AC Den Haag</w:t>
          </w:r>
        </w:p>
        <w:p w14:paraId="03B2B090" w14:textId="77777777" w:rsidR="00EF495B" w:rsidRDefault="00FF20F1" w:rsidP="0098788A">
          <w:pPr>
            <w:pStyle w:val="Huisstijl-Adres"/>
          </w:pPr>
          <w:r>
            <w:rPr>
              <w:b/>
            </w:rPr>
            <w:t>Postadres</w:t>
          </w:r>
          <w:r>
            <w:rPr>
              <w:b/>
            </w:rPr>
            <w:br/>
          </w:r>
          <w:r>
            <w:t>Postbus 20401</w:t>
          </w:r>
          <w:r w:rsidRPr="005819CE">
            <w:br/>
            <w:t>2500 E</w:t>
          </w:r>
          <w:r>
            <w:t>K</w:t>
          </w:r>
          <w:r w:rsidRPr="005819CE">
            <w:t xml:space="preserve"> Den Haag</w:t>
          </w:r>
        </w:p>
        <w:p w14:paraId="792C4233" w14:textId="77777777" w:rsidR="00EF495B" w:rsidRPr="005B3814" w:rsidRDefault="00FF20F1" w:rsidP="0098788A">
          <w:pPr>
            <w:pStyle w:val="Huisstijl-Adres"/>
          </w:pPr>
          <w:r>
            <w:rPr>
              <w:b/>
            </w:rPr>
            <w:t>Overheidsidentificatienr</w:t>
          </w:r>
          <w:r>
            <w:rPr>
              <w:b/>
            </w:rPr>
            <w:br/>
          </w:r>
          <w:r w:rsidR="002D0DDB" w:rsidRPr="002D0DDB">
            <w:t>00000003952069570000</w:t>
          </w:r>
        </w:p>
        <w:p w14:paraId="7D908E99" w14:textId="2636CB5B" w:rsidR="00527BD4" w:rsidRPr="00C1299D" w:rsidRDefault="00FF20F1" w:rsidP="00F748E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rsidRPr="007C53DC">
            <w:t>www.rijksoverheid.nl/kgg</w:t>
          </w:r>
        </w:p>
      </w:tc>
    </w:tr>
    <w:tr w:rsidR="007A074A" w:rsidRPr="0098615D" w14:paraId="3D52A7AF" w14:textId="77777777" w:rsidTr="00A50CF6">
      <w:trPr>
        <w:trHeight w:hRule="exact" w:val="200"/>
      </w:trPr>
      <w:tc>
        <w:tcPr>
          <w:tcW w:w="2160" w:type="dxa"/>
          <w:shd w:val="clear" w:color="auto" w:fill="auto"/>
        </w:tcPr>
        <w:p w14:paraId="0C62974A" w14:textId="77777777" w:rsidR="00527BD4" w:rsidRPr="00F813A9" w:rsidRDefault="00527BD4" w:rsidP="00A50CF6"/>
      </w:tc>
    </w:tr>
    <w:tr w:rsidR="007A074A" w14:paraId="63A51291" w14:textId="77777777" w:rsidTr="00A50CF6">
      <w:tc>
        <w:tcPr>
          <w:tcW w:w="2160" w:type="dxa"/>
          <w:shd w:val="clear" w:color="auto" w:fill="auto"/>
        </w:tcPr>
        <w:p w14:paraId="26F7A816" w14:textId="77777777" w:rsidR="000C0163" w:rsidRPr="005819CE" w:rsidRDefault="00FF20F1" w:rsidP="000C0163">
          <w:pPr>
            <w:pStyle w:val="Huisstijl-Kopje"/>
          </w:pPr>
          <w:r>
            <w:t>Ons kenmerk</w:t>
          </w:r>
        </w:p>
        <w:p w14:paraId="05F820B9" w14:textId="77777777" w:rsidR="000C0163" w:rsidRPr="005819CE" w:rsidRDefault="00FF20F1" w:rsidP="000C0163">
          <w:pPr>
            <w:pStyle w:val="Huisstijl-Gegeven"/>
          </w:pPr>
          <w:r>
            <w:t>DGKE-DE</w:t>
          </w:r>
          <w:r w:rsidR="00926AE2">
            <w:t xml:space="preserve"> / </w:t>
          </w:r>
          <w:r>
            <w:t>98606033</w:t>
          </w:r>
        </w:p>
        <w:p w14:paraId="1B0C0CAF" w14:textId="77777777" w:rsidR="00527BD4" w:rsidRPr="005819CE" w:rsidRDefault="00FF20F1" w:rsidP="00A50CF6">
          <w:pPr>
            <w:pStyle w:val="Huisstijl-Kopje"/>
          </w:pPr>
          <w:r>
            <w:t>Uw kenmerk</w:t>
          </w:r>
        </w:p>
        <w:p w14:paraId="384F673F" w14:textId="77777777" w:rsidR="00527BD4" w:rsidRPr="005819CE" w:rsidRDefault="00FF20F1" w:rsidP="00A50CF6">
          <w:pPr>
            <w:pStyle w:val="Huisstijl-Gegeven"/>
          </w:pPr>
          <w:r>
            <w:t>31239-415</w:t>
          </w:r>
        </w:p>
        <w:p w14:paraId="6F8F3304" w14:textId="15AF3798" w:rsidR="00527BD4" w:rsidRPr="005819CE" w:rsidRDefault="00527BD4" w:rsidP="005A1E16">
          <w:pPr>
            <w:pStyle w:val="Huisstijl-Kopje"/>
          </w:pPr>
        </w:p>
      </w:tc>
    </w:tr>
  </w:tbl>
  <w:p w14:paraId="4EC63717"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709"/>
      <w:gridCol w:w="6662"/>
    </w:tblGrid>
    <w:tr w:rsidR="007A074A" w14:paraId="169DA2A8" w14:textId="77777777" w:rsidTr="00C37826">
      <w:trPr>
        <w:trHeight w:val="400"/>
      </w:trPr>
      <w:tc>
        <w:tcPr>
          <w:tcW w:w="7371" w:type="dxa"/>
          <w:gridSpan w:val="2"/>
          <w:shd w:val="clear" w:color="auto" w:fill="auto"/>
        </w:tcPr>
        <w:p w14:paraId="253C5535" w14:textId="77777777" w:rsidR="00527BD4" w:rsidRPr="00BC3B53" w:rsidRDefault="00FF20F1" w:rsidP="00A50CF6">
          <w:pPr>
            <w:pStyle w:val="Huisstijl-Retouradres"/>
          </w:pPr>
          <w:r>
            <w:t xml:space="preserve">&gt; </w:t>
          </w:r>
          <w:r w:rsidR="00C37826">
            <w:t xml:space="preserve">Retouradres Postbus </w:t>
          </w:r>
          <w:r>
            <w:t>20401</w:t>
          </w:r>
          <w:r w:rsidR="00C37826">
            <w:t xml:space="preserve"> </w:t>
          </w:r>
          <w:r>
            <w:t>2500 EK</w:t>
          </w:r>
          <w:r w:rsidR="00C37826">
            <w:t xml:space="preserve"> </w:t>
          </w:r>
          <w:r>
            <w:t>Den Haag</w:t>
          </w:r>
        </w:p>
      </w:tc>
    </w:tr>
    <w:tr w:rsidR="007A074A" w14:paraId="16EE457F" w14:textId="77777777" w:rsidTr="00C37826">
      <w:tc>
        <w:tcPr>
          <w:tcW w:w="7371" w:type="dxa"/>
          <w:gridSpan w:val="2"/>
          <w:shd w:val="clear" w:color="auto" w:fill="auto"/>
        </w:tcPr>
        <w:p w14:paraId="3875B6B0" w14:textId="77777777" w:rsidR="00527BD4" w:rsidRPr="00983E8F" w:rsidRDefault="00527BD4" w:rsidP="00A50CF6">
          <w:pPr>
            <w:pStyle w:val="Huisstijl-Rubricering"/>
          </w:pPr>
        </w:p>
      </w:tc>
    </w:tr>
    <w:tr w:rsidR="007A074A" w14:paraId="4F439710" w14:textId="77777777" w:rsidTr="00C37826">
      <w:trPr>
        <w:trHeight w:hRule="exact" w:val="2440"/>
      </w:trPr>
      <w:tc>
        <w:tcPr>
          <w:tcW w:w="7371" w:type="dxa"/>
          <w:gridSpan w:val="2"/>
          <w:shd w:val="clear" w:color="auto" w:fill="auto"/>
        </w:tcPr>
        <w:p w14:paraId="4DECDE85" w14:textId="77777777" w:rsidR="00527BD4" w:rsidRDefault="00FF20F1" w:rsidP="00A50CF6">
          <w:pPr>
            <w:pStyle w:val="Huisstijl-NAW"/>
          </w:pPr>
          <w:r>
            <w:t xml:space="preserve">De Voorzitter van de Tweede Kamer </w:t>
          </w:r>
        </w:p>
        <w:p w14:paraId="132175CD" w14:textId="77777777" w:rsidR="00D87195" w:rsidRDefault="00FF20F1" w:rsidP="00D87195">
          <w:pPr>
            <w:pStyle w:val="Huisstijl-NAW"/>
          </w:pPr>
          <w:r>
            <w:t>der Staten-Generaal</w:t>
          </w:r>
        </w:p>
        <w:p w14:paraId="05B0F904" w14:textId="77777777" w:rsidR="00EA0F13" w:rsidRDefault="00FF20F1" w:rsidP="00EA0F13">
          <w:pPr>
            <w:rPr>
              <w:szCs w:val="18"/>
            </w:rPr>
          </w:pPr>
          <w:r>
            <w:rPr>
              <w:szCs w:val="18"/>
            </w:rPr>
            <w:t>Prinses Irenestraat 6</w:t>
          </w:r>
        </w:p>
        <w:p w14:paraId="714DC320" w14:textId="69526D98" w:rsidR="00985E56" w:rsidRDefault="00FF20F1" w:rsidP="00EA0F13">
          <w:r>
            <w:rPr>
              <w:szCs w:val="18"/>
            </w:rPr>
            <w:t>2595 BD</w:t>
          </w:r>
          <w:r w:rsidR="00F75DD1">
            <w:rPr>
              <w:szCs w:val="18"/>
            </w:rPr>
            <w:t xml:space="preserve"> </w:t>
          </w:r>
          <w:r w:rsidR="005A1E16">
            <w:rPr>
              <w:szCs w:val="18"/>
            </w:rPr>
            <w:t xml:space="preserve"> </w:t>
          </w:r>
          <w:r>
            <w:rPr>
              <w:szCs w:val="18"/>
            </w:rPr>
            <w:t>DEN HAAG</w:t>
          </w:r>
        </w:p>
      </w:tc>
    </w:tr>
    <w:tr w:rsidR="007A074A" w14:paraId="0028B83D" w14:textId="77777777" w:rsidTr="00C37826">
      <w:trPr>
        <w:trHeight w:hRule="exact" w:val="400"/>
      </w:trPr>
      <w:tc>
        <w:tcPr>
          <w:tcW w:w="7371" w:type="dxa"/>
          <w:gridSpan w:val="2"/>
          <w:shd w:val="clear" w:color="auto" w:fill="auto"/>
        </w:tcPr>
        <w:p w14:paraId="6F072524"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7A074A" w14:paraId="6DBCEBDD" w14:textId="77777777" w:rsidTr="00C37826">
      <w:trPr>
        <w:trHeight w:val="240"/>
      </w:trPr>
      <w:tc>
        <w:tcPr>
          <w:tcW w:w="709" w:type="dxa"/>
          <w:shd w:val="clear" w:color="auto" w:fill="auto"/>
        </w:tcPr>
        <w:p w14:paraId="3530ADD7" w14:textId="77777777" w:rsidR="00527BD4" w:rsidRPr="00C37826" w:rsidRDefault="00FF20F1" w:rsidP="00A50CF6">
          <w:pPr>
            <w:rPr>
              <w:szCs w:val="18"/>
            </w:rPr>
          </w:pPr>
          <w:r>
            <w:rPr>
              <w:szCs w:val="18"/>
            </w:rPr>
            <w:t>Datum</w:t>
          </w:r>
        </w:p>
      </w:tc>
      <w:tc>
        <w:tcPr>
          <w:tcW w:w="6662" w:type="dxa"/>
          <w:shd w:val="clear" w:color="auto" w:fill="auto"/>
        </w:tcPr>
        <w:p w14:paraId="2789D4FE" w14:textId="58C2E6EB" w:rsidR="00527BD4" w:rsidRPr="007709EF" w:rsidRDefault="005A1E16" w:rsidP="00A50CF6">
          <w:r>
            <w:t>6 juni 2025</w:t>
          </w:r>
        </w:p>
      </w:tc>
    </w:tr>
    <w:tr w:rsidR="007A074A" w14:paraId="4FDA2415" w14:textId="77777777" w:rsidTr="00C37826">
      <w:trPr>
        <w:trHeight w:val="240"/>
      </w:trPr>
      <w:tc>
        <w:tcPr>
          <w:tcW w:w="709" w:type="dxa"/>
          <w:shd w:val="clear" w:color="auto" w:fill="auto"/>
        </w:tcPr>
        <w:p w14:paraId="03B16417" w14:textId="77777777" w:rsidR="00527BD4" w:rsidRPr="00C37826" w:rsidRDefault="00FF20F1" w:rsidP="00A50CF6">
          <w:pPr>
            <w:rPr>
              <w:szCs w:val="18"/>
            </w:rPr>
          </w:pPr>
          <w:r>
            <w:rPr>
              <w:szCs w:val="18"/>
            </w:rPr>
            <w:t>Betreft</w:t>
          </w:r>
        </w:p>
      </w:tc>
      <w:tc>
        <w:tcPr>
          <w:tcW w:w="6662" w:type="dxa"/>
          <w:shd w:val="clear" w:color="auto" w:fill="auto"/>
        </w:tcPr>
        <w:p w14:paraId="475981EC" w14:textId="77777777" w:rsidR="00527BD4" w:rsidRPr="007709EF" w:rsidRDefault="00FF20F1" w:rsidP="00A50CF6">
          <w:r>
            <w:t>Kamerbrief motie over de waterstofmarkt van de leden Bontenbal c.s.</w:t>
          </w:r>
        </w:p>
      </w:tc>
    </w:tr>
  </w:tbl>
  <w:p w14:paraId="7EA7224D"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991AFC2E">
      <w:start w:val="1"/>
      <w:numFmt w:val="bullet"/>
      <w:pStyle w:val="Lijstopsomteken"/>
      <w:lvlText w:val="•"/>
      <w:lvlJc w:val="left"/>
      <w:pPr>
        <w:tabs>
          <w:tab w:val="num" w:pos="227"/>
        </w:tabs>
        <w:ind w:left="227" w:hanging="227"/>
      </w:pPr>
      <w:rPr>
        <w:rFonts w:ascii="Verdana" w:hAnsi="Verdana" w:hint="default"/>
        <w:sz w:val="18"/>
        <w:szCs w:val="18"/>
      </w:rPr>
    </w:lvl>
    <w:lvl w:ilvl="1" w:tplc="F5BCAE54" w:tentative="1">
      <w:start w:val="1"/>
      <w:numFmt w:val="bullet"/>
      <w:lvlText w:val="o"/>
      <w:lvlJc w:val="left"/>
      <w:pPr>
        <w:tabs>
          <w:tab w:val="num" w:pos="1440"/>
        </w:tabs>
        <w:ind w:left="1440" w:hanging="360"/>
      </w:pPr>
      <w:rPr>
        <w:rFonts w:ascii="Courier New" w:hAnsi="Courier New" w:cs="Courier New" w:hint="default"/>
      </w:rPr>
    </w:lvl>
    <w:lvl w:ilvl="2" w:tplc="53067F5E" w:tentative="1">
      <w:start w:val="1"/>
      <w:numFmt w:val="bullet"/>
      <w:lvlText w:val=""/>
      <w:lvlJc w:val="left"/>
      <w:pPr>
        <w:tabs>
          <w:tab w:val="num" w:pos="2160"/>
        </w:tabs>
        <w:ind w:left="2160" w:hanging="360"/>
      </w:pPr>
      <w:rPr>
        <w:rFonts w:ascii="Wingdings" w:hAnsi="Wingdings" w:hint="default"/>
      </w:rPr>
    </w:lvl>
    <w:lvl w:ilvl="3" w:tplc="ADF4D53A" w:tentative="1">
      <w:start w:val="1"/>
      <w:numFmt w:val="bullet"/>
      <w:lvlText w:val=""/>
      <w:lvlJc w:val="left"/>
      <w:pPr>
        <w:tabs>
          <w:tab w:val="num" w:pos="2880"/>
        </w:tabs>
        <w:ind w:left="2880" w:hanging="360"/>
      </w:pPr>
      <w:rPr>
        <w:rFonts w:ascii="Symbol" w:hAnsi="Symbol" w:hint="default"/>
      </w:rPr>
    </w:lvl>
    <w:lvl w:ilvl="4" w:tplc="D3E215CE" w:tentative="1">
      <w:start w:val="1"/>
      <w:numFmt w:val="bullet"/>
      <w:lvlText w:val="o"/>
      <w:lvlJc w:val="left"/>
      <w:pPr>
        <w:tabs>
          <w:tab w:val="num" w:pos="3600"/>
        </w:tabs>
        <w:ind w:left="3600" w:hanging="360"/>
      </w:pPr>
      <w:rPr>
        <w:rFonts w:ascii="Courier New" w:hAnsi="Courier New" w:cs="Courier New" w:hint="default"/>
      </w:rPr>
    </w:lvl>
    <w:lvl w:ilvl="5" w:tplc="E3FE4A14" w:tentative="1">
      <w:start w:val="1"/>
      <w:numFmt w:val="bullet"/>
      <w:lvlText w:val=""/>
      <w:lvlJc w:val="left"/>
      <w:pPr>
        <w:tabs>
          <w:tab w:val="num" w:pos="4320"/>
        </w:tabs>
        <w:ind w:left="4320" w:hanging="360"/>
      </w:pPr>
      <w:rPr>
        <w:rFonts w:ascii="Wingdings" w:hAnsi="Wingdings" w:hint="default"/>
      </w:rPr>
    </w:lvl>
    <w:lvl w:ilvl="6" w:tplc="3A4AADBC" w:tentative="1">
      <w:start w:val="1"/>
      <w:numFmt w:val="bullet"/>
      <w:lvlText w:val=""/>
      <w:lvlJc w:val="left"/>
      <w:pPr>
        <w:tabs>
          <w:tab w:val="num" w:pos="5040"/>
        </w:tabs>
        <w:ind w:left="5040" w:hanging="360"/>
      </w:pPr>
      <w:rPr>
        <w:rFonts w:ascii="Symbol" w:hAnsi="Symbol" w:hint="default"/>
      </w:rPr>
    </w:lvl>
    <w:lvl w:ilvl="7" w:tplc="9306BB94" w:tentative="1">
      <w:start w:val="1"/>
      <w:numFmt w:val="bullet"/>
      <w:lvlText w:val="o"/>
      <w:lvlJc w:val="left"/>
      <w:pPr>
        <w:tabs>
          <w:tab w:val="num" w:pos="5760"/>
        </w:tabs>
        <w:ind w:left="5760" w:hanging="360"/>
      </w:pPr>
      <w:rPr>
        <w:rFonts w:ascii="Courier New" w:hAnsi="Courier New" w:cs="Courier New" w:hint="default"/>
      </w:rPr>
    </w:lvl>
    <w:lvl w:ilvl="8" w:tplc="92C2C7D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5FD02CA2">
      <w:start w:val="1"/>
      <w:numFmt w:val="bullet"/>
      <w:pStyle w:val="Lijstopsomteken2"/>
      <w:lvlText w:val="–"/>
      <w:lvlJc w:val="left"/>
      <w:pPr>
        <w:tabs>
          <w:tab w:val="num" w:pos="227"/>
        </w:tabs>
        <w:ind w:left="227" w:firstLine="0"/>
      </w:pPr>
      <w:rPr>
        <w:rFonts w:ascii="Verdana" w:hAnsi="Verdana" w:hint="default"/>
      </w:rPr>
    </w:lvl>
    <w:lvl w:ilvl="1" w:tplc="B180E8FA" w:tentative="1">
      <w:start w:val="1"/>
      <w:numFmt w:val="bullet"/>
      <w:lvlText w:val="o"/>
      <w:lvlJc w:val="left"/>
      <w:pPr>
        <w:tabs>
          <w:tab w:val="num" w:pos="1440"/>
        </w:tabs>
        <w:ind w:left="1440" w:hanging="360"/>
      </w:pPr>
      <w:rPr>
        <w:rFonts w:ascii="Courier New" w:hAnsi="Courier New" w:cs="Courier New" w:hint="default"/>
      </w:rPr>
    </w:lvl>
    <w:lvl w:ilvl="2" w:tplc="6712AEF0" w:tentative="1">
      <w:start w:val="1"/>
      <w:numFmt w:val="bullet"/>
      <w:lvlText w:val=""/>
      <w:lvlJc w:val="left"/>
      <w:pPr>
        <w:tabs>
          <w:tab w:val="num" w:pos="2160"/>
        </w:tabs>
        <w:ind w:left="2160" w:hanging="360"/>
      </w:pPr>
      <w:rPr>
        <w:rFonts w:ascii="Wingdings" w:hAnsi="Wingdings" w:hint="default"/>
      </w:rPr>
    </w:lvl>
    <w:lvl w:ilvl="3" w:tplc="E32CA558" w:tentative="1">
      <w:start w:val="1"/>
      <w:numFmt w:val="bullet"/>
      <w:lvlText w:val=""/>
      <w:lvlJc w:val="left"/>
      <w:pPr>
        <w:tabs>
          <w:tab w:val="num" w:pos="2880"/>
        </w:tabs>
        <w:ind w:left="2880" w:hanging="360"/>
      </w:pPr>
      <w:rPr>
        <w:rFonts w:ascii="Symbol" w:hAnsi="Symbol" w:hint="default"/>
      </w:rPr>
    </w:lvl>
    <w:lvl w:ilvl="4" w:tplc="91000EF6" w:tentative="1">
      <w:start w:val="1"/>
      <w:numFmt w:val="bullet"/>
      <w:lvlText w:val="o"/>
      <w:lvlJc w:val="left"/>
      <w:pPr>
        <w:tabs>
          <w:tab w:val="num" w:pos="3600"/>
        </w:tabs>
        <w:ind w:left="3600" w:hanging="360"/>
      </w:pPr>
      <w:rPr>
        <w:rFonts w:ascii="Courier New" w:hAnsi="Courier New" w:cs="Courier New" w:hint="default"/>
      </w:rPr>
    </w:lvl>
    <w:lvl w:ilvl="5" w:tplc="32BE2906" w:tentative="1">
      <w:start w:val="1"/>
      <w:numFmt w:val="bullet"/>
      <w:lvlText w:val=""/>
      <w:lvlJc w:val="left"/>
      <w:pPr>
        <w:tabs>
          <w:tab w:val="num" w:pos="4320"/>
        </w:tabs>
        <w:ind w:left="4320" w:hanging="360"/>
      </w:pPr>
      <w:rPr>
        <w:rFonts w:ascii="Wingdings" w:hAnsi="Wingdings" w:hint="default"/>
      </w:rPr>
    </w:lvl>
    <w:lvl w:ilvl="6" w:tplc="2C2ACB88" w:tentative="1">
      <w:start w:val="1"/>
      <w:numFmt w:val="bullet"/>
      <w:lvlText w:val=""/>
      <w:lvlJc w:val="left"/>
      <w:pPr>
        <w:tabs>
          <w:tab w:val="num" w:pos="5040"/>
        </w:tabs>
        <w:ind w:left="5040" w:hanging="360"/>
      </w:pPr>
      <w:rPr>
        <w:rFonts w:ascii="Symbol" w:hAnsi="Symbol" w:hint="default"/>
      </w:rPr>
    </w:lvl>
    <w:lvl w:ilvl="7" w:tplc="AC1E911C" w:tentative="1">
      <w:start w:val="1"/>
      <w:numFmt w:val="bullet"/>
      <w:lvlText w:val="o"/>
      <w:lvlJc w:val="left"/>
      <w:pPr>
        <w:tabs>
          <w:tab w:val="num" w:pos="5760"/>
        </w:tabs>
        <w:ind w:left="5760" w:hanging="360"/>
      </w:pPr>
      <w:rPr>
        <w:rFonts w:ascii="Courier New" w:hAnsi="Courier New" w:cs="Courier New" w:hint="default"/>
      </w:rPr>
    </w:lvl>
    <w:lvl w:ilvl="8" w:tplc="61883A62"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CE908F5"/>
    <w:multiLevelType w:val="hybridMultilevel"/>
    <w:tmpl w:val="2BDACAD4"/>
    <w:lvl w:ilvl="0" w:tplc="9A4A807A">
      <w:numFmt w:val="bullet"/>
      <w:lvlText w:val="-"/>
      <w:lvlJc w:val="left"/>
      <w:pPr>
        <w:ind w:left="720" w:hanging="360"/>
      </w:pPr>
      <w:rPr>
        <w:rFonts w:ascii="Calibri" w:eastAsia="Times New Roman" w:hAnsi="Calibri" w:cs="Calibri" w:hint="default"/>
      </w:rPr>
    </w:lvl>
    <w:lvl w:ilvl="1" w:tplc="4AB43816">
      <w:start w:val="1"/>
      <w:numFmt w:val="bullet"/>
      <w:lvlText w:val="o"/>
      <w:lvlJc w:val="left"/>
      <w:pPr>
        <w:ind w:left="1440" w:hanging="360"/>
      </w:pPr>
      <w:rPr>
        <w:rFonts w:ascii="Courier New" w:hAnsi="Courier New" w:cs="Courier New" w:hint="default"/>
      </w:rPr>
    </w:lvl>
    <w:lvl w:ilvl="2" w:tplc="1D525A1A">
      <w:start w:val="1"/>
      <w:numFmt w:val="bullet"/>
      <w:lvlText w:val=""/>
      <w:lvlJc w:val="left"/>
      <w:pPr>
        <w:ind w:left="2160" w:hanging="360"/>
      </w:pPr>
      <w:rPr>
        <w:rFonts w:ascii="Wingdings" w:hAnsi="Wingdings" w:hint="default"/>
      </w:rPr>
    </w:lvl>
    <w:lvl w:ilvl="3" w:tplc="21A41CF8">
      <w:start w:val="1"/>
      <w:numFmt w:val="bullet"/>
      <w:lvlText w:val=""/>
      <w:lvlJc w:val="left"/>
      <w:pPr>
        <w:ind w:left="2880" w:hanging="360"/>
      </w:pPr>
      <w:rPr>
        <w:rFonts w:ascii="Symbol" w:hAnsi="Symbol" w:hint="default"/>
      </w:rPr>
    </w:lvl>
    <w:lvl w:ilvl="4" w:tplc="A3D498C0">
      <w:start w:val="1"/>
      <w:numFmt w:val="bullet"/>
      <w:lvlText w:val="o"/>
      <w:lvlJc w:val="left"/>
      <w:pPr>
        <w:ind w:left="3600" w:hanging="360"/>
      </w:pPr>
      <w:rPr>
        <w:rFonts w:ascii="Courier New" w:hAnsi="Courier New" w:cs="Courier New" w:hint="default"/>
      </w:rPr>
    </w:lvl>
    <w:lvl w:ilvl="5" w:tplc="8D78A9B4">
      <w:start w:val="1"/>
      <w:numFmt w:val="bullet"/>
      <w:lvlText w:val=""/>
      <w:lvlJc w:val="left"/>
      <w:pPr>
        <w:ind w:left="4320" w:hanging="360"/>
      </w:pPr>
      <w:rPr>
        <w:rFonts w:ascii="Wingdings" w:hAnsi="Wingdings" w:hint="default"/>
      </w:rPr>
    </w:lvl>
    <w:lvl w:ilvl="6" w:tplc="E5487F5E">
      <w:start w:val="1"/>
      <w:numFmt w:val="bullet"/>
      <w:lvlText w:val=""/>
      <w:lvlJc w:val="left"/>
      <w:pPr>
        <w:ind w:left="5040" w:hanging="360"/>
      </w:pPr>
      <w:rPr>
        <w:rFonts w:ascii="Symbol" w:hAnsi="Symbol" w:hint="default"/>
      </w:rPr>
    </w:lvl>
    <w:lvl w:ilvl="7" w:tplc="AF8C00A2">
      <w:start w:val="1"/>
      <w:numFmt w:val="bullet"/>
      <w:lvlText w:val="o"/>
      <w:lvlJc w:val="left"/>
      <w:pPr>
        <w:ind w:left="5760" w:hanging="360"/>
      </w:pPr>
      <w:rPr>
        <w:rFonts w:ascii="Courier New" w:hAnsi="Courier New" w:cs="Courier New" w:hint="default"/>
      </w:rPr>
    </w:lvl>
    <w:lvl w:ilvl="8" w:tplc="947825F6">
      <w:start w:val="1"/>
      <w:numFmt w:val="bullet"/>
      <w:lvlText w:val=""/>
      <w:lvlJc w:val="left"/>
      <w:pPr>
        <w:ind w:left="6480" w:hanging="360"/>
      </w:pPr>
      <w:rPr>
        <w:rFonts w:ascii="Wingdings" w:hAnsi="Wingdings" w:hint="default"/>
      </w:rPr>
    </w:lvl>
  </w:abstractNum>
  <w:abstractNum w:abstractNumId="14"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28063CB"/>
    <w:multiLevelType w:val="hybridMultilevel"/>
    <w:tmpl w:val="6028553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644510545">
    <w:abstractNumId w:val="10"/>
  </w:num>
  <w:num w:numId="2" w16cid:durableId="669867824">
    <w:abstractNumId w:val="7"/>
  </w:num>
  <w:num w:numId="3" w16cid:durableId="55207699">
    <w:abstractNumId w:val="6"/>
  </w:num>
  <w:num w:numId="4" w16cid:durableId="593251311">
    <w:abstractNumId w:val="5"/>
  </w:num>
  <w:num w:numId="5" w16cid:durableId="1792939652">
    <w:abstractNumId w:val="4"/>
  </w:num>
  <w:num w:numId="6" w16cid:durableId="1267076098">
    <w:abstractNumId w:val="8"/>
  </w:num>
  <w:num w:numId="7" w16cid:durableId="13461197">
    <w:abstractNumId w:val="3"/>
  </w:num>
  <w:num w:numId="8" w16cid:durableId="1784693379">
    <w:abstractNumId w:val="2"/>
  </w:num>
  <w:num w:numId="9" w16cid:durableId="1027952905">
    <w:abstractNumId w:val="1"/>
  </w:num>
  <w:num w:numId="10" w16cid:durableId="1441609717">
    <w:abstractNumId w:val="0"/>
  </w:num>
  <w:num w:numId="11" w16cid:durableId="228733054">
    <w:abstractNumId w:val="9"/>
  </w:num>
  <w:num w:numId="12" w16cid:durableId="2104647284">
    <w:abstractNumId w:val="11"/>
  </w:num>
  <w:num w:numId="13" w16cid:durableId="688457348">
    <w:abstractNumId w:val="14"/>
  </w:num>
  <w:num w:numId="14" w16cid:durableId="795442195">
    <w:abstractNumId w:val="12"/>
  </w:num>
  <w:num w:numId="15" w16cid:durableId="1840340831">
    <w:abstractNumId w:val="13"/>
  </w:num>
  <w:num w:numId="16" w16cid:durableId="1124349135">
    <w:abstractNumId w:val="1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49FB"/>
    <w:rsid w:val="00013862"/>
    <w:rsid w:val="00016012"/>
    <w:rsid w:val="00020189"/>
    <w:rsid w:val="00020EE4"/>
    <w:rsid w:val="00023E9A"/>
    <w:rsid w:val="00026FA9"/>
    <w:rsid w:val="00033CDD"/>
    <w:rsid w:val="00034A84"/>
    <w:rsid w:val="00035E67"/>
    <w:rsid w:val="000366F3"/>
    <w:rsid w:val="0006024D"/>
    <w:rsid w:val="00071F28"/>
    <w:rsid w:val="00074079"/>
    <w:rsid w:val="00092799"/>
    <w:rsid w:val="00092C5F"/>
    <w:rsid w:val="00096680"/>
    <w:rsid w:val="000A0F36"/>
    <w:rsid w:val="000A174A"/>
    <w:rsid w:val="000A3E0A"/>
    <w:rsid w:val="000A65AC"/>
    <w:rsid w:val="000B024B"/>
    <w:rsid w:val="000B7281"/>
    <w:rsid w:val="000B7FAB"/>
    <w:rsid w:val="000C0163"/>
    <w:rsid w:val="000C1BA1"/>
    <w:rsid w:val="000C3EA9"/>
    <w:rsid w:val="000D0225"/>
    <w:rsid w:val="000D6CCE"/>
    <w:rsid w:val="000E7895"/>
    <w:rsid w:val="000F161D"/>
    <w:rsid w:val="000F3CAA"/>
    <w:rsid w:val="00121BF0"/>
    <w:rsid w:val="00123704"/>
    <w:rsid w:val="001270C7"/>
    <w:rsid w:val="00132540"/>
    <w:rsid w:val="001352E7"/>
    <w:rsid w:val="0014786A"/>
    <w:rsid w:val="001516A4"/>
    <w:rsid w:val="00151E5F"/>
    <w:rsid w:val="00153E28"/>
    <w:rsid w:val="00154908"/>
    <w:rsid w:val="001569AB"/>
    <w:rsid w:val="00164D63"/>
    <w:rsid w:val="0016725C"/>
    <w:rsid w:val="001726F3"/>
    <w:rsid w:val="00173C51"/>
    <w:rsid w:val="00174CC2"/>
    <w:rsid w:val="00176CC6"/>
    <w:rsid w:val="00181BE4"/>
    <w:rsid w:val="00185576"/>
    <w:rsid w:val="00185951"/>
    <w:rsid w:val="0018611A"/>
    <w:rsid w:val="00196B8B"/>
    <w:rsid w:val="001A2BEA"/>
    <w:rsid w:val="001A6D93"/>
    <w:rsid w:val="001C32EC"/>
    <w:rsid w:val="001C38BD"/>
    <w:rsid w:val="001C4D5A"/>
    <w:rsid w:val="001E34C6"/>
    <w:rsid w:val="001E5581"/>
    <w:rsid w:val="001F3C70"/>
    <w:rsid w:val="00200D88"/>
    <w:rsid w:val="00201F68"/>
    <w:rsid w:val="00212F2A"/>
    <w:rsid w:val="00214F2B"/>
    <w:rsid w:val="00217880"/>
    <w:rsid w:val="00222D66"/>
    <w:rsid w:val="00224A8A"/>
    <w:rsid w:val="00230238"/>
    <w:rsid w:val="002309A8"/>
    <w:rsid w:val="00231909"/>
    <w:rsid w:val="00236CFE"/>
    <w:rsid w:val="0024169F"/>
    <w:rsid w:val="002428E3"/>
    <w:rsid w:val="00243031"/>
    <w:rsid w:val="002570B4"/>
    <w:rsid w:val="00260BAF"/>
    <w:rsid w:val="002650F7"/>
    <w:rsid w:val="00273F3B"/>
    <w:rsid w:val="00274DB7"/>
    <w:rsid w:val="00275984"/>
    <w:rsid w:val="00280F74"/>
    <w:rsid w:val="002822CA"/>
    <w:rsid w:val="00286998"/>
    <w:rsid w:val="00291AB7"/>
    <w:rsid w:val="00292EB2"/>
    <w:rsid w:val="0029422B"/>
    <w:rsid w:val="002A0938"/>
    <w:rsid w:val="002B153C"/>
    <w:rsid w:val="002B52FC"/>
    <w:rsid w:val="002C2830"/>
    <w:rsid w:val="002D001A"/>
    <w:rsid w:val="002D0DDB"/>
    <w:rsid w:val="002D28E2"/>
    <w:rsid w:val="002D317B"/>
    <w:rsid w:val="002D3587"/>
    <w:rsid w:val="002D502D"/>
    <w:rsid w:val="002E0F69"/>
    <w:rsid w:val="002E300A"/>
    <w:rsid w:val="002F5147"/>
    <w:rsid w:val="002F7ABD"/>
    <w:rsid w:val="0030029B"/>
    <w:rsid w:val="00312597"/>
    <w:rsid w:val="00322C5A"/>
    <w:rsid w:val="00325F3B"/>
    <w:rsid w:val="00327BA5"/>
    <w:rsid w:val="00334154"/>
    <w:rsid w:val="003372C4"/>
    <w:rsid w:val="00340ECA"/>
    <w:rsid w:val="00341FA0"/>
    <w:rsid w:val="00344F3D"/>
    <w:rsid w:val="00345299"/>
    <w:rsid w:val="00351A8D"/>
    <w:rsid w:val="003526BB"/>
    <w:rsid w:val="00352BCF"/>
    <w:rsid w:val="00352DFB"/>
    <w:rsid w:val="00353932"/>
    <w:rsid w:val="0035464B"/>
    <w:rsid w:val="00361A56"/>
    <w:rsid w:val="0036252A"/>
    <w:rsid w:val="00364D9D"/>
    <w:rsid w:val="00366054"/>
    <w:rsid w:val="00371048"/>
    <w:rsid w:val="0037396C"/>
    <w:rsid w:val="0037421D"/>
    <w:rsid w:val="00376093"/>
    <w:rsid w:val="00383DA1"/>
    <w:rsid w:val="00385F30"/>
    <w:rsid w:val="00392DEF"/>
    <w:rsid w:val="00393696"/>
    <w:rsid w:val="00393963"/>
    <w:rsid w:val="00395575"/>
    <w:rsid w:val="00395672"/>
    <w:rsid w:val="003A06C8"/>
    <w:rsid w:val="003A0D7C"/>
    <w:rsid w:val="003A5290"/>
    <w:rsid w:val="003B0155"/>
    <w:rsid w:val="003B45A8"/>
    <w:rsid w:val="003B7EE7"/>
    <w:rsid w:val="003C2CCB"/>
    <w:rsid w:val="003D39EC"/>
    <w:rsid w:val="003D5DED"/>
    <w:rsid w:val="003E3DD5"/>
    <w:rsid w:val="003E4C95"/>
    <w:rsid w:val="003F07C6"/>
    <w:rsid w:val="003F1F6B"/>
    <w:rsid w:val="003F3757"/>
    <w:rsid w:val="003F38BD"/>
    <w:rsid w:val="003F44B7"/>
    <w:rsid w:val="004008E9"/>
    <w:rsid w:val="00413D48"/>
    <w:rsid w:val="00441AC2"/>
    <w:rsid w:val="0044249B"/>
    <w:rsid w:val="0045023C"/>
    <w:rsid w:val="00451A5B"/>
    <w:rsid w:val="00452BCD"/>
    <w:rsid w:val="00452CEA"/>
    <w:rsid w:val="00465B52"/>
    <w:rsid w:val="0046708E"/>
    <w:rsid w:val="00472A65"/>
    <w:rsid w:val="00474463"/>
    <w:rsid w:val="00474B75"/>
    <w:rsid w:val="00474FA8"/>
    <w:rsid w:val="00483F0B"/>
    <w:rsid w:val="00496319"/>
    <w:rsid w:val="00497279"/>
    <w:rsid w:val="004A163B"/>
    <w:rsid w:val="004A670A"/>
    <w:rsid w:val="004B187A"/>
    <w:rsid w:val="004B5465"/>
    <w:rsid w:val="004B70F0"/>
    <w:rsid w:val="004D505E"/>
    <w:rsid w:val="004D72CA"/>
    <w:rsid w:val="004E2242"/>
    <w:rsid w:val="004E4776"/>
    <w:rsid w:val="004E505E"/>
    <w:rsid w:val="004F3FFF"/>
    <w:rsid w:val="004F42FF"/>
    <w:rsid w:val="004F44C2"/>
    <w:rsid w:val="00502512"/>
    <w:rsid w:val="00503FD2"/>
    <w:rsid w:val="00505262"/>
    <w:rsid w:val="005100F5"/>
    <w:rsid w:val="00516022"/>
    <w:rsid w:val="00521CEE"/>
    <w:rsid w:val="00524FB4"/>
    <w:rsid w:val="00527BD4"/>
    <w:rsid w:val="00537095"/>
    <w:rsid w:val="005403C8"/>
    <w:rsid w:val="005429DC"/>
    <w:rsid w:val="005438C4"/>
    <w:rsid w:val="00544B73"/>
    <w:rsid w:val="00545EB2"/>
    <w:rsid w:val="005461DA"/>
    <w:rsid w:val="005565F9"/>
    <w:rsid w:val="00557CA6"/>
    <w:rsid w:val="00573041"/>
    <w:rsid w:val="00575B80"/>
    <w:rsid w:val="0057620F"/>
    <w:rsid w:val="005819CE"/>
    <w:rsid w:val="0058298D"/>
    <w:rsid w:val="00584C1A"/>
    <w:rsid w:val="0059109A"/>
    <w:rsid w:val="00592BAB"/>
    <w:rsid w:val="00593C2B"/>
    <w:rsid w:val="00595231"/>
    <w:rsid w:val="00596166"/>
    <w:rsid w:val="00597F64"/>
    <w:rsid w:val="005A1E16"/>
    <w:rsid w:val="005A207F"/>
    <w:rsid w:val="005A2F35"/>
    <w:rsid w:val="005B3814"/>
    <w:rsid w:val="005B463E"/>
    <w:rsid w:val="005B765F"/>
    <w:rsid w:val="005C2538"/>
    <w:rsid w:val="005C34E1"/>
    <w:rsid w:val="005C3FE0"/>
    <w:rsid w:val="005C740C"/>
    <w:rsid w:val="005D0E15"/>
    <w:rsid w:val="005D32D1"/>
    <w:rsid w:val="005D4FE4"/>
    <w:rsid w:val="005D625B"/>
    <w:rsid w:val="005F62D3"/>
    <w:rsid w:val="005F6D11"/>
    <w:rsid w:val="00600CF0"/>
    <w:rsid w:val="006048F4"/>
    <w:rsid w:val="0060660A"/>
    <w:rsid w:val="00613B1D"/>
    <w:rsid w:val="00617A44"/>
    <w:rsid w:val="006202B6"/>
    <w:rsid w:val="00620C33"/>
    <w:rsid w:val="00621DEC"/>
    <w:rsid w:val="00624D22"/>
    <w:rsid w:val="00625CD0"/>
    <w:rsid w:val="0062627D"/>
    <w:rsid w:val="00627432"/>
    <w:rsid w:val="006448E4"/>
    <w:rsid w:val="00645414"/>
    <w:rsid w:val="00651CEE"/>
    <w:rsid w:val="00653606"/>
    <w:rsid w:val="00653654"/>
    <w:rsid w:val="006610E9"/>
    <w:rsid w:val="00661591"/>
    <w:rsid w:val="00664678"/>
    <w:rsid w:val="0066632F"/>
    <w:rsid w:val="00674A89"/>
    <w:rsid w:val="00674F3D"/>
    <w:rsid w:val="00685545"/>
    <w:rsid w:val="006864B3"/>
    <w:rsid w:val="00692D64"/>
    <w:rsid w:val="006A10F8"/>
    <w:rsid w:val="006A2100"/>
    <w:rsid w:val="006A5C3B"/>
    <w:rsid w:val="006A72E0"/>
    <w:rsid w:val="006B0BF3"/>
    <w:rsid w:val="006B775E"/>
    <w:rsid w:val="006B7BC7"/>
    <w:rsid w:val="006C2535"/>
    <w:rsid w:val="006C441E"/>
    <w:rsid w:val="006C4B90"/>
    <w:rsid w:val="006D1016"/>
    <w:rsid w:val="006D1737"/>
    <w:rsid w:val="006D17F2"/>
    <w:rsid w:val="006E3546"/>
    <w:rsid w:val="006E3FA9"/>
    <w:rsid w:val="006E7D82"/>
    <w:rsid w:val="006F038F"/>
    <w:rsid w:val="006F0F93"/>
    <w:rsid w:val="006F31F2"/>
    <w:rsid w:val="006F7494"/>
    <w:rsid w:val="006F751F"/>
    <w:rsid w:val="007008C0"/>
    <w:rsid w:val="00713534"/>
    <w:rsid w:val="00714DC5"/>
    <w:rsid w:val="007151A2"/>
    <w:rsid w:val="00715237"/>
    <w:rsid w:val="00721AE1"/>
    <w:rsid w:val="007254A5"/>
    <w:rsid w:val="00725748"/>
    <w:rsid w:val="00730770"/>
    <w:rsid w:val="00735D88"/>
    <w:rsid w:val="0073720D"/>
    <w:rsid w:val="00737507"/>
    <w:rsid w:val="00740712"/>
    <w:rsid w:val="00742AB9"/>
    <w:rsid w:val="00751A6A"/>
    <w:rsid w:val="00754FBF"/>
    <w:rsid w:val="007610AA"/>
    <w:rsid w:val="007709EF"/>
    <w:rsid w:val="00781DCA"/>
    <w:rsid w:val="00782701"/>
    <w:rsid w:val="00783559"/>
    <w:rsid w:val="0079551B"/>
    <w:rsid w:val="00797AA5"/>
    <w:rsid w:val="007A074A"/>
    <w:rsid w:val="007A26BD"/>
    <w:rsid w:val="007A4105"/>
    <w:rsid w:val="007B4503"/>
    <w:rsid w:val="007B7905"/>
    <w:rsid w:val="007C406E"/>
    <w:rsid w:val="007C5183"/>
    <w:rsid w:val="007C53DC"/>
    <w:rsid w:val="007C7573"/>
    <w:rsid w:val="007E2B20"/>
    <w:rsid w:val="007E6975"/>
    <w:rsid w:val="007F439C"/>
    <w:rsid w:val="007F5331"/>
    <w:rsid w:val="00800CCA"/>
    <w:rsid w:val="00806120"/>
    <w:rsid w:val="00806F63"/>
    <w:rsid w:val="00810C93"/>
    <w:rsid w:val="00812028"/>
    <w:rsid w:val="00812DD8"/>
    <w:rsid w:val="00813082"/>
    <w:rsid w:val="00814D03"/>
    <w:rsid w:val="00820371"/>
    <w:rsid w:val="00821FC1"/>
    <w:rsid w:val="00823AE2"/>
    <w:rsid w:val="0083178B"/>
    <w:rsid w:val="00831EE4"/>
    <w:rsid w:val="00833695"/>
    <w:rsid w:val="008336B7"/>
    <w:rsid w:val="00833A8E"/>
    <w:rsid w:val="00836ACA"/>
    <w:rsid w:val="00842CD8"/>
    <w:rsid w:val="008431FA"/>
    <w:rsid w:val="00847444"/>
    <w:rsid w:val="008504A7"/>
    <w:rsid w:val="008517C6"/>
    <w:rsid w:val="00853BFF"/>
    <w:rsid w:val="008547BA"/>
    <w:rsid w:val="008553C7"/>
    <w:rsid w:val="00857FEB"/>
    <w:rsid w:val="008601AF"/>
    <w:rsid w:val="00872271"/>
    <w:rsid w:val="00883137"/>
    <w:rsid w:val="00894A3B"/>
    <w:rsid w:val="008A1F5D"/>
    <w:rsid w:val="008A28F5"/>
    <w:rsid w:val="008A6B1A"/>
    <w:rsid w:val="008B1198"/>
    <w:rsid w:val="008B3471"/>
    <w:rsid w:val="008B3929"/>
    <w:rsid w:val="008B4125"/>
    <w:rsid w:val="008B4CB3"/>
    <w:rsid w:val="008B567B"/>
    <w:rsid w:val="008B7B24"/>
    <w:rsid w:val="008C356D"/>
    <w:rsid w:val="008D43B5"/>
    <w:rsid w:val="008E0B3F"/>
    <w:rsid w:val="008E49AD"/>
    <w:rsid w:val="008E698E"/>
    <w:rsid w:val="008F2584"/>
    <w:rsid w:val="008F3246"/>
    <w:rsid w:val="008F3C1B"/>
    <w:rsid w:val="008F508C"/>
    <w:rsid w:val="0090271B"/>
    <w:rsid w:val="00910642"/>
    <w:rsid w:val="00910DDF"/>
    <w:rsid w:val="00911F82"/>
    <w:rsid w:val="00926AE2"/>
    <w:rsid w:val="00930B13"/>
    <w:rsid w:val="009311C8"/>
    <w:rsid w:val="00933376"/>
    <w:rsid w:val="00933A2F"/>
    <w:rsid w:val="00941F7D"/>
    <w:rsid w:val="00961D50"/>
    <w:rsid w:val="00967600"/>
    <w:rsid w:val="009716D8"/>
    <w:rsid w:val="009718F9"/>
    <w:rsid w:val="00971F42"/>
    <w:rsid w:val="00972FB9"/>
    <w:rsid w:val="00975112"/>
    <w:rsid w:val="00981768"/>
    <w:rsid w:val="00983E8F"/>
    <w:rsid w:val="00985E56"/>
    <w:rsid w:val="0098615D"/>
    <w:rsid w:val="0098673D"/>
    <w:rsid w:val="0098788A"/>
    <w:rsid w:val="0099243B"/>
    <w:rsid w:val="00994FDA"/>
    <w:rsid w:val="009969F2"/>
    <w:rsid w:val="009A0A7C"/>
    <w:rsid w:val="009A31BF"/>
    <w:rsid w:val="009A3B71"/>
    <w:rsid w:val="009A61BC"/>
    <w:rsid w:val="009B0138"/>
    <w:rsid w:val="009B0FE9"/>
    <w:rsid w:val="009B173A"/>
    <w:rsid w:val="009C3F20"/>
    <w:rsid w:val="009C7CA1"/>
    <w:rsid w:val="009D043D"/>
    <w:rsid w:val="009D0B5A"/>
    <w:rsid w:val="009E107A"/>
    <w:rsid w:val="009F3259"/>
    <w:rsid w:val="00A056DE"/>
    <w:rsid w:val="00A128AD"/>
    <w:rsid w:val="00A21E76"/>
    <w:rsid w:val="00A23BC8"/>
    <w:rsid w:val="00A245F8"/>
    <w:rsid w:val="00A30E68"/>
    <w:rsid w:val="00A31933"/>
    <w:rsid w:val="00A329D2"/>
    <w:rsid w:val="00A34AA0"/>
    <w:rsid w:val="00A3715C"/>
    <w:rsid w:val="00A41FE2"/>
    <w:rsid w:val="00A46FEF"/>
    <w:rsid w:val="00A47948"/>
    <w:rsid w:val="00A50CF6"/>
    <w:rsid w:val="00A56946"/>
    <w:rsid w:val="00A6170E"/>
    <w:rsid w:val="00A63B8C"/>
    <w:rsid w:val="00A67E2A"/>
    <w:rsid w:val="00A715F8"/>
    <w:rsid w:val="00A7770C"/>
    <w:rsid w:val="00A77F6F"/>
    <w:rsid w:val="00A831FD"/>
    <w:rsid w:val="00A83352"/>
    <w:rsid w:val="00A850A2"/>
    <w:rsid w:val="00A91FA3"/>
    <w:rsid w:val="00A927D3"/>
    <w:rsid w:val="00AA7FC9"/>
    <w:rsid w:val="00AB237D"/>
    <w:rsid w:val="00AB5933"/>
    <w:rsid w:val="00AB61AA"/>
    <w:rsid w:val="00AE013D"/>
    <w:rsid w:val="00AE11B7"/>
    <w:rsid w:val="00AE4E8F"/>
    <w:rsid w:val="00AE75C9"/>
    <w:rsid w:val="00AE7F68"/>
    <w:rsid w:val="00AF19B0"/>
    <w:rsid w:val="00AF2321"/>
    <w:rsid w:val="00AF52F6"/>
    <w:rsid w:val="00AF54A8"/>
    <w:rsid w:val="00AF7237"/>
    <w:rsid w:val="00B0043A"/>
    <w:rsid w:val="00B00D75"/>
    <w:rsid w:val="00B04649"/>
    <w:rsid w:val="00B070CB"/>
    <w:rsid w:val="00B121B1"/>
    <w:rsid w:val="00B12456"/>
    <w:rsid w:val="00B145F0"/>
    <w:rsid w:val="00B259C8"/>
    <w:rsid w:val="00B26CCF"/>
    <w:rsid w:val="00B30FC2"/>
    <w:rsid w:val="00B331A2"/>
    <w:rsid w:val="00B425F0"/>
    <w:rsid w:val="00B42DFA"/>
    <w:rsid w:val="00B531DD"/>
    <w:rsid w:val="00B55014"/>
    <w:rsid w:val="00B62232"/>
    <w:rsid w:val="00B70BF3"/>
    <w:rsid w:val="00B71DC2"/>
    <w:rsid w:val="00B80E8A"/>
    <w:rsid w:val="00B824BA"/>
    <w:rsid w:val="00B91CFC"/>
    <w:rsid w:val="00B93893"/>
    <w:rsid w:val="00BA1397"/>
    <w:rsid w:val="00BA7E0A"/>
    <w:rsid w:val="00BC3B53"/>
    <w:rsid w:val="00BC3B96"/>
    <w:rsid w:val="00BC4AE3"/>
    <w:rsid w:val="00BC5B28"/>
    <w:rsid w:val="00BD2370"/>
    <w:rsid w:val="00BE3F88"/>
    <w:rsid w:val="00BE427A"/>
    <w:rsid w:val="00BE4756"/>
    <w:rsid w:val="00BE5ED9"/>
    <w:rsid w:val="00BE7B41"/>
    <w:rsid w:val="00BF5FC8"/>
    <w:rsid w:val="00C037E9"/>
    <w:rsid w:val="00C1299D"/>
    <w:rsid w:val="00C15A91"/>
    <w:rsid w:val="00C206F1"/>
    <w:rsid w:val="00C217E1"/>
    <w:rsid w:val="00C219B1"/>
    <w:rsid w:val="00C30CC1"/>
    <w:rsid w:val="00C37826"/>
    <w:rsid w:val="00C4015B"/>
    <w:rsid w:val="00C40268"/>
    <w:rsid w:val="00C40C60"/>
    <w:rsid w:val="00C5258E"/>
    <w:rsid w:val="00C530C9"/>
    <w:rsid w:val="00C5611E"/>
    <w:rsid w:val="00C619A7"/>
    <w:rsid w:val="00C66179"/>
    <w:rsid w:val="00C73D5F"/>
    <w:rsid w:val="00C80455"/>
    <w:rsid w:val="00C82AFE"/>
    <w:rsid w:val="00C83DBC"/>
    <w:rsid w:val="00C83EAD"/>
    <w:rsid w:val="00C97C80"/>
    <w:rsid w:val="00CA47D3"/>
    <w:rsid w:val="00CA6533"/>
    <w:rsid w:val="00CA6A25"/>
    <w:rsid w:val="00CA6A3F"/>
    <w:rsid w:val="00CA7C99"/>
    <w:rsid w:val="00CB0190"/>
    <w:rsid w:val="00CC6290"/>
    <w:rsid w:val="00CD233D"/>
    <w:rsid w:val="00CD3499"/>
    <w:rsid w:val="00CD362D"/>
    <w:rsid w:val="00CD3C09"/>
    <w:rsid w:val="00CE101D"/>
    <w:rsid w:val="00CE1814"/>
    <w:rsid w:val="00CE1A95"/>
    <w:rsid w:val="00CE1C84"/>
    <w:rsid w:val="00CE5055"/>
    <w:rsid w:val="00CE7ECB"/>
    <w:rsid w:val="00CF053F"/>
    <w:rsid w:val="00CF1A17"/>
    <w:rsid w:val="00CF71AB"/>
    <w:rsid w:val="00D0375A"/>
    <w:rsid w:val="00D0609E"/>
    <w:rsid w:val="00D06560"/>
    <w:rsid w:val="00D078E1"/>
    <w:rsid w:val="00D100E9"/>
    <w:rsid w:val="00D15779"/>
    <w:rsid w:val="00D17942"/>
    <w:rsid w:val="00D21E4B"/>
    <w:rsid w:val="00D22441"/>
    <w:rsid w:val="00D23522"/>
    <w:rsid w:val="00D264D6"/>
    <w:rsid w:val="00D33BF0"/>
    <w:rsid w:val="00D33DE0"/>
    <w:rsid w:val="00D36447"/>
    <w:rsid w:val="00D37DCC"/>
    <w:rsid w:val="00D516BE"/>
    <w:rsid w:val="00D51C45"/>
    <w:rsid w:val="00D5423B"/>
    <w:rsid w:val="00D54E6A"/>
    <w:rsid w:val="00D54F4E"/>
    <w:rsid w:val="00D57A56"/>
    <w:rsid w:val="00D604B3"/>
    <w:rsid w:val="00D60BA4"/>
    <w:rsid w:val="00D62419"/>
    <w:rsid w:val="00D66301"/>
    <w:rsid w:val="00D71182"/>
    <w:rsid w:val="00D77870"/>
    <w:rsid w:val="00D80977"/>
    <w:rsid w:val="00D80CCE"/>
    <w:rsid w:val="00D86EEA"/>
    <w:rsid w:val="00D87195"/>
    <w:rsid w:val="00D87D03"/>
    <w:rsid w:val="00D9360B"/>
    <w:rsid w:val="00D95C88"/>
    <w:rsid w:val="00D97B2E"/>
    <w:rsid w:val="00DA241E"/>
    <w:rsid w:val="00DB36FE"/>
    <w:rsid w:val="00DB533A"/>
    <w:rsid w:val="00DB60AE"/>
    <w:rsid w:val="00DB6307"/>
    <w:rsid w:val="00DD1DCD"/>
    <w:rsid w:val="00DD338F"/>
    <w:rsid w:val="00DD66F2"/>
    <w:rsid w:val="00DE3FE0"/>
    <w:rsid w:val="00DE578A"/>
    <w:rsid w:val="00DF2583"/>
    <w:rsid w:val="00DF54D9"/>
    <w:rsid w:val="00DF7283"/>
    <w:rsid w:val="00E01A59"/>
    <w:rsid w:val="00E10DC6"/>
    <w:rsid w:val="00E11F8E"/>
    <w:rsid w:val="00E14A0B"/>
    <w:rsid w:val="00E15119"/>
    <w:rsid w:val="00E1572A"/>
    <w:rsid w:val="00E15881"/>
    <w:rsid w:val="00E16A8F"/>
    <w:rsid w:val="00E21DE3"/>
    <w:rsid w:val="00E273C5"/>
    <w:rsid w:val="00E307D1"/>
    <w:rsid w:val="00E3731D"/>
    <w:rsid w:val="00E51469"/>
    <w:rsid w:val="00E54AA8"/>
    <w:rsid w:val="00E573A1"/>
    <w:rsid w:val="00E634E3"/>
    <w:rsid w:val="00E717C4"/>
    <w:rsid w:val="00E77E18"/>
    <w:rsid w:val="00E77F89"/>
    <w:rsid w:val="00E80330"/>
    <w:rsid w:val="00E806C5"/>
    <w:rsid w:val="00E80E71"/>
    <w:rsid w:val="00E850D3"/>
    <w:rsid w:val="00E853D6"/>
    <w:rsid w:val="00E876B9"/>
    <w:rsid w:val="00EA0F13"/>
    <w:rsid w:val="00EC0DFF"/>
    <w:rsid w:val="00EC237D"/>
    <w:rsid w:val="00EC2918"/>
    <w:rsid w:val="00EC4D0E"/>
    <w:rsid w:val="00EC4E2B"/>
    <w:rsid w:val="00ED072A"/>
    <w:rsid w:val="00ED539E"/>
    <w:rsid w:val="00EE1954"/>
    <w:rsid w:val="00EE4A1F"/>
    <w:rsid w:val="00EE4C2D"/>
    <w:rsid w:val="00EE5824"/>
    <w:rsid w:val="00EF1B5A"/>
    <w:rsid w:val="00EF24FB"/>
    <w:rsid w:val="00EF2CCA"/>
    <w:rsid w:val="00EF495B"/>
    <w:rsid w:val="00EF60DC"/>
    <w:rsid w:val="00F00F54"/>
    <w:rsid w:val="00F03963"/>
    <w:rsid w:val="00F11068"/>
    <w:rsid w:val="00F1256D"/>
    <w:rsid w:val="00F13A4E"/>
    <w:rsid w:val="00F172BB"/>
    <w:rsid w:val="00F17B10"/>
    <w:rsid w:val="00F21BEF"/>
    <w:rsid w:val="00F2315B"/>
    <w:rsid w:val="00F41A6F"/>
    <w:rsid w:val="00F45A25"/>
    <w:rsid w:val="00F50F86"/>
    <w:rsid w:val="00F53F91"/>
    <w:rsid w:val="00F61569"/>
    <w:rsid w:val="00F61A72"/>
    <w:rsid w:val="00F62B67"/>
    <w:rsid w:val="00F65320"/>
    <w:rsid w:val="00F66F13"/>
    <w:rsid w:val="00F71F3C"/>
    <w:rsid w:val="00F74073"/>
    <w:rsid w:val="00F748E6"/>
    <w:rsid w:val="00F75603"/>
    <w:rsid w:val="00F75DD1"/>
    <w:rsid w:val="00F813A9"/>
    <w:rsid w:val="00F845B4"/>
    <w:rsid w:val="00F854D5"/>
    <w:rsid w:val="00F8713B"/>
    <w:rsid w:val="00F93F9E"/>
    <w:rsid w:val="00FA2CD7"/>
    <w:rsid w:val="00FB06ED"/>
    <w:rsid w:val="00FB4348"/>
    <w:rsid w:val="00FC2311"/>
    <w:rsid w:val="00FC3165"/>
    <w:rsid w:val="00FC36AB"/>
    <w:rsid w:val="00FC4300"/>
    <w:rsid w:val="00FC7F66"/>
    <w:rsid w:val="00FD5776"/>
    <w:rsid w:val="00FE1CB6"/>
    <w:rsid w:val="00FE486B"/>
    <w:rsid w:val="00FE4F08"/>
    <w:rsid w:val="00FF192E"/>
    <w:rsid w:val="00FF20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F63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uiPriority w:val="99"/>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uiPriority w:val="99"/>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uiPriority w:val="99"/>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uiPriority w:val="99"/>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iPriority w:val="99"/>
    <w:unhideWhenUsed/>
    <w:rsid w:val="00C82AFE"/>
    <w:pPr>
      <w:spacing w:line="180" w:lineRule="atLeast"/>
    </w:pPr>
    <w:rPr>
      <w:sz w:val="13"/>
      <w:szCs w:val="20"/>
    </w:rPr>
  </w:style>
  <w:style w:type="character" w:customStyle="1" w:styleId="VoetnoottekstChar">
    <w:name w:val="Voetnoottekst Char"/>
    <w:basedOn w:val="Standaardalinea-lettertype"/>
    <w:link w:val="Voetnoottekst"/>
    <w:uiPriority w:val="99"/>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styleId="Zwaar">
    <w:name w:val="Strong"/>
    <w:basedOn w:val="Standaardalinea-lettertype"/>
    <w:uiPriority w:val="22"/>
    <w:qFormat/>
    <w:rsid w:val="00D15779"/>
    <w:rPr>
      <w:b/>
      <w:bCs/>
    </w:rPr>
  </w:style>
  <w:style w:type="paragraph" w:styleId="Normaalweb">
    <w:name w:val="Normal (Web)"/>
    <w:basedOn w:val="Standaard"/>
    <w:uiPriority w:val="99"/>
    <w:semiHidden/>
    <w:unhideWhenUsed/>
    <w:rsid w:val="00CF71AB"/>
    <w:pPr>
      <w:spacing w:before="100" w:beforeAutospacing="1" w:after="100" w:afterAutospacing="1" w:line="240" w:lineRule="auto"/>
    </w:pPr>
    <w:rPr>
      <w:rFonts w:ascii="Times New Roman" w:hAnsi="Times New Roman"/>
      <w:sz w:val="24"/>
    </w:rPr>
  </w:style>
  <w:style w:type="paragraph" w:styleId="Tekstopmerking">
    <w:name w:val="annotation text"/>
    <w:basedOn w:val="Standaard"/>
    <w:link w:val="TekstopmerkingChar"/>
    <w:uiPriority w:val="99"/>
    <w:unhideWhenUsed/>
    <w:rsid w:val="00CF71AB"/>
    <w:pPr>
      <w:spacing w:line="240" w:lineRule="auto"/>
    </w:pPr>
    <w:rPr>
      <w:sz w:val="20"/>
      <w:szCs w:val="20"/>
    </w:rPr>
  </w:style>
  <w:style w:type="character" w:customStyle="1" w:styleId="TekstopmerkingChar">
    <w:name w:val="Tekst opmerking Char"/>
    <w:basedOn w:val="Standaardalinea-lettertype"/>
    <w:link w:val="Tekstopmerking"/>
    <w:uiPriority w:val="99"/>
    <w:rsid w:val="00CF71AB"/>
    <w:rPr>
      <w:rFonts w:ascii="Verdana" w:hAnsi="Verdana"/>
      <w:lang w:val="nl-NL" w:eastAsia="nl-NL"/>
    </w:rPr>
  </w:style>
  <w:style w:type="character" w:styleId="Verwijzingopmerking">
    <w:name w:val="annotation reference"/>
    <w:basedOn w:val="Standaardalinea-lettertype"/>
    <w:uiPriority w:val="99"/>
    <w:semiHidden/>
    <w:unhideWhenUsed/>
    <w:rsid w:val="00CF71AB"/>
    <w:rPr>
      <w:sz w:val="16"/>
      <w:szCs w:val="16"/>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character" w:styleId="Voetnootmarkering">
    <w:name w:val="footnote reference"/>
    <w:basedOn w:val="Standaardalinea-lettertype"/>
    <w:uiPriority w:val="99"/>
    <w:semiHidden/>
    <w:unhideWhenUsed/>
    <w:rsid w:val="005D0E15"/>
    <w:rPr>
      <w:vertAlign w:val="superscript"/>
    </w:rPr>
  </w:style>
  <w:style w:type="character" w:styleId="Onopgelostemelding">
    <w:name w:val="Unresolved Mention"/>
    <w:basedOn w:val="Standaardalinea-lettertype"/>
    <w:uiPriority w:val="99"/>
    <w:semiHidden/>
    <w:unhideWhenUsed/>
    <w:rsid w:val="004F3FFF"/>
    <w:rPr>
      <w:color w:val="605E5C"/>
      <w:shd w:val="clear" w:color="auto" w:fill="E1DFDD"/>
    </w:rPr>
  </w:style>
  <w:style w:type="paragraph" w:styleId="Lijstalinea">
    <w:name w:val="List Paragraph"/>
    <w:basedOn w:val="Standaard"/>
    <w:uiPriority w:val="34"/>
    <w:qFormat/>
    <w:rsid w:val="00544B73"/>
    <w:pPr>
      <w:ind w:left="720"/>
      <w:contextualSpacing/>
    </w:pPr>
  </w:style>
  <w:style w:type="paragraph" w:styleId="Revisie">
    <w:name w:val="Revision"/>
    <w:hidden/>
    <w:uiPriority w:val="99"/>
    <w:semiHidden/>
    <w:rsid w:val="00FB4348"/>
    <w:rPr>
      <w:rFonts w:ascii="Verdana" w:hAnsi="Verdana"/>
      <w:sz w:val="18"/>
      <w:szCs w:val="24"/>
      <w:lang w:val="nl-NL" w:eastAsia="nl-NL"/>
    </w:rPr>
  </w:style>
  <w:style w:type="paragraph" w:styleId="Onderwerpvanopmerking">
    <w:name w:val="annotation subject"/>
    <w:basedOn w:val="Tekstopmerking"/>
    <w:next w:val="Tekstopmerking"/>
    <w:link w:val="OnderwerpvanopmerkingChar"/>
    <w:semiHidden/>
    <w:unhideWhenUsed/>
    <w:rsid w:val="00FB4348"/>
    <w:rPr>
      <w:b/>
      <w:bCs/>
    </w:rPr>
  </w:style>
  <w:style w:type="character" w:customStyle="1" w:styleId="OnderwerpvanopmerkingChar">
    <w:name w:val="Onderwerp van opmerking Char"/>
    <w:basedOn w:val="TekstopmerkingChar"/>
    <w:link w:val="Onderwerpvanopmerking"/>
    <w:semiHidden/>
    <w:rsid w:val="00FB4348"/>
    <w:rPr>
      <w:rFonts w:ascii="Verdana" w:hAnsi="Verdana"/>
      <w:b/>
      <w:bCs/>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5311583">
      <w:bodyDiv w:val="1"/>
      <w:marLeft w:val="0"/>
      <w:marRight w:val="0"/>
      <w:marTop w:val="0"/>
      <w:marBottom w:val="0"/>
      <w:divBdr>
        <w:top w:val="none" w:sz="0" w:space="0" w:color="auto"/>
        <w:left w:val="none" w:sz="0" w:space="0" w:color="auto"/>
        <w:bottom w:val="none" w:sz="0" w:space="0" w:color="auto"/>
        <w:right w:val="none" w:sz="0" w:space="0" w:color="auto"/>
      </w:divBdr>
    </w:div>
    <w:div w:id="2010018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s>
</file>

<file path=word/_rels/footnotes.xml.rels><?xml version="1.0" encoding="UTF-8" standalone="yes"?>
<Relationships xmlns="http://schemas.openxmlformats.org/package/2006/relationships"><Relationship Id="rId3" Type="http://schemas.openxmlformats.org/officeDocument/2006/relationships/hyperlink" Target="https://eur01.safelinks.protection.outlook.com/?url=https%3A%2F%2Fwww.tno.nl%2Fnl%2Fduurzaam%2Fsysteemoplossingen-omgeving-milieu%2Ftransitiepaden%2Fscenario-klimaatneutraal-energiesysteem%2F&amp;data=05%7C02%7Cs.e.echten%40minezk.nl%7C9e845b8e9c7d42146e6908dd702e64cb%7C1321633ef6b944e2a44f59b9d264ecb7%7C0%7C0%7C638790066737001616%7CUnknown%7CTWFpbGZsb3d8eyJFbXB0eU1hcGkiOnRydWUsIlYiOiIwLjAuMDAwMCIsIlAiOiJXaW4zMiIsIkFOIjoiTWFpbCIsIldUIjoyfQ%3D%3D%7C0%7C%7C%7C&amp;sdata=F0Wtk%2BqnY%2Bx%2Bu2GbZ4XjdI%2BmqI7%2B1qAjsVUzcNwQuzs%3D&amp;reserved=0" TargetMode="External"/><Relationship Id="rId2" Type="http://schemas.openxmlformats.org/officeDocument/2006/relationships/hyperlink" Target="https://www.rijksoverheid.nl/documenten/rapporten/2024/05/30/bijlage-1-tno-2024-r10766-evaluation-of-the-levelised-cost-of-hydrogen-based-on-proposed-electrolyser-projects-in-the-netherlands-definitief" TargetMode="External"/><Relationship Id="rId1" Type="http://schemas.openxmlformats.org/officeDocument/2006/relationships/hyperlink" Target="https://www.pbl.nl/uploads/default/downloads/pbl-2020-decarbonisation-options-for-the-dutch-pvc-industry_3717.pdf" TargetMode="External"/><Relationship Id="rId4" Type="http://schemas.openxmlformats.org/officeDocument/2006/relationships/hyperlink" Target="https://www.pbl.nl/publicaties/trajectverkenning-klimaatneutraal-205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1</ap:Pages>
  <ap:Words>1254</ap:Words>
  <ap:Characters>6899</ap:Characters>
  <ap:DocSecurity>0</ap:DocSecurity>
  <ap:Lines>57</ap:Lines>
  <ap:Paragraphs>16</ap:Paragraphs>
  <ap:ScaleCrop>false</ap:ScaleCrop>
  <ap:LinksUpToDate>false</ap:LinksUpToDate>
  <ap:CharactersWithSpaces>8137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2025-06-06T11:13:00.0000000Z</dcterms:created>
  <dcterms:modified xsi:type="dcterms:W3CDTF">2025-06-06T11:13:00.0000000Z</dcterms:modified>
  <dc:description>------------------------</dc:description>
  <dc:subject/>
  <keywords/>
  <version/>
  <category/>
</coreProperties>
</file>