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929AD" w:rsidR="00D929AD" w:rsidP="00D929AD" w:rsidRDefault="00D929AD" w14:paraId="0044F991" w14:textId="77777777">
      <w:pPr>
        <w:rPr>
          <w:szCs w:val="18"/>
        </w:rPr>
      </w:pPr>
      <w:r w:rsidRPr="00D929AD">
        <w:rPr>
          <w:szCs w:val="18"/>
        </w:rPr>
        <w:t xml:space="preserve">Geachte voorzitter, </w:t>
      </w:r>
    </w:p>
    <w:p w:rsidRPr="00D929AD" w:rsidR="00D929AD" w:rsidP="00D929AD" w:rsidRDefault="00D929AD" w14:paraId="7126E03A" w14:textId="77777777">
      <w:pPr>
        <w:rPr>
          <w:szCs w:val="18"/>
        </w:rPr>
      </w:pPr>
      <w:r w:rsidRPr="00D929AD">
        <w:rPr>
          <w:szCs w:val="18"/>
        </w:rPr>
        <w:t xml:space="preserve"> </w:t>
      </w:r>
    </w:p>
    <w:p w:rsidRPr="00D929AD" w:rsidR="00D929AD" w:rsidP="00D929AD" w:rsidRDefault="00B03383" w14:paraId="7B7505E2" w14:textId="7F3807C3">
      <w:pPr>
        <w:rPr>
          <w:szCs w:val="18"/>
        </w:rPr>
      </w:pPr>
      <w:r>
        <w:rPr>
          <w:szCs w:val="18"/>
        </w:rPr>
        <w:t>Per abuis</w:t>
      </w:r>
      <w:r w:rsidRPr="00D929AD" w:rsidR="00D929AD">
        <w:rPr>
          <w:szCs w:val="18"/>
        </w:rPr>
        <w:t xml:space="preserve"> zijn bij de aanbieding van het wetsvoorstel </w:t>
      </w:r>
      <w:r w:rsidR="00D929AD">
        <w:rPr>
          <w:szCs w:val="18"/>
        </w:rPr>
        <w:t>tot wijziging van de Omgevingswet (m</w:t>
      </w:r>
      <w:r w:rsidRPr="00D929AD" w:rsidR="00D929AD">
        <w:rPr>
          <w:szCs w:val="18"/>
        </w:rPr>
        <w:t>aatwerkaanpak PAS-projecten</w:t>
      </w:r>
      <w:r w:rsidR="00D929AD">
        <w:rPr>
          <w:szCs w:val="18"/>
        </w:rPr>
        <w:t xml:space="preserve">) </w:t>
      </w:r>
      <w:r w:rsidRPr="00D929AD" w:rsidR="00D929AD">
        <w:rPr>
          <w:szCs w:val="18"/>
        </w:rPr>
        <w:t>(Kamerstuk 36755) de volgende stukken niet meegezonden, waarnaar in de memorie van toelichting</w:t>
      </w:r>
      <w:r w:rsidR="00D929AD">
        <w:rPr>
          <w:szCs w:val="18"/>
        </w:rPr>
        <w:t xml:space="preserve"> (mvt)</w:t>
      </w:r>
      <w:r w:rsidRPr="00D929AD" w:rsidR="00D929AD">
        <w:rPr>
          <w:szCs w:val="18"/>
        </w:rPr>
        <w:t xml:space="preserve"> wordt verwezen: </w:t>
      </w:r>
    </w:p>
    <w:p w:rsidR="00B03383" w:rsidP="00D929AD" w:rsidRDefault="00B03383" w14:paraId="431F5134" w14:textId="77777777">
      <w:pPr>
        <w:rPr>
          <w:szCs w:val="18"/>
        </w:rPr>
      </w:pPr>
    </w:p>
    <w:p w:rsidRPr="00B03383" w:rsidR="00D929AD" w:rsidP="00B03383" w:rsidRDefault="00D929AD" w14:paraId="7C15B291" w14:textId="14079652">
      <w:pPr>
        <w:pStyle w:val="Lijstalinea"/>
        <w:numPr>
          <w:ilvl w:val="0"/>
          <w:numId w:val="15"/>
        </w:numPr>
        <w:rPr>
          <w:szCs w:val="18"/>
        </w:rPr>
      </w:pPr>
      <w:r w:rsidRPr="00B03383">
        <w:rPr>
          <w:szCs w:val="18"/>
        </w:rPr>
        <w:t>Uitvoerbaarheidstoets provincies (p. 11 mvt)</w:t>
      </w:r>
      <w:r w:rsidR="00B27ACB">
        <w:rPr>
          <w:szCs w:val="18"/>
        </w:rPr>
        <w:t>;</w:t>
      </w:r>
    </w:p>
    <w:p w:rsidRPr="00B03383" w:rsidR="00D929AD" w:rsidP="00B03383" w:rsidRDefault="00D929AD" w14:paraId="677057EA" w14:textId="76A94F1D">
      <w:pPr>
        <w:pStyle w:val="Lijstalinea"/>
        <w:numPr>
          <w:ilvl w:val="0"/>
          <w:numId w:val="15"/>
        </w:numPr>
        <w:rPr>
          <w:szCs w:val="18"/>
        </w:rPr>
      </w:pPr>
      <w:r w:rsidRPr="00B03383">
        <w:rPr>
          <w:szCs w:val="18"/>
        </w:rPr>
        <w:t>Agrarische bedrijfstoets</w:t>
      </w:r>
      <w:r w:rsidRPr="00B03383" w:rsidR="00B03383">
        <w:rPr>
          <w:szCs w:val="18"/>
        </w:rPr>
        <w:t>: reacties van Agractie Nederland</w:t>
      </w:r>
      <w:r w:rsidR="00B03383">
        <w:rPr>
          <w:szCs w:val="18"/>
        </w:rPr>
        <w:t xml:space="preserve">, </w:t>
      </w:r>
      <w:r w:rsidR="00B27ACB">
        <w:rPr>
          <w:szCs w:val="18"/>
        </w:rPr>
        <w:t xml:space="preserve">LTO en </w:t>
      </w:r>
      <w:r w:rsidRPr="00B03383" w:rsidR="00B03383">
        <w:rPr>
          <w:szCs w:val="18"/>
        </w:rPr>
        <w:t>NAJK</w:t>
      </w:r>
      <w:r w:rsidR="00B03383">
        <w:rPr>
          <w:szCs w:val="18"/>
        </w:rPr>
        <w:t xml:space="preserve"> </w:t>
      </w:r>
      <w:r w:rsidRPr="00B03383">
        <w:rPr>
          <w:szCs w:val="18"/>
        </w:rPr>
        <w:t>(p. 12 mvt)</w:t>
      </w:r>
      <w:r w:rsidR="00B27ACB">
        <w:rPr>
          <w:szCs w:val="18"/>
        </w:rPr>
        <w:t>;</w:t>
      </w:r>
    </w:p>
    <w:p w:rsidRPr="00B03383" w:rsidR="00D929AD" w:rsidP="00B03383" w:rsidRDefault="00D929AD" w14:paraId="5BE993EF" w14:textId="0650C1E4">
      <w:pPr>
        <w:pStyle w:val="Lijstalinea"/>
        <w:numPr>
          <w:ilvl w:val="0"/>
          <w:numId w:val="15"/>
        </w:numPr>
        <w:rPr>
          <w:szCs w:val="18"/>
        </w:rPr>
      </w:pPr>
      <w:r w:rsidRPr="00B03383">
        <w:rPr>
          <w:szCs w:val="18"/>
        </w:rPr>
        <w:t>Advies Adviescollege toetsing regeldruk (p. 12 mvt).</w:t>
      </w:r>
    </w:p>
    <w:p w:rsidRPr="00D929AD" w:rsidR="00D929AD" w:rsidP="00D929AD" w:rsidRDefault="00D929AD" w14:paraId="2ADD0F31" w14:textId="77777777">
      <w:pPr>
        <w:rPr>
          <w:szCs w:val="18"/>
        </w:rPr>
      </w:pPr>
      <w:r w:rsidRPr="00D929AD">
        <w:rPr>
          <w:szCs w:val="18"/>
        </w:rPr>
        <w:t xml:space="preserve"> </w:t>
      </w:r>
    </w:p>
    <w:p w:rsidRPr="007426AA" w:rsidR="00340ECA" w:rsidP="00D929AD" w:rsidRDefault="00D929AD" w14:paraId="11168BAD" w14:textId="7D9C9CB2">
      <w:pPr>
        <w:rPr>
          <w:szCs w:val="18"/>
        </w:rPr>
      </w:pPr>
      <w:r w:rsidRPr="00D929AD">
        <w:rPr>
          <w:szCs w:val="18"/>
        </w:rPr>
        <w:t>Bijgaand treft u deze stukken alsnog aan.</w:t>
      </w:r>
    </w:p>
    <w:p w:rsidR="00584BAC" w:rsidP="00810C93" w:rsidRDefault="00CF7B16" w14:paraId="0FD957B9" w14:textId="02B1AA54">
      <w:r>
        <w:br/>
        <w:t>Hoogachtend,</w:t>
      </w:r>
    </w:p>
    <w:p w:rsidRPr="00EC58D9" w:rsidR="00F71F9E" w:rsidP="007255FC" w:rsidRDefault="00F71F9E" w14:paraId="200702AA" w14:textId="77777777"/>
    <w:p w:rsidR="007239A1" w:rsidP="007255FC" w:rsidRDefault="007239A1" w14:paraId="47FDFEE9" w14:textId="77777777"/>
    <w:p w:rsidR="00193E0E" w:rsidP="007255FC" w:rsidRDefault="00193E0E" w14:paraId="28452EA8" w14:textId="77777777"/>
    <w:p w:rsidRPr="00EC58D9" w:rsidR="00193E0E" w:rsidP="007255FC" w:rsidRDefault="00193E0E" w14:paraId="4510B39F" w14:textId="77777777"/>
    <w:p w:rsidRPr="00EC58D9" w:rsidR="007239A1" w:rsidP="007255FC" w:rsidRDefault="007239A1" w14:paraId="76291199" w14:textId="77777777"/>
    <w:p w:rsidRPr="006A15A5" w:rsidR="007239A1" w:rsidP="007255FC" w:rsidRDefault="00CF7B16" w14:paraId="20951C6F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CF7B16" w14:paraId="13709FED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62B3F327" w14:textId="77777777"/>
    <w:p w:rsidR="00144B73" w:rsidP="00810C93" w:rsidRDefault="00144B73" w14:paraId="2C8417E1" w14:textId="77777777"/>
    <w:p w:rsidRPr="00144B73" w:rsidR="00144B73" w:rsidP="00810C93" w:rsidRDefault="00144B73" w14:paraId="6294DE1D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CD90" w14:textId="77777777" w:rsidR="00CF7B16" w:rsidRDefault="00CF7B16">
      <w:r>
        <w:separator/>
      </w:r>
    </w:p>
    <w:p w14:paraId="497AD937" w14:textId="77777777" w:rsidR="00CF7B16" w:rsidRDefault="00CF7B16"/>
  </w:endnote>
  <w:endnote w:type="continuationSeparator" w:id="0">
    <w:p w14:paraId="5DEBE5D4" w14:textId="77777777" w:rsidR="00CF7B16" w:rsidRDefault="00CF7B16">
      <w:r>
        <w:continuationSeparator/>
      </w:r>
    </w:p>
    <w:p w14:paraId="3DDCF1A6" w14:textId="77777777" w:rsidR="00CF7B16" w:rsidRDefault="00CF7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C7F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C1CE0" w14:paraId="51E40AC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06528C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3D9B43C" w14:textId="77777777" w:rsidR="00527BD4" w:rsidRPr="00645414" w:rsidRDefault="00CF7B1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347E823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C1CE0" w14:paraId="42CD34C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EA4046B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54A69E4" w14:textId="2FAFBEC7" w:rsidR="00527BD4" w:rsidRPr="00ED539E" w:rsidRDefault="00CF7B1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>
            <w:t>1</w:t>
          </w:r>
          <w:r w:rsidR="00144B73">
            <w:fldChar w:fldCharType="end"/>
          </w:r>
        </w:p>
      </w:tc>
    </w:tr>
  </w:tbl>
  <w:p w14:paraId="556DC3B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EFA9AD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3D07D" w14:textId="77777777" w:rsidR="00CF7B16" w:rsidRDefault="00CF7B16">
      <w:r>
        <w:separator/>
      </w:r>
    </w:p>
    <w:p w14:paraId="3A723B6E" w14:textId="77777777" w:rsidR="00CF7B16" w:rsidRDefault="00CF7B16"/>
  </w:footnote>
  <w:footnote w:type="continuationSeparator" w:id="0">
    <w:p w14:paraId="0B1E7BC4" w14:textId="77777777" w:rsidR="00CF7B16" w:rsidRDefault="00CF7B16">
      <w:r>
        <w:continuationSeparator/>
      </w:r>
    </w:p>
    <w:p w14:paraId="2B7EB1DF" w14:textId="77777777" w:rsidR="00CF7B16" w:rsidRDefault="00CF7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C1CE0" w14:paraId="13479337" w14:textId="77777777" w:rsidTr="00A50CF6">
      <w:tc>
        <w:tcPr>
          <w:tcW w:w="2156" w:type="dxa"/>
          <w:shd w:val="clear" w:color="auto" w:fill="auto"/>
        </w:tcPr>
        <w:p w14:paraId="4B8A4A0C" w14:textId="77777777" w:rsidR="00527BD4" w:rsidRPr="005819CE" w:rsidRDefault="00CF7B16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</w:tc>
    </w:tr>
    <w:tr w:rsidR="009C1CE0" w14:paraId="3807F1D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BE76B30" w14:textId="77777777" w:rsidR="00527BD4" w:rsidRPr="005819CE" w:rsidRDefault="00527BD4" w:rsidP="00A50CF6"/>
      </w:tc>
    </w:tr>
    <w:tr w:rsidR="009C1CE0" w14:paraId="56FCEB7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3D5CA68" w14:textId="77777777" w:rsidR="00527BD4" w:rsidRDefault="00CF7B16" w:rsidP="003A5290">
          <w:pPr>
            <w:pStyle w:val="Huisstijl-Kopje"/>
          </w:pPr>
          <w:r>
            <w:t>Ons kenmerk</w:t>
          </w:r>
        </w:p>
        <w:p w14:paraId="5BC2B093" w14:textId="77777777" w:rsidR="00527BD4" w:rsidRPr="005819CE" w:rsidRDefault="00CF7B16" w:rsidP="001E6117">
          <w:pPr>
            <w:pStyle w:val="Huisstijl-Kopje"/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99302668</w:t>
          </w:r>
        </w:p>
      </w:tc>
    </w:tr>
  </w:tbl>
  <w:p w14:paraId="3FE21BEE" w14:textId="77777777" w:rsidR="00527BD4" w:rsidRDefault="00527BD4" w:rsidP="008C356D"/>
  <w:p w14:paraId="60566249" w14:textId="77777777" w:rsidR="00527BD4" w:rsidRPr="00740712" w:rsidRDefault="00527BD4" w:rsidP="008C356D"/>
  <w:p w14:paraId="6D0568C7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3918778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106ACBD" w14:textId="77777777" w:rsidR="00527BD4" w:rsidRDefault="00527BD4" w:rsidP="004F44C2"/>
  <w:p w14:paraId="781D6D3A" w14:textId="77777777" w:rsidR="00527BD4" w:rsidRPr="00740712" w:rsidRDefault="00527BD4" w:rsidP="004F44C2"/>
  <w:p w14:paraId="1BF44E7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C1CE0" w14:paraId="50CA77E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336799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BE30F2F" w14:textId="77777777" w:rsidR="00527BD4" w:rsidRDefault="00CF7B16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EE181B4" wp14:editId="2C39CD9A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66E69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0A9B4A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C1CE0" w14:paraId="5B888469" w14:textId="77777777" w:rsidTr="00A50CF6">
      <w:tc>
        <w:tcPr>
          <w:tcW w:w="2160" w:type="dxa"/>
          <w:shd w:val="clear" w:color="auto" w:fill="auto"/>
        </w:tcPr>
        <w:p w14:paraId="49845D89" w14:textId="77777777" w:rsidR="00527BD4" w:rsidRPr="005819CE" w:rsidRDefault="00CF7B16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  <w:p w14:paraId="76052CB4" w14:textId="77777777" w:rsidR="00527BD4" w:rsidRPr="00BE5ED9" w:rsidRDefault="00CF7B1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F90F0B9" w14:textId="77777777" w:rsidR="00EF495B" w:rsidRDefault="00CF7B1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66FC273" w14:textId="77777777" w:rsidR="00556BEE" w:rsidRPr="005B3814" w:rsidRDefault="00CF7B1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F3EE949" w14:textId="745FDBE2" w:rsidR="00527BD4" w:rsidRPr="005819CE" w:rsidRDefault="00CF7B16" w:rsidP="005D3898">
          <w:pPr>
            <w:pStyle w:val="Huisstijl-Adres"/>
          </w:pPr>
          <w:r>
            <w:t>T</w:t>
          </w:r>
          <w:r>
            <w:tab/>
            <w:t xml:space="preserve">070 379 8911 </w:t>
          </w:r>
          <w:r>
            <w:t>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9C1CE0" w14:paraId="5B19236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F4CA9C1" w14:textId="77777777" w:rsidR="00527BD4" w:rsidRPr="005819CE" w:rsidRDefault="00527BD4" w:rsidP="00A50CF6"/>
      </w:tc>
    </w:tr>
    <w:tr w:rsidR="009C1CE0" w14:paraId="0812C631" w14:textId="77777777" w:rsidTr="00A50CF6">
      <w:tc>
        <w:tcPr>
          <w:tcW w:w="2160" w:type="dxa"/>
          <w:shd w:val="clear" w:color="auto" w:fill="auto"/>
        </w:tcPr>
        <w:p w14:paraId="6E6F515F" w14:textId="77777777" w:rsidR="000C0163" w:rsidRPr="005819CE" w:rsidRDefault="00CF7B1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F91A37F" w14:textId="77777777" w:rsidR="000C0163" w:rsidRPr="005819CE" w:rsidRDefault="00CF7B16" w:rsidP="000C0163">
          <w:pPr>
            <w:pStyle w:val="Huisstijl-Gegeven"/>
          </w:pPr>
          <w:r>
            <w:t>WJZ /</w:t>
          </w:r>
          <w:r w:rsidR="00486354">
            <w:t xml:space="preserve"> </w:t>
          </w:r>
          <w:r>
            <w:t>99302668</w:t>
          </w:r>
        </w:p>
        <w:p w14:paraId="44B38358" w14:textId="77777777" w:rsidR="00527BD4" w:rsidRPr="005819CE" w:rsidRDefault="00CF7B16" w:rsidP="00A50CF6">
          <w:pPr>
            <w:pStyle w:val="Huisstijl-Kopje"/>
          </w:pPr>
          <w:r>
            <w:t>Bijlage(n)</w:t>
          </w:r>
        </w:p>
        <w:p w14:paraId="35C2AA79" w14:textId="6918FF7F" w:rsidR="00527BD4" w:rsidRPr="005819CE" w:rsidRDefault="00B03383" w:rsidP="00A50CF6">
          <w:pPr>
            <w:pStyle w:val="Huisstijl-Gegeven"/>
          </w:pPr>
          <w:r>
            <w:t>5</w:t>
          </w:r>
        </w:p>
      </w:tc>
    </w:tr>
  </w:tbl>
  <w:p w14:paraId="5349FE4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C1CE0" w14:paraId="1359674C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8AD81CC" w14:textId="77777777" w:rsidR="00527BD4" w:rsidRPr="00BC3B53" w:rsidRDefault="00CF7B1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C1CE0" w14:paraId="137CC063" w14:textId="77777777" w:rsidTr="009E2051">
      <w:tc>
        <w:tcPr>
          <w:tcW w:w="7520" w:type="dxa"/>
          <w:gridSpan w:val="2"/>
          <w:shd w:val="clear" w:color="auto" w:fill="auto"/>
        </w:tcPr>
        <w:p w14:paraId="67DC8F92" w14:textId="77777777" w:rsidR="00527BD4" w:rsidRPr="00983E8F" w:rsidRDefault="00527BD4" w:rsidP="00A50CF6">
          <w:pPr>
            <w:pStyle w:val="Huisstijl-Rubricering"/>
          </w:pPr>
        </w:p>
      </w:tc>
    </w:tr>
    <w:tr w:rsidR="009C1CE0" w14:paraId="2212B833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3ED6278" w14:textId="77777777" w:rsidR="00527BD4" w:rsidRDefault="00CF7B16" w:rsidP="00A50CF6">
          <w:pPr>
            <w:pStyle w:val="Huisstijl-NAW"/>
          </w:pPr>
          <w:r>
            <w:t xml:space="preserve">De Voorzitter van de Tweede Kamer </w:t>
          </w:r>
        </w:p>
        <w:p w14:paraId="34E75A87" w14:textId="77777777" w:rsidR="009C1CE0" w:rsidRDefault="00CF7B16">
          <w:pPr>
            <w:pStyle w:val="Huisstijl-NAW"/>
          </w:pPr>
          <w:r>
            <w:t>der Staten-Generaal</w:t>
          </w:r>
        </w:p>
        <w:p w14:paraId="2A88CB14" w14:textId="77777777" w:rsidR="009C1CE0" w:rsidRDefault="00CF7B16">
          <w:pPr>
            <w:pStyle w:val="Huisstijl-NAW"/>
          </w:pPr>
          <w:r>
            <w:t>Prinses Irenestraat 6</w:t>
          </w:r>
        </w:p>
        <w:p w14:paraId="5CE39688" w14:textId="77777777" w:rsidR="009C1CE0" w:rsidRDefault="00CF7B16">
          <w:pPr>
            <w:pStyle w:val="Huisstijl-NAW"/>
          </w:pPr>
          <w:r>
            <w:t xml:space="preserve">2595 BD  </w:t>
          </w:r>
          <w:r>
            <w:t>DEN HAAG</w:t>
          </w:r>
          <w:r w:rsidR="00486354">
            <w:t xml:space="preserve"> </w:t>
          </w:r>
        </w:p>
      </w:tc>
    </w:tr>
    <w:tr w:rsidR="009C1CE0" w14:paraId="5272B7DE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331395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C1CE0" w14:paraId="1AF60FA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604AEFF" w14:textId="77777777" w:rsidR="00527BD4" w:rsidRPr="007709EF" w:rsidRDefault="00CF7B1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CBA1CF7" w14:textId="7D7A5B01" w:rsidR="00527BD4" w:rsidRPr="007709EF" w:rsidRDefault="003B3280" w:rsidP="00A50CF6">
          <w:r>
            <w:t>6 juni 2025</w:t>
          </w:r>
        </w:p>
      </w:tc>
    </w:tr>
    <w:tr w:rsidR="009C1CE0" w14:paraId="5AF0DC06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CC2CD3C" w14:textId="77777777" w:rsidR="00527BD4" w:rsidRPr="007709EF" w:rsidRDefault="00CF7B1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8485BA7" w14:textId="4B270099" w:rsidR="00527BD4" w:rsidRPr="007709EF" w:rsidRDefault="00193E0E" w:rsidP="00A50CF6">
          <w:r>
            <w:t>W</w:t>
          </w:r>
          <w:r w:rsidR="00CF7B16">
            <w:t>etsvoorstel wijziging Omgevingswet (maatwerkaanpak PAS-projecten, Kamerstuk 36755)</w:t>
          </w:r>
        </w:p>
      </w:tc>
    </w:tr>
  </w:tbl>
  <w:p w14:paraId="6535C18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D02EE4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4EAB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AE8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8C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C2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5CE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49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88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08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F7E8CB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A4A9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445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E2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C7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CC6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A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3A7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BAC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03932"/>
    <w:multiLevelType w:val="hybridMultilevel"/>
    <w:tmpl w:val="FA762B8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562712">
    <w:abstractNumId w:val="10"/>
  </w:num>
  <w:num w:numId="2" w16cid:durableId="1596787513">
    <w:abstractNumId w:val="7"/>
  </w:num>
  <w:num w:numId="3" w16cid:durableId="1109546141">
    <w:abstractNumId w:val="6"/>
  </w:num>
  <w:num w:numId="4" w16cid:durableId="1951625242">
    <w:abstractNumId w:val="5"/>
  </w:num>
  <w:num w:numId="5" w16cid:durableId="1189222050">
    <w:abstractNumId w:val="4"/>
  </w:num>
  <w:num w:numId="6" w16cid:durableId="586229651">
    <w:abstractNumId w:val="8"/>
  </w:num>
  <w:num w:numId="7" w16cid:durableId="1985967208">
    <w:abstractNumId w:val="3"/>
  </w:num>
  <w:num w:numId="8" w16cid:durableId="716123673">
    <w:abstractNumId w:val="2"/>
  </w:num>
  <w:num w:numId="9" w16cid:durableId="1594167622">
    <w:abstractNumId w:val="1"/>
  </w:num>
  <w:num w:numId="10" w16cid:durableId="1573657364">
    <w:abstractNumId w:val="0"/>
  </w:num>
  <w:num w:numId="11" w16cid:durableId="846864074">
    <w:abstractNumId w:val="9"/>
  </w:num>
  <w:num w:numId="12" w16cid:durableId="300119154">
    <w:abstractNumId w:val="11"/>
  </w:num>
  <w:num w:numId="13" w16cid:durableId="1990204279">
    <w:abstractNumId w:val="13"/>
  </w:num>
  <w:num w:numId="14" w16cid:durableId="708145453">
    <w:abstractNumId w:val="12"/>
  </w:num>
  <w:num w:numId="15" w16cid:durableId="86004688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3E0E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1C7E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3280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3898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099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1CE0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3383"/>
    <w:rsid w:val="00B070CB"/>
    <w:rsid w:val="00B11DD6"/>
    <w:rsid w:val="00B12456"/>
    <w:rsid w:val="00B145F0"/>
    <w:rsid w:val="00B259C8"/>
    <w:rsid w:val="00B26CCF"/>
    <w:rsid w:val="00B27ACB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2A14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D6C1A"/>
    <w:rsid w:val="00CE101D"/>
    <w:rsid w:val="00CE1814"/>
    <w:rsid w:val="00CE1C84"/>
    <w:rsid w:val="00CE5055"/>
    <w:rsid w:val="00CF053F"/>
    <w:rsid w:val="00CF1A17"/>
    <w:rsid w:val="00CF7B16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29AD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66205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543C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57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B03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501</ap:Characters>
  <ap:DocSecurity>0</ap:DocSecurity>
  <ap:Lines>4</ap:Lines>
  <ap:Paragraphs>1</ap:Paragraphs>
  <ap:ScaleCrop>false</ap:ScaleCrop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2025-06-06T13:22:00.0000000Z</dcterms:created>
  <dcterms:modified xsi:type="dcterms:W3CDTF">2025-06-06T13:22:00.0000000Z</dcterms:modified>
  <dc:description>------------------------</dc:description>
  <dc:subject/>
  <keywords/>
  <version/>
  <category/>
</coreProperties>
</file>